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A9E" w:rsidRPr="00C639A3" w:rsidRDefault="00620A9E" w:rsidP="00AD20E4">
      <w:pPr>
        <w:pStyle w:val="31"/>
        <w:shd w:val="clear" w:color="auto" w:fill="auto"/>
        <w:spacing w:before="0" w:line="360" w:lineRule="auto"/>
        <w:ind w:right="-11"/>
        <w:rPr>
          <w:rStyle w:val="313"/>
          <w:b/>
          <w:sz w:val="28"/>
          <w:szCs w:val="28"/>
        </w:rPr>
      </w:pPr>
      <w:r w:rsidRPr="00C639A3">
        <w:rPr>
          <w:rStyle w:val="313"/>
          <w:b/>
          <w:sz w:val="28"/>
          <w:szCs w:val="28"/>
        </w:rPr>
        <w:t>МИНИСТЕРСТВО ЗДРАВООХРАНЕНИЯ РОССИЙСКОЙ ФЕДЕРАЦИИ</w:t>
      </w:r>
    </w:p>
    <w:p w:rsidR="00620A9E" w:rsidRPr="00C639A3" w:rsidRDefault="00511816" w:rsidP="007C711D">
      <w:pPr>
        <w:pStyle w:val="31"/>
        <w:shd w:val="clear" w:color="auto" w:fill="auto"/>
        <w:spacing w:before="0" w:line="360" w:lineRule="auto"/>
        <w:ind w:right="460" w:firstLine="426"/>
        <w:jc w:val="center"/>
        <w:rPr>
          <w:rStyle w:val="313"/>
          <w:b/>
          <w:sz w:val="28"/>
          <w:szCs w:val="28"/>
        </w:rPr>
      </w:pPr>
      <w:r>
        <w:rPr>
          <w:rStyle w:val="313"/>
          <w:b/>
          <w:sz w:val="28"/>
          <w:szCs w:val="28"/>
        </w:rPr>
        <w:t>г</w:t>
      </w:r>
      <w:r w:rsidR="00620A9E" w:rsidRPr="00C639A3">
        <w:rPr>
          <w:rStyle w:val="313"/>
          <w:b/>
          <w:sz w:val="28"/>
          <w:szCs w:val="28"/>
        </w:rPr>
        <w:t xml:space="preserve">осударственное бюджетное образовательное </w:t>
      </w:r>
      <w:r w:rsidR="00620A9E">
        <w:rPr>
          <w:rStyle w:val="313"/>
          <w:b/>
          <w:sz w:val="28"/>
          <w:szCs w:val="28"/>
        </w:rPr>
        <w:t>учреждение</w:t>
      </w:r>
    </w:p>
    <w:p w:rsidR="00620A9E" w:rsidRPr="00C639A3" w:rsidRDefault="00620A9E" w:rsidP="007C711D">
      <w:pPr>
        <w:pStyle w:val="31"/>
        <w:shd w:val="clear" w:color="auto" w:fill="auto"/>
        <w:spacing w:before="0" w:line="360" w:lineRule="auto"/>
        <w:ind w:right="460" w:firstLine="426"/>
        <w:jc w:val="center"/>
        <w:rPr>
          <w:rStyle w:val="313"/>
          <w:b/>
          <w:sz w:val="28"/>
          <w:szCs w:val="28"/>
        </w:rPr>
      </w:pPr>
      <w:r w:rsidRPr="00C639A3">
        <w:rPr>
          <w:rStyle w:val="313"/>
          <w:b/>
          <w:sz w:val="28"/>
          <w:szCs w:val="28"/>
        </w:rPr>
        <w:t>высшего профессионального образования</w:t>
      </w:r>
    </w:p>
    <w:p w:rsidR="00620A9E" w:rsidRPr="00C639A3" w:rsidRDefault="00620A9E" w:rsidP="007C711D">
      <w:pPr>
        <w:pStyle w:val="31"/>
        <w:shd w:val="clear" w:color="auto" w:fill="auto"/>
        <w:spacing w:before="0" w:line="360" w:lineRule="auto"/>
        <w:ind w:right="460" w:firstLine="426"/>
        <w:jc w:val="center"/>
        <w:rPr>
          <w:rStyle w:val="313"/>
          <w:b/>
          <w:sz w:val="28"/>
          <w:szCs w:val="28"/>
        </w:rPr>
      </w:pPr>
      <w:r w:rsidRPr="00C639A3">
        <w:rPr>
          <w:rStyle w:val="313"/>
          <w:b/>
          <w:sz w:val="28"/>
          <w:szCs w:val="28"/>
        </w:rPr>
        <w:t>«Дагестанская государственная медицинская академия»</w:t>
      </w:r>
    </w:p>
    <w:p w:rsidR="00620A9E" w:rsidRPr="00C639A3" w:rsidRDefault="00620A9E" w:rsidP="007C711D">
      <w:pPr>
        <w:pStyle w:val="31"/>
        <w:shd w:val="clear" w:color="auto" w:fill="auto"/>
        <w:spacing w:before="0" w:line="360" w:lineRule="auto"/>
        <w:ind w:right="460" w:firstLine="426"/>
        <w:jc w:val="center"/>
        <w:rPr>
          <w:rStyle w:val="313"/>
          <w:b/>
          <w:sz w:val="28"/>
          <w:szCs w:val="28"/>
        </w:rPr>
      </w:pPr>
      <w:r w:rsidRPr="00C639A3">
        <w:rPr>
          <w:rStyle w:val="313"/>
          <w:b/>
          <w:sz w:val="28"/>
          <w:szCs w:val="28"/>
        </w:rPr>
        <w:t>Медицинский колледж</w:t>
      </w:r>
    </w:p>
    <w:p w:rsidR="00620A9E" w:rsidRPr="00C639A3" w:rsidRDefault="00620A9E" w:rsidP="007C711D">
      <w:pPr>
        <w:pStyle w:val="31"/>
        <w:shd w:val="clear" w:color="auto" w:fill="auto"/>
        <w:spacing w:before="0" w:line="360" w:lineRule="auto"/>
        <w:ind w:right="460" w:firstLine="426"/>
        <w:jc w:val="center"/>
        <w:rPr>
          <w:rStyle w:val="313"/>
        </w:rPr>
      </w:pPr>
    </w:p>
    <w:p w:rsidR="00620A9E" w:rsidRPr="00C639A3" w:rsidRDefault="00620A9E" w:rsidP="007C711D">
      <w:pPr>
        <w:pStyle w:val="31"/>
        <w:shd w:val="clear" w:color="auto" w:fill="auto"/>
        <w:spacing w:before="0" w:line="360" w:lineRule="auto"/>
        <w:ind w:left="709" w:right="459" w:firstLine="426"/>
        <w:jc w:val="center"/>
        <w:rPr>
          <w:rStyle w:val="313"/>
          <w:b/>
          <w:sz w:val="28"/>
          <w:szCs w:val="28"/>
        </w:rPr>
      </w:pPr>
      <w:r w:rsidRPr="00C639A3">
        <w:rPr>
          <w:rStyle w:val="313"/>
          <w:b/>
          <w:sz w:val="28"/>
          <w:szCs w:val="28"/>
        </w:rPr>
        <w:t>СВЕДЕНИЯ</w:t>
      </w:r>
    </w:p>
    <w:p w:rsidR="00620A9E" w:rsidRPr="00C639A3" w:rsidRDefault="00620A9E" w:rsidP="007C711D">
      <w:pPr>
        <w:pStyle w:val="31"/>
        <w:shd w:val="clear" w:color="auto" w:fill="auto"/>
        <w:spacing w:before="0" w:line="360" w:lineRule="auto"/>
        <w:ind w:left="709" w:right="459" w:firstLine="426"/>
        <w:jc w:val="center"/>
        <w:rPr>
          <w:rStyle w:val="313"/>
          <w:sz w:val="28"/>
          <w:szCs w:val="28"/>
        </w:rPr>
      </w:pPr>
      <w:r w:rsidRPr="00C639A3">
        <w:rPr>
          <w:rStyle w:val="313"/>
          <w:sz w:val="28"/>
          <w:szCs w:val="28"/>
        </w:rPr>
        <w:t xml:space="preserve">о реализации образовательных </w:t>
      </w:r>
      <w:r w:rsidR="006103BF">
        <w:rPr>
          <w:rStyle w:val="313"/>
          <w:sz w:val="28"/>
          <w:szCs w:val="28"/>
        </w:rPr>
        <w:t>программ</w:t>
      </w:r>
    </w:p>
    <w:p w:rsidR="006103BF" w:rsidRPr="00C639A3" w:rsidRDefault="006103BF" w:rsidP="006103BF">
      <w:pPr>
        <w:pStyle w:val="31"/>
        <w:shd w:val="clear" w:color="auto" w:fill="auto"/>
        <w:spacing w:before="0" w:line="360" w:lineRule="auto"/>
        <w:ind w:right="459" w:firstLine="426"/>
        <w:jc w:val="center"/>
        <w:rPr>
          <w:sz w:val="28"/>
          <w:szCs w:val="28"/>
        </w:rPr>
      </w:pPr>
      <w:r w:rsidRPr="00C639A3">
        <w:rPr>
          <w:sz w:val="28"/>
          <w:szCs w:val="28"/>
        </w:rPr>
        <w:t>среднего профессионального образования</w:t>
      </w:r>
      <w:r>
        <w:rPr>
          <w:sz w:val="28"/>
          <w:szCs w:val="28"/>
        </w:rPr>
        <w:t>,</w:t>
      </w:r>
    </w:p>
    <w:p w:rsidR="00620A9E" w:rsidRPr="00C639A3" w:rsidRDefault="00620A9E" w:rsidP="007C711D">
      <w:pPr>
        <w:pStyle w:val="31"/>
        <w:shd w:val="clear" w:color="auto" w:fill="auto"/>
        <w:spacing w:before="0" w:line="360" w:lineRule="auto"/>
        <w:ind w:left="709" w:right="459" w:firstLine="426"/>
        <w:jc w:val="center"/>
        <w:rPr>
          <w:rStyle w:val="313"/>
          <w:sz w:val="28"/>
          <w:szCs w:val="28"/>
        </w:rPr>
      </w:pPr>
      <w:proofErr w:type="gramStart"/>
      <w:r w:rsidRPr="00C639A3">
        <w:rPr>
          <w:rStyle w:val="313"/>
          <w:sz w:val="28"/>
          <w:szCs w:val="28"/>
        </w:rPr>
        <w:t>заявленных</w:t>
      </w:r>
      <w:proofErr w:type="gramEnd"/>
      <w:r w:rsidRPr="00C639A3">
        <w:rPr>
          <w:rStyle w:val="313"/>
          <w:sz w:val="28"/>
          <w:szCs w:val="28"/>
        </w:rPr>
        <w:t xml:space="preserve"> для государственной аккредитации</w:t>
      </w:r>
    </w:p>
    <w:p w:rsidR="00620A9E" w:rsidRDefault="00620A9E" w:rsidP="007C711D">
      <w:pPr>
        <w:pStyle w:val="31"/>
        <w:shd w:val="clear" w:color="auto" w:fill="auto"/>
        <w:spacing w:before="0" w:line="360" w:lineRule="auto"/>
        <w:ind w:right="459" w:firstLine="426"/>
        <w:jc w:val="center"/>
        <w:rPr>
          <w:sz w:val="28"/>
          <w:szCs w:val="28"/>
        </w:rPr>
      </w:pPr>
      <w:r w:rsidRPr="00C639A3">
        <w:rPr>
          <w:sz w:val="28"/>
          <w:szCs w:val="28"/>
        </w:rPr>
        <w:t>государственного бюджетного образовательного учреждения</w:t>
      </w:r>
    </w:p>
    <w:p w:rsidR="006103BF" w:rsidRPr="00C639A3" w:rsidRDefault="006103BF" w:rsidP="007C711D">
      <w:pPr>
        <w:pStyle w:val="31"/>
        <w:shd w:val="clear" w:color="auto" w:fill="auto"/>
        <w:spacing w:before="0" w:line="360" w:lineRule="auto"/>
        <w:ind w:right="459" w:firstLine="426"/>
        <w:jc w:val="center"/>
        <w:rPr>
          <w:sz w:val="28"/>
          <w:szCs w:val="28"/>
        </w:rPr>
      </w:pPr>
      <w:r>
        <w:rPr>
          <w:sz w:val="28"/>
          <w:szCs w:val="28"/>
        </w:rPr>
        <w:t>высшего профессионального образования</w:t>
      </w:r>
    </w:p>
    <w:p w:rsidR="00620A9E" w:rsidRPr="00C639A3" w:rsidRDefault="006103BF" w:rsidP="007C711D">
      <w:pPr>
        <w:pStyle w:val="31"/>
        <w:shd w:val="clear" w:color="auto" w:fill="auto"/>
        <w:spacing w:before="0" w:line="360" w:lineRule="auto"/>
        <w:ind w:right="459" w:firstLine="426"/>
        <w:jc w:val="center"/>
        <w:rPr>
          <w:sz w:val="28"/>
          <w:szCs w:val="28"/>
          <w:shd w:val="clear" w:color="auto" w:fill="FFFFFF"/>
        </w:rPr>
      </w:pPr>
      <w:r w:rsidRPr="00C639A3">
        <w:rPr>
          <w:sz w:val="28"/>
          <w:szCs w:val="28"/>
          <w:shd w:val="clear" w:color="auto" w:fill="FFFFFF"/>
        </w:rPr>
        <w:t xml:space="preserve"> </w:t>
      </w:r>
      <w:r w:rsidR="00620A9E" w:rsidRPr="00C639A3">
        <w:rPr>
          <w:sz w:val="28"/>
          <w:szCs w:val="28"/>
          <w:shd w:val="clear" w:color="auto" w:fill="FFFFFF"/>
        </w:rPr>
        <w:t>«Дагестанская государственная медицинская академия»</w:t>
      </w:r>
    </w:p>
    <w:p w:rsidR="00620A9E" w:rsidRPr="00C639A3" w:rsidRDefault="00620A9E" w:rsidP="007C711D">
      <w:pPr>
        <w:spacing w:after="0" w:line="360" w:lineRule="auto"/>
        <w:ind w:right="459" w:firstLine="426"/>
        <w:jc w:val="center"/>
        <w:rPr>
          <w:rFonts w:ascii="Times New Roman" w:hAnsi="Times New Roman"/>
          <w:sz w:val="28"/>
          <w:szCs w:val="28"/>
          <w:shd w:val="clear" w:color="auto" w:fill="FFFFFF"/>
        </w:rPr>
      </w:pPr>
      <w:r w:rsidRPr="00C639A3">
        <w:rPr>
          <w:rFonts w:ascii="Times New Roman" w:hAnsi="Times New Roman"/>
          <w:sz w:val="28"/>
          <w:szCs w:val="28"/>
          <w:shd w:val="clear" w:color="auto" w:fill="FFFFFF"/>
        </w:rPr>
        <w:t>Медицинский колледж</w:t>
      </w:r>
    </w:p>
    <w:p w:rsidR="00620A9E" w:rsidRPr="00C639A3" w:rsidRDefault="00E66921" w:rsidP="007C711D">
      <w:pPr>
        <w:pStyle w:val="31"/>
        <w:shd w:val="clear" w:color="auto" w:fill="auto"/>
        <w:spacing w:before="0" w:line="360" w:lineRule="auto"/>
        <w:ind w:left="-426" w:right="460" w:firstLine="426"/>
        <w:jc w:val="center"/>
        <w:rPr>
          <w:noProof/>
          <w:lang w:eastAsia="ru-RU"/>
        </w:rPr>
      </w:pPr>
      <w:r>
        <w:rPr>
          <w:noProof/>
          <w:lang w:eastAsia="ru-RU"/>
        </w:rPr>
        <w:drawing>
          <wp:inline distT="0" distB="0" distL="0" distR="0">
            <wp:extent cx="6189980" cy="4659630"/>
            <wp:effectExtent l="19050" t="0" r="127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srcRect/>
                    <a:stretch>
                      <a:fillRect/>
                    </a:stretch>
                  </pic:blipFill>
                  <pic:spPr bwMode="auto">
                    <a:xfrm>
                      <a:off x="0" y="0"/>
                      <a:ext cx="6189980" cy="4659630"/>
                    </a:xfrm>
                    <a:prstGeom prst="rect">
                      <a:avLst/>
                    </a:prstGeom>
                    <a:noFill/>
                    <a:ln w="9525">
                      <a:noFill/>
                      <a:miter lim="800000"/>
                      <a:headEnd/>
                      <a:tailEnd/>
                    </a:ln>
                  </pic:spPr>
                </pic:pic>
              </a:graphicData>
            </a:graphic>
          </wp:inline>
        </w:drawing>
      </w:r>
    </w:p>
    <w:p w:rsidR="00620A9E" w:rsidRPr="00C639A3" w:rsidRDefault="00620A9E" w:rsidP="007C711D">
      <w:pPr>
        <w:pStyle w:val="31"/>
        <w:shd w:val="clear" w:color="auto" w:fill="auto"/>
        <w:spacing w:before="0" w:line="360" w:lineRule="auto"/>
        <w:ind w:left="-426" w:right="460" w:firstLine="426"/>
        <w:jc w:val="center"/>
      </w:pPr>
      <w:r w:rsidRPr="00C639A3">
        <w:t>201</w:t>
      </w:r>
      <w:r w:rsidR="00534D3D">
        <w:t>5</w:t>
      </w:r>
      <w:r w:rsidRPr="00C639A3">
        <w:t xml:space="preserve"> год</w:t>
      </w:r>
    </w:p>
    <w:p w:rsidR="00620A9E" w:rsidRPr="00C639A3" w:rsidRDefault="00620A9E" w:rsidP="007C711D">
      <w:pPr>
        <w:spacing w:after="0" w:line="240" w:lineRule="auto"/>
        <w:ind w:firstLine="426"/>
        <w:jc w:val="center"/>
        <w:rPr>
          <w:rStyle w:val="213"/>
        </w:rPr>
      </w:pPr>
      <w:r w:rsidRPr="00C639A3">
        <w:rPr>
          <w:rFonts w:ascii="Times New Roman" w:hAnsi="Times New Roman"/>
        </w:rPr>
        <w:br w:type="page"/>
      </w:r>
      <w:r w:rsidRPr="00C639A3">
        <w:rPr>
          <w:rStyle w:val="213"/>
        </w:rPr>
        <w:lastRenderedPageBreak/>
        <w:t>Министерство здравоохранения Российской Федерации</w:t>
      </w:r>
    </w:p>
    <w:p w:rsidR="00620A9E" w:rsidRDefault="00620A9E" w:rsidP="007C711D">
      <w:pPr>
        <w:spacing w:after="0" w:line="240" w:lineRule="auto"/>
        <w:ind w:right="79" w:firstLine="426"/>
        <w:jc w:val="center"/>
        <w:rPr>
          <w:rStyle w:val="21"/>
          <w:b/>
        </w:rPr>
      </w:pPr>
      <w:r w:rsidRPr="00C639A3">
        <w:rPr>
          <w:rStyle w:val="21"/>
          <w:b/>
        </w:rPr>
        <w:t xml:space="preserve">Государственное бюджетное образовательное </w:t>
      </w:r>
      <w:r w:rsidRPr="00AD20E4">
        <w:rPr>
          <w:rFonts w:ascii="Times New Roman" w:hAnsi="Times New Roman"/>
          <w:b/>
          <w:sz w:val="28"/>
          <w:szCs w:val="28"/>
          <w:u w:val="single"/>
        </w:rPr>
        <w:t>учреждени</w:t>
      </w:r>
      <w:r>
        <w:rPr>
          <w:rFonts w:ascii="Times New Roman" w:hAnsi="Times New Roman"/>
          <w:b/>
          <w:sz w:val="28"/>
          <w:szCs w:val="28"/>
          <w:u w:val="single"/>
        </w:rPr>
        <w:t>е</w:t>
      </w:r>
      <w:r w:rsidRPr="00C639A3">
        <w:rPr>
          <w:rStyle w:val="21"/>
          <w:b/>
        </w:rPr>
        <w:t xml:space="preserve"> </w:t>
      </w:r>
    </w:p>
    <w:p w:rsidR="00620A9E" w:rsidRPr="00C639A3" w:rsidRDefault="00620A9E" w:rsidP="007C711D">
      <w:pPr>
        <w:spacing w:after="0" w:line="240" w:lineRule="auto"/>
        <w:ind w:right="79" w:firstLine="426"/>
        <w:jc w:val="center"/>
        <w:rPr>
          <w:rStyle w:val="21"/>
          <w:b/>
        </w:rPr>
      </w:pPr>
      <w:r w:rsidRPr="00C639A3">
        <w:rPr>
          <w:rStyle w:val="21"/>
          <w:b/>
        </w:rPr>
        <w:t>высшего профессионального образования</w:t>
      </w:r>
    </w:p>
    <w:p w:rsidR="00620A9E" w:rsidRPr="00C639A3" w:rsidRDefault="00620A9E" w:rsidP="007C711D">
      <w:pPr>
        <w:spacing w:after="0" w:line="240" w:lineRule="auto"/>
        <w:ind w:right="79" w:firstLine="426"/>
        <w:jc w:val="center"/>
        <w:rPr>
          <w:rStyle w:val="21"/>
          <w:b/>
        </w:rPr>
      </w:pPr>
      <w:r w:rsidRPr="00C639A3">
        <w:rPr>
          <w:rStyle w:val="21"/>
          <w:b/>
        </w:rPr>
        <w:t>«Дагестанская государственная медицинская академия »</w:t>
      </w:r>
    </w:p>
    <w:p w:rsidR="00620A9E" w:rsidRPr="00C639A3" w:rsidRDefault="00620A9E" w:rsidP="007C711D">
      <w:pPr>
        <w:spacing w:after="0" w:line="240" w:lineRule="auto"/>
        <w:ind w:right="79" w:firstLine="426"/>
        <w:jc w:val="center"/>
        <w:rPr>
          <w:rStyle w:val="21"/>
          <w:b/>
        </w:rPr>
      </w:pPr>
      <w:r w:rsidRPr="00C639A3">
        <w:rPr>
          <w:rStyle w:val="21"/>
          <w:b/>
        </w:rPr>
        <w:t>Медицинский колледж</w:t>
      </w:r>
    </w:p>
    <w:p w:rsidR="00620A9E" w:rsidRPr="00C639A3" w:rsidRDefault="00620A9E" w:rsidP="007C711D">
      <w:pPr>
        <w:spacing w:after="0" w:line="360" w:lineRule="auto"/>
        <w:ind w:right="80" w:firstLine="426"/>
        <w:jc w:val="both"/>
        <w:rPr>
          <w:rFonts w:ascii="Times New Roman" w:hAnsi="Times New Roman"/>
          <w:b/>
        </w:rPr>
      </w:pPr>
    </w:p>
    <w:p w:rsidR="00620A9E" w:rsidRPr="00C639A3" w:rsidRDefault="00620A9E" w:rsidP="007C711D">
      <w:pPr>
        <w:spacing w:after="0" w:line="360" w:lineRule="auto"/>
        <w:ind w:right="80" w:firstLine="426"/>
        <w:jc w:val="both"/>
        <w:rPr>
          <w:rFonts w:ascii="Times New Roman" w:hAnsi="Times New Roman"/>
          <w:b/>
          <w:i/>
        </w:rPr>
      </w:pPr>
      <w:r w:rsidRPr="00C639A3">
        <w:rPr>
          <w:rFonts w:ascii="Times New Roman" w:hAnsi="Times New Roman"/>
          <w:b/>
        </w:rPr>
        <w:t>СОСТАВ КОМИССИИ ПО ПРОВЕДЕНИЮ АНАЛИЗА ПОКАЗАТЕЛЕЙ ДЕЯТЕЛЬНОСТИ ОБРАЗОВАТЕЛЬНОГО УЧРЕЖДЕНИЯ:</w:t>
      </w:r>
    </w:p>
    <w:p w:rsidR="00620A9E" w:rsidRPr="00C639A3" w:rsidRDefault="00620A9E" w:rsidP="007C711D">
      <w:pPr>
        <w:spacing w:after="0" w:line="360" w:lineRule="auto"/>
        <w:ind w:right="80" w:firstLine="426"/>
        <w:jc w:val="both"/>
        <w:rPr>
          <w:rFonts w:ascii="Times New Roman" w:hAnsi="Times New Roman"/>
          <w:i/>
        </w:rPr>
      </w:pPr>
    </w:p>
    <w:p w:rsidR="00620A9E" w:rsidRPr="00C639A3" w:rsidRDefault="00620A9E" w:rsidP="007C711D">
      <w:pPr>
        <w:pStyle w:val="3"/>
        <w:shd w:val="clear" w:color="auto" w:fill="auto"/>
        <w:spacing w:line="240" w:lineRule="auto"/>
        <w:ind w:left="23" w:right="80" w:firstLine="426"/>
        <w:jc w:val="both"/>
      </w:pPr>
      <w:r w:rsidRPr="00C639A3">
        <w:t xml:space="preserve">Магомаев М.Ш. - заслуженный врач РД, </w:t>
      </w:r>
    </w:p>
    <w:p w:rsidR="00620A9E" w:rsidRPr="00C639A3" w:rsidRDefault="00620A9E" w:rsidP="007C711D">
      <w:pPr>
        <w:pStyle w:val="3"/>
        <w:shd w:val="clear" w:color="auto" w:fill="auto"/>
        <w:spacing w:line="240" w:lineRule="auto"/>
        <w:ind w:left="23" w:right="80" w:firstLine="426"/>
        <w:jc w:val="both"/>
      </w:pPr>
      <w:r w:rsidRPr="00C639A3">
        <w:t xml:space="preserve">доцент, кандидат медицинских наук, </w:t>
      </w:r>
    </w:p>
    <w:p w:rsidR="00620A9E" w:rsidRPr="00C639A3" w:rsidRDefault="00620A9E" w:rsidP="007C711D">
      <w:pPr>
        <w:pStyle w:val="3"/>
        <w:shd w:val="clear" w:color="auto" w:fill="auto"/>
        <w:tabs>
          <w:tab w:val="left" w:pos="6068"/>
          <w:tab w:val="left" w:leader="underscore" w:pos="9054"/>
        </w:tabs>
        <w:spacing w:line="240" w:lineRule="auto"/>
        <w:ind w:left="23" w:firstLine="426"/>
        <w:jc w:val="both"/>
      </w:pPr>
      <w:r w:rsidRPr="00C639A3">
        <w:t>директор Медицинского колледжа ДГМА                          ___________________</w:t>
      </w:r>
    </w:p>
    <w:p w:rsidR="00620A9E" w:rsidRPr="00C639A3" w:rsidRDefault="00620A9E" w:rsidP="007C711D">
      <w:pPr>
        <w:pStyle w:val="3"/>
        <w:shd w:val="clear" w:color="auto" w:fill="auto"/>
        <w:tabs>
          <w:tab w:val="left" w:pos="6068"/>
          <w:tab w:val="left" w:leader="underscore" w:pos="9054"/>
        </w:tabs>
        <w:spacing w:line="360" w:lineRule="auto"/>
        <w:ind w:left="23" w:firstLine="426"/>
        <w:jc w:val="both"/>
      </w:pPr>
    </w:p>
    <w:p w:rsidR="00620A9E" w:rsidRPr="00C639A3" w:rsidRDefault="00620A9E" w:rsidP="007C711D">
      <w:pPr>
        <w:pStyle w:val="3"/>
        <w:shd w:val="clear" w:color="auto" w:fill="auto"/>
        <w:spacing w:line="240" w:lineRule="auto"/>
        <w:ind w:left="23" w:firstLine="426"/>
        <w:jc w:val="both"/>
      </w:pPr>
      <w:r w:rsidRPr="00C639A3">
        <w:t xml:space="preserve">Сулейманова Х.М. – зав. отделениями, </w:t>
      </w:r>
    </w:p>
    <w:p w:rsidR="00620A9E" w:rsidRPr="00C639A3" w:rsidRDefault="00620A9E" w:rsidP="007C711D">
      <w:pPr>
        <w:pStyle w:val="3"/>
        <w:shd w:val="clear" w:color="auto" w:fill="auto"/>
        <w:spacing w:line="240" w:lineRule="auto"/>
        <w:ind w:left="23" w:firstLine="426"/>
        <w:jc w:val="both"/>
        <w:rPr>
          <w:rStyle w:val="1pt"/>
        </w:rPr>
      </w:pPr>
      <w:proofErr w:type="spellStart"/>
      <w:r w:rsidRPr="00C639A3">
        <w:t>и.о</w:t>
      </w:r>
      <w:proofErr w:type="spellEnd"/>
      <w:r w:rsidRPr="00C639A3">
        <w:t xml:space="preserve">. заместителя директора </w:t>
      </w:r>
      <w:r w:rsidRPr="00C639A3">
        <w:rPr>
          <w:rStyle w:val="1pt"/>
        </w:rPr>
        <w:t>по УР                              _________________</w:t>
      </w:r>
    </w:p>
    <w:p w:rsidR="00620A9E" w:rsidRPr="00C639A3" w:rsidRDefault="00620A9E" w:rsidP="007C711D">
      <w:pPr>
        <w:pStyle w:val="3"/>
        <w:shd w:val="clear" w:color="auto" w:fill="auto"/>
        <w:tabs>
          <w:tab w:val="left" w:pos="6092"/>
          <w:tab w:val="left" w:leader="underscore" w:pos="7940"/>
          <w:tab w:val="left" w:leader="underscore" w:pos="9078"/>
        </w:tabs>
        <w:spacing w:line="360" w:lineRule="auto"/>
        <w:ind w:left="23" w:firstLine="426"/>
        <w:jc w:val="both"/>
      </w:pPr>
    </w:p>
    <w:p w:rsidR="00620A9E" w:rsidRPr="00C639A3" w:rsidRDefault="00620A9E" w:rsidP="007C711D">
      <w:pPr>
        <w:pStyle w:val="3"/>
        <w:shd w:val="clear" w:color="auto" w:fill="auto"/>
        <w:spacing w:line="240" w:lineRule="auto"/>
        <w:ind w:left="23" w:firstLine="426"/>
        <w:jc w:val="both"/>
      </w:pPr>
      <w:r w:rsidRPr="00C639A3">
        <w:t xml:space="preserve">Магомедова Р.Ш.–кандидат исторических наук, </w:t>
      </w:r>
    </w:p>
    <w:p w:rsidR="00620A9E" w:rsidRPr="00C639A3" w:rsidRDefault="00620A9E" w:rsidP="007C711D">
      <w:pPr>
        <w:pStyle w:val="3"/>
        <w:shd w:val="clear" w:color="auto" w:fill="auto"/>
        <w:spacing w:line="240" w:lineRule="auto"/>
        <w:ind w:left="23" w:firstLine="426"/>
        <w:jc w:val="both"/>
      </w:pPr>
      <w:r w:rsidRPr="00C639A3">
        <w:t xml:space="preserve">заместитель директора по </w:t>
      </w:r>
      <w:r w:rsidRPr="00C639A3">
        <w:rPr>
          <w:lang w:val="en-US"/>
        </w:rPr>
        <w:t>BP</w:t>
      </w:r>
      <w:r w:rsidRPr="00C639A3">
        <w:t xml:space="preserve">                                              ____________________</w:t>
      </w:r>
    </w:p>
    <w:p w:rsidR="00620A9E" w:rsidRPr="00C639A3" w:rsidRDefault="00620A9E" w:rsidP="007C711D">
      <w:pPr>
        <w:pStyle w:val="3"/>
        <w:shd w:val="clear" w:color="auto" w:fill="auto"/>
        <w:spacing w:line="360" w:lineRule="auto"/>
        <w:ind w:left="23" w:firstLine="426"/>
        <w:jc w:val="both"/>
      </w:pPr>
    </w:p>
    <w:p w:rsidR="00620A9E" w:rsidRPr="00C639A3" w:rsidRDefault="00620A9E" w:rsidP="007C711D">
      <w:pPr>
        <w:pStyle w:val="3"/>
        <w:shd w:val="clear" w:color="auto" w:fill="auto"/>
        <w:spacing w:line="240" w:lineRule="auto"/>
        <w:ind w:left="23" w:firstLine="426"/>
        <w:jc w:val="both"/>
      </w:pPr>
      <w:proofErr w:type="spellStart"/>
      <w:r w:rsidRPr="00C639A3">
        <w:t>Узаймагомедова</w:t>
      </w:r>
      <w:proofErr w:type="spellEnd"/>
      <w:r w:rsidRPr="00C639A3">
        <w:t xml:space="preserve"> З.М. – член комиссии, специалист </w:t>
      </w:r>
    </w:p>
    <w:p w:rsidR="00620A9E" w:rsidRPr="00C639A3" w:rsidRDefault="00620A9E" w:rsidP="007C711D">
      <w:pPr>
        <w:pStyle w:val="3"/>
        <w:shd w:val="clear" w:color="auto" w:fill="auto"/>
        <w:spacing w:line="240" w:lineRule="auto"/>
        <w:ind w:left="23" w:firstLine="426"/>
        <w:jc w:val="both"/>
      </w:pPr>
      <w:r w:rsidRPr="00C639A3">
        <w:t>по УМР колледжа                                                                  _____________________</w:t>
      </w:r>
    </w:p>
    <w:p w:rsidR="00620A9E" w:rsidRPr="00C639A3" w:rsidRDefault="00620A9E" w:rsidP="007C711D">
      <w:pPr>
        <w:pStyle w:val="3"/>
        <w:shd w:val="clear" w:color="auto" w:fill="auto"/>
        <w:spacing w:line="360" w:lineRule="auto"/>
        <w:ind w:left="23" w:firstLine="426"/>
        <w:jc w:val="both"/>
      </w:pPr>
    </w:p>
    <w:p w:rsidR="00620A9E" w:rsidRPr="00C639A3" w:rsidRDefault="00620A9E" w:rsidP="007C711D">
      <w:pPr>
        <w:pStyle w:val="3"/>
        <w:shd w:val="clear" w:color="auto" w:fill="auto"/>
        <w:spacing w:line="240" w:lineRule="auto"/>
        <w:ind w:left="23" w:firstLine="426"/>
        <w:jc w:val="both"/>
      </w:pPr>
      <w:proofErr w:type="spellStart"/>
      <w:r w:rsidRPr="00C639A3">
        <w:t>Нухова</w:t>
      </w:r>
      <w:proofErr w:type="spellEnd"/>
      <w:r w:rsidRPr="00C639A3">
        <w:t xml:space="preserve"> Ф.С. – преподаватель, </w:t>
      </w:r>
    </w:p>
    <w:p w:rsidR="00620A9E" w:rsidRPr="00C639A3" w:rsidRDefault="00620A9E" w:rsidP="007C711D">
      <w:pPr>
        <w:pStyle w:val="3"/>
        <w:shd w:val="clear" w:color="auto" w:fill="auto"/>
        <w:spacing w:line="240" w:lineRule="auto"/>
        <w:ind w:left="23" w:firstLine="426"/>
        <w:jc w:val="both"/>
      </w:pPr>
      <w:r w:rsidRPr="00C639A3">
        <w:t>председатель ЦМК                                                                _____________________</w:t>
      </w:r>
    </w:p>
    <w:p w:rsidR="00620A9E" w:rsidRPr="00C639A3" w:rsidRDefault="00620A9E" w:rsidP="007C711D">
      <w:pPr>
        <w:pStyle w:val="3"/>
        <w:shd w:val="clear" w:color="auto" w:fill="auto"/>
        <w:spacing w:line="360" w:lineRule="auto"/>
        <w:ind w:left="23" w:firstLine="426"/>
        <w:jc w:val="both"/>
      </w:pPr>
    </w:p>
    <w:p w:rsidR="00620A9E" w:rsidRPr="00C639A3" w:rsidRDefault="00620A9E" w:rsidP="007C711D">
      <w:pPr>
        <w:pStyle w:val="3"/>
        <w:shd w:val="clear" w:color="auto" w:fill="auto"/>
        <w:spacing w:line="240" w:lineRule="auto"/>
        <w:ind w:left="23" w:firstLine="426"/>
        <w:jc w:val="both"/>
      </w:pPr>
      <w:r w:rsidRPr="00C639A3">
        <w:t xml:space="preserve">Алиева К.Г. – преподаватель, кандидат </w:t>
      </w:r>
    </w:p>
    <w:p w:rsidR="00620A9E" w:rsidRPr="00C639A3" w:rsidRDefault="00620A9E" w:rsidP="007C711D">
      <w:pPr>
        <w:pStyle w:val="3"/>
        <w:shd w:val="clear" w:color="auto" w:fill="auto"/>
        <w:spacing w:line="240" w:lineRule="auto"/>
        <w:ind w:left="23" w:firstLine="426"/>
        <w:jc w:val="both"/>
      </w:pPr>
      <w:r w:rsidRPr="00C639A3">
        <w:t>биологических наук, председатель ЦМК                            _____________________</w:t>
      </w:r>
    </w:p>
    <w:p w:rsidR="00620A9E" w:rsidRPr="00C639A3" w:rsidRDefault="00620A9E" w:rsidP="007C711D">
      <w:pPr>
        <w:pStyle w:val="3"/>
        <w:shd w:val="clear" w:color="auto" w:fill="auto"/>
        <w:spacing w:line="360" w:lineRule="auto"/>
        <w:ind w:left="23" w:firstLine="426"/>
        <w:jc w:val="both"/>
      </w:pPr>
    </w:p>
    <w:p w:rsidR="00620A9E" w:rsidRPr="00C639A3" w:rsidRDefault="00620A9E" w:rsidP="007C711D">
      <w:pPr>
        <w:pStyle w:val="3"/>
        <w:shd w:val="clear" w:color="auto" w:fill="auto"/>
        <w:spacing w:line="240" w:lineRule="auto"/>
        <w:ind w:left="23" w:firstLine="426"/>
        <w:jc w:val="both"/>
      </w:pPr>
      <w:proofErr w:type="spellStart"/>
      <w:r w:rsidRPr="00C639A3">
        <w:t>Исмаилова</w:t>
      </w:r>
      <w:proofErr w:type="spellEnd"/>
      <w:r w:rsidRPr="00C639A3">
        <w:t xml:space="preserve"> Н.Т. – преподаватель, кандидат </w:t>
      </w:r>
    </w:p>
    <w:p w:rsidR="00620A9E" w:rsidRPr="00C639A3" w:rsidRDefault="00620A9E" w:rsidP="007C711D">
      <w:pPr>
        <w:pStyle w:val="3"/>
        <w:shd w:val="clear" w:color="auto" w:fill="auto"/>
        <w:spacing w:line="240" w:lineRule="auto"/>
        <w:ind w:left="23" w:firstLine="426"/>
        <w:jc w:val="both"/>
      </w:pPr>
      <w:r w:rsidRPr="00C639A3">
        <w:t>медицинских наук, председатель ЦМК                               _____________________</w:t>
      </w:r>
    </w:p>
    <w:p w:rsidR="00620A9E" w:rsidRPr="00C639A3" w:rsidRDefault="00620A9E" w:rsidP="007C711D">
      <w:pPr>
        <w:pStyle w:val="3"/>
        <w:shd w:val="clear" w:color="auto" w:fill="auto"/>
        <w:spacing w:line="360" w:lineRule="auto"/>
        <w:ind w:left="23" w:firstLine="426"/>
        <w:jc w:val="both"/>
      </w:pPr>
    </w:p>
    <w:p w:rsidR="00620A9E" w:rsidRPr="00C639A3" w:rsidRDefault="00620A9E" w:rsidP="007C711D">
      <w:pPr>
        <w:pStyle w:val="3"/>
        <w:shd w:val="clear" w:color="auto" w:fill="auto"/>
        <w:spacing w:line="240" w:lineRule="auto"/>
        <w:ind w:left="23" w:firstLine="426"/>
        <w:jc w:val="both"/>
      </w:pPr>
      <w:proofErr w:type="spellStart"/>
      <w:r w:rsidRPr="00C639A3">
        <w:t>Курбанисмаилова</w:t>
      </w:r>
      <w:proofErr w:type="spellEnd"/>
      <w:r w:rsidRPr="00C639A3">
        <w:t xml:space="preserve"> М.Г. – преподаватель,</w:t>
      </w:r>
    </w:p>
    <w:p w:rsidR="00620A9E" w:rsidRPr="00C639A3" w:rsidRDefault="00620A9E" w:rsidP="007C711D">
      <w:pPr>
        <w:pStyle w:val="3"/>
        <w:shd w:val="clear" w:color="auto" w:fill="auto"/>
        <w:spacing w:line="240" w:lineRule="auto"/>
        <w:ind w:left="23" w:firstLine="426"/>
        <w:jc w:val="both"/>
      </w:pPr>
      <w:r w:rsidRPr="00C639A3">
        <w:t xml:space="preserve"> председатель ЦМК                                                              ______________________</w:t>
      </w:r>
    </w:p>
    <w:p w:rsidR="00620A9E" w:rsidRPr="00C639A3" w:rsidRDefault="00620A9E" w:rsidP="007C711D">
      <w:pPr>
        <w:pStyle w:val="3"/>
        <w:shd w:val="clear" w:color="auto" w:fill="auto"/>
        <w:spacing w:line="360" w:lineRule="auto"/>
        <w:ind w:left="23" w:firstLine="426"/>
        <w:jc w:val="both"/>
      </w:pPr>
    </w:p>
    <w:p w:rsidR="00620A9E" w:rsidRPr="00C639A3" w:rsidRDefault="00620A9E" w:rsidP="007C711D">
      <w:pPr>
        <w:pStyle w:val="3"/>
        <w:shd w:val="clear" w:color="auto" w:fill="auto"/>
        <w:spacing w:line="240" w:lineRule="auto"/>
        <w:ind w:left="23" w:firstLine="426"/>
        <w:jc w:val="both"/>
      </w:pPr>
      <w:proofErr w:type="spellStart"/>
      <w:r w:rsidRPr="00C639A3">
        <w:t>Багомедова</w:t>
      </w:r>
      <w:proofErr w:type="spellEnd"/>
      <w:r w:rsidRPr="00C639A3">
        <w:t xml:space="preserve"> Н.В. – преподаватель, </w:t>
      </w:r>
    </w:p>
    <w:p w:rsidR="00620A9E" w:rsidRPr="00C639A3" w:rsidRDefault="00620A9E" w:rsidP="007C711D">
      <w:pPr>
        <w:pStyle w:val="3"/>
        <w:shd w:val="clear" w:color="auto" w:fill="auto"/>
        <w:spacing w:line="240" w:lineRule="auto"/>
        <w:ind w:left="23" w:firstLine="426"/>
        <w:jc w:val="both"/>
      </w:pPr>
      <w:proofErr w:type="spellStart"/>
      <w:r w:rsidRPr="00C639A3">
        <w:t>председательЦМК</w:t>
      </w:r>
      <w:proofErr w:type="spellEnd"/>
      <w:r w:rsidRPr="00C639A3">
        <w:t xml:space="preserve">                                                         ______________________</w:t>
      </w:r>
    </w:p>
    <w:p w:rsidR="00620A9E" w:rsidRPr="00C639A3" w:rsidRDefault="00620A9E" w:rsidP="007C711D">
      <w:pPr>
        <w:pStyle w:val="3"/>
        <w:shd w:val="clear" w:color="auto" w:fill="auto"/>
        <w:spacing w:line="360" w:lineRule="auto"/>
        <w:ind w:left="23" w:firstLine="426"/>
        <w:jc w:val="both"/>
      </w:pPr>
    </w:p>
    <w:p w:rsidR="00620A9E" w:rsidRPr="00C639A3" w:rsidRDefault="00620A9E" w:rsidP="007C711D">
      <w:pPr>
        <w:pStyle w:val="3"/>
        <w:shd w:val="clear" w:color="auto" w:fill="auto"/>
        <w:spacing w:line="240" w:lineRule="auto"/>
        <w:ind w:left="23" w:firstLine="426"/>
        <w:jc w:val="both"/>
      </w:pPr>
      <w:r w:rsidRPr="00C639A3">
        <w:t xml:space="preserve">Ибрагимова А.М. – член комиссии, </w:t>
      </w:r>
    </w:p>
    <w:p w:rsidR="00620A9E" w:rsidRPr="00C639A3" w:rsidRDefault="00620A9E" w:rsidP="007C711D">
      <w:pPr>
        <w:pStyle w:val="3"/>
        <w:shd w:val="clear" w:color="auto" w:fill="auto"/>
        <w:spacing w:line="240" w:lineRule="auto"/>
        <w:ind w:left="23" w:firstLine="426"/>
        <w:jc w:val="both"/>
      </w:pPr>
      <w:proofErr w:type="spellStart"/>
      <w:r w:rsidRPr="00C639A3">
        <w:t>документовед</w:t>
      </w:r>
      <w:proofErr w:type="spellEnd"/>
      <w:r w:rsidRPr="00C639A3">
        <w:t xml:space="preserve">                                                              ______________________</w:t>
      </w:r>
    </w:p>
    <w:p w:rsidR="00620A9E" w:rsidRPr="00C639A3" w:rsidRDefault="00620A9E" w:rsidP="007C711D">
      <w:pPr>
        <w:pStyle w:val="3"/>
        <w:shd w:val="clear" w:color="auto" w:fill="auto"/>
        <w:spacing w:line="360" w:lineRule="auto"/>
        <w:ind w:left="23" w:firstLine="426"/>
        <w:jc w:val="both"/>
      </w:pPr>
    </w:p>
    <w:p w:rsidR="00620A9E" w:rsidRPr="00C639A3" w:rsidRDefault="00620A9E" w:rsidP="007C711D">
      <w:pPr>
        <w:pStyle w:val="3"/>
        <w:shd w:val="clear" w:color="auto" w:fill="auto"/>
        <w:spacing w:line="360" w:lineRule="auto"/>
        <w:ind w:left="20" w:firstLine="426"/>
        <w:jc w:val="both"/>
        <w:sectPr w:rsidR="00620A9E" w:rsidRPr="00C639A3" w:rsidSect="00C04DAE">
          <w:footerReference w:type="default" r:id="rId10"/>
          <w:pgSz w:w="11905" w:h="16837"/>
          <w:pgMar w:top="851" w:right="699" w:bottom="947" w:left="1294" w:header="0" w:footer="3" w:gutter="0"/>
          <w:cols w:space="720"/>
          <w:noEndnote/>
          <w:docGrid w:linePitch="360"/>
        </w:sectPr>
      </w:pPr>
    </w:p>
    <w:p w:rsidR="00620A9E" w:rsidRDefault="00620A9E" w:rsidP="007C711D">
      <w:pPr>
        <w:spacing w:after="0" w:line="240" w:lineRule="auto"/>
        <w:ind w:firstLine="426"/>
        <w:jc w:val="both"/>
        <w:rPr>
          <w:rFonts w:ascii="Times New Roman" w:hAnsi="Times New Roman"/>
          <w:b/>
          <w:sz w:val="27"/>
          <w:szCs w:val="27"/>
        </w:rPr>
      </w:pPr>
      <w:r w:rsidRPr="00C639A3">
        <w:rPr>
          <w:rFonts w:ascii="Times New Roman" w:hAnsi="Times New Roman"/>
          <w:b/>
          <w:sz w:val="27"/>
          <w:szCs w:val="27"/>
        </w:rPr>
        <w:lastRenderedPageBreak/>
        <w:t>Оглавление</w:t>
      </w:r>
    </w:p>
    <w:p w:rsidR="00620A9E" w:rsidRPr="00C639A3" w:rsidRDefault="00620A9E" w:rsidP="007C711D">
      <w:pPr>
        <w:spacing w:after="0" w:line="240" w:lineRule="auto"/>
        <w:ind w:firstLine="426"/>
        <w:jc w:val="both"/>
        <w:rPr>
          <w:rFonts w:ascii="Times New Roman" w:hAnsi="Times New Roman"/>
          <w:b/>
          <w:sz w:val="27"/>
          <w:szCs w:val="27"/>
        </w:rPr>
      </w:pPr>
    </w:p>
    <w:tbl>
      <w:tblPr>
        <w:tblW w:w="9889" w:type="dxa"/>
        <w:tblLook w:val="00A0" w:firstRow="1" w:lastRow="0" w:firstColumn="1" w:lastColumn="0" w:noHBand="0" w:noVBand="0"/>
      </w:tblPr>
      <w:tblGrid>
        <w:gridCol w:w="9039"/>
        <w:gridCol w:w="850"/>
      </w:tblGrid>
      <w:tr w:rsidR="00620A9E" w:rsidTr="00F95787">
        <w:tc>
          <w:tcPr>
            <w:tcW w:w="9039" w:type="dxa"/>
          </w:tcPr>
          <w:p w:rsidR="00620A9E" w:rsidRPr="00F95787" w:rsidRDefault="00620A9E" w:rsidP="00F95787">
            <w:pPr>
              <w:spacing w:after="0" w:line="240" w:lineRule="auto"/>
              <w:jc w:val="both"/>
              <w:rPr>
                <w:rFonts w:ascii="Times New Roman" w:hAnsi="Times New Roman"/>
                <w:color w:val="000000"/>
                <w:sz w:val="27"/>
                <w:szCs w:val="27"/>
                <w:lang w:eastAsia="ru-RU"/>
              </w:rPr>
            </w:pPr>
            <w:r w:rsidRPr="00F95787">
              <w:rPr>
                <w:rFonts w:ascii="Times New Roman" w:hAnsi="Times New Roman"/>
                <w:color w:val="000000"/>
                <w:sz w:val="27"/>
                <w:szCs w:val="27"/>
                <w:lang w:eastAsia="ru-RU"/>
              </w:rPr>
              <w:t>Введение</w:t>
            </w:r>
          </w:p>
        </w:tc>
        <w:tc>
          <w:tcPr>
            <w:tcW w:w="850" w:type="dxa"/>
          </w:tcPr>
          <w:p w:rsidR="00620A9E" w:rsidRPr="00F95787" w:rsidRDefault="00620A9E" w:rsidP="00F95787">
            <w:pPr>
              <w:spacing w:after="0" w:line="240" w:lineRule="auto"/>
              <w:jc w:val="both"/>
              <w:rPr>
                <w:rFonts w:ascii="Times New Roman" w:hAnsi="Times New Roman"/>
                <w:color w:val="000000"/>
                <w:sz w:val="27"/>
                <w:szCs w:val="27"/>
                <w:lang w:eastAsia="ru-RU"/>
              </w:rPr>
            </w:pPr>
            <w:r w:rsidRPr="00F95787">
              <w:rPr>
                <w:rFonts w:ascii="Times New Roman" w:hAnsi="Times New Roman"/>
                <w:color w:val="000000"/>
                <w:sz w:val="27"/>
                <w:szCs w:val="27"/>
                <w:lang w:eastAsia="ru-RU"/>
              </w:rPr>
              <w:t>4</w:t>
            </w:r>
          </w:p>
        </w:tc>
      </w:tr>
      <w:tr w:rsidR="00620A9E" w:rsidTr="00F95787">
        <w:tc>
          <w:tcPr>
            <w:tcW w:w="9039" w:type="dxa"/>
          </w:tcPr>
          <w:p w:rsidR="00620A9E" w:rsidRPr="00F95787" w:rsidRDefault="00620A9E" w:rsidP="00F95787">
            <w:pPr>
              <w:spacing w:after="0" w:line="240" w:lineRule="auto"/>
              <w:jc w:val="both"/>
              <w:rPr>
                <w:rFonts w:ascii="Times New Roman" w:hAnsi="Times New Roman"/>
                <w:color w:val="000000"/>
                <w:sz w:val="27"/>
                <w:szCs w:val="27"/>
                <w:lang w:eastAsia="ru-RU"/>
              </w:rPr>
            </w:pPr>
            <w:r w:rsidRPr="00F95787">
              <w:rPr>
                <w:rFonts w:ascii="Times New Roman" w:hAnsi="Times New Roman"/>
                <w:color w:val="000000"/>
                <w:sz w:val="27"/>
                <w:szCs w:val="27"/>
                <w:lang w:eastAsia="ru-RU"/>
              </w:rPr>
              <w:t>Организационно-правовое обеспечение и направление образовательной деятельности</w:t>
            </w:r>
          </w:p>
        </w:tc>
        <w:tc>
          <w:tcPr>
            <w:tcW w:w="850" w:type="dxa"/>
          </w:tcPr>
          <w:p w:rsidR="00620A9E" w:rsidRPr="00F95787" w:rsidRDefault="00620A9E" w:rsidP="00F95787">
            <w:pPr>
              <w:spacing w:after="0" w:line="240" w:lineRule="auto"/>
              <w:jc w:val="both"/>
              <w:rPr>
                <w:rFonts w:ascii="Times New Roman" w:hAnsi="Times New Roman"/>
                <w:color w:val="000000"/>
                <w:sz w:val="27"/>
                <w:szCs w:val="27"/>
                <w:lang w:eastAsia="ru-RU"/>
              </w:rPr>
            </w:pPr>
            <w:r w:rsidRPr="00F95787">
              <w:rPr>
                <w:rFonts w:ascii="Times New Roman" w:hAnsi="Times New Roman"/>
                <w:color w:val="000000"/>
                <w:sz w:val="27"/>
                <w:szCs w:val="27"/>
                <w:lang w:eastAsia="ru-RU"/>
              </w:rPr>
              <w:t>6</w:t>
            </w:r>
          </w:p>
        </w:tc>
      </w:tr>
      <w:tr w:rsidR="00620A9E" w:rsidTr="00F95787">
        <w:tc>
          <w:tcPr>
            <w:tcW w:w="9039" w:type="dxa"/>
          </w:tcPr>
          <w:p w:rsidR="00620A9E" w:rsidRPr="00F95787" w:rsidRDefault="00620A9E" w:rsidP="00F95787">
            <w:pPr>
              <w:spacing w:after="0" w:line="240" w:lineRule="auto"/>
              <w:jc w:val="both"/>
              <w:rPr>
                <w:rFonts w:ascii="Times New Roman" w:hAnsi="Times New Roman"/>
                <w:color w:val="000000"/>
                <w:sz w:val="27"/>
                <w:szCs w:val="27"/>
                <w:lang w:eastAsia="ru-RU"/>
              </w:rPr>
            </w:pPr>
            <w:r w:rsidRPr="00F95787">
              <w:rPr>
                <w:rFonts w:ascii="Times New Roman" w:hAnsi="Times New Roman"/>
                <w:color w:val="000000"/>
                <w:sz w:val="27"/>
                <w:szCs w:val="27"/>
                <w:lang w:eastAsia="ru-RU"/>
              </w:rPr>
              <w:t>Правовой статус</w:t>
            </w:r>
          </w:p>
        </w:tc>
        <w:tc>
          <w:tcPr>
            <w:tcW w:w="850" w:type="dxa"/>
          </w:tcPr>
          <w:p w:rsidR="00620A9E" w:rsidRPr="00F95787" w:rsidRDefault="00620A9E" w:rsidP="00F95787">
            <w:pPr>
              <w:spacing w:after="0" w:line="240" w:lineRule="auto"/>
              <w:jc w:val="both"/>
              <w:rPr>
                <w:rFonts w:ascii="Times New Roman" w:hAnsi="Times New Roman"/>
                <w:color w:val="000000"/>
                <w:sz w:val="27"/>
                <w:szCs w:val="27"/>
                <w:lang w:eastAsia="ru-RU"/>
              </w:rPr>
            </w:pPr>
            <w:r w:rsidRPr="00F95787">
              <w:rPr>
                <w:rFonts w:ascii="Times New Roman" w:hAnsi="Times New Roman"/>
                <w:color w:val="000000"/>
                <w:sz w:val="27"/>
                <w:szCs w:val="27"/>
                <w:lang w:eastAsia="ru-RU"/>
              </w:rPr>
              <w:t>6</w:t>
            </w:r>
          </w:p>
        </w:tc>
      </w:tr>
      <w:tr w:rsidR="00620A9E" w:rsidTr="00F95787">
        <w:tc>
          <w:tcPr>
            <w:tcW w:w="9039" w:type="dxa"/>
          </w:tcPr>
          <w:p w:rsidR="00620A9E" w:rsidRPr="00F95787" w:rsidRDefault="00620A9E" w:rsidP="00F95787">
            <w:pPr>
              <w:spacing w:after="0" w:line="240" w:lineRule="auto"/>
              <w:jc w:val="both"/>
              <w:rPr>
                <w:rFonts w:ascii="Times New Roman" w:hAnsi="Times New Roman"/>
                <w:color w:val="000000"/>
                <w:sz w:val="27"/>
                <w:szCs w:val="27"/>
                <w:lang w:eastAsia="ru-RU"/>
              </w:rPr>
            </w:pPr>
            <w:r w:rsidRPr="00F95787">
              <w:rPr>
                <w:rFonts w:ascii="Times New Roman" w:hAnsi="Times New Roman"/>
                <w:color w:val="000000"/>
                <w:sz w:val="27"/>
                <w:szCs w:val="27"/>
                <w:lang w:eastAsia="ru-RU"/>
              </w:rPr>
              <w:t>Нормативно-правовое обеспечение деятельности</w:t>
            </w:r>
          </w:p>
        </w:tc>
        <w:tc>
          <w:tcPr>
            <w:tcW w:w="850" w:type="dxa"/>
          </w:tcPr>
          <w:p w:rsidR="00620A9E" w:rsidRPr="00F95787" w:rsidRDefault="00620A9E" w:rsidP="00F95787">
            <w:pPr>
              <w:spacing w:after="0" w:line="240" w:lineRule="auto"/>
              <w:jc w:val="both"/>
              <w:rPr>
                <w:rFonts w:ascii="Times New Roman" w:hAnsi="Times New Roman"/>
                <w:color w:val="000000"/>
                <w:sz w:val="27"/>
                <w:szCs w:val="27"/>
                <w:lang w:eastAsia="ru-RU"/>
              </w:rPr>
            </w:pPr>
            <w:r w:rsidRPr="00F95787">
              <w:rPr>
                <w:rFonts w:ascii="Times New Roman" w:hAnsi="Times New Roman"/>
                <w:color w:val="000000"/>
                <w:sz w:val="27"/>
                <w:szCs w:val="27"/>
                <w:lang w:eastAsia="ru-RU"/>
              </w:rPr>
              <w:t>6</w:t>
            </w:r>
          </w:p>
        </w:tc>
      </w:tr>
      <w:tr w:rsidR="00620A9E" w:rsidTr="00F95787">
        <w:tc>
          <w:tcPr>
            <w:tcW w:w="9039" w:type="dxa"/>
          </w:tcPr>
          <w:p w:rsidR="00620A9E" w:rsidRPr="00F95787" w:rsidRDefault="00620A9E" w:rsidP="00F95787">
            <w:pPr>
              <w:spacing w:after="0" w:line="240" w:lineRule="auto"/>
              <w:jc w:val="both"/>
              <w:rPr>
                <w:rFonts w:ascii="Times New Roman" w:hAnsi="Times New Roman"/>
                <w:color w:val="000000"/>
                <w:sz w:val="27"/>
                <w:szCs w:val="27"/>
                <w:lang w:eastAsia="ru-RU"/>
              </w:rPr>
            </w:pPr>
            <w:r w:rsidRPr="00F95787">
              <w:rPr>
                <w:rFonts w:ascii="Times New Roman" w:hAnsi="Times New Roman"/>
                <w:color w:val="000000"/>
                <w:sz w:val="27"/>
                <w:szCs w:val="27"/>
                <w:lang w:eastAsia="ru-RU"/>
              </w:rPr>
              <w:t>Учредители</w:t>
            </w:r>
          </w:p>
        </w:tc>
        <w:tc>
          <w:tcPr>
            <w:tcW w:w="850" w:type="dxa"/>
          </w:tcPr>
          <w:p w:rsidR="00620A9E" w:rsidRPr="00F95787" w:rsidRDefault="00620A9E" w:rsidP="00F95787">
            <w:pPr>
              <w:spacing w:after="0" w:line="240" w:lineRule="auto"/>
              <w:jc w:val="both"/>
              <w:rPr>
                <w:rFonts w:ascii="Times New Roman" w:hAnsi="Times New Roman"/>
                <w:color w:val="000000"/>
                <w:sz w:val="27"/>
                <w:szCs w:val="27"/>
                <w:lang w:eastAsia="ru-RU"/>
              </w:rPr>
            </w:pPr>
            <w:r w:rsidRPr="00F95787">
              <w:rPr>
                <w:rFonts w:ascii="Times New Roman" w:hAnsi="Times New Roman"/>
                <w:color w:val="000000"/>
                <w:sz w:val="27"/>
                <w:szCs w:val="27"/>
                <w:lang w:eastAsia="ru-RU"/>
              </w:rPr>
              <w:t>7</w:t>
            </w:r>
          </w:p>
        </w:tc>
      </w:tr>
      <w:tr w:rsidR="00620A9E" w:rsidTr="00F95787">
        <w:tc>
          <w:tcPr>
            <w:tcW w:w="9039" w:type="dxa"/>
          </w:tcPr>
          <w:p w:rsidR="00620A9E" w:rsidRPr="00F95787" w:rsidRDefault="00620A9E" w:rsidP="00F95787">
            <w:pPr>
              <w:spacing w:after="0" w:line="240" w:lineRule="auto"/>
              <w:jc w:val="both"/>
              <w:rPr>
                <w:rFonts w:ascii="Times New Roman" w:hAnsi="Times New Roman"/>
                <w:color w:val="000000"/>
                <w:sz w:val="27"/>
                <w:szCs w:val="27"/>
                <w:lang w:eastAsia="ru-RU"/>
              </w:rPr>
            </w:pPr>
            <w:r w:rsidRPr="00F95787">
              <w:rPr>
                <w:rFonts w:ascii="Times New Roman" w:hAnsi="Times New Roman"/>
                <w:color w:val="000000"/>
                <w:sz w:val="27"/>
                <w:szCs w:val="27"/>
                <w:lang w:eastAsia="ru-RU"/>
              </w:rPr>
              <w:t>Юридический адрес</w:t>
            </w:r>
          </w:p>
        </w:tc>
        <w:tc>
          <w:tcPr>
            <w:tcW w:w="850" w:type="dxa"/>
          </w:tcPr>
          <w:p w:rsidR="00620A9E" w:rsidRPr="00F95787" w:rsidRDefault="00620A9E" w:rsidP="00F95787">
            <w:pPr>
              <w:spacing w:after="0" w:line="240" w:lineRule="auto"/>
              <w:jc w:val="both"/>
              <w:rPr>
                <w:rFonts w:ascii="Times New Roman" w:hAnsi="Times New Roman"/>
                <w:color w:val="000000"/>
                <w:sz w:val="27"/>
                <w:szCs w:val="27"/>
                <w:lang w:eastAsia="ru-RU"/>
              </w:rPr>
            </w:pPr>
            <w:r w:rsidRPr="00F95787">
              <w:rPr>
                <w:rFonts w:ascii="Times New Roman" w:hAnsi="Times New Roman"/>
                <w:color w:val="000000"/>
                <w:sz w:val="27"/>
                <w:szCs w:val="27"/>
                <w:lang w:eastAsia="ru-RU"/>
              </w:rPr>
              <w:t>7</w:t>
            </w:r>
          </w:p>
        </w:tc>
      </w:tr>
      <w:tr w:rsidR="00620A9E" w:rsidTr="00F95787">
        <w:tc>
          <w:tcPr>
            <w:tcW w:w="9039" w:type="dxa"/>
          </w:tcPr>
          <w:p w:rsidR="00620A9E" w:rsidRPr="00F95787" w:rsidRDefault="00620A9E" w:rsidP="00F95787">
            <w:pPr>
              <w:spacing w:after="0" w:line="240" w:lineRule="auto"/>
              <w:jc w:val="both"/>
              <w:rPr>
                <w:rFonts w:ascii="Times New Roman" w:hAnsi="Times New Roman"/>
                <w:color w:val="000000"/>
                <w:sz w:val="27"/>
                <w:szCs w:val="27"/>
                <w:lang w:eastAsia="ru-RU"/>
              </w:rPr>
            </w:pPr>
            <w:r w:rsidRPr="00F95787">
              <w:rPr>
                <w:rFonts w:ascii="Times New Roman" w:hAnsi="Times New Roman"/>
                <w:color w:val="000000"/>
                <w:sz w:val="27"/>
                <w:szCs w:val="27"/>
                <w:lang w:eastAsia="ru-RU"/>
              </w:rPr>
              <w:t>Направление деятельности</w:t>
            </w:r>
          </w:p>
        </w:tc>
        <w:tc>
          <w:tcPr>
            <w:tcW w:w="850" w:type="dxa"/>
          </w:tcPr>
          <w:p w:rsidR="00620A9E" w:rsidRPr="00F95787" w:rsidRDefault="00620A9E" w:rsidP="00F95787">
            <w:pPr>
              <w:spacing w:after="0" w:line="240" w:lineRule="auto"/>
              <w:jc w:val="both"/>
              <w:rPr>
                <w:rFonts w:ascii="Times New Roman" w:hAnsi="Times New Roman"/>
                <w:color w:val="000000"/>
                <w:sz w:val="27"/>
                <w:szCs w:val="27"/>
                <w:lang w:eastAsia="ru-RU"/>
              </w:rPr>
            </w:pPr>
            <w:r w:rsidRPr="00F95787">
              <w:rPr>
                <w:rFonts w:ascii="Times New Roman" w:hAnsi="Times New Roman"/>
                <w:color w:val="000000"/>
                <w:sz w:val="27"/>
                <w:szCs w:val="27"/>
                <w:lang w:eastAsia="ru-RU"/>
              </w:rPr>
              <w:t>7</w:t>
            </w:r>
          </w:p>
        </w:tc>
      </w:tr>
      <w:tr w:rsidR="00620A9E" w:rsidTr="00F95787">
        <w:tc>
          <w:tcPr>
            <w:tcW w:w="9039" w:type="dxa"/>
          </w:tcPr>
          <w:p w:rsidR="00620A9E" w:rsidRPr="00F95787" w:rsidRDefault="00620A9E" w:rsidP="00F95787">
            <w:pPr>
              <w:spacing w:after="0" w:line="240" w:lineRule="auto"/>
              <w:jc w:val="both"/>
              <w:rPr>
                <w:rFonts w:ascii="Times New Roman" w:hAnsi="Times New Roman"/>
                <w:color w:val="000000"/>
                <w:sz w:val="27"/>
                <w:szCs w:val="27"/>
                <w:lang w:eastAsia="ru-RU"/>
              </w:rPr>
            </w:pPr>
            <w:r w:rsidRPr="00F95787">
              <w:rPr>
                <w:rFonts w:ascii="Times New Roman" w:hAnsi="Times New Roman"/>
                <w:color w:val="000000"/>
                <w:sz w:val="27"/>
                <w:szCs w:val="27"/>
                <w:lang w:eastAsia="ru-RU"/>
              </w:rPr>
              <w:t>Структура управления колледжем</w:t>
            </w:r>
          </w:p>
        </w:tc>
        <w:tc>
          <w:tcPr>
            <w:tcW w:w="850" w:type="dxa"/>
          </w:tcPr>
          <w:p w:rsidR="00620A9E" w:rsidRPr="00F95787" w:rsidRDefault="00620A9E" w:rsidP="00F95787">
            <w:pPr>
              <w:spacing w:after="0" w:line="240" w:lineRule="auto"/>
              <w:jc w:val="both"/>
              <w:rPr>
                <w:rFonts w:ascii="Times New Roman" w:hAnsi="Times New Roman"/>
                <w:color w:val="000000"/>
                <w:sz w:val="27"/>
                <w:szCs w:val="27"/>
                <w:lang w:eastAsia="ru-RU"/>
              </w:rPr>
            </w:pPr>
            <w:r w:rsidRPr="00F95787">
              <w:rPr>
                <w:rFonts w:ascii="Times New Roman" w:hAnsi="Times New Roman"/>
                <w:color w:val="000000"/>
                <w:sz w:val="27"/>
                <w:szCs w:val="27"/>
                <w:lang w:eastAsia="ru-RU"/>
              </w:rPr>
              <w:t>7</w:t>
            </w:r>
          </w:p>
        </w:tc>
      </w:tr>
      <w:tr w:rsidR="00620A9E" w:rsidTr="00F95787">
        <w:tc>
          <w:tcPr>
            <w:tcW w:w="9039" w:type="dxa"/>
          </w:tcPr>
          <w:p w:rsidR="00620A9E" w:rsidRPr="00F95787" w:rsidRDefault="00620A9E" w:rsidP="00F95787">
            <w:pPr>
              <w:spacing w:after="0" w:line="240" w:lineRule="auto"/>
              <w:jc w:val="both"/>
              <w:rPr>
                <w:rFonts w:ascii="Times New Roman" w:hAnsi="Times New Roman"/>
                <w:color w:val="000000"/>
                <w:sz w:val="27"/>
                <w:szCs w:val="27"/>
                <w:lang w:eastAsia="ru-RU"/>
              </w:rPr>
            </w:pPr>
            <w:r w:rsidRPr="00F95787">
              <w:rPr>
                <w:rFonts w:ascii="Times New Roman" w:hAnsi="Times New Roman"/>
                <w:color w:val="000000"/>
                <w:sz w:val="27"/>
                <w:szCs w:val="27"/>
                <w:lang w:eastAsia="ru-RU"/>
              </w:rPr>
              <w:t>Локальная организационно-распорядительная документация</w:t>
            </w:r>
          </w:p>
        </w:tc>
        <w:tc>
          <w:tcPr>
            <w:tcW w:w="850" w:type="dxa"/>
          </w:tcPr>
          <w:p w:rsidR="00620A9E" w:rsidRPr="00F95787" w:rsidRDefault="00620A9E" w:rsidP="00F95787">
            <w:pPr>
              <w:spacing w:after="0" w:line="240" w:lineRule="auto"/>
              <w:jc w:val="both"/>
              <w:rPr>
                <w:rFonts w:ascii="Times New Roman" w:hAnsi="Times New Roman"/>
                <w:color w:val="000000"/>
                <w:sz w:val="27"/>
                <w:szCs w:val="27"/>
                <w:lang w:eastAsia="ru-RU"/>
              </w:rPr>
            </w:pPr>
            <w:r w:rsidRPr="00F95787">
              <w:rPr>
                <w:rFonts w:ascii="Times New Roman" w:hAnsi="Times New Roman"/>
                <w:color w:val="000000"/>
                <w:sz w:val="27"/>
                <w:szCs w:val="27"/>
                <w:lang w:eastAsia="ru-RU"/>
              </w:rPr>
              <w:t>7</w:t>
            </w:r>
          </w:p>
        </w:tc>
      </w:tr>
      <w:tr w:rsidR="00620A9E" w:rsidTr="00F95787">
        <w:tc>
          <w:tcPr>
            <w:tcW w:w="9039" w:type="dxa"/>
          </w:tcPr>
          <w:p w:rsidR="00620A9E" w:rsidRPr="00F95787" w:rsidRDefault="00620A9E" w:rsidP="00F95787">
            <w:pPr>
              <w:spacing w:after="0" w:line="240" w:lineRule="auto"/>
              <w:jc w:val="both"/>
              <w:rPr>
                <w:rFonts w:ascii="Times New Roman" w:hAnsi="Times New Roman"/>
                <w:color w:val="000000"/>
                <w:sz w:val="27"/>
                <w:szCs w:val="27"/>
                <w:lang w:eastAsia="ru-RU"/>
              </w:rPr>
            </w:pPr>
            <w:r w:rsidRPr="00F95787">
              <w:rPr>
                <w:rFonts w:ascii="Times New Roman" w:hAnsi="Times New Roman"/>
                <w:color w:val="000000"/>
                <w:sz w:val="27"/>
                <w:szCs w:val="27"/>
                <w:lang w:eastAsia="ru-RU"/>
              </w:rPr>
              <w:t>Система управления колледжем</w:t>
            </w:r>
          </w:p>
        </w:tc>
        <w:tc>
          <w:tcPr>
            <w:tcW w:w="850" w:type="dxa"/>
          </w:tcPr>
          <w:p w:rsidR="00620A9E" w:rsidRPr="00F95787" w:rsidRDefault="00620A9E" w:rsidP="00F95787">
            <w:pPr>
              <w:spacing w:after="0" w:line="240" w:lineRule="auto"/>
              <w:jc w:val="both"/>
              <w:rPr>
                <w:rFonts w:ascii="Times New Roman" w:hAnsi="Times New Roman"/>
                <w:color w:val="000000"/>
                <w:sz w:val="27"/>
                <w:szCs w:val="27"/>
                <w:lang w:eastAsia="ru-RU"/>
              </w:rPr>
            </w:pPr>
            <w:r w:rsidRPr="00F95787">
              <w:rPr>
                <w:rFonts w:ascii="Times New Roman" w:hAnsi="Times New Roman"/>
                <w:color w:val="000000"/>
                <w:sz w:val="27"/>
                <w:szCs w:val="27"/>
                <w:lang w:eastAsia="ru-RU"/>
              </w:rPr>
              <w:t>11</w:t>
            </w:r>
          </w:p>
        </w:tc>
      </w:tr>
      <w:tr w:rsidR="00620A9E" w:rsidTr="00F95787">
        <w:tc>
          <w:tcPr>
            <w:tcW w:w="9039" w:type="dxa"/>
          </w:tcPr>
          <w:p w:rsidR="00620A9E" w:rsidRPr="00F95787" w:rsidRDefault="00620A9E" w:rsidP="00F95787">
            <w:pPr>
              <w:spacing w:after="0" w:line="240" w:lineRule="auto"/>
              <w:jc w:val="both"/>
              <w:rPr>
                <w:rFonts w:ascii="Times New Roman" w:hAnsi="Times New Roman"/>
                <w:color w:val="000000"/>
                <w:sz w:val="27"/>
                <w:szCs w:val="27"/>
                <w:lang w:eastAsia="ru-RU"/>
              </w:rPr>
            </w:pPr>
            <w:r w:rsidRPr="00F95787">
              <w:rPr>
                <w:rFonts w:ascii="Times New Roman" w:hAnsi="Times New Roman"/>
                <w:color w:val="000000"/>
                <w:sz w:val="27"/>
                <w:szCs w:val="27"/>
                <w:lang w:eastAsia="ru-RU"/>
              </w:rPr>
              <w:t>Структура подготовки специалистов</w:t>
            </w:r>
          </w:p>
        </w:tc>
        <w:tc>
          <w:tcPr>
            <w:tcW w:w="850" w:type="dxa"/>
          </w:tcPr>
          <w:p w:rsidR="00620A9E" w:rsidRPr="00F95787" w:rsidRDefault="00620A9E" w:rsidP="00FC7E70">
            <w:pPr>
              <w:spacing w:after="0" w:line="240" w:lineRule="auto"/>
              <w:jc w:val="both"/>
              <w:rPr>
                <w:rFonts w:ascii="Times New Roman" w:hAnsi="Times New Roman"/>
                <w:color w:val="000000"/>
                <w:sz w:val="27"/>
                <w:szCs w:val="27"/>
                <w:lang w:eastAsia="ru-RU"/>
              </w:rPr>
            </w:pPr>
            <w:r w:rsidRPr="00F95787">
              <w:rPr>
                <w:rFonts w:ascii="Times New Roman" w:hAnsi="Times New Roman"/>
                <w:color w:val="000000"/>
                <w:sz w:val="27"/>
                <w:szCs w:val="27"/>
                <w:lang w:eastAsia="ru-RU"/>
              </w:rPr>
              <w:t>1</w:t>
            </w:r>
            <w:r w:rsidR="00FC7E70">
              <w:rPr>
                <w:rFonts w:ascii="Times New Roman" w:hAnsi="Times New Roman"/>
                <w:color w:val="000000"/>
                <w:sz w:val="27"/>
                <w:szCs w:val="27"/>
                <w:lang w:eastAsia="ru-RU"/>
              </w:rPr>
              <w:t>9</w:t>
            </w:r>
          </w:p>
        </w:tc>
      </w:tr>
      <w:tr w:rsidR="00620A9E" w:rsidTr="00F95787">
        <w:tc>
          <w:tcPr>
            <w:tcW w:w="9039" w:type="dxa"/>
          </w:tcPr>
          <w:p w:rsidR="00620A9E" w:rsidRPr="00F95787" w:rsidRDefault="00620A9E" w:rsidP="00F95787">
            <w:pPr>
              <w:spacing w:after="0" w:line="240" w:lineRule="auto"/>
              <w:jc w:val="both"/>
              <w:rPr>
                <w:rFonts w:ascii="Times New Roman" w:hAnsi="Times New Roman"/>
                <w:color w:val="000000"/>
                <w:sz w:val="27"/>
                <w:szCs w:val="27"/>
                <w:lang w:eastAsia="ru-RU"/>
              </w:rPr>
            </w:pPr>
            <w:r w:rsidRPr="00F95787">
              <w:rPr>
                <w:rFonts w:ascii="Times New Roman" w:hAnsi="Times New Roman"/>
                <w:color w:val="000000"/>
                <w:sz w:val="27"/>
                <w:szCs w:val="27"/>
                <w:lang w:eastAsia="ru-RU"/>
              </w:rPr>
              <w:t xml:space="preserve">Содержание </w:t>
            </w:r>
            <w:proofErr w:type="spellStart"/>
            <w:r w:rsidRPr="00F95787">
              <w:rPr>
                <w:rFonts w:ascii="Times New Roman" w:hAnsi="Times New Roman"/>
                <w:color w:val="000000"/>
                <w:sz w:val="27"/>
                <w:szCs w:val="27"/>
                <w:lang w:eastAsia="ru-RU"/>
              </w:rPr>
              <w:t>профориентационной</w:t>
            </w:r>
            <w:proofErr w:type="spellEnd"/>
            <w:r w:rsidRPr="00F95787">
              <w:rPr>
                <w:rFonts w:ascii="Times New Roman" w:hAnsi="Times New Roman"/>
                <w:color w:val="000000"/>
                <w:sz w:val="27"/>
                <w:szCs w:val="27"/>
                <w:lang w:eastAsia="ru-RU"/>
              </w:rPr>
              <w:t xml:space="preserve"> работы и динамика приема</w:t>
            </w:r>
          </w:p>
        </w:tc>
        <w:tc>
          <w:tcPr>
            <w:tcW w:w="850" w:type="dxa"/>
          </w:tcPr>
          <w:p w:rsidR="00620A9E" w:rsidRPr="00F95787" w:rsidRDefault="00620A9E" w:rsidP="00FC7E70">
            <w:pPr>
              <w:spacing w:after="0" w:line="240" w:lineRule="auto"/>
              <w:jc w:val="both"/>
              <w:rPr>
                <w:rFonts w:ascii="Times New Roman" w:hAnsi="Times New Roman"/>
                <w:color w:val="000000"/>
                <w:sz w:val="27"/>
                <w:szCs w:val="27"/>
                <w:lang w:eastAsia="ru-RU"/>
              </w:rPr>
            </w:pPr>
            <w:r w:rsidRPr="00F95787">
              <w:rPr>
                <w:rFonts w:ascii="Times New Roman" w:hAnsi="Times New Roman"/>
                <w:color w:val="000000"/>
                <w:sz w:val="27"/>
                <w:szCs w:val="27"/>
                <w:lang w:eastAsia="ru-RU"/>
              </w:rPr>
              <w:t>1</w:t>
            </w:r>
            <w:r w:rsidR="00FC7E70">
              <w:rPr>
                <w:rFonts w:ascii="Times New Roman" w:hAnsi="Times New Roman"/>
                <w:color w:val="000000"/>
                <w:sz w:val="27"/>
                <w:szCs w:val="27"/>
                <w:lang w:eastAsia="ru-RU"/>
              </w:rPr>
              <w:t>9</w:t>
            </w:r>
          </w:p>
        </w:tc>
      </w:tr>
      <w:tr w:rsidR="00620A9E" w:rsidTr="00F95787">
        <w:tc>
          <w:tcPr>
            <w:tcW w:w="9039" w:type="dxa"/>
          </w:tcPr>
          <w:p w:rsidR="00620A9E" w:rsidRPr="00F95787" w:rsidRDefault="00620A9E" w:rsidP="00F95787">
            <w:pPr>
              <w:spacing w:after="0" w:line="240" w:lineRule="auto"/>
              <w:jc w:val="both"/>
              <w:rPr>
                <w:rFonts w:ascii="Times New Roman" w:hAnsi="Times New Roman"/>
                <w:color w:val="000000"/>
                <w:sz w:val="27"/>
                <w:szCs w:val="27"/>
                <w:lang w:eastAsia="ru-RU"/>
              </w:rPr>
            </w:pPr>
            <w:r w:rsidRPr="00F95787">
              <w:rPr>
                <w:rFonts w:ascii="Times New Roman" w:hAnsi="Times New Roman"/>
                <w:color w:val="000000"/>
                <w:sz w:val="27"/>
                <w:szCs w:val="27"/>
                <w:lang w:eastAsia="ru-RU"/>
              </w:rPr>
              <w:t xml:space="preserve">Сведения о контингенте </w:t>
            </w:r>
            <w:proofErr w:type="gramStart"/>
            <w:r w:rsidRPr="00F95787">
              <w:rPr>
                <w:rFonts w:ascii="Times New Roman" w:hAnsi="Times New Roman"/>
                <w:color w:val="000000"/>
                <w:sz w:val="27"/>
                <w:szCs w:val="27"/>
                <w:lang w:eastAsia="ru-RU"/>
              </w:rPr>
              <w:t>обучающихся</w:t>
            </w:r>
            <w:proofErr w:type="gramEnd"/>
          </w:p>
        </w:tc>
        <w:tc>
          <w:tcPr>
            <w:tcW w:w="850" w:type="dxa"/>
          </w:tcPr>
          <w:p w:rsidR="00620A9E" w:rsidRPr="00F95787" w:rsidRDefault="00620A9E" w:rsidP="00FC7E70">
            <w:pPr>
              <w:spacing w:after="0" w:line="240" w:lineRule="auto"/>
              <w:jc w:val="both"/>
              <w:rPr>
                <w:rFonts w:ascii="Times New Roman" w:hAnsi="Times New Roman"/>
                <w:color w:val="000000"/>
                <w:sz w:val="27"/>
                <w:szCs w:val="27"/>
                <w:lang w:eastAsia="ru-RU"/>
              </w:rPr>
            </w:pPr>
            <w:r w:rsidRPr="00F95787">
              <w:rPr>
                <w:rFonts w:ascii="Times New Roman" w:hAnsi="Times New Roman"/>
                <w:color w:val="000000"/>
                <w:sz w:val="27"/>
                <w:szCs w:val="27"/>
                <w:lang w:eastAsia="ru-RU"/>
              </w:rPr>
              <w:t>2</w:t>
            </w:r>
            <w:r w:rsidR="00FC7E70">
              <w:rPr>
                <w:rFonts w:ascii="Times New Roman" w:hAnsi="Times New Roman"/>
                <w:color w:val="000000"/>
                <w:sz w:val="27"/>
                <w:szCs w:val="27"/>
                <w:lang w:eastAsia="ru-RU"/>
              </w:rPr>
              <w:t>4</w:t>
            </w:r>
          </w:p>
        </w:tc>
      </w:tr>
      <w:tr w:rsidR="00620A9E" w:rsidTr="00F95787">
        <w:tc>
          <w:tcPr>
            <w:tcW w:w="9039" w:type="dxa"/>
          </w:tcPr>
          <w:p w:rsidR="00620A9E" w:rsidRPr="00F95787" w:rsidRDefault="00620A9E" w:rsidP="00F95787">
            <w:pPr>
              <w:spacing w:after="0" w:line="240" w:lineRule="auto"/>
              <w:jc w:val="both"/>
              <w:rPr>
                <w:rFonts w:ascii="Times New Roman" w:hAnsi="Times New Roman"/>
                <w:color w:val="000000"/>
                <w:sz w:val="27"/>
                <w:szCs w:val="27"/>
                <w:lang w:eastAsia="ru-RU"/>
              </w:rPr>
            </w:pPr>
            <w:r w:rsidRPr="00F95787">
              <w:rPr>
                <w:rFonts w:ascii="Times New Roman" w:hAnsi="Times New Roman"/>
                <w:color w:val="000000"/>
                <w:sz w:val="27"/>
                <w:szCs w:val="27"/>
                <w:lang w:eastAsia="ru-RU"/>
              </w:rPr>
              <w:t>Качество подготовки специалистов</w:t>
            </w:r>
          </w:p>
        </w:tc>
        <w:tc>
          <w:tcPr>
            <w:tcW w:w="850" w:type="dxa"/>
          </w:tcPr>
          <w:p w:rsidR="00620A9E" w:rsidRPr="00F95787" w:rsidRDefault="00620A9E" w:rsidP="00FC7E70">
            <w:pPr>
              <w:spacing w:after="0" w:line="240" w:lineRule="auto"/>
              <w:jc w:val="both"/>
              <w:rPr>
                <w:rFonts w:ascii="Times New Roman" w:hAnsi="Times New Roman"/>
                <w:color w:val="000000"/>
                <w:sz w:val="27"/>
                <w:szCs w:val="27"/>
                <w:lang w:eastAsia="ru-RU"/>
              </w:rPr>
            </w:pPr>
            <w:r w:rsidRPr="00F95787">
              <w:rPr>
                <w:rFonts w:ascii="Times New Roman" w:hAnsi="Times New Roman"/>
                <w:color w:val="000000"/>
                <w:sz w:val="27"/>
                <w:szCs w:val="27"/>
                <w:lang w:eastAsia="ru-RU"/>
              </w:rPr>
              <w:t>2</w:t>
            </w:r>
            <w:r w:rsidR="00FC7E70">
              <w:rPr>
                <w:rFonts w:ascii="Times New Roman" w:hAnsi="Times New Roman"/>
                <w:color w:val="000000"/>
                <w:sz w:val="27"/>
                <w:szCs w:val="27"/>
                <w:lang w:eastAsia="ru-RU"/>
              </w:rPr>
              <w:t>8</w:t>
            </w:r>
          </w:p>
        </w:tc>
      </w:tr>
      <w:tr w:rsidR="00620A9E" w:rsidTr="00F95787">
        <w:tc>
          <w:tcPr>
            <w:tcW w:w="9039" w:type="dxa"/>
          </w:tcPr>
          <w:p w:rsidR="00620A9E" w:rsidRPr="00F95787" w:rsidRDefault="00620A9E" w:rsidP="00F95787">
            <w:pPr>
              <w:spacing w:after="0" w:line="240" w:lineRule="auto"/>
              <w:jc w:val="both"/>
              <w:rPr>
                <w:rFonts w:ascii="Times New Roman" w:hAnsi="Times New Roman"/>
                <w:color w:val="000000"/>
                <w:sz w:val="27"/>
                <w:szCs w:val="27"/>
                <w:lang w:eastAsia="ru-RU"/>
              </w:rPr>
            </w:pPr>
            <w:r w:rsidRPr="00F95787">
              <w:rPr>
                <w:rFonts w:ascii="Times New Roman" w:hAnsi="Times New Roman"/>
                <w:color w:val="000000"/>
                <w:sz w:val="27"/>
                <w:szCs w:val="27"/>
                <w:lang w:eastAsia="ru-RU"/>
              </w:rPr>
              <w:t>Оценка качества образования</w:t>
            </w:r>
          </w:p>
        </w:tc>
        <w:tc>
          <w:tcPr>
            <w:tcW w:w="850" w:type="dxa"/>
          </w:tcPr>
          <w:p w:rsidR="00620A9E" w:rsidRPr="00F95787" w:rsidRDefault="00620A9E" w:rsidP="00FC7E70">
            <w:pPr>
              <w:spacing w:after="0" w:line="240" w:lineRule="auto"/>
              <w:jc w:val="both"/>
              <w:rPr>
                <w:rFonts w:ascii="Times New Roman" w:hAnsi="Times New Roman"/>
                <w:color w:val="000000"/>
                <w:sz w:val="27"/>
                <w:szCs w:val="27"/>
                <w:lang w:eastAsia="ru-RU"/>
              </w:rPr>
            </w:pPr>
            <w:r w:rsidRPr="00F95787">
              <w:rPr>
                <w:rFonts w:ascii="Times New Roman" w:hAnsi="Times New Roman"/>
                <w:color w:val="000000"/>
                <w:sz w:val="27"/>
                <w:szCs w:val="27"/>
                <w:lang w:eastAsia="ru-RU"/>
              </w:rPr>
              <w:t>2</w:t>
            </w:r>
            <w:r w:rsidR="00FC7E70">
              <w:rPr>
                <w:rFonts w:ascii="Times New Roman" w:hAnsi="Times New Roman"/>
                <w:color w:val="000000"/>
                <w:sz w:val="27"/>
                <w:szCs w:val="27"/>
                <w:lang w:eastAsia="ru-RU"/>
              </w:rPr>
              <w:t>8</w:t>
            </w:r>
          </w:p>
        </w:tc>
      </w:tr>
      <w:tr w:rsidR="00620A9E" w:rsidTr="00F95787">
        <w:tc>
          <w:tcPr>
            <w:tcW w:w="9039" w:type="dxa"/>
          </w:tcPr>
          <w:p w:rsidR="00620A9E" w:rsidRPr="00F95787" w:rsidRDefault="00620A9E" w:rsidP="00F95787">
            <w:pPr>
              <w:spacing w:after="0" w:line="240" w:lineRule="auto"/>
              <w:jc w:val="both"/>
              <w:rPr>
                <w:rFonts w:ascii="Times New Roman" w:hAnsi="Times New Roman"/>
                <w:color w:val="000000"/>
                <w:sz w:val="27"/>
                <w:szCs w:val="27"/>
                <w:lang w:eastAsia="ru-RU"/>
              </w:rPr>
            </w:pPr>
            <w:r w:rsidRPr="00F95787">
              <w:rPr>
                <w:rFonts w:ascii="Times New Roman" w:hAnsi="Times New Roman"/>
                <w:color w:val="000000"/>
                <w:sz w:val="27"/>
                <w:szCs w:val="27"/>
                <w:lang w:eastAsia="ru-RU"/>
              </w:rPr>
              <w:t xml:space="preserve">Результаты </w:t>
            </w:r>
            <w:proofErr w:type="gramStart"/>
            <w:r w:rsidRPr="00F95787">
              <w:rPr>
                <w:rFonts w:ascii="Times New Roman" w:hAnsi="Times New Roman"/>
                <w:color w:val="000000"/>
                <w:sz w:val="27"/>
                <w:szCs w:val="27"/>
                <w:lang w:eastAsia="ru-RU"/>
              </w:rPr>
              <w:t>освоения программы подготовки специалистов среднего звена</w:t>
            </w:r>
            <w:proofErr w:type="gramEnd"/>
          </w:p>
        </w:tc>
        <w:tc>
          <w:tcPr>
            <w:tcW w:w="850" w:type="dxa"/>
          </w:tcPr>
          <w:p w:rsidR="00620A9E" w:rsidRPr="00F95787" w:rsidRDefault="00FC7E70" w:rsidP="00F95787">
            <w:pPr>
              <w:spacing w:after="0" w:line="240" w:lineRule="auto"/>
              <w:jc w:val="both"/>
              <w:rPr>
                <w:rFonts w:ascii="Times New Roman" w:hAnsi="Times New Roman"/>
                <w:color w:val="000000"/>
                <w:sz w:val="27"/>
                <w:szCs w:val="27"/>
                <w:lang w:eastAsia="ru-RU"/>
              </w:rPr>
            </w:pPr>
            <w:r>
              <w:rPr>
                <w:rFonts w:ascii="Times New Roman" w:hAnsi="Times New Roman"/>
                <w:color w:val="000000"/>
                <w:sz w:val="27"/>
                <w:szCs w:val="27"/>
                <w:lang w:eastAsia="ru-RU"/>
              </w:rPr>
              <w:t>32</w:t>
            </w:r>
          </w:p>
        </w:tc>
      </w:tr>
      <w:tr w:rsidR="00620A9E" w:rsidTr="00F95787">
        <w:tc>
          <w:tcPr>
            <w:tcW w:w="9039" w:type="dxa"/>
          </w:tcPr>
          <w:p w:rsidR="00620A9E" w:rsidRPr="00F95787" w:rsidRDefault="00620A9E" w:rsidP="00F95787">
            <w:pPr>
              <w:spacing w:after="0" w:line="240" w:lineRule="auto"/>
              <w:jc w:val="both"/>
              <w:rPr>
                <w:rFonts w:ascii="Times New Roman" w:hAnsi="Times New Roman"/>
                <w:color w:val="000000"/>
                <w:sz w:val="27"/>
                <w:szCs w:val="27"/>
                <w:lang w:eastAsia="ru-RU"/>
              </w:rPr>
            </w:pPr>
            <w:r w:rsidRPr="00F95787">
              <w:rPr>
                <w:rFonts w:ascii="Times New Roman" w:hAnsi="Times New Roman"/>
                <w:color w:val="000000"/>
                <w:sz w:val="27"/>
                <w:szCs w:val="27"/>
                <w:lang w:eastAsia="ru-RU"/>
              </w:rPr>
              <w:t>Анализ контроля знаний по всем циклам дисциплин</w:t>
            </w:r>
          </w:p>
        </w:tc>
        <w:tc>
          <w:tcPr>
            <w:tcW w:w="850" w:type="dxa"/>
          </w:tcPr>
          <w:p w:rsidR="00620A9E" w:rsidRPr="00F95787" w:rsidRDefault="00FC7E70" w:rsidP="00F95787">
            <w:pPr>
              <w:spacing w:after="0" w:line="240" w:lineRule="auto"/>
              <w:jc w:val="both"/>
              <w:rPr>
                <w:rFonts w:ascii="Times New Roman" w:hAnsi="Times New Roman"/>
                <w:color w:val="000000"/>
                <w:sz w:val="27"/>
                <w:szCs w:val="27"/>
                <w:lang w:eastAsia="ru-RU"/>
              </w:rPr>
            </w:pPr>
            <w:r>
              <w:rPr>
                <w:rFonts w:ascii="Times New Roman" w:hAnsi="Times New Roman"/>
                <w:color w:val="000000"/>
                <w:sz w:val="27"/>
                <w:szCs w:val="27"/>
                <w:lang w:eastAsia="ru-RU"/>
              </w:rPr>
              <w:t>41</w:t>
            </w:r>
          </w:p>
        </w:tc>
      </w:tr>
      <w:tr w:rsidR="00620A9E" w:rsidTr="00F95787">
        <w:tc>
          <w:tcPr>
            <w:tcW w:w="9039" w:type="dxa"/>
          </w:tcPr>
          <w:p w:rsidR="00620A9E" w:rsidRPr="00F95787" w:rsidRDefault="00620A9E" w:rsidP="00F95787">
            <w:pPr>
              <w:spacing w:after="0" w:line="240" w:lineRule="auto"/>
              <w:jc w:val="both"/>
              <w:rPr>
                <w:rFonts w:ascii="Times New Roman" w:hAnsi="Times New Roman"/>
                <w:color w:val="000000"/>
                <w:sz w:val="27"/>
                <w:szCs w:val="27"/>
                <w:lang w:eastAsia="ru-RU"/>
              </w:rPr>
            </w:pPr>
            <w:r w:rsidRPr="00F95787">
              <w:rPr>
                <w:rFonts w:ascii="Times New Roman" w:hAnsi="Times New Roman"/>
                <w:color w:val="000000"/>
                <w:sz w:val="27"/>
                <w:szCs w:val="27"/>
                <w:lang w:eastAsia="ru-RU"/>
              </w:rPr>
              <w:t>Результаты Государственной итоговой аттестации выпускников</w:t>
            </w:r>
          </w:p>
        </w:tc>
        <w:tc>
          <w:tcPr>
            <w:tcW w:w="850" w:type="dxa"/>
          </w:tcPr>
          <w:p w:rsidR="00620A9E" w:rsidRPr="00F95787" w:rsidRDefault="00620A9E" w:rsidP="00FC7E70">
            <w:pPr>
              <w:spacing w:after="0" w:line="240" w:lineRule="auto"/>
              <w:jc w:val="both"/>
              <w:rPr>
                <w:rFonts w:ascii="Times New Roman" w:hAnsi="Times New Roman"/>
                <w:color w:val="000000"/>
                <w:sz w:val="27"/>
                <w:szCs w:val="27"/>
                <w:lang w:eastAsia="ru-RU"/>
              </w:rPr>
            </w:pPr>
            <w:r w:rsidRPr="00F95787">
              <w:rPr>
                <w:rFonts w:ascii="Times New Roman" w:hAnsi="Times New Roman"/>
                <w:color w:val="000000"/>
                <w:sz w:val="27"/>
                <w:szCs w:val="27"/>
                <w:lang w:eastAsia="ru-RU"/>
              </w:rPr>
              <w:t>4</w:t>
            </w:r>
            <w:r w:rsidR="00FC7E70">
              <w:rPr>
                <w:rFonts w:ascii="Times New Roman" w:hAnsi="Times New Roman"/>
                <w:color w:val="000000"/>
                <w:sz w:val="27"/>
                <w:szCs w:val="27"/>
                <w:lang w:eastAsia="ru-RU"/>
              </w:rPr>
              <w:t>2</w:t>
            </w:r>
          </w:p>
        </w:tc>
      </w:tr>
      <w:tr w:rsidR="00620A9E" w:rsidTr="00F95787">
        <w:tc>
          <w:tcPr>
            <w:tcW w:w="9039" w:type="dxa"/>
          </w:tcPr>
          <w:p w:rsidR="00620A9E" w:rsidRPr="00F95787" w:rsidRDefault="00620A9E" w:rsidP="00F95787">
            <w:pPr>
              <w:spacing w:after="0" w:line="240" w:lineRule="auto"/>
              <w:jc w:val="both"/>
              <w:rPr>
                <w:rFonts w:ascii="Times New Roman" w:hAnsi="Times New Roman"/>
                <w:color w:val="000000"/>
                <w:sz w:val="27"/>
                <w:szCs w:val="27"/>
                <w:lang w:eastAsia="ru-RU"/>
              </w:rPr>
            </w:pPr>
            <w:r w:rsidRPr="00F95787">
              <w:rPr>
                <w:rFonts w:ascii="Times New Roman" w:hAnsi="Times New Roman"/>
                <w:color w:val="000000"/>
                <w:sz w:val="27"/>
                <w:szCs w:val="27"/>
                <w:lang w:eastAsia="ru-RU"/>
              </w:rPr>
              <w:t>Востребованность выпускников. Выпуск специалистов</w:t>
            </w:r>
          </w:p>
        </w:tc>
        <w:tc>
          <w:tcPr>
            <w:tcW w:w="850" w:type="dxa"/>
          </w:tcPr>
          <w:p w:rsidR="00620A9E" w:rsidRPr="00F95787" w:rsidRDefault="00620A9E" w:rsidP="00FC7E70">
            <w:pPr>
              <w:spacing w:after="0" w:line="240" w:lineRule="auto"/>
              <w:jc w:val="both"/>
              <w:rPr>
                <w:rFonts w:ascii="Times New Roman" w:hAnsi="Times New Roman"/>
                <w:color w:val="000000"/>
                <w:sz w:val="27"/>
                <w:szCs w:val="27"/>
                <w:lang w:eastAsia="ru-RU"/>
              </w:rPr>
            </w:pPr>
            <w:r w:rsidRPr="00F95787">
              <w:rPr>
                <w:rFonts w:ascii="Times New Roman" w:hAnsi="Times New Roman"/>
                <w:color w:val="000000"/>
                <w:sz w:val="27"/>
                <w:szCs w:val="27"/>
                <w:lang w:eastAsia="ru-RU"/>
              </w:rPr>
              <w:t>4</w:t>
            </w:r>
            <w:r w:rsidR="00FC7E70">
              <w:rPr>
                <w:rFonts w:ascii="Times New Roman" w:hAnsi="Times New Roman"/>
                <w:color w:val="000000"/>
                <w:sz w:val="27"/>
                <w:szCs w:val="27"/>
                <w:lang w:eastAsia="ru-RU"/>
              </w:rPr>
              <w:t>7</w:t>
            </w:r>
          </w:p>
        </w:tc>
      </w:tr>
      <w:tr w:rsidR="00620A9E" w:rsidTr="00F95787">
        <w:tc>
          <w:tcPr>
            <w:tcW w:w="9039" w:type="dxa"/>
          </w:tcPr>
          <w:p w:rsidR="00620A9E" w:rsidRPr="00F95787" w:rsidRDefault="00620A9E" w:rsidP="00F95787">
            <w:pPr>
              <w:spacing w:after="0" w:line="240" w:lineRule="auto"/>
              <w:jc w:val="both"/>
              <w:rPr>
                <w:rFonts w:ascii="Times New Roman" w:hAnsi="Times New Roman"/>
                <w:color w:val="000000"/>
                <w:sz w:val="27"/>
                <w:szCs w:val="27"/>
                <w:lang w:eastAsia="ru-RU"/>
              </w:rPr>
            </w:pPr>
            <w:r w:rsidRPr="00F95787">
              <w:rPr>
                <w:rFonts w:ascii="Times New Roman" w:hAnsi="Times New Roman"/>
                <w:color w:val="000000"/>
                <w:sz w:val="27"/>
                <w:szCs w:val="27"/>
                <w:lang w:eastAsia="ru-RU"/>
              </w:rPr>
              <w:t>Содержание и качество подготовки специалистов</w:t>
            </w:r>
          </w:p>
        </w:tc>
        <w:tc>
          <w:tcPr>
            <w:tcW w:w="850" w:type="dxa"/>
          </w:tcPr>
          <w:p w:rsidR="00620A9E" w:rsidRPr="00F95787" w:rsidRDefault="00FC7E70" w:rsidP="00F95787">
            <w:pPr>
              <w:spacing w:after="0" w:line="240" w:lineRule="auto"/>
              <w:jc w:val="both"/>
              <w:rPr>
                <w:rFonts w:ascii="Times New Roman" w:hAnsi="Times New Roman"/>
                <w:color w:val="000000"/>
                <w:sz w:val="27"/>
                <w:szCs w:val="27"/>
                <w:lang w:eastAsia="ru-RU"/>
              </w:rPr>
            </w:pPr>
            <w:r>
              <w:rPr>
                <w:rFonts w:ascii="Times New Roman" w:hAnsi="Times New Roman"/>
                <w:color w:val="000000"/>
                <w:sz w:val="27"/>
                <w:szCs w:val="27"/>
                <w:lang w:eastAsia="ru-RU"/>
              </w:rPr>
              <w:t>50</w:t>
            </w:r>
          </w:p>
        </w:tc>
      </w:tr>
      <w:tr w:rsidR="00620A9E" w:rsidTr="00F95787">
        <w:tc>
          <w:tcPr>
            <w:tcW w:w="9039" w:type="dxa"/>
          </w:tcPr>
          <w:p w:rsidR="00620A9E" w:rsidRPr="00F95787" w:rsidRDefault="00620A9E" w:rsidP="00F95787">
            <w:pPr>
              <w:spacing w:after="0" w:line="240" w:lineRule="auto"/>
              <w:jc w:val="both"/>
              <w:rPr>
                <w:rFonts w:ascii="Times New Roman" w:hAnsi="Times New Roman"/>
                <w:color w:val="000000"/>
                <w:sz w:val="27"/>
                <w:szCs w:val="27"/>
                <w:lang w:eastAsia="ru-RU"/>
              </w:rPr>
            </w:pPr>
            <w:r w:rsidRPr="00F95787">
              <w:rPr>
                <w:rFonts w:ascii="Times New Roman" w:hAnsi="Times New Roman"/>
                <w:color w:val="000000"/>
                <w:sz w:val="27"/>
                <w:szCs w:val="27"/>
                <w:lang w:eastAsia="ru-RU"/>
              </w:rPr>
              <w:t>Организация учебно-методического обеспечения образовательного процесса</w:t>
            </w:r>
          </w:p>
        </w:tc>
        <w:tc>
          <w:tcPr>
            <w:tcW w:w="850" w:type="dxa"/>
          </w:tcPr>
          <w:p w:rsidR="00620A9E" w:rsidRPr="00F95787" w:rsidRDefault="00FC7E70" w:rsidP="00F95787">
            <w:pPr>
              <w:spacing w:after="0" w:line="240" w:lineRule="auto"/>
              <w:jc w:val="both"/>
              <w:rPr>
                <w:rFonts w:ascii="Times New Roman" w:hAnsi="Times New Roman"/>
                <w:color w:val="000000"/>
                <w:sz w:val="27"/>
                <w:szCs w:val="27"/>
                <w:lang w:eastAsia="ru-RU"/>
              </w:rPr>
            </w:pPr>
            <w:r>
              <w:rPr>
                <w:rFonts w:ascii="Times New Roman" w:hAnsi="Times New Roman"/>
                <w:color w:val="000000"/>
                <w:sz w:val="27"/>
                <w:szCs w:val="27"/>
                <w:lang w:eastAsia="ru-RU"/>
              </w:rPr>
              <w:t>50</w:t>
            </w:r>
          </w:p>
        </w:tc>
      </w:tr>
      <w:tr w:rsidR="00620A9E" w:rsidTr="00F95787">
        <w:tc>
          <w:tcPr>
            <w:tcW w:w="9039" w:type="dxa"/>
          </w:tcPr>
          <w:p w:rsidR="00620A9E" w:rsidRPr="00F95787" w:rsidRDefault="00620A9E" w:rsidP="00F95787">
            <w:pPr>
              <w:spacing w:after="0" w:line="240" w:lineRule="auto"/>
              <w:jc w:val="both"/>
              <w:rPr>
                <w:rFonts w:ascii="Times New Roman" w:hAnsi="Times New Roman"/>
                <w:color w:val="000000"/>
                <w:sz w:val="27"/>
                <w:szCs w:val="27"/>
                <w:lang w:eastAsia="ru-RU"/>
              </w:rPr>
            </w:pPr>
            <w:r w:rsidRPr="00F95787">
              <w:rPr>
                <w:rFonts w:ascii="Times New Roman" w:hAnsi="Times New Roman"/>
                <w:color w:val="000000"/>
                <w:sz w:val="27"/>
                <w:szCs w:val="27"/>
                <w:lang w:eastAsia="ru-RU"/>
              </w:rPr>
              <w:t>Библиотечно-информационное обеспечение образовательного процесса</w:t>
            </w:r>
          </w:p>
        </w:tc>
        <w:tc>
          <w:tcPr>
            <w:tcW w:w="850" w:type="dxa"/>
          </w:tcPr>
          <w:p w:rsidR="00620A9E" w:rsidRPr="00F95787" w:rsidRDefault="00620A9E" w:rsidP="00FC7E70">
            <w:pPr>
              <w:spacing w:after="0" w:line="240" w:lineRule="auto"/>
              <w:jc w:val="both"/>
              <w:rPr>
                <w:rFonts w:ascii="Times New Roman" w:hAnsi="Times New Roman"/>
                <w:color w:val="000000"/>
                <w:sz w:val="27"/>
                <w:szCs w:val="27"/>
                <w:lang w:eastAsia="ru-RU"/>
              </w:rPr>
            </w:pPr>
            <w:r w:rsidRPr="00F95787">
              <w:rPr>
                <w:rFonts w:ascii="Times New Roman" w:hAnsi="Times New Roman"/>
                <w:color w:val="000000"/>
                <w:sz w:val="27"/>
                <w:szCs w:val="27"/>
                <w:lang w:eastAsia="ru-RU"/>
              </w:rPr>
              <w:t>5</w:t>
            </w:r>
            <w:r w:rsidR="00FC7E70">
              <w:rPr>
                <w:rFonts w:ascii="Times New Roman" w:hAnsi="Times New Roman"/>
                <w:color w:val="000000"/>
                <w:sz w:val="27"/>
                <w:szCs w:val="27"/>
                <w:lang w:eastAsia="ru-RU"/>
              </w:rPr>
              <w:t>8</w:t>
            </w:r>
          </w:p>
        </w:tc>
      </w:tr>
      <w:tr w:rsidR="00620A9E" w:rsidTr="00F95787">
        <w:tc>
          <w:tcPr>
            <w:tcW w:w="9039" w:type="dxa"/>
          </w:tcPr>
          <w:p w:rsidR="00620A9E" w:rsidRPr="00F95787" w:rsidRDefault="00620A9E" w:rsidP="00F95787">
            <w:pPr>
              <w:spacing w:after="0" w:line="240" w:lineRule="auto"/>
              <w:jc w:val="both"/>
              <w:rPr>
                <w:rFonts w:ascii="Times New Roman" w:hAnsi="Times New Roman"/>
                <w:color w:val="000000"/>
                <w:sz w:val="27"/>
                <w:szCs w:val="27"/>
                <w:lang w:eastAsia="ru-RU"/>
              </w:rPr>
            </w:pPr>
            <w:r w:rsidRPr="00F95787">
              <w:rPr>
                <w:rFonts w:ascii="Times New Roman" w:hAnsi="Times New Roman"/>
                <w:color w:val="000000"/>
                <w:sz w:val="27"/>
                <w:szCs w:val="27"/>
                <w:lang w:eastAsia="ru-RU"/>
              </w:rPr>
              <w:t>Условия, определяющие качество подготовки специалистов</w:t>
            </w:r>
          </w:p>
        </w:tc>
        <w:tc>
          <w:tcPr>
            <w:tcW w:w="850" w:type="dxa"/>
          </w:tcPr>
          <w:p w:rsidR="00620A9E" w:rsidRPr="00F95787" w:rsidRDefault="00620A9E" w:rsidP="00F95787">
            <w:pPr>
              <w:spacing w:after="0" w:line="240" w:lineRule="auto"/>
              <w:jc w:val="both"/>
              <w:rPr>
                <w:rFonts w:ascii="Times New Roman" w:hAnsi="Times New Roman"/>
                <w:color w:val="000000"/>
                <w:sz w:val="27"/>
                <w:szCs w:val="27"/>
                <w:lang w:eastAsia="ru-RU"/>
              </w:rPr>
            </w:pPr>
            <w:r w:rsidRPr="00F95787">
              <w:rPr>
                <w:rFonts w:ascii="Times New Roman" w:hAnsi="Times New Roman"/>
                <w:color w:val="000000"/>
                <w:sz w:val="27"/>
                <w:szCs w:val="27"/>
                <w:lang w:eastAsia="ru-RU"/>
              </w:rPr>
              <w:t>60</w:t>
            </w:r>
          </w:p>
        </w:tc>
      </w:tr>
      <w:tr w:rsidR="00620A9E" w:rsidTr="00F95787">
        <w:tc>
          <w:tcPr>
            <w:tcW w:w="9039" w:type="dxa"/>
          </w:tcPr>
          <w:p w:rsidR="00620A9E" w:rsidRPr="00F95787" w:rsidRDefault="00620A9E" w:rsidP="00F95787">
            <w:pPr>
              <w:spacing w:after="0" w:line="240" w:lineRule="auto"/>
              <w:jc w:val="both"/>
              <w:rPr>
                <w:rFonts w:ascii="Times New Roman" w:hAnsi="Times New Roman"/>
                <w:color w:val="000000"/>
                <w:sz w:val="27"/>
                <w:szCs w:val="27"/>
                <w:lang w:eastAsia="ru-RU"/>
              </w:rPr>
            </w:pPr>
            <w:r w:rsidRPr="00F95787">
              <w:rPr>
                <w:rFonts w:ascii="Times New Roman" w:hAnsi="Times New Roman"/>
                <w:color w:val="000000"/>
                <w:sz w:val="27"/>
                <w:szCs w:val="27"/>
                <w:lang w:eastAsia="ru-RU"/>
              </w:rPr>
              <w:t>Кадровое обеспечение образовательного процесса</w:t>
            </w:r>
          </w:p>
        </w:tc>
        <w:tc>
          <w:tcPr>
            <w:tcW w:w="850" w:type="dxa"/>
          </w:tcPr>
          <w:p w:rsidR="00620A9E" w:rsidRPr="00F95787" w:rsidRDefault="00620A9E" w:rsidP="00F95787">
            <w:pPr>
              <w:spacing w:after="0" w:line="240" w:lineRule="auto"/>
              <w:jc w:val="both"/>
              <w:rPr>
                <w:rFonts w:ascii="Times New Roman" w:hAnsi="Times New Roman"/>
                <w:color w:val="000000"/>
                <w:sz w:val="27"/>
                <w:szCs w:val="27"/>
                <w:lang w:eastAsia="ru-RU"/>
              </w:rPr>
            </w:pPr>
            <w:r w:rsidRPr="00F95787">
              <w:rPr>
                <w:rFonts w:ascii="Times New Roman" w:hAnsi="Times New Roman"/>
                <w:color w:val="000000"/>
                <w:sz w:val="27"/>
                <w:szCs w:val="27"/>
                <w:lang w:eastAsia="ru-RU"/>
              </w:rPr>
              <w:t>60</w:t>
            </w:r>
          </w:p>
        </w:tc>
      </w:tr>
      <w:tr w:rsidR="00620A9E" w:rsidTr="00F95787">
        <w:tc>
          <w:tcPr>
            <w:tcW w:w="9039" w:type="dxa"/>
          </w:tcPr>
          <w:p w:rsidR="00620A9E" w:rsidRPr="00F95787" w:rsidRDefault="00620A9E" w:rsidP="00F95787">
            <w:pPr>
              <w:spacing w:after="0" w:line="240" w:lineRule="auto"/>
              <w:jc w:val="both"/>
              <w:rPr>
                <w:rFonts w:ascii="Times New Roman" w:hAnsi="Times New Roman"/>
                <w:color w:val="000000"/>
                <w:sz w:val="27"/>
                <w:szCs w:val="27"/>
                <w:lang w:eastAsia="ru-RU"/>
              </w:rPr>
            </w:pPr>
            <w:r w:rsidRPr="00F95787">
              <w:rPr>
                <w:rFonts w:ascii="Times New Roman" w:hAnsi="Times New Roman"/>
                <w:color w:val="000000"/>
                <w:sz w:val="27"/>
                <w:szCs w:val="27"/>
                <w:lang w:eastAsia="ru-RU"/>
              </w:rPr>
              <w:t>Учебно-методическая работа</w:t>
            </w:r>
          </w:p>
        </w:tc>
        <w:tc>
          <w:tcPr>
            <w:tcW w:w="850" w:type="dxa"/>
          </w:tcPr>
          <w:p w:rsidR="00620A9E" w:rsidRPr="00F95787" w:rsidRDefault="00620A9E" w:rsidP="00F95787">
            <w:pPr>
              <w:spacing w:after="0" w:line="240" w:lineRule="auto"/>
              <w:jc w:val="both"/>
              <w:rPr>
                <w:rFonts w:ascii="Times New Roman" w:hAnsi="Times New Roman"/>
                <w:color w:val="000000"/>
                <w:sz w:val="27"/>
                <w:szCs w:val="27"/>
                <w:lang w:eastAsia="ru-RU"/>
              </w:rPr>
            </w:pPr>
            <w:r w:rsidRPr="00F95787">
              <w:rPr>
                <w:rFonts w:ascii="Times New Roman" w:hAnsi="Times New Roman"/>
                <w:color w:val="000000"/>
                <w:sz w:val="27"/>
                <w:szCs w:val="27"/>
                <w:lang w:eastAsia="ru-RU"/>
              </w:rPr>
              <w:t>63</w:t>
            </w:r>
          </w:p>
        </w:tc>
      </w:tr>
      <w:tr w:rsidR="00620A9E" w:rsidTr="00F95787">
        <w:tc>
          <w:tcPr>
            <w:tcW w:w="9039" w:type="dxa"/>
          </w:tcPr>
          <w:p w:rsidR="00620A9E" w:rsidRPr="00F95787" w:rsidRDefault="00620A9E" w:rsidP="00F95787">
            <w:pPr>
              <w:spacing w:after="0" w:line="240" w:lineRule="auto"/>
              <w:jc w:val="both"/>
              <w:rPr>
                <w:rFonts w:ascii="Times New Roman" w:hAnsi="Times New Roman"/>
                <w:color w:val="000000"/>
                <w:sz w:val="27"/>
                <w:szCs w:val="27"/>
                <w:lang w:eastAsia="ru-RU"/>
              </w:rPr>
            </w:pPr>
            <w:r w:rsidRPr="00F95787">
              <w:rPr>
                <w:rFonts w:ascii="Times New Roman" w:hAnsi="Times New Roman"/>
                <w:color w:val="000000"/>
                <w:sz w:val="27"/>
                <w:szCs w:val="27"/>
                <w:lang w:eastAsia="ru-RU"/>
              </w:rPr>
              <w:t>Организация практического обучения</w:t>
            </w:r>
          </w:p>
        </w:tc>
        <w:tc>
          <w:tcPr>
            <w:tcW w:w="850" w:type="dxa"/>
          </w:tcPr>
          <w:p w:rsidR="00620A9E" w:rsidRPr="00F95787" w:rsidRDefault="00620A9E" w:rsidP="00F95787">
            <w:pPr>
              <w:spacing w:after="0" w:line="240" w:lineRule="auto"/>
              <w:jc w:val="both"/>
              <w:rPr>
                <w:rFonts w:ascii="Times New Roman" w:hAnsi="Times New Roman"/>
                <w:color w:val="000000"/>
                <w:sz w:val="27"/>
                <w:szCs w:val="27"/>
                <w:lang w:eastAsia="ru-RU"/>
              </w:rPr>
            </w:pPr>
            <w:r w:rsidRPr="00F95787">
              <w:rPr>
                <w:rFonts w:ascii="Times New Roman" w:hAnsi="Times New Roman"/>
                <w:color w:val="000000"/>
                <w:sz w:val="27"/>
                <w:szCs w:val="27"/>
                <w:lang w:eastAsia="ru-RU"/>
              </w:rPr>
              <w:t>67</w:t>
            </w:r>
          </w:p>
        </w:tc>
      </w:tr>
      <w:tr w:rsidR="00620A9E" w:rsidTr="00F95787">
        <w:tc>
          <w:tcPr>
            <w:tcW w:w="9039" w:type="dxa"/>
          </w:tcPr>
          <w:p w:rsidR="00620A9E" w:rsidRPr="00F95787" w:rsidRDefault="00620A9E" w:rsidP="00F95787">
            <w:pPr>
              <w:spacing w:after="0" w:line="240" w:lineRule="auto"/>
              <w:jc w:val="both"/>
              <w:rPr>
                <w:rFonts w:ascii="Times New Roman" w:hAnsi="Times New Roman"/>
                <w:color w:val="000000"/>
                <w:sz w:val="27"/>
                <w:szCs w:val="27"/>
                <w:lang w:eastAsia="ru-RU"/>
              </w:rPr>
            </w:pPr>
            <w:r w:rsidRPr="00F95787">
              <w:rPr>
                <w:rFonts w:ascii="Times New Roman" w:hAnsi="Times New Roman"/>
                <w:color w:val="000000"/>
                <w:sz w:val="27"/>
                <w:szCs w:val="27"/>
                <w:lang w:eastAsia="ru-RU"/>
              </w:rPr>
              <w:t>Учебно-лабораторное обеспечение образовательного процесса</w:t>
            </w:r>
          </w:p>
        </w:tc>
        <w:tc>
          <w:tcPr>
            <w:tcW w:w="850" w:type="dxa"/>
          </w:tcPr>
          <w:p w:rsidR="00620A9E" w:rsidRPr="00F95787" w:rsidRDefault="00620A9E" w:rsidP="00F95787">
            <w:pPr>
              <w:spacing w:after="0" w:line="240" w:lineRule="auto"/>
              <w:jc w:val="both"/>
              <w:rPr>
                <w:rFonts w:ascii="Times New Roman" w:hAnsi="Times New Roman"/>
                <w:color w:val="000000"/>
                <w:sz w:val="27"/>
                <w:szCs w:val="27"/>
                <w:lang w:eastAsia="ru-RU"/>
              </w:rPr>
            </w:pPr>
            <w:r w:rsidRPr="00F95787">
              <w:rPr>
                <w:rFonts w:ascii="Times New Roman" w:hAnsi="Times New Roman"/>
                <w:color w:val="000000"/>
                <w:sz w:val="27"/>
                <w:szCs w:val="27"/>
                <w:lang w:eastAsia="ru-RU"/>
              </w:rPr>
              <w:t>70</w:t>
            </w:r>
          </w:p>
        </w:tc>
      </w:tr>
      <w:tr w:rsidR="00620A9E" w:rsidTr="00F95787">
        <w:tc>
          <w:tcPr>
            <w:tcW w:w="9039" w:type="dxa"/>
          </w:tcPr>
          <w:p w:rsidR="00620A9E" w:rsidRPr="00F95787" w:rsidRDefault="00620A9E" w:rsidP="00F95787">
            <w:pPr>
              <w:spacing w:after="0" w:line="240" w:lineRule="auto"/>
              <w:jc w:val="both"/>
              <w:rPr>
                <w:rFonts w:ascii="Times New Roman" w:hAnsi="Times New Roman"/>
                <w:color w:val="000000"/>
                <w:sz w:val="27"/>
                <w:szCs w:val="27"/>
                <w:lang w:eastAsia="ru-RU"/>
              </w:rPr>
            </w:pPr>
            <w:r w:rsidRPr="00F95787">
              <w:rPr>
                <w:rFonts w:ascii="Times New Roman" w:hAnsi="Times New Roman"/>
                <w:color w:val="000000"/>
                <w:sz w:val="27"/>
                <w:szCs w:val="27"/>
                <w:lang w:eastAsia="ru-RU"/>
              </w:rPr>
              <w:t>Учебно-исследовательская работа</w:t>
            </w:r>
          </w:p>
        </w:tc>
        <w:tc>
          <w:tcPr>
            <w:tcW w:w="850" w:type="dxa"/>
          </w:tcPr>
          <w:p w:rsidR="00620A9E" w:rsidRPr="00F95787" w:rsidRDefault="00620A9E" w:rsidP="00F95787">
            <w:pPr>
              <w:spacing w:after="0" w:line="240" w:lineRule="auto"/>
              <w:jc w:val="both"/>
              <w:rPr>
                <w:rFonts w:ascii="Times New Roman" w:hAnsi="Times New Roman"/>
                <w:color w:val="000000"/>
                <w:sz w:val="27"/>
                <w:szCs w:val="27"/>
                <w:lang w:eastAsia="ru-RU"/>
              </w:rPr>
            </w:pPr>
            <w:r w:rsidRPr="00F95787">
              <w:rPr>
                <w:rFonts w:ascii="Times New Roman" w:hAnsi="Times New Roman"/>
                <w:color w:val="000000"/>
                <w:sz w:val="27"/>
                <w:szCs w:val="27"/>
                <w:lang w:eastAsia="ru-RU"/>
              </w:rPr>
              <w:t>70</w:t>
            </w:r>
          </w:p>
        </w:tc>
      </w:tr>
      <w:tr w:rsidR="00620A9E" w:rsidTr="00F95787">
        <w:tc>
          <w:tcPr>
            <w:tcW w:w="9039" w:type="dxa"/>
          </w:tcPr>
          <w:p w:rsidR="00620A9E" w:rsidRPr="00F95787" w:rsidRDefault="00620A9E" w:rsidP="00F95787">
            <w:pPr>
              <w:spacing w:after="0" w:line="240" w:lineRule="auto"/>
              <w:jc w:val="both"/>
              <w:rPr>
                <w:rFonts w:ascii="Times New Roman" w:hAnsi="Times New Roman"/>
                <w:color w:val="000000"/>
                <w:sz w:val="27"/>
                <w:szCs w:val="27"/>
                <w:lang w:eastAsia="ru-RU"/>
              </w:rPr>
            </w:pPr>
            <w:r w:rsidRPr="00F95787">
              <w:rPr>
                <w:rFonts w:ascii="Times New Roman" w:hAnsi="Times New Roman"/>
                <w:color w:val="000000"/>
                <w:sz w:val="27"/>
                <w:szCs w:val="27"/>
                <w:lang w:eastAsia="ru-RU"/>
              </w:rPr>
              <w:t>Воспитательная работа</w:t>
            </w:r>
          </w:p>
        </w:tc>
        <w:tc>
          <w:tcPr>
            <w:tcW w:w="850" w:type="dxa"/>
          </w:tcPr>
          <w:p w:rsidR="00620A9E" w:rsidRPr="00F95787" w:rsidRDefault="00620A9E" w:rsidP="00F95787">
            <w:pPr>
              <w:spacing w:after="0" w:line="240" w:lineRule="auto"/>
              <w:jc w:val="both"/>
              <w:rPr>
                <w:rFonts w:ascii="Times New Roman" w:hAnsi="Times New Roman"/>
                <w:color w:val="000000"/>
                <w:sz w:val="27"/>
                <w:szCs w:val="27"/>
                <w:lang w:eastAsia="ru-RU"/>
              </w:rPr>
            </w:pPr>
            <w:r w:rsidRPr="00F95787">
              <w:rPr>
                <w:rFonts w:ascii="Times New Roman" w:hAnsi="Times New Roman"/>
                <w:color w:val="000000"/>
                <w:sz w:val="27"/>
                <w:szCs w:val="27"/>
                <w:lang w:eastAsia="ru-RU"/>
              </w:rPr>
              <w:t>72</w:t>
            </w:r>
          </w:p>
        </w:tc>
      </w:tr>
      <w:tr w:rsidR="00620A9E" w:rsidTr="00F95787">
        <w:tc>
          <w:tcPr>
            <w:tcW w:w="9039" w:type="dxa"/>
          </w:tcPr>
          <w:p w:rsidR="00620A9E" w:rsidRPr="00F95787" w:rsidRDefault="00620A9E" w:rsidP="00F95787">
            <w:pPr>
              <w:spacing w:after="0" w:line="240" w:lineRule="auto"/>
              <w:jc w:val="both"/>
              <w:rPr>
                <w:rFonts w:ascii="Times New Roman" w:hAnsi="Times New Roman"/>
                <w:color w:val="000000"/>
                <w:sz w:val="27"/>
                <w:szCs w:val="27"/>
                <w:lang w:eastAsia="ru-RU"/>
              </w:rPr>
            </w:pPr>
            <w:r w:rsidRPr="00F95787">
              <w:rPr>
                <w:rFonts w:ascii="Times New Roman" w:hAnsi="Times New Roman"/>
                <w:color w:val="000000"/>
                <w:sz w:val="27"/>
                <w:szCs w:val="27"/>
                <w:lang w:eastAsia="ru-RU"/>
              </w:rPr>
              <w:t>Гражданско-патриотическое и правовое воспитание</w:t>
            </w:r>
          </w:p>
        </w:tc>
        <w:tc>
          <w:tcPr>
            <w:tcW w:w="850" w:type="dxa"/>
          </w:tcPr>
          <w:p w:rsidR="00620A9E" w:rsidRPr="00F95787" w:rsidRDefault="00620A9E" w:rsidP="00F95787">
            <w:pPr>
              <w:spacing w:after="0" w:line="240" w:lineRule="auto"/>
              <w:jc w:val="both"/>
              <w:rPr>
                <w:rFonts w:ascii="Times New Roman" w:hAnsi="Times New Roman"/>
                <w:color w:val="000000"/>
                <w:sz w:val="27"/>
                <w:szCs w:val="27"/>
                <w:lang w:eastAsia="ru-RU"/>
              </w:rPr>
            </w:pPr>
            <w:r w:rsidRPr="00F95787">
              <w:rPr>
                <w:rFonts w:ascii="Times New Roman" w:hAnsi="Times New Roman"/>
                <w:color w:val="000000"/>
                <w:sz w:val="27"/>
                <w:szCs w:val="27"/>
                <w:lang w:eastAsia="ru-RU"/>
              </w:rPr>
              <w:t>74</w:t>
            </w:r>
          </w:p>
        </w:tc>
      </w:tr>
      <w:tr w:rsidR="00620A9E" w:rsidTr="00F95787">
        <w:tc>
          <w:tcPr>
            <w:tcW w:w="9039" w:type="dxa"/>
          </w:tcPr>
          <w:p w:rsidR="00620A9E" w:rsidRPr="00F95787" w:rsidRDefault="00620A9E" w:rsidP="00F95787">
            <w:pPr>
              <w:spacing w:after="0" w:line="240" w:lineRule="auto"/>
              <w:jc w:val="both"/>
              <w:rPr>
                <w:rFonts w:ascii="Times New Roman" w:hAnsi="Times New Roman"/>
                <w:color w:val="000000"/>
                <w:sz w:val="27"/>
                <w:szCs w:val="27"/>
                <w:lang w:eastAsia="ru-RU"/>
              </w:rPr>
            </w:pPr>
            <w:r w:rsidRPr="00F95787">
              <w:rPr>
                <w:rFonts w:ascii="Times New Roman" w:hAnsi="Times New Roman"/>
                <w:color w:val="000000"/>
                <w:sz w:val="27"/>
                <w:szCs w:val="27"/>
                <w:lang w:eastAsia="ru-RU"/>
              </w:rPr>
              <w:t>Нравственное и эстетическое воспитание</w:t>
            </w:r>
          </w:p>
        </w:tc>
        <w:tc>
          <w:tcPr>
            <w:tcW w:w="850" w:type="dxa"/>
          </w:tcPr>
          <w:p w:rsidR="00620A9E" w:rsidRPr="00F95787" w:rsidRDefault="00620A9E" w:rsidP="00F95787">
            <w:pPr>
              <w:spacing w:after="0" w:line="240" w:lineRule="auto"/>
              <w:jc w:val="both"/>
              <w:rPr>
                <w:rFonts w:ascii="Times New Roman" w:hAnsi="Times New Roman"/>
                <w:color w:val="000000"/>
                <w:sz w:val="27"/>
                <w:szCs w:val="27"/>
                <w:lang w:eastAsia="ru-RU"/>
              </w:rPr>
            </w:pPr>
            <w:r w:rsidRPr="00F95787">
              <w:rPr>
                <w:rFonts w:ascii="Times New Roman" w:hAnsi="Times New Roman"/>
                <w:color w:val="000000"/>
                <w:sz w:val="27"/>
                <w:szCs w:val="27"/>
                <w:lang w:eastAsia="ru-RU"/>
              </w:rPr>
              <w:t>75</w:t>
            </w:r>
          </w:p>
        </w:tc>
      </w:tr>
      <w:tr w:rsidR="00620A9E" w:rsidTr="00F95787">
        <w:tc>
          <w:tcPr>
            <w:tcW w:w="9039" w:type="dxa"/>
          </w:tcPr>
          <w:p w:rsidR="00620A9E" w:rsidRPr="00F95787" w:rsidRDefault="00620A9E" w:rsidP="00F95787">
            <w:pPr>
              <w:spacing w:after="0" w:line="240" w:lineRule="auto"/>
              <w:jc w:val="both"/>
              <w:rPr>
                <w:rFonts w:ascii="Times New Roman" w:hAnsi="Times New Roman"/>
                <w:color w:val="000000"/>
                <w:sz w:val="27"/>
                <w:szCs w:val="27"/>
                <w:lang w:eastAsia="ru-RU"/>
              </w:rPr>
            </w:pPr>
            <w:r w:rsidRPr="00F95787">
              <w:rPr>
                <w:rFonts w:ascii="Times New Roman" w:hAnsi="Times New Roman"/>
                <w:color w:val="000000"/>
                <w:sz w:val="27"/>
                <w:szCs w:val="27"/>
                <w:lang w:eastAsia="ru-RU"/>
              </w:rPr>
              <w:t>Трудовое воспитание</w:t>
            </w:r>
          </w:p>
        </w:tc>
        <w:tc>
          <w:tcPr>
            <w:tcW w:w="850" w:type="dxa"/>
          </w:tcPr>
          <w:p w:rsidR="00620A9E" w:rsidRPr="00F95787" w:rsidRDefault="00620A9E" w:rsidP="00F95787">
            <w:pPr>
              <w:spacing w:after="0" w:line="240" w:lineRule="auto"/>
              <w:jc w:val="both"/>
              <w:rPr>
                <w:rFonts w:ascii="Times New Roman" w:hAnsi="Times New Roman"/>
                <w:color w:val="000000"/>
                <w:sz w:val="27"/>
                <w:szCs w:val="27"/>
                <w:lang w:eastAsia="ru-RU"/>
              </w:rPr>
            </w:pPr>
            <w:r w:rsidRPr="00F95787">
              <w:rPr>
                <w:rFonts w:ascii="Times New Roman" w:hAnsi="Times New Roman"/>
                <w:color w:val="000000"/>
                <w:sz w:val="27"/>
                <w:szCs w:val="27"/>
                <w:lang w:eastAsia="ru-RU"/>
              </w:rPr>
              <w:t>78</w:t>
            </w:r>
          </w:p>
        </w:tc>
      </w:tr>
      <w:tr w:rsidR="00620A9E" w:rsidTr="00F95787">
        <w:tc>
          <w:tcPr>
            <w:tcW w:w="9039" w:type="dxa"/>
          </w:tcPr>
          <w:p w:rsidR="00620A9E" w:rsidRPr="00F95787" w:rsidRDefault="00620A9E" w:rsidP="00F95787">
            <w:pPr>
              <w:spacing w:after="0" w:line="240" w:lineRule="auto"/>
              <w:jc w:val="both"/>
              <w:rPr>
                <w:rFonts w:ascii="Times New Roman" w:hAnsi="Times New Roman"/>
                <w:color w:val="000000"/>
                <w:sz w:val="27"/>
                <w:szCs w:val="27"/>
                <w:lang w:eastAsia="ru-RU"/>
              </w:rPr>
            </w:pPr>
            <w:r w:rsidRPr="00F95787">
              <w:rPr>
                <w:rFonts w:ascii="Times New Roman" w:hAnsi="Times New Roman"/>
                <w:color w:val="000000"/>
                <w:sz w:val="27"/>
                <w:szCs w:val="27"/>
                <w:lang w:eastAsia="ru-RU"/>
              </w:rPr>
              <w:t>Материально-техническая база</w:t>
            </w:r>
          </w:p>
        </w:tc>
        <w:tc>
          <w:tcPr>
            <w:tcW w:w="850" w:type="dxa"/>
          </w:tcPr>
          <w:p w:rsidR="00620A9E" w:rsidRPr="00F95787" w:rsidRDefault="00620A9E" w:rsidP="00F95787">
            <w:pPr>
              <w:spacing w:after="0" w:line="240" w:lineRule="auto"/>
              <w:jc w:val="both"/>
              <w:rPr>
                <w:rFonts w:ascii="Times New Roman" w:hAnsi="Times New Roman"/>
                <w:color w:val="000000"/>
                <w:sz w:val="27"/>
                <w:szCs w:val="27"/>
                <w:lang w:eastAsia="ru-RU"/>
              </w:rPr>
            </w:pPr>
            <w:r w:rsidRPr="00F95787">
              <w:rPr>
                <w:rFonts w:ascii="Times New Roman" w:hAnsi="Times New Roman"/>
                <w:color w:val="000000"/>
                <w:sz w:val="27"/>
                <w:szCs w:val="27"/>
                <w:lang w:eastAsia="ru-RU"/>
              </w:rPr>
              <w:t>80</w:t>
            </w:r>
          </w:p>
        </w:tc>
      </w:tr>
      <w:tr w:rsidR="00620A9E" w:rsidTr="00F95787">
        <w:tc>
          <w:tcPr>
            <w:tcW w:w="9039" w:type="dxa"/>
          </w:tcPr>
          <w:p w:rsidR="00620A9E" w:rsidRPr="00F95787" w:rsidRDefault="00620A9E" w:rsidP="00F95787">
            <w:pPr>
              <w:spacing w:after="0" w:line="240" w:lineRule="auto"/>
              <w:jc w:val="both"/>
              <w:rPr>
                <w:rFonts w:ascii="Times New Roman" w:hAnsi="Times New Roman"/>
                <w:color w:val="000000"/>
                <w:sz w:val="27"/>
                <w:szCs w:val="27"/>
                <w:lang w:eastAsia="ru-RU"/>
              </w:rPr>
            </w:pPr>
            <w:r w:rsidRPr="00F95787">
              <w:rPr>
                <w:rFonts w:ascii="Times New Roman" w:hAnsi="Times New Roman"/>
                <w:color w:val="000000"/>
                <w:sz w:val="27"/>
                <w:szCs w:val="27"/>
                <w:lang w:eastAsia="ru-RU"/>
              </w:rPr>
              <w:t>Обеспечение охраны и безопасности</w:t>
            </w:r>
          </w:p>
        </w:tc>
        <w:tc>
          <w:tcPr>
            <w:tcW w:w="850" w:type="dxa"/>
          </w:tcPr>
          <w:p w:rsidR="00620A9E" w:rsidRPr="00F95787" w:rsidRDefault="00620A9E" w:rsidP="00FC7E70">
            <w:pPr>
              <w:spacing w:after="0" w:line="240" w:lineRule="auto"/>
              <w:jc w:val="both"/>
              <w:rPr>
                <w:rFonts w:ascii="Times New Roman" w:hAnsi="Times New Roman"/>
                <w:color w:val="000000"/>
                <w:sz w:val="27"/>
                <w:szCs w:val="27"/>
                <w:lang w:eastAsia="ru-RU"/>
              </w:rPr>
            </w:pPr>
            <w:r w:rsidRPr="00F95787">
              <w:rPr>
                <w:rFonts w:ascii="Times New Roman" w:hAnsi="Times New Roman"/>
                <w:color w:val="000000"/>
                <w:sz w:val="27"/>
                <w:szCs w:val="27"/>
                <w:lang w:eastAsia="ru-RU"/>
              </w:rPr>
              <w:t>17</w:t>
            </w:r>
            <w:r w:rsidR="00FC7E70">
              <w:rPr>
                <w:rFonts w:ascii="Times New Roman" w:hAnsi="Times New Roman"/>
                <w:color w:val="000000"/>
                <w:sz w:val="27"/>
                <w:szCs w:val="27"/>
                <w:lang w:eastAsia="ru-RU"/>
              </w:rPr>
              <w:t>0</w:t>
            </w:r>
          </w:p>
        </w:tc>
      </w:tr>
      <w:tr w:rsidR="00620A9E" w:rsidTr="00F95787">
        <w:tc>
          <w:tcPr>
            <w:tcW w:w="9039" w:type="dxa"/>
          </w:tcPr>
          <w:p w:rsidR="00620A9E" w:rsidRPr="00F95787" w:rsidRDefault="00620A9E" w:rsidP="00F95787">
            <w:pPr>
              <w:spacing w:after="0" w:line="240" w:lineRule="auto"/>
              <w:jc w:val="both"/>
              <w:rPr>
                <w:rFonts w:ascii="Times New Roman" w:hAnsi="Times New Roman"/>
                <w:color w:val="000000"/>
                <w:sz w:val="27"/>
                <w:szCs w:val="27"/>
                <w:lang w:eastAsia="ru-RU"/>
              </w:rPr>
            </w:pPr>
            <w:r w:rsidRPr="00F95787">
              <w:rPr>
                <w:rFonts w:ascii="Times New Roman" w:hAnsi="Times New Roman"/>
                <w:color w:val="000000"/>
                <w:sz w:val="27"/>
                <w:szCs w:val="27"/>
                <w:lang w:eastAsia="ru-RU"/>
              </w:rPr>
              <w:t>Программно-информационное и компьютерное обеспечение</w:t>
            </w:r>
          </w:p>
        </w:tc>
        <w:tc>
          <w:tcPr>
            <w:tcW w:w="850" w:type="dxa"/>
          </w:tcPr>
          <w:p w:rsidR="00620A9E" w:rsidRPr="00F95787" w:rsidRDefault="00620A9E" w:rsidP="00FC7E70">
            <w:pPr>
              <w:spacing w:after="0" w:line="240" w:lineRule="auto"/>
              <w:jc w:val="both"/>
              <w:rPr>
                <w:rFonts w:ascii="Times New Roman" w:hAnsi="Times New Roman"/>
                <w:color w:val="000000"/>
                <w:sz w:val="27"/>
                <w:szCs w:val="27"/>
                <w:lang w:eastAsia="ru-RU"/>
              </w:rPr>
            </w:pPr>
            <w:r w:rsidRPr="00F95787">
              <w:rPr>
                <w:rFonts w:ascii="Times New Roman" w:hAnsi="Times New Roman"/>
                <w:color w:val="000000"/>
                <w:sz w:val="27"/>
                <w:szCs w:val="27"/>
                <w:lang w:eastAsia="ru-RU"/>
              </w:rPr>
              <w:t>17</w:t>
            </w:r>
            <w:r w:rsidR="00FC7E70">
              <w:rPr>
                <w:rFonts w:ascii="Times New Roman" w:hAnsi="Times New Roman"/>
                <w:color w:val="000000"/>
                <w:sz w:val="27"/>
                <w:szCs w:val="27"/>
                <w:lang w:eastAsia="ru-RU"/>
              </w:rPr>
              <w:t>0</w:t>
            </w:r>
          </w:p>
        </w:tc>
      </w:tr>
      <w:tr w:rsidR="00620A9E" w:rsidTr="00F95787">
        <w:tc>
          <w:tcPr>
            <w:tcW w:w="9039" w:type="dxa"/>
          </w:tcPr>
          <w:p w:rsidR="00620A9E" w:rsidRPr="00F95787" w:rsidRDefault="00620A9E" w:rsidP="00F95787">
            <w:pPr>
              <w:spacing w:after="0" w:line="240" w:lineRule="auto"/>
              <w:jc w:val="both"/>
              <w:rPr>
                <w:rFonts w:ascii="Times New Roman" w:hAnsi="Times New Roman"/>
                <w:color w:val="000000"/>
                <w:sz w:val="28"/>
                <w:szCs w:val="28"/>
                <w:lang w:eastAsia="ru-RU"/>
              </w:rPr>
            </w:pPr>
            <w:r w:rsidRPr="00F95787">
              <w:rPr>
                <w:rFonts w:ascii="Times New Roman" w:hAnsi="Times New Roman"/>
                <w:color w:val="000000"/>
                <w:sz w:val="28"/>
                <w:szCs w:val="28"/>
                <w:lang w:eastAsia="ru-RU"/>
              </w:rPr>
              <w:t>Социально-бытовые условия</w:t>
            </w:r>
          </w:p>
        </w:tc>
        <w:tc>
          <w:tcPr>
            <w:tcW w:w="850" w:type="dxa"/>
          </w:tcPr>
          <w:p w:rsidR="00620A9E" w:rsidRPr="00F95787" w:rsidRDefault="00620A9E" w:rsidP="00FC7E70">
            <w:pPr>
              <w:spacing w:after="0" w:line="240" w:lineRule="auto"/>
              <w:jc w:val="both"/>
              <w:rPr>
                <w:rFonts w:ascii="Times New Roman" w:hAnsi="Times New Roman"/>
                <w:color w:val="000000"/>
                <w:sz w:val="27"/>
                <w:szCs w:val="27"/>
                <w:lang w:eastAsia="ru-RU"/>
              </w:rPr>
            </w:pPr>
            <w:r w:rsidRPr="00F95787">
              <w:rPr>
                <w:rFonts w:ascii="Times New Roman" w:hAnsi="Times New Roman"/>
                <w:color w:val="000000"/>
                <w:sz w:val="27"/>
                <w:szCs w:val="27"/>
                <w:lang w:eastAsia="ru-RU"/>
              </w:rPr>
              <w:t>1</w:t>
            </w:r>
            <w:r w:rsidR="00FC7E70">
              <w:rPr>
                <w:rFonts w:ascii="Times New Roman" w:hAnsi="Times New Roman"/>
                <w:color w:val="000000"/>
                <w:sz w:val="27"/>
                <w:szCs w:val="27"/>
                <w:lang w:eastAsia="ru-RU"/>
              </w:rPr>
              <w:t>71</w:t>
            </w:r>
          </w:p>
        </w:tc>
      </w:tr>
      <w:tr w:rsidR="00620A9E" w:rsidTr="00F95787">
        <w:tc>
          <w:tcPr>
            <w:tcW w:w="9039" w:type="dxa"/>
          </w:tcPr>
          <w:p w:rsidR="00620A9E" w:rsidRPr="00F95787" w:rsidRDefault="00620A9E" w:rsidP="00F95787">
            <w:pPr>
              <w:spacing w:after="0" w:line="240" w:lineRule="auto"/>
              <w:jc w:val="both"/>
              <w:rPr>
                <w:rFonts w:ascii="Times New Roman" w:hAnsi="Times New Roman"/>
                <w:color w:val="000000"/>
                <w:sz w:val="27"/>
                <w:szCs w:val="27"/>
                <w:lang w:eastAsia="ru-RU"/>
              </w:rPr>
            </w:pPr>
            <w:r w:rsidRPr="00F95787">
              <w:rPr>
                <w:rFonts w:ascii="Times New Roman" w:hAnsi="Times New Roman"/>
                <w:color w:val="000000"/>
                <w:sz w:val="27"/>
                <w:szCs w:val="27"/>
                <w:lang w:eastAsia="ru-RU"/>
              </w:rPr>
              <w:t>Медицинское обслуживание</w:t>
            </w:r>
          </w:p>
        </w:tc>
        <w:tc>
          <w:tcPr>
            <w:tcW w:w="850" w:type="dxa"/>
          </w:tcPr>
          <w:p w:rsidR="00620A9E" w:rsidRPr="00F95787" w:rsidRDefault="00620A9E" w:rsidP="00FC7E70">
            <w:pPr>
              <w:spacing w:after="0" w:line="240" w:lineRule="auto"/>
              <w:jc w:val="both"/>
              <w:rPr>
                <w:rFonts w:ascii="Times New Roman" w:hAnsi="Times New Roman"/>
                <w:color w:val="000000"/>
                <w:sz w:val="27"/>
                <w:szCs w:val="27"/>
                <w:lang w:eastAsia="ru-RU"/>
              </w:rPr>
            </w:pPr>
            <w:r w:rsidRPr="00F95787">
              <w:rPr>
                <w:rFonts w:ascii="Times New Roman" w:hAnsi="Times New Roman"/>
                <w:color w:val="000000"/>
                <w:sz w:val="27"/>
                <w:szCs w:val="27"/>
                <w:lang w:eastAsia="ru-RU"/>
              </w:rPr>
              <w:t>1</w:t>
            </w:r>
            <w:r w:rsidR="00FC7E70">
              <w:rPr>
                <w:rFonts w:ascii="Times New Roman" w:hAnsi="Times New Roman"/>
                <w:color w:val="000000"/>
                <w:sz w:val="27"/>
                <w:szCs w:val="27"/>
                <w:lang w:eastAsia="ru-RU"/>
              </w:rPr>
              <w:t>71</w:t>
            </w:r>
          </w:p>
        </w:tc>
      </w:tr>
      <w:tr w:rsidR="00620A9E" w:rsidTr="00F95787">
        <w:tc>
          <w:tcPr>
            <w:tcW w:w="9039" w:type="dxa"/>
          </w:tcPr>
          <w:p w:rsidR="00620A9E" w:rsidRPr="00F95787" w:rsidRDefault="00620A9E" w:rsidP="00F95787">
            <w:pPr>
              <w:spacing w:after="0" w:line="240" w:lineRule="auto"/>
              <w:jc w:val="both"/>
              <w:rPr>
                <w:rFonts w:ascii="Times New Roman" w:hAnsi="Times New Roman"/>
                <w:color w:val="000000"/>
                <w:sz w:val="27"/>
                <w:szCs w:val="27"/>
                <w:lang w:eastAsia="ru-RU"/>
              </w:rPr>
            </w:pPr>
            <w:r w:rsidRPr="00F95787">
              <w:rPr>
                <w:rFonts w:ascii="Times New Roman" w:hAnsi="Times New Roman"/>
                <w:color w:val="000000"/>
                <w:sz w:val="27"/>
                <w:szCs w:val="27"/>
                <w:lang w:eastAsia="ru-RU"/>
              </w:rPr>
              <w:t>Питание</w:t>
            </w:r>
          </w:p>
        </w:tc>
        <w:tc>
          <w:tcPr>
            <w:tcW w:w="850" w:type="dxa"/>
          </w:tcPr>
          <w:p w:rsidR="00620A9E" w:rsidRPr="00F95787" w:rsidRDefault="00620A9E" w:rsidP="00FC7E70">
            <w:pPr>
              <w:spacing w:after="0" w:line="240" w:lineRule="auto"/>
              <w:jc w:val="both"/>
              <w:rPr>
                <w:rFonts w:ascii="Times New Roman" w:hAnsi="Times New Roman"/>
                <w:color w:val="000000"/>
                <w:sz w:val="27"/>
                <w:szCs w:val="27"/>
                <w:lang w:eastAsia="ru-RU"/>
              </w:rPr>
            </w:pPr>
            <w:r w:rsidRPr="00F95787">
              <w:rPr>
                <w:rFonts w:ascii="Times New Roman" w:hAnsi="Times New Roman"/>
                <w:color w:val="000000"/>
                <w:sz w:val="27"/>
                <w:szCs w:val="27"/>
                <w:lang w:eastAsia="ru-RU"/>
              </w:rPr>
              <w:t>1</w:t>
            </w:r>
            <w:r w:rsidR="00FC7E70">
              <w:rPr>
                <w:rFonts w:ascii="Times New Roman" w:hAnsi="Times New Roman"/>
                <w:color w:val="000000"/>
                <w:sz w:val="27"/>
                <w:szCs w:val="27"/>
                <w:lang w:eastAsia="ru-RU"/>
              </w:rPr>
              <w:t>71</w:t>
            </w:r>
          </w:p>
        </w:tc>
      </w:tr>
      <w:tr w:rsidR="00620A9E" w:rsidTr="00F95787">
        <w:tc>
          <w:tcPr>
            <w:tcW w:w="9039" w:type="dxa"/>
          </w:tcPr>
          <w:p w:rsidR="00620A9E" w:rsidRPr="00F95787" w:rsidRDefault="00620A9E" w:rsidP="00F95787">
            <w:pPr>
              <w:spacing w:after="0" w:line="240" w:lineRule="auto"/>
              <w:jc w:val="both"/>
              <w:rPr>
                <w:rFonts w:ascii="Times New Roman" w:hAnsi="Times New Roman"/>
                <w:color w:val="000000"/>
                <w:sz w:val="27"/>
                <w:szCs w:val="27"/>
                <w:lang w:eastAsia="ru-RU"/>
              </w:rPr>
            </w:pPr>
            <w:r w:rsidRPr="00F95787">
              <w:rPr>
                <w:rFonts w:ascii="Times New Roman" w:hAnsi="Times New Roman"/>
                <w:color w:val="000000"/>
                <w:sz w:val="27"/>
                <w:szCs w:val="27"/>
                <w:lang w:eastAsia="ru-RU"/>
              </w:rPr>
              <w:t>Социальная защита</w:t>
            </w:r>
          </w:p>
        </w:tc>
        <w:tc>
          <w:tcPr>
            <w:tcW w:w="850" w:type="dxa"/>
          </w:tcPr>
          <w:p w:rsidR="00620A9E" w:rsidRPr="00F95787" w:rsidRDefault="00620A9E" w:rsidP="00FC7E70">
            <w:pPr>
              <w:spacing w:after="0" w:line="240" w:lineRule="auto"/>
              <w:jc w:val="both"/>
              <w:rPr>
                <w:rFonts w:ascii="Times New Roman" w:hAnsi="Times New Roman"/>
                <w:color w:val="000000"/>
                <w:sz w:val="27"/>
                <w:szCs w:val="27"/>
                <w:lang w:eastAsia="ru-RU"/>
              </w:rPr>
            </w:pPr>
            <w:r w:rsidRPr="00F95787">
              <w:rPr>
                <w:rFonts w:ascii="Times New Roman" w:hAnsi="Times New Roman"/>
                <w:color w:val="000000"/>
                <w:sz w:val="27"/>
                <w:szCs w:val="27"/>
                <w:lang w:eastAsia="ru-RU"/>
              </w:rPr>
              <w:t>1</w:t>
            </w:r>
            <w:r w:rsidR="00FC7E70">
              <w:rPr>
                <w:rFonts w:ascii="Times New Roman" w:hAnsi="Times New Roman"/>
                <w:color w:val="000000"/>
                <w:sz w:val="27"/>
                <w:szCs w:val="27"/>
                <w:lang w:eastAsia="ru-RU"/>
              </w:rPr>
              <w:t>71</w:t>
            </w:r>
          </w:p>
        </w:tc>
      </w:tr>
      <w:tr w:rsidR="00620A9E" w:rsidTr="00F95787">
        <w:tc>
          <w:tcPr>
            <w:tcW w:w="9039" w:type="dxa"/>
          </w:tcPr>
          <w:p w:rsidR="00620A9E" w:rsidRPr="00F95787" w:rsidRDefault="00620A9E" w:rsidP="00F95787">
            <w:pPr>
              <w:spacing w:after="0" w:line="240" w:lineRule="auto"/>
              <w:jc w:val="both"/>
              <w:rPr>
                <w:rFonts w:ascii="Times New Roman" w:hAnsi="Times New Roman"/>
                <w:color w:val="000000"/>
                <w:sz w:val="27"/>
                <w:szCs w:val="27"/>
                <w:lang w:eastAsia="ru-RU"/>
              </w:rPr>
            </w:pPr>
            <w:r w:rsidRPr="00F95787">
              <w:rPr>
                <w:rFonts w:ascii="Times New Roman" w:hAnsi="Times New Roman"/>
                <w:color w:val="000000"/>
                <w:sz w:val="27"/>
                <w:szCs w:val="27"/>
                <w:lang w:eastAsia="ru-RU"/>
              </w:rPr>
              <w:t>Заключение</w:t>
            </w:r>
          </w:p>
        </w:tc>
        <w:tc>
          <w:tcPr>
            <w:tcW w:w="850" w:type="dxa"/>
          </w:tcPr>
          <w:p w:rsidR="00620A9E" w:rsidRPr="00F95787" w:rsidRDefault="00620A9E" w:rsidP="00FC7E70">
            <w:pPr>
              <w:spacing w:after="0" w:line="240" w:lineRule="auto"/>
              <w:jc w:val="both"/>
              <w:rPr>
                <w:rFonts w:ascii="Times New Roman" w:hAnsi="Times New Roman"/>
                <w:color w:val="000000"/>
                <w:sz w:val="27"/>
                <w:szCs w:val="27"/>
                <w:lang w:eastAsia="ru-RU"/>
              </w:rPr>
            </w:pPr>
            <w:r w:rsidRPr="00F95787">
              <w:rPr>
                <w:rFonts w:ascii="Times New Roman" w:hAnsi="Times New Roman"/>
                <w:color w:val="000000"/>
                <w:sz w:val="27"/>
                <w:szCs w:val="27"/>
                <w:lang w:eastAsia="ru-RU"/>
              </w:rPr>
              <w:t>1</w:t>
            </w:r>
            <w:r w:rsidR="00FC7E70">
              <w:rPr>
                <w:rFonts w:ascii="Times New Roman" w:hAnsi="Times New Roman"/>
                <w:color w:val="000000"/>
                <w:sz w:val="27"/>
                <w:szCs w:val="27"/>
                <w:lang w:eastAsia="ru-RU"/>
              </w:rPr>
              <w:t>73</w:t>
            </w:r>
          </w:p>
        </w:tc>
      </w:tr>
    </w:tbl>
    <w:p w:rsidR="00620A9E" w:rsidRPr="00DD7EE7" w:rsidRDefault="00620A9E" w:rsidP="007C711D">
      <w:pPr>
        <w:spacing w:after="0" w:line="360" w:lineRule="auto"/>
        <w:ind w:firstLine="426"/>
        <w:jc w:val="center"/>
        <w:rPr>
          <w:rFonts w:ascii="Times New Roman" w:hAnsi="Times New Roman"/>
          <w:b/>
          <w:sz w:val="28"/>
          <w:szCs w:val="28"/>
        </w:rPr>
      </w:pPr>
      <w:bookmarkStart w:id="0" w:name="bookmark1"/>
      <w:r w:rsidRPr="00C639A3">
        <w:rPr>
          <w:rFonts w:ascii="Times New Roman" w:hAnsi="Times New Roman"/>
        </w:rPr>
        <w:br w:type="page"/>
      </w:r>
      <w:r w:rsidRPr="00DD7EE7">
        <w:rPr>
          <w:rFonts w:ascii="Times New Roman" w:hAnsi="Times New Roman"/>
          <w:b/>
          <w:sz w:val="28"/>
          <w:szCs w:val="28"/>
        </w:rPr>
        <w:lastRenderedPageBreak/>
        <w:t>Введение</w:t>
      </w:r>
      <w:bookmarkEnd w:id="0"/>
    </w:p>
    <w:p w:rsidR="00620A9E" w:rsidRPr="00DD7EE7" w:rsidRDefault="00620A9E" w:rsidP="007C711D">
      <w:pPr>
        <w:pStyle w:val="3"/>
        <w:shd w:val="clear" w:color="auto" w:fill="auto"/>
        <w:spacing w:line="360" w:lineRule="auto"/>
        <w:ind w:left="20" w:right="20" w:firstLine="426"/>
        <w:jc w:val="both"/>
        <w:rPr>
          <w:sz w:val="28"/>
          <w:szCs w:val="28"/>
        </w:rPr>
      </w:pPr>
      <w:r w:rsidRPr="00DD7EE7">
        <w:rPr>
          <w:sz w:val="28"/>
          <w:szCs w:val="28"/>
        </w:rPr>
        <w:t xml:space="preserve">Медицинский колледж Дагестанской государственной медицинской академии был открыт на основании решения Ученого Совета от 29 ноября 2006 года. В связи с этим на основании постановления Ученого Совета </w:t>
      </w:r>
      <w:r w:rsidR="00DE4658" w:rsidRPr="00DD7EE7">
        <w:rPr>
          <w:sz w:val="28"/>
          <w:szCs w:val="28"/>
        </w:rPr>
        <w:t>ГБОУ ВПО ДГМА Минздрава России</w:t>
      </w:r>
      <w:r w:rsidRPr="00DD7EE7">
        <w:rPr>
          <w:sz w:val="28"/>
          <w:szCs w:val="28"/>
        </w:rPr>
        <w:t xml:space="preserve"> 2</w:t>
      </w:r>
      <w:r w:rsidR="00DE4658">
        <w:rPr>
          <w:sz w:val="28"/>
          <w:szCs w:val="28"/>
        </w:rPr>
        <w:t>8</w:t>
      </w:r>
      <w:r w:rsidRPr="00DD7EE7">
        <w:rPr>
          <w:sz w:val="28"/>
          <w:szCs w:val="28"/>
        </w:rPr>
        <w:t xml:space="preserve"> марта 2007г. были внесены в Устав </w:t>
      </w:r>
      <w:r w:rsidR="00073475" w:rsidRPr="00DD7EE7">
        <w:rPr>
          <w:sz w:val="28"/>
          <w:szCs w:val="28"/>
        </w:rPr>
        <w:t>А</w:t>
      </w:r>
      <w:r w:rsidRPr="00DD7EE7">
        <w:rPr>
          <w:sz w:val="28"/>
          <w:szCs w:val="28"/>
        </w:rPr>
        <w:t xml:space="preserve">кадемии изменения - считать </w:t>
      </w:r>
      <w:r w:rsidR="006103BF" w:rsidRPr="00DD7EE7">
        <w:rPr>
          <w:sz w:val="28"/>
          <w:szCs w:val="28"/>
        </w:rPr>
        <w:t>М</w:t>
      </w:r>
      <w:r w:rsidRPr="00DD7EE7">
        <w:rPr>
          <w:sz w:val="28"/>
          <w:szCs w:val="28"/>
        </w:rPr>
        <w:t>едицинский колледж - структурным подразделением Академии.</w:t>
      </w:r>
    </w:p>
    <w:p w:rsidR="00620A9E" w:rsidRPr="00DD7EE7" w:rsidRDefault="00620A9E" w:rsidP="007C711D">
      <w:pPr>
        <w:pStyle w:val="3"/>
        <w:shd w:val="clear" w:color="auto" w:fill="auto"/>
        <w:spacing w:line="360" w:lineRule="auto"/>
        <w:ind w:left="20" w:right="20" w:firstLine="426"/>
        <w:jc w:val="both"/>
        <w:rPr>
          <w:sz w:val="28"/>
          <w:szCs w:val="28"/>
        </w:rPr>
      </w:pPr>
      <w:r w:rsidRPr="00DD7EE7">
        <w:rPr>
          <w:sz w:val="28"/>
          <w:szCs w:val="28"/>
        </w:rPr>
        <w:t>Программой развития Медицинского колледжа ДГМА является предоставление качественных образовательных услуг, обеспечивающих профессиональное и личностное развитие средних медицинских работников в условиях динамично изменяющихся потребностей рынка труда в системе здравоохранения.</w:t>
      </w:r>
    </w:p>
    <w:p w:rsidR="00620A9E" w:rsidRPr="00DD7EE7" w:rsidRDefault="00620A9E" w:rsidP="007C711D">
      <w:pPr>
        <w:pStyle w:val="3"/>
        <w:shd w:val="clear" w:color="auto" w:fill="auto"/>
        <w:spacing w:line="360" w:lineRule="auto"/>
        <w:ind w:left="20" w:right="20" w:firstLine="426"/>
        <w:jc w:val="both"/>
        <w:rPr>
          <w:sz w:val="28"/>
          <w:szCs w:val="28"/>
        </w:rPr>
      </w:pPr>
      <w:r w:rsidRPr="00DD7EE7">
        <w:rPr>
          <w:sz w:val="28"/>
          <w:szCs w:val="28"/>
        </w:rPr>
        <w:t>Одним из основных условий повышения качества подготовки специалистов в Медицинском колледже ДГМА является систематическая работа по актуализации содержания основных образовательных программ с учетом обновления знаний, а также формирования профессиональных компетенций, для специалистов среднего звена.</w:t>
      </w:r>
    </w:p>
    <w:p w:rsidR="00620A9E" w:rsidRPr="00DD7EE7" w:rsidRDefault="00620A9E" w:rsidP="007C711D">
      <w:pPr>
        <w:pStyle w:val="3"/>
        <w:shd w:val="clear" w:color="auto" w:fill="auto"/>
        <w:spacing w:line="360" w:lineRule="auto"/>
        <w:ind w:left="20" w:right="20" w:firstLine="426"/>
        <w:jc w:val="both"/>
        <w:rPr>
          <w:sz w:val="28"/>
          <w:szCs w:val="28"/>
        </w:rPr>
      </w:pPr>
      <w:r w:rsidRPr="00DD7EE7">
        <w:rPr>
          <w:sz w:val="28"/>
          <w:szCs w:val="28"/>
        </w:rPr>
        <w:t xml:space="preserve">Изменения в образовательной сфере коснулись структуры подготовки кадров, а также концепции обучения. Студенты нацелены на будущее конкурентное трудоустройство, более осознанно и заинтересованно относятся к учебе, участвуют в мероприятиях, организованных </w:t>
      </w:r>
      <w:r w:rsidR="006103BF" w:rsidRPr="00DD7EE7">
        <w:rPr>
          <w:sz w:val="28"/>
          <w:szCs w:val="28"/>
        </w:rPr>
        <w:t>К</w:t>
      </w:r>
      <w:r w:rsidRPr="00DD7EE7">
        <w:rPr>
          <w:sz w:val="28"/>
          <w:szCs w:val="28"/>
        </w:rPr>
        <w:t xml:space="preserve">олледжем. Образовательная среда </w:t>
      </w:r>
      <w:r w:rsidR="006103BF" w:rsidRPr="00DD7EE7">
        <w:rPr>
          <w:sz w:val="28"/>
          <w:szCs w:val="28"/>
        </w:rPr>
        <w:t>К</w:t>
      </w:r>
      <w:r w:rsidRPr="00DD7EE7">
        <w:rPr>
          <w:sz w:val="28"/>
          <w:szCs w:val="28"/>
        </w:rPr>
        <w:t>олледжа отличается открытостью и целенаправленностью, ориентированностью на конкурентную личность, что обуславливает востребованность на рынке труда.</w:t>
      </w:r>
    </w:p>
    <w:p w:rsidR="00620A9E" w:rsidRPr="00DD7EE7" w:rsidRDefault="00620A9E" w:rsidP="007C711D">
      <w:pPr>
        <w:pStyle w:val="3"/>
        <w:shd w:val="clear" w:color="auto" w:fill="auto"/>
        <w:spacing w:line="360" w:lineRule="auto"/>
        <w:ind w:left="20" w:right="20" w:firstLine="426"/>
        <w:jc w:val="both"/>
        <w:rPr>
          <w:sz w:val="28"/>
          <w:szCs w:val="28"/>
        </w:rPr>
      </w:pPr>
      <w:r w:rsidRPr="00DD7EE7">
        <w:rPr>
          <w:sz w:val="28"/>
          <w:szCs w:val="28"/>
        </w:rPr>
        <w:t xml:space="preserve">В условиях активно проводимой общей модернизации системы здравоохранения в Российской Федерации, внедрение новых инновационных и информационных технологий в практическое здравоохранение Республики Дагестан является главной составляющей образовательной политики </w:t>
      </w:r>
      <w:r w:rsidR="006103BF" w:rsidRPr="00DD7EE7">
        <w:rPr>
          <w:sz w:val="28"/>
          <w:szCs w:val="28"/>
        </w:rPr>
        <w:t>К</w:t>
      </w:r>
      <w:r w:rsidRPr="00DD7EE7">
        <w:rPr>
          <w:sz w:val="28"/>
          <w:szCs w:val="28"/>
        </w:rPr>
        <w:t>олледжа.</w:t>
      </w:r>
    </w:p>
    <w:p w:rsidR="00620A9E" w:rsidRPr="00DD7EE7" w:rsidRDefault="00620A9E" w:rsidP="007C711D">
      <w:pPr>
        <w:pStyle w:val="3"/>
        <w:shd w:val="clear" w:color="auto" w:fill="auto"/>
        <w:spacing w:line="360" w:lineRule="auto"/>
        <w:ind w:left="20" w:right="20" w:firstLine="426"/>
        <w:jc w:val="both"/>
        <w:rPr>
          <w:sz w:val="28"/>
          <w:szCs w:val="28"/>
        </w:rPr>
      </w:pPr>
      <w:r w:rsidRPr="00DD7EE7">
        <w:rPr>
          <w:sz w:val="28"/>
          <w:szCs w:val="28"/>
        </w:rPr>
        <w:t xml:space="preserve">Образовательное пространство, в рамках которого </w:t>
      </w:r>
      <w:r w:rsidR="006103BF" w:rsidRPr="00DD7EE7">
        <w:rPr>
          <w:sz w:val="28"/>
          <w:szCs w:val="28"/>
        </w:rPr>
        <w:t>К</w:t>
      </w:r>
      <w:r w:rsidRPr="00DD7EE7">
        <w:rPr>
          <w:sz w:val="28"/>
          <w:szCs w:val="28"/>
        </w:rPr>
        <w:t>олледж осуществляет свою деятельность, охватывает всю Республику Дагестан.</w:t>
      </w:r>
    </w:p>
    <w:p w:rsidR="00620A9E" w:rsidRPr="00DD7EE7" w:rsidRDefault="00620A9E" w:rsidP="007C711D">
      <w:pPr>
        <w:pStyle w:val="3"/>
        <w:shd w:val="clear" w:color="auto" w:fill="auto"/>
        <w:spacing w:line="360" w:lineRule="auto"/>
        <w:ind w:left="20" w:right="20" w:firstLine="426"/>
        <w:jc w:val="both"/>
        <w:rPr>
          <w:sz w:val="28"/>
          <w:szCs w:val="28"/>
        </w:rPr>
      </w:pPr>
      <w:proofErr w:type="spellStart"/>
      <w:r w:rsidRPr="00DD7EE7">
        <w:rPr>
          <w:sz w:val="28"/>
          <w:szCs w:val="28"/>
        </w:rPr>
        <w:lastRenderedPageBreak/>
        <w:t>Самообследование</w:t>
      </w:r>
      <w:proofErr w:type="spellEnd"/>
      <w:r w:rsidRPr="00DD7EE7">
        <w:rPr>
          <w:sz w:val="28"/>
          <w:szCs w:val="28"/>
        </w:rPr>
        <w:t xml:space="preserve"> Медицинского колледжа ДГМА проводилось на основании решения Педагогического совета от 29.08.2014г. протокол № 1 и в соответствии со следующими нормативными актами:</w:t>
      </w:r>
    </w:p>
    <w:p w:rsidR="00620A9E" w:rsidRPr="00DD7EE7" w:rsidRDefault="00620A9E" w:rsidP="00462C77">
      <w:pPr>
        <w:pStyle w:val="3"/>
        <w:numPr>
          <w:ilvl w:val="0"/>
          <w:numId w:val="4"/>
        </w:numPr>
        <w:shd w:val="clear" w:color="auto" w:fill="auto"/>
        <w:tabs>
          <w:tab w:val="left" w:pos="932"/>
        </w:tabs>
        <w:spacing w:line="360" w:lineRule="auto"/>
        <w:ind w:left="20" w:right="20" w:firstLine="426"/>
        <w:jc w:val="both"/>
        <w:rPr>
          <w:sz w:val="28"/>
          <w:szCs w:val="28"/>
        </w:rPr>
      </w:pPr>
      <w:r w:rsidRPr="00DD7EE7">
        <w:rPr>
          <w:sz w:val="28"/>
          <w:szCs w:val="28"/>
        </w:rPr>
        <w:t xml:space="preserve">приказом Министерства образования науки России от 14.06.2013 № 462 "Об утверждении порядка проведения </w:t>
      </w:r>
      <w:proofErr w:type="spellStart"/>
      <w:r w:rsidRPr="00DD7EE7">
        <w:rPr>
          <w:sz w:val="28"/>
          <w:szCs w:val="28"/>
        </w:rPr>
        <w:t>самообследования</w:t>
      </w:r>
      <w:proofErr w:type="spellEnd"/>
      <w:r w:rsidRPr="00DD7EE7">
        <w:rPr>
          <w:sz w:val="28"/>
          <w:szCs w:val="28"/>
        </w:rPr>
        <w:t xml:space="preserve"> образовательной организации";</w:t>
      </w:r>
    </w:p>
    <w:p w:rsidR="00620A9E" w:rsidRPr="00DD7EE7" w:rsidRDefault="00620A9E" w:rsidP="00462C77">
      <w:pPr>
        <w:pStyle w:val="3"/>
        <w:numPr>
          <w:ilvl w:val="0"/>
          <w:numId w:val="4"/>
        </w:numPr>
        <w:shd w:val="clear" w:color="auto" w:fill="auto"/>
        <w:tabs>
          <w:tab w:val="left" w:pos="1052"/>
        </w:tabs>
        <w:spacing w:line="360" w:lineRule="auto"/>
        <w:ind w:left="20" w:right="20" w:firstLine="426"/>
        <w:jc w:val="both"/>
        <w:rPr>
          <w:sz w:val="28"/>
          <w:szCs w:val="28"/>
        </w:rPr>
      </w:pPr>
      <w:r w:rsidRPr="00DD7EE7">
        <w:rPr>
          <w:sz w:val="28"/>
          <w:szCs w:val="28"/>
        </w:rPr>
        <w:t>постановлением правительства РФ от 10.07.2013 № 582 «Об утверждении Правил размещения на сайте образовательной организации в информационно-телекоммуникационной сети «Интернет» и обновления информации об образовательной организации;</w:t>
      </w:r>
    </w:p>
    <w:p w:rsidR="00620A9E" w:rsidRPr="00DD7EE7" w:rsidRDefault="00620A9E" w:rsidP="00462C77">
      <w:pPr>
        <w:pStyle w:val="3"/>
        <w:numPr>
          <w:ilvl w:val="0"/>
          <w:numId w:val="4"/>
        </w:numPr>
        <w:shd w:val="clear" w:color="auto" w:fill="auto"/>
        <w:tabs>
          <w:tab w:val="left" w:pos="1018"/>
        </w:tabs>
        <w:spacing w:line="360" w:lineRule="auto"/>
        <w:ind w:left="20" w:right="20" w:firstLine="426"/>
        <w:jc w:val="both"/>
        <w:rPr>
          <w:sz w:val="28"/>
          <w:szCs w:val="28"/>
        </w:rPr>
      </w:pPr>
      <w:r w:rsidRPr="00DD7EE7">
        <w:rPr>
          <w:sz w:val="28"/>
          <w:szCs w:val="28"/>
        </w:rPr>
        <w:t>статьей 29 Федерального закона от 29.12.2012 № 273-ФЗ "Об образовании в Российской Федерации";</w:t>
      </w:r>
    </w:p>
    <w:p w:rsidR="00620A9E" w:rsidRPr="00DD7EE7" w:rsidRDefault="00620A9E" w:rsidP="00462C77">
      <w:pPr>
        <w:pStyle w:val="3"/>
        <w:numPr>
          <w:ilvl w:val="0"/>
          <w:numId w:val="4"/>
        </w:numPr>
        <w:shd w:val="clear" w:color="auto" w:fill="auto"/>
        <w:tabs>
          <w:tab w:val="left" w:pos="985"/>
        </w:tabs>
        <w:spacing w:line="360" w:lineRule="auto"/>
        <w:ind w:left="20" w:right="20" w:firstLine="426"/>
        <w:jc w:val="both"/>
        <w:rPr>
          <w:sz w:val="28"/>
          <w:szCs w:val="28"/>
        </w:rPr>
      </w:pPr>
      <w:r w:rsidRPr="00DD7EE7">
        <w:rPr>
          <w:sz w:val="28"/>
          <w:szCs w:val="28"/>
        </w:rPr>
        <w:t>постановлением Правительства Российской Федерации от 18.11.2013 № 1039 "О государственной аккредитации образовательной деятельности";</w:t>
      </w:r>
    </w:p>
    <w:p w:rsidR="00620A9E" w:rsidRPr="00DD7EE7" w:rsidRDefault="00620A9E" w:rsidP="00462C77">
      <w:pPr>
        <w:pStyle w:val="3"/>
        <w:numPr>
          <w:ilvl w:val="0"/>
          <w:numId w:val="4"/>
        </w:numPr>
        <w:shd w:val="clear" w:color="auto" w:fill="auto"/>
        <w:tabs>
          <w:tab w:val="left" w:pos="961"/>
        </w:tabs>
        <w:spacing w:line="360" w:lineRule="auto"/>
        <w:ind w:left="20" w:firstLine="426"/>
        <w:jc w:val="both"/>
        <w:rPr>
          <w:sz w:val="28"/>
          <w:szCs w:val="28"/>
        </w:rPr>
      </w:pPr>
      <w:r w:rsidRPr="00DD7EE7">
        <w:rPr>
          <w:sz w:val="28"/>
          <w:szCs w:val="28"/>
        </w:rPr>
        <w:t>приказом Федеральной службы по надзору в сфере образования и науки от 25.10.2011 № 2267 «Об утверждении критериев показателей, необходимых для определения типа и вида образовательной организации среднего профессионального образования»;</w:t>
      </w:r>
    </w:p>
    <w:p w:rsidR="00620A9E" w:rsidRPr="00DD7EE7" w:rsidRDefault="00620A9E" w:rsidP="007C711D">
      <w:pPr>
        <w:pStyle w:val="3"/>
        <w:shd w:val="clear" w:color="auto" w:fill="auto"/>
        <w:spacing w:line="360" w:lineRule="auto"/>
        <w:ind w:left="20" w:right="20" w:firstLine="426"/>
        <w:jc w:val="both"/>
        <w:rPr>
          <w:sz w:val="28"/>
          <w:szCs w:val="28"/>
        </w:rPr>
      </w:pPr>
      <w:r w:rsidRPr="00DD7EE7">
        <w:rPr>
          <w:sz w:val="28"/>
          <w:szCs w:val="28"/>
        </w:rPr>
        <w:t xml:space="preserve">Объектом </w:t>
      </w:r>
      <w:proofErr w:type="spellStart"/>
      <w:r w:rsidRPr="00DD7EE7">
        <w:rPr>
          <w:sz w:val="28"/>
          <w:szCs w:val="28"/>
        </w:rPr>
        <w:t>самообследования</w:t>
      </w:r>
      <w:proofErr w:type="spellEnd"/>
      <w:r w:rsidRPr="00DD7EE7">
        <w:rPr>
          <w:sz w:val="28"/>
          <w:szCs w:val="28"/>
        </w:rPr>
        <w:t xml:space="preserve"> являлись 4 образовательные программы Федерального государственного образовательного стандарта</w:t>
      </w:r>
      <w:r w:rsidR="000E53A7" w:rsidRPr="00DD7EE7">
        <w:rPr>
          <w:sz w:val="28"/>
          <w:szCs w:val="28"/>
        </w:rPr>
        <w:t xml:space="preserve"> среднего профессионального образования</w:t>
      </w:r>
      <w:r w:rsidRPr="00DD7EE7">
        <w:rPr>
          <w:sz w:val="28"/>
          <w:szCs w:val="28"/>
        </w:rPr>
        <w:t>.</w:t>
      </w:r>
    </w:p>
    <w:p w:rsidR="00620A9E" w:rsidRPr="00DD7EE7" w:rsidRDefault="00620A9E" w:rsidP="007C711D">
      <w:pPr>
        <w:pStyle w:val="3"/>
        <w:shd w:val="clear" w:color="auto" w:fill="auto"/>
        <w:spacing w:line="360" w:lineRule="auto"/>
        <w:ind w:left="20" w:right="20" w:firstLine="426"/>
        <w:jc w:val="both"/>
        <w:rPr>
          <w:sz w:val="28"/>
          <w:szCs w:val="28"/>
        </w:rPr>
      </w:pPr>
      <w:r w:rsidRPr="00DD7EE7">
        <w:rPr>
          <w:sz w:val="28"/>
          <w:szCs w:val="28"/>
        </w:rPr>
        <w:t xml:space="preserve">Комиссией была разработана программа </w:t>
      </w:r>
      <w:proofErr w:type="spellStart"/>
      <w:r w:rsidRPr="00DD7EE7">
        <w:rPr>
          <w:sz w:val="28"/>
          <w:szCs w:val="28"/>
        </w:rPr>
        <w:t>самообследования</w:t>
      </w:r>
      <w:proofErr w:type="spellEnd"/>
      <w:r w:rsidRPr="00DD7EE7">
        <w:rPr>
          <w:sz w:val="28"/>
          <w:szCs w:val="28"/>
        </w:rPr>
        <w:t>, которая включала в себя:</w:t>
      </w:r>
    </w:p>
    <w:p w:rsidR="00620A9E" w:rsidRPr="00DD7EE7" w:rsidRDefault="00620A9E" w:rsidP="00462C77">
      <w:pPr>
        <w:pStyle w:val="3"/>
        <w:numPr>
          <w:ilvl w:val="0"/>
          <w:numId w:val="4"/>
        </w:numPr>
        <w:shd w:val="clear" w:color="auto" w:fill="auto"/>
        <w:tabs>
          <w:tab w:val="left" w:pos="946"/>
        </w:tabs>
        <w:spacing w:line="360" w:lineRule="auto"/>
        <w:ind w:left="20" w:right="20" w:firstLine="426"/>
        <w:jc w:val="both"/>
        <w:rPr>
          <w:sz w:val="28"/>
          <w:szCs w:val="28"/>
        </w:rPr>
      </w:pPr>
      <w:r w:rsidRPr="00DD7EE7">
        <w:rPr>
          <w:sz w:val="28"/>
          <w:szCs w:val="28"/>
        </w:rPr>
        <w:t xml:space="preserve">подготовительный этап - выбор единых подходов к исследованию, выбор форм отчетности и согласование графика </w:t>
      </w:r>
      <w:proofErr w:type="spellStart"/>
      <w:r w:rsidRPr="00DD7EE7">
        <w:rPr>
          <w:sz w:val="28"/>
          <w:szCs w:val="28"/>
        </w:rPr>
        <w:t>самообследования</w:t>
      </w:r>
      <w:proofErr w:type="spellEnd"/>
      <w:r w:rsidRPr="00DD7EE7">
        <w:rPr>
          <w:sz w:val="28"/>
          <w:szCs w:val="28"/>
        </w:rPr>
        <w:t>;</w:t>
      </w:r>
    </w:p>
    <w:p w:rsidR="00620A9E" w:rsidRPr="00DD7EE7" w:rsidRDefault="00620A9E" w:rsidP="00462C77">
      <w:pPr>
        <w:pStyle w:val="3"/>
        <w:numPr>
          <w:ilvl w:val="0"/>
          <w:numId w:val="4"/>
        </w:numPr>
        <w:shd w:val="clear" w:color="auto" w:fill="auto"/>
        <w:tabs>
          <w:tab w:val="left" w:pos="961"/>
        </w:tabs>
        <w:spacing w:line="360" w:lineRule="auto"/>
        <w:ind w:left="20" w:right="20" w:firstLine="426"/>
        <w:jc w:val="both"/>
        <w:rPr>
          <w:sz w:val="28"/>
          <w:szCs w:val="28"/>
        </w:rPr>
      </w:pPr>
      <w:r w:rsidRPr="00DD7EE7">
        <w:rPr>
          <w:sz w:val="28"/>
          <w:szCs w:val="28"/>
        </w:rPr>
        <w:t xml:space="preserve">основной этап - проведение процедуры </w:t>
      </w:r>
      <w:proofErr w:type="spellStart"/>
      <w:r w:rsidRPr="00DD7EE7">
        <w:rPr>
          <w:sz w:val="28"/>
          <w:szCs w:val="28"/>
        </w:rPr>
        <w:t>самообследования</w:t>
      </w:r>
      <w:proofErr w:type="spellEnd"/>
      <w:r w:rsidRPr="00DD7EE7">
        <w:rPr>
          <w:sz w:val="28"/>
          <w:szCs w:val="28"/>
        </w:rPr>
        <w:t>: сбор и анализ материалов по выполнению требований федеральных государственных стандартов СПО, к качеству подготовки выпускников и условиям реализации образовательного процесса;</w:t>
      </w:r>
    </w:p>
    <w:p w:rsidR="00620A9E" w:rsidRPr="00DD7EE7" w:rsidRDefault="00620A9E" w:rsidP="00462C77">
      <w:pPr>
        <w:pStyle w:val="3"/>
        <w:numPr>
          <w:ilvl w:val="0"/>
          <w:numId w:val="4"/>
        </w:numPr>
        <w:shd w:val="clear" w:color="auto" w:fill="auto"/>
        <w:tabs>
          <w:tab w:val="left" w:pos="990"/>
        </w:tabs>
        <w:spacing w:line="360" w:lineRule="auto"/>
        <w:ind w:left="20" w:right="20" w:firstLine="426"/>
        <w:jc w:val="both"/>
        <w:rPr>
          <w:sz w:val="28"/>
          <w:szCs w:val="28"/>
        </w:rPr>
      </w:pPr>
      <w:r w:rsidRPr="00DD7EE7">
        <w:rPr>
          <w:sz w:val="28"/>
          <w:szCs w:val="28"/>
        </w:rPr>
        <w:t>заключительный этап - обработка и анализ полученных данных, подготовка отчета, обсуждение и утверждение его на Педагогическом совете.</w:t>
      </w:r>
    </w:p>
    <w:p w:rsidR="00620A9E" w:rsidRPr="00DD7EE7" w:rsidRDefault="00620A9E" w:rsidP="007C711D">
      <w:pPr>
        <w:pStyle w:val="10"/>
        <w:keepNext/>
        <w:keepLines/>
        <w:shd w:val="clear" w:color="auto" w:fill="auto"/>
        <w:spacing w:after="0" w:line="360" w:lineRule="auto"/>
        <w:ind w:right="620" w:firstLine="426"/>
        <w:jc w:val="center"/>
        <w:rPr>
          <w:rFonts w:ascii="Times New Roman" w:hAnsi="Times New Roman" w:cs="Times New Roman"/>
          <w:b/>
        </w:rPr>
      </w:pPr>
      <w:bookmarkStart w:id="1" w:name="bookmark2"/>
    </w:p>
    <w:p w:rsidR="00620A9E" w:rsidRPr="00DD7EE7" w:rsidRDefault="00620A9E" w:rsidP="007C711D">
      <w:pPr>
        <w:pStyle w:val="10"/>
        <w:keepNext/>
        <w:keepLines/>
        <w:shd w:val="clear" w:color="auto" w:fill="auto"/>
        <w:spacing w:after="0" w:line="360" w:lineRule="auto"/>
        <w:ind w:right="620" w:firstLine="426"/>
        <w:jc w:val="center"/>
        <w:rPr>
          <w:rFonts w:ascii="Times New Roman" w:hAnsi="Times New Roman" w:cs="Times New Roman"/>
          <w:b/>
        </w:rPr>
      </w:pPr>
      <w:r w:rsidRPr="00DD7EE7">
        <w:rPr>
          <w:rFonts w:ascii="Times New Roman" w:hAnsi="Times New Roman" w:cs="Times New Roman"/>
          <w:b/>
        </w:rPr>
        <w:t>Организационно-правовое обеспечение и направление образовательной деятельности</w:t>
      </w:r>
      <w:bookmarkEnd w:id="1"/>
    </w:p>
    <w:p w:rsidR="00620A9E" w:rsidRPr="00DD7EE7" w:rsidRDefault="00620A9E" w:rsidP="007C711D">
      <w:pPr>
        <w:pStyle w:val="10"/>
        <w:keepNext/>
        <w:keepLines/>
        <w:shd w:val="clear" w:color="auto" w:fill="auto"/>
        <w:spacing w:after="0" w:line="360" w:lineRule="auto"/>
        <w:ind w:firstLine="284"/>
        <w:jc w:val="center"/>
        <w:rPr>
          <w:rFonts w:ascii="Times New Roman" w:hAnsi="Times New Roman" w:cs="Times New Roman"/>
          <w:b/>
        </w:rPr>
      </w:pPr>
      <w:bookmarkStart w:id="2" w:name="bookmark3"/>
      <w:r w:rsidRPr="00DD7EE7">
        <w:rPr>
          <w:rFonts w:ascii="Times New Roman" w:hAnsi="Times New Roman" w:cs="Times New Roman"/>
          <w:b/>
        </w:rPr>
        <w:t>Правовой статус</w:t>
      </w:r>
      <w:bookmarkEnd w:id="2"/>
    </w:p>
    <w:p w:rsidR="00620A9E" w:rsidRPr="00DD7EE7" w:rsidRDefault="00620A9E" w:rsidP="007C711D">
      <w:pPr>
        <w:pStyle w:val="3"/>
        <w:shd w:val="clear" w:color="auto" w:fill="auto"/>
        <w:spacing w:line="360" w:lineRule="auto"/>
        <w:ind w:left="20" w:right="20" w:firstLine="426"/>
        <w:jc w:val="both"/>
        <w:rPr>
          <w:sz w:val="28"/>
          <w:szCs w:val="28"/>
        </w:rPr>
      </w:pPr>
      <w:r w:rsidRPr="00DD7EE7">
        <w:rPr>
          <w:sz w:val="28"/>
          <w:szCs w:val="28"/>
        </w:rPr>
        <w:t xml:space="preserve">Медицинский колледж Дагестанской государственной медицинской академии был открыт на основании решения Ученого Совета от 29 ноября 2006 года. В связи с этим на основании постановления Ученого Совета </w:t>
      </w:r>
      <w:r w:rsidR="00C25028" w:rsidRPr="00DD7EE7">
        <w:rPr>
          <w:sz w:val="28"/>
          <w:szCs w:val="28"/>
        </w:rPr>
        <w:t>ГБОУ ВПО ДГМА Минздрава России</w:t>
      </w:r>
      <w:r w:rsidRPr="00DD7EE7">
        <w:rPr>
          <w:sz w:val="28"/>
          <w:szCs w:val="28"/>
        </w:rPr>
        <w:t xml:space="preserve"> 28 марта 2007г. были внесены в Устав </w:t>
      </w:r>
      <w:r w:rsidR="00073475" w:rsidRPr="00DD7EE7">
        <w:rPr>
          <w:sz w:val="28"/>
          <w:szCs w:val="28"/>
        </w:rPr>
        <w:t>А</w:t>
      </w:r>
      <w:r w:rsidRPr="00DD7EE7">
        <w:rPr>
          <w:sz w:val="28"/>
          <w:szCs w:val="28"/>
        </w:rPr>
        <w:t xml:space="preserve">кадемии изменения - считать </w:t>
      </w:r>
      <w:r w:rsidR="00073475" w:rsidRPr="00DD7EE7">
        <w:rPr>
          <w:sz w:val="28"/>
          <w:szCs w:val="28"/>
        </w:rPr>
        <w:t>М</w:t>
      </w:r>
      <w:r w:rsidRPr="00DD7EE7">
        <w:rPr>
          <w:sz w:val="28"/>
          <w:szCs w:val="28"/>
        </w:rPr>
        <w:t>едицинский колледж - структурным подразделением Академии.</w:t>
      </w:r>
    </w:p>
    <w:p w:rsidR="00620A9E" w:rsidRPr="00DD7EE7" w:rsidRDefault="00620A9E" w:rsidP="007C711D">
      <w:pPr>
        <w:pStyle w:val="3"/>
        <w:shd w:val="clear" w:color="auto" w:fill="auto"/>
        <w:spacing w:line="360" w:lineRule="auto"/>
        <w:ind w:left="20" w:right="20" w:firstLine="426"/>
        <w:jc w:val="both"/>
        <w:rPr>
          <w:sz w:val="28"/>
          <w:szCs w:val="28"/>
        </w:rPr>
      </w:pPr>
      <w:r w:rsidRPr="00DD7EE7">
        <w:rPr>
          <w:sz w:val="28"/>
          <w:szCs w:val="28"/>
        </w:rPr>
        <w:t xml:space="preserve">На данном этапе </w:t>
      </w:r>
      <w:r w:rsidR="00057E65" w:rsidRPr="00DD7EE7">
        <w:rPr>
          <w:sz w:val="28"/>
          <w:szCs w:val="28"/>
        </w:rPr>
        <w:t xml:space="preserve">ГБОУ ВПО ДГМА Минздрава России имеет </w:t>
      </w:r>
      <w:proofErr w:type="gramStart"/>
      <w:r w:rsidR="00057E65" w:rsidRPr="00DD7EE7">
        <w:rPr>
          <w:sz w:val="28"/>
          <w:szCs w:val="28"/>
        </w:rPr>
        <w:t>право ведения</w:t>
      </w:r>
      <w:proofErr w:type="gramEnd"/>
      <w:r w:rsidR="00057E65" w:rsidRPr="00DD7EE7">
        <w:rPr>
          <w:sz w:val="28"/>
          <w:szCs w:val="28"/>
        </w:rPr>
        <w:t xml:space="preserve"> образовательной деятельности по 4 программам среднего профессионального образования</w:t>
      </w:r>
      <w:r w:rsidRPr="00DD7EE7">
        <w:rPr>
          <w:sz w:val="28"/>
          <w:szCs w:val="28"/>
        </w:rPr>
        <w:t xml:space="preserve"> в соответствии </w:t>
      </w:r>
      <w:r w:rsidR="008D6EA1" w:rsidRPr="00DD7EE7">
        <w:rPr>
          <w:sz w:val="28"/>
          <w:szCs w:val="28"/>
        </w:rPr>
        <w:t xml:space="preserve">с </w:t>
      </w:r>
      <w:r w:rsidR="00751616" w:rsidRPr="00DD7EE7">
        <w:rPr>
          <w:sz w:val="28"/>
          <w:szCs w:val="28"/>
        </w:rPr>
        <w:t xml:space="preserve">бессрочной </w:t>
      </w:r>
      <w:r w:rsidR="008D6EA1" w:rsidRPr="00DD7EE7">
        <w:rPr>
          <w:sz w:val="28"/>
          <w:szCs w:val="28"/>
        </w:rPr>
        <w:t>Л</w:t>
      </w:r>
      <w:r w:rsidRPr="00DD7EE7">
        <w:rPr>
          <w:sz w:val="28"/>
          <w:szCs w:val="28"/>
        </w:rPr>
        <w:t>ицензией № 0787 от 18.07.2013г.</w:t>
      </w:r>
      <w:r w:rsidR="008D6EA1" w:rsidRPr="00DD7EE7">
        <w:rPr>
          <w:sz w:val="28"/>
          <w:szCs w:val="28"/>
        </w:rPr>
        <w:t>, выданн</w:t>
      </w:r>
      <w:r w:rsidR="00FC7E70">
        <w:rPr>
          <w:sz w:val="28"/>
          <w:szCs w:val="28"/>
        </w:rPr>
        <w:t>о</w:t>
      </w:r>
      <w:r w:rsidR="008D6EA1" w:rsidRPr="00DD7EE7">
        <w:rPr>
          <w:sz w:val="28"/>
          <w:szCs w:val="28"/>
        </w:rPr>
        <w:t xml:space="preserve">й Федеральной службой по надзору в сфере образования и науки. </w:t>
      </w:r>
    </w:p>
    <w:p w:rsidR="00620A9E" w:rsidRPr="00DD7EE7" w:rsidRDefault="00620A9E" w:rsidP="007C711D">
      <w:pPr>
        <w:pStyle w:val="3"/>
        <w:shd w:val="clear" w:color="auto" w:fill="auto"/>
        <w:spacing w:line="360" w:lineRule="auto"/>
        <w:ind w:left="20" w:right="20" w:firstLine="426"/>
        <w:jc w:val="both"/>
        <w:rPr>
          <w:b/>
          <w:sz w:val="28"/>
          <w:szCs w:val="28"/>
        </w:rPr>
      </w:pPr>
      <w:bookmarkStart w:id="3" w:name="bookmark4"/>
      <w:r w:rsidRPr="00DD7EE7">
        <w:rPr>
          <w:b/>
          <w:sz w:val="28"/>
          <w:szCs w:val="28"/>
        </w:rPr>
        <w:t>Нормативно-правовое обеспечение деятельности</w:t>
      </w:r>
      <w:bookmarkEnd w:id="3"/>
    </w:p>
    <w:p w:rsidR="00620A9E" w:rsidRPr="00DD7EE7" w:rsidRDefault="00620A9E" w:rsidP="007C711D">
      <w:pPr>
        <w:pStyle w:val="3"/>
        <w:shd w:val="clear" w:color="auto" w:fill="auto"/>
        <w:spacing w:line="360" w:lineRule="auto"/>
        <w:ind w:left="20" w:firstLine="426"/>
        <w:jc w:val="both"/>
        <w:rPr>
          <w:sz w:val="28"/>
          <w:szCs w:val="28"/>
        </w:rPr>
      </w:pPr>
      <w:r w:rsidRPr="00DD7EE7">
        <w:rPr>
          <w:sz w:val="28"/>
          <w:szCs w:val="28"/>
        </w:rPr>
        <w:t>Деятельность колледжа ДГМА регламентируется:</w:t>
      </w:r>
    </w:p>
    <w:p w:rsidR="00620A9E" w:rsidRPr="00DD7EE7" w:rsidRDefault="00620A9E" w:rsidP="00462C77">
      <w:pPr>
        <w:pStyle w:val="3"/>
        <w:numPr>
          <w:ilvl w:val="0"/>
          <w:numId w:val="4"/>
        </w:numPr>
        <w:shd w:val="clear" w:color="auto" w:fill="auto"/>
        <w:tabs>
          <w:tab w:val="left" w:pos="898"/>
        </w:tabs>
        <w:spacing w:line="360" w:lineRule="auto"/>
        <w:ind w:left="20" w:firstLine="426"/>
        <w:jc w:val="both"/>
        <w:rPr>
          <w:sz w:val="28"/>
          <w:szCs w:val="28"/>
        </w:rPr>
      </w:pPr>
      <w:r w:rsidRPr="00DD7EE7">
        <w:rPr>
          <w:sz w:val="28"/>
          <w:szCs w:val="28"/>
        </w:rPr>
        <w:t>Конституцией Российской Федерации,</w:t>
      </w:r>
    </w:p>
    <w:p w:rsidR="00620A9E" w:rsidRPr="00DD7EE7" w:rsidRDefault="00620A9E" w:rsidP="00462C77">
      <w:pPr>
        <w:pStyle w:val="3"/>
        <w:numPr>
          <w:ilvl w:val="0"/>
          <w:numId w:val="4"/>
        </w:numPr>
        <w:shd w:val="clear" w:color="auto" w:fill="auto"/>
        <w:tabs>
          <w:tab w:val="left" w:pos="927"/>
        </w:tabs>
        <w:spacing w:line="360" w:lineRule="auto"/>
        <w:ind w:left="20" w:right="40" w:firstLine="426"/>
        <w:jc w:val="both"/>
        <w:rPr>
          <w:sz w:val="28"/>
          <w:szCs w:val="28"/>
        </w:rPr>
      </w:pPr>
      <w:r w:rsidRPr="00DD7EE7">
        <w:rPr>
          <w:sz w:val="28"/>
          <w:szCs w:val="28"/>
        </w:rPr>
        <w:t>Федеральным законом «Об образовании в РФ» от 29.12.2012 № 273- ФЗ и другими федеральными законами,</w:t>
      </w:r>
    </w:p>
    <w:p w:rsidR="00620A9E" w:rsidRPr="00DD7EE7" w:rsidRDefault="00620A9E" w:rsidP="00462C77">
      <w:pPr>
        <w:pStyle w:val="3"/>
        <w:numPr>
          <w:ilvl w:val="0"/>
          <w:numId w:val="4"/>
        </w:numPr>
        <w:shd w:val="clear" w:color="auto" w:fill="auto"/>
        <w:tabs>
          <w:tab w:val="left" w:pos="932"/>
        </w:tabs>
        <w:spacing w:line="360" w:lineRule="auto"/>
        <w:ind w:left="20" w:right="40" w:firstLine="426"/>
        <w:jc w:val="both"/>
        <w:rPr>
          <w:sz w:val="28"/>
          <w:szCs w:val="28"/>
        </w:rPr>
      </w:pPr>
      <w:r w:rsidRPr="00DD7EE7">
        <w:rPr>
          <w:sz w:val="28"/>
          <w:szCs w:val="28"/>
        </w:rPr>
        <w:t>нормативно-правовыми актами Президента Российской Федерации и Правительства Российской Федерации,</w:t>
      </w:r>
    </w:p>
    <w:p w:rsidR="00620A9E" w:rsidRPr="00DD7EE7" w:rsidRDefault="00620A9E" w:rsidP="00462C77">
      <w:pPr>
        <w:pStyle w:val="3"/>
        <w:numPr>
          <w:ilvl w:val="0"/>
          <w:numId w:val="4"/>
        </w:numPr>
        <w:shd w:val="clear" w:color="auto" w:fill="auto"/>
        <w:tabs>
          <w:tab w:val="left" w:pos="898"/>
        </w:tabs>
        <w:spacing w:line="360" w:lineRule="auto"/>
        <w:ind w:left="20" w:firstLine="426"/>
        <w:jc w:val="both"/>
        <w:rPr>
          <w:sz w:val="28"/>
          <w:szCs w:val="28"/>
        </w:rPr>
      </w:pPr>
      <w:r w:rsidRPr="00DD7EE7">
        <w:rPr>
          <w:sz w:val="28"/>
          <w:szCs w:val="28"/>
        </w:rPr>
        <w:t xml:space="preserve">Уставом </w:t>
      </w:r>
      <w:r w:rsidR="00C25028" w:rsidRPr="00DD7EE7">
        <w:rPr>
          <w:sz w:val="28"/>
          <w:szCs w:val="28"/>
        </w:rPr>
        <w:t>ГБОУ ВПО ДГМА Минздрава России</w:t>
      </w:r>
      <w:r w:rsidRPr="00DD7EE7">
        <w:rPr>
          <w:sz w:val="28"/>
          <w:szCs w:val="28"/>
        </w:rPr>
        <w:t>,</w:t>
      </w:r>
    </w:p>
    <w:p w:rsidR="00620A9E" w:rsidRPr="00DD7EE7" w:rsidRDefault="00620A9E" w:rsidP="00462C77">
      <w:pPr>
        <w:pStyle w:val="3"/>
        <w:numPr>
          <w:ilvl w:val="0"/>
          <w:numId w:val="4"/>
        </w:numPr>
        <w:shd w:val="clear" w:color="auto" w:fill="auto"/>
        <w:tabs>
          <w:tab w:val="left" w:pos="1018"/>
        </w:tabs>
        <w:spacing w:line="360" w:lineRule="auto"/>
        <w:ind w:left="20" w:right="40" w:firstLine="426"/>
        <w:jc w:val="both"/>
        <w:rPr>
          <w:sz w:val="28"/>
          <w:szCs w:val="28"/>
        </w:rPr>
      </w:pPr>
      <w:r w:rsidRPr="00DD7EE7">
        <w:rPr>
          <w:sz w:val="28"/>
          <w:szCs w:val="28"/>
        </w:rPr>
        <w:t>Типовым положением об образовательном учреждении среднего профессионального образования (среднем специальном учебном заведении),</w:t>
      </w:r>
    </w:p>
    <w:p w:rsidR="00620A9E" w:rsidRPr="00DD7EE7" w:rsidRDefault="00620A9E" w:rsidP="00462C77">
      <w:pPr>
        <w:pStyle w:val="3"/>
        <w:numPr>
          <w:ilvl w:val="0"/>
          <w:numId w:val="4"/>
        </w:numPr>
        <w:shd w:val="clear" w:color="auto" w:fill="auto"/>
        <w:tabs>
          <w:tab w:val="left" w:pos="908"/>
        </w:tabs>
        <w:spacing w:line="360" w:lineRule="auto"/>
        <w:ind w:left="20" w:firstLine="426"/>
        <w:jc w:val="both"/>
        <w:rPr>
          <w:sz w:val="28"/>
          <w:szCs w:val="28"/>
        </w:rPr>
      </w:pPr>
      <w:r w:rsidRPr="00DD7EE7">
        <w:rPr>
          <w:sz w:val="28"/>
          <w:szCs w:val="28"/>
        </w:rPr>
        <w:t xml:space="preserve">Федеральными </w:t>
      </w:r>
      <w:r w:rsidR="00C25028" w:rsidRPr="00DD7EE7">
        <w:rPr>
          <w:sz w:val="28"/>
          <w:szCs w:val="28"/>
        </w:rPr>
        <w:t>г</w:t>
      </w:r>
      <w:r w:rsidRPr="00DD7EE7">
        <w:rPr>
          <w:sz w:val="28"/>
          <w:szCs w:val="28"/>
        </w:rPr>
        <w:t>осударственными образовательными стандартами,</w:t>
      </w:r>
    </w:p>
    <w:p w:rsidR="00620A9E" w:rsidRPr="00DD7EE7" w:rsidRDefault="00620A9E" w:rsidP="00462C77">
      <w:pPr>
        <w:pStyle w:val="3"/>
        <w:numPr>
          <w:ilvl w:val="0"/>
          <w:numId w:val="4"/>
        </w:numPr>
        <w:shd w:val="clear" w:color="auto" w:fill="auto"/>
        <w:tabs>
          <w:tab w:val="left" w:pos="898"/>
        </w:tabs>
        <w:spacing w:line="360" w:lineRule="auto"/>
        <w:ind w:left="20" w:firstLine="426"/>
        <w:jc w:val="both"/>
        <w:rPr>
          <w:sz w:val="28"/>
          <w:szCs w:val="28"/>
        </w:rPr>
      </w:pPr>
      <w:r w:rsidRPr="00DD7EE7">
        <w:rPr>
          <w:sz w:val="28"/>
          <w:szCs w:val="28"/>
        </w:rPr>
        <w:t>локальными нормативными актами организации.</w:t>
      </w:r>
    </w:p>
    <w:p w:rsidR="00620A9E" w:rsidRPr="00DD7EE7" w:rsidRDefault="00620A9E" w:rsidP="007C711D">
      <w:pPr>
        <w:pStyle w:val="3"/>
        <w:shd w:val="clear" w:color="auto" w:fill="auto"/>
        <w:spacing w:line="360" w:lineRule="auto"/>
        <w:ind w:left="20" w:right="40" w:firstLine="426"/>
        <w:jc w:val="both"/>
        <w:rPr>
          <w:sz w:val="28"/>
          <w:szCs w:val="28"/>
        </w:rPr>
      </w:pPr>
      <w:r w:rsidRPr="00DD7EE7">
        <w:rPr>
          <w:sz w:val="28"/>
          <w:szCs w:val="28"/>
        </w:rPr>
        <w:t xml:space="preserve">Устав государственного бюджетного образовательного учреждения высшего профессионального образования «Дагестанской государственной медицинской академии» утвержден приказом министерства здравоохранения Российской Федерации от 27.09.2012 года № 300, зарегистрирован </w:t>
      </w:r>
      <w:r w:rsidR="00751616" w:rsidRPr="00DD7EE7">
        <w:rPr>
          <w:bCs/>
          <w:sz w:val="28"/>
          <w:szCs w:val="28"/>
        </w:rPr>
        <w:t xml:space="preserve">ИФНС России по Советскому району г. Махачкалы за государственным регистрационным </w:t>
      </w:r>
      <w:r w:rsidR="00751616" w:rsidRPr="00DD7EE7">
        <w:rPr>
          <w:bCs/>
          <w:sz w:val="28"/>
          <w:szCs w:val="28"/>
        </w:rPr>
        <w:lastRenderedPageBreak/>
        <w:t xml:space="preserve">номером 2120572024362 13 ноября 2012г.  </w:t>
      </w:r>
      <w:r w:rsidRPr="00DD7EE7">
        <w:rPr>
          <w:sz w:val="28"/>
          <w:szCs w:val="28"/>
        </w:rPr>
        <w:t xml:space="preserve">(ОГРН 1020502631643, ИНН 0562010215, КПП 054101001). </w:t>
      </w:r>
    </w:p>
    <w:p w:rsidR="00620A9E" w:rsidRPr="00DD7EE7" w:rsidRDefault="00751616" w:rsidP="007C711D">
      <w:pPr>
        <w:pStyle w:val="3"/>
        <w:shd w:val="clear" w:color="auto" w:fill="auto"/>
        <w:spacing w:line="360" w:lineRule="auto"/>
        <w:ind w:left="20" w:right="40" w:firstLine="426"/>
        <w:jc w:val="both"/>
        <w:rPr>
          <w:sz w:val="28"/>
          <w:szCs w:val="28"/>
        </w:rPr>
      </w:pPr>
      <w:r w:rsidRPr="00DD7EE7">
        <w:rPr>
          <w:sz w:val="28"/>
          <w:szCs w:val="28"/>
        </w:rPr>
        <w:t>ГБОУ ВПО ДГМА Минздрава России</w:t>
      </w:r>
      <w:r w:rsidR="00620A9E" w:rsidRPr="00DD7EE7">
        <w:rPr>
          <w:sz w:val="28"/>
          <w:szCs w:val="28"/>
        </w:rPr>
        <w:t xml:space="preserve"> является юридическим лицом, имеет самостоятельный баланс, лицевые счета, открытые в территориальном органе Федерального казначейства в соответствии с гражданским кодексом Российской Федерации, печати, штампы, бланки, фирменную символику, фирменное наименование, обладает обособленным имуществом.</w:t>
      </w:r>
    </w:p>
    <w:p w:rsidR="00620A9E" w:rsidRPr="00DD7EE7" w:rsidRDefault="00620A9E" w:rsidP="007C711D">
      <w:pPr>
        <w:pStyle w:val="10"/>
        <w:keepNext/>
        <w:keepLines/>
        <w:shd w:val="clear" w:color="auto" w:fill="auto"/>
        <w:spacing w:after="0" w:line="360" w:lineRule="auto"/>
        <w:ind w:left="4300" w:firstLine="426"/>
        <w:jc w:val="both"/>
        <w:rPr>
          <w:rFonts w:ascii="Times New Roman" w:hAnsi="Times New Roman" w:cs="Times New Roman"/>
          <w:b/>
        </w:rPr>
      </w:pPr>
      <w:bookmarkStart w:id="4" w:name="bookmark5"/>
      <w:r w:rsidRPr="00DD7EE7">
        <w:rPr>
          <w:rFonts w:ascii="Times New Roman" w:hAnsi="Times New Roman" w:cs="Times New Roman"/>
          <w:b/>
        </w:rPr>
        <w:t>Учредители</w:t>
      </w:r>
      <w:bookmarkEnd w:id="4"/>
    </w:p>
    <w:p w:rsidR="00620A9E" w:rsidRPr="00DD7EE7" w:rsidRDefault="00620A9E" w:rsidP="007C711D">
      <w:pPr>
        <w:keepNext/>
        <w:keepLines/>
        <w:spacing w:after="0" w:line="360" w:lineRule="auto"/>
        <w:ind w:firstLine="426"/>
        <w:jc w:val="both"/>
        <w:outlineLvl w:val="0"/>
        <w:rPr>
          <w:rFonts w:ascii="Times New Roman" w:hAnsi="Times New Roman"/>
          <w:sz w:val="28"/>
          <w:szCs w:val="28"/>
        </w:rPr>
      </w:pPr>
      <w:r w:rsidRPr="00DD7EE7">
        <w:rPr>
          <w:rFonts w:ascii="Times New Roman" w:hAnsi="Times New Roman"/>
          <w:sz w:val="28"/>
          <w:szCs w:val="28"/>
        </w:rPr>
        <w:t>Учредителем Академии является Российская Федерация.</w:t>
      </w:r>
    </w:p>
    <w:p w:rsidR="00030D17" w:rsidRPr="00DD7EE7" w:rsidRDefault="00DE4658" w:rsidP="007C711D">
      <w:pPr>
        <w:keepNext/>
        <w:keepLines/>
        <w:spacing w:after="0" w:line="360" w:lineRule="auto"/>
        <w:ind w:firstLine="426"/>
        <w:jc w:val="both"/>
        <w:outlineLvl w:val="0"/>
        <w:rPr>
          <w:rFonts w:ascii="Times New Roman" w:hAnsi="Times New Roman"/>
          <w:sz w:val="28"/>
          <w:szCs w:val="28"/>
        </w:rPr>
      </w:pPr>
      <w:r>
        <w:rPr>
          <w:rFonts w:ascii="Times New Roman" w:hAnsi="Times New Roman"/>
          <w:sz w:val="28"/>
          <w:szCs w:val="28"/>
        </w:rPr>
        <w:t>П</w:t>
      </w:r>
      <w:r w:rsidR="00030D17" w:rsidRPr="00DD7EE7">
        <w:rPr>
          <w:rFonts w:ascii="Times New Roman" w:hAnsi="Times New Roman"/>
          <w:sz w:val="28"/>
          <w:szCs w:val="28"/>
        </w:rPr>
        <w:t>олномочия Учредителя осуществляет Министерство здравоохранения Российской Федерации.</w:t>
      </w:r>
    </w:p>
    <w:p w:rsidR="00620A9E" w:rsidRPr="00DD7EE7" w:rsidRDefault="00620A9E" w:rsidP="007C711D">
      <w:pPr>
        <w:pStyle w:val="10"/>
        <w:keepNext/>
        <w:keepLines/>
        <w:shd w:val="clear" w:color="auto" w:fill="auto"/>
        <w:spacing w:after="0" w:line="360" w:lineRule="auto"/>
        <w:ind w:left="3740" w:firstLine="426"/>
        <w:jc w:val="both"/>
        <w:rPr>
          <w:rFonts w:ascii="Times New Roman" w:hAnsi="Times New Roman" w:cs="Times New Roman"/>
          <w:b/>
        </w:rPr>
      </w:pPr>
      <w:bookmarkStart w:id="5" w:name="bookmark6"/>
      <w:r w:rsidRPr="00DD7EE7">
        <w:rPr>
          <w:rFonts w:ascii="Times New Roman" w:hAnsi="Times New Roman" w:cs="Times New Roman"/>
          <w:b/>
        </w:rPr>
        <w:t>Юридический адрес</w:t>
      </w:r>
      <w:bookmarkEnd w:id="5"/>
    </w:p>
    <w:p w:rsidR="00620A9E" w:rsidRPr="00DD7EE7" w:rsidRDefault="00620A9E" w:rsidP="007C711D">
      <w:pPr>
        <w:pStyle w:val="3"/>
        <w:shd w:val="clear" w:color="auto" w:fill="auto"/>
        <w:spacing w:line="360" w:lineRule="auto"/>
        <w:ind w:left="20" w:firstLine="426"/>
        <w:jc w:val="both"/>
        <w:rPr>
          <w:sz w:val="28"/>
          <w:szCs w:val="28"/>
        </w:rPr>
      </w:pPr>
      <w:r w:rsidRPr="00DD7EE7">
        <w:rPr>
          <w:sz w:val="28"/>
          <w:szCs w:val="28"/>
        </w:rPr>
        <w:t>367012, Российская Федерация, Республика Дагестан, г</w:t>
      </w:r>
      <w:r w:rsidR="00030D17" w:rsidRPr="00DD7EE7">
        <w:rPr>
          <w:sz w:val="28"/>
          <w:szCs w:val="28"/>
        </w:rPr>
        <w:t>.</w:t>
      </w:r>
      <w:r w:rsidRPr="00DD7EE7">
        <w:rPr>
          <w:sz w:val="28"/>
          <w:szCs w:val="28"/>
        </w:rPr>
        <w:t xml:space="preserve"> Махачкала, </w:t>
      </w:r>
      <w:proofErr w:type="spellStart"/>
      <w:r w:rsidRPr="00DD7EE7">
        <w:rPr>
          <w:sz w:val="28"/>
          <w:szCs w:val="28"/>
        </w:rPr>
        <w:t>пл.им</w:t>
      </w:r>
      <w:proofErr w:type="spellEnd"/>
      <w:r w:rsidRPr="00DD7EE7">
        <w:rPr>
          <w:sz w:val="28"/>
          <w:szCs w:val="28"/>
        </w:rPr>
        <w:t xml:space="preserve">. В.И. Ленина, дом 1 </w:t>
      </w:r>
    </w:p>
    <w:p w:rsidR="00620A9E" w:rsidRPr="00DD7EE7" w:rsidRDefault="00620A9E" w:rsidP="007C711D">
      <w:pPr>
        <w:pStyle w:val="10"/>
        <w:keepNext/>
        <w:keepLines/>
        <w:shd w:val="clear" w:color="auto" w:fill="auto"/>
        <w:spacing w:after="0" w:line="360" w:lineRule="auto"/>
        <w:ind w:left="3260" w:firstLine="426"/>
        <w:jc w:val="both"/>
        <w:rPr>
          <w:rFonts w:ascii="Times New Roman" w:hAnsi="Times New Roman" w:cs="Times New Roman"/>
          <w:b/>
        </w:rPr>
      </w:pPr>
      <w:bookmarkStart w:id="6" w:name="bookmark7"/>
      <w:r w:rsidRPr="00DD7EE7">
        <w:rPr>
          <w:rFonts w:ascii="Times New Roman" w:hAnsi="Times New Roman" w:cs="Times New Roman"/>
          <w:b/>
        </w:rPr>
        <w:t>Направление деятельности</w:t>
      </w:r>
      <w:bookmarkEnd w:id="6"/>
    </w:p>
    <w:p w:rsidR="00620A9E" w:rsidRPr="00DD7EE7" w:rsidRDefault="00620A9E" w:rsidP="007C711D">
      <w:pPr>
        <w:pStyle w:val="3"/>
        <w:shd w:val="clear" w:color="auto" w:fill="auto"/>
        <w:spacing w:line="360" w:lineRule="auto"/>
        <w:ind w:left="20" w:right="20" w:firstLine="426"/>
        <w:jc w:val="both"/>
        <w:rPr>
          <w:sz w:val="28"/>
          <w:szCs w:val="28"/>
        </w:rPr>
      </w:pPr>
      <w:r w:rsidRPr="00DD7EE7">
        <w:rPr>
          <w:sz w:val="28"/>
          <w:szCs w:val="28"/>
        </w:rPr>
        <w:t xml:space="preserve">Колледж осуществляет выпуск специалистов в соответствии с ФГОС по следующим специальностям: </w:t>
      </w:r>
    </w:p>
    <w:p w:rsidR="00620A9E" w:rsidRPr="00DD7EE7" w:rsidRDefault="00620A9E" w:rsidP="007C711D">
      <w:pPr>
        <w:pStyle w:val="3"/>
        <w:shd w:val="clear" w:color="auto" w:fill="auto"/>
        <w:spacing w:line="360" w:lineRule="auto"/>
        <w:ind w:left="20" w:right="20" w:firstLine="426"/>
        <w:jc w:val="both"/>
        <w:rPr>
          <w:sz w:val="28"/>
          <w:szCs w:val="28"/>
        </w:rPr>
      </w:pPr>
      <w:r w:rsidRPr="00DD7EE7">
        <w:rPr>
          <w:sz w:val="28"/>
          <w:szCs w:val="28"/>
        </w:rPr>
        <w:t xml:space="preserve">31.02.01- Лечебное дело; </w:t>
      </w:r>
    </w:p>
    <w:p w:rsidR="00620A9E" w:rsidRPr="00DD7EE7" w:rsidRDefault="00620A9E" w:rsidP="007C711D">
      <w:pPr>
        <w:pStyle w:val="3"/>
        <w:shd w:val="clear" w:color="auto" w:fill="auto"/>
        <w:spacing w:line="360" w:lineRule="auto"/>
        <w:ind w:left="20" w:right="20" w:firstLine="426"/>
        <w:jc w:val="both"/>
        <w:rPr>
          <w:sz w:val="28"/>
          <w:szCs w:val="28"/>
        </w:rPr>
      </w:pPr>
      <w:r w:rsidRPr="00DD7EE7">
        <w:rPr>
          <w:sz w:val="28"/>
          <w:szCs w:val="28"/>
        </w:rPr>
        <w:t xml:space="preserve">31.02.02- Акушерское дело; </w:t>
      </w:r>
    </w:p>
    <w:p w:rsidR="00620A9E" w:rsidRPr="00DD7EE7" w:rsidRDefault="00620A9E" w:rsidP="007C711D">
      <w:pPr>
        <w:pStyle w:val="3"/>
        <w:shd w:val="clear" w:color="auto" w:fill="auto"/>
        <w:spacing w:line="360" w:lineRule="auto"/>
        <w:ind w:left="20" w:right="20" w:firstLine="426"/>
        <w:jc w:val="both"/>
        <w:rPr>
          <w:sz w:val="28"/>
          <w:szCs w:val="28"/>
        </w:rPr>
      </w:pPr>
      <w:r w:rsidRPr="00DD7EE7">
        <w:rPr>
          <w:sz w:val="28"/>
          <w:szCs w:val="28"/>
        </w:rPr>
        <w:t xml:space="preserve">34.02.01- Сестринское дело; </w:t>
      </w:r>
    </w:p>
    <w:p w:rsidR="00620A9E" w:rsidRPr="00DD7EE7" w:rsidRDefault="00620A9E" w:rsidP="007C711D">
      <w:pPr>
        <w:pStyle w:val="3"/>
        <w:shd w:val="clear" w:color="auto" w:fill="auto"/>
        <w:spacing w:line="360" w:lineRule="auto"/>
        <w:ind w:left="20" w:right="20" w:firstLine="426"/>
        <w:jc w:val="both"/>
        <w:rPr>
          <w:sz w:val="28"/>
          <w:szCs w:val="28"/>
        </w:rPr>
      </w:pPr>
      <w:r w:rsidRPr="00DD7EE7">
        <w:rPr>
          <w:sz w:val="28"/>
          <w:szCs w:val="28"/>
        </w:rPr>
        <w:t>31.02.05- Стоматология ортопедическая.</w:t>
      </w:r>
    </w:p>
    <w:p w:rsidR="00030D17" w:rsidRPr="00DD7EE7" w:rsidRDefault="00620A9E" w:rsidP="007C711D">
      <w:pPr>
        <w:pStyle w:val="3"/>
        <w:shd w:val="clear" w:color="auto" w:fill="auto"/>
        <w:spacing w:line="360" w:lineRule="auto"/>
        <w:ind w:left="20" w:right="20" w:firstLine="426"/>
        <w:jc w:val="both"/>
        <w:rPr>
          <w:sz w:val="28"/>
          <w:szCs w:val="28"/>
        </w:rPr>
      </w:pPr>
      <w:r w:rsidRPr="00DD7EE7">
        <w:rPr>
          <w:sz w:val="28"/>
          <w:szCs w:val="28"/>
        </w:rPr>
        <w:t>Копия Устава</w:t>
      </w:r>
      <w:r w:rsidR="00030D17" w:rsidRPr="00DD7EE7">
        <w:rPr>
          <w:sz w:val="28"/>
          <w:szCs w:val="28"/>
        </w:rPr>
        <w:t>, Лицензии</w:t>
      </w:r>
      <w:r w:rsidRPr="00DD7EE7">
        <w:rPr>
          <w:sz w:val="28"/>
          <w:szCs w:val="28"/>
        </w:rPr>
        <w:t xml:space="preserve"> и свидетельства с приложениями размещены на официальном сайте ДГМА </w:t>
      </w:r>
      <w:hyperlink r:id="rId11" w:history="1">
        <w:r w:rsidR="00030D17" w:rsidRPr="00DD7EE7">
          <w:rPr>
            <w:rStyle w:val="ac"/>
            <w:sz w:val="28"/>
            <w:szCs w:val="28"/>
            <w:lang w:val="en-US"/>
          </w:rPr>
          <w:t>www</w:t>
        </w:r>
        <w:r w:rsidR="00030D17" w:rsidRPr="00DD7EE7">
          <w:rPr>
            <w:rStyle w:val="ac"/>
            <w:sz w:val="28"/>
            <w:szCs w:val="28"/>
          </w:rPr>
          <w:t>.</w:t>
        </w:r>
        <w:proofErr w:type="spellStart"/>
        <w:r w:rsidR="00030D17" w:rsidRPr="00DD7EE7">
          <w:rPr>
            <w:rStyle w:val="ac"/>
            <w:sz w:val="28"/>
            <w:szCs w:val="28"/>
            <w:lang w:val="en-US"/>
          </w:rPr>
          <w:t>dgma</w:t>
        </w:r>
        <w:proofErr w:type="spellEnd"/>
        <w:r w:rsidR="00030D17" w:rsidRPr="00DD7EE7">
          <w:rPr>
            <w:rStyle w:val="ac"/>
            <w:sz w:val="28"/>
            <w:szCs w:val="28"/>
          </w:rPr>
          <w:t>.</w:t>
        </w:r>
        <w:proofErr w:type="spellStart"/>
        <w:r w:rsidR="00030D17" w:rsidRPr="00DD7EE7">
          <w:rPr>
            <w:rStyle w:val="ac"/>
            <w:sz w:val="28"/>
            <w:szCs w:val="28"/>
            <w:lang w:val="en-US"/>
          </w:rPr>
          <w:t>ru</w:t>
        </w:r>
        <w:proofErr w:type="spellEnd"/>
      </w:hyperlink>
      <w:r w:rsidR="00030D17" w:rsidRPr="00DD7EE7">
        <w:rPr>
          <w:sz w:val="28"/>
          <w:szCs w:val="28"/>
        </w:rPr>
        <w:t>.</w:t>
      </w:r>
    </w:p>
    <w:p w:rsidR="00620A9E" w:rsidRPr="00DD7EE7" w:rsidRDefault="00620A9E" w:rsidP="007C711D">
      <w:pPr>
        <w:pStyle w:val="3"/>
        <w:shd w:val="clear" w:color="auto" w:fill="auto"/>
        <w:spacing w:line="360" w:lineRule="auto"/>
        <w:ind w:left="20" w:right="20" w:firstLine="426"/>
        <w:jc w:val="both"/>
        <w:rPr>
          <w:sz w:val="28"/>
          <w:szCs w:val="28"/>
        </w:rPr>
      </w:pPr>
      <w:r w:rsidRPr="00DD7EE7">
        <w:rPr>
          <w:sz w:val="28"/>
          <w:szCs w:val="28"/>
        </w:rPr>
        <w:t>Организационно-правовое обеспечение образовательной деятельности Медицинского колледжа ДГМА соответствует требованиям и нормативно-правовым актам Министерства образования РФ и министерства здравоохранения РФ.</w:t>
      </w:r>
    </w:p>
    <w:p w:rsidR="00620A9E" w:rsidRPr="00DD7EE7" w:rsidRDefault="00620A9E" w:rsidP="007C711D">
      <w:pPr>
        <w:pStyle w:val="10"/>
        <w:keepNext/>
        <w:keepLines/>
        <w:shd w:val="clear" w:color="auto" w:fill="auto"/>
        <w:spacing w:after="0" w:line="360" w:lineRule="auto"/>
        <w:ind w:right="60" w:firstLine="426"/>
        <w:jc w:val="center"/>
        <w:rPr>
          <w:rFonts w:ascii="Times New Roman" w:hAnsi="Times New Roman" w:cs="Times New Roman"/>
          <w:b/>
        </w:rPr>
      </w:pPr>
      <w:bookmarkStart w:id="7" w:name="bookmark8"/>
      <w:r w:rsidRPr="00DD7EE7">
        <w:rPr>
          <w:rFonts w:ascii="Times New Roman" w:hAnsi="Times New Roman" w:cs="Times New Roman"/>
          <w:b/>
        </w:rPr>
        <w:lastRenderedPageBreak/>
        <w:t>Структура управления колледжем</w:t>
      </w:r>
    </w:p>
    <w:p w:rsidR="00620A9E" w:rsidRPr="00DD7EE7" w:rsidRDefault="00620A9E" w:rsidP="007C711D">
      <w:pPr>
        <w:pStyle w:val="10"/>
        <w:keepNext/>
        <w:keepLines/>
        <w:shd w:val="clear" w:color="auto" w:fill="auto"/>
        <w:spacing w:after="0" w:line="360" w:lineRule="auto"/>
        <w:ind w:right="60" w:firstLine="426"/>
        <w:jc w:val="both"/>
        <w:rPr>
          <w:rFonts w:ascii="Times New Roman" w:hAnsi="Times New Roman" w:cs="Times New Roman"/>
          <w:b/>
        </w:rPr>
      </w:pPr>
      <w:r w:rsidRPr="00DD7EE7">
        <w:rPr>
          <w:rFonts w:ascii="Times New Roman" w:hAnsi="Times New Roman" w:cs="Times New Roman"/>
          <w:b/>
        </w:rPr>
        <w:t>Локальная организационно-распорядительная документация</w:t>
      </w:r>
      <w:bookmarkEnd w:id="7"/>
    </w:p>
    <w:p w:rsidR="00620A9E" w:rsidRPr="00DD7EE7" w:rsidRDefault="00620A9E" w:rsidP="007C711D">
      <w:pPr>
        <w:pStyle w:val="3"/>
        <w:shd w:val="clear" w:color="auto" w:fill="auto"/>
        <w:spacing w:line="360" w:lineRule="auto"/>
        <w:ind w:left="40" w:right="60" w:firstLine="426"/>
        <w:jc w:val="both"/>
        <w:rPr>
          <w:sz w:val="28"/>
          <w:szCs w:val="28"/>
        </w:rPr>
      </w:pPr>
      <w:r w:rsidRPr="00DD7EE7">
        <w:rPr>
          <w:sz w:val="28"/>
          <w:szCs w:val="28"/>
        </w:rPr>
        <w:t>Собственная организационно-распорядительная документация разработана на основе нормативно - правовых документов законодательства РФ, Министерства образования и науки РФ, Устава ГБОУ ВПО ДГМА.</w:t>
      </w:r>
    </w:p>
    <w:p w:rsidR="00620A9E" w:rsidRPr="00DD7EE7" w:rsidRDefault="00620A9E" w:rsidP="007C711D">
      <w:pPr>
        <w:pStyle w:val="3"/>
        <w:shd w:val="clear" w:color="auto" w:fill="auto"/>
        <w:spacing w:line="360" w:lineRule="auto"/>
        <w:ind w:left="40" w:right="60" w:firstLine="426"/>
        <w:jc w:val="both"/>
        <w:rPr>
          <w:sz w:val="28"/>
          <w:szCs w:val="28"/>
        </w:rPr>
      </w:pPr>
      <w:r w:rsidRPr="00DD7EE7">
        <w:rPr>
          <w:sz w:val="28"/>
          <w:szCs w:val="28"/>
        </w:rPr>
        <w:t>Локальными нормативными актами, обеспечивающими деятельность учреждения, являются приказы, распоряжения, положения, правила и инструкции, утверждаемые в установленном порядке.</w:t>
      </w:r>
    </w:p>
    <w:p w:rsidR="00620A9E" w:rsidRPr="00DD7EE7" w:rsidRDefault="00620A9E" w:rsidP="007C711D">
      <w:pPr>
        <w:pStyle w:val="3"/>
        <w:shd w:val="clear" w:color="auto" w:fill="auto"/>
        <w:spacing w:line="360" w:lineRule="auto"/>
        <w:ind w:left="40" w:right="60" w:firstLine="426"/>
        <w:jc w:val="both"/>
        <w:rPr>
          <w:b/>
          <w:sz w:val="28"/>
          <w:szCs w:val="28"/>
        </w:rPr>
      </w:pPr>
      <w:r w:rsidRPr="00DD7EE7">
        <w:rPr>
          <w:rStyle w:val="22"/>
          <w:b/>
          <w:sz w:val="28"/>
          <w:szCs w:val="28"/>
        </w:rPr>
        <w:t>Общие:</w:t>
      </w:r>
    </w:p>
    <w:p w:rsidR="00620A9E" w:rsidRPr="00DD7EE7" w:rsidRDefault="00620A9E" w:rsidP="00462C77">
      <w:pPr>
        <w:pStyle w:val="3"/>
        <w:numPr>
          <w:ilvl w:val="1"/>
          <w:numId w:val="4"/>
        </w:numPr>
        <w:shd w:val="clear" w:color="auto" w:fill="auto"/>
        <w:tabs>
          <w:tab w:val="left" w:pos="1418"/>
        </w:tabs>
        <w:spacing w:line="360" w:lineRule="auto"/>
        <w:ind w:left="40" w:firstLine="426"/>
        <w:jc w:val="both"/>
        <w:rPr>
          <w:sz w:val="28"/>
          <w:szCs w:val="28"/>
        </w:rPr>
      </w:pPr>
      <w:r w:rsidRPr="00DD7EE7">
        <w:rPr>
          <w:sz w:val="28"/>
          <w:szCs w:val="28"/>
        </w:rPr>
        <w:t>Правила внутреннего трудового распорядка.</w:t>
      </w:r>
    </w:p>
    <w:p w:rsidR="00620A9E" w:rsidRPr="00DD7EE7" w:rsidRDefault="00620A9E" w:rsidP="00462C77">
      <w:pPr>
        <w:pStyle w:val="3"/>
        <w:numPr>
          <w:ilvl w:val="1"/>
          <w:numId w:val="4"/>
        </w:numPr>
        <w:shd w:val="clear" w:color="auto" w:fill="auto"/>
        <w:tabs>
          <w:tab w:val="left" w:pos="0"/>
          <w:tab w:val="left" w:pos="142"/>
          <w:tab w:val="left" w:pos="1418"/>
        </w:tabs>
        <w:spacing w:line="360" w:lineRule="auto"/>
        <w:ind w:right="60" w:firstLine="426"/>
        <w:jc w:val="both"/>
        <w:rPr>
          <w:sz w:val="28"/>
          <w:szCs w:val="28"/>
        </w:rPr>
      </w:pPr>
      <w:r w:rsidRPr="00DD7EE7">
        <w:rPr>
          <w:sz w:val="28"/>
          <w:szCs w:val="28"/>
        </w:rPr>
        <w:t>Положение о деятельности Мед</w:t>
      </w:r>
      <w:r w:rsidR="00030D17" w:rsidRPr="00DD7EE7">
        <w:rPr>
          <w:sz w:val="28"/>
          <w:szCs w:val="28"/>
        </w:rPr>
        <w:t xml:space="preserve">ицинского колледжа </w:t>
      </w:r>
      <w:r w:rsidRPr="00DD7EE7">
        <w:rPr>
          <w:sz w:val="28"/>
          <w:szCs w:val="28"/>
        </w:rPr>
        <w:t xml:space="preserve"> ДГМА</w:t>
      </w:r>
    </w:p>
    <w:p w:rsidR="00620A9E" w:rsidRPr="00DD7EE7" w:rsidRDefault="00620A9E" w:rsidP="00462C77">
      <w:pPr>
        <w:pStyle w:val="3"/>
        <w:numPr>
          <w:ilvl w:val="1"/>
          <w:numId w:val="4"/>
        </w:numPr>
        <w:shd w:val="clear" w:color="auto" w:fill="auto"/>
        <w:tabs>
          <w:tab w:val="left" w:pos="1418"/>
        </w:tabs>
        <w:spacing w:line="360" w:lineRule="auto"/>
        <w:ind w:left="40" w:firstLine="426"/>
        <w:jc w:val="both"/>
        <w:rPr>
          <w:sz w:val="28"/>
          <w:szCs w:val="28"/>
        </w:rPr>
      </w:pPr>
      <w:r w:rsidRPr="00DD7EE7">
        <w:rPr>
          <w:sz w:val="28"/>
          <w:szCs w:val="28"/>
        </w:rPr>
        <w:t xml:space="preserve">Положение о Совете </w:t>
      </w:r>
      <w:r w:rsidR="00030D17" w:rsidRPr="00DD7EE7">
        <w:rPr>
          <w:sz w:val="28"/>
          <w:szCs w:val="28"/>
        </w:rPr>
        <w:t>К</w:t>
      </w:r>
      <w:r w:rsidRPr="00DD7EE7">
        <w:rPr>
          <w:sz w:val="28"/>
          <w:szCs w:val="28"/>
        </w:rPr>
        <w:t>олледжа.</w:t>
      </w:r>
    </w:p>
    <w:p w:rsidR="00620A9E" w:rsidRPr="00DD7EE7" w:rsidRDefault="00620A9E" w:rsidP="00462C77">
      <w:pPr>
        <w:pStyle w:val="3"/>
        <w:numPr>
          <w:ilvl w:val="1"/>
          <w:numId w:val="4"/>
        </w:numPr>
        <w:shd w:val="clear" w:color="auto" w:fill="auto"/>
        <w:tabs>
          <w:tab w:val="left" w:pos="462"/>
          <w:tab w:val="left" w:pos="1418"/>
        </w:tabs>
        <w:spacing w:line="360" w:lineRule="auto"/>
        <w:ind w:left="40" w:firstLine="426"/>
        <w:jc w:val="both"/>
        <w:rPr>
          <w:sz w:val="28"/>
          <w:szCs w:val="28"/>
        </w:rPr>
      </w:pPr>
      <w:r w:rsidRPr="00DD7EE7">
        <w:rPr>
          <w:sz w:val="28"/>
          <w:szCs w:val="28"/>
        </w:rPr>
        <w:t>Положение о Попечительском совете.</w:t>
      </w:r>
    </w:p>
    <w:p w:rsidR="00620A9E" w:rsidRPr="00DD7EE7" w:rsidRDefault="00620A9E" w:rsidP="00462C77">
      <w:pPr>
        <w:pStyle w:val="3"/>
        <w:numPr>
          <w:ilvl w:val="1"/>
          <w:numId w:val="4"/>
        </w:numPr>
        <w:shd w:val="clear" w:color="auto" w:fill="auto"/>
        <w:tabs>
          <w:tab w:val="left" w:pos="1418"/>
        </w:tabs>
        <w:spacing w:line="360" w:lineRule="auto"/>
        <w:ind w:left="40" w:firstLine="426"/>
        <w:jc w:val="both"/>
        <w:rPr>
          <w:sz w:val="28"/>
          <w:szCs w:val="28"/>
        </w:rPr>
      </w:pPr>
      <w:r w:rsidRPr="00DD7EE7">
        <w:rPr>
          <w:sz w:val="28"/>
          <w:szCs w:val="28"/>
        </w:rPr>
        <w:t>Положение о Педагогическом совете.</w:t>
      </w:r>
    </w:p>
    <w:p w:rsidR="00620A9E" w:rsidRPr="00DD7EE7" w:rsidRDefault="00620A9E" w:rsidP="00462C77">
      <w:pPr>
        <w:pStyle w:val="3"/>
        <w:numPr>
          <w:ilvl w:val="1"/>
          <w:numId w:val="4"/>
        </w:numPr>
        <w:shd w:val="clear" w:color="auto" w:fill="auto"/>
        <w:tabs>
          <w:tab w:val="left" w:pos="1418"/>
        </w:tabs>
        <w:spacing w:line="360" w:lineRule="auto"/>
        <w:ind w:left="40" w:firstLine="426"/>
        <w:jc w:val="both"/>
        <w:rPr>
          <w:sz w:val="28"/>
          <w:szCs w:val="28"/>
        </w:rPr>
      </w:pPr>
      <w:r w:rsidRPr="00DD7EE7">
        <w:rPr>
          <w:sz w:val="28"/>
          <w:szCs w:val="28"/>
        </w:rPr>
        <w:t>Положение о Методическом совете.</w:t>
      </w:r>
    </w:p>
    <w:p w:rsidR="00620A9E" w:rsidRPr="00DD7EE7" w:rsidRDefault="00620A9E" w:rsidP="00462C77">
      <w:pPr>
        <w:pStyle w:val="3"/>
        <w:numPr>
          <w:ilvl w:val="1"/>
          <w:numId w:val="4"/>
        </w:numPr>
        <w:shd w:val="clear" w:color="auto" w:fill="auto"/>
        <w:tabs>
          <w:tab w:val="left" w:pos="1418"/>
        </w:tabs>
        <w:spacing w:line="360" w:lineRule="auto"/>
        <w:ind w:left="40" w:firstLine="426"/>
        <w:jc w:val="both"/>
        <w:rPr>
          <w:sz w:val="28"/>
          <w:szCs w:val="28"/>
        </w:rPr>
      </w:pPr>
      <w:r w:rsidRPr="00DD7EE7">
        <w:rPr>
          <w:sz w:val="28"/>
          <w:szCs w:val="28"/>
        </w:rPr>
        <w:t>Положение о структурном подразделении (отделении).</w:t>
      </w:r>
    </w:p>
    <w:p w:rsidR="00620A9E" w:rsidRPr="00DD7EE7" w:rsidRDefault="00620A9E" w:rsidP="00462C77">
      <w:pPr>
        <w:pStyle w:val="3"/>
        <w:numPr>
          <w:ilvl w:val="1"/>
          <w:numId w:val="4"/>
        </w:numPr>
        <w:shd w:val="clear" w:color="auto" w:fill="auto"/>
        <w:tabs>
          <w:tab w:val="left" w:pos="1418"/>
        </w:tabs>
        <w:spacing w:line="360" w:lineRule="auto"/>
        <w:ind w:left="40" w:firstLine="426"/>
        <w:jc w:val="both"/>
        <w:rPr>
          <w:sz w:val="28"/>
          <w:szCs w:val="28"/>
        </w:rPr>
      </w:pPr>
      <w:r w:rsidRPr="00DD7EE7">
        <w:rPr>
          <w:sz w:val="28"/>
          <w:szCs w:val="28"/>
        </w:rPr>
        <w:t>Положение об отделе кадров.</w:t>
      </w:r>
    </w:p>
    <w:p w:rsidR="00620A9E" w:rsidRPr="00DD7EE7" w:rsidRDefault="00620A9E" w:rsidP="00462C77">
      <w:pPr>
        <w:pStyle w:val="3"/>
        <w:numPr>
          <w:ilvl w:val="1"/>
          <w:numId w:val="4"/>
        </w:numPr>
        <w:shd w:val="clear" w:color="auto" w:fill="auto"/>
        <w:tabs>
          <w:tab w:val="left" w:pos="1418"/>
        </w:tabs>
        <w:spacing w:line="360" w:lineRule="auto"/>
        <w:ind w:left="40" w:firstLine="426"/>
        <w:jc w:val="both"/>
        <w:rPr>
          <w:sz w:val="28"/>
          <w:szCs w:val="28"/>
        </w:rPr>
      </w:pPr>
      <w:r w:rsidRPr="00DD7EE7">
        <w:rPr>
          <w:sz w:val="28"/>
          <w:szCs w:val="28"/>
        </w:rPr>
        <w:t xml:space="preserve">Положение о </w:t>
      </w:r>
      <w:proofErr w:type="spellStart"/>
      <w:r w:rsidRPr="00DD7EE7">
        <w:rPr>
          <w:sz w:val="28"/>
          <w:szCs w:val="28"/>
        </w:rPr>
        <w:t>профориентационной</w:t>
      </w:r>
      <w:proofErr w:type="spellEnd"/>
      <w:r w:rsidRPr="00DD7EE7">
        <w:rPr>
          <w:sz w:val="28"/>
          <w:szCs w:val="28"/>
        </w:rPr>
        <w:t xml:space="preserve"> работе.</w:t>
      </w:r>
    </w:p>
    <w:p w:rsidR="00620A9E" w:rsidRPr="00DD7EE7" w:rsidRDefault="00620A9E" w:rsidP="00462C77">
      <w:pPr>
        <w:pStyle w:val="3"/>
        <w:numPr>
          <w:ilvl w:val="1"/>
          <w:numId w:val="4"/>
        </w:numPr>
        <w:shd w:val="clear" w:color="auto" w:fill="auto"/>
        <w:tabs>
          <w:tab w:val="left" w:pos="434"/>
        </w:tabs>
        <w:spacing w:line="360" w:lineRule="auto"/>
        <w:ind w:left="40" w:firstLine="426"/>
        <w:jc w:val="both"/>
        <w:rPr>
          <w:sz w:val="28"/>
          <w:szCs w:val="28"/>
        </w:rPr>
      </w:pPr>
      <w:r w:rsidRPr="00DD7EE7">
        <w:rPr>
          <w:sz w:val="28"/>
          <w:szCs w:val="28"/>
        </w:rPr>
        <w:t>Положение об аттестации сотрудников.</w:t>
      </w:r>
    </w:p>
    <w:p w:rsidR="00620A9E" w:rsidRPr="00DD7EE7" w:rsidRDefault="00620A9E" w:rsidP="00462C77">
      <w:pPr>
        <w:pStyle w:val="3"/>
        <w:numPr>
          <w:ilvl w:val="1"/>
          <w:numId w:val="4"/>
        </w:numPr>
        <w:shd w:val="clear" w:color="auto" w:fill="auto"/>
        <w:tabs>
          <w:tab w:val="left" w:pos="434"/>
        </w:tabs>
        <w:spacing w:line="360" w:lineRule="auto"/>
        <w:ind w:left="40" w:firstLine="426"/>
        <w:jc w:val="both"/>
        <w:rPr>
          <w:sz w:val="28"/>
          <w:szCs w:val="28"/>
        </w:rPr>
      </w:pPr>
      <w:r w:rsidRPr="00DD7EE7">
        <w:rPr>
          <w:sz w:val="28"/>
          <w:szCs w:val="28"/>
        </w:rPr>
        <w:t>Положение о библиотеке.</w:t>
      </w:r>
    </w:p>
    <w:p w:rsidR="00620A9E" w:rsidRPr="00DD7EE7" w:rsidRDefault="00620A9E" w:rsidP="00462C77">
      <w:pPr>
        <w:pStyle w:val="3"/>
        <w:numPr>
          <w:ilvl w:val="1"/>
          <w:numId w:val="4"/>
        </w:numPr>
        <w:shd w:val="clear" w:color="auto" w:fill="auto"/>
        <w:tabs>
          <w:tab w:val="left" w:pos="462"/>
        </w:tabs>
        <w:spacing w:line="360" w:lineRule="auto"/>
        <w:ind w:left="40" w:right="60" w:firstLine="426"/>
        <w:jc w:val="both"/>
        <w:rPr>
          <w:sz w:val="28"/>
          <w:szCs w:val="28"/>
        </w:rPr>
      </w:pPr>
      <w:r w:rsidRPr="00DD7EE7">
        <w:rPr>
          <w:sz w:val="28"/>
          <w:szCs w:val="28"/>
        </w:rPr>
        <w:t xml:space="preserve">Положение о сайте образовательного учреждения. </w:t>
      </w:r>
    </w:p>
    <w:p w:rsidR="00620A9E" w:rsidRPr="00DD7EE7" w:rsidRDefault="00620A9E" w:rsidP="007C711D">
      <w:pPr>
        <w:pStyle w:val="3"/>
        <w:shd w:val="clear" w:color="auto" w:fill="auto"/>
        <w:tabs>
          <w:tab w:val="left" w:pos="462"/>
        </w:tabs>
        <w:spacing w:line="360" w:lineRule="auto"/>
        <w:ind w:left="40" w:right="60" w:firstLine="426"/>
        <w:jc w:val="both"/>
        <w:rPr>
          <w:sz w:val="28"/>
          <w:szCs w:val="28"/>
        </w:rPr>
      </w:pPr>
    </w:p>
    <w:p w:rsidR="00620A9E" w:rsidRPr="00DD7EE7" w:rsidRDefault="00620A9E" w:rsidP="007C711D">
      <w:pPr>
        <w:spacing w:after="0" w:line="360" w:lineRule="auto"/>
        <w:ind w:firstLine="426"/>
        <w:jc w:val="both"/>
        <w:rPr>
          <w:rFonts w:ascii="Times New Roman" w:hAnsi="Times New Roman"/>
          <w:sz w:val="28"/>
          <w:szCs w:val="28"/>
          <w:lang w:eastAsia="ru-RU"/>
        </w:rPr>
      </w:pPr>
      <w:r w:rsidRPr="00DD7EE7">
        <w:rPr>
          <w:rFonts w:ascii="Times New Roman" w:hAnsi="Times New Roman"/>
          <w:b/>
          <w:color w:val="000000"/>
          <w:sz w:val="28"/>
          <w:szCs w:val="28"/>
          <w:u w:val="single"/>
          <w:lang w:eastAsia="ru-RU"/>
        </w:rPr>
        <w:t>Учебная работа</w:t>
      </w:r>
      <w:r w:rsidRPr="00DD7EE7">
        <w:rPr>
          <w:rFonts w:ascii="Times New Roman" w:hAnsi="Times New Roman"/>
          <w:color w:val="000000"/>
          <w:sz w:val="28"/>
          <w:szCs w:val="28"/>
          <w:u w:val="single"/>
          <w:lang w:eastAsia="ru-RU"/>
        </w:rPr>
        <w:t>:</w:t>
      </w:r>
    </w:p>
    <w:p w:rsidR="00620A9E" w:rsidRPr="00DD7EE7" w:rsidRDefault="00620A9E" w:rsidP="00462C77">
      <w:pPr>
        <w:numPr>
          <w:ilvl w:val="0"/>
          <w:numId w:val="11"/>
        </w:numPr>
        <w:spacing w:after="0" w:line="360" w:lineRule="auto"/>
        <w:ind w:firstLine="426"/>
        <w:jc w:val="both"/>
        <w:rPr>
          <w:rFonts w:ascii="Times New Roman" w:hAnsi="Times New Roman"/>
          <w:color w:val="000000"/>
          <w:sz w:val="28"/>
          <w:szCs w:val="28"/>
          <w:lang w:eastAsia="ru-RU"/>
        </w:rPr>
      </w:pPr>
      <w:r w:rsidRPr="00DD7EE7">
        <w:rPr>
          <w:rFonts w:ascii="Times New Roman" w:hAnsi="Times New Roman"/>
          <w:color w:val="000000"/>
          <w:sz w:val="28"/>
          <w:szCs w:val="28"/>
          <w:lang w:eastAsia="ru-RU"/>
        </w:rPr>
        <w:t>Положение об учебном отделе.</w:t>
      </w:r>
    </w:p>
    <w:p w:rsidR="00620A9E" w:rsidRPr="00DD7EE7" w:rsidRDefault="00620A9E" w:rsidP="00462C77">
      <w:pPr>
        <w:numPr>
          <w:ilvl w:val="0"/>
          <w:numId w:val="11"/>
        </w:numPr>
        <w:spacing w:after="0" w:line="360" w:lineRule="auto"/>
        <w:ind w:firstLine="426"/>
        <w:jc w:val="both"/>
        <w:rPr>
          <w:rFonts w:ascii="Times New Roman" w:hAnsi="Times New Roman"/>
          <w:color w:val="000000"/>
          <w:sz w:val="28"/>
          <w:szCs w:val="28"/>
          <w:lang w:eastAsia="ru-RU"/>
        </w:rPr>
      </w:pPr>
      <w:r w:rsidRPr="00DD7EE7">
        <w:rPr>
          <w:rFonts w:ascii="Times New Roman" w:hAnsi="Times New Roman"/>
          <w:color w:val="000000"/>
          <w:sz w:val="28"/>
          <w:szCs w:val="28"/>
          <w:lang w:eastAsia="ru-RU"/>
        </w:rPr>
        <w:t>Правила ведения записей в журнале учебных занятий.</w:t>
      </w:r>
    </w:p>
    <w:p w:rsidR="00620A9E" w:rsidRPr="00DD7EE7" w:rsidRDefault="00620A9E" w:rsidP="00462C77">
      <w:pPr>
        <w:numPr>
          <w:ilvl w:val="0"/>
          <w:numId w:val="11"/>
        </w:numPr>
        <w:spacing w:after="0" w:line="360" w:lineRule="auto"/>
        <w:ind w:firstLine="426"/>
        <w:jc w:val="both"/>
        <w:rPr>
          <w:rFonts w:ascii="Times New Roman" w:hAnsi="Times New Roman"/>
          <w:color w:val="000000"/>
          <w:sz w:val="28"/>
          <w:szCs w:val="28"/>
          <w:lang w:eastAsia="ru-RU"/>
        </w:rPr>
      </w:pPr>
      <w:r w:rsidRPr="00DD7EE7">
        <w:rPr>
          <w:rFonts w:ascii="Times New Roman" w:hAnsi="Times New Roman"/>
          <w:color w:val="000000"/>
          <w:sz w:val="28"/>
          <w:szCs w:val="28"/>
          <w:lang w:eastAsia="ru-RU"/>
        </w:rPr>
        <w:t>Положение о порядке перевода, отчисления и восстановления студентов.</w:t>
      </w:r>
    </w:p>
    <w:p w:rsidR="00620A9E" w:rsidRPr="00DD7EE7" w:rsidRDefault="00620A9E" w:rsidP="00462C77">
      <w:pPr>
        <w:numPr>
          <w:ilvl w:val="0"/>
          <w:numId w:val="11"/>
        </w:numPr>
        <w:spacing w:after="0" w:line="360" w:lineRule="auto"/>
        <w:ind w:firstLine="426"/>
        <w:jc w:val="both"/>
        <w:rPr>
          <w:rFonts w:ascii="Times New Roman" w:hAnsi="Times New Roman"/>
          <w:color w:val="000000"/>
          <w:sz w:val="28"/>
          <w:szCs w:val="28"/>
          <w:lang w:eastAsia="ru-RU"/>
        </w:rPr>
      </w:pPr>
      <w:r w:rsidRPr="00DD7EE7">
        <w:rPr>
          <w:rFonts w:ascii="Times New Roman" w:hAnsi="Times New Roman"/>
          <w:color w:val="000000"/>
          <w:sz w:val="28"/>
          <w:szCs w:val="28"/>
          <w:lang w:eastAsia="ru-RU"/>
        </w:rPr>
        <w:t>Положение о предоставлении академических отпусков.</w:t>
      </w:r>
    </w:p>
    <w:p w:rsidR="00620A9E" w:rsidRPr="00DD7EE7" w:rsidRDefault="00620A9E" w:rsidP="00462C77">
      <w:pPr>
        <w:numPr>
          <w:ilvl w:val="0"/>
          <w:numId w:val="11"/>
        </w:numPr>
        <w:spacing w:after="0" w:line="360" w:lineRule="auto"/>
        <w:ind w:firstLine="426"/>
        <w:jc w:val="both"/>
        <w:rPr>
          <w:rFonts w:ascii="Times New Roman" w:hAnsi="Times New Roman"/>
          <w:color w:val="000000"/>
          <w:sz w:val="28"/>
          <w:szCs w:val="28"/>
          <w:lang w:eastAsia="ru-RU"/>
        </w:rPr>
      </w:pPr>
      <w:r w:rsidRPr="00DD7EE7">
        <w:rPr>
          <w:rFonts w:ascii="Times New Roman" w:hAnsi="Times New Roman"/>
          <w:color w:val="000000"/>
          <w:sz w:val="28"/>
          <w:szCs w:val="28"/>
          <w:lang w:eastAsia="ru-RU"/>
        </w:rPr>
        <w:t>Положение о порядке выдачи документов государственного образца о среднем профессиональном образовании, заполнении и хранении соответствующих бланков документов.</w:t>
      </w:r>
    </w:p>
    <w:p w:rsidR="00620A9E" w:rsidRPr="00DD7EE7" w:rsidRDefault="00620A9E" w:rsidP="00462C77">
      <w:pPr>
        <w:numPr>
          <w:ilvl w:val="0"/>
          <w:numId w:val="11"/>
        </w:numPr>
        <w:spacing w:after="0" w:line="360" w:lineRule="auto"/>
        <w:ind w:firstLine="426"/>
        <w:jc w:val="both"/>
        <w:rPr>
          <w:rFonts w:ascii="Times New Roman" w:hAnsi="Times New Roman"/>
          <w:color w:val="000000"/>
          <w:sz w:val="28"/>
          <w:szCs w:val="28"/>
          <w:lang w:eastAsia="ru-RU"/>
        </w:rPr>
      </w:pPr>
      <w:r w:rsidRPr="00DD7EE7">
        <w:rPr>
          <w:rFonts w:ascii="Times New Roman" w:hAnsi="Times New Roman"/>
          <w:color w:val="000000"/>
          <w:sz w:val="28"/>
          <w:szCs w:val="28"/>
          <w:lang w:eastAsia="ru-RU"/>
        </w:rPr>
        <w:lastRenderedPageBreak/>
        <w:t>Положение о проведении государственной итоговой аттестации по образовательным программам среднего профессионального образования выпускников.</w:t>
      </w:r>
    </w:p>
    <w:p w:rsidR="00620A9E" w:rsidRPr="00DD7EE7" w:rsidRDefault="00620A9E" w:rsidP="00462C77">
      <w:pPr>
        <w:numPr>
          <w:ilvl w:val="0"/>
          <w:numId w:val="11"/>
        </w:numPr>
        <w:spacing w:after="0" w:line="360" w:lineRule="auto"/>
        <w:ind w:firstLine="426"/>
        <w:jc w:val="both"/>
        <w:rPr>
          <w:rFonts w:ascii="Times New Roman" w:hAnsi="Times New Roman"/>
          <w:color w:val="000000"/>
          <w:sz w:val="28"/>
          <w:szCs w:val="28"/>
          <w:lang w:eastAsia="ru-RU"/>
        </w:rPr>
      </w:pPr>
      <w:r w:rsidRPr="00DD7EE7">
        <w:rPr>
          <w:rFonts w:ascii="Times New Roman" w:hAnsi="Times New Roman"/>
          <w:color w:val="000000"/>
          <w:sz w:val="28"/>
          <w:szCs w:val="28"/>
          <w:lang w:eastAsia="ru-RU"/>
        </w:rPr>
        <w:t>Положение об обязательной отработке пропущенных занятий студентами.</w:t>
      </w:r>
    </w:p>
    <w:p w:rsidR="00620A9E" w:rsidRPr="00DD7EE7" w:rsidRDefault="00620A9E" w:rsidP="00462C77">
      <w:pPr>
        <w:numPr>
          <w:ilvl w:val="0"/>
          <w:numId w:val="11"/>
        </w:numPr>
        <w:spacing w:after="0" w:line="360" w:lineRule="auto"/>
        <w:ind w:firstLine="426"/>
        <w:jc w:val="both"/>
        <w:rPr>
          <w:rFonts w:ascii="Times New Roman" w:hAnsi="Times New Roman"/>
          <w:color w:val="000000"/>
          <w:sz w:val="28"/>
          <w:szCs w:val="28"/>
          <w:lang w:eastAsia="ru-RU"/>
        </w:rPr>
      </w:pPr>
      <w:r w:rsidRPr="00DD7EE7">
        <w:rPr>
          <w:rFonts w:ascii="Times New Roman" w:hAnsi="Times New Roman"/>
          <w:color w:val="000000"/>
          <w:sz w:val="28"/>
          <w:szCs w:val="28"/>
          <w:lang w:eastAsia="ru-RU"/>
        </w:rPr>
        <w:t>Положение о промежуточной аттестации студентов.</w:t>
      </w:r>
    </w:p>
    <w:p w:rsidR="00620A9E" w:rsidRPr="00DD7EE7" w:rsidRDefault="00620A9E" w:rsidP="00462C77">
      <w:pPr>
        <w:numPr>
          <w:ilvl w:val="0"/>
          <w:numId w:val="11"/>
        </w:numPr>
        <w:spacing w:after="0" w:line="360" w:lineRule="auto"/>
        <w:ind w:firstLine="426"/>
        <w:jc w:val="both"/>
        <w:rPr>
          <w:rFonts w:ascii="Times New Roman" w:hAnsi="Times New Roman"/>
          <w:color w:val="000000"/>
          <w:sz w:val="28"/>
          <w:szCs w:val="28"/>
          <w:lang w:eastAsia="ru-RU"/>
        </w:rPr>
      </w:pPr>
      <w:r w:rsidRPr="00DD7EE7">
        <w:rPr>
          <w:rFonts w:ascii="Times New Roman" w:hAnsi="Times New Roman"/>
          <w:color w:val="000000"/>
          <w:sz w:val="28"/>
          <w:szCs w:val="28"/>
          <w:lang w:eastAsia="ru-RU"/>
        </w:rPr>
        <w:t>Положение о расписании учебных занятий.</w:t>
      </w:r>
    </w:p>
    <w:p w:rsidR="00620A9E" w:rsidRPr="00DD7EE7" w:rsidRDefault="00620A9E" w:rsidP="00462C77">
      <w:pPr>
        <w:numPr>
          <w:ilvl w:val="0"/>
          <w:numId w:val="11"/>
        </w:numPr>
        <w:spacing w:after="0" w:line="360" w:lineRule="auto"/>
        <w:ind w:firstLine="426"/>
        <w:jc w:val="both"/>
        <w:rPr>
          <w:rFonts w:ascii="Times New Roman" w:hAnsi="Times New Roman"/>
          <w:color w:val="000000"/>
          <w:sz w:val="28"/>
          <w:szCs w:val="28"/>
          <w:lang w:eastAsia="ru-RU"/>
        </w:rPr>
      </w:pPr>
      <w:r w:rsidRPr="00DD7EE7">
        <w:rPr>
          <w:rFonts w:ascii="Times New Roman" w:hAnsi="Times New Roman"/>
          <w:color w:val="000000"/>
          <w:sz w:val="28"/>
          <w:szCs w:val="28"/>
          <w:lang w:eastAsia="ru-RU"/>
        </w:rPr>
        <w:t>Положение о стипендиальном обеспечении и других формах материальной поддержки студентов.</w:t>
      </w:r>
    </w:p>
    <w:p w:rsidR="00620A9E" w:rsidRPr="00DD7EE7" w:rsidRDefault="00620A9E" w:rsidP="00462C77">
      <w:pPr>
        <w:numPr>
          <w:ilvl w:val="0"/>
          <w:numId w:val="11"/>
        </w:numPr>
        <w:spacing w:after="0" w:line="360" w:lineRule="auto"/>
        <w:ind w:firstLine="426"/>
        <w:jc w:val="both"/>
        <w:rPr>
          <w:rFonts w:ascii="Times New Roman" w:hAnsi="Times New Roman"/>
          <w:color w:val="000000"/>
          <w:sz w:val="28"/>
          <w:szCs w:val="28"/>
          <w:lang w:eastAsia="ru-RU"/>
        </w:rPr>
      </w:pPr>
      <w:r w:rsidRPr="00DD7EE7">
        <w:rPr>
          <w:rFonts w:ascii="Times New Roman" w:hAnsi="Times New Roman"/>
          <w:color w:val="000000"/>
          <w:sz w:val="28"/>
          <w:szCs w:val="28"/>
          <w:lang w:eastAsia="ru-RU"/>
        </w:rPr>
        <w:t>Положение по организации выполнения и защиты курсовой работы (проекта) по междисциплинарному курсу, профессиональному модулю.</w:t>
      </w:r>
    </w:p>
    <w:p w:rsidR="00620A9E" w:rsidRPr="00DD7EE7" w:rsidRDefault="00620A9E" w:rsidP="00462C77">
      <w:pPr>
        <w:numPr>
          <w:ilvl w:val="0"/>
          <w:numId w:val="11"/>
        </w:numPr>
        <w:spacing w:after="0" w:line="360" w:lineRule="auto"/>
        <w:ind w:firstLine="426"/>
        <w:jc w:val="both"/>
        <w:rPr>
          <w:rFonts w:ascii="Times New Roman" w:hAnsi="Times New Roman"/>
          <w:color w:val="000000"/>
          <w:sz w:val="28"/>
          <w:szCs w:val="28"/>
          <w:lang w:eastAsia="ru-RU"/>
        </w:rPr>
      </w:pPr>
      <w:r w:rsidRPr="00DD7EE7">
        <w:rPr>
          <w:rFonts w:ascii="Times New Roman" w:hAnsi="Times New Roman"/>
          <w:color w:val="000000"/>
          <w:sz w:val="28"/>
          <w:szCs w:val="28"/>
          <w:lang w:eastAsia="ru-RU"/>
        </w:rPr>
        <w:t>Положение</w:t>
      </w:r>
      <w:r w:rsidRPr="00DD7EE7">
        <w:rPr>
          <w:rFonts w:ascii="Times New Roman" w:hAnsi="Times New Roman"/>
          <w:color w:val="000000"/>
          <w:sz w:val="28"/>
          <w:szCs w:val="28"/>
          <w:lang w:eastAsia="ru-RU"/>
        </w:rPr>
        <w:tab/>
        <w:t>об организации выполнения и защиты выпускной квалификационной работы (проекта) по специальностям среднего профессионального образования.</w:t>
      </w:r>
    </w:p>
    <w:p w:rsidR="00620A9E" w:rsidRPr="00DD7EE7" w:rsidRDefault="00620A9E" w:rsidP="00462C77">
      <w:pPr>
        <w:numPr>
          <w:ilvl w:val="0"/>
          <w:numId w:val="11"/>
        </w:numPr>
        <w:spacing w:after="0" w:line="360" w:lineRule="auto"/>
        <w:ind w:firstLine="426"/>
        <w:jc w:val="both"/>
        <w:rPr>
          <w:rFonts w:ascii="Times New Roman" w:hAnsi="Times New Roman"/>
          <w:color w:val="000000"/>
          <w:sz w:val="28"/>
          <w:szCs w:val="28"/>
          <w:lang w:eastAsia="ru-RU"/>
        </w:rPr>
      </w:pPr>
      <w:r w:rsidRPr="00DD7EE7">
        <w:rPr>
          <w:rFonts w:ascii="Times New Roman" w:hAnsi="Times New Roman"/>
          <w:color w:val="000000"/>
          <w:sz w:val="28"/>
          <w:szCs w:val="28"/>
          <w:lang w:eastAsia="ru-RU"/>
        </w:rPr>
        <w:t>Положение</w:t>
      </w:r>
      <w:r w:rsidRPr="00DD7EE7">
        <w:rPr>
          <w:rFonts w:ascii="Times New Roman" w:hAnsi="Times New Roman"/>
          <w:color w:val="000000"/>
          <w:sz w:val="28"/>
          <w:szCs w:val="28"/>
          <w:lang w:eastAsia="ru-RU"/>
        </w:rPr>
        <w:tab/>
        <w:t>о порядке обеспечения студентов из числа детей-сирот и детей, оставшихся без попечения родителей.</w:t>
      </w:r>
    </w:p>
    <w:p w:rsidR="00620A9E" w:rsidRPr="00DD7EE7" w:rsidRDefault="00620A9E" w:rsidP="007C711D">
      <w:pPr>
        <w:widowControl w:val="0"/>
        <w:spacing w:after="0" w:line="360" w:lineRule="auto"/>
        <w:ind w:left="360" w:firstLine="426"/>
        <w:jc w:val="both"/>
        <w:rPr>
          <w:rFonts w:ascii="Times New Roman" w:hAnsi="Times New Roman"/>
          <w:b/>
          <w:sz w:val="28"/>
          <w:szCs w:val="28"/>
          <w:u w:val="single"/>
        </w:rPr>
      </w:pPr>
    </w:p>
    <w:p w:rsidR="00620A9E" w:rsidRPr="00DD7EE7" w:rsidRDefault="00620A9E" w:rsidP="007C711D">
      <w:pPr>
        <w:widowControl w:val="0"/>
        <w:spacing w:after="0" w:line="360" w:lineRule="auto"/>
        <w:ind w:left="360" w:firstLine="426"/>
        <w:jc w:val="both"/>
        <w:rPr>
          <w:rFonts w:ascii="Times New Roman" w:hAnsi="Times New Roman"/>
          <w:b/>
          <w:sz w:val="28"/>
          <w:szCs w:val="28"/>
        </w:rPr>
      </w:pPr>
      <w:r w:rsidRPr="00DD7EE7">
        <w:rPr>
          <w:rFonts w:ascii="Times New Roman" w:hAnsi="Times New Roman"/>
          <w:b/>
          <w:sz w:val="28"/>
          <w:szCs w:val="28"/>
          <w:u w:val="single"/>
        </w:rPr>
        <w:t>Воспитательная работа:</w:t>
      </w:r>
    </w:p>
    <w:p w:rsidR="00620A9E" w:rsidRPr="00DD7EE7" w:rsidRDefault="00620A9E" w:rsidP="00462C77">
      <w:pPr>
        <w:widowControl w:val="0"/>
        <w:numPr>
          <w:ilvl w:val="0"/>
          <w:numId w:val="5"/>
        </w:numPr>
        <w:tabs>
          <w:tab w:val="left" w:pos="427"/>
        </w:tabs>
        <w:spacing w:after="0" w:line="360" w:lineRule="auto"/>
        <w:ind w:left="360" w:firstLine="426"/>
        <w:jc w:val="both"/>
        <w:rPr>
          <w:rFonts w:ascii="Times New Roman" w:hAnsi="Times New Roman"/>
          <w:sz w:val="28"/>
          <w:szCs w:val="28"/>
        </w:rPr>
      </w:pPr>
      <w:r w:rsidRPr="00DD7EE7">
        <w:rPr>
          <w:rFonts w:ascii="Times New Roman" w:hAnsi="Times New Roman"/>
          <w:sz w:val="28"/>
          <w:szCs w:val="28"/>
        </w:rPr>
        <w:t>Положение об отделе воспитательной работы.</w:t>
      </w:r>
    </w:p>
    <w:p w:rsidR="00620A9E" w:rsidRPr="00DD7EE7" w:rsidRDefault="00620A9E" w:rsidP="00462C77">
      <w:pPr>
        <w:widowControl w:val="0"/>
        <w:numPr>
          <w:ilvl w:val="0"/>
          <w:numId w:val="5"/>
        </w:numPr>
        <w:tabs>
          <w:tab w:val="left" w:pos="427"/>
        </w:tabs>
        <w:spacing w:after="0" w:line="360" w:lineRule="auto"/>
        <w:ind w:left="360" w:firstLine="426"/>
        <w:jc w:val="both"/>
        <w:rPr>
          <w:rFonts w:ascii="Times New Roman" w:hAnsi="Times New Roman"/>
          <w:sz w:val="28"/>
          <w:szCs w:val="28"/>
        </w:rPr>
      </w:pPr>
      <w:r w:rsidRPr="00DD7EE7">
        <w:rPr>
          <w:rFonts w:ascii="Times New Roman" w:hAnsi="Times New Roman"/>
          <w:sz w:val="28"/>
          <w:szCs w:val="28"/>
        </w:rPr>
        <w:t>Правила внутреннего распорядка для студентов.</w:t>
      </w:r>
    </w:p>
    <w:p w:rsidR="00620A9E" w:rsidRPr="00DD7EE7" w:rsidRDefault="00620A9E" w:rsidP="00462C77">
      <w:pPr>
        <w:widowControl w:val="0"/>
        <w:numPr>
          <w:ilvl w:val="0"/>
          <w:numId w:val="5"/>
        </w:numPr>
        <w:tabs>
          <w:tab w:val="left" w:pos="427"/>
        </w:tabs>
        <w:spacing w:after="0" w:line="360" w:lineRule="auto"/>
        <w:ind w:left="360" w:firstLine="426"/>
        <w:jc w:val="both"/>
        <w:rPr>
          <w:rFonts w:ascii="Times New Roman" w:hAnsi="Times New Roman"/>
          <w:sz w:val="28"/>
          <w:szCs w:val="28"/>
        </w:rPr>
      </w:pPr>
      <w:r w:rsidRPr="00DD7EE7">
        <w:rPr>
          <w:rFonts w:ascii="Times New Roman" w:hAnsi="Times New Roman"/>
          <w:sz w:val="28"/>
          <w:szCs w:val="28"/>
        </w:rPr>
        <w:t>Положение о кураторе учебной группы.</w:t>
      </w:r>
    </w:p>
    <w:p w:rsidR="00620A9E" w:rsidRPr="00DD7EE7" w:rsidRDefault="00620A9E" w:rsidP="00462C77">
      <w:pPr>
        <w:widowControl w:val="0"/>
        <w:numPr>
          <w:ilvl w:val="0"/>
          <w:numId w:val="5"/>
        </w:numPr>
        <w:tabs>
          <w:tab w:val="left" w:pos="427"/>
        </w:tabs>
        <w:spacing w:after="0" w:line="360" w:lineRule="auto"/>
        <w:ind w:left="360" w:firstLine="426"/>
        <w:jc w:val="both"/>
        <w:rPr>
          <w:rFonts w:ascii="Times New Roman" w:hAnsi="Times New Roman"/>
          <w:sz w:val="28"/>
          <w:szCs w:val="28"/>
        </w:rPr>
      </w:pPr>
      <w:r w:rsidRPr="00DD7EE7">
        <w:rPr>
          <w:rFonts w:ascii="Times New Roman" w:hAnsi="Times New Roman"/>
          <w:sz w:val="28"/>
          <w:szCs w:val="28"/>
        </w:rPr>
        <w:t>Положение о Совете кураторов.</w:t>
      </w:r>
    </w:p>
    <w:p w:rsidR="00620A9E" w:rsidRPr="00DD7EE7" w:rsidRDefault="00620A9E" w:rsidP="00462C77">
      <w:pPr>
        <w:widowControl w:val="0"/>
        <w:numPr>
          <w:ilvl w:val="0"/>
          <w:numId w:val="5"/>
        </w:numPr>
        <w:tabs>
          <w:tab w:val="left" w:pos="427"/>
        </w:tabs>
        <w:spacing w:after="0" w:line="360" w:lineRule="auto"/>
        <w:ind w:left="360" w:firstLine="426"/>
        <w:jc w:val="both"/>
        <w:rPr>
          <w:rFonts w:ascii="Times New Roman" w:hAnsi="Times New Roman"/>
          <w:sz w:val="28"/>
          <w:szCs w:val="28"/>
        </w:rPr>
      </w:pPr>
      <w:r w:rsidRPr="00DD7EE7">
        <w:rPr>
          <w:rFonts w:ascii="Times New Roman" w:hAnsi="Times New Roman"/>
          <w:sz w:val="28"/>
          <w:szCs w:val="28"/>
        </w:rPr>
        <w:t>Положение о Студенческом совете.</w:t>
      </w:r>
    </w:p>
    <w:p w:rsidR="00620A9E" w:rsidRPr="00DD7EE7" w:rsidRDefault="00620A9E" w:rsidP="00462C77">
      <w:pPr>
        <w:widowControl w:val="0"/>
        <w:numPr>
          <w:ilvl w:val="0"/>
          <w:numId w:val="5"/>
        </w:numPr>
        <w:tabs>
          <w:tab w:val="left" w:pos="427"/>
        </w:tabs>
        <w:spacing w:after="0" w:line="360" w:lineRule="auto"/>
        <w:ind w:left="360" w:firstLine="426"/>
        <w:jc w:val="both"/>
        <w:rPr>
          <w:rFonts w:ascii="Times New Roman" w:hAnsi="Times New Roman"/>
          <w:sz w:val="28"/>
          <w:szCs w:val="28"/>
        </w:rPr>
      </w:pPr>
      <w:r w:rsidRPr="00DD7EE7">
        <w:rPr>
          <w:rFonts w:ascii="Times New Roman" w:hAnsi="Times New Roman"/>
          <w:sz w:val="28"/>
          <w:szCs w:val="28"/>
        </w:rPr>
        <w:t>Положение о студентах.</w:t>
      </w:r>
    </w:p>
    <w:p w:rsidR="00620A9E" w:rsidRPr="00DD7EE7" w:rsidRDefault="00620A9E" w:rsidP="00462C77">
      <w:pPr>
        <w:widowControl w:val="0"/>
        <w:numPr>
          <w:ilvl w:val="0"/>
          <w:numId w:val="5"/>
        </w:numPr>
        <w:tabs>
          <w:tab w:val="left" w:pos="427"/>
        </w:tabs>
        <w:spacing w:after="0" w:line="360" w:lineRule="auto"/>
        <w:ind w:left="360" w:firstLine="426"/>
        <w:jc w:val="both"/>
        <w:rPr>
          <w:rFonts w:ascii="Times New Roman" w:hAnsi="Times New Roman"/>
          <w:sz w:val="28"/>
          <w:szCs w:val="28"/>
        </w:rPr>
      </w:pPr>
      <w:r w:rsidRPr="00DD7EE7">
        <w:rPr>
          <w:rFonts w:ascii="Times New Roman" w:hAnsi="Times New Roman"/>
          <w:sz w:val="28"/>
          <w:szCs w:val="28"/>
        </w:rPr>
        <w:t>Положение о дежурстве по колледжу.</w:t>
      </w:r>
    </w:p>
    <w:p w:rsidR="00620A9E" w:rsidRPr="00DD7EE7" w:rsidRDefault="00620A9E" w:rsidP="00462C77">
      <w:pPr>
        <w:widowControl w:val="0"/>
        <w:numPr>
          <w:ilvl w:val="0"/>
          <w:numId w:val="5"/>
        </w:numPr>
        <w:tabs>
          <w:tab w:val="left" w:pos="427"/>
        </w:tabs>
        <w:spacing w:after="0" w:line="360" w:lineRule="auto"/>
        <w:ind w:left="360" w:firstLine="426"/>
        <w:jc w:val="both"/>
        <w:rPr>
          <w:rFonts w:ascii="Times New Roman" w:hAnsi="Times New Roman"/>
          <w:sz w:val="28"/>
          <w:szCs w:val="28"/>
        </w:rPr>
      </w:pPr>
      <w:r w:rsidRPr="00DD7EE7">
        <w:rPr>
          <w:rFonts w:ascii="Times New Roman" w:hAnsi="Times New Roman"/>
          <w:sz w:val="28"/>
          <w:szCs w:val="28"/>
        </w:rPr>
        <w:t xml:space="preserve">Положение о </w:t>
      </w:r>
      <w:proofErr w:type="spellStart"/>
      <w:r w:rsidRPr="00DD7EE7">
        <w:rPr>
          <w:rFonts w:ascii="Times New Roman" w:hAnsi="Times New Roman"/>
          <w:sz w:val="28"/>
          <w:szCs w:val="28"/>
        </w:rPr>
        <w:t>старостате</w:t>
      </w:r>
      <w:proofErr w:type="spellEnd"/>
      <w:r w:rsidRPr="00DD7EE7">
        <w:rPr>
          <w:rFonts w:ascii="Times New Roman" w:hAnsi="Times New Roman"/>
          <w:sz w:val="28"/>
          <w:szCs w:val="28"/>
        </w:rPr>
        <w:t>.</w:t>
      </w:r>
    </w:p>
    <w:p w:rsidR="00620A9E" w:rsidRPr="00DD7EE7" w:rsidRDefault="00620A9E" w:rsidP="00462C77">
      <w:pPr>
        <w:widowControl w:val="0"/>
        <w:numPr>
          <w:ilvl w:val="0"/>
          <w:numId w:val="5"/>
        </w:numPr>
        <w:tabs>
          <w:tab w:val="left" w:pos="427"/>
        </w:tabs>
        <w:spacing w:after="0" w:line="360" w:lineRule="auto"/>
        <w:ind w:left="360" w:firstLine="426"/>
        <w:jc w:val="both"/>
        <w:rPr>
          <w:rFonts w:ascii="Times New Roman" w:hAnsi="Times New Roman"/>
          <w:sz w:val="28"/>
          <w:szCs w:val="28"/>
        </w:rPr>
      </w:pPr>
      <w:r w:rsidRPr="00DD7EE7">
        <w:rPr>
          <w:rFonts w:ascii="Times New Roman" w:hAnsi="Times New Roman"/>
          <w:sz w:val="28"/>
          <w:szCs w:val="28"/>
        </w:rPr>
        <w:t>Положение о Совете профилактики правонарушений среди студентов.</w:t>
      </w:r>
    </w:p>
    <w:p w:rsidR="00620A9E" w:rsidRPr="00DD7EE7" w:rsidRDefault="00620A9E" w:rsidP="007C711D">
      <w:pPr>
        <w:widowControl w:val="0"/>
        <w:spacing w:after="0" w:line="360" w:lineRule="auto"/>
        <w:ind w:left="360" w:firstLine="426"/>
        <w:jc w:val="both"/>
        <w:rPr>
          <w:rFonts w:ascii="Times New Roman" w:hAnsi="Times New Roman"/>
          <w:b/>
          <w:sz w:val="28"/>
          <w:szCs w:val="28"/>
        </w:rPr>
      </w:pPr>
      <w:r w:rsidRPr="00DD7EE7">
        <w:rPr>
          <w:rFonts w:ascii="Times New Roman" w:hAnsi="Times New Roman"/>
          <w:b/>
          <w:sz w:val="28"/>
          <w:szCs w:val="28"/>
          <w:u w:val="single"/>
        </w:rPr>
        <w:t>Учебно-методическая работа:</w:t>
      </w:r>
    </w:p>
    <w:p w:rsidR="00620A9E" w:rsidRPr="00DD7EE7" w:rsidRDefault="00620A9E" w:rsidP="00462C77">
      <w:pPr>
        <w:widowControl w:val="0"/>
        <w:numPr>
          <w:ilvl w:val="0"/>
          <w:numId w:val="6"/>
        </w:numPr>
        <w:tabs>
          <w:tab w:val="left" w:pos="410"/>
        </w:tabs>
        <w:spacing w:after="0" w:line="360" w:lineRule="auto"/>
        <w:ind w:firstLine="426"/>
        <w:jc w:val="both"/>
        <w:rPr>
          <w:rFonts w:ascii="Times New Roman" w:hAnsi="Times New Roman"/>
          <w:sz w:val="28"/>
          <w:szCs w:val="28"/>
        </w:rPr>
      </w:pPr>
      <w:r w:rsidRPr="00DD7EE7">
        <w:rPr>
          <w:rFonts w:ascii="Times New Roman" w:hAnsi="Times New Roman"/>
          <w:sz w:val="28"/>
          <w:szCs w:val="28"/>
        </w:rPr>
        <w:t>Положение об учебно-методическом отделе.</w:t>
      </w:r>
    </w:p>
    <w:p w:rsidR="00620A9E" w:rsidRPr="00DD7EE7" w:rsidRDefault="00620A9E" w:rsidP="00462C77">
      <w:pPr>
        <w:widowControl w:val="0"/>
        <w:numPr>
          <w:ilvl w:val="0"/>
          <w:numId w:val="6"/>
        </w:numPr>
        <w:tabs>
          <w:tab w:val="left" w:pos="410"/>
        </w:tabs>
        <w:spacing w:after="0" w:line="360" w:lineRule="auto"/>
        <w:ind w:firstLine="426"/>
        <w:jc w:val="both"/>
        <w:rPr>
          <w:rFonts w:ascii="Times New Roman" w:hAnsi="Times New Roman"/>
          <w:sz w:val="28"/>
          <w:szCs w:val="28"/>
        </w:rPr>
      </w:pPr>
      <w:r w:rsidRPr="00DD7EE7">
        <w:rPr>
          <w:rFonts w:ascii="Times New Roman" w:hAnsi="Times New Roman"/>
          <w:sz w:val="28"/>
          <w:szCs w:val="28"/>
        </w:rPr>
        <w:t>Положение о цикловой методической комиссии.</w:t>
      </w:r>
    </w:p>
    <w:p w:rsidR="00620A9E" w:rsidRPr="00DD7EE7" w:rsidRDefault="00620A9E" w:rsidP="00462C77">
      <w:pPr>
        <w:widowControl w:val="0"/>
        <w:numPr>
          <w:ilvl w:val="0"/>
          <w:numId w:val="6"/>
        </w:numPr>
        <w:spacing w:after="0" w:line="360" w:lineRule="auto"/>
        <w:ind w:firstLine="426"/>
        <w:jc w:val="both"/>
        <w:rPr>
          <w:rFonts w:ascii="Times New Roman" w:hAnsi="Times New Roman"/>
          <w:sz w:val="28"/>
          <w:szCs w:val="28"/>
        </w:rPr>
      </w:pPr>
      <w:r w:rsidRPr="00DD7EE7">
        <w:rPr>
          <w:rFonts w:ascii="Times New Roman" w:hAnsi="Times New Roman"/>
          <w:sz w:val="28"/>
          <w:szCs w:val="28"/>
        </w:rPr>
        <w:t xml:space="preserve"> Положение об олимпиаде и конкурсе по предметам.</w:t>
      </w:r>
    </w:p>
    <w:p w:rsidR="00620A9E" w:rsidRPr="00DD7EE7" w:rsidRDefault="00620A9E" w:rsidP="00462C77">
      <w:pPr>
        <w:widowControl w:val="0"/>
        <w:numPr>
          <w:ilvl w:val="0"/>
          <w:numId w:val="6"/>
        </w:numPr>
        <w:spacing w:after="0" w:line="360" w:lineRule="auto"/>
        <w:ind w:firstLine="426"/>
        <w:jc w:val="both"/>
        <w:rPr>
          <w:rFonts w:ascii="Times New Roman" w:hAnsi="Times New Roman"/>
          <w:sz w:val="28"/>
          <w:szCs w:val="28"/>
        </w:rPr>
      </w:pPr>
      <w:r w:rsidRPr="00DD7EE7">
        <w:rPr>
          <w:rFonts w:ascii="Times New Roman" w:hAnsi="Times New Roman"/>
          <w:sz w:val="28"/>
          <w:szCs w:val="28"/>
        </w:rPr>
        <w:lastRenderedPageBreak/>
        <w:t xml:space="preserve"> Положение о научно - практических конференциях преподавателей и студентов.</w:t>
      </w:r>
    </w:p>
    <w:p w:rsidR="00620A9E" w:rsidRPr="00DD7EE7" w:rsidRDefault="00620A9E" w:rsidP="00462C77">
      <w:pPr>
        <w:widowControl w:val="0"/>
        <w:numPr>
          <w:ilvl w:val="0"/>
          <w:numId w:val="6"/>
        </w:numPr>
        <w:tabs>
          <w:tab w:val="left" w:pos="410"/>
        </w:tabs>
        <w:spacing w:after="0" w:line="360" w:lineRule="auto"/>
        <w:ind w:firstLine="426"/>
        <w:jc w:val="both"/>
        <w:rPr>
          <w:rFonts w:ascii="Times New Roman" w:hAnsi="Times New Roman"/>
          <w:sz w:val="28"/>
          <w:szCs w:val="28"/>
        </w:rPr>
      </w:pPr>
      <w:r w:rsidRPr="00DD7EE7">
        <w:rPr>
          <w:rFonts w:ascii="Times New Roman" w:hAnsi="Times New Roman"/>
          <w:sz w:val="28"/>
          <w:szCs w:val="28"/>
        </w:rPr>
        <w:t>Положение о повышении профессионального уровня и педагогического мастерства преподавателей.</w:t>
      </w:r>
    </w:p>
    <w:p w:rsidR="00620A9E" w:rsidRPr="00DD7EE7" w:rsidRDefault="00620A9E" w:rsidP="00462C77">
      <w:pPr>
        <w:widowControl w:val="0"/>
        <w:numPr>
          <w:ilvl w:val="0"/>
          <w:numId w:val="6"/>
        </w:numPr>
        <w:tabs>
          <w:tab w:val="left" w:pos="410"/>
        </w:tabs>
        <w:spacing w:after="0" w:line="360" w:lineRule="auto"/>
        <w:ind w:firstLine="426"/>
        <w:jc w:val="both"/>
        <w:rPr>
          <w:rFonts w:ascii="Times New Roman" w:hAnsi="Times New Roman"/>
          <w:sz w:val="28"/>
          <w:szCs w:val="28"/>
        </w:rPr>
      </w:pPr>
      <w:r w:rsidRPr="00DD7EE7">
        <w:rPr>
          <w:rFonts w:ascii="Times New Roman" w:hAnsi="Times New Roman"/>
          <w:sz w:val="28"/>
          <w:szCs w:val="28"/>
        </w:rPr>
        <w:t>Положение о смотре - конкурсе методической работы заведующих кабинетами.</w:t>
      </w:r>
    </w:p>
    <w:p w:rsidR="00620A9E" w:rsidRPr="00DD7EE7" w:rsidRDefault="00620A9E" w:rsidP="00462C77">
      <w:pPr>
        <w:widowControl w:val="0"/>
        <w:numPr>
          <w:ilvl w:val="0"/>
          <w:numId w:val="6"/>
        </w:numPr>
        <w:tabs>
          <w:tab w:val="left" w:pos="410"/>
        </w:tabs>
        <w:spacing w:after="0" w:line="360" w:lineRule="auto"/>
        <w:ind w:firstLine="426"/>
        <w:jc w:val="both"/>
        <w:rPr>
          <w:rFonts w:ascii="Times New Roman" w:hAnsi="Times New Roman"/>
          <w:sz w:val="28"/>
          <w:szCs w:val="28"/>
        </w:rPr>
      </w:pPr>
      <w:r w:rsidRPr="00DD7EE7">
        <w:rPr>
          <w:rFonts w:ascii="Times New Roman" w:hAnsi="Times New Roman"/>
          <w:sz w:val="28"/>
          <w:szCs w:val="28"/>
        </w:rPr>
        <w:t>Положение о смотре-конкурсе цикловых методических комиссий.</w:t>
      </w:r>
    </w:p>
    <w:p w:rsidR="00620A9E" w:rsidRPr="00DD7EE7" w:rsidRDefault="00620A9E" w:rsidP="00462C77">
      <w:pPr>
        <w:widowControl w:val="0"/>
        <w:numPr>
          <w:ilvl w:val="0"/>
          <w:numId w:val="6"/>
        </w:numPr>
        <w:tabs>
          <w:tab w:val="left" w:pos="410"/>
        </w:tabs>
        <w:spacing w:after="0" w:line="360" w:lineRule="auto"/>
        <w:ind w:firstLine="426"/>
        <w:jc w:val="both"/>
        <w:rPr>
          <w:rFonts w:ascii="Times New Roman" w:hAnsi="Times New Roman"/>
          <w:sz w:val="28"/>
          <w:szCs w:val="28"/>
        </w:rPr>
      </w:pPr>
      <w:r w:rsidRPr="00DD7EE7">
        <w:rPr>
          <w:rFonts w:ascii="Times New Roman" w:hAnsi="Times New Roman"/>
          <w:sz w:val="28"/>
          <w:szCs w:val="28"/>
        </w:rPr>
        <w:t>Положение о кружковой работе.</w:t>
      </w:r>
    </w:p>
    <w:p w:rsidR="00620A9E" w:rsidRPr="00DD7EE7" w:rsidRDefault="00620A9E" w:rsidP="00462C77">
      <w:pPr>
        <w:widowControl w:val="0"/>
        <w:numPr>
          <w:ilvl w:val="0"/>
          <w:numId w:val="6"/>
        </w:numPr>
        <w:tabs>
          <w:tab w:val="left" w:pos="410"/>
        </w:tabs>
        <w:spacing w:after="0" w:line="360" w:lineRule="auto"/>
        <w:ind w:firstLine="426"/>
        <w:jc w:val="both"/>
        <w:rPr>
          <w:rFonts w:ascii="Times New Roman" w:hAnsi="Times New Roman"/>
          <w:sz w:val="28"/>
          <w:szCs w:val="28"/>
        </w:rPr>
      </w:pPr>
      <w:r w:rsidRPr="00DD7EE7">
        <w:rPr>
          <w:rFonts w:ascii="Times New Roman" w:hAnsi="Times New Roman"/>
          <w:sz w:val="28"/>
          <w:szCs w:val="28"/>
        </w:rPr>
        <w:t>Положение о комплексном учебно-методическом обеспечении учебных дисциплин и профессиональных модулей основных профессиональных образовательных программ, разработанных на основе требований ФГОС СПО по специальностям подготовки.</w:t>
      </w:r>
    </w:p>
    <w:p w:rsidR="00620A9E" w:rsidRPr="00DD7EE7" w:rsidRDefault="00620A9E" w:rsidP="00030D17">
      <w:pPr>
        <w:widowControl w:val="0"/>
        <w:numPr>
          <w:ilvl w:val="0"/>
          <w:numId w:val="6"/>
        </w:numPr>
        <w:tabs>
          <w:tab w:val="left" w:pos="410"/>
        </w:tabs>
        <w:spacing w:after="0" w:line="360" w:lineRule="auto"/>
        <w:ind w:firstLine="426"/>
        <w:jc w:val="both"/>
        <w:rPr>
          <w:rFonts w:ascii="Times New Roman" w:hAnsi="Times New Roman"/>
          <w:sz w:val="28"/>
          <w:szCs w:val="28"/>
        </w:rPr>
      </w:pPr>
      <w:r w:rsidRPr="00DD7EE7">
        <w:rPr>
          <w:rFonts w:ascii="Times New Roman" w:hAnsi="Times New Roman"/>
          <w:sz w:val="28"/>
          <w:szCs w:val="28"/>
        </w:rPr>
        <w:t>Положение о конкурсе «Преподаватель года».</w:t>
      </w:r>
    </w:p>
    <w:p w:rsidR="00620A9E" w:rsidRPr="00DD7EE7" w:rsidRDefault="00620A9E" w:rsidP="007C711D">
      <w:pPr>
        <w:widowControl w:val="0"/>
        <w:spacing w:after="0" w:line="360" w:lineRule="auto"/>
        <w:ind w:left="360" w:firstLine="426"/>
        <w:jc w:val="both"/>
        <w:rPr>
          <w:rFonts w:ascii="Times New Roman" w:hAnsi="Times New Roman"/>
          <w:b/>
          <w:sz w:val="28"/>
          <w:szCs w:val="28"/>
        </w:rPr>
      </w:pPr>
      <w:r w:rsidRPr="00DD7EE7">
        <w:rPr>
          <w:rFonts w:ascii="Times New Roman" w:hAnsi="Times New Roman"/>
          <w:b/>
          <w:sz w:val="28"/>
          <w:szCs w:val="28"/>
          <w:u w:val="single"/>
        </w:rPr>
        <w:t>Финансово-экономическая деятельность:</w:t>
      </w:r>
    </w:p>
    <w:p w:rsidR="00620A9E" w:rsidRPr="00DD7EE7" w:rsidRDefault="00620A9E" w:rsidP="00462C77">
      <w:pPr>
        <w:widowControl w:val="0"/>
        <w:numPr>
          <w:ilvl w:val="0"/>
          <w:numId w:val="7"/>
        </w:numPr>
        <w:tabs>
          <w:tab w:val="left" w:pos="410"/>
        </w:tabs>
        <w:spacing w:after="0" w:line="360" w:lineRule="auto"/>
        <w:ind w:firstLine="426"/>
        <w:jc w:val="both"/>
        <w:rPr>
          <w:rFonts w:ascii="Times New Roman" w:hAnsi="Times New Roman"/>
          <w:sz w:val="28"/>
          <w:szCs w:val="28"/>
        </w:rPr>
      </w:pPr>
      <w:r w:rsidRPr="00DD7EE7">
        <w:rPr>
          <w:rFonts w:ascii="Times New Roman" w:hAnsi="Times New Roman"/>
          <w:sz w:val="28"/>
          <w:szCs w:val="28"/>
        </w:rPr>
        <w:t>Положение о порядке оказания платных образовательных услуг.</w:t>
      </w:r>
    </w:p>
    <w:p w:rsidR="00620A9E" w:rsidRPr="00DD7EE7" w:rsidRDefault="00620A9E" w:rsidP="00462C77">
      <w:pPr>
        <w:widowControl w:val="0"/>
        <w:numPr>
          <w:ilvl w:val="0"/>
          <w:numId w:val="7"/>
        </w:numPr>
        <w:tabs>
          <w:tab w:val="left" w:pos="410"/>
        </w:tabs>
        <w:spacing w:after="0" w:line="360" w:lineRule="auto"/>
        <w:ind w:firstLine="426"/>
        <w:jc w:val="both"/>
        <w:rPr>
          <w:rFonts w:ascii="Times New Roman" w:hAnsi="Times New Roman"/>
          <w:sz w:val="28"/>
          <w:szCs w:val="28"/>
        </w:rPr>
      </w:pPr>
      <w:r w:rsidRPr="00DD7EE7">
        <w:rPr>
          <w:rFonts w:ascii="Times New Roman" w:hAnsi="Times New Roman"/>
          <w:sz w:val="28"/>
          <w:szCs w:val="28"/>
        </w:rPr>
        <w:t>Положение о служебных командировках.</w:t>
      </w:r>
    </w:p>
    <w:p w:rsidR="00620A9E" w:rsidRPr="00DD7EE7" w:rsidRDefault="00620A9E" w:rsidP="00462C77">
      <w:pPr>
        <w:widowControl w:val="0"/>
        <w:numPr>
          <w:ilvl w:val="0"/>
          <w:numId w:val="7"/>
        </w:numPr>
        <w:tabs>
          <w:tab w:val="left" w:pos="410"/>
        </w:tabs>
        <w:spacing w:after="0" w:line="360" w:lineRule="auto"/>
        <w:ind w:firstLine="426"/>
        <w:jc w:val="both"/>
        <w:rPr>
          <w:rFonts w:ascii="Times New Roman" w:hAnsi="Times New Roman"/>
          <w:sz w:val="28"/>
          <w:szCs w:val="28"/>
        </w:rPr>
      </w:pPr>
      <w:r w:rsidRPr="00DD7EE7">
        <w:rPr>
          <w:rFonts w:ascii="Times New Roman" w:hAnsi="Times New Roman"/>
          <w:sz w:val="28"/>
          <w:szCs w:val="28"/>
        </w:rPr>
        <w:t>Положение о тарификационной комиссии.</w:t>
      </w:r>
    </w:p>
    <w:p w:rsidR="00620A9E" w:rsidRPr="00DD7EE7" w:rsidRDefault="00620A9E" w:rsidP="007C711D">
      <w:pPr>
        <w:widowControl w:val="0"/>
        <w:spacing w:after="0" w:line="360" w:lineRule="auto"/>
        <w:ind w:left="360" w:firstLine="426"/>
        <w:jc w:val="both"/>
        <w:rPr>
          <w:rFonts w:ascii="Times New Roman" w:hAnsi="Times New Roman"/>
          <w:b/>
          <w:sz w:val="28"/>
          <w:szCs w:val="28"/>
        </w:rPr>
      </w:pPr>
      <w:r w:rsidRPr="00DD7EE7">
        <w:rPr>
          <w:rFonts w:ascii="Times New Roman" w:hAnsi="Times New Roman"/>
          <w:b/>
          <w:sz w:val="28"/>
          <w:szCs w:val="28"/>
          <w:u w:val="single"/>
        </w:rPr>
        <w:t>Административно-хозяйственная часть:</w:t>
      </w:r>
    </w:p>
    <w:p w:rsidR="00620A9E" w:rsidRPr="00DD7EE7" w:rsidRDefault="00620A9E" w:rsidP="007C711D">
      <w:pPr>
        <w:widowControl w:val="0"/>
        <w:spacing w:after="0" w:line="360" w:lineRule="auto"/>
        <w:ind w:left="360" w:firstLine="426"/>
        <w:jc w:val="both"/>
        <w:rPr>
          <w:rFonts w:ascii="Times New Roman" w:hAnsi="Times New Roman"/>
          <w:sz w:val="28"/>
          <w:szCs w:val="28"/>
        </w:rPr>
      </w:pPr>
      <w:r w:rsidRPr="00DD7EE7">
        <w:rPr>
          <w:rFonts w:ascii="Times New Roman" w:hAnsi="Times New Roman"/>
          <w:sz w:val="28"/>
          <w:szCs w:val="28"/>
        </w:rPr>
        <w:t>1. Положение об административно-хозяйственной деятельности.</w:t>
      </w:r>
    </w:p>
    <w:p w:rsidR="00620A9E" w:rsidRPr="00DD7EE7" w:rsidRDefault="00620A9E" w:rsidP="007C711D">
      <w:pPr>
        <w:widowControl w:val="0"/>
        <w:spacing w:after="0" w:line="360" w:lineRule="auto"/>
        <w:ind w:left="360" w:firstLine="426"/>
        <w:jc w:val="both"/>
        <w:rPr>
          <w:rFonts w:ascii="Times New Roman" w:hAnsi="Times New Roman"/>
          <w:b/>
          <w:sz w:val="28"/>
          <w:szCs w:val="28"/>
        </w:rPr>
      </w:pPr>
      <w:r w:rsidRPr="00DD7EE7">
        <w:rPr>
          <w:rFonts w:ascii="Times New Roman" w:hAnsi="Times New Roman"/>
          <w:b/>
          <w:sz w:val="28"/>
          <w:szCs w:val="28"/>
          <w:u w:val="single"/>
        </w:rPr>
        <w:t>Учебно-производственная практика:</w:t>
      </w:r>
    </w:p>
    <w:p w:rsidR="00620A9E" w:rsidRPr="00DD7EE7" w:rsidRDefault="00620A9E" w:rsidP="00462C77">
      <w:pPr>
        <w:widowControl w:val="0"/>
        <w:numPr>
          <w:ilvl w:val="0"/>
          <w:numId w:val="8"/>
        </w:numPr>
        <w:tabs>
          <w:tab w:val="left" w:pos="410"/>
        </w:tabs>
        <w:spacing w:after="0" w:line="360" w:lineRule="auto"/>
        <w:ind w:firstLine="426"/>
        <w:jc w:val="both"/>
        <w:rPr>
          <w:rFonts w:ascii="Times New Roman" w:hAnsi="Times New Roman"/>
          <w:sz w:val="28"/>
          <w:szCs w:val="28"/>
        </w:rPr>
      </w:pPr>
      <w:r w:rsidRPr="00DD7EE7">
        <w:rPr>
          <w:rFonts w:ascii="Times New Roman" w:hAnsi="Times New Roman"/>
          <w:sz w:val="28"/>
          <w:szCs w:val="28"/>
        </w:rPr>
        <w:t>Положение об отделе учебно-производственной практики.</w:t>
      </w:r>
    </w:p>
    <w:p w:rsidR="00620A9E" w:rsidRPr="00DD7EE7" w:rsidRDefault="00620A9E" w:rsidP="00462C77">
      <w:pPr>
        <w:widowControl w:val="0"/>
        <w:numPr>
          <w:ilvl w:val="0"/>
          <w:numId w:val="8"/>
        </w:numPr>
        <w:tabs>
          <w:tab w:val="left" w:pos="410"/>
        </w:tabs>
        <w:spacing w:after="0" w:line="360" w:lineRule="auto"/>
        <w:ind w:firstLine="426"/>
        <w:jc w:val="both"/>
        <w:rPr>
          <w:rFonts w:ascii="Times New Roman" w:hAnsi="Times New Roman"/>
          <w:sz w:val="28"/>
          <w:szCs w:val="28"/>
        </w:rPr>
      </w:pPr>
      <w:r w:rsidRPr="00DD7EE7">
        <w:rPr>
          <w:rFonts w:ascii="Times New Roman" w:hAnsi="Times New Roman"/>
          <w:sz w:val="28"/>
          <w:szCs w:val="28"/>
        </w:rPr>
        <w:t>Положение о непосредственном руководителе производственной практики.</w:t>
      </w:r>
    </w:p>
    <w:p w:rsidR="00620A9E" w:rsidRPr="00DD7EE7" w:rsidRDefault="00620A9E" w:rsidP="00462C77">
      <w:pPr>
        <w:widowControl w:val="0"/>
        <w:numPr>
          <w:ilvl w:val="0"/>
          <w:numId w:val="8"/>
        </w:numPr>
        <w:tabs>
          <w:tab w:val="left" w:pos="410"/>
        </w:tabs>
        <w:spacing w:after="0" w:line="360" w:lineRule="auto"/>
        <w:ind w:firstLine="426"/>
        <w:jc w:val="both"/>
        <w:rPr>
          <w:rFonts w:ascii="Times New Roman" w:hAnsi="Times New Roman"/>
          <w:sz w:val="28"/>
          <w:szCs w:val="28"/>
        </w:rPr>
      </w:pPr>
      <w:r w:rsidRPr="00DD7EE7">
        <w:rPr>
          <w:rFonts w:ascii="Times New Roman" w:hAnsi="Times New Roman"/>
          <w:sz w:val="28"/>
          <w:szCs w:val="28"/>
        </w:rPr>
        <w:t>Положение об учебной и производственной практике студентов.</w:t>
      </w:r>
    </w:p>
    <w:p w:rsidR="00620A9E" w:rsidRPr="00DD7EE7" w:rsidRDefault="00620A9E" w:rsidP="00462C77">
      <w:pPr>
        <w:widowControl w:val="0"/>
        <w:numPr>
          <w:ilvl w:val="0"/>
          <w:numId w:val="8"/>
        </w:numPr>
        <w:tabs>
          <w:tab w:val="left" w:pos="447"/>
        </w:tabs>
        <w:spacing w:after="0" w:line="360" w:lineRule="auto"/>
        <w:ind w:firstLine="426"/>
        <w:jc w:val="both"/>
        <w:rPr>
          <w:rFonts w:ascii="Times New Roman" w:hAnsi="Times New Roman"/>
          <w:sz w:val="28"/>
          <w:szCs w:val="28"/>
        </w:rPr>
      </w:pPr>
      <w:r w:rsidRPr="00DD7EE7">
        <w:rPr>
          <w:rFonts w:ascii="Times New Roman" w:hAnsi="Times New Roman"/>
          <w:sz w:val="28"/>
          <w:szCs w:val="28"/>
        </w:rPr>
        <w:t>Положение о преддипломной практике студентов.</w:t>
      </w:r>
    </w:p>
    <w:p w:rsidR="00620A9E" w:rsidRPr="00DD7EE7" w:rsidRDefault="00620A9E" w:rsidP="00462C77">
      <w:pPr>
        <w:pStyle w:val="3"/>
        <w:numPr>
          <w:ilvl w:val="0"/>
          <w:numId w:val="8"/>
        </w:numPr>
        <w:shd w:val="clear" w:color="auto" w:fill="auto"/>
        <w:tabs>
          <w:tab w:val="left" w:pos="462"/>
        </w:tabs>
        <w:spacing w:line="360" w:lineRule="auto"/>
        <w:ind w:left="40" w:firstLine="426"/>
        <w:jc w:val="both"/>
        <w:rPr>
          <w:sz w:val="28"/>
          <w:szCs w:val="28"/>
        </w:rPr>
      </w:pPr>
      <w:r w:rsidRPr="00DD7EE7">
        <w:rPr>
          <w:sz w:val="28"/>
          <w:szCs w:val="28"/>
        </w:rPr>
        <w:t>Положение о преподавателе - методическом руководителе производственной практики.</w:t>
      </w:r>
    </w:p>
    <w:p w:rsidR="00620A9E" w:rsidRPr="00DD7EE7" w:rsidRDefault="00620A9E" w:rsidP="007C711D">
      <w:pPr>
        <w:pStyle w:val="3"/>
        <w:tabs>
          <w:tab w:val="left" w:pos="462"/>
        </w:tabs>
        <w:spacing w:line="360" w:lineRule="auto"/>
        <w:ind w:left="40" w:firstLine="426"/>
        <w:jc w:val="both"/>
        <w:rPr>
          <w:b/>
          <w:sz w:val="28"/>
          <w:szCs w:val="28"/>
          <w:u w:val="single"/>
        </w:rPr>
      </w:pPr>
      <w:r w:rsidRPr="00DD7EE7">
        <w:rPr>
          <w:b/>
          <w:sz w:val="28"/>
          <w:szCs w:val="28"/>
          <w:u w:val="single"/>
        </w:rPr>
        <w:t>Охрана труда:</w:t>
      </w:r>
    </w:p>
    <w:p w:rsidR="00620A9E" w:rsidRPr="00DD7EE7" w:rsidRDefault="00620A9E" w:rsidP="007C711D">
      <w:pPr>
        <w:pStyle w:val="3"/>
        <w:tabs>
          <w:tab w:val="left" w:pos="462"/>
        </w:tabs>
        <w:spacing w:line="360" w:lineRule="auto"/>
        <w:ind w:left="40" w:firstLine="426"/>
        <w:jc w:val="both"/>
        <w:rPr>
          <w:sz w:val="28"/>
          <w:szCs w:val="28"/>
        </w:rPr>
      </w:pPr>
      <w:r w:rsidRPr="00DD7EE7">
        <w:rPr>
          <w:sz w:val="28"/>
          <w:szCs w:val="28"/>
        </w:rPr>
        <w:t>1.</w:t>
      </w:r>
      <w:r w:rsidRPr="00DD7EE7">
        <w:rPr>
          <w:sz w:val="28"/>
          <w:szCs w:val="28"/>
        </w:rPr>
        <w:tab/>
        <w:t>Положение об организации работы по охране труда;</w:t>
      </w:r>
    </w:p>
    <w:p w:rsidR="00620A9E" w:rsidRPr="00DD7EE7" w:rsidRDefault="00620A9E" w:rsidP="007C711D">
      <w:pPr>
        <w:pStyle w:val="3"/>
        <w:tabs>
          <w:tab w:val="left" w:pos="462"/>
        </w:tabs>
        <w:spacing w:line="360" w:lineRule="auto"/>
        <w:ind w:left="40" w:firstLine="426"/>
        <w:jc w:val="both"/>
        <w:rPr>
          <w:sz w:val="28"/>
          <w:szCs w:val="28"/>
        </w:rPr>
      </w:pPr>
      <w:r w:rsidRPr="00DD7EE7">
        <w:rPr>
          <w:sz w:val="28"/>
          <w:szCs w:val="28"/>
        </w:rPr>
        <w:t>2.</w:t>
      </w:r>
      <w:r w:rsidRPr="00DD7EE7">
        <w:rPr>
          <w:sz w:val="28"/>
          <w:szCs w:val="28"/>
        </w:rPr>
        <w:tab/>
        <w:t>Положение о комиссии по охране труда;</w:t>
      </w:r>
    </w:p>
    <w:p w:rsidR="00620A9E" w:rsidRPr="00DD7EE7" w:rsidRDefault="00620A9E" w:rsidP="007C711D">
      <w:pPr>
        <w:pStyle w:val="3"/>
        <w:tabs>
          <w:tab w:val="left" w:pos="462"/>
        </w:tabs>
        <w:spacing w:line="360" w:lineRule="auto"/>
        <w:ind w:left="40" w:firstLine="426"/>
        <w:jc w:val="both"/>
        <w:rPr>
          <w:sz w:val="28"/>
          <w:szCs w:val="28"/>
        </w:rPr>
      </w:pPr>
      <w:r w:rsidRPr="00DD7EE7">
        <w:rPr>
          <w:sz w:val="28"/>
          <w:szCs w:val="28"/>
        </w:rPr>
        <w:t>3.</w:t>
      </w:r>
      <w:r w:rsidRPr="00DD7EE7">
        <w:rPr>
          <w:sz w:val="28"/>
          <w:szCs w:val="28"/>
        </w:rPr>
        <w:tab/>
        <w:t>Положение о службе охраны труда;</w:t>
      </w:r>
    </w:p>
    <w:p w:rsidR="00620A9E" w:rsidRPr="00DD7EE7" w:rsidRDefault="00620A9E" w:rsidP="007C711D">
      <w:pPr>
        <w:pStyle w:val="3"/>
        <w:tabs>
          <w:tab w:val="left" w:pos="462"/>
        </w:tabs>
        <w:spacing w:line="360" w:lineRule="auto"/>
        <w:ind w:left="40" w:firstLine="426"/>
        <w:jc w:val="both"/>
        <w:rPr>
          <w:sz w:val="28"/>
          <w:szCs w:val="28"/>
        </w:rPr>
      </w:pPr>
      <w:r w:rsidRPr="00DD7EE7">
        <w:rPr>
          <w:sz w:val="28"/>
          <w:szCs w:val="28"/>
        </w:rPr>
        <w:lastRenderedPageBreak/>
        <w:t>4.</w:t>
      </w:r>
      <w:r w:rsidRPr="00DD7EE7">
        <w:rPr>
          <w:sz w:val="28"/>
          <w:szCs w:val="28"/>
        </w:rPr>
        <w:tab/>
        <w:t xml:space="preserve"> Положение о проведении обязательных предварительных (при поступлении на работу) и периодических медицинских осмотров (обследований) работников;</w:t>
      </w:r>
    </w:p>
    <w:p w:rsidR="00620A9E" w:rsidRPr="00DD7EE7" w:rsidRDefault="00620A9E" w:rsidP="007C711D">
      <w:pPr>
        <w:pStyle w:val="3"/>
        <w:tabs>
          <w:tab w:val="left" w:pos="462"/>
        </w:tabs>
        <w:spacing w:line="360" w:lineRule="auto"/>
        <w:ind w:left="40" w:firstLine="426"/>
        <w:jc w:val="both"/>
        <w:rPr>
          <w:sz w:val="28"/>
          <w:szCs w:val="28"/>
        </w:rPr>
      </w:pPr>
      <w:r w:rsidRPr="00DD7EE7">
        <w:rPr>
          <w:sz w:val="28"/>
          <w:szCs w:val="28"/>
        </w:rPr>
        <w:t>5.</w:t>
      </w:r>
      <w:r w:rsidRPr="00DD7EE7">
        <w:rPr>
          <w:sz w:val="28"/>
          <w:szCs w:val="28"/>
        </w:rPr>
        <w:tab/>
      </w:r>
      <w:proofErr w:type="gramStart"/>
      <w:r w:rsidRPr="00DD7EE7">
        <w:rPr>
          <w:sz w:val="28"/>
          <w:szCs w:val="28"/>
        </w:rPr>
        <w:t>Положение о порядке обучения по ОТ и проверке знаний требований ОТ работников.</w:t>
      </w:r>
      <w:proofErr w:type="gramEnd"/>
    </w:p>
    <w:p w:rsidR="00620A9E" w:rsidRPr="00DD7EE7" w:rsidRDefault="00620A9E" w:rsidP="007C711D">
      <w:pPr>
        <w:pStyle w:val="3"/>
        <w:tabs>
          <w:tab w:val="left" w:pos="462"/>
        </w:tabs>
        <w:spacing w:line="360" w:lineRule="auto"/>
        <w:ind w:left="40" w:firstLine="426"/>
        <w:jc w:val="both"/>
        <w:rPr>
          <w:b/>
          <w:sz w:val="28"/>
          <w:szCs w:val="28"/>
          <w:u w:val="single"/>
        </w:rPr>
      </w:pPr>
      <w:r w:rsidRPr="00DD7EE7">
        <w:rPr>
          <w:b/>
          <w:sz w:val="28"/>
          <w:szCs w:val="28"/>
          <w:u w:val="single"/>
        </w:rPr>
        <w:t>Охрана и безопасность:</w:t>
      </w:r>
    </w:p>
    <w:p w:rsidR="00620A9E" w:rsidRPr="00DD7EE7" w:rsidRDefault="00620A9E" w:rsidP="007C711D">
      <w:pPr>
        <w:pStyle w:val="3"/>
        <w:tabs>
          <w:tab w:val="left" w:pos="462"/>
        </w:tabs>
        <w:spacing w:line="360" w:lineRule="auto"/>
        <w:ind w:left="40" w:firstLine="426"/>
        <w:jc w:val="both"/>
        <w:rPr>
          <w:sz w:val="28"/>
          <w:szCs w:val="28"/>
        </w:rPr>
      </w:pPr>
      <w:r w:rsidRPr="00DD7EE7">
        <w:rPr>
          <w:sz w:val="28"/>
          <w:szCs w:val="28"/>
        </w:rPr>
        <w:t>1. Положение об организации охраны и защиты государственного бюджетного образовательного учреждения ГБОУ ВПО ДГМА.</w:t>
      </w:r>
    </w:p>
    <w:p w:rsidR="00620A9E" w:rsidRPr="00DD7EE7" w:rsidRDefault="00620A9E" w:rsidP="007C711D">
      <w:pPr>
        <w:pStyle w:val="3"/>
        <w:tabs>
          <w:tab w:val="left" w:pos="462"/>
        </w:tabs>
        <w:spacing w:line="360" w:lineRule="auto"/>
        <w:ind w:left="40" w:firstLine="426"/>
        <w:jc w:val="both"/>
        <w:rPr>
          <w:sz w:val="28"/>
          <w:szCs w:val="28"/>
        </w:rPr>
      </w:pPr>
      <w:r w:rsidRPr="00DD7EE7">
        <w:rPr>
          <w:sz w:val="28"/>
          <w:szCs w:val="28"/>
        </w:rPr>
        <w:tab/>
        <w:t>В колледже разработаны и утверждены должностные инструкции, инструкции по делопроизводству; изданы приказы по основной деятельности и по личному составу работников и студентов, заключены договоры, акты.</w:t>
      </w:r>
    </w:p>
    <w:p w:rsidR="00620A9E" w:rsidRPr="00DD7EE7" w:rsidRDefault="00620A9E" w:rsidP="007C711D">
      <w:pPr>
        <w:pStyle w:val="3"/>
        <w:tabs>
          <w:tab w:val="left" w:pos="462"/>
        </w:tabs>
        <w:spacing w:line="360" w:lineRule="auto"/>
        <w:ind w:left="40" w:firstLine="426"/>
        <w:jc w:val="both"/>
        <w:rPr>
          <w:sz w:val="28"/>
          <w:szCs w:val="28"/>
        </w:rPr>
      </w:pPr>
      <w:r w:rsidRPr="00DD7EE7">
        <w:rPr>
          <w:sz w:val="28"/>
          <w:szCs w:val="28"/>
        </w:rPr>
        <w:tab/>
        <w:t>При необходимости разрабатываются и утверждаются другие документы, регламентирующие отношения по всем направлениям деятельности образовательного учреждения.</w:t>
      </w:r>
    </w:p>
    <w:p w:rsidR="00620A9E" w:rsidRPr="00DD7EE7" w:rsidRDefault="00620A9E" w:rsidP="007C711D">
      <w:pPr>
        <w:pStyle w:val="3"/>
        <w:tabs>
          <w:tab w:val="left" w:pos="462"/>
        </w:tabs>
        <w:spacing w:line="360" w:lineRule="auto"/>
        <w:ind w:left="40" w:firstLine="426"/>
        <w:jc w:val="both"/>
        <w:rPr>
          <w:b/>
          <w:sz w:val="28"/>
          <w:szCs w:val="28"/>
        </w:rPr>
      </w:pPr>
      <w:r w:rsidRPr="00DD7EE7">
        <w:rPr>
          <w:b/>
          <w:sz w:val="28"/>
          <w:szCs w:val="28"/>
        </w:rPr>
        <w:t>Система управления колледжем</w:t>
      </w:r>
    </w:p>
    <w:p w:rsidR="00620A9E" w:rsidRPr="00DD7EE7" w:rsidRDefault="00620A9E" w:rsidP="007C711D">
      <w:pPr>
        <w:pStyle w:val="7"/>
        <w:shd w:val="clear" w:color="auto" w:fill="auto"/>
        <w:spacing w:line="360" w:lineRule="auto"/>
        <w:ind w:firstLine="426"/>
        <w:rPr>
          <w:sz w:val="28"/>
          <w:szCs w:val="28"/>
        </w:rPr>
      </w:pPr>
      <w:r w:rsidRPr="00DD7EE7">
        <w:rPr>
          <w:sz w:val="28"/>
          <w:szCs w:val="28"/>
        </w:rPr>
        <w:tab/>
        <w:t xml:space="preserve">Организация осуществляет свою деятельность в соответствии с Конституцией Российской Федерации, Федеральными законами, а также актами президента РФ, Федеральным законом «Об образовании в РФ», типовым положением об образовательном учреждении среднего профессионального образования, Уставом ДГМА на принципах единоначалия и самоуправления (ссылки см. выше). При этом принцип единоначалия реализуется посредством персональной ответственности ректора за деятельность </w:t>
      </w:r>
      <w:r w:rsidR="0071776F" w:rsidRPr="00DD7EE7">
        <w:rPr>
          <w:sz w:val="28"/>
          <w:szCs w:val="28"/>
        </w:rPr>
        <w:t>К</w:t>
      </w:r>
      <w:r w:rsidRPr="00DD7EE7">
        <w:rPr>
          <w:sz w:val="28"/>
          <w:szCs w:val="28"/>
        </w:rPr>
        <w:t>олледжа ДГМА, в том числе за надлежащее состояние финансовой и договорной дисциплины, учета и отчетности, сохранности имущества и других материальных ценностей, находящихся в собственности и оперативном управлении Академии, обязательности приказов и распоряжений ректора для преподавателей и студентов Колледжа.</w:t>
      </w:r>
    </w:p>
    <w:p w:rsidR="00620A9E" w:rsidRPr="00DD7EE7" w:rsidRDefault="00620A9E" w:rsidP="007C711D">
      <w:pPr>
        <w:widowControl w:val="0"/>
        <w:spacing w:after="0" w:line="360" w:lineRule="auto"/>
        <w:ind w:firstLine="426"/>
        <w:jc w:val="both"/>
        <w:rPr>
          <w:rFonts w:ascii="Times New Roman" w:hAnsi="Times New Roman"/>
          <w:sz w:val="28"/>
          <w:szCs w:val="28"/>
        </w:rPr>
      </w:pPr>
      <w:r w:rsidRPr="00DD7EE7">
        <w:rPr>
          <w:rFonts w:ascii="Times New Roman" w:hAnsi="Times New Roman"/>
          <w:sz w:val="28"/>
          <w:szCs w:val="28"/>
        </w:rPr>
        <w:t>Принцип самоуправления реализуется посредством деятельности органов самоуправления. Формами самоуправления колледжа являются:</w:t>
      </w:r>
    </w:p>
    <w:p w:rsidR="00620A9E" w:rsidRPr="00DD7EE7" w:rsidRDefault="00620A9E" w:rsidP="00462C77">
      <w:pPr>
        <w:widowControl w:val="0"/>
        <w:numPr>
          <w:ilvl w:val="0"/>
          <w:numId w:val="9"/>
        </w:numPr>
        <w:tabs>
          <w:tab w:val="left" w:pos="597"/>
        </w:tabs>
        <w:spacing w:after="0" w:line="360" w:lineRule="auto"/>
        <w:ind w:firstLine="426"/>
        <w:jc w:val="both"/>
        <w:rPr>
          <w:rFonts w:ascii="Times New Roman" w:hAnsi="Times New Roman"/>
          <w:sz w:val="28"/>
          <w:szCs w:val="28"/>
        </w:rPr>
      </w:pPr>
      <w:r w:rsidRPr="00DD7EE7">
        <w:rPr>
          <w:rFonts w:ascii="Times New Roman" w:hAnsi="Times New Roman"/>
          <w:sz w:val="28"/>
          <w:szCs w:val="28"/>
        </w:rPr>
        <w:t>Совет Колледжа;</w:t>
      </w:r>
    </w:p>
    <w:p w:rsidR="00620A9E" w:rsidRPr="00DD7EE7" w:rsidRDefault="00620A9E" w:rsidP="00462C77">
      <w:pPr>
        <w:widowControl w:val="0"/>
        <w:numPr>
          <w:ilvl w:val="0"/>
          <w:numId w:val="9"/>
        </w:numPr>
        <w:tabs>
          <w:tab w:val="left" w:pos="597"/>
        </w:tabs>
        <w:spacing w:after="0" w:line="360" w:lineRule="auto"/>
        <w:ind w:firstLine="426"/>
        <w:jc w:val="both"/>
        <w:rPr>
          <w:rFonts w:ascii="Times New Roman" w:hAnsi="Times New Roman"/>
          <w:sz w:val="28"/>
          <w:szCs w:val="28"/>
        </w:rPr>
      </w:pPr>
      <w:r w:rsidRPr="00DD7EE7">
        <w:rPr>
          <w:rFonts w:ascii="Times New Roman" w:hAnsi="Times New Roman"/>
          <w:sz w:val="28"/>
          <w:szCs w:val="28"/>
        </w:rPr>
        <w:t>Методический совет;</w:t>
      </w:r>
    </w:p>
    <w:p w:rsidR="00620A9E" w:rsidRPr="00DD7EE7" w:rsidRDefault="00620A9E" w:rsidP="00462C77">
      <w:pPr>
        <w:widowControl w:val="0"/>
        <w:numPr>
          <w:ilvl w:val="0"/>
          <w:numId w:val="9"/>
        </w:numPr>
        <w:tabs>
          <w:tab w:val="left" w:pos="597"/>
        </w:tabs>
        <w:spacing w:after="0" w:line="360" w:lineRule="auto"/>
        <w:ind w:firstLine="426"/>
        <w:jc w:val="both"/>
        <w:rPr>
          <w:rFonts w:ascii="Times New Roman" w:hAnsi="Times New Roman"/>
          <w:sz w:val="28"/>
          <w:szCs w:val="28"/>
        </w:rPr>
      </w:pPr>
      <w:r w:rsidRPr="00DD7EE7">
        <w:rPr>
          <w:rFonts w:ascii="Times New Roman" w:hAnsi="Times New Roman"/>
          <w:sz w:val="28"/>
          <w:szCs w:val="28"/>
        </w:rPr>
        <w:lastRenderedPageBreak/>
        <w:t>Педагогический совет.</w:t>
      </w:r>
    </w:p>
    <w:p w:rsidR="00620A9E" w:rsidRPr="00DD7EE7" w:rsidRDefault="00620A9E" w:rsidP="007C711D">
      <w:pPr>
        <w:widowControl w:val="0"/>
        <w:spacing w:after="0" w:line="360" w:lineRule="auto"/>
        <w:ind w:firstLine="426"/>
        <w:jc w:val="both"/>
        <w:rPr>
          <w:rFonts w:ascii="Times New Roman" w:hAnsi="Times New Roman"/>
          <w:sz w:val="28"/>
          <w:szCs w:val="28"/>
        </w:rPr>
      </w:pPr>
      <w:r w:rsidRPr="00DD7EE7">
        <w:rPr>
          <w:rFonts w:ascii="Times New Roman" w:hAnsi="Times New Roman"/>
          <w:sz w:val="28"/>
          <w:szCs w:val="28"/>
        </w:rPr>
        <w:t>Высшим органом самоуправления ДГМА является ученый совет ДГМА</w:t>
      </w:r>
    </w:p>
    <w:p w:rsidR="00620A9E" w:rsidRPr="00DD7EE7" w:rsidRDefault="00620A9E" w:rsidP="007C711D">
      <w:pPr>
        <w:widowControl w:val="0"/>
        <w:spacing w:after="0" w:line="360" w:lineRule="auto"/>
        <w:ind w:firstLine="426"/>
        <w:jc w:val="both"/>
        <w:rPr>
          <w:rFonts w:ascii="Times New Roman" w:hAnsi="Times New Roman"/>
          <w:sz w:val="28"/>
          <w:szCs w:val="28"/>
        </w:rPr>
      </w:pPr>
      <w:r w:rsidRPr="00DD7EE7">
        <w:rPr>
          <w:rFonts w:ascii="Times New Roman" w:hAnsi="Times New Roman"/>
          <w:sz w:val="28"/>
          <w:szCs w:val="28"/>
        </w:rPr>
        <w:t>К компетенции Ученого совета относятся:</w:t>
      </w:r>
    </w:p>
    <w:p w:rsidR="00620A9E" w:rsidRPr="00DD7EE7" w:rsidRDefault="00620A9E" w:rsidP="00462C77">
      <w:pPr>
        <w:widowControl w:val="0"/>
        <w:numPr>
          <w:ilvl w:val="0"/>
          <w:numId w:val="9"/>
        </w:numPr>
        <w:tabs>
          <w:tab w:val="left" w:pos="168"/>
        </w:tabs>
        <w:spacing w:after="0" w:line="360" w:lineRule="auto"/>
        <w:ind w:firstLine="426"/>
        <w:jc w:val="both"/>
        <w:rPr>
          <w:rFonts w:ascii="Times New Roman" w:hAnsi="Times New Roman"/>
          <w:sz w:val="28"/>
          <w:szCs w:val="28"/>
        </w:rPr>
      </w:pPr>
      <w:r w:rsidRPr="00DD7EE7">
        <w:rPr>
          <w:rFonts w:ascii="Times New Roman" w:hAnsi="Times New Roman"/>
          <w:sz w:val="28"/>
          <w:szCs w:val="28"/>
        </w:rPr>
        <w:t>принятие Устава Учреждения, его новой редакции, внесения изменений;</w:t>
      </w:r>
    </w:p>
    <w:p w:rsidR="00620A9E" w:rsidRPr="00DD7EE7" w:rsidRDefault="00620A9E" w:rsidP="00462C77">
      <w:pPr>
        <w:widowControl w:val="0"/>
        <w:numPr>
          <w:ilvl w:val="0"/>
          <w:numId w:val="9"/>
        </w:numPr>
        <w:tabs>
          <w:tab w:val="left" w:pos="168"/>
        </w:tabs>
        <w:spacing w:after="0" w:line="360" w:lineRule="auto"/>
        <w:ind w:firstLine="426"/>
        <w:jc w:val="both"/>
        <w:rPr>
          <w:rFonts w:ascii="Times New Roman" w:hAnsi="Times New Roman"/>
          <w:sz w:val="28"/>
          <w:szCs w:val="28"/>
        </w:rPr>
      </w:pPr>
      <w:r w:rsidRPr="00DD7EE7">
        <w:rPr>
          <w:rFonts w:ascii="Times New Roman" w:hAnsi="Times New Roman"/>
          <w:sz w:val="28"/>
          <w:szCs w:val="28"/>
        </w:rPr>
        <w:t xml:space="preserve">определение количественного состава и избрание членов Ученого совета обсуждение проекта принятия решения о заключении коллективного договора, а также рассмотрение вопросов, которые выносятся на Ученый совет </w:t>
      </w:r>
      <w:r w:rsidR="0071776F" w:rsidRPr="00DD7EE7">
        <w:rPr>
          <w:rFonts w:ascii="Times New Roman" w:hAnsi="Times New Roman"/>
          <w:sz w:val="28"/>
          <w:szCs w:val="28"/>
        </w:rPr>
        <w:t>А</w:t>
      </w:r>
      <w:r w:rsidRPr="00DD7EE7">
        <w:rPr>
          <w:rFonts w:ascii="Times New Roman" w:hAnsi="Times New Roman"/>
          <w:sz w:val="28"/>
          <w:szCs w:val="28"/>
        </w:rPr>
        <w:t>кадемии в рамках его компетенции.</w:t>
      </w:r>
    </w:p>
    <w:p w:rsidR="00620A9E" w:rsidRPr="00DD7EE7" w:rsidRDefault="00620A9E" w:rsidP="007C711D">
      <w:pPr>
        <w:widowControl w:val="0"/>
        <w:spacing w:after="0" w:line="360" w:lineRule="auto"/>
        <w:ind w:firstLine="426"/>
        <w:jc w:val="both"/>
        <w:rPr>
          <w:rFonts w:ascii="Times New Roman" w:hAnsi="Times New Roman"/>
          <w:sz w:val="28"/>
          <w:szCs w:val="28"/>
        </w:rPr>
      </w:pPr>
      <w:r w:rsidRPr="00DD7EE7">
        <w:rPr>
          <w:rFonts w:ascii="Times New Roman" w:hAnsi="Times New Roman"/>
          <w:sz w:val="28"/>
          <w:szCs w:val="28"/>
        </w:rPr>
        <w:t xml:space="preserve">Общее руководство </w:t>
      </w:r>
      <w:r w:rsidR="0071776F" w:rsidRPr="00DD7EE7">
        <w:rPr>
          <w:rFonts w:ascii="Times New Roman" w:hAnsi="Times New Roman"/>
          <w:sz w:val="28"/>
          <w:szCs w:val="28"/>
        </w:rPr>
        <w:t>К</w:t>
      </w:r>
      <w:r w:rsidRPr="00DD7EE7">
        <w:rPr>
          <w:rFonts w:ascii="Times New Roman" w:hAnsi="Times New Roman"/>
          <w:sz w:val="28"/>
          <w:szCs w:val="28"/>
        </w:rPr>
        <w:t xml:space="preserve">олледжем осуществляет назначенный приказом ректора – директор, а так же выбираемый представительный орган – «Совет </w:t>
      </w:r>
      <w:r w:rsidR="0071776F" w:rsidRPr="00DD7EE7">
        <w:rPr>
          <w:rFonts w:ascii="Times New Roman" w:hAnsi="Times New Roman"/>
          <w:sz w:val="28"/>
          <w:szCs w:val="28"/>
        </w:rPr>
        <w:t>К</w:t>
      </w:r>
      <w:r w:rsidRPr="00DD7EE7">
        <w:rPr>
          <w:rFonts w:ascii="Times New Roman" w:hAnsi="Times New Roman"/>
          <w:sz w:val="28"/>
          <w:szCs w:val="28"/>
        </w:rPr>
        <w:t>олледжа».</w:t>
      </w:r>
    </w:p>
    <w:p w:rsidR="00620A9E" w:rsidRPr="00DD7EE7" w:rsidRDefault="00620A9E" w:rsidP="007C711D">
      <w:pPr>
        <w:widowControl w:val="0"/>
        <w:spacing w:after="0" w:line="360" w:lineRule="auto"/>
        <w:ind w:firstLine="426"/>
        <w:jc w:val="both"/>
        <w:rPr>
          <w:rFonts w:ascii="Times New Roman" w:hAnsi="Times New Roman"/>
          <w:sz w:val="28"/>
          <w:szCs w:val="28"/>
        </w:rPr>
      </w:pPr>
      <w:r w:rsidRPr="00DD7EE7">
        <w:rPr>
          <w:rFonts w:ascii="Times New Roman" w:hAnsi="Times New Roman"/>
          <w:sz w:val="28"/>
          <w:szCs w:val="28"/>
        </w:rPr>
        <w:t xml:space="preserve">В состав Совета Колледжа входят директор, представитель ДГМА, представители от трудового коллектива, от </w:t>
      </w:r>
      <w:proofErr w:type="gramStart"/>
      <w:r w:rsidRPr="00DD7EE7">
        <w:rPr>
          <w:rFonts w:ascii="Times New Roman" w:hAnsi="Times New Roman"/>
          <w:sz w:val="28"/>
          <w:szCs w:val="28"/>
        </w:rPr>
        <w:t>обучающихся</w:t>
      </w:r>
      <w:proofErr w:type="gramEnd"/>
      <w:r w:rsidRPr="00DD7EE7">
        <w:rPr>
          <w:rFonts w:ascii="Times New Roman" w:hAnsi="Times New Roman"/>
          <w:sz w:val="28"/>
          <w:szCs w:val="28"/>
        </w:rPr>
        <w:t>. Председателем Совета Колледжа является директор. Совет Колледжа избирается сроком на 2 года.</w:t>
      </w:r>
    </w:p>
    <w:p w:rsidR="00620A9E" w:rsidRPr="00DD7EE7" w:rsidRDefault="00620A9E" w:rsidP="007C711D">
      <w:pPr>
        <w:widowControl w:val="0"/>
        <w:spacing w:after="0" w:line="360" w:lineRule="auto"/>
        <w:ind w:firstLine="426"/>
        <w:jc w:val="both"/>
        <w:rPr>
          <w:rFonts w:ascii="Times New Roman" w:hAnsi="Times New Roman"/>
          <w:sz w:val="28"/>
          <w:szCs w:val="28"/>
        </w:rPr>
      </w:pPr>
      <w:r w:rsidRPr="00DD7EE7">
        <w:rPr>
          <w:rFonts w:ascii="Times New Roman" w:hAnsi="Times New Roman"/>
          <w:sz w:val="28"/>
          <w:szCs w:val="28"/>
        </w:rPr>
        <w:t>Совет Колледжа в своей деятельности:</w:t>
      </w:r>
    </w:p>
    <w:p w:rsidR="00620A9E" w:rsidRPr="00DD7EE7" w:rsidRDefault="00620A9E" w:rsidP="00462C77">
      <w:pPr>
        <w:widowControl w:val="0"/>
        <w:numPr>
          <w:ilvl w:val="0"/>
          <w:numId w:val="9"/>
        </w:numPr>
        <w:tabs>
          <w:tab w:val="left" w:pos="240"/>
        </w:tabs>
        <w:spacing w:after="0" w:line="360" w:lineRule="auto"/>
        <w:ind w:firstLine="426"/>
        <w:jc w:val="both"/>
        <w:rPr>
          <w:rFonts w:ascii="Times New Roman" w:hAnsi="Times New Roman"/>
          <w:sz w:val="28"/>
          <w:szCs w:val="28"/>
        </w:rPr>
      </w:pPr>
      <w:r w:rsidRPr="00DD7EE7">
        <w:rPr>
          <w:rFonts w:ascii="Times New Roman" w:hAnsi="Times New Roman"/>
          <w:sz w:val="28"/>
          <w:szCs w:val="28"/>
        </w:rPr>
        <w:t>утверждает проекты изменений выносимых на рассмотрение ученого совета ДГМА;</w:t>
      </w:r>
    </w:p>
    <w:p w:rsidR="00620A9E" w:rsidRPr="00DD7EE7" w:rsidRDefault="00620A9E" w:rsidP="00462C77">
      <w:pPr>
        <w:widowControl w:val="0"/>
        <w:numPr>
          <w:ilvl w:val="0"/>
          <w:numId w:val="9"/>
        </w:numPr>
        <w:tabs>
          <w:tab w:val="left" w:pos="240"/>
        </w:tabs>
        <w:spacing w:after="0" w:line="360" w:lineRule="auto"/>
        <w:ind w:firstLine="426"/>
        <w:jc w:val="both"/>
        <w:rPr>
          <w:rFonts w:ascii="Times New Roman" w:hAnsi="Times New Roman"/>
          <w:sz w:val="28"/>
          <w:szCs w:val="28"/>
        </w:rPr>
      </w:pPr>
      <w:r w:rsidRPr="00DD7EE7">
        <w:rPr>
          <w:rFonts w:ascii="Times New Roman" w:hAnsi="Times New Roman"/>
          <w:sz w:val="28"/>
          <w:szCs w:val="28"/>
        </w:rPr>
        <w:t>утверждает проекты локальных актов;</w:t>
      </w:r>
    </w:p>
    <w:p w:rsidR="00620A9E" w:rsidRPr="00DD7EE7" w:rsidRDefault="00620A9E" w:rsidP="00462C77">
      <w:pPr>
        <w:widowControl w:val="0"/>
        <w:numPr>
          <w:ilvl w:val="0"/>
          <w:numId w:val="9"/>
        </w:numPr>
        <w:tabs>
          <w:tab w:val="left" w:pos="240"/>
        </w:tabs>
        <w:spacing w:after="0" w:line="360" w:lineRule="auto"/>
        <w:ind w:firstLine="426"/>
        <w:jc w:val="both"/>
        <w:rPr>
          <w:rFonts w:ascii="Times New Roman" w:hAnsi="Times New Roman"/>
          <w:sz w:val="28"/>
          <w:szCs w:val="28"/>
        </w:rPr>
      </w:pPr>
      <w:r w:rsidRPr="00DD7EE7">
        <w:rPr>
          <w:rFonts w:ascii="Times New Roman" w:hAnsi="Times New Roman"/>
          <w:sz w:val="28"/>
          <w:szCs w:val="28"/>
        </w:rPr>
        <w:t>принимает решение о созыве и проведении Собрания колледжа, утверждает ее повестку дня;</w:t>
      </w:r>
    </w:p>
    <w:p w:rsidR="00620A9E" w:rsidRPr="00DD7EE7" w:rsidRDefault="00620A9E" w:rsidP="00462C77">
      <w:pPr>
        <w:widowControl w:val="0"/>
        <w:numPr>
          <w:ilvl w:val="0"/>
          <w:numId w:val="9"/>
        </w:numPr>
        <w:tabs>
          <w:tab w:val="left" w:pos="240"/>
        </w:tabs>
        <w:spacing w:after="0" w:line="360" w:lineRule="auto"/>
        <w:ind w:firstLine="426"/>
        <w:jc w:val="both"/>
        <w:rPr>
          <w:rFonts w:ascii="Times New Roman" w:hAnsi="Times New Roman"/>
          <w:sz w:val="28"/>
          <w:szCs w:val="28"/>
        </w:rPr>
      </w:pPr>
      <w:r w:rsidRPr="00DD7EE7">
        <w:rPr>
          <w:rFonts w:ascii="Times New Roman" w:hAnsi="Times New Roman"/>
          <w:sz w:val="28"/>
          <w:szCs w:val="28"/>
        </w:rPr>
        <w:t>утверждает план развития организации, режим занятий обучающихся;</w:t>
      </w:r>
    </w:p>
    <w:p w:rsidR="00620A9E" w:rsidRPr="00DD7EE7" w:rsidRDefault="00620A9E" w:rsidP="00462C77">
      <w:pPr>
        <w:widowControl w:val="0"/>
        <w:numPr>
          <w:ilvl w:val="0"/>
          <w:numId w:val="9"/>
        </w:numPr>
        <w:tabs>
          <w:tab w:val="left" w:pos="240"/>
        </w:tabs>
        <w:spacing w:after="0" w:line="360" w:lineRule="auto"/>
        <w:ind w:firstLine="426"/>
        <w:jc w:val="both"/>
        <w:rPr>
          <w:rFonts w:ascii="Times New Roman" w:hAnsi="Times New Roman"/>
          <w:sz w:val="28"/>
          <w:szCs w:val="28"/>
        </w:rPr>
      </w:pPr>
      <w:r w:rsidRPr="00DD7EE7">
        <w:rPr>
          <w:rFonts w:ascii="Times New Roman" w:hAnsi="Times New Roman"/>
          <w:sz w:val="28"/>
          <w:szCs w:val="28"/>
        </w:rPr>
        <w:t>заслушивает ежегодные отчеты директора по итогам работы;</w:t>
      </w:r>
    </w:p>
    <w:p w:rsidR="00620A9E" w:rsidRPr="00DD7EE7" w:rsidRDefault="00620A9E" w:rsidP="00462C77">
      <w:pPr>
        <w:widowControl w:val="0"/>
        <w:numPr>
          <w:ilvl w:val="0"/>
          <w:numId w:val="9"/>
        </w:numPr>
        <w:tabs>
          <w:tab w:val="left" w:pos="240"/>
        </w:tabs>
        <w:spacing w:after="0" w:line="360" w:lineRule="auto"/>
        <w:ind w:firstLine="426"/>
        <w:jc w:val="both"/>
        <w:rPr>
          <w:rFonts w:ascii="Times New Roman" w:hAnsi="Times New Roman"/>
          <w:sz w:val="28"/>
          <w:szCs w:val="28"/>
        </w:rPr>
      </w:pPr>
      <w:r w:rsidRPr="00DD7EE7">
        <w:rPr>
          <w:rFonts w:ascii="Times New Roman" w:hAnsi="Times New Roman"/>
          <w:sz w:val="28"/>
          <w:szCs w:val="28"/>
        </w:rPr>
        <w:t>решает иные вопросы в соответствии с законодательством РФ и действующим Уставом, в части касающемся колледжа.</w:t>
      </w:r>
    </w:p>
    <w:p w:rsidR="00620A9E" w:rsidRPr="00DD7EE7" w:rsidRDefault="00620A9E" w:rsidP="007C711D">
      <w:pPr>
        <w:widowControl w:val="0"/>
        <w:spacing w:after="0" w:line="360" w:lineRule="auto"/>
        <w:ind w:firstLine="426"/>
        <w:jc w:val="both"/>
        <w:rPr>
          <w:rFonts w:ascii="Times New Roman" w:hAnsi="Times New Roman"/>
          <w:sz w:val="28"/>
          <w:szCs w:val="28"/>
        </w:rPr>
      </w:pPr>
      <w:r w:rsidRPr="00DD7EE7">
        <w:rPr>
          <w:rFonts w:ascii="Times New Roman" w:hAnsi="Times New Roman"/>
          <w:sz w:val="28"/>
          <w:szCs w:val="28"/>
        </w:rPr>
        <w:t>Методический совет Колледжа создается в целях совершенствования образовательного процесса, содержания образования и его учебно-методического обеспечения, инновационной деятельности педагогического коллектива.</w:t>
      </w:r>
    </w:p>
    <w:p w:rsidR="00620A9E" w:rsidRPr="00DD7EE7" w:rsidRDefault="00620A9E" w:rsidP="007C711D">
      <w:pPr>
        <w:widowControl w:val="0"/>
        <w:spacing w:after="0" w:line="360" w:lineRule="auto"/>
        <w:ind w:firstLine="426"/>
        <w:jc w:val="both"/>
        <w:rPr>
          <w:rFonts w:ascii="Times New Roman" w:hAnsi="Times New Roman"/>
          <w:color w:val="000000"/>
          <w:sz w:val="28"/>
          <w:szCs w:val="28"/>
        </w:rPr>
      </w:pPr>
      <w:r w:rsidRPr="00DD7EE7">
        <w:rPr>
          <w:rFonts w:ascii="Times New Roman" w:hAnsi="Times New Roman"/>
          <w:color w:val="000000"/>
          <w:sz w:val="28"/>
          <w:szCs w:val="28"/>
        </w:rPr>
        <w:t>Методический совет Колледжа формируется из заместителей директоров, председателей цикловых (предметных) методических комиссий, преподавателей.</w:t>
      </w:r>
    </w:p>
    <w:p w:rsidR="00620A9E" w:rsidRPr="00DD7EE7" w:rsidRDefault="00620A9E" w:rsidP="007C711D">
      <w:pPr>
        <w:widowControl w:val="0"/>
        <w:spacing w:after="0" w:line="360" w:lineRule="auto"/>
        <w:ind w:firstLine="426"/>
        <w:jc w:val="both"/>
        <w:rPr>
          <w:rFonts w:ascii="Times New Roman" w:hAnsi="Times New Roman"/>
          <w:color w:val="000000"/>
          <w:sz w:val="28"/>
          <w:szCs w:val="28"/>
        </w:rPr>
      </w:pPr>
      <w:r w:rsidRPr="00DD7EE7">
        <w:rPr>
          <w:rFonts w:ascii="Times New Roman" w:hAnsi="Times New Roman"/>
          <w:color w:val="000000"/>
          <w:sz w:val="28"/>
          <w:szCs w:val="28"/>
        </w:rPr>
        <w:t>Методический совет рассматривает и обсуждает:</w:t>
      </w:r>
    </w:p>
    <w:p w:rsidR="00620A9E" w:rsidRPr="00DD7EE7" w:rsidRDefault="00620A9E" w:rsidP="00462C77">
      <w:pPr>
        <w:widowControl w:val="0"/>
        <w:numPr>
          <w:ilvl w:val="0"/>
          <w:numId w:val="9"/>
        </w:numPr>
        <w:tabs>
          <w:tab w:val="left" w:pos="240"/>
        </w:tabs>
        <w:spacing w:after="0" w:line="360" w:lineRule="auto"/>
        <w:ind w:firstLine="426"/>
        <w:jc w:val="both"/>
        <w:rPr>
          <w:rFonts w:ascii="Times New Roman" w:hAnsi="Times New Roman"/>
          <w:color w:val="000000"/>
          <w:sz w:val="28"/>
          <w:szCs w:val="28"/>
        </w:rPr>
      </w:pPr>
      <w:r w:rsidRPr="00DD7EE7">
        <w:rPr>
          <w:rFonts w:ascii="Times New Roman" w:hAnsi="Times New Roman"/>
          <w:color w:val="000000"/>
          <w:sz w:val="28"/>
          <w:szCs w:val="28"/>
        </w:rPr>
        <w:t>опыт работы цикловых (предметных) комиссий;</w:t>
      </w:r>
    </w:p>
    <w:p w:rsidR="00620A9E" w:rsidRPr="00DD7EE7" w:rsidRDefault="00620A9E" w:rsidP="007C711D">
      <w:pPr>
        <w:widowControl w:val="0"/>
        <w:spacing w:after="0" w:line="360" w:lineRule="auto"/>
        <w:ind w:firstLine="426"/>
        <w:jc w:val="both"/>
        <w:rPr>
          <w:rFonts w:ascii="Times New Roman" w:hAnsi="Times New Roman"/>
          <w:color w:val="000000"/>
          <w:sz w:val="28"/>
          <w:szCs w:val="28"/>
        </w:rPr>
      </w:pPr>
      <w:r w:rsidRPr="00DD7EE7">
        <w:rPr>
          <w:rFonts w:ascii="Times New Roman" w:hAnsi="Times New Roman"/>
          <w:color w:val="000000"/>
          <w:sz w:val="28"/>
          <w:szCs w:val="28"/>
        </w:rPr>
        <w:lastRenderedPageBreak/>
        <w:t>-организует работу по повышению квалификации педагогических работников, развитию их творческой инициативы и распространения передового опыта;</w:t>
      </w:r>
    </w:p>
    <w:p w:rsidR="00620A9E" w:rsidRPr="00DD7EE7" w:rsidRDefault="00620A9E" w:rsidP="00462C77">
      <w:pPr>
        <w:widowControl w:val="0"/>
        <w:numPr>
          <w:ilvl w:val="0"/>
          <w:numId w:val="9"/>
        </w:numPr>
        <w:tabs>
          <w:tab w:val="left" w:pos="240"/>
        </w:tabs>
        <w:spacing w:after="0" w:line="360" w:lineRule="auto"/>
        <w:ind w:firstLine="426"/>
        <w:jc w:val="both"/>
        <w:rPr>
          <w:rFonts w:ascii="Times New Roman" w:hAnsi="Times New Roman"/>
          <w:color w:val="000000"/>
          <w:sz w:val="28"/>
          <w:szCs w:val="28"/>
        </w:rPr>
      </w:pPr>
      <w:r w:rsidRPr="00DD7EE7">
        <w:rPr>
          <w:rFonts w:ascii="Times New Roman" w:hAnsi="Times New Roman"/>
          <w:color w:val="000000"/>
          <w:sz w:val="28"/>
          <w:szCs w:val="28"/>
        </w:rPr>
        <w:t>анализирует состояние и результативность методической работы, вносит предложения по изменению и совершенствованию структуры колледжа  участвует в их реализации;</w:t>
      </w:r>
    </w:p>
    <w:p w:rsidR="00620A9E" w:rsidRPr="00DD7EE7" w:rsidRDefault="00620A9E" w:rsidP="00462C77">
      <w:pPr>
        <w:widowControl w:val="0"/>
        <w:numPr>
          <w:ilvl w:val="0"/>
          <w:numId w:val="9"/>
        </w:numPr>
        <w:tabs>
          <w:tab w:val="left" w:pos="208"/>
        </w:tabs>
        <w:spacing w:after="0" w:line="360" w:lineRule="auto"/>
        <w:ind w:firstLine="426"/>
        <w:jc w:val="both"/>
        <w:rPr>
          <w:rFonts w:ascii="Times New Roman" w:hAnsi="Times New Roman"/>
          <w:color w:val="000000"/>
          <w:sz w:val="28"/>
          <w:szCs w:val="28"/>
        </w:rPr>
      </w:pPr>
      <w:r w:rsidRPr="00DD7EE7">
        <w:rPr>
          <w:rFonts w:ascii="Times New Roman" w:hAnsi="Times New Roman"/>
          <w:color w:val="000000"/>
          <w:sz w:val="28"/>
          <w:szCs w:val="28"/>
        </w:rPr>
        <w:t>рассматривает вопросы приема студентов и выпуска специалистов, а также вопросы связи с выпускниками, изучения их производственной деятельности.</w:t>
      </w:r>
    </w:p>
    <w:p w:rsidR="00620A9E" w:rsidRPr="00DD7EE7" w:rsidRDefault="00620A9E" w:rsidP="007C711D">
      <w:pPr>
        <w:pStyle w:val="7"/>
        <w:shd w:val="clear" w:color="auto" w:fill="auto"/>
        <w:spacing w:line="360" w:lineRule="auto"/>
        <w:ind w:firstLine="426"/>
        <w:rPr>
          <w:sz w:val="28"/>
          <w:szCs w:val="28"/>
        </w:rPr>
      </w:pPr>
      <w:r w:rsidRPr="00DD7EE7">
        <w:rPr>
          <w:sz w:val="28"/>
          <w:szCs w:val="28"/>
        </w:rPr>
        <w:t xml:space="preserve">Педагогический Совет создается в целях обеспечения коллегиальности в решении вопросов учебно-методической и воспитательной работы, физического воспитания обучающихся. Деятельность </w:t>
      </w:r>
      <w:r w:rsidR="0071776F" w:rsidRPr="00DD7EE7">
        <w:rPr>
          <w:sz w:val="28"/>
          <w:szCs w:val="28"/>
        </w:rPr>
        <w:t>П</w:t>
      </w:r>
      <w:r w:rsidRPr="00DD7EE7">
        <w:rPr>
          <w:sz w:val="28"/>
          <w:szCs w:val="28"/>
        </w:rPr>
        <w:t>едсовета - это управление образовательным процессом, развитие содержания образования, реализация профессиональных программ, повышение качества обучения и воспитания студентов, совершенствование методической работы, содействие повышению квалификации его педагогических работников.</w:t>
      </w:r>
    </w:p>
    <w:p w:rsidR="00620A9E" w:rsidRPr="00DD7EE7" w:rsidRDefault="00620A9E" w:rsidP="007C711D">
      <w:pPr>
        <w:widowControl w:val="0"/>
        <w:spacing w:after="0" w:line="360" w:lineRule="auto"/>
        <w:ind w:firstLine="426"/>
        <w:jc w:val="both"/>
        <w:rPr>
          <w:rFonts w:ascii="Times New Roman" w:hAnsi="Times New Roman"/>
          <w:sz w:val="28"/>
          <w:szCs w:val="28"/>
        </w:rPr>
      </w:pPr>
      <w:r w:rsidRPr="00DD7EE7">
        <w:rPr>
          <w:rFonts w:ascii="Times New Roman" w:hAnsi="Times New Roman"/>
          <w:sz w:val="28"/>
          <w:szCs w:val="28"/>
        </w:rPr>
        <w:t>Председателем Педагогического совета является директор. В состав Педагогического совета включаются заместители директора, заведующие отделениями, специалист по УМР, педагогические работники, председатели цикловых методических комиссий, кураторы.</w:t>
      </w:r>
    </w:p>
    <w:p w:rsidR="00620A9E" w:rsidRPr="00DD7EE7" w:rsidRDefault="00620A9E" w:rsidP="007C711D">
      <w:pPr>
        <w:widowControl w:val="0"/>
        <w:spacing w:after="0" w:line="360" w:lineRule="auto"/>
        <w:ind w:firstLine="426"/>
        <w:jc w:val="both"/>
        <w:rPr>
          <w:rFonts w:ascii="Times New Roman" w:hAnsi="Times New Roman"/>
          <w:sz w:val="28"/>
          <w:szCs w:val="28"/>
        </w:rPr>
      </w:pPr>
      <w:r w:rsidRPr="00DD7EE7">
        <w:rPr>
          <w:rFonts w:ascii="Times New Roman" w:hAnsi="Times New Roman"/>
          <w:sz w:val="28"/>
          <w:szCs w:val="28"/>
        </w:rPr>
        <w:t xml:space="preserve">К компетенциям Педагогического совета </w:t>
      </w:r>
      <w:r w:rsidR="0071776F" w:rsidRPr="00DD7EE7">
        <w:rPr>
          <w:rFonts w:ascii="Times New Roman" w:hAnsi="Times New Roman"/>
          <w:sz w:val="28"/>
          <w:szCs w:val="28"/>
        </w:rPr>
        <w:t>К</w:t>
      </w:r>
      <w:r w:rsidRPr="00DD7EE7">
        <w:rPr>
          <w:rFonts w:ascii="Times New Roman" w:hAnsi="Times New Roman"/>
          <w:sz w:val="28"/>
          <w:szCs w:val="28"/>
        </w:rPr>
        <w:t>олледжа относятся:</w:t>
      </w:r>
    </w:p>
    <w:p w:rsidR="00620A9E" w:rsidRPr="00DD7EE7" w:rsidRDefault="00620A9E" w:rsidP="00462C77">
      <w:pPr>
        <w:widowControl w:val="0"/>
        <w:numPr>
          <w:ilvl w:val="0"/>
          <w:numId w:val="9"/>
        </w:numPr>
        <w:tabs>
          <w:tab w:val="left" w:pos="911"/>
        </w:tabs>
        <w:spacing w:after="0" w:line="360" w:lineRule="auto"/>
        <w:ind w:firstLine="426"/>
        <w:jc w:val="both"/>
        <w:rPr>
          <w:rFonts w:ascii="Times New Roman" w:hAnsi="Times New Roman"/>
          <w:sz w:val="28"/>
          <w:szCs w:val="28"/>
        </w:rPr>
      </w:pPr>
      <w:r w:rsidRPr="00DD7EE7">
        <w:rPr>
          <w:rFonts w:ascii="Times New Roman" w:hAnsi="Times New Roman"/>
          <w:sz w:val="28"/>
          <w:szCs w:val="28"/>
        </w:rPr>
        <w:t>развитие и обоснование характеристик организации образовательного процесса;</w:t>
      </w:r>
    </w:p>
    <w:p w:rsidR="00620A9E" w:rsidRPr="00DD7EE7" w:rsidRDefault="00620A9E" w:rsidP="00462C77">
      <w:pPr>
        <w:widowControl w:val="0"/>
        <w:numPr>
          <w:ilvl w:val="0"/>
          <w:numId w:val="9"/>
        </w:numPr>
        <w:tabs>
          <w:tab w:val="left" w:pos="911"/>
        </w:tabs>
        <w:spacing w:after="0" w:line="360" w:lineRule="auto"/>
        <w:ind w:firstLine="426"/>
        <w:jc w:val="both"/>
        <w:rPr>
          <w:rFonts w:ascii="Times New Roman" w:hAnsi="Times New Roman"/>
          <w:sz w:val="28"/>
          <w:szCs w:val="28"/>
        </w:rPr>
      </w:pPr>
      <w:r w:rsidRPr="00DD7EE7">
        <w:rPr>
          <w:rFonts w:ascii="Times New Roman" w:hAnsi="Times New Roman"/>
          <w:sz w:val="28"/>
          <w:szCs w:val="28"/>
        </w:rPr>
        <w:t>утверждение плана учебно-воспитательной работы в целом и выше означенных планов структурных подразделений в частности;</w:t>
      </w:r>
    </w:p>
    <w:p w:rsidR="00620A9E" w:rsidRPr="00DD7EE7" w:rsidRDefault="00620A9E" w:rsidP="00462C77">
      <w:pPr>
        <w:widowControl w:val="0"/>
        <w:numPr>
          <w:ilvl w:val="0"/>
          <w:numId w:val="9"/>
        </w:numPr>
        <w:tabs>
          <w:tab w:val="left" w:pos="911"/>
        </w:tabs>
        <w:spacing w:after="0" w:line="360" w:lineRule="auto"/>
        <w:ind w:firstLine="426"/>
        <w:jc w:val="both"/>
        <w:rPr>
          <w:rFonts w:ascii="Times New Roman" w:hAnsi="Times New Roman"/>
          <w:sz w:val="28"/>
          <w:szCs w:val="28"/>
        </w:rPr>
      </w:pPr>
      <w:r w:rsidRPr="00DD7EE7">
        <w:rPr>
          <w:rFonts w:ascii="Times New Roman" w:hAnsi="Times New Roman"/>
          <w:sz w:val="28"/>
          <w:szCs w:val="28"/>
        </w:rPr>
        <w:t xml:space="preserve">состояние и итоги учебной работы </w:t>
      </w:r>
      <w:r w:rsidR="0071776F" w:rsidRPr="00DD7EE7">
        <w:rPr>
          <w:rFonts w:ascii="Times New Roman" w:hAnsi="Times New Roman"/>
          <w:sz w:val="28"/>
          <w:szCs w:val="28"/>
        </w:rPr>
        <w:t>К</w:t>
      </w:r>
      <w:r w:rsidRPr="00DD7EE7">
        <w:rPr>
          <w:rFonts w:ascii="Times New Roman" w:hAnsi="Times New Roman"/>
          <w:sz w:val="28"/>
          <w:szCs w:val="28"/>
        </w:rPr>
        <w:t>олледжа, меры и мероприятия по подготовке и проведению аттестаций;</w:t>
      </w:r>
    </w:p>
    <w:p w:rsidR="00620A9E" w:rsidRPr="00DD7EE7" w:rsidRDefault="00620A9E" w:rsidP="00462C77">
      <w:pPr>
        <w:widowControl w:val="0"/>
        <w:numPr>
          <w:ilvl w:val="0"/>
          <w:numId w:val="9"/>
        </w:numPr>
        <w:tabs>
          <w:tab w:val="left" w:pos="1101"/>
        </w:tabs>
        <w:spacing w:after="0" w:line="360" w:lineRule="auto"/>
        <w:ind w:firstLine="426"/>
        <w:jc w:val="both"/>
        <w:rPr>
          <w:rFonts w:ascii="Times New Roman" w:hAnsi="Times New Roman"/>
          <w:sz w:val="28"/>
          <w:szCs w:val="28"/>
        </w:rPr>
      </w:pPr>
      <w:r w:rsidRPr="00DD7EE7">
        <w:rPr>
          <w:rFonts w:ascii="Times New Roman" w:hAnsi="Times New Roman"/>
          <w:sz w:val="28"/>
          <w:szCs w:val="28"/>
        </w:rPr>
        <w:t>порядок формирования, полномочия председателей цикловых методических комиссий;</w:t>
      </w:r>
    </w:p>
    <w:p w:rsidR="00620A9E" w:rsidRPr="00DD7EE7" w:rsidRDefault="00620A9E" w:rsidP="00462C77">
      <w:pPr>
        <w:widowControl w:val="0"/>
        <w:numPr>
          <w:ilvl w:val="0"/>
          <w:numId w:val="9"/>
        </w:numPr>
        <w:tabs>
          <w:tab w:val="left" w:pos="911"/>
        </w:tabs>
        <w:spacing w:after="0" w:line="360" w:lineRule="auto"/>
        <w:ind w:firstLine="426"/>
        <w:jc w:val="both"/>
        <w:rPr>
          <w:rFonts w:ascii="Times New Roman" w:hAnsi="Times New Roman"/>
          <w:sz w:val="28"/>
          <w:szCs w:val="28"/>
        </w:rPr>
      </w:pPr>
      <w:r w:rsidRPr="00DD7EE7">
        <w:rPr>
          <w:rFonts w:ascii="Times New Roman" w:hAnsi="Times New Roman"/>
          <w:sz w:val="28"/>
          <w:szCs w:val="28"/>
        </w:rPr>
        <w:t xml:space="preserve">рассмотрение и утверждение материалов </w:t>
      </w:r>
      <w:proofErr w:type="spellStart"/>
      <w:r w:rsidRPr="00DD7EE7">
        <w:rPr>
          <w:rFonts w:ascii="Times New Roman" w:hAnsi="Times New Roman"/>
          <w:sz w:val="28"/>
          <w:szCs w:val="28"/>
        </w:rPr>
        <w:t>самообследования</w:t>
      </w:r>
      <w:proofErr w:type="spellEnd"/>
      <w:r w:rsidRPr="00DD7EE7">
        <w:rPr>
          <w:rFonts w:ascii="Times New Roman" w:hAnsi="Times New Roman"/>
          <w:sz w:val="28"/>
          <w:szCs w:val="28"/>
        </w:rPr>
        <w:t xml:space="preserve"> </w:t>
      </w:r>
      <w:r w:rsidR="0071776F" w:rsidRPr="00DD7EE7">
        <w:rPr>
          <w:rFonts w:ascii="Times New Roman" w:hAnsi="Times New Roman"/>
          <w:sz w:val="28"/>
          <w:szCs w:val="28"/>
        </w:rPr>
        <w:t>К</w:t>
      </w:r>
      <w:r w:rsidRPr="00DD7EE7">
        <w:rPr>
          <w:rFonts w:ascii="Times New Roman" w:hAnsi="Times New Roman"/>
          <w:sz w:val="28"/>
          <w:szCs w:val="28"/>
        </w:rPr>
        <w:t>олледжа.</w:t>
      </w:r>
    </w:p>
    <w:p w:rsidR="00620A9E" w:rsidRPr="00DD7EE7" w:rsidRDefault="00620A9E" w:rsidP="007C711D">
      <w:pPr>
        <w:widowControl w:val="0"/>
        <w:spacing w:after="0" w:line="360" w:lineRule="auto"/>
        <w:ind w:firstLine="426"/>
        <w:jc w:val="both"/>
        <w:rPr>
          <w:rFonts w:ascii="Times New Roman" w:hAnsi="Times New Roman"/>
          <w:sz w:val="28"/>
          <w:szCs w:val="28"/>
        </w:rPr>
      </w:pPr>
      <w:r w:rsidRPr="00DD7EE7">
        <w:rPr>
          <w:rFonts w:ascii="Times New Roman" w:hAnsi="Times New Roman"/>
          <w:sz w:val="28"/>
          <w:szCs w:val="28"/>
        </w:rPr>
        <w:t xml:space="preserve">Непосредственное управление деятельностью </w:t>
      </w:r>
      <w:r w:rsidR="0071776F" w:rsidRPr="00DD7EE7">
        <w:rPr>
          <w:rFonts w:ascii="Times New Roman" w:hAnsi="Times New Roman"/>
          <w:sz w:val="28"/>
          <w:szCs w:val="28"/>
        </w:rPr>
        <w:t>К</w:t>
      </w:r>
      <w:r w:rsidRPr="00DD7EE7">
        <w:rPr>
          <w:rFonts w:ascii="Times New Roman" w:hAnsi="Times New Roman"/>
          <w:sz w:val="28"/>
          <w:szCs w:val="28"/>
        </w:rPr>
        <w:t>олледжа осуществляет директор, назначенный приказом ректора ДГМА.</w:t>
      </w:r>
    </w:p>
    <w:p w:rsidR="00620A9E" w:rsidRPr="00DD7EE7" w:rsidRDefault="00620A9E" w:rsidP="007C711D">
      <w:pPr>
        <w:widowControl w:val="0"/>
        <w:spacing w:after="0" w:line="360" w:lineRule="auto"/>
        <w:ind w:firstLine="426"/>
        <w:jc w:val="center"/>
        <w:rPr>
          <w:rFonts w:ascii="Times New Roman" w:hAnsi="Times New Roman"/>
          <w:b/>
          <w:sz w:val="28"/>
          <w:szCs w:val="28"/>
        </w:rPr>
      </w:pPr>
      <w:r w:rsidRPr="00DD7EE7">
        <w:rPr>
          <w:rFonts w:ascii="Times New Roman" w:hAnsi="Times New Roman"/>
          <w:b/>
          <w:sz w:val="28"/>
          <w:szCs w:val="28"/>
        </w:rPr>
        <w:lastRenderedPageBreak/>
        <w:t>Директор колледжа имеет следующие полномочия:</w:t>
      </w:r>
    </w:p>
    <w:p w:rsidR="00620A9E" w:rsidRPr="00DD7EE7" w:rsidRDefault="00620A9E" w:rsidP="00462C77">
      <w:pPr>
        <w:widowControl w:val="0"/>
        <w:numPr>
          <w:ilvl w:val="0"/>
          <w:numId w:val="9"/>
        </w:numPr>
        <w:tabs>
          <w:tab w:val="left" w:pos="931"/>
        </w:tabs>
        <w:spacing w:after="0" w:line="360" w:lineRule="auto"/>
        <w:ind w:firstLine="426"/>
        <w:jc w:val="both"/>
        <w:rPr>
          <w:rFonts w:ascii="Times New Roman" w:hAnsi="Times New Roman"/>
          <w:sz w:val="28"/>
          <w:szCs w:val="28"/>
        </w:rPr>
      </w:pPr>
      <w:r w:rsidRPr="00DD7EE7">
        <w:rPr>
          <w:rFonts w:ascii="Times New Roman" w:hAnsi="Times New Roman"/>
          <w:sz w:val="28"/>
          <w:szCs w:val="28"/>
        </w:rPr>
        <w:t xml:space="preserve">участвует при утверждении структуры и штатного расписания </w:t>
      </w:r>
      <w:r w:rsidR="0071776F" w:rsidRPr="00DD7EE7">
        <w:rPr>
          <w:rFonts w:ascii="Times New Roman" w:hAnsi="Times New Roman"/>
          <w:sz w:val="28"/>
          <w:szCs w:val="28"/>
        </w:rPr>
        <w:t>К</w:t>
      </w:r>
      <w:r w:rsidRPr="00DD7EE7">
        <w:rPr>
          <w:rFonts w:ascii="Times New Roman" w:hAnsi="Times New Roman"/>
          <w:sz w:val="28"/>
          <w:szCs w:val="28"/>
        </w:rPr>
        <w:t>оллежа;</w:t>
      </w:r>
    </w:p>
    <w:p w:rsidR="00620A9E" w:rsidRPr="00DD7EE7" w:rsidRDefault="00620A9E" w:rsidP="00462C77">
      <w:pPr>
        <w:widowControl w:val="0"/>
        <w:numPr>
          <w:ilvl w:val="0"/>
          <w:numId w:val="9"/>
        </w:numPr>
        <w:tabs>
          <w:tab w:val="left" w:pos="931"/>
        </w:tabs>
        <w:spacing w:after="0" w:line="360" w:lineRule="auto"/>
        <w:ind w:firstLine="426"/>
        <w:jc w:val="both"/>
        <w:rPr>
          <w:rFonts w:ascii="Times New Roman" w:hAnsi="Times New Roman"/>
          <w:sz w:val="28"/>
          <w:szCs w:val="28"/>
        </w:rPr>
      </w:pPr>
      <w:r w:rsidRPr="00DD7EE7">
        <w:rPr>
          <w:rFonts w:ascii="Times New Roman" w:hAnsi="Times New Roman"/>
          <w:sz w:val="28"/>
          <w:szCs w:val="28"/>
        </w:rPr>
        <w:t>осуществляет подбор и расстановку кадров, несет ответственность за уровень их квалификации, заключает, изменяет и участвует в подготовке прекращения трудовых договоров с работниками Колледжа, применяет меры поощрения и налагает дисциплинарные взыскания;</w:t>
      </w:r>
    </w:p>
    <w:p w:rsidR="00620A9E" w:rsidRPr="00DD7EE7" w:rsidRDefault="00753335" w:rsidP="00462C77">
      <w:pPr>
        <w:widowControl w:val="0"/>
        <w:numPr>
          <w:ilvl w:val="0"/>
          <w:numId w:val="9"/>
        </w:numPr>
        <w:tabs>
          <w:tab w:val="left" w:pos="998"/>
        </w:tabs>
        <w:spacing w:after="0" w:line="360" w:lineRule="auto"/>
        <w:ind w:firstLine="426"/>
        <w:jc w:val="both"/>
        <w:rPr>
          <w:rFonts w:ascii="Times New Roman" w:hAnsi="Times New Roman"/>
          <w:sz w:val="28"/>
          <w:szCs w:val="28"/>
        </w:rPr>
      </w:pPr>
      <w:r>
        <w:rPr>
          <w:rFonts w:ascii="Times New Roman" w:hAnsi="Times New Roman"/>
          <w:sz w:val="28"/>
          <w:szCs w:val="28"/>
        </w:rPr>
        <w:t xml:space="preserve">издает приказы, распоряжения, </w:t>
      </w:r>
      <w:r w:rsidR="00620A9E" w:rsidRPr="00DD7EE7">
        <w:rPr>
          <w:rFonts w:ascii="Times New Roman" w:hAnsi="Times New Roman"/>
          <w:sz w:val="28"/>
          <w:szCs w:val="28"/>
        </w:rPr>
        <w:t>иные локальные акты Колледжа;</w:t>
      </w:r>
    </w:p>
    <w:p w:rsidR="00620A9E" w:rsidRPr="00DD7EE7" w:rsidRDefault="00620A9E" w:rsidP="00462C77">
      <w:pPr>
        <w:widowControl w:val="0"/>
        <w:numPr>
          <w:ilvl w:val="0"/>
          <w:numId w:val="9"/>
        </w:numPr>
        <w:tabs>
          <w:tab w:val="left" w:pos="998"/>
        </w:tabs>
        <w:spacing w:after="0" w:line="360" w:lineRule="auto"/>
        <w:ind w:firstLine="426"/>
        <w:jc w:val="both"/>
        <w:rPr>
          <w:rFonts w:ascii="Times New Roman" w:hAnsi="Times New Roman"/>
          <w:sz w:val="28"/>
          <w:szCs w:val="28"/>
        </w:rPr>
      </w:pPr>
      <w:r w:rsidRPr="00DD7EE7">
        <w:rPr>
          <w:rFonts w:ascii="Times New Roman" w:hAnsi="Times New Roman"/>
          <w:sz w:val="28"/>
          <w:szCs w:val="28"/>
        </w:rPr>
        <w:t>организует мероприятия по подбору, подготовке и повышению квалификации кадров Колледжа;</w:t>
      </w:r>
    </w:p>
    <w:p w:rsidR="00620A9E" w:rsidRPr="00DD7EE7" w:rsidRDefault="00620A9E" w:rsidP="00462C77">
      <w:pPr>
        <w:widowControl w:val="0"/>
        <w:numPr>
          <w:ilvl w:val="0"/>
          <w:numId w:val="9"/>
        </w:numPr>
        <w:tabs>
          <w:tab w:val="left" w:pos="931"/>
        </w:tabs>
        <w:spacing w:after="0" w:line="360" w:lineRule="auto"/>
        <w:ind w:firstLine="426"/>
        <w:jc w:val="both"/>
        <w:rPr>
          <w:rFonts w:ascii="Times New Roman" w:hAnsi="Times New Roman"/>
          <w:sz w:val="28"/>
          <w:szCs w:val="28"/>
        </w:rPr>
      </w:pPr>
      <w:r w:rsidRPr="00DD7EE7">
        <w:rPr>
          <w:rFonts w:ascii="Times New Roman" w:hAnsi="Times New Roman"/>
          <w:sz w:val="28"/>
          <w:szCs w:val="28"/>
        </w:rPr>
        <w:t>обеспечивает исполнение законодательства Российской Федерации и законодательства Республики Дагестан в пределах своей компетенции;</w:t>
      </w:r>
    </w:p>
    <w:p w:rsidR="00620A9E" w:rsidRPr="00DD7EE7" w:rsidRDefault="00620A9E" w:rsidP="00462C77">
      <w:pPr>
        <w:widowControl w:val="0"/>
        <w:numPr>
          <w:ilvl w:val="0"/>
          <w:numId w:val="9"/>
        </w:numPr>
        <w:tabs>
          <w:tab w:val="left" w:pos="931"/>
        </w:tabs>
        <w:spacing w:after="0" w:line="360" w:lineRule="auto"/>
        <w:ind w:firstLine="426"/>
        <w:jc w:val="both"/>
        <w:rPr>
          <w:rFonts w:ascii="Times New Roman" w:hAnsi="Times New Roman"/>
          <w:sz w:val="28"/>
          <w:szCs w:val="28"/>
        </w:rPr>
      </w:pPr>
      <w:r w:rsidRPr="00DD7EE7">
        <w:rPr>
          <w:rFonts w:ascii="Times New Roman" w:hAnsi="Times New Roman"/>
          <w:sz w:val="28"/>
          <w:szCs w:val="28"/>
        </w:rPr>
        <w:t>несет дисциплинарную, гражданскую, административную, уголовную ответственность за соблюдение норм охраны труда, эргономики и техники безопасности.</w:t>
      </w:r>
    </w:p>
    <w:p w:rsidR="00620A9E" w:rsidRPr="00C639A3" w:rsidRDefault="00620A9E" w:rsidP="007C711D">
      <w:pPr>
        <w:pStyle w:val="3"/>
        <w:tabs>
          <w:tab w:val="left" w:pos="462"/>
        </w:tabs>
        <w:spacing w:line="360" w:lineRule="auto"/>
        <w:ind w:left="40" w:firstLine="426"/>
        <w:jc w:val="both"/>
        <w:rPr>
          <w:sz w:val="28"/>
          <w:szCs w:val="28"/>
        </w:rPr>
      </w:pPr>
      <w:r w:rsidRPr="00DD7EE7">
        <w:rPr>
          <w:sz w:val="28"/>
          <w:szCs w:val="28"/>
        </w:rPr>
        <w:t xml:space="preserve">В настоящее время организационно-штатная структура </w:t>
      </w:r>
      <w:r w:rsidR="0071776F" w:rsidRPr="00DD7EE7">
        <w:rPr>
          <w:sz w:val="28"/>
          <w:szCs w:val="28"/>
        </w:rPr>
        <w:t xml:space="preserve"> К</w:t>
      </w:r>
      <w:r w:rsidRPr="00DD7EE7">
        <w:rPr>
          <w:sz w:val="28"/>
          <w:szCs w:val="28"/>
        </w:rPr>
        <w:t>олледжа включает в себя 3 заместителя директора (по учебной работе, по воспитательной работе, по ОМР), 5 цикловых методических комиссий (на функ</w:t>
      </w:r>
      <w:r w:rsidRPr="00C639A3">
        <w:rPr>
          <w:sz w:val="28"/>
          <w:szCs w:val="28"/>
        </w:rPr>
        <w:t>циональной основе).</w:t>
      </w:r>
    </w:p>
    <w:p w:rsidR="00620A9E" w:rsidRPr="00C639A3" w:rsidRDefault="00620A9E" w:rsidP="007C711D">
      <w:pPr>
        <w:spacing w:after="0" w:line="360" w:lineRule="auto"/>
        <w:ind w:firstLine="426"/>
        <w:jc w:val="both"/>
        <w:rPr>
          <w:rFonts w:ascii="Times New Roman" w:hAnsi="Times New Roman"/>
          <w:sz w:val="28"/>
          <w:szCs w:val="28"/>
        </w:rPr>
        <w:sectPr w:rsidR="00620A9E" w:rsidRPr="00C639A3" w:rsidSect="00442E41">
          <w:footerReference w:type="default" r:id="rId12"/>
          <w:pgSz w:w="11906" w:h="16838"/>
          <w:pgMar w:top="675" w:right="991" w:bottom="1135" w:left="1134" w:header="510" w:footer="418" w:gutter="0"/>
          <w:pgNumType w:start="3"/>
          <w:cols w:space="708"/>
          <w:docGrid w:linePitch="360"/>
        </w:sectPr>
      </w:pPr>
    </w:p>
    <w:p w:rsidR="00A50776" w:rsidRDefault="00A50776" w:rsidP="00A50776">
      <w:pPr>
        <w:spacing w:after="0" w:line="360" w:lineRule="auto"/>
        <w:jc w:val="center"/>
        <w:rPr>
          <w:rFonts w:ascii="Times New Roman" w:hAnsi="Times New Roman"/>
          <w:b/>
          <w:sz w:val="28"/>
          <w:szCs w:val="28"/>
        </w:rPr>
      </w:pPr>
      <w:r w:rsidRPr="00C639A3">
        <w:rPr>
          <w:rFonts w:ascii="Times New Roman" w:hAnsi="Times New Roman"/>
          <w:b/>
          <w:sz w:val="28"/>
          <w:szCs w:val="28"/>
        </w:rPr>
        <w:lastRenderedPageBreak/>
        <w:t xml:space="preserve">СТРУКТУРА </w:t>
      </w:r>
      <w:r>
        <w:rPr>
          <w:rFonts w:ascii="Times New Roman" w:hAnsi="Times New Roman"/>
          <w:b/>
          <w:sz w:val="28"/>
          <w:szCs w:val="28"/>
        </w:rPr>
        <w:t xml:space="preserve">МЕДИЦИНСКОГО </w:t>
      </w:r>
      <w:r w:rsidRPr="00C639A3">
        <w:rPr>
          <w:rFonts w:ascii="Times New Roman" w:hAnsi="Times New Roman"/>
          <w:b/>
          <w:sz w:val="28"/>
          <w:szCs w:val="28"/>
        </w:rPr>
        <w:t>КОЛЛЕДЖА</w:t>
      </w:r>
    </w:p>
    <w:p w:rsidR="00A50776" w:rsidRDefault="00A50776" w:rsidP="00A50776">
      <w:pPr>
        <w:spacing w:after="0" w:line="360" w:lineRule="auto"/>
        <w:jc w:val="center"/>
        <w:rPr>
          <w:rFonts w:ascii="Times New Roman" w:hAnsi="Times New Roman"/>
          <w:b/>
          <w:sz w:val="28"/>
          <w:szCs w:val="28"/>
        </w:rPr>
      </w:pPr>
      <w:r>
        <w:rPr>
          <w:rFonts w:ascii="Times New Roman" w:hAnsi="Times New Roman"/>
          <w:b/>
          <w:sz w:val="28"/>
          <w:szCs w:val="28"/>
        </w:rPr>
        <w:t>ГБОУ ВПО ДГМА Минздрава России</w:t>
      </w:r>
    </w:p>
    <w:p w:rsidR="00A50776" w:rsidRDefault="00A50776" w:rsidP="00A50776">
      <w:pPr>
        <w:spacing w:after="0" w:line="360" w:lineRule="auto"/>
        <w:rPr>
          <w:rFonts w:ascii="Times New Roman" w:hAnsi="Times New Roman"/>
          <w:b/>
          <w:sz w:val="28"/>
          <w:szCs w:val="28"/>
        </w:rPr>
      </w:pPr>
    </w:p>
    <w:p w:rsidR="00A50776" w:rsidRPr="00C639A3" w:rsidRDefault="00A50776" w:rsidP="00A50776">
      <w:pPr>
        <w:tabs>
          <w:tab w:val="left" w:pos="709"/>
        </w:tabs>
        <w:spacing w:after="0" w:line="360" w:lineRule="auto"/>
        <w:ind w:left="-1985"/>
        <w:rPr>
          <w:rFonts w:ascii="Times New Roman" w:hAnsi="Times New Roman"/>
          <w:b/>
          <w:sz w:val="16"/>
          <w:szCs w:val="16"/>
        </w:rPr>
      </w:pPr>
      <w:bookmarkStart w:id="8" w:name="_GoBack"/>
      <w:bookmarkEnd w:id="8"/>
    </w:p>
    <w:p w:rsidR="00A50776" w:rsidRPr="00C639A3" w:rsidRDefault="00A50776" w:rsidP="00A50776">
      <w:pPr>
        <w:spacing w:after="0" w:line="360" w:lineRule="auto"/>
        <w:ind w:firstLine="426"/>
        <w:jc w:val="center"/>
        <w:rPr>
          <w:rFonts w:ascii="Times New Roman" w:hAnsi="Times New Roman"/>
          <w:sz w:val="28"/>
          <w:szCs w:val="28"/>
        </w:rPr>
      </w:pPr>
      <w:r>
        <w:rPr>
          <w:noProof/>
        </w:rPr>
        <w:pict>
          <v:rect id="Прямоугольник 550" o:spid="_x0000_s1113" style="position:absolute;left:0;text-align:left;margin-left:80.85pt;margin-top:1.05pt;width:480.2pt;height:2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" fillcolor="#bdd6ee">
            <v:textbox>
              <w:txbxContent>
                <w:p w:rsidR="00A50776" w:rsidRDefault="00A50776" w:rsidP="00A50776">
                  <w:pPr>
                    <w:jc w:val="center"/>
                  </w:pPr>
                  <w:r>
                    <w:t>Ученый Совет ДГМА</w:t>
                  </w:r>
                </w:p>
              </w:txbxContent>
            </v:textbox>
          </v:rect>
        </w:pict>
      </w:r>
    </w:p>
    <w:p w:rsidR="00A50776" w:rsidRPr="00C639A3" w:rsidRDefault="00A50776" w:rsidP="00A50776">
      <w:pPr>
        <w:spacing w:after="0" w:line="360" w:lineRule="auto"/>
        <w:ind w:firstLine="426"/>
        <w:jc w:val="center"/>
        <w:rPr>
          <w:rFonts w:ascii="Times New Roman" w:hAnsi="Times New Roman"/>
          <w:sz w:val="28"/>
          <w:szCs w:val="28"/>
        </w:rPr>
      </w:pPr>
      <w:r>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552" o:spid="_x0000_s1112" type="#_x0000_t34" style="position:absolute;left:0;text-align:left;margin-left:320.4pt;margin-top:5.3pt;width:16.5pt;height:.75pt;rotation:90;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">
            <v:stroke endarrow="block"/>
          </v:shape>
        </w:pict>
      </w:r>
      <w:r>
        <w:rPr>
          <w:noProof/>
        </w:rPr>
        <w:pict>
          <v:rect id="Прямоугольник 548" o:spid="_x0000_s1111" style="position:absolute;left:0;text-align:left;margin-left:80.85pt;margin-top:12.2pt;width:480.3pt;height:20.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" fillcolor="#bdd6ee">
            <v:textbox>
              <w:txbxContent>
                <w:p w:rsidR="00A50776" w:rsidRDefault="00A50776" w:rsidP="00A50776">
                  <w:pPr>
                    <w:jc w:val="center"/>
                  </w:pPr>
                  <w:r>
                    <w:t>Ректор ДГМА</w:t>
                  </w:r>
                </w:p>
              </w:txbxContent>
            </v:textbox>
          </v:rect>
        </w:pict>
      </w:r>
    </w:p>
    <w:p w:rsidR="00A50776" w:rsidRPr="00C639A3" w:rsidRDefault="00A50776" w:rsidP="00A50776">
      <w:pPr>
        <w:spacing w:after="0" w:line="360" w:lineRule="auto"/>
        <w:ind w:firstLine="426"/>
        <w:jc w:val="center"/>
        <w:rPr>
          <w:rFonts w:ascii="Times New Roman" w:hAnsi="Times New Roman"/>
          <w:sz w:val="28"/>
          <w:szCs w:val="28"/>
        </w:rPr>
      </w:pPr>
      <w:r>
        <w:rPr>
          <w:noProof/>
        </w:rPr>
        <w:pict>
          <v:shapetype id="_x0000_t32" coordsize="21600,21600" o:spt="32" o:oned="t" path="m,l21600,21600e" filled="f">
            <v:path arrowok="t" fillok="f" o:connecttype="none"/>
            <o:lock v:ext="edit" shapetype="t"/>
          </v:shapetype>
          <v:shape id="Прямая со стрелкой 542" o:spid="_x0000_s1110" type="#_x0000_t32" style="position:absolute;left:0;text-align:left;margin-left:330.85pt;margin-top:8.45pt;width:.75pt;height:18.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">
            <v:stroke endarrow="block"/>
          </v:shape>
        </w:pict>
      </w:r>
    </w:p>
    <w:p w:rsidR="00A50776" w:rsidRPr="00C639A3" w:rsidRDefault="00A50776" w:rsidP="00A50776">
      <w:pPr>
        <w:spacing w:after="0" w:line="360" w:lineRule="auto"/>
        <w:ind w:firstLine="426"/>
        <w:jc w:val="center"/>
        <w:rPr>
          <w:rFonts w:ascii="Times New Roman" w:hAnsi="Times New Roman"/>
          <w:sz w:val="28"/>
          <w:szCs w:val="28"/>
        </w:rPr>
      </w:pPr>
      <w:r>
        <w:rPr>
          <w:noProof/>
        </w:rPr>
        <w:pict>
          <v:shape id="Прямая со стрелкой 539" o:spid="_x0000_s1109" type="#_x0000_t32" style="position:absolute;left:0;text-align:left;margin-left:330.8pt;margin-top:22.9pt;width:.2pt;height:15.05pt;flip:x;z-index:2516838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">
            <v:stroke endarrow="block"/>
          </v:shape>
        </w:pict>
      </w:r>
      <w:r>
        <w:rPr>
          <w:noProof/>
        </w:rPr>
        <w:pict>
          <v:rect id="Прямоугольник 18" o:spid="_x0000_s1108" style="position:absolute;left:0;text-align:left;margin-left:81.95pt;margin-top:2.9pt;width:480.3pt;height:20.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" fillcolor="#bdd6ee">
            <v:textbox>
              <w:txbxContent>
                <w:p w:rsidR="00A50776" w:rsidRPr="004D02B3" w:rsidRDefault="00A50776" w:rsidP="00A50776">
                  <w:pPr>
                    <w:spacing w:after="0" w:line="240" w:lineRule="auto"/>
                    <w:jc w:val="center"/>
                    <w:rPr>
                      <w:szCs w:val="18"/>
                    </w:rPr>
                  </w:pPr>
                  <w:r>
                    <w:rPr>
                      <w:szCs w:val="18"/>
                    </w:rPr>
                    <w:t>Первый проректор ДГМА</w:t>
                  </w:r>
                </w:p>
                <w:p w:rsidR="00A50776" w:rsidRDefault="00A50776" w:rsidP="00A50776">
                  <w:pPr>
                    <w:jc w:val="center"/>
                  </w:pPr>
                </w:p>
              </w:txbxContent>
            </v:textbox>
          </v:rect>
        </w:pict>
      </w:r>
    </w:p>
    <w:p w:rsidR="00A50776" w:rsidRPr="00C639A3" w:rsidRDefault="00A50776" w:rsidP="00A50776">
      <w:pPr>
        <w:spacing w:after="0" w:line="360" w:lineRule="auto"/>
        <w:ind w:firstLine="426"/>
        <w:jc w:val="center"/>
        <w:rPr>
          <w:rFonts w:ascii="Times New Roman" w:hAnsi="Times New Roman"/>
          <w:sz w:val="28"/>
          <w:szCs w:val="28"/>
        </w:rPr>
      </w:pPr>
      <w:r>
        <w:rPr>
          <w:noProof/>
        </w:rPr>
        <w:pict>
          <v:rect id="Прямоугольник 19" o:spid="_x0000_s1107" style="position:absolute;left:0;text-align:left;margin-left:81.95pt;margin-top:13.75pt;width:480.3pt;height:20.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" fillcolor="#bdd6ee">
            <v:textbox>
              <w:txbxContent>
                <w:p w:rsidR="00A50776" w:rsidRDefault="00A50776" w:rsidP="00A50776">
                  <w:pPr>
                    <w:jc w:val="center"/>
                  </w:pPr>
                  <w:r>
                    <w:t>Директор МК ДГМА</w:t>
                  </w:r>
                </w:p>
                <w:p w:rsidR="00A50776" w:rsidRDefault="00A50776" w:rsidP="00A50776">
                  <w:pPr>
                    <w:jc w:val="center"/>
                  </w:pPr>
                </w:p>
              </w:txbxContent>
            </v:textbox>
          </v:rect>
        </w:pict>
      </w:r>
      <w:r>
        <w:rPr>
          <w:noProof/>
        </w:rPr>
        <w:pict>
          <v:shape id="Прямая со стрелкой 535" o:spid="_x0000_s1106" type="#_x0000_t32" style="position:absolute;left:0;text-align:left;margin-left:65.05pt;margin-top:1.05pt;width:.05pt;height:0;rotation:90;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"/>
        </w:pict>
      </w:r>
    </w:p>
    <w:p w:rsidR="00A50776" w:rsidRPr="00C639A3" w:rsidRDefault="00A50776" w:rsidP="00A50776">
      <w:pPr>
        <w:tabs>
          <w:tab w:val="center" w:pos="6647"/>
          <w:tab w:val="left" w:pos="8723"/>
        </w:tabs>
        <w:spacing w:after="0" w:line="360" w:lineRule="auto"/>
        <w:ind w:firstLine="426"/>
        <w:rPr>
          <w:rFonts w:ascii="Times New Roman" w:hAnsi="Times New Roman"/>
          <w:sz w:val="28"/>
          <w:szCs w:val="28"/>
        </w:rPr>
      </w:pPr>
      <w:r>
        <w:rPr>
          <w:noProof/>
        </w:rPr>
        <w:pict>
          <v:shape id="Прямая со стрелкой 532" o:spid="_x0000_s1105" type="#_x0000_t32" style="position:absolute;left:0;text-align:left;margin-left:561.05pt;margin-top:-.2pt;width:107.3pt;height:.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"/>
        </w:pict>
      </w:r>
      <w:r>
        <w:rPr>
          <w:noProof/>
        </w:rPr>
        <w:pict>
          <v:line id="Прямая соединительная линия 10" o:spid="_x0000_s1104"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1.45pt,-.2pt" to="621.4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" strokecolor="black [3040]"/>
        </w:pict>
      </w:r>
      <w:r>
        <w:rPr>
          <w:noProof/>
        </w:rPr>
        <w:pict>
          <v:shape id="Прямая со стрелкой 531" o:spid="_x0000_s1103" type="#_x0000_t32" style="position:absolute;left:0;text-align:left;margin-left:146.75pt;margin-top:11.35pt;width:0;height:21.05pt;z-index:2516592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">
            <v:stroke endarrow="block"/>
          </v:shape>
        </w:pict>
      </w:r>
      <w:r>
        <w:rPr>
          <w:noProof/>
        </w:rPr>
        <w:pict>
          <v:shape id="Прямая со стрелкой 530" o:spid="_x0000_s1102" type="#_x0000_t32" style="position:absolute;left:0;text-align:left;margin-left:499.95pt;margin-top:11.35pt;width:0;height:21.15pt;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">
            <v:stroke endarrow="block"/>
          </v:shape>
        </w:pict>
      </w:r>
      <w:r>
        <w:rPr>
          <w:noProof/>
        </w:rPr>
        <w:pict>
          <v:shape id="Прямая со стрелкой 537" o:spid="_x0000_s1101" type="#_x0000_t32" style="position:absolute;left:0;text-align:left;margin-left:330.85pt;margin-top:11.35pt;width:.75pt;height:21.1pt;z-index:2516684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">
            <v:stroke endarrow="block"/>
          </v:shape>
        </w:pict>
      </w:r>
      <w:r>
        <w:rPr>
          <w:rFonts w:ascii="Times New Roman" w:hAnsi="Times New Roman"/>
          <w:sz w:val="28"/>
          <w:szCs w:val="28"/>
        </w:rPr>
        <w:tab/>
      </w:r>
      <w:r>
        <w:rPr>
          <w:rFonts w:ascii="Times New Roman" w:hAnsi="Times New Roman"/>
          <w:sz w:val="28"/>
          <w:szCs w:val="28"/>
        </w:rPr>
        <w:tab/>
      </w:r>
    </w:p>
    <w:p w:rsidR="00A50776" w:rsidRPr="00C639A3" w:rsidRDefault="00A50776" w:rsidP="00A50776">
      <w:pPr>
        <w:spacing w:after="0" w:line="360" w:lineRule="auto"/>
        <w:ind w:firstLine="426"/>
        <w:jc w:val="center"/>
        <w:rPr>
          <w:rFonts w:ascii="Times New Roman" w:hAnsi="Times New Roman"/>
          <w:sz w:val="28"/>
          <w:szCs w:val="28"/>
        </w:rPr>
      </w:pPr>
      <w:r>
        <w:rPr>
          <w:noProof/>
        </w:rPr>
        <w:pict>
          <v:roundrect id="Скругленный прямоугольник 527" o:spid="_x0000_s1100" style="position:absolute;left:0;text-align:left;margin-left:422.7pt;margin-top:8.35pt;width:183.35pt;height:39.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" fillcolor="#b4c6e7">
            <v:textbox>
              <w:txbxContent>
                <w:p w:rsidR="00A50776" w:rsidRPr="00D06F78" w:rsidRDefault="00A50776" w:rsidP="00A50776">
                  <w:pPr>
                    <w:spacing w:line="240" w:lineRule="auto"/>
                    <w:jc w:val="center"/>
                    <w:rPr>
                      <w:sz w:val="20"/>
                      <w:szCs w:val="20"/>
                    </w:rPr>
                  </w:pPr>
                  <w:r>
                    <w:rPr>
                      <w:sz w:val="20"/>
                      <w:szCs w:val="20"/>
                    </w:rPr>
                    <w:t>Заместитель директора по  воспитательной работе</w:t>
                  </w:r>
                </w:p>
              </w:txbxContent>
            </v:textbox>
          </v:roundrect>
        </w:pict>
      </w:r>
      <w:r>
        <w:rPr>
          <w:noProof/>
        </w:rPr>
        <w:pict>
          <v:roundrect id="Скругленный прямоугольник 528" o:spid="_x0000_s1099" style="position:absolute;left:0;text-align:left;margin-left:265.6pt;margin-top:8.25pt;width:133.1pt;height:3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" fillcolor="#b4c6e7">
            <v:textbox>
              <w:txbxContent>
                <w:p w:rsidR="00A50776" w:rsidRPr="00D06F78" w:rsidRDefault="00A50776" w:rsidP="00A50776">
                  <w:pPr>
                    <w:spacing w:line="240" w:lineRule="auto"/>
                    <w:jc w:val="center"/>
                    <w:rPr>
                      <w:sz w:val="20"/>
                      <w:szCs w:val="20"/>
                    </w:rPr>
                  </w:pPr>
                  <w:r>
                    <w:rPr>
                      <w:sz w:val="20"/>
                      <w:szCs w:val="20"/>
                    </w:rPr>
                    <w:t>Заместитель директора по учебной работе</w:t>
                  </w:r>
                </w:p>
              </w:txbxContent>
            </v:textbox>
          </v:roundrect>
        </w:pict>
      </w:r>
      <w:r>
        <w:rPr>
          <w:noProof/>
        </w:rPr>
        <w:pict>
          <v:roundrect id="Скругленный прямоугольник 529" o:spid="_x0000_s1098" style="position:absolute;left:0;text-align:left;margin-left:52.95pt;margin-top:8.55pt;width:189.3pt;height:39.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" fillcolor="#b4c6e7">
            <v:textbox>
              <w:txbxContent>
                <w:p w:rsidR="00A50776" w:rsidRPr="002B2CBD" w:rsidRDefault="00A50776" w:rsidP="00A50776">
                  <w:pPr>
                    <w:spacing w:line="240" w:lineRule="auto"/>
                    <w:jc w:val="center"/>
                    <w:rPr>
                      <w:sz w:val="20"/>
                      <w:szCs w:val="20"/>
                    </w:rPr>
                  </w:pPr>
                  <w:r w:rsidRPr="002B2CBD">
                    <w:rPr>
                      <w:sz w:val="20"/>
                      <w:szCs w:val="20"/>
                    </w:rPr>
                    <w:t>Заместитель директора по организационно методической работе</w:t>
                  </w:r>
                </w:p>
              </w:txbxContent>
            </v:textbox>
          </v:roundrect>
        </w:pict>
      </w:r>
    </w:p>
    <w:p w:rsidR="00A50776" w:rsidRPr="00C639A3" w:rsidRDefault="00A50776" w:rsidP="00A50776">
      <w:pPr>
        <w:tabs>
          <w:tab w:val="left" w:pos="4545"/>
        </w:tabs>
        <w:spacing w:after="0" w:line="360" w:lineRule="auto"/>
        <w:ind w:firstLine="426"/>
        <w:jc w:val="center"/>
        <w:rPr>
          <w:rFonts w:ascii="Times New Roman" w:hAnsi="Times New Roman"/>
          <w:sz w:val="28"/>
          <w:szCs w:val="28"/>
        </w:rPr>
      </w:pPr>
      <w:r>
        <w:rPr>
          <w:noProof/>
        </w:rPr>
        <w:pict>
          <v:shape id="Соединительная линия уступом 533" o:spid="_x0000_s1097" type="#_x0000_t34" style="position:absolute;left:0;text-align:left;margin-left:617.75pt;margin-top:2.05pt;width:101.15pt;height:.05pt;rotation:9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">
            <v:stroke endarrow="block"/>
          </v:shape>
        </w:pict>
      </w:r>
      <w:r>
        <w:rPr>
          <w:noProof/>
        </w:rPr>
        <w:pict>
          <v:shape id="Прямая со стрелкой 13" o:spid="_x0000_s1096" type="#_x0000_t32" style="position:absolute;left:0;text-align:left;margin-left:146.7pt;margin-top:22.8pt;width:0;height:30.55pt;z-index:2516920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">
            <v:stroke endarrow="block"/>
          </v:shape>
        </w:pict>
      </w:r>
      <w:r>
        <w:rPr>
          <w:noProof/>
        </w:rPr>
        <w:pict>
          <v:shape id="Прямая со стрелкой 16" o:spid="_x0000_s1095" type="#_x0000_t32" style="position:absolute;left:0;text-align:left;margin-left:79.5pt;margin-top:22.85pt;width:0;height:31.2pt;z-index:2516951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">
            <v:stroke endarrow="block"/>
          </v:shape>
        </w:pict>
      </w:r>
      <w:r>
        <w:rPr>
          <w:noProof/>
        </w:rPr>
        <w:pict>
          <v:shape id="Прямая со стрелкой 11" o:spid="_x0000_s1094" type="#_x0000_t32" style="position:absolute;left:0;text-align:left;margin-left:457.15pt;margin-top:23.55pt;width:0;height:29.25pt;z-index:2516889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">
            <v:stroke endarrow="block"/>
          </v:shape>
        </w:pict>
      </w:r>
    </w:p>
    <w:p w:rsidR="00A50776" w:rsidRPr="00C639A3" w:rsidRDefault="00A50776" w:rsidP="00A50776">
      <w:pPr>
        <w:spacing w:after="0" w:line="360" w:lineRule="auto"/>
        <w:ind w:firstLine="426"/>
        <w:jc w:val="center"/>
        <w:rPr>
          <w:rFonts w:ascii="Times New Roman" w:hAnsi="Times New Roman"/>
          <w:sz w:val="28"/>
          <w:szCs w:val="28"/>
        </w:rPr>
      </w:pPr>
      <w:r>
        <w:rPr>
          <w:noProof/>
        </w:rPr>
        <w:pict>
          <v:shape id="Прямая со стрелкой 522" o:spid="_x0000_s1093" type="#_x0000_t32" style="position:absolute;left:0;text-align:left;margin-left:293.45pt;margin-top:.1pt;width:0;height:12.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"/>
        </w:pict>
      </w:r>
      <w:r>
        <w:rPr>
          <w:noProof/>
        </w:rPr>
        <w:pict>
          <v:shape id="Прямая со стрелкой 518" o:spid="_x0000_s1092" type="#_x0000_t32" style="position:absolute;left:0;text-align:left;margin-left:241.85pt;margin-top:13pt;width:105.7pt;height:.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"/>
        </w:pict>
      </w:r>
      <w:r>
        <w:rPr>
          <w:noProof/>
        </w:rPr>
        <w:pict>
          <v:shape id="Прямая со стрелкой 12" o:spid="_x0000_s1091" type="#_x0000_t32" style="position:absolute;left:0;text-align:left;margin-left:241.95pt;margin-top:13.5pt;width:0;height:14.9pt;z-index:25169100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">
            <v:stroke endarrow="block"/>
          </v:shape>
        </w:pict>
      </w:r>
      <w:r>
        <w:rPr>
          <w:noProof/>
        </w:rPr>
        <w:pict>
          <v:shape id="Прямая со стрелкой 14" o:spid="_x0000_s1090" type="#_x0000_t32" style="position:absolute;left:0;text-align:left;margin-left:347.3pt;margin-top:12.7pt;width:0;height:14.9pt;z-index:2516899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">
            <v:stroke endarrow="block"/>
          </v:shape>
        </w:pict>
      </w:r>
      <w:r>
        <w:rPr>
          <w:noProof/>
        </w:rPr>
        <w:pict>
          <v:line id="Прямая соединительная линия 15" o:spid="_x0000_s1089" style="position:absolute;left:0;text-align:left;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4.3pt,13.65pt" to="621.5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" strokecolor="black [3040]"/>
        </w:pict>
      </w:r>
      <w:r>
        <w:rPr>
          <w:noProof/>
        </w:rPr>
        <w:pict>
          <v:shape id="Прямая со стрелкой 17" o:spid="_x0000_s1088" type="#_x0000_t32" style="position:absolute;left:0;text-align:left;margin-left:554.3pt;margin-top:13.65pt;width:0;height:14.95pt;z-index:25168691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">
            <v:stroke endarrow="block"/>
          </v:shape>
        </w:pict>
      </w:r>
    </w:p>
    <w:p w:rsidR="00A50776" w:rsidRPr="00C639A3" w:rsidRDefault="00A50776" w:rsidP="00A50776">
      <w:pPr>
        <w:spacing w:after="0" w:line="360" w:lineRule="auto"/>
        <w:ind w:firstLine="426"/>
        <w:jc w:val="center"/>
        <w:rPr>
          <w:rFonts w:ascii="Times New Roman" w:hAnsi="Times New Roman"/>
          <w:sz w:val="28"/>
          <w:szCs w:val="28"/>
        </w:rPr>
      </w:pPr>
      <w:r>
        <w:rPr>
          <w:noProof/>
        </w:rPr>
        <w:pict>
          <v:rect id="Прямоугольник 20" o:spid="_x0000_s1087" style="position:absolute;left:0;text-align:left;margin-left:-.9pt;margin-top:5.6pt;width:93.9pt;height:38.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" fillcolor="#fabf8f [1945]">
            <v:textbox>
              <w:txbxContent>
                <w:p w:rsidR="00A50776" w:rsidRDefault="00A50776" w:rsidP="00A50776">
                  <w:pPr>
                    <w:spacing w:after="0" w:line="240" w:lineRule="auto"/>
                    <w:jc w:val="center"/>
                    <w:rPr>
                      <w:sz w:val="18"/>
                      <w:szCs w:val="18"/>
                    </w:rPr>
                  </w:pPr>
                  <w:r>
                    <w:rPr>
                      <w:sz w:val="18"/>
                      <w:szCs w:val="18"/>
                    </w:rPr>
                    <w:t xml:space="preserve">Специалист </w:t>
                  </w:r>
                </w:p>
                <w:p w:rsidR="00A50776" w:rsidRPr="003E3026" w:rsidRDefault="00A50776" w:rsidP="00A50776">
                  <w:pPr>
                    <w:spacing w:after="0" w:line="240" w:lineRule="auto"/>
                    <w:jc w:val="center"/>
                    <w:rPr>
                      <w:sz w:val="18"/>
                      <w:szCs w:val="18"/>
                    </w:rPr>
                  </w:pPr>
                  <w:r>
                    <w:rPr>
                      <w:sz w:val="18"/>
                      <w:szCs w:val="18"/>
                    </w:rPr>
                    <w:t>по УМР</w:t>
                  </w:r>
                </w:p>
                <w:p w:rsidR="00A50776" w:rsidRPr="00BF5B60" w:rsidRDefault="00A50776" w:rsidP="00A50776">
                  <w:pPr>
                    <w:jc w:val="center"/>
                    <w:rPr>
                      <w:sz w:val="16"/>
                      <w:szCs w:val="16"/>
                    </w:rPr>
                  </w:pPr>
                </w:p>
              </w:txbxContent>
            </v:textbox>
          </v:rect>
        </w:pict>
      </w:r>
      <w:r>
        <w:rPr>
          <w:noProof/>
        </w:rPr>
        <w:pict>
          <v:rect id="Прямоугольник 21" o:spid="_x0000_s1086" style="position:absolute;left:0;text-align:left;margin-left:101.9pt;margin-top:5.85pt;width:93.9pt;height:38.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" fillcolor="#fabf8f [1945]">
            <v:textbox>
              <w:txbxContent>
                <w:p w:rsidR="00A50776" w:rsidRDefault="00A50776" w:rsidP="00A50776">
                  <w:pPr>
                    <w:spacing w:after="0" w:line="240" w:lineRule="auto"/>
                    <w:jc w:val="center"/>
                    <w:rPr>
                      <w:sz w:val="18"/>
                      <w:szCs w:val="18"/>
                    </w:rPr>
                  </w:pPr>
                  <w:r>
                    <w:rPr>
                      <w:sz w:val="18"/>
                      <w:szCs w:val="18"/>
                    </w:rPr>
                    <w:t>Председатели</w:t>
                  </w:r>
                </w:p>
                <w:p w:rsidR="00A50776" w:rsidRPr="003E3026" w:rsidRDefault="00A50776" w:rsidP="00A50776">
                  <w:pPr>
                    <w:spacing w:after="0" w:line="240" w:lineRule="auto"/>
                    <w:jc w:val="center"/>
                    <w:rPr>
                      <w:sz w:val="18"/>
                      <w:szCs w:val="18"/>
                    </w:rPr>
                  </w:pPr>
                  <w:r>
                    <w:rPr>
                      <w:sz w:val="18"/>
                      <w:szCs w:val="18"/>
                    </w:rPr>
                    <w:t>ЦМК</w:t>
                  </w:r>
                </w:p>
                <w:p w:rsidR="00A50776" w:rsidRPr="00BF5B60" w:rsidRDefault="00A50776" w:rsidP="00A50776">
                  <w:pPr>
                    <w:jc w:val="center"/>
                    <w:rPr>
                      <w:sz w:val="16"/>
                      <w:szCs w:val="16"/>
                    </w:rPr>
                  </w:pPr>
                </w:p>
              </w:txbxContent>
            </v:textbox>
          </v:rect>
        </w:pict>
      </w:r>
      <w:r>
        <w:rPr>
          <w:noProof/>
        </w:rPr>
        <w:pict>
          <v:rect id="Прямоугольник 516" o:spid="_x0000_s1085" style="position:absolute;left:0;text-align:left;margin-left:204.45pt;margin-top:4.5pt;width:80.95pt;height:40.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" fillcolor="#fabf8f [1945]">
            <v:textbox>
              <w:txbxContent>
                <w:p w:rsidR="00A50776" w:rsidRPr="00BF5B60" w:rsidRDefault="00A50776" w:rsidP="00A50776">
                  <w:pPr>
                    <w:jc w:val="center"/>
                    <w:rPr>
                      <w:sz w:val="16"/>
                      <w:szCs w:val="16"/>
                    </w:rPr>
                  </w:pPr>
                  <w:r>
                    <w:rPr>
                      <w:sz w:val="16"/>
                      <w:szCs w:val="16"/>
                    </w:rPr>
                    <w:t>Заведующий отделениями</w:t>
                  </w:r>
                </w:p>
              </w:txbxContent>
            </v:textbox>
          </v:rect>
        </w:pict>
      </w:r>
      <w:r>
        <w:rPr>
          <w:noProof/>
        </w:rPr>
        <w:pict>
          <v:rect id="Прямоугольник 515" o:spid="_x0000_s1084" style="position:absolute;left:0;text-align:left;margin-left:295.4pt;margin-top:4.35pt;width:88.5pt;height:40.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" fillcolor="#fabf8f [1945]">
            <v:textbox>
              <w:txbxContent>
                <w:p w:rsidR="00A50776" w:rsidRPr="00BF5B60" w:rsidRDefault="00A50776" w:rsidP="00A50776">
                  <w:pPr>
                    <w:jc w:val="center"/>
                    <w:rPr>
                      <w:sz w:val="16"/>
                      <w:szCs w:val="16"/>
                    </w:rPr>
                  </w:pPr>
                  <w:r>
                    <w:rPr>
                      <w:sz w:val="16"/>
                      <w:szCs w:val="16"/>
                    </w:rPr>
                    <w:t>Заведующий производственной практикой</w:t>
                  </w:r>
                </w:p>
              </w:txbxContent>
            </v:textbox>
          </v:rect>
        </w:pict>
      </w:r>
      <w:r>
        <w:rPr>
          <w:noProof/>
        </w:rPr>
        <w:pict>
          <v:rect id="Прямоугольник 520" o:spid="_x0000_s1083" style="position:absolute;left:0;text-align:left;margin-left:398.7pt;margin-top:4.5pt;width:107.8pt;height:40.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" fillcolor="#fabf8f [1945]">
            <v:textbox>
              <w:txbxContent>
                <w:p w:rsidR="00A50776" w:rsidRPr="00F31CEB" w:rsidRDefault="00A50776" w:rsidP="00A50776">
                  <w:pPr>
                    <w:jc w:val="center"/>
                    <w:rPr>
                      <w:sz w:val="20"/>
                      <w:szCs w:val="20"/>
                    </w:rPr>
                  </w:pPr>
                  <w:r w:rsidRPr="00F31CEB">
                    <w:rPr>
                      <w:sz w:val="20"/>
                      <w:szCs w:val="20"/>
                    </w:rPr>
                    <w:t>Кураторы академических групп</w:t>
                  </w:r>
                </w:p>
              </w:txbxContent>
            </v:textbox>
          </v:rect>
        </w:pict>
      </w:r>
      <w:r>
        <w:rPr>
          <w:noProof/>
        </w:rPr>
        <w:pict>
          <v:rect id="Прямоугольник 513" o:spid="_x0000_s1082" style="position:absolute;left:0;text-align:left;margin-left:615.4pt;margin-top:4.5pt;width:83.4pt;height:40.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" fillcolor="#fabf8f [1945]">
            <v:textbox>
              <w:txbxContent>
                <w:p w:rsidR="00A50776" w:rsidRPr="00483D7C" w:rsidRDefault="00A50776" w:rsidP="00A50776">
                  <w:pPr>
                    <w:jc w:val="center"/>
                    <w:rPr>
                      <w:sz w:val="20"/>
                      <w:szCs w:val="20"/>
                    </w:rPr>
                  </w:pPr>
                  <w:r w:rsidRPr="00483D7C">
                    <w:rPr>
                      <w:sz w:val="20"/>
                      <w:szCs w:val="20"/>
                    </w:rPr>
                    <w:t>лаборант</w:t>
                  </w:r>
                </w:p>
              </w:txbxContent>
            </v:textbox>
          </v:rect>
        </w:pict>
      </w:r>
      <w:r>
        <w:rPr>
          <w:noProof/>
        </w:rPr>
        <w:pict>
          <v:rect id="Прямоугольник 512" o:spid="_x0000_s1081" style="position:absolute;left:0;text-align:left;margin-left:516.9pt;margin-top:3.8pt;width:88.5pt;height:40.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" fillcolor="#fabf8f [1945]">
            <v:textbox>
              <w:txbxContent>
                <w:p w:rsidR="00A50776" w:rsidRPr="00483D7C" w:rsidRDefault="00A50776" w:rsidP="00A50776">
                  <w:pPr>
                    <w:jc w:val="center"/>
                    <w:rPr>
                      <w:sz w:val="20"/>
                      <w:szCs w:val="20"/>
                    </w:rPr>
                  </w:pPr>
                  <w:proofErr w:type="spellStart"/>
                  <w:r w:rsidRPr="00483D7C">
                    <w:rPr>
                      <w:sz w:val="20"/>
                      <w:szCs w:val="20"/>
                    </w:rPr>
                    <w:t>документовед</w:t>
                  </w:r>
                  <w:proofErr w:type="spellEnd"/>
                </w:p>
              </w:txbxContent>
            </v:textbox>
          </v:rect>
        </w:pict>
      </w:r>
      <w:r>
        <w:rPr>
          <w:noProof/>
        </w:rPr>
        <w:pict>
          <v:shape id="Прямая со стрелкой 514" o:spid="_x0000_s1080" type="#_x0000_t32" style="position:absolute;left:0;text-align:left;margin-left:605.3pt;margin-top:20.55pt;width:9.35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"/>
        </w:pict>
      </w:r>
    </w:p>
    <w:p w:rsidR="00A50776" w:rsidRPr="00C639A3" w:rsidRDefault="00A50776" w:rsidP="00A50776">
      <w:pPr>
        <w:spacing w:after="0" w:line="360" w:lineRule="auto"/>
        <w:ind w:firstLine="426"/>
        <w:jc w:val="center"/>
        <w:rPr>
          <w:rFonts w:ascii="Times New Roman" w:hAnsi="Times New Roman"/>
          <w:sz w:val="28"/>
          <w:szCs w:val="28"/>
        </w:rPr>
      </w:pPr>
      <w:r>
        <w:rPr>
          <w:noProof/>
        </w:rPr>
        <w:pict>
          <v:shape id="Прямая со стрелкой 22" o:spid="_x0000_s1079" type="#_x0000_t32" style="position:absolute;left:0;text-align:left;margin-left:347.15pt;margin-top:21.1pt;width:0;height:17.6pt;z-index:2516961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"/>
        </w:pict>
      </w:r>
      <w:r>
        <w:rPr>
          <w:noProof/>
        </w:rPr>
        <w:pict>
          <v:shape id="Прямая со стрелкой 510" o:spid="_x0000_s1078" type="#_x0000_t32" style="position:absolute;left:0;text-align:left;margin-left:241.85pt;margin-top:20.45pt;width:.7pt;height:18.35pt;flip:x;z-index:25167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"/>
        </w:pict>
      </w:r>
    </w:p>
    <w:p w:rsidR="00A50776" w:rsidRPr="00C639A3" w:rsidRDefault="00A50776" w:rsidP="00A50776">
      <w:pPr>
        <w:spacing w:after="0" w:line="360" w:lineRule="auto"/>
        <w:ind w:firstLine="426"/>
        <w:jc w:val="center"/>
        <w:rPr>
          <w:rFonts w:ascii="Times New Roman" w:hAnsi="Times New Roman"/>
          <w:sz w:val="28"/>
          <w:szCs w:val="28"/>
        </w:rPr>
      </w:pPr>
      <w:r>
        <w:rPr>
          <w:noProof/>
        </w:rPr>
        <w:pict>
          <v:shape id="Прямая со стрелкой 509" o:spid="_x0000_s1077" type="#_x0000_t32" style="position:absolute;left:0;text-align:left;margin-left:242.5pt;margin-top:14.6pt;width:105pt;height:0;flip:x;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"/>
        </w:pict>
      </w:r>
      <w:r>
        <w:rPr>
          <w:noProof/>
        </w:rPr>
        <w:pict>
          <v:shape id="Прямая со стрелкой 508" o:spid="_x0000_s1076" type="#_x0000_t32" style="position:absolute;left:0;text-align:left;margin-left:295.5pt;margin-top:14.6pt;width:.05pt;height:22.4pt;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"/>
        </w:pict>
      </w:r>
    </w:p>
    <w:p w:rsidR="00A50776" w:rsidRPr="00C639A3" w:rsidRDefault="00A50776" w:rsidP="00A50776">
      <w:pPr>
        <w:tabs>
          <w:tab w:val="left" w:pos="5160"/>
        </w:tabs>
        <w:spacing w:after="0" w:line="360" w:lineRule="auto"/>
        <w:ind w:firstLine="426"/>
        <w:jc w:val="center"/>
        <w:rPr>
          <w:rFonts w:ascii="Times New Roman" w:hAnsi="Times New Roman"/>
          <w:sz w:val="28"/>
          <w:szCs w:val="28"/>
        </w:rPr>
      </w:pPr>
      <w:r>
        <w:rPr>
          <w:noProof/>
        </w:rPr>
        <w:pict>
          <v:rect id="Прямоугольник 507" o:spid="_x0000_s1075" style="position:absolute;left:0;text-align:left;margin-left:139.75pt;margin-top:13.05pt;width:377.25pt;height:2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" fillcolor="#fabf8f [1945]">
            <v:textbox>
              <w:txbxContent>
                <w:p w:rsidR="00A50776" w:rsidRDefault="00A50776" w:rsidP="00A50776">
                  <w:pPr>
                    <w:jc w:val="center"/>
                  </w:pPr>
                  <w:r>
                    <w:t xml:space="preserve">Преподаватели </w:t>
                  </w:r>
                </w:p>
              </w:txbxContent>
            </v:textbox>
          </v:rect>
        </w:pict>
      </w:r>
    </w:p>
    <w:p w:rsidR="00A50776" w:rsidRDefault="00A50776" w:rsidP="00A50776"/>
    <w:p w:rsidR="00620A9E" w:rsidRPr="00C639A3" w:rsidRDefault="00620A9E" w:rsidP="007C711D">
      <w:pPr>
        <w:spacing w:after="0" w:line="360" w:lineRule="auto"/>
        <w:ind w:firstLine="426"/>
        <w:jc w:val="center"/>
        <w:rPr>
          <w:rFonts w:ascii="Times New Roman" w:hAnsi="Times New Roman"/>
          <w:sz w:val="24"/>
          <w:szCs w:val="24"/>
        </w:rPr>
        <w:sectPr w:rsidR="00620A9E" w:rsidRPr="00C639A3" w:rsidSect="00A50776">
          <w:pgSz w:w="16838" w:h="11906" w:orient="landscape"/>
          <w:pgMar w:top="992" w:right="1134" w:bottom="1276" w:left="1560" w:header="709" w:footer="709" w:gutter="0"/>
          <w:pgNumType w:start="15" w:chapStyle="1"/>
          <w:cols w:space="708"/>
          <w:docGrid w:linePitch="360"/>
        </w:sectPr>
      </w:pPr>
    </w:p>
    <w:p w:rsidR="00620A9E" w:rsidRPr="00C639A3" w:rsidRDefault="00620A9E" w:rsidP="007C711D">
      <w:pPr>
        <w:spacing w:after="0" w:line="360" w:lineRule="auto"/>
        <w:ind w:firstLine="426"/>
        <w:jc w:val="both"/>
        <w:rPr>
          <w:rFonts w:ascii="Times New Roman" w:hAnsi="Times New Roman"/>
          <w:sz w:val="24"/>
          <w:szCs w:val="24"/>
        </w:rPr>
      </w:pPr>
    </w:p>
    <w:p w:rsidR="00620A9E" w:rsidRPr="00C639A3" w:rsidRDefault="00620A9E" w:rsidP="007C711D">
      <w:pPr>
        <w:widowControl w:val="0"/>
        <w:spacing w:after="0" w:line="360" w:lineRule="auto"/>
        <w:ind w:left="20" w:right="20" w:firstLine="426"/>
        <w:jc w:val="both"/>
        <w:rPr>
          <w:rFonts w:ascii="Times New Roman" w:hAnsi="Times New Roman"/>
          <w:sz w:val="28"/>
          <w:szCs w:val="28"/>
        </w:rPr>
      </w:pPr>
      <w:r w:rsidRPr="00C639A3">
        <w:rPr>
          <w:rFonts w:ascii="Times New Roman" w:hAnsi="Times New Roman"/>
          <w:sz w:val="28"/>
          <w:szCs w:val="28"/>
        </w:rPr>
        <w:t xml:space="preserve">Цикловые методические комиссии строят работу на функциональной основе и в соответствии с Положением о цикловых методических комиссиях (ЦМК). В </w:t>
      </w:r>
      <w:r w:rsidR="0071776F">
        <w:rPr>
          <w:rFonts w:ascii="Times New Roman" w:hAnsi="Times New Roman"/>
          <w:sz w:val="28"/>
          <w:szCs w:val="28"/>
        </w:rPr>
        <w:t>К</w:t>
      </w:r>
      <w:r w:rsidRPr="00C639A3">
        <w:rPr>
          <w:rFonts w:ascii="Times New Roman" w:hAnsi="Times New Roman"/>
          <w:sz w:val="28"/>
          <w:szCs w:val="28"/>
        </w:rPr>
        <w:t xml:space="preserve">олледже </w:t>
      </w:r>
      <w:proofErr w:type="gramStart"/>
      <w:r w:rsidRPr="00C639A3">
        <w:rPr>
          <w:rFonts w:ascii="Times New Roman" w:hAnsi="Times New Roman"/>
          <w:sz w:val="28"/>
          <w:szCs w:val="28"/>
        </w:rPr>
        <w:t>организованы</w:t>
      </w:r>
      <w:proofErr w:type="gramEnd"/>
      <w:r w:rsidRPr="00C639A3">
        <w:rPr>
          <w:rFonts w:ascii="Times New Roman" w:hAnsi="Times New Roman"/>
          <w:sz w:val="28"/>
          <w:szCs w:val="28"/>
        </w:rPr>
        <w:t xml:space="preserve"> 5 ЦМК:</w:t>
      </w:r>
    </w:p>
    <w:p w:rsidR="00620A9E" w:rsidRPr="00C639A3" w:rsidRDefault="00620A9E" w:rsidP="00462C77">
      <w:pPr>
        <w:widowControl w:val="0"/>
        <w:numPr>
          <w:ilvl w:val="0"/>
          <w:numId w:val="10"/>
        </w:numPr>
        <w:tabs>
          <w:tab w:val="left" w:pos="471"/>
        </w:tabs>
        <w:spacing w:after="0" w:line="360" w:lineRule="auto"/>
        <w:ind w:firstLine="426"/>
        <w:jc w:val="both"/>
        <w:rPr>
          <w:rFonts w:ascii="Times New Roman" w:hAnsi="Times New Roman"/>
          <w:sz w:val="28"/>
          <w:szCs w:val="28"/>
        </w:rPr>
      </w:pPr>
      <w:r w:rsidRPr="00C639A3">
        <w:rPr>
          <w:rFonts w:ascii="Times New Roman" w:hAnsi="Times New Roman"/>
          <w:sz w:val="28"/>
          <w:szCs w:val="28"/>
        </w:rPr>
        <w:t>ЦМК гуманитарных и социально-экономических дисциплин;</w:t>
      </w:r>
    </w:p>
    <w:p w:rsidR="00620A9E" w:rsidRPr="00C639A3" w:rsidRDefault="00620A9E" w:rsidP="00462C77">
      <w:pPr>
        <w:widowControl w:val="0"/>
        <w:numPr>
          <w:ilvl w:val="0"/>
          <w:numId w:val="10"/>
        </w:numPr>
        <w:tabs>
          <w:tab w:val="left" w:pos="471"/>
        </w:tabs>
        <w:spacing w:after="0" w:line="360" w:lineRule="auto"/>
        <w:ind w:firstLine="426"/>
        <w:jc w:val="both"/>
        <w:rPr>
          <w:rFonts w:ascii="Times New Roman" w:hAnsi="Times New Roman"/>
          <w:sz w:val="28"/>
          <w:szCs w:val="28"/>
        </w:rPr>
      </w:pPr>
      <w:r w:rsidRPr="00C639A3">
        <w:rPr>
          <w:rFonts w:ascii="Times New Roman" w:hAnsi="Times New Roman"/>
          <w:sz w:val="28"/>
          <w:szCs w:val="28"/>
        </w:rPr>
        <w:t>ЦМК общепрофессиональных дисциплин;</w:t>
      </w:r>
    </w:p>
    <w:p w:rsidR="00620A9E" w:rsidRPr="00C639A3" w:rsidRDefault="00620A9E" w:rsidP="00462C77">
      <w:pPr>
        <w:widowControl w:val="0"/>
        <w:numPr>
          <w:ilvl w:val="0"/>
          <w:numId w:val="10"/>
        </w:numPr>
        <w:tabs>
          <w:tab w:val="left" w:pos="471"/>
        </w:tabs>
        <w:spacing w:after="0" w:line="360" w:lineRule="auto"/>
        <w:ind w:firstLine="426"/>
        <w:jc w:val="both"/>
        <w:rPr>
          <w:rFonts w:ascii="Times New Roman" w:hAnsi="Times New Roman"/>
          <w:sz w:val="28"/>
          <w:szCs w:val="28"/>
        </w:rPr>
      </w:pPr>
      <w:r w:rsidRPr="00C639A3">
        <w:rPr>
          <w:rFonts w:ascii="Times New Roman" w:hAnsi="Times New Roman"/>
          <w:sz w:val="28"/>
          <w:szCs w:val="28"/>
        </w:rPr>
        <w:t xml:space="preserve">ЦМК акушерства </w:t>
      </w:r>
      <w:r w:rsidR="0071776F">
        <w:rPr>
          <w:rFonts w:ascii="Times New Roman" w:hAnsi="Times New Roman"/>
          <w:sz w:val="28"/>
          <w:szCs w:val="28"/>
        </w:rPr>
        <w:t>-</w:t>
      </w:r>
      <w:r w:rsidRPr="00C639A3">
        <w:rPr>
          <w:rFonts w:ascii="Times New Roman" w:hAnsi="Times New Roman"/>
          <w:sz w:val="28"/>
          <w:szCs w:val="28"/>
        </w:rPr>
        <w:t xml:space="preserve"> гинекологии</w:t>
      </w:r>
      <w:r w:rsidR="0071776F">
        <w:rPr>
          <w:rFonts w:ascii="Times New Roman" w:hAnsi="Times New Roman"/>
          <w:sz w:val="28"/>
          <w:szCs w:val="28"/>
        </w:rPr>
        <w:t xml:space="preserve"> и педиатрии;</w:t>
      </w:r>
    </w:p>
    <w:p w:rsidR="00620A9E" w:rsidRPr="00C639A3" w:rsidRDefault="00620A9E" w:rsidP="00462C77">
      <w:pPr>
        <w:widowControl w:val="0"/>
        <w:numPr>
          <w:ilvl w:val="0"/>
          <w:numId w:val="10"/>
        </w:numPr>
        <w:tabs>
          <w:tab w:val="left" w:pos="471"/>
        </w:tabs>
        <w:spacing w:after="0" w:line="360" w:lineRule="auto"/>
        <w:ind w:firstLine="426"/>
        <w:jc w:val="both"/>
        <w:rPr>
          <w:rFonts w:ascii="Times New Roman" w:hAnsi="Times New Roman"/>
          <w:sz w:val="28"/>
          <w:szCs w:val="28"/>
        </w:rPr>
      </w:pPr>
      <w:r w:rsidRPr="00C639A3">
        <w:rPr>
          <w:rFonts w:ascii="Times New Roman" w:hAnsi="Times New Roman"/>
          <w:sz w:val="28"/>
          <w:szCs w:val="28"/>
        </w:rPr>
        <w:t>ЦМК терапевтических дисциплин и основ сестринского дела;</w:t>
      </w:r>
    </w:p>
    <w:p w:rsidR="00620A9E" w:rsidRPr="00C639A3" w:rsidRDefault="00620A9E" w:rsidP="00462C77">
      <w:pPr>
        <w:widowControl w:val="0"/>
        <w:numPr>
          <w:ilvl w:val="0"/>
          <w:numId w:val="10"/>
        </w:numPr>
        <w:tabs>
          <w:tab w:val="left" w:pos="471"/>
        </w:tabs>
        <w:spacing w:after="0" w:line="360" w:lineRule="auto"/>
        <w:ind w:firstLine="426"/>
        <w:jc w:val="both"/>
        <w:rPr>
          <w:rFonts w:ascii="Times New Roman" w:hAnsi="Times New Roman"/>
          <w:sz w:val="28"/>
          <w:szCs w:val="28"/>
        </w:rPr>
      </w:pPr>
      <w:r w:rsidRPr="00C639A3">
        <w:rPr>
          <w:rFonts w:ascii="Times New Roman" w:hAnsi="Times New Roman"/>
          <w:sz w:val="28"/>
          <w:szCs w:val="28"/>
        </w:rPr>
        <w:t>ЦМК хирургических и стоматологических дисциплин;</w:t>
      </w:r>
    </w:p>
    <w:p w:rsidR="00620A9E" w:rsidRPr="00C639A3" w:rsidRDefault="00620A9E" w:rsidP="007C711D">
      <w:pPr>
        <w:widowControl w:val="0"/>
        <w:spacing w:after="0" w:line="360" w:lineRule="auto"/>
        <w:ind w:left="20" w:right="20" w:firstLine="426"/>
        <w:jc w:val="both"/>
        <w:rPr>
          <w:rFonts w:ascii="Times New Roman" w:hAnsi="Times New Roman"/>
          <w:sz w:val="28"/>
          <w:szCs w:val="28"/>
        </w:rPr>
      </w:pPr>
      <w:r w:rsidRPr="00C639A3">
        <w:rPr>
          <w:rFonts w:ascii="Times New Roman" w:hAnsi="Times New Roman"/>
          <w:sz w:val="28"/>
          <w:szCs w:val="28"/>
        </w:rPr>
        <w:t xml:space="preserve">ЦМК организуют работу по совершенствованию качества учебного процесса </w:t>
      </w:r>
      <w:r w:rsidR="0071776F">
        <w:rPr>
          <w:rFonts w:ascii="Times New Roman" w:hAnsi="Times New Roman"/>
          <w:sz w:val="28"/>
          <w:szCs w:val="28"/>
        </w:rPr>
        <w:t>К</w:t>
      </w:r>
      <w:r w:rsidRPr="00C639A3">
        <w:rPr>
          <w:rFonts w:ascii="Times New Roman" w:hAnsi="Times New Roman"/>
          <w:sz w:val="28"/>
          <w:szCs w:val="28"/>
        </w:rPr>
        <w:t xml:space="preserve">олледжа, и повышению конкурентоспособности выпускников на рынке труда в учреждениях системы здравоохранения </w:t>
      </w:r>
      <w:r w:rsidR="0071776F">
        <w:rPr>
          <w:rFonts w:ascii="Times New Roman" w:hAnsi="Times New Roman"/>
          <w:sz w:val="28"/>
          <w:szCs w:val="28"/>
        </w:rPr>
        <w:t>Республики Дагестан</w:t>
      </w:r>
      <w:r w:rsidRPr="00C639A3">
        <w:rPr>
          <w:rFonts w:ascii="Times New Roman" w:hAnsi="Times New Roman"/>
          <w:sz w:val="28"/>
          <w:szCs w:val="28"/>
        </w:rPr>
        <w:t>.</w:t>
      </w:r>
    </w:p>
    <w:p w:rsidR="00620A9E" w:rsidRPr="00C639A3" w:rsidRDefault="00620A9E" w:rsidP="007C711D">
      <w:pPr>
        <w:widowControl w:val="0"/>
        <w:spacing w:after="0" w:line="360" w:lineRule="auto"/>
        <w:ind w:left="20" w:right="20" w:firstLine="426"/>
        <w:jc w:val="both"/>
        <w:rPr>
          <w:rFonts w:ascii="Times New Roman" w:hAnsi="Times New Roman"/>
          <w:sz w:val="28"/>
          <w:szCs w:val="28"/>
        </w:rPr>
      </w:pPr>
      <w:r w:rsidRPr="00C639A3">
        <w:rPr>
          <w:rFonts w:ascii="Times New Roman" w:hAnsi="Times New Roman"/>
          <w:sz w:val="28"/>
          <w:szCs w:val="28"/>
        </w:rPr>
        <w:t xml:space="preserve">Основной функцией ЦМК является подготовка и внедрение </w:t>
      </w:r>
      <w:proofErr w:type="spellStart"/>
      <w:r w:rsidRPr="00C639A3">
        <w:rPr>
          <w:rFonts w:ascii="Times New Roman" w:hAnsi="Times New Roman"/>
          <w:sz w:val="28"/>
          <w:szCs w:val="28"/>
        </w:rPr>
        <w:t>учебно</w:t>
      </w:r>
      <w:r w:rsidRPr="00C639A3">
        <w:rPr>
          <w:rFonts w:ascii="Times New Roman" w:hAnsi="Times New Roman"/>
          <w:sz w:val="28"/>
          <w:szCs w:val="28"/>
        </w:rPr>
        <w:softHyphen/>
        <w:t>методического</w:t>
      </w:r>
      <w:proofErr w:type="spellEnd"/>
      <w:r w:rsidRPr="00C639A3">
        <w:rPr>
          <w:rFonts w:ascii="Times New Roman" w:hAnsi="Times New Roman"/>
          <w:sz w:val="28"/>
          <w:szCs w:val="28"/>
        </w:rPr>
        <w:t xml:space="preserve"> комплекса (УМК) по дисциплинам и профессиональным модулям (ПМ). Председатели ЦМК контролируют своевременность и качество подготовки учебно-методических материалов, их обновление и внедрение. При планировании нагрузки преподавателей ЦМК учитывают квалификацию преподавателя, практические навыки обучения.</w:t>
      </w:r>
    </w:p>
    <w:p w:rsidR="00620A9E" w:rsidRPr="00C639A3" w:rsidRDefault="00620A9E" w:rsidP="007C711D">
      <w:pPr>
        <w:widowControl w:val="0"/>
        <w:spacing w:after="0" w:line="360" w:lineRule="auto"/>
        <w:ind w:left="20" w:right="20" w:firstLine="426"/>
        <w:jc w:val="both"/>
        <w:rPr>
          <w:rFonts w:ascii="Times New Roman" w:hAnsi="Times New Roman"/>
          <w:sz w:val="28"/>
          <w:szCs w:val="28"/>
        </w:rPr>
      </w:pPr>
      <w:r w:rsidRPr="00C639A3">
        <w:rPr>
          <w:rFonts w:ascii="Times New Roman" w:hAnsi="Times New Roman"/>
          <w:sz w:val="28"/>
          <w:szCs w:val="28"/>
        </w:rPr>
        <w:t xml:space="preserve">Наличие указанной выше организационной структуры управления благоприятно сказывается на положении дел в </w:t>
      </w:r>
      <w:r w:rsidR="00A30B95">
        <w:rPr>
          <w:rFonts w:ascii="Times New Roman" w:hAnsi="Times New Roman"/>
          <w:sz w:val="28"/>
          <w:szCs w:val="28"/>
        </w:rPr>
        <w:t>К</w:t>
      </w:r>
      <w:r w:rsidRPr="00C639A3">
        <w:rPr>
          <w:rFonts w:ascii="Times New Roman" w:hAnsi="Times New Roman"/>
          <w:sz w:val="28"/>
          <w:szCs w:val="28"/>
        </w:rPr>
        <w:t xml:space="preserve">олледже и способствует его эффективному функционированию, которое позволяет адекватно оценить степень соответствия достигаемых результатов установленным целям </w:t>
      </w:r>
      <w:r w:rsidR="00A30B95">
        <w:rPr>
          <w:rFonts w:ascii="Times New Roman" w:hAnsi="Times New Roman"/>
          <w:sz w:val="28"/>
          <w:szCs w:val="28"/>
        </w:rPr>
        <w:t>К</w:t>
      </w:r>
      <w:r w:rsidRPr="00C639A3">
        <w:rPr>
          <w:rFonts w:ascii="Times New Roman" w:hAnsi="Times New Roman"/>
          <w:sz w:val="28"/>
          <w:szCs w:val="28"/>
        </w:rPr>
        <w:t>олледжа, а также степень соответствия процесса функционирования системы объективным требованиям к его содержанию, организации и результатам.</w:t>
      </w:r>
    </w:p>
    <w:p w:rsidR="00620A9E" w:rsidRPr="00C639A3" w:rsidRDefault="00620A9E" w:rsidP="007C711D">
      <w:pPr>
        <w:pStyle w:val="7"/>
        <w:shd w:val="clear" w:color="auto" w:fill="auto"/>
        <w:spacing w:line="360" w:lineRule="auto"/>
        <w:ind w:firstLine="426"/>
        <w:rPr>
          <w:sz w:val="28"/>
          <w:szCs w:val="28"/>
        </w:rPr>
      </w:pPr>
      <w:r w:rsidRPr="00C639A3">
        <w:rPr>
          <w:sz w:val="28"/>
          <w:szCs w:val="28"/>
        </w:rPr>
        <w:t>При этом критерием эффективности организационно-штатной структуры колледжа служит возможность наиболее полного и устойчивого достижения конечных целей системы управления при относительно небольших затратах на обеспечение ее функционирования.</w:t>
      </w:r>
    </w:p>
    <w:p w:rsidR="00620A9E" w:rsidRPr="00C639A3" w:rsidRDefault="00620A9E" w:rsidP="007C711D">
      <w:pPr>
        <w:widowControl w:val="0"/>
        <w:spacing w:after="0" w:line="360" w:lineRule="auto"/>
        <w:ind w:firstLine="426"/>
        <w:jc w:val="both"/>
        <w:rPr>
          <w:rFonts w:ascii="Times New Roman" w:hAnsi="Times New Roman"/>
          <w:sz w:val="28"/>
          <w:szCs w:val="28"/>
        </w:rPr>
      </w:pPr>
      <w:r w:rsidRPr="00C639A3">
        <w:rPr>
          <w:rFonts w:ascii="Times New Roman" w:hAnsi="Times New Roman"/>
          <w:sz w:val="28"/>
          <w:szCs w:val="28"/>
        </w:rPr>
        <w:t xml:space="preserve">Оценивая эффективность системы управления </w:t>
      </w:r>
      <w:r w:rsidR="00E300E7">
        <w:rPr>
          <w:rFonts w:ascii="Times New Roman" w:hAnsi="Times New Roman"/>
          <w:sz w:val="28"/>
          <w:szCs w:val="28"/>
        </w:rPr>
        <w:t>К</w:t>
      </w:r>
      <w:r w:rsidRPr="00C639A3">
        <w:rPr>
          <w:rFonts w:ascii="Times New Roman" w:hAnsi="Times New Roman"/>
          <w:sz w:val="28"/>
          <w:szCs w:val="28"/>
        </w:rPr>
        <w:t xml:space="preserve">олледжем, следует отметить, что в ней находит выражение сбалансированность состава целей и функций, содержательная полнота и целостность процессов, соответствие численности и </w:t>
      </w:r>
      <w:r w:rsidRPr="00C639A3">
        <w:rPr>
          <w:rFonts w:ascii="Times New Roman" w:hAnsi="Times New Roman"/>
          <w:sz w:val="28"/>
          <w:szCs w:val="28"/>
        </w:rPr>
        <w:lastRenderedPageBreak/>
        <w:t>состава работников объему и сложности работ, полноте обеспечения процессов, полнотой требуемой информации, а также обеспеченность процессов управления техническими средствами.</w:t>
      </w:r>
    </w:p>
    <w:p w:rsidR="00620A9E" w:rsidRPr="00C639A3" w:rsidRDefault="00620A9E" w:rsidP="007C711D">
      <w:pPr>
        <w:widowControl w:val="0"/>
        <w:spacing w:after="0" w:line="360" w:lineRule="auto"/>
        <w:ind w:firstLine="426"/>
        <w:jc w:val="both"/>
        <w:rPr>
          <w:rFonts w:ascii="Times New Roman" w:hAnsi="Times New Roman"/>
          <w:sz w:val="28"/>
          <w:szCs w:val="28"/>
        </w:rPr>
      </w:pPr>
      <w:proofErr w:type="gramStart"/>
      <w:r w:rsidRPr="00C639A3">
        <w:rPr>
          <w:rFonts w:ascii="Times New Roman" w:hAnsi="Times New Roman"/>
          <w:sz w:val="28"/>
          <w:szCs w:val="28"/>
        </w:rPr>
        <w:t>Колледж архивирует и хранит документацию  по личному составу, по контингенту обучающихся) в соответствии с номенклатурой дел, а также несёт ответственность за их сохранность.</w:t>
      </w:r>
      <w:proofErr w:type="gramEnd"/>
    </w:p>
    <w:p w:rsidR="00620A9E" w:rsidRPr="00C639A3" w:rsidRDefault="00620A9E" w:rsidP="007C711D">
      <w:pPr>
        <w:widowControl w:val="0"/>
        <w:spacing w:after="0" w:line="360" w:lineRule="auto"/>
        <w:ind w:firstLine="426"/>
        <w:jc w:val="both"/>
        <w:rPr>
          <w:rFonts w:ascii="Times New Roman" w:hAnsi="Times New Roman"/>
          <w:sz w:val="28"/>
          <w:szCs w:val="28"/>
        </w:rPr>
      </w:pPr>
      <w:r w:rsidRPr="00C639A3">
        <w:rPr>
          <w:rFonts w:ascii="Times New Roman" w:hAnsi="Times New Roman"/>
          <w:sz w:val="28"/>
          <w:szCs w:val="28"/>
        </w:rPr>
        <w:t xml:space="preserve">Система административного и общественного управления включает в себя взаимодействие с цикловыми методическими комиссиями, </w:t>
      </w:r>
      <w:proofErr w:type="spellStart"/>
      <w:r w:rsidR="00E300E7">
        <w:rPr>
          <w:rFonts w:ascii="Times New Roman" w:hAnsi="Times New Roman"/>
          <w:sz w:val="28"/>
          <w:szCs w:val="28"/>
        </w:rPr>
        <w:t>организацион</w:t>
      </w:r>
      <w:r w:rsidRPr="00C639A3">
        <w:rPr>
          <w:rFonts w:ascii="Times New Roman" w:hAnsi="Times New Roman"/>
          <w:sz w:val="28"/>
          <w:szCs w:val="28"/>
        </w:rPr>
        <w:t>но</w:t>
      </w:r>
      <w:r w:rsidRPr="00C639A3">
        <w:rPr>
          <w:rFonts w:ascii="Times New Roman" w:hAnsi="Times New Roman"/>
          <w:sz w:val="28"/>
          <w:szCs w:val="28"/>
        </w:rPr>
        <w:softHyphen/>
        <w:t>методическим</w:t>
      </w:r>
      <w:proofErr w:type="spellEnd"/>
      <w:r w:rsidRPr="00C639A3">
        <w:rPr>
          <w:rFonts w:ascii="Times New Roman" w:hAnsi="Times New Roman"/>
          <w:sz w:val="28"/>
          <w:szCs w:val="28"/>
        </w:rPr>
        <w:t xml:space="preserve"> отделом, учебным отделом, </w:t>
      </w:r>
      <w:r w:rsidR="00E300E7">
        <w:rPr>
          <w:rFonts w:ascii="Times New Roman" w:hAnsi="Times New Roman"/>
          <w:sz w:val="28"/>
          <w:szCs w:val="28"/>
        </w:rPr>
        <w:t>С</w:t>
      </w:r>
      <w:r w:rsidRPr="00C639A3">
        <w:rPr>
          <w:rFonts w:ascii="Times New Roman" w:hAnsi="Times New Roman"/>
          <w:sz w:val="28"/>
          <w:szCs w:val="28"/>
        </w:rPr>
        <w:t xml:space="preserve">оветом </w:t>
      </w:r>
      <w:r w:rsidR="00E300E7">
        <w:rPr>
          <w:rFonts w:ascii="Times New Roman" w:hAnsi="Times New Roman"/>
          <w:sz w:val="28"/>
          <w:szCs w:val="28"/>
        </w:rPr>
        <w:t>К</w:t>
      </w:r>
      <w:r w:rsidRPr="00C639A3">
        <w:rPr>
          <w:rFonts w:ascii="Times New Roman" w:hAnsi="Times New Roman"/>
          <w:sz w:val="28"/>
          <w:szCs w:val="28"/>
        </w:rPr>
        <w:t>олледжа. Совместная деятельность администрации и органа общественного управления - Совета Колледжа - позволяет решать жизненно важные вопросы функционирования образовательного учреждения.</w:t>
      </w:r>
    </w:p>
    <w:p w:rsidR="00620A9E" w:rsidRPr="00C639A3" w:rsidRDefault="00620A9E" w:rsidP="007C711D">
      <w:pPr>
        <w:widowControl w:val="0"/>
        <w:spacing w:after="0" w:line="360" w:lineRule="auto"/>
        <w:ind w:firstLine="426"/>
        <w:jc w:val="both"/>
        <w:rPr>
          <w:rFonts w:ascii="Times New Roman" w:hAnsi="Times New Roman"/>
          <w:sz w:val="28"/>
          <w:szCs w:val="28"/>
        </w:rPr>
      </w:pPr>
      <w:r w:rsidRPr="00C639A3">
        <w:rPr>
          <w:rFonts w:ascii="Times New Roman" w:hAnsi="Times New Roman"/>
          <w:sz w:val="28"/>
          <w:szCs w:val="28"/>
        </w:rPr>
        <w:t xml:space="preserve">Члены административного и общественного управления, всех структурных подразделений активно участвуют в подготовке и проведении педагогических советов, определяющих стратегию развития </w:t>
      </w:r>
      <w:r w:rsidR="00F41CB0">
        <w:rPr>
          <w:rFonts w:ascii="Times New Roman" w:hAnsi="Times New Roman"/>
          <w:sz w:val="28"/>
          <w:szCs w:val="28"/>
        </w:rPr>
        <w:t>К</w:t>
      </w:r>
      <w:r w:rsidRPr="00C639A3">
        <w:rPr>
          <w:rFonts w:ascii="Times New Roman" w:hAnsi="Times New Roman"/>
          <w:sz w:val="28"/>
          <w:szCs w:val="28"/>
        </w:rPr>
        <w:t>олледжа, механизмы реализации качества организации и реализации образовательного процесса, что позволяет выработать единое согласованное и взвешенное решение.</w:t>
      </w:r>
    </w:p>
    <w:p w:rsidR="00620A9E" w:rsidRPr="00C639A3" w:rsidRDefault="00620A9E" w:rsidP="007C711D">
      <w:pPr>
        <w:widowControl w:val="0"/>
        <w:spacing w:after="0" w:line="360" w:lineRule="auto"/>
        <w:ind w:firstLine="426"/>
        <w:jc w:val="both"/>
        <w:rPr>
          <w:rFonts w:ascii="Times New Roman" w:hAnsi="Times New Roman"/>
          <w:sz w:val="28"/>
          <w:szCs w:val="28"/>
        </w:rPr>
      </w:pPr>
      <w:r w:rsidRPr="00C639A3">
        <w:rPr>
          <w:rFonts w:ascii="Times New Roman" w:hAnsi="Times New Roman"/>
          <w:sz w:val="28"/>
          <w:szCs w:val="28"/>
        </w:rPr>
        <w:t xml:space="preserve">Административно-управленческая деятельность </w:t>
      </w:r>
      <w:r w:rsidR="00F41CB0">
        <w:rPr>
          <w:rFonts w:ascii="Times New Roman" w:hAnsi="Times New Roman"/>
          <w:sz w:val="28"/>
          <w:szCs w:val="28"/>
        </w:rPr>
        <w:t>К</w:t>
      </w:r>
      <w:r w:rsidRPr="00C639A3">
        <w:rPr>
          <w:rFonts w:ascii="Times New Roman" w:hAnsi="Times New Roman"/>
          <w:sz w:val="28"/>
          <w:szCs w:val="28"/>
        </w:rPr>
        <w:t xml:space="preserve">олледжа носит плановый характер. Планирование осуществляется на основе включения в него управленческих, учебно-методических, воспитательных мероприятий; всех форм административного контроля на уровне </w:t>
      </w:r>
      <w:r w:rsidR="0056138E">
        <w:rPr>
          <w:rFonts w:ascii="Times New Roman" w:hAnsi="Times New Roman"/>
          <w:sz w:val="28"/>
          <w:szCs w:val="28"/>
        </w:rPr>
        <w:t>К</w:t>
      </w:r>
      <w:r w:rsidRPr="00C639A3">
        <w:rPr>
          <w:rFonts w:ascii="Times New Roman" w:hAnsi="Times New Roman"/>
          <w:sz w:val="28"/>
          <w:szCs w:val="28"/>
        </w:rPr>
        <w:t>олледжа.</w:t>
      </w:r>
    </w:p>
    <w:p w:rsidR="00620A9E" w:rsidRPr="00C639A3" w:rsidRDefault="00620A9E" w:rsidP="007C711D">
      <w:pPr>
        <w:widowControl w:val="0"/>
        <w:spacing w:after="0" w:line="360" w:lineRule="auto"/>
        <w:ind w:firstLine="426"/>
        <w:jc w:val="both"/>
        <w:rPr>
          <w:rFonts w:ascii="Times New Roman" w:hAnsi="Times New Roman"/>
          <w:sz w:val="28"/>
          <w:szCs w:val="28"/>
        </w:rPr>
      </w:pPr>
      <w:r w:rsidRPr="00C639A3">
        <w:rPr>
          <w:rFonts w:ascii="Times New Roman" w:hAnsi="Times New Roman"/>
          <w:sz w:val="28"/>
          <w:szCs w:val="28"/>
        </w:rPr>
        <w:t xml:space="preserve">Ежегодно разрабатывается и утверждается на заседаниях Педагогического совета Комплексный план работы </w:t>
      </w:r>
      <w:r w:rsidR="00F41CB0">
        <w:rPr>
          <w:rFonts w:ascii="Times New Roman" w:hAnsi="Times New Roman"/>
          <w:sz w:val="28"/>
          <w:szCs w:val="28"/>
        </w:rPr>
        <w:t>К</w:t>
      </w:r>
      <w:r w:rsidRPr="00C639A3">
        <w:rPr>
          <w:rFonts w:ascii="Times New Roman" w:hAnsi="Times New Roman"/>
          <w:sz w:val="28"/>
          <w:szCs w:val="28"/>
        </w:rPr>
        <w:t>олледжа. Утверждены и введены в действие документы, обеспечивающие процесс планирования, управления и оценку качества результатов обучения.</w:t>
      </w:r>
    </w:p>
    <w:p w:rsidR="00620A9E" w:rsidRPr="00C639A3" w:rsidRDefault="00620A9E" w:rsidP="007C711D">
      <w:pPr>
        <w:widowControl w:val="0"/>
        <w:spacing w:after="0" w:line="360" w:lineRule="auto"/>
        <w:ind w:firstLine="426"/>
        <w:jc w:val="both"/>
        <w:rPr>
          <w:rFonts w:ascii="Times New Roman" w:hAnsi="Times New Roman"/>
          <w:sz w:val="28"/>
          <w:szCs w:val="28"/>
        </w:rPr>
      </w:pPr>
      <w:r w:rsidRPr="00C639A3">
        <w:rPr>
          <w:rFonts w:ascii="Times New Roman" w:hAnsi="Times New Roman"/>
          <w:sz w:val="28"/>
          <w:szCs w:val="28"/>
        </w:rPr>
        <w:t xml:space="preserve">Важнейшей функцией в управлении </w:t>
      </w:r>
      <w:r w:rsidR="00F41CB0">
        <w:rPr>
          <w:rFonts w:ascii="Times New Roman" w:hAnsi="Times New Roman"/>
          <w:sz w:val="28"/>
          <w:szCs w:val="28"/>
        </w:rPr>
        <w:t>К</w:t>
      </w:r>
      <w:r w:rsidRPr="00C639A3">
        <w:rPr>
          <w:rFonts w:ascii="Times New Roman" w:hAnsi="Times New Roman"/>
          <w:sz w:val="28"/>
          <w:szCs w:val="28"/>
        </w:rPr>
        <w:t xml:space="preserve">олледжем является </w:t>
      </w:r>
      <w:proofErr w:type="spellStart"/>
      <w:r w:rsidRPr="00C639A3">
        <w:rPr>
          <w:rFonts w:ascii="Times New Roman" w:hAnsi="Times New Roman"/>
          <w:sz w:val="28"/>
          <w:szCs w:val="28"/>
        </w:rPr>
        <w:t>внутриколледжный</w:t>
      </w:r>
      <w:proofErr w:type="spellEnd"/>
      <w:r w:rsidRPr="00C639A3">
        <w:rPr>
          <w:rFonts w:ascii="Times New Roman" w:hAnsi="Times New Roman"/>
          <w:sz w:val="28"/>
          <w:szCs w:val="28"/>
        </w:rPr>
        <w:t xml:space="preserve"> контроль образовательного процесса. Основными его направлениями являются:</w:t>
      </w:r>
    </w:p>
    <w:p w:rsidR="00620A9E" w:rsidRPr="00C639A3" w:rsidRDefault="00620A9E" w:rsidP="00462C77">
      <w:pPr>
        <w:widowControl w:val="0"/>
        <w:numPr>
          <w:ilvl w:val="0"/>
          <w:numId w:val="9"/>
        </w:numPr>
        <w:tabs>
          <w:tab w:val="left" w:pos="877"/>
        </w:tabs>
        <w:spacing w:after="0" w:line="360" w:lineRule="auto"/>
        <w:ind w:firstLine="426"/>
        <w:jc w:val="both"/>
        <w:rPr>
          <w:rFonts w:ascii="Times New Roman" w:hAnsi="Times New Roman"/>
          <w:sz w:val="28"/>
          <w:szCs w:val="28"/>
        </w:rPr>
      </w:pPr>
      <w:r w:rsidRPr="00C639A3">
        <w:rPr>
          <w:rFonts w:ascii="Times New Roman" w:hAnsi="Times New Roman"/>
          <w:sz w:val="28"/>
          <w:szCs w:val="28"/>
        </w:rPr>
        <w:t>содержание и качество преподавания учебных дисциплин, междисциплинарных курсов (МК) и профессиональных модулей (ПМ);</w:t>
      </w:r>
    </w:p>
    <w:p w:rsidR="00620A9E" w:rsidRPr="00C639A3" w:rsidRDefault="00620A9E" w:rsidP="00462C77">
      <w:pPr>
        <w:widowControl w:val="0"/>
        <w:numPr>
          <w:ilvl w:val="0"/>
          <w:numId w:val="9"/>
        </w:numPr>
        <w:tabs>
          <w:tab w:val="left" w:pos="877"/>
        </w:tabs>
        <w:spacing w:after="0" w:line="360" w:lineRule="auto"/>
        <w:ind w:firstLine="426"/>
        <w:jc w:val="both"/>
        <w:rPr>
          <w:rFonts w:ascii="Times New Roman" w:hAnsi="Times New Roman"/>
          <w:sz w:val="28"/>
          <w:szCs w:val="28"/>
        </w:rPr>
      </w:pPr>
      <w:r w:rsidRPr="00C639A3">
        <w:rPr>
          <w:rFonts w:ascii="Times New Roman" w:hAnsi="Times New Roman"/>
          <w:sz w:val="28"/>
          <w:szCs w:val="28"/>
        </w:rPr>
        <w:t>содержание и качество производственного обучения;</w:t>
      </w:r>
    </w:p>
    <w:p w:rsidR="00620A9E" w:rsidRPr="00C639A3" w:rsidRDefault="00620A9E" w:rsidP="00462C77">
      <w:pPr>
        <w:widowControl w:val="0"/>
        <w:numPr>
          <w:ilvl w:val="0"/>
          <w:numId w:val="9"/>
        </w:numPr>
        <w:tabs>
          <w:tab w:val="left" w:pos="877"/>
        </w:tabs>
        <w:spacing w:after="0" w:line="360" w:lineRule="auto"/>
        <w:ind w:firstLine="426"/>
        <w:jc w:val="both"/>
        <w:rPr>
          <w:rFonts w:ascii="Times New Roman" w:hAnsi="Times New Roman"/>
          <w:sz w:val="28"/>
          <w:szCs w:val="28"/>
        </w:rPr>
      </w:pPr>
      <w:r w:rsidRPr="00C639A3">
        <w:rPr>
          <w:rFonts w:ascii="Times New Roman" w:hAnsi="Times New Roman"/>
          <w:sz w:val="28"/>
          <w:szCs w:val="28"/>
        </w:rPr>
        <w:t xml:space="preserve">качество знаний, умений, навыков и </w:t>
      </w:r>
      <w:proofErr w:type="spellStart"/>
      <w:r w:rsidRPr="00C639A3">
        <w:rPr>
          <w:rFonts w:ascii="Times New Roman" w:hAnsi="Times New Roman"/>
          <w:sz w:val="28"/>
          <w:szCs w:val="28"/>
        </w:rPr>
        <w:t>сформированности</w:t>
      </w:r>
      <w:proofErr w:type="spellEnd"/>
      <w:r w:rsidRPr="00C639A3">
        <w:rPr>
          <w:rFonts w:ascii="Times New Roman" w:hAnsi="Times New Roman"/>
          <w:sz w:val="28"/>
          <w:szCs w:val="28"/>
        </w:rPr>
        <w:t xml:space="preserve"> компетенций </w:t>
      </w:r>
      <w:proofErr w:type="gramStart"/>
      <w:r w:rsidRPr="00C639A3">
        <w:rPr>
          <w:rFonts w:ascii="Times New Roman" w:hAnsi="Times New Roman"/>
          <w:sz w:val="28"/>
          <w:szCs w:val="28"/>
        </w:rPr>
        <w:t>у</w:t>
      </w:r>
      <w:proofErr w:type="gramEnd"/>
      <w:r w:rsidRPr="00C639A3">
        <w:rPr>
          <w:rFonts w:ascii="Times New Roman" w:hAnsi="Times New Roman"/>
          <w:sz w:val="28"/>
          <w:szCs w:val="28"/>
        </w:rPr>
        <w:t xml:space="preserve"> </w:t>
      </w:r>
      <w:r w:rsidRPr="00C639A3">
        <w:rPr>
          <w:rFonts w:ascii="Times New Roman" w:hAnsi="Times New Roman"/>
          <w:sz w:val="28"/>
          <w:szCs w:val="28"/>
        </w:rPr>
        <w:lastRenderedPageBreak/>
        <w:t>обучающихся;</w:t>
      </w:r>
    </w:p>
    <w:p w:rsidR="00620A9E" w:rsidRPr="00C639A3" w:rsidRDefault="00620A9E" w:rsidP="00462C77">
      <w:pPr>
        <w:widowControl w:val="0"/>
        <w:numPr>
          <w:ilvl w:val="0"/>
          <w:numId w:val="9"/>
        </w:numPr>
        <w:tabs>
          <w:tab w:val="left" w:pos="1099"/>
        </w:tabs>
        <w:spacing w:after="0" w:line="360" w:lineRule="auto"/>
        <w:ind w:firstLine="426"/>
        <w:jc w:val="both"/>
        <w:rPr>
          <w:rFonts w:ascii="Times New Roman" w:hAnsi="Times New Roman"/>
          <w:sz w:val="28"/>
          <w:szCs w:val="28"/>
        </w:rPr>
      </w:pPr>
      <w:r w:rsidRPr="00C639A3">
        <w:rPr>
          <w:rFonts w:ascii="Times New Roman" w:hAnsi="Times New Roman"/>
          <w:sz w:val="28"/>
          <w:szCs w:val="28"/>
        </w:rPr>
        <w:t xml:space="preserve">состояние и качество нормативной и учебно-методической документации </w:t>
      </w:r>
      <w:r w:rsidR="00F41CB0">
        <w:rPr>
          <w:rFonts w:ascii="Times New Roman" w:hAnsi="Times New Roman"/>
          <w:sz w:val="28"/>
          <w:szCs w:val="28"/>
        </w:rPr>
        <w:t>К</w:t>
      </w:r>
      <w:r w:rsidRPr="00C639A3">
        <w:rPr>
          <w:rFonts w:ascii="Times New Roman" w:hAnsi="Times New Roman"/>
          <w:sz w:val="28"/>
          <w:szCs w:val="28"/>
        </w:rPr>
        <w:t>олледжа;</w:t>
      </w:r>
    </w:p>
    <w:p w:rsidR="00620A9E" w:rsidRPr="00C639A3" w:rsidRDefault="00620A9E" w:rsidP="00462C77">
      <w:pPr>
        <w:widowControl w:val="0"/>
        <w:numPr>
          <w:ilvl w:val="0"/>
          <w:numId w:val="9"/>
        </w:numPr>
        <w:tabs>
          <w:tab w:val="left" w:pos="877"/>
        </w:tabs>
        <w:spacing w:after="0" w:line="360" w:lineRule="auto"/>
        <w:ind w:firstLine="426"/>
        <w:jc w:val="both"/>
        <w:rPr>
          <w:rFonts w:ascii="Times New Roman" w:hAnsi="Times New Roman"/>
          <w:sz w:val="28"/>
          <w:szCs w:val="28"/>
        </w:rPr>
      </w:pPr>
      <w:r w:rsidRPr="00C639A3">
        <w:rPr>
          <w:rFonts w:ascii="Times New Roman" w:hAnsi="Times New Roman"/>
          <w:sz w:val="28"/>
          <w:szCs w:val="28"/>
        </w:rPr>
        <w:t xml:space="preserve">выполнение решений </w:t>
      </w:r>
      <w:r w:rsidR="00F41CB0">
        <w:rPr>
          <w:rFonts w:ascii="Times New Roman" w:hAnsi="Times New Roman"/>
          <w:sz w:val="28"/>
          <w:szCs w:val="28"/>
        </w:rPr>
        <w:t>П</w:t>
      </w:r>
      <w:r w:rsidRPr="00C639A3">
        <w:rPr>
          <w:rFonts w:ascii="Times New Roman" w:hAnsi="Times New Roman"/>
          <w:sz w:val="28"/>
          <w:szCs w:val="28"/>
        </w:rPr>
        <w:t>едагогическ</w:t>
      </w:r>
      <w:r w:rsidR="00F41CB0">
        <w:rPr>
          <w:rFonts w:ascii="Times New Roman" w:hAnsi="Times New Roman"/>
          <w:sz w:val="28"/>
          <w:szCs w:val="28"/>
        </w:rPr>
        <w:t>ого</w:t>
      </w:r>
      <w:r w:rsidRPr="00C639A3">
        <w:rPr>
          <w:rFonts w:ascii="Times New Roman" w:hAnsi="Times New Roman"/>
          <w:sz w:val="28"/>
          <w:szCs w:val="28"/>
        </w:rPr>
        <w:t xml:space="preserve"> совет</w:t>
      </w:r>
      <w:r w:rsidR="00F41CB0">
        <w:rPr>
          <w:rFonts w:ascii="Times New Roman" w:hAnsi="Times New Roman"/>
          <w:sz w:val="28"/>
          <w:szCs w:val="28"/>
        </w:rPr>
        <w:t>а</w:t>
      </w:r>
      <w:r w:rsidRPr="00C639A3">
        <w:rPr>
          <w:rFonts w:ascii="Times New Roman" w:hAnsi="Times New Roman"/>
          <w:sz w:val="28"/>
          <w:szCs w:val="28"/>
        </w:rPr>
        <w:t xml:space="preserve"> и совещаний;</w:t>
      </w:r>
    </w:p>
    <w:p w:rsidR="00620A9E" w:rsidRPr="00C639A3" w:rsidRDefault="00620A9E" w:rsidP="00462C77">
      <w:pPr>
        <w:widowControl w:val="0"/>
        <w:numPr>
          <w:ilvl w:val="0"/>
          <w:numId w:val="9"/>
        </w:numPr>
        <w:tabs>
          <w:tab w:val="left" w:pos="877"/>
        </w:tabs>
        <w:spacing w:after="0" w:line="360" w:lineRule="auto"/>
        <w:ind w:firstLine="426"/>
        <w:jc w:val="both"/>
        <w:rPr>
          <w:rFonts w:ascii="Times New Roman" w:hAnsi="Times New Roman"/>
          <w:sz w:val="28"/>
          <w:szCs w:val="28"/>
        </w:rPr>
      </w:pPr>
      <w:r w:rsidRPr="00C639A3">
        <w:rPr>
          <w:rFonts w:ascii="Times New Roman" w:hAnsi="Times New Roman"/>
          <w:sz w:val="28"/>
          <w:szCs w:val="28"/>
        </w:rPr>
        <w:t>содержание и качество подготовки и проведения итоговой аттестации выпускников;</w:t>
      </w:r>
    </w:p>
    <w:p w:rsidR="00620A9E" w:rsidRPr="00C639A3" w:rsidRDefault="00620A9E" w:rsidP="00462C77">
      <w:pPr>
        <w:widowControl w:val="0"/>
        <w:numPr>
          <w:ilvl w:val="0"/>
          <w:numId w:val="9"/>
        </w:numPr>
        <w:tabs>
          <w:tab w:val="left" w:pos="877"/>
        </w:tabs>
        <w:spacing w:after="0" w:line="360" w:lineRule="auto"/>
        <w:ind w:firstLine="426"/>
        <w:jc w:val="both"/>
        <w:rPr>
          <w:rFonts w:ascii="Times New Roman" w:hAnsi="Times New Roman"/>
          <w:sz w:val="28"/>
          <w:szCs w:val="28"/>
        </w:rPr>
      </w:pPr>
      <w:r w:rsidRPr="00C639A3">
        <w:rPr>
          <w:rFonts w:ascii="Times New Roman" w:hAnsi="Times New Roman"/>
          <w:sz w:val="28"/>
          <w:szCs w:val="28"/>
        </w:rPr>
        <w:t>выполнение учебных планов и программ.</w:t>
      </w:r>
    </w:p>
    <w:p w:rsidR="00620A9E" w:rsidRPr="00C639A3" w:rsidRDefault="00620A9E" w:rsidP="007C711D">
      <w:pPr>
        <w:widowControl w:val="0"/>
        <w:spacing w:after="0" w:line="360" w:lineRule="auto"/>
        <w:ind w:firstLine="426"/>
        <w:jc w:val="both"/>
        <w:rPr>
          <w:rFonts w:ascii="Times New Roman" w:hAnsi="Times New Roman"/>
          <w:sz w:val="28"/>
          <w:szCs w:val="28"/>
        </w:rPr>
      </w:pPr>
      <w:r w:rsidRPr="00C639A3">
        <w:rPr>
          <w:rFonts w:ascii="Times New Roman" w:hAnsi="Times New Roman"/>
          <w:sz w:val="28"/>
          <w:szCs w:val="28"/>
        </w:rPr>
        <w:t xml:space="preserve">С целью повышения эффективности управления регулярно проводится модернизация компьютерного оснащения </w:t>
      </w:r>
      <w:r w:rsidR="00F41CB0">
        <w:rPr>
          <w:rFonts w:ascii="Times New Roman" w:hAnsi="Times New Roman"/>
          <w:sz w:val="28"/>
          <w:szCs w:val="28"/>
        </w:rPr>
        <w:t>К</w:t>
      </w:r>
      <w:r w:rsidRPr="00C639A3">
        <w:rPr>
          <w:rFonts w:ascii="Times New Roman" w:hAnsi="Times New Roman"/>
          <w:sz w:val="28"/>
          <w:szCs w:val="28"/>
        </w:rPr>
        <w:t xml:space="preserve">олледжа. Регулярно проводится обучение преподавательского и управленческого состава </w:t>
      </w:r>
      <w:r w:rsidR="00F41CB0">
        <w:rPr>
          <w:rFonts w:ascii="Times New Roman" w:hAnsi="Times New Roman"/>
          <w:sz w:val="28"/>
          <w:szCs w:val="28"/>
        </w:rPr>
        <w:t>К</w:t>
      </w:r>
      <w:r w:rsidRPr="00C639A3">
        <w:rPr>
          <w:rFonts w:ascii="Times New Roman" w:hAnsi="Times New Roman"/>
          <w:sz w:val="28"/>
          <w:szCs w:val="28"/>
        </w:rPr>
        <w:t>олледжа технологиям квалифицированного использования ПЭВМ и информационных ресурсов. Установлены офисные программы для работы с электронной почтой, электронными библиотеками, офисными системами, внедренный электронный дневник, создан компьютерный класс на 20 посадочных мест, лекции читаются с мультимедийным сопровождением, для этого в 4 лекционных залах установлены настенные мониторы и проекторы.</w:t>
      </w:r>
    </w:p>
    <w:p w:rsidR="00620A9E" w:rsidRPr="00C639A3" w:rsidRDefault="00620A9E" w:rsidP="007C711D">
      <w:pPr>
        <w:widowControl w:val="0"/>
        <w:spacing w:after="0" w:line="360" w:lineRule="auto"/>
        <w:ind w:firstLine="426"/>
        <w:jc w:val="both"/>
        <w:rPr>
          <w:rFonts w:ascii="Times New Roman" w:hAnsi="Times New Roman"/>
          <w:sz w:val="28"/>
          <w:szCs w:val="28"/>
        </w:rPr>
      </w:pPr>
      <w:r w:rsidRPr="00C639A3">
        <w:rPr>
          <w:rFonts w:ascii="Times New Roman" w:hAnsi="Times New Roman"/>
          <w:sz w:val="28"/>
          <w:szCs w:val="28"/>
        </w:rPr>
        <w:t>Внедрение информационных технологий</w:t>
      </w:r>
      <w:r>
        <w:rPr>
          <w:rFonts w:ascii="Times New Roman" w:hAnsi="Times New Roman"/>
          <w:sz w:val="28"/>
          <w:szCs w:val="28"/>
        </w:rPr>
        <w:t>,</w:t>
      </w:r>
      <w:r w:rsidRPr="00C639A3">
        <w:rPr>
          <w:rFonts w:ascii="Times New Roman" w:hAnsi="Times New Roman"/>
          <w:sz w:val="28"/>
          <w:szCs w:val="28"/>
        </w:rPr>
        <w:t xml:space="preserve"> современных технических сре</w:t>
      </w:r>
      <w:proofErr w:type="gramStart"/>
      <w:r w:rsidRPr="00C639A3">
        <w:rPr>
          <w:rFonts w:ascii="Times New Roman" w:hAnsi="Times New Roman"/>
          <w:sz w:val="28"/>
          <w:szCs w:val="28"/>
        </w:rPr>
        <w:t>дств в д</w:t>
      </w:r>
      <w:proofErr w:type="gramEnd"/>
      <w:r w:rsidRPr="00C639A3">
        <w:rPr>
          <w:rFonts w:ascii="Times New Roman" w:hAnsi="Times New Roman"/>
          <w:sz w:val="28"/>
          <w:szCs w:val="28"/>
        </w:rPr>
        <w:t xml:space="preserve">еятельность </w:t>
      </w:r>
      <w:r w:rsidR="00F41CB0">
        <w:rPr>
          <w:rFonts w:ascii="Times New Roman" w:hAnsi="Times New Roman"/>
          <w:sz w:val="28"/>
          <w:szCs w:val="28"/>
        </w:rPr>
        <w:t>К</w:t>
      </w:r>
      <w:r w:rsidRPr="00C639A3">
        <w:rPr>
          <w:rFonts w:ascii="Times New Roman" w:hAnsi="Times New Roman"/>
          <w:sz w:val="28"/>
          <w:szCs w:val="28"/>
        </w:rPr>
        <w:t>олледжа позволяет значительно сократить трудозатраты администрации, преподавателей, технических работников по ведению делопроизводства, по оформлению учебно-программной документации, автоматизировать анализ эффективности обучения.</w:t>
      </w:r>
    </w:p>
    <w:p w:rsidR="00620A9E" w:rsidRPr="00C639A3" w:rsidRDefault="00620A9E" w:rsidP="007C711D">
      <w:pPr>
        <w:widowControl w:val="0"/>
        <w:spacing w:after="0" w:line="360" w:lineRule="auto"/>
        <w:ind w:firstLine="426"/>
        <w:jc w:val="both"/>
        <w:rPr>
          <w:rFonts w:ascii="Times New Roman" w:hAnsi="Times New Roman"/>
          <w:sz w:val="28"/>
          <w:szCs w:val="28"/>
        </w:rPr>
      </w:pPr>
      <w:r w:rsidRPr="002A4B49">
        <w:rPr>
          <w:rFonts w:ascii="Times New Roman" w:hAnsi="Times New Roman"/>
          <w:sz w:val="28"/>
          <w:szCs w:val="28"/>
        </w:rPr>
        <w:t xml:space="preserve">Одной из функций управления является активное экономическое мотивирование и финансовое стимулирование деятельности сотрудников. В </w:t>
      </w:r>
      <w:r w:rsidR="00CD203C" w:rsidRPr="002A4B49">
        <w:rPr>
          <w:rFonts w:ascii="Times New Roman" w:hAnsi="Times New Roman"/>
          <w:sz w:val="28"/>
          <w:szCs w:val="28"/>
        </w:rPr>
        <w:t>К</w:t>
      </w:r>
      <w:r w:rsidRPr="002A4B49">
        <w:rPr>
          <w:rFonts w:ascii="Times New Roman" w:hAnsi="Times New Roman"/>
          <w:sz w:val="28"/>
          <w:szCs w:val="28"/>
        </w:rPr>
        <w:t>олледже установлена гибкая система оценки и оплаты труда персонала, которая реально стимулирует рост профессионального мастерства, творческую активность преподавателей и сотрудников, внедрение инновационных технологий, ответственность за выполняемую работу.</w:t>
      </w:r>
    </w:p>
    <w:p w:rsidR="00620A9E" w:rsidRPr="00C639A3" w:rsidRDefault="00620A9E" w:rsidP="007C711D">
      <w:pPr>
        <w:widowControl w:val="0"/>
        <w:spacing w:after="0" w:line="360" w:lineRule="auto"/>
        <w:ind w:firstLine="426"/>
        <w:jc w:val="both"/>
        <w:rPr>
          <w:rFonts w:ascii="Times New Roman" w:hAnsi="Times New Roman"/>
          <w:sz w:val="28"/>
          <w:szCs w:val="28"/>
        </w:rPr>
      </w:pPr>
      <w:r w:rsidRPr="00C639A3">
        <w:rPr>
          <w:rFonts w:ascii="Times New Roman" w:hAnsi="Times New Roman"/>
          <w:sz w:val="28"/>
          <w:szCs w:val="28"/>
        </w:rPr>
        <w:t xml:space="preserve">Активная стадия процесса управления - это контроль, когда сопоставляются достигнутые результаты с тем, что было запланировано. Использование компьютеров при контроле позволяет оперативно производить обработку информации, ее анализ, выявлять недостатки и принимать в связи с этим решения </w:t>
      </w:r>
      <w:r w:rsidRPr="00C639A3">
        <w:rPr>
          <w:rFonts w:ascii="Times New Roman" w:hAnsi="Times New Roman"/>
          <w:sz w:val="28"/>
          <w:szCs w:val="28"/>
        </w:rPr>
        <w:lastRenderedPageBreak/>
        <w:t>по их устранению.</w:t>
      </w:r>
    </w:p>
    <w:p w:rsidR="00620A9E" w:rsidRPr="00C639A3" w:rsidRDefault="00620A9E" w:rsidP="007C711D">
      <w:pPr>
        <w:widowControl w:val="0"/>
        <w:spacing w:after="0" w:line="360" w:lineRule="auto"/>
        <w:ind w:firstLine="426"/>
        <w:jc w:val="both"/>
        <w:rPr>
          <w:rFonts w:ascii="Times New Roman" w:hAnsi="Times New Roman"/>
          <w:sz w:val="28"/>
          <w:szCs w:val="28"/>
        </w:rPr>
      </w:pPr>
      <w:r w:rsidRPr="00C639A3">
        <w:rPr>
          <w:rFonts w:ascii="Times New Roman" w:hAnsi="Times New Roman"/>
          <w:sz w:val="28"/>
          <w:szCs w:val="28"/>
        </w:rPr>
        <w:t>Анализ системы управления образовательным организациям показал, что уровень компетентности и методической подготовленности администрации достаточен и объективен для обеспечения квалифицированного руководства всеми направлениями образовательного процесса. Таким образом, сложившаяся организация управления дает возможность решать задачи взаимодействия всех структурных подразделений и работы их в тесном контакте, что способствует оперативному руководству, учету и обработке основных направлений деятельности образовательного учреждения, повышает производительность труда.</w:t>
      </w:r>
    </w:p>
    <w:p w:rsidR="00620A9E" w:rsidRPr="00C639A3" w:rsidRDefault="00620A9E" w:rsidP="007C711D">
      <w:pPr>
        <w:widowControl w:val="0"/>
        <w:spacing w:after="0" w:line="360" w:lineRule="auto"/>
        <w:ind w:firstLine="426"/>
        <w:jc w:val="both"/>
        <w:rPr>
          <w:rFonts w:ascii="Times New Roman" w:hAnsi="Times New Roman"/>
          <w:sz w:val="28"/>
          <w:szCs w:val="28"/>
        </w:rPr>
      </w:pPr>
      <w:r w:rsidRPr="00C639A3">
        <w:rPr>
          <w:rFonts w:ascii="Times New Roman" w:hAnsi="Times New Roman"/>
          <w:sz w:val="28"/>
          <w:szCs w:val="28"/>
        </w:rPr>
        <w:t xml:space="preserve">Существующая структура управления в </w:t>
      </w:r>
      <w:r w:rsidR="002A4B49">
        <w:rPr>
          <w:rFonts w:ascii="Times New Roman" w:hAnsi="Times New Roman"/>
          <w:sz w:val="28"/>
          <w:szCs w:val="28"/>
        </w:rPr>
        <w:t>К</w:t>
      </w:r>
      <w:r w:rsidRPr="00C639A3">
        <w:rPr>
          <w:rFonts w:ascii="Times New Roman" w:hAnsi="Times New Roman"/>
          <w:sz w:val="28"/>
          <w:szCs w:val="28"/>
        </w:rPr>
        <w:t>олледже соответствует действующему законодательству РФ и Уставу ДГМА.</w:t>
      </w:r>
    </w:p>
    <w:p w:rsidR="00620A9E" w:rsidRPr="00C639A3" w:rsidRDefault="00620A9E" w:rsidP="007C711D">
      <w:pPr>
        <w:keepNext/>
        <w:keepLines/>
        <w:widowControl w:val="0"/>
        <w:spacing w:after="0" w:line="360" w:lineRule="auto"/>
        <w:ind w:firstLine="426"/>
        <w:jc w:val="center"/>
        <w:outlineLvl w:val="2"/>
        <w:rPr>
          <w:rFonts w:ascii="Times New Roman" w:hAnsi="Times New Roman"/>
          <w:b/>
          <w:sz w:val="28"/>
          <w:szCs w:val="28"/>
        </w:rPr>
      </w:pPr>
      <w:r w:rsidRPr="00C639A3">
        <w:rPr>
          <w:rFonts w:ascii="Times New Roman" w:hAnsi="Times New Roman"/>
          <w:b/>
          <w:sz w:val="28"/>
          <w:szCs w:val="28"/>
        </w:rPr>
        <w:t>Структура подготовки специалистов</w:t>
      </w:r>
    </w:p>
    <w:p w:rsidR="00620A9E" w:rsidRPr="00C639A3" w:rsidRDefault="00620A9E" w:rsidP="007C711D">
      <w:pPr>
        <w:widowControl w:val="0"/>
        <w:spacing w:after="0" w:line="360" w:lineRule="auto"/>
        <w:ind w:firstLine="426"/>
        <w:jc w:val="both"/>
        <w:rPr>
          <w:rFonts w:ascii="Times New Roman" w:hAnsi="Times New Roman"/>
          <w:sz w:val="28"/>
          <w:szCs w:val="28"/>
        </w:rPr>
      </w:pPr>
      <w:r w:rsidRPr="00C639A3">
        <w:rPr>
          <w:rFonts w:ascii="Times New Roman" w:hAnsi="Times New Roman"/>
          <w:sz w:val="28"/>
          <w:szCs w:val="28"/>
        </w:rPr>
        <w:t xml:space="preserve">Структура подготовки выпускников </w:t>
      </w:r>
      <w:r w:rsidR="002A4B49">
        <w:rPr>
          <w:rFonts w:ascii="Times New Roman" w:hAnsi="Times New Roman"/>
          <w:sz w:val="28"/>
          <w:szCs w:val="28"/>
        </w:rPr>
        <w:t>К</w:t>
      </w:r>
      <w:r w:rsidRPr="00C639A3">
        <w:rPr>
          <w:rFonts w:ascii="Times New Roman" w:hAnsi="Times New Roman"/>
          <w:sz w:val="28"/>
          <w:szCs w:val="28"/>
        </w:rPr>
        <w:t xml:space="preserve">олледжа направлена на обеспечение оптимального сочетания передового опыта подготовки специалистов среднего звена, требований федерального уровня, специфики региона. При формировании плана набора учитывается потребность в специалистах лечебно-профилактических учреждений Республики Дагестан, географические особенности, связанные с горным рельефом, труднодоступности сельских населенных пунктов. </w:t>
      </w:r>
    </w:p>
    <w:p w:rsidR="00620A9E" w:rsidRPr="00C639A3" w:rsidRDefault="00620A9E" w:rsidP="007C711D">
      <w:pPr>
        <w:keepNext/>
        <w:keepLines/>
        <w:widowControl w:val="0"/>
        <w:spacing w:after="0" w:line="360" w:lineRule="auto"/>
        <w:ind w:firstLine="426"/>
        <w:jc w:val="center"/>
        <w:outlineLvl w:val="2"/>
        <w:rPr>
          <w:rFonts w:ascii="Times New Roman" w:hAnsi="Times New Roman"/>
          <w:b/>
          <w:sz w:val="28"/>
          <w:szCs w:val="28"/>
        </w:rPr>
      </w:pPr>
      <w:r w:rsidRPr="00C639A3">
        <w:rPr>
          <w:rFonts w:ascii="Times New Roman" w:hAnsi="Times New Roman"/>
          <w:b/>
          <w:sz w:val="28"/>
          <w:szCs w:val="28"/>
        </w:rPr>
        <w:t xml:space="preserve">Содержание </w:t>
      </w:r>
      <w:proofErr w:type="spellStart"/>
      <w:r w:rsidRPr="00C639A3">
        <w:rPr>
          <w:rFonts w:ascii="Times New Roman" w:hAnsi="Times New Roman"/>
          <w:b/>
          <w:sz w:val="28"/>
          <w:szCs w:val="28"/>
        </w:rPr>
        <w:t>профориентационной</w:t>
      </w:r>
      <w:proofErr w:type="spellEnd"/>
      <w:r w:rsidRPr="00C639A3">
        <w:rPr>
          <w:rFonts w:ascii="Times New Roman" w:hAnsi="Times New Roman"/>
          <w:b/>
          <w:sz w:val="28"/>
          <w:szCs w:val="28"/>
        </w:rPr>
        <w:t xml:space="preserve"> работы и динамика приема</w:t>
      </w:r>
    </w:p>
    <w:p w:rsidR="00620A9E" w:rsidRPr="00C639A3" w:rsidRDefault="00620A9E" w:rsidP="007C711D">
      <w:pPr>
        <w:widowControl w:val="0"/>
        <w:spacing w:after="0" w:line="360" w:lineRule="auto"/>
        <w:ind w:firstLine="426"/>
        <w:jc w:val="both"/>
        <w:rPr>
          <w:rFonts w:ascii="Times New Roman" w:hAnsi="Times New Roman"/>
          <w:sz w:val="28"/>
          <w:szCs w:val="28"/>
        </w:rPr>
      </w:pPr>
      <w:r w:rsidRPr="00C639A3">
        <w:rPr>
          <w:rFonts w:ascii="Times New Roman" w:hAnsi="Times New Roman"/>
          <w:sz w:val="28"/>
          <w:szCs w:val="28"/>
        </w:rPr>
        <w:t>Работа приемной комиссии строится в соответствии с действующим законодательством Российской Федерации, определенными нормативными документами Министерства здравоохранения, положением о Приемной комиссии, правилами приема в Медицинский колледж ГБОУ ВПО ДГМА.</w:t>
      </w:r>
    </w:p>
    <w:p w:rsidR="00620A9E" w:rsidRPr="00C639A3" w:rsidRDefault="00620A9E" w:rsidP="007C711D">
      <w:pPr>
        <w:widowControl w:val="0"/>
        <w:spacing w:after="0" w:line="360" w:lineRule="auto"/>
        <w:ind w:firstLine="426"/>
        <w:jc w:val="both"/>
        <w:rPr>
          <w:rFonts w:ascii="Times New Roman" w:hAnsi="Times New Roman"/>
          <w:sz w:val="28"/>
          <w:szCs w:val="28"/>
        </w:rPr>
      </w:pPr>
      <w:r w:rsidRPr="00C639A3">
        <w:rPr>
          <w:rFonts w:ascii="Times New Roman" w:hAnsi="Times New Roman"/>
          <w:sz w:val="28"/>
          <w:szCs w:val="28"/>
        </w:rPr>
        <w:t xml:space="preserve">С целью профессиональной ориентации молодежи, повышения качества знаний абитуриентов в </w:t>
      </w:r>
      <w:r w:rsidR="002A4B49">
        <w:rPr>
          <w:rFonts w:ascii="Times New Roman" w:hAnsi="Times New Roman"/>
          <w:sz w:val="28"/>
          <w:szCs w:val="28"/>
        </w:rPr>
        <w:t>К</w:t>
      </w:r>
      <w:r w:rsidRPr="00C639A3">
        <w:rPr>
          <w:rFonts w:ascii="Times New Roman" w:hAnsi="Times New Roman"/>
          <w:sz w:val="28"/>
          <w:szCs w:val="28"/>
        </w:rPr>
        <w:t xml:space="preserve">олледже организована </w:t>
      </w:r>
      <w:proofErr w:type="spellStart"/>
      <w:r w:rsidRPr="00C639A3">
        <w:rPr>
          <w:rFonts w:ascii="Times New Roman" w:hAnsi="Times New Roman"/>
          <w:sz w:val="28"/>
          <w:szCs w:val="28"/>
        </w:rPr>
        <w:t>профориентационная</w:t>
      </w:r>
      <w:proofErr w:type="spellEnd"/>
      <w:r w:rsidRPr="00C639A3">
        <w:rPr>
          <w:rFonts w:ascii="Times New Roman" w:hAnsi="Times New Roman"/>
          <w:sz w:val="28"/>
          <w:szCs w:val="28"/>
        </w:rPr>
        <w:t xml:space="preserve"> группа. Ежегодно проводится анализ состава </w:t>
      </w:r>
      <w:proofErr w:type="gramStart"/>
      <w:r w:rsidRPr="00C639A3">
        <w:rPr>
          <w:rFonts w:ascii="Times New Roman" w:hAnsi="Times New Roman"/>
          <w:sz w:val="28"/>
          <w:szCs w:val="28"/>
        </w:rPr>
        <w:t>поступающих</w:t>
      </w:r>
      <w:proofErr w:type="gramEnd"/>
      <w:r w:rsidRPr="00C639A3">
        <w:rPr>
          <w:rFonts w:ascii="Times New Roman" w:hAnsi="Times New Roman"/>
          <w:sz w:val="28"/>
          <w:szCs w:val="28"/>
        </w:rPr>
        <w:t xml:space="preserve"> в </w:t>
      </w:r>
      <w:r w:rsidR="002A4B49">
        <w:rPr>
          <w:rFonts w:ascii="Times New Roman" w:hAnsi="Times New Roman"/>
          <w:sz w:val="28"/>
          <w:szCs w:val="28"/>
        </w:rPr>
        <w:t>К</w:t>
      </w:r>
      <w:r w:rsidRPr="00C639A3">
        <w:rPr>
          <w:rFonts w:ascii="Times New Roman" w:hAnsi="Times New Roman"/>
          <w:sz w:val="28"/>
          <w:szCs w:val="28"/>
        </w:rPr>
        <w:t xml:space="preserve">олледж. В постоянную практику введены выступления преподавателей </w:t>
      </w:r>
      <w:r w:rsidR="002A4B49">
        <w:rPr>
          <w:rFonts w:ascii="Times New Roman" w:hAnsi="Times New Roman"/>
          <w:sz w:val="28"/>
          <w:szCs w:val="28"/>
        </w:rPr>
        <w:t>К</w:t>
      </w:r>
      <w:r w:rsidRPr="00C639A3">
        <w:rPr>
          <w:rFonts w:ascii="Times New Roman" w:hAnsi="Times New Roman"/>
          <w:sz w:val="28"/>
          <w:szCs w:val="28"/>
        </w:rPr>
        <w:t xml:space="preserve">олледжа с информацией перед школьниками, их родителями и преподавателями школ, на родительских собраниях. Проводятся регулярные встречи с работниками Управления </w:t>
      </w:r>
      <w:r w:rsidRPr="00C639A3">
        <w:rPr>
          <w:rFonts w:ascii="Times New Roman" w:hAnsi="Times New Roman"/>
          <w:sz w:val="28"/>
          <w:szCs w:val="28"/>
        </w:rPr>
        <w:lastRenderedPageBreak/>
        <w:t xml:space="preserve">образования и директорами средних школ городов и сёл Республики Дагестан. </w:t>
      </w:r>
    </w:p>
    <w:p w:rsidR="00620A9E" w:rsidRPr="00C639A3" w:rsidRDefault="00620A9E" w:rsidP="007C711D">
      <w:pPr>
        <w:widowControl w:val="0"/>
        <w:spacing w:after="0" w:line="360" w:lineRule="auto"/>
        <w:ind w:firstLine="426"/>
        <w:jc w:val="both"/>
        <w:rPr>
          <w:rFonts w:ascii="Times New Roman" w:hAnsi="Times New Roman"/>
          <w:sz w:val="28"/>
          <w:szCs w:val="28"/>
        </w:rPr>
      </w:pPr>
      <w:r w:rsidRPr="00C639A3">
        <w:rPr>
          <w:rFonts w:ascii="Times New Roman" w:hAnsi="Times New Roman"/>
          <w:sz w:val="28"/>
          <w:szCs w:val="28"/>
        </w:rPr>
        <w:t xml:space="preserve">Традиционным стало проведение дней открытых дверей, во время которых организованы встречи администрации </w:t>
      </w:r>
      <w:r w:rsidR="002A4B49">
        <w:rPr>
          <w:rFonts w:ascii="Times New Roman" w:hAnsi="Times New Roman"/>
          <w:sz w:val="28"/>
          <w:szCs w:val="28"/>
        </w:rPr>
        <w:t>К</w:t>
      </w:r>
      <w:r w:rsidRPr="00C639A3">
        <w:rPr>
          <w:rFonts w:ascii="Times New Roman" w:hAnsi="Times New Roman"/>
          <w:sz w:val="28"/>
          <w:szCs w:val="28"/>
        </w:rPr>
        <w:t xml:space="preserve">олледжа, заведующих отделениями с абитуриентами и их родителями, ознакомление их с учебной базой. Проводится анализ кадрового потенциала и трудовых ресурсов городов региона в отраслях </w:t>
      </w:r>
      <w:proofErr w:type="gramStart"/>
      <w:r w:rsidRPr="00C639A3">
        <w:rPr>
          <w:rFonts w:ascii="Times New Roman" w:hAnsi="Times New Roman"/>
          <w:sz w:val="28"/>
          <w:szCs w:val="28"/>
        </w:rPr>
        <w:t>здравоохранения</w:t>
      </w:r>
      <w:proofErr w:type="gramEnd"/>
      <w:r w:rsidRPr="00C639A3">
        <w:rPr>
          <w:rFonts w:ascii="Times New Roman" w:hAnsi="Times New Roman"/>
          <w:sz w:val="28"/>
          <w:szCs w:val="28"/>
        </w:rPr>
        <w:t xml:space="preserve"> с учетом перечня реализуемых в </w:t>
      </w:r>
      <w:r w:rsidR="002A4B49">
        <w:rPr>
          <w:rFonts w:ascii="Times New Roman" w:hAnsi="Times New Roman"/>
          <w:sz w:val="28"/>
          <w:szCs w:val="28"/>
        </w:rPr>
        <w:t>К</w:t>
      </w:r>
      <w:r w:rsidRPr="00C639A3">
        <w:rPr>
          <w:rFonts w:ascii="Times New Roman" w:hAnsi="Times New Roman"/>
          <w:sz w:val="28"/>
          <w:szCs w:val="28"/>
        </w:rPr>
        <w:t>олледже профессий и специальностей.</w:t>
      </w:r>
    </w:p>
    <w:p w:rsidR="00620A9E" w:rsidRPr="00C639A3" w:rsidRDefault="00620A9E" w:rsidP="007C711D">
      <w:pPr>
        <w:widowControl w:val="0"/>
        <w:spacing w:after="0" w:line="360" w:lineRule="auto"/>
        <w:ind w:firstLine="426"/>
        <w:jc w:val="both"/>
        <w:rPr>
          <w:rFonts w:ascii="Times New Roman" w:hAnsi="Times New Roman"/>
          <w:sz w:val="28"/>
          <w:szCs w:val="28"/>
        </w:rPr>
      </w:pPr>
      <w:r w:rsidRPr="00C639A3">
        <w:rPr>
          <w:rFonts w:ascii="Times New Roman" w:hAnsi="Times New Roman"/>
          <w:sz w:val="28"/>
          <w:szCs w:val="28"/>
        </w:rPr>
        <w:t>Активно используется процедура анкетирования абитуриентов, позволяющая определить профессиональную направленность, интересы и склонности будущих специалистов.</w:t>
      </w:r>
    </w:p>
    <w:p w:rsidR="00620A9E" w:rsidRPr="00C639A3" w:rsidRDefault="00620A9E" w:rsidP="007C711D">
      <w:pPr>
        <w:widowControl w:val="0"/>
        <w:spacing w:after="0" w:line="360" w:lineRule="auto"/>
        <w:ind w:firstLine="426"/>
        <w:jc w:val="both"/>
        <w:rPr>
          <w:rFonts w:ascii="Times New Roman" w:hAnsi="Times New Roman"/>
          <w:sz w:val="28"/>
          <w:szCs w:val="28"/>
        </w:rPr>
      </w:pPr>
      <w:r w:rsidRPr="00C639A3">
        <w:rPr>
          <w:rFonts w:ascii="Times New Roman" w:hAnsi="Times New Roman"/>
          <w:sz w:val="28"/>
          <w:szCs w:val="28"/>
        </w:rPr>
        <w:t xml:space="preserve">Разработаны рекламные макеты по приему в образовательную организацию, для эффективности рекламной компании в средствах массовой информации размещаются аудио и видеоролики с программой поступления в </w:t>
      </w:r>
      <w:r w:rsidR="002A4B49">
        <w:rPr>
          <w:rFonts w:ascii="Times New Roman" w:hAnsi="Times New Roman"/>
          <w:sz w:val="28"/>
          <w:szCs w:val="28"/>
        </w:rPr>
        <w:t>К</w:t>
      </w:r>
      <w:r w:rsidRPr="00C639A3">
        <w:rPr>
          <w:rFonts w:ascii="Times New Roman" w:hAnsi="Times New Roman"/>
          <w:sz w:val="28"/>
          <w:szCs w:val="28"/>
        </w:rPr>
        <w:t>олледж.</w:t>
      </w:r>
    </w:p>
    <w:p w:rsidR="00620A9E" w:rsidRPr="00C639A3" w:rsidRDefault="00620A9E" w:rsidP="007C711D">
      <w:pPr>
        <w:widowControl w:val="0"/>
        <w:spacing w:after="0" w:line="360" w:lineRule="auto"/>
        <w:ind w:firstLine="426"/>
        <w:jc w:val="both"/>
        <w:rPr>
          <w:rFonts w:ascii="Times New Roman" w:hAnsi="Times New Roman"/>
          <w:sz w:val="28"/>
          <w:szCs w:val="28"/>
        </w:rPr>
      </w:pPr>
      <w:proofErr w:type="gramStart"/>
      <w:r w:rsidRPr="00C639A3">
        <w:rPr>
          <w:rFonts w:ascii="Times New Roman" w:hAnsi="Times New Roman"/>
          <w:sz w:val="28"/>
          <w:szCs w:val="28"/>
        </w:rPr>
        <w:t>Прием в Медицинский колледж ГБОУ ВПО Дагестанская государственная медицинская академия осуществляет по личному заявлению граждан, на основе результатов освоения поступающими образовательной программы среднего (полного) общего образования, указанных в представленных поступающими документах государственного образца об образовании (средний балл по аттестату).</w:t>
      </w:r>
      <w:proofErr w:type="gramEnd"/>
    </w:p>
    <w:p w:rsidR="00620A9E" w:rsidRPr="00C639A3" w:rsidRDefault="00620A9E" w:rsidP="007C711D">
      <w:pPr>
        <w:widowControl w:val="0"/>
        <w:spacing w:after="0" w:line="360" w:lineRule="auto"/>
        <w:ind w:firstLine="426"/>
        <w:jc w:val="both"/>
        <w:rPr>
          <w:rFonts w:ascii="Times New Roman" w:hAnsi="Times New Roman"/>
          <w:sz w:val="28"/>
          <w:szCs w:val="28"/>
        </w:rPr>
      </w:pPr>
      <w:r w:rsidRPr="00C639A3">
        <w:rPr>
          <w:rFonts w:ascii="Times New Roman" w:hAnsi="Times New Roman"/>
          <w:sz w:val="28"/>
          <w:szCs w:val="28"/>
        </w:rPr>
        <w:t xml:space="preserve">Колледж ведет прием по 4 программам среднего профессионального образования на очное </w:t>
      </w:r>
      <w:proofErr w:type="gramStart"/>
      <w:r w:rsidRPr="00C639A3">
        <w:rPr>
          <w:rFonts w:ascii="Times New Roman" w:hAnsi="Times New Roman"/>
          <w:sz w:val="28"/>
          <w:szCs w:val="28"/>
        </w:rPr>
        <w:t>обучение по</w:t>
      </w:r>
      <w:proofErr w:type="gramEnd"/>
      <w:r w:rsidRPr="00C639A3">
        <w:rPr>
          <w:rFonts w:ascii="Times New Roman" w:hAnsi="Times New Roman"/>
          <w:sz w:val="28"/>
          <w:szCs w:val="28"/>
        </w:rPr>
        <w:t xml:space="preserve"> следующим специальностям:</w:t>
      </w:r>
    </w:p>
    <w:p w:rsidR="00620A9E" w:rsidRPr="00C639A3" w:rsidRDefault="00620A9E" w:rsidP="007C711D">
      <w:pPr>
        <w:widowControl w:val="0"/>
        <w:spacing w:after="0" w:line="360" w:lineRule="auto"/>
        <w:ind w:firstLine="426"/>
        <w:jc w:val="both"/>
        <w:rPr>
          <w:rFonts w:ascii="Times New Roman" w:hAnsi="Times New Roman"/>
          <w:sz w:val="28"/>
          <w:szCs w:val="28"/>
        </w:rPr>
      </w:pPr>
      <w:r w:rsidRPr="00C639A3">
        <w:rPr>
          <w:rFonts w:ascii="Times New Roman" w:hAnsi="Times New Roman"/>
          <w:sz w:val="28"/>
          <w:szCs w:val="28"/>
        </w:rPr>
        <w:t>на базе среднего (полного) общего образования:</w:t>
      </w:r>
    </w:p>
    <w:p w:rsidR="00620A9E" w:rsidRPr="00C639A3" w:rsidRDefault="00620A9E" w:rsidP="007C711D">
      <w:pPr>
        <w:widowControl w:val="0"/>
        <w:tabs>
          <w:tab w:val="left" w:pos="1264"/>
        </w:tabs>
        <w:spacing w:after="0" w:line="360" w:lineRule="auto"/>
        <w:ind w:firstLine="426"/>
        <w:jc w:val="both"/>
        <w:rPr>
          <w:rFonts w:ascii="Times New Roman" w:hAnsi="Times New Roman"/>
          <w:sz w:val="28"/>
          <w:szCs w:val="28"/>
        </w:rPr>
      </w:pPr>
      <w:r w:rsidRPr="00C639A3">
        <w:rPr>
          <w:rFonts w:ascii="Times New Roman" w:hAnsi="Times New Roman"/>
          <w:sz w:val="28"/>
          <w:szCs w:val="28"/>
        </w:rPr>
        <w:t xml:space="preserve">31.02.01- Лечебное дело; </w:t>
      </w:r>
    </w:p>
    <w:p w:rsidR="00620A9E" w:rsidRPr="00C639A3" w:rsidRDefault="00620A9E" w:rsidP="007C711D">
      <w:pPr>
        <w:widowControl w:val="0"/>
        <w:tabs>
          <w:tab w:val="left" w:pos="1264"/>
        </w:tabs>
        <w:spacing w:after="0" w:line="360" w:lineRule="auto"/>
        <w:ind w:firstLine="426"/>
        <w:jc w:val="both"/>
        <w:rPr>
          <w:rFonts w:ascii="Times New Roman" w:hAnsi="Times New Roman"/>
          <w:sz w:val="28"/>
          <w:szCs w:val="28"/>
        </w:rPr>
      </w:pPr>
      <w:r w:rsidRPr="00C639A3">
        <w:rPr>
          <w:rFonts w:ascii="Times New Roman" w:hAnsi="Times New Roman"/>
          <w:sz w:val="28"/>
          <w:szCs w:val="28"/>
        </w:rPr>
        <w:t xml:space="preserve">31.02.02- Акушерское дело; </w:t>
      </w:r>
    </w:p>
    <w:p w:rsidR="00620A9E" w:rsidRPr="00C639A3" w:rsidRDefault="00620A9E" w:rsidP="007C711D">
      <w:pPr>
        <w:widowControl w:val="0"/>
        <w:tabs>
          <w:tab w:val="left" w:pos="1264"/>
        </w:tabs>
        <w:spacing w:after="0" w:line="360" w:lineRule="auto"/>
        <w:ind w:firstLine="426"/>
        <w:jc w:val="both"/>
        <w:rPr>
          <w:rFonts w:ascii="Times New Roman" w:hAnsi="Times New Roman"/>
          <w:sz w:val="28"/>
          <w:szCs w:val="28"/>
        </w:rPr>
      </w:pPr>
      <w:r w:rsidRPr="00C639A3">
        <w:rPr>
          <w:rFonts w:ascii="Times New Roman" w:hAnsi="Times New Roman"/>
          <w:sz w:val="28"/>
          <w:szCs w:val="28"/>
        </w:rPr>
        <w:t xml:space="preserve">34.02.01- Сестринское дело; </w:t>
      </w:r>
    </w:p>
    <w:p w:rsidR="00620A9E" w:rsidRPr="00C639A3" w:rsidRDefault="00620A9E" w:rsidP="007C711D">
      <w:pPr>
        <w:widowControl w:val="0"/>
        <w:tabs>
          <w:tab w:val="left" w:pos="1264"/>
        </w:tabs>
        <w:spacing w:after="0" w:line="360" w:lineRule="auto"/>
        <w:ind w:firstLine="426"/>
        <w:jc w:val="both"/>
        <w:rPr>
          <w:rFonts w:ascii="Times New Roman" w:hAnsi="Times New Roman"/>
          <w:sz w:val="28"/>
          <w:szCs w:val="28"/>
        </w:rPr>
      </w:pPr>
      <w:r w:rsidRPr="00C639A3">
        <w:rPr>
          <w:rFonts w:ascii="Times New Roman" w:hAnsi="Times New Roman"/>
          <w:sz w:val="28"/>
          <w:szCs w:val="28"/>
        </w:rPr>
        <w:t>31.02.05- Стоматология ортопедическая.</w:t>
      </w:r>
    </w:p>
    <w:p w:rsidR="00620A9E" w:rsidRPr="00C639A3" w:rsidRDefault="00620A9E" w:rsidP="007C711D">
      <w:pPr>
        <w:widowControl w:val="0"/>
        <w:spacing w:after="0" w:line="360" w:lineRule="auto"/>
        <w:ind w:left="20" w:right="20"/>
        <w:jc w:val="both"/>
        <w:rPr>
          <w:rFonts w:ascii="Times New Roman" w:hAnsi="Times New Roman"/>
          <w:sz w:val="28"/>
          <w:szCs w:val="28"/>
        </w:rPr>
      </w:pPr>
      <w:r w:rsidRPr="00C639A3">
        <w:rPr>
          <w:rFonts w:ascii="Times New Roman" w:hAnsi="Times New Roman"/>
          <w:sz w:val="28"/>
          <w:szCs w:val="28"/>
        </w:rPr>
        <w:t xml:space="preserve">Динамика приёма в </w:t>
      </w:r>
      <w:r w:rsidR="002A4B49">
        <w:rPr>
          <w:rFonts w:ascii="Times New Roman" w:hAnsi="Times New Roman"/>
          <w:sz w:val="28"/>
          <w:szCs w:val="28"/>
        </w:rPr>
        <w:t>К</w:t>
      </w:r>
      <w:r w:rsidRPr="00C639A3">
        <w:rPr>
          <w:rFonts w:ascii="Times New Roman" w:hAnsi="Times New Roman"/>
          <w:sz w:val="28"/>
          <w:szCs w:val="28"/>
        </w:rPr>
        <w:t>олледж студентов по годам представлена на рисунке № 3.1.</w:t>
      </w:r>
    </w:p>
    <w:p w:rsidR="00620A9E" w:rsidRPr="00C639A3" w:rsidRDefault="00620A9E" w:rsidP="007C711D">
      <w:pPr>
        <w:spacing w:after="0" w:line="360" w:lineRule="auto"/>
        <w:ind w:firstLine="426"/>
        <w:jc w:val="right"/>
        <w:rPr>
          <w:rFonts w:ascii="Times New Roman" w:hAnsi="Times New Roman"/>
          <w:sz w:val="24"/>
          <w:szCs w:val="24"/>
        </w:rPr>
      </w:pPr>
      <w:r w:rsidRPr="00C639A3">
        <w:rPr>
          <w:rFonts w:ascii="Times New Roman" w:hAnsi="Times New Roman"/>
          <w:sz w:val="24"/>
          <w:szCs w:val="24"/>
        </w:rPr>
        <w:br w:type="page"/>
      </w:r>
      <w:r w:rsidRPr="00C639A3">
        <w:rPr>
          <w:rFonts w:ascii="Times New Roman" w:hAnsi="Times New Roman"/>
          <w:sz w:val="24"/>
          <w:szCs w:val="24"/>
        </w:rPr>
        <w:lastRenderedPageBreak/>
        <w:t>Рисунок № 3.1.</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Общий прием студентов за период  с 2010</w:t>
      </w:r>
      <w:r>
        <w:rPr>
          <w:rFonts w:ascii="Times New Roman" w:hAnsi="Times New Roman"/>
          <w:sz w:val="28"/>
          <w:szCs w:val="28"/>
        </w:rPr>
        <w:t xml:space="preserve"> </w:t>
      </w:r>
      <w:r w:rsidRPr="00C639A3">
        <w:rPr>
          <w:rFonts w:ascii="Times New Roman" w:hAnsi="Times New Roman"/>
          <w:sz w:val="28"/>
          <w:szCs w:val="28"/>
        </w:rPr>
        <w:t>по 2014год</w:t>
      </w:r>
    </w:p>
    <w:p w:rsidR="00620A9E" w:rsidRPr="00C639A3" w:rsidRDefault="00E66921" w:rsidP="007C711D">
      <w:pPr>
        <w:spacing w:after="0" w:line="360" w:lineRule="auto"/>
        <w:ind w:firstLine="142"/>
        <w:jc w:val="both"/>
        <w:rPr>
          <w:rFonts w:ascii="Times New Roman" w:hAnsi="Times New Roman"/>
          <w:sz w:val="24"/>
          <w:szCs w:val="24"/>
        </w:rPr>
      </w:pPr>
      <w:r>
        <w:rPr>
          <w:rFonts w:ascii="Times New Roman" w:hAnsi="Times New Roman"/>
          <w:noProof/>
          <w:sz w:val="24"/>
          <w:szCs w:val="24"/>
          <w:lang w:eastAsia="ru-RU"/>
        </w:rPr>
        <w:drawing>
          <wp:inline distT="0" distB="0" distL="0" distR="0">
            <wp:extent cx="6031230" cy="3719195"/>
            <wp:effectExtent l="0" t="0" r="0" b="0"/>
            <wp:docPr id="2" name="Объект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20A9E" w:rsidRPr="00C639A3" w:rsidRDefault="00620A9E" w:rsidP="007C711D">
      <w:pPr>
        <w:spacing w:after="0" w:line="360" w:lineRule="auto"/>
        <w:ind w:firstLine="426"/>
        <w:jc w:val="both"/>
        <w:rPr>
          <w:rFonts w:ascii="Times New Roman" w:hAnsi="Times New Roman"/>
          <w:sz w:val="24"/>
          <w:szCs w:val="24"/>
        </w:rPr>
      </w:pPr>
    </w:p>
    <w:p w:rsidR="00620A9E" w:rsidRPr="00C639A3" w:rsidRDefault="00620A9E" w:rsidP="007C711D">
      <w:pPr>
        <w:widowControl w:val="0"/>
        <w:spacing w:after="0" w:line="360" w:lineRule="auto"/>
        <w:ind w:firstLine="426"/>
        <w:jc w:val="both"/>
        <w:rPr>
          <w:rFonts w:ascii="Times New Roman" w:hAnsi="Times New Roman"/>
          <w:sz w:val="28"/>
          <w:szCs w:val="28"/>
        </w:rPr>
      </w:pPr>
      <w:r w:rsidRPr="00C639A3">
        <w:rPr>
          <w:rFonts w:ascii="Times New Roman" w:hAnsi="Times New Roman"/>
          <w:sz w:val="28"/>
          <w:szCs w:val="28"/>
        </w:rPr>
        <w:t>Набор студентов осуществляется как за счет средств бюджета РФ, так и с полным возмещением затрат за обучение.</w:t>
      </w:r>
    </w:p>
    <w:p w:rsidR="00620A9E" w:rsidRPr="00C639A3" w:rsidRDefault="00620A9E" w:rsidP="007C711D">
      <w:pPr>
        <w:widowControl w:val="0"/>
        <w:spacing w:after="0" w:line="360" w:lineRule="auto"/>
        <w:ind w:firstLine="426"/>
        <w:jc w:val="both"/>
        <w:rPr>
          <w:rFonts w:ascii="Times New Roman" w:hAnsi="Times New Roman"/>
          <w:sz w:val="28"/>
          <w:szCs w:val="28"/>
        </w:rPr>
      </w:pPr>
      <w:r w:rsidRPr="00C639A3">
        <w:rPr>
          <w:rFonts w:ascii="Times New Roman" w:hAnsi="Times New Roman"/>
          <w:sz w:val="28"/>
          <w:szCs w:val="28"/>
        </w:rPr>
        <w:t>Количество мест для приема студентов за счет средств бюджета РФ устанавливался ежегодно. В 2014г. прием осуществлялся исключительно на коммерческой основе с полным возмещением затрат.</w:t>
      </w:r>
    </w:p>
    <w:p w:rsidR="00620A9E" w:rsidRPr="00C639A3" w:rsidRDefault="00620A9E" w:rsidP="007C711D">
      <w:pPr>
        <w:widowControl w:val="0"/>
        <w:spacing w:after="0" w:line="360" w:lineRule="auto"/>
        <w:ind w:firstLine="284"/>
        <w:jc w:val="both"/>
        <w:rPr>
          <w:rFonts w:ascii="Times New Roman" w:hAnsi="Times New Roman"/>
          <w:sz w:val="28"/>
          <w:szCs w:val="28"/>
        </w:rPr>
      </w:pPr>
      <w:r w:rsidRPr="00C639A3">
        <w:rPr>
          <w:rFonts w:ascii="Times New Roman" w:hAnsi="Times New Roman"/>
          <w:sz w:val="28"/>
          <w:szCs w:val="28"/>
        </w:rPr>
        <w:t>Соотношение приема студентов по специальностям представлено в таблице № 3.2.</w:t>
      </w:r>
    </w:p>
    <w:p w:rsidR="00620A9E" w:rsidRPr="00C639A3" w:rsidRDefault="00620A9E" w:rsidP="007C711D">
      <w:pPr>
        <w:pStyle w:val="3"/>
        <w:tabs>
          <w:tab w:val="left" w:pos="462"/>
        </w:tabs>
        <w:spacing w:line="360" w:lineRule="auto"/>
        <w:ind w:left="40" w:firstLine="426"/>
        <w:jc w:val="both"/>
        <w:rPr>
          <w:sz w:val="28"/>
          <w:szCs w:val="28"/>
        </w:rPr>
      </w:pPr>
      <w:r w:rsidRPr="00C639A3">
        <w:rPr>
          <w:sz w:val="28"/>
          <w:szCs w:val="28"/>
        </w:rPr>
        <w:t>Конкурс при зачислении показан в таблице №3.3.</w:t>
      </w:r>
    </w:p>
    <w:p w:rsidR="00620A9E" w:rsidRPr="00C639A3" w:rsidRDefault="00620A9E" w:rsidP="007C711D">
      <w:pPr>
        <w:spacing w:after="0" w:line="360" w:lineRule="auto"/>
        <w:ind w:firstLine="426"/>
        <w:jc w:val="both"/>
        <w:rPr>
          <w:rFonts w:ascii="Times New Roman" w:hAnsi="Times New Roman"/>
          <w:sz w:val="24"/>
          <w:szCs w:val="24"/>
        </w:rPr>
      </w:pPr>
    </w:p>
    <w:p w:rsidR="00620A9E" w:rsidRPr="00C639A3" w:rsidRDefault="00620A9E" w:rsidP="007C711D">
      <w:pPr>
        <w:spacing w:after="0" w:line="360" w:lineRule="auto"/>
        <w:ind w:firstLine="426"/>
        <w:jc w:val="both"/>
        <w:rPr>
          <w:rFonts w:ascii="Times New Roman" w:hAnsi="Times New Roman"/>
          <w:sz w:val="24"/>
          <w:szCs w:val="24"/>
        </w:rPr>
        <w:sectPr w:rsidR="00620A9E" w:rsidRPr="00C639A3" w:rsidSect="00442E41">
          <w:pgSz w:w="11906" w:h="16838"/>
          <w:pgMar w:top="819" w:right="849" w:bottom="568" w:left="1134" w:header="284" w:footer="427" w:gutter="0"/>
          <w:pgNumType w:start="16" w:chapStyle="1"/>
          <w:cols w:space="708"/>
          <w:docGrid w:linePitch="360"/>
        </w:sectPr>
      </w:pPr>
    </w:p>
    <w:p w:rsidR="00620A9E" w:rsidRPr="00C639A3" w:rsidRDefault="00620A9E" w:rsidP="007C711D">
      <w:pPr>
        <w:spacing w:after="0" w:line="360" w:lineRule="auto"/>
        <w:ind w:firstLine="426"/>
        <w:jc w:val="right"/>
        <w:rPr>
          <w:rFonts w:ascii="Times New Roman" w:hAnsi="Times New Roman"/>
          <w:sz w:val="24"/>
          <w:szCs w:val="24"/>
        </w:rPr>
      </w:pPr>
      <w:r w:rsidRPr="00C639A3">
        <w:rPr>
          <w:rFonts w:ascii="Times New Roman" w:hAnsi="Times New Roman"/>
          <w:sz w:val="24"/>
          <w:szCs w:val="24"/>
        </w:rPr>
        <w:lastRenderedPageBreak/>
        <w:t>Таблица № 3.2</w:t>
      </w:r>
    </w:p>
    <w:p w:rsidR="00620A9E" w:rsidRPr="00C639A3" w:rsidRDefault="00620A9E" w:rsidP="00A558FC">
      <w:pPr>
        <w:spacing w:after="0" w:line="360" w:lineRule="auto"/>
        <w:ind w:firstLine="426"/>
        <w:jc w:val="center"/>
        <w:rPr>
          <w:rFonts w:ascii="Times New Roman" w:hAnsi="Times New Roman"/>
          <w:b/>
          <w:sz w:val="24"/>
          <w:szCs w:val="24"/>
        </w:rPr>
      </w:pPr>
      <w:r w:rsidRPr="00C639A3">
        <w:rPr>
          <w:rFonts w:ascii="Times New Roman" w:hAnsi="Times New Roman"/>
          <w:b/>
          <w:sz w:val="24"/>
          <w:szCs w:val="24"/>
        </w:rPr>
        <w:t>Соотношение приема студентов по специальностям в ГБОУ СПО «Медицинский колледж ДГМА»</w:t>
      </w:r>
    </w:p>
    <w:p w:rsidR="00620A9E" w:rsidRPr="00C639A3" w:rsidRDefault="00620A9E" w:rsidP="00A558FC">
      <w:pPr>
        <w:spacing w:after="0" w:line="360" w:lineRule="auto"/>
        <w:ind w:firstLine="426"/>
        <w:jc w:val="center"/>
        <w:rPr>
          <w:rFonts w:ascii="Times New Roman" w:hAnsi="Times New Roman"/>
          <w:sz w:val="24"/>
          <w:szCs w:val="24"/>
        </w:rPr>
      </w:pPr>
      <w:r w:rsidRPr="00C639A3">
        <w:rPr>
          <w:rFonts w:ascii="Times New Roman" w:hAnsi="Times New Roman"/>
          <w:sz w:val="24"/>
          <w:szCs w:val="24"/>
        </w:rPr>
        <w:t>на базе среднего (полного) общего образования</w:t>
      </w:r>
    </w:p>
    <w:tbl>
      <w:tblPr>
        <w:tblW w:w="15877"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436"/>
        <w:gridCol w:w="448"/>
        <w:gridCol w:w="426"/>
        <w:gridCol w:w="425"/>
        <w:gridCol w:w="425"/>
        <w:gridCol w:w="425"/>
        <w:gridCol w:w="414"/>
        <w:gridCol w:w="437"/>
        <w:gridCol w:w="425"/>
        <w:gridCol w:w="425"/>
        <w:gridCol w:w="426"/>
        <w:gridCol w:w="414"/>
        <w:gridCol w:w="436"/>
        <w:gridCol w:w="414"/>
        <w:gridCol w:w="480"/>
        <w:gridCol w:w="425"/>
        <w:gridCol w:w="414"/>
        <w:gridCol w:w="437"/>
        <w:gridCol w:w="414"/>
        <w:gridCol w:w="436"/>
        <w:gridCol w:w="414"/>
        <w:gridCol w:w="504"/>
        <w:gridCol w:w="456"/>
        <w:gridCol w:w="426"/>
        <w:gridCol w:w="425"/>
        <w:gridCol w:w="400"/>
        <w:gridCol w:w="425"/>
        <w:gridCol w:w="425"/>
        <w:gridCol w:w="426"/>
        <w:gridCol w:w="378"/>
        <w:gridCol w:w="378"/>
        <w:gridCol w:w="378"/>
        <w:gridCol w:w="378"/>
        <w:gridCol w:w="497"/>
        <w:gridCol w:w="534"/>
      </w:tblGrid>
      <w:tr w:rsidR="00620A9E" w:rsidRPr="00C639A3" w:rsidTr="00C04DAE">
        <w:trPr>
          <w:cantSplit/>
          <w:trHeight w:val="414"/>
        </w:trPr>
        <w:tc>
          <w:tcPr>
            <w:tcW w:w="851" w:type="dxa"/>
            <w:vMerge w:val="restart"/>
            <w:tcBorders>
              <w:top w:val="single" w:sz="12" w:space="0" w:color="auto"/>
              <w:left w:val="single" w:sz="12" w:space="0" w:color="auto"/>
            </w:tcBorders>
            <w:textDirection w:val="btLr"/>
          </w:tcPr>
          <w:p w:rsidR="00620A9E" w:rsidRPr="00C639A3" w:rsidRDefault="00620A9E" w:rsidP="00C04DAE">
            <w:pPr>
              <w:spacing w:after="0" w:line="360" w:lineRule="auto"/>
              <w:ind w:firstLine="426"/>
              <w:jc w:val="both"/>
              <w:rPr>
                <w:rFonts w:ascii="Times New Roman" w:hAnsi="Times New Roman"/>
                <w:color w:val="000000"/>
                <w:sz w:val="20"/>
                <w:szCs w:val="20"/>
              </w:rPr>
            </w:pPr>
            <w:r w:rsidRPr="00C639A3">
              <w:rPr>
                <w:rFonts w:ascii="Times New Roman" w:hAnsi="Times New Roman"/>
                <w:color w:val="000000"/>
                <w:sz w:val="20"/>
                <w:szCs w:val="20"/>
              </w:rPr>
              <w:t>Специальность</w:t>
            </w:r>
          </w:p>
        </w:tc>
        <w:tc>
          <w:tcPr>
            <w:tcW w:w="436" w:type="dxa"/>
            <w:vMerge w:val="restart"/>
            <w:tcBorders>
              <w:top w:val="single" w:sz="12" w:space="0" w:color="auto"/>
            </w:tcBorders>
            <w:textDirection w:val="btLr"/>
          </w:tcPr>
          <w:p w:rsidR="00620A9E" w:rsidRPr="00C639A3" w:rsidRDefault="00620A9E" w:rsidP="00C04DAE">
            <w:pPr>
              <w:spacing w:after="0" w:line="360" w:lineRule="auto"/>
              <w:ind w:firstLine="426"/>
              <w:jc w:val="both"/>
              <w:rPr>
                <w:rFonts w:ascii="Times New Roman" w:hAnsi="Times New Roman"/>
                <w:color w:val="000000"/>
                <w:sz w:val="20"/>
                <w:szCs w:val="20"/>
              </w:rPr>
            </w:pPr>
            <w:r w:rsidRPr="00C639A3">
              <w:rPr>
                <w:rFonts w:ascii="Times New Roman" w:hAnsi="Times New Roman"/>
                <w:color w:val="000000"/>
                <w:sz w:val="20"/>
                <w:szCs w:val="20"/>
              </w:rPr>
              <w:t>Всего принято</w:t>
            </w:r>
          </w:p>
        </w:tc>
        <w:tc>
          <w:tcPr>
            <w:tcW w:w="2563" w:type="dxa"/>
            <w:gridSpan w:val="6"/>
            <w:tcBorders>
              <w:top w:val="single" w:sz="12" w:space="0" w:color="auto"/>
              <w:bottom w:val="single" w:sz="4" w:space="0" w:color="auto"/>
            </w:tcBorders>
          </w:tcPr>
          <w:p w:rsidR="00620A9E" w:rsidRPr="00C639A3" w:rsidRDefault="00620A9E" w:rsidP="00C04DAE">
            <w:pPr>
              <w:spacing w:after="0" w:line="360" w:lineRule="auto"/>
              <w:ind w:firstLine="426"/>
              <w:jc w:val="both"/>
              <w:rPr>
                <w:rFonts w:ascii="Times New Roman" w:hAnsi="Times New Roman"/>
                <w:color w:val="000000"/>
                <w:sz w:val="20"/>
                <w:szCs w:val="20"/>
              </w:rPr>
            </w:pPr>
            <w:r w:rsidRPr="00C639A3">
              <w:rPr>
                <w:rFonts w:ascii="Times New Roman" w:hAnsi="Times New Roman"/>
                <w:color w:val="000000"/>
                <w:sz w:val="20"/>
                <w:szCs w:val="20"/>
              </w:rPr>
              <w:t>2010 год</w:t>
            </w:r>
          </w:p>
        </w:tc>
        <w:tc>
          <w:tcPr>
            <w:tcW w:w="437" w:type="dxa"/>
            <w:vMerge w:val="restart"/>
            <w:tcBorders>
              <w:top w:val="single" w:sz="12" w:space="0" w:color="auto"/>
            </w:tcBorders>
            <w:textDirection w:val="btLr"/>
          </w:tcPr>
          <w:p w:rsidR="00620A9E" w:rsidRPr="00C639A3" w:rsidRDefault="00620A9E" w:rsidP="00C04DAE">
            <w:pPr>
              <w:spacing w:after="0" w:line="360" w:lineRule="auto"/>
              <w:ind w:firstLine="426"/>
              <w:jc w:val="both"/>
              <w:rPr>
                <w:rFonts w:ascii="Times New Roman" w:hAnsi="Times New Roman"/>
                <w:color w:val="000000"/>
                <w:sz w:val="20"/>
                <w:szCs w:val="20"/>
              </w:rPr>
            </w:pPr>
            <w:r w:rsidRPr="00C639A3">
              <w:rPr>
                <w:rFonts w:ascii="Times New Roman" w:hAnsi="Times New Roman"/>
                <w:color w:val="000000"/>
                <w:sz w:val="20"/>
                <w:szCs w:val="20"/>
              </w:rPr>
              <w:t>Всего принято</w:t>
            </w:r>
          </w:p>
        </w:tc>
        <w:tc>
          <w:tcPr>
            <w:tcW w:w="2540" w:type="dxa"/>
            <w:gridSpan w:val="6"/>
            <w:tcBorders>
              <w:top w:val="single" w:sz="12" w:space="0" w:color="auto"/>
              <w:bottom w:val="single" w:sz="4" w:space="0" w:color="auto"/>
            </w:tcBorders>
          </w:tcPr>
          <w:p w:rsidR="00620A9E" w:rsidRPr="00C639A3" w:rsidRDefault="00620A9E" w:rsidP="00C04DAE">
            <w:pPr>
              <w:spacing w:after="0" w:line="360" w:lineRule="auto"/>
              <w:ind w:firstLine="426"/>
              <w:jc w:val="both"/>
              <w:rPr>
                <w:rFonts w:ascii="Times New Roman" w:hAnsi="Times New Roman"/>
                <w:color w:val="000000"/>
                <w:sz w:val="20"/>
                <w:szCs w:val="20"/>
              </w:rPr>
            </w:pPr>
            <w:r w:rsidRPr="00C639A3">
              <w:rPr>
                <w:rFonts w:ascii="Times New Roman" w:hAnsi="Times New Roman"/>
                <w:color w:val="000000"/>
                <w:sz w:val="20"/>
                <w:szCs w:val="20"/>
              </w:rPr>
              <w:t>2011 год</w:t>
            </w:r>
          </w:p>
        </w:tc>
        <w:tc>
          <w:tcPr>
            <w:tcW w:w="480" w:type="dxa"/>
            <w:vMerge w:val="restart"/>
            <w:tcBorders>
              <w:top w:val="single" w:sz="12" w:space="0" w:color="auto"/>
            </w:tcBorders>
            <w:textDirection w:val="btLr"/>
          </w:tcPr>
          <w:p w:rsidR="00620A9E" w:rsidRPr="00C639A3" w:rsidRDefault="00620A9E" w:rsidP="00C04DAE">
            <w:pPr>
              <w:spacing w:after="0" w:line="360" w:lineRule="auto"/>
              <w:ind w:firstLine="426"/>
              <w:jc w:val="both"/>
              <w:rPr>
                <w:rFonts w:ascii="Times New Roman" w:hAnsi="Times New Roman"/>
                <w:color w:val="000000"/>
                <w:sz w:val="20"/>
                <w:szCs w:val="20"/>
              </w:rPr>
            </w:pPr>
            <w:r w:rsidRPr="00C639A3">
              <w:rPr>
                <w:rFonts w:ascii="Times New Roman" w:hAnsi="Times New Roman"/>
                <w:color w:val="000000"/>
                <w:sz w:val="20"/>
                <w:szCs w:val="20"/>
              </w:rPr>
              <w:t>Всего принято</w:t>
            </w:r>
          </w:p>
        </w:tc>
        <w:tc>
          <w:tcPr>
            <w:tcW w:w="2540" w:type="dxa"/>
            <w:gridSpan w:val="6"/>
            <w:tcBorders>
              <w:top w:val="single" w:sz="12" w:space="0" w:color="auto"/>
              <w:bottom w:val="single" w:sz="4" w:space="0" w:color="auto"/>
            </w:tcBorders>
          </w:tcPr>
          <w:p w:rsidR="00620A9E" w:rsidRPr="00C639A3" w:rsidRDefault="00620A9E" w:rsidP="00C04DAE">
            <w:pPr>
              <w:spacing w:after="0" w:line="360" w:lineRule="auto"/>
              <w:ind w:firstLine="426"/>
              <w:jc w:val="both"/>
              <w:rPr>
                <w:rFonts w:ascii="Times New Roman" w:hAnsi="Times New Roman"/>
                <w:color w:val="000000"/>
                <w:sz w:val="20"/>
                <w:szCs w:val="20"/>
              </w:rPr>
            </w:pPr>
            <w:r w:rsidRPr="00C639A3">
              <w:rPr>
                <w:rFonts w:ascii="Times New Roman" w:hAnsi="Times New Roman"/>
                <w:color w:val="000000"/>
                <w:sz w:val="20"/>
                <w:szCs w:val="20"/>
              </w:rPr>
              <w:t>2012 год</w:t>
            </w:r>
          </w:p>
        </w:tc>
        <w:tc>
          <w:tcPr>
            <w:tcW w:w="504" w:type="dxa"/>
            <w:vMerge w:val="restart"/>
            <w:tcBorders>
              <w:top w:val="single" w:sz="12" w:space="0" w:color="auto"/>
            </w:tcBorders>
            <w:textDirection w:val="btLr"/>
          </w:tcPr>
          <w:p w:rsidR="00620A9E" w:rsidRPr="00C639A3" w:rsidRDefault="00620A9E" w:rsidP="00C04DAE">
            <w:pPr>
              <w:spacing w:after="0" w:line="360" w:lineRule="auto"/>
              <w:ind w:firstLine="426"/>
              <w:jc w:val="both"/>
              <w:rPr>
                <w:rFonts w:ascii="Times New Roman" w:hAnsi="Times New Roman"/>
                <w:color w:val="000000"/>
                <w:sz w:val="20"/>
                <w:szCs w:val="20"/>
              </w:rPr>
            </w:pPr>
            <w:r w:rsidRPr="00C639A3">
              <w:rPr>
                <w:rFonts w:ascii="Times New Roman" w:hAnsi="Times New Roman"/>
                <w:color w:val="000000"/>
                <w:sz w:val="20"/>
                <w:szCs w:val="20"/>
              </w:rPr>
              <w:t>Всего принято</w:t>
            </w:r>
          </w:p>
        </w:tc>
        <w:tc>
          <w:tcPr>
            <w:tcW w:w="2557" w:type="dxa"/>
            <w:gridSpan w:val="6"/>
            <w:tcBorders>
              <w:top w:val="single" w:sz="12" w:space="0" w:color="auto"/>
              <w:bottom w:val="single" w:sz="4" w:space="0" w:color="auto"/>
            </w:tcBorders>
          </w:tcPr>
          <w:p w:rsidR="00620A9E" w:rsidRPr="00C639A3" w:rsidRDefault="00620A9E" w:rsidP="00C04DAE">
            <w:pPr>
              <w:spacing w:after="0" w:line="360" w:lineRule="auto"/>
              <w:ind w:firstLine="426"/>
              <w:jc w:val="both"/>
              <w:rPr>
                <w:rFonts w:ascii="Times New Roman" w:hAnsi="Times New Roman"/>
                <w:color w:val="000000"/>
                <w:sz w:val="20"/>
                <w:szCs w:val="20"/>
              </w:rPr>
            </w:pPr>
            <w:r w:rsidRPr="00C639A3">
              <w:rPr>
                <w:rFonts w:ascii="Times New Roman" w:hAnsi="Times New Roman"/>
                <w:color w:val="000000"/>
                <w:sz w:val="20"/>
                <w:szCs w:val="20"/>
              </w:rPr>
              <w:t>2013 год</w:t>
            </w:r>
          </w:p>
        </w:tc>
        <w:tc>
          <w:tcPr>
            <w:tcW w:w="426" w:type="dxa"/>
            <w:vMerge w:val="restart"/>
            <w:tcBorders>
              <w:top w:val="single" w:sz="12" w:space="0" w:color="auto"/>
            </w:tcBorders>
            <w:textDirection w:val="btLr"/>
          </w:tcPr>
          <w:p w:rsidR="00620A9E" w:rsidRPr="00C639A3" w:rsidRDefault="00620A9E" w:rsidP="00C04DAE">
            <w:pPr>
              <w:spacing w:after="0" w:line="360" w:lineRule="auto"/>
              <w:ind w:firstLine="426"/>
              <w:jc w:val="both"/>
              <w:rPr>
                <w:rFonts w:ascii="Times New Roman" w:hAnsi="Times New Roman"/>
                <w:color w:val="000000"/>
                <w:sz w:val="20"/>
                <w:szCs w:val="20"/>
              </w:rPr>
            </w:pPr>
            <w:r w:rsidRPr="00C639A3">
              <w:rPr>
                <w:rFonts w:ascii="Times New Roman" w:hAnsi="Times New Roman"/>
                <w:color w:val="000000"/>
                <w:sz w:val="20"/>
                <w:szCs w:val="20"/>
              </w:rPr>
              <w:t>Всего принято</w:t>
            </w:r>
          </w:p>
        </w:tc>
        <w:tc>
          <w:tcPr>
            <w:tcW w:w="2543" w:type="dxa"/>
            <w:gridSpan w:val="6"/>
            <w:tcBorders>
              <w:top w:val="single" w:sz="12" w:space="0" w:color="auto"/>
              <w:bottom w:val="single" w:sz="4" w:space="0" w:color="auto"/>
              <w:right w:val="single" w:sz="12" w:space="0" w:color="auto"/>
            </w:tcBorders>
          </w:tcPr>
          <w:p w:rsidR="00620A9E" w:rsidRPr="00C639A3" w:rsidRDefault="00620A9E" w:rsidP="00C04DAE">
            <w:pPr>
              <w:spacing w:after="0" w:line="360" w:lineRule="auto"/>
              <w:ind w:firstLine="426"/>
              <w:jc w:val="both"/>
              <w:rPr>
                <w:rFonts w:ascii="Times New Roman" w:hAnsi="Times New Roman"/>
                <w:color w:val="000000"/>
                <w:sz w:val="20"/>
                <w:szCs w:val="20"/>
              </w:rPr>
            </w:pPr>
            <w:r w:rsidRPr="00C639A3">
              <w:rPr>
                <w:rFonts w:ascii="Times New Roman" w:hAnsi="Times New Roman"/>
                <w:color w:val="000000"/>
                <w:sz w:val="20"/>
                <w:szCs w:val="20"/>
              </w:rPr>
              <w:t>2014 год</w:t>
            </w:r>
          </w:p>
        </w:tc>
      </w:tr>
      <w:tr w:rsidR="00620A9E" w:rsidRPr="00C639A3" w:rsidTr="00C04DAE">
        <w:trPr>
          <w:cantSplit/>
          <w:trHeight w:val="873"/>
        </w:trPr>
        <w:tc>
          <w:tcPr>
            <w:tcW w:w="851" w:type="dxa"/>
            <w:vMerge/>
            <w:tcBorders>
              <w:left w:val="single" w:sz="12" w:space="0" w:color="auto"/>
            </w:tcBorders>
          </w:tcPr>
          <w:p w:rsidR="00620A9E" w:rsidRPr="00C639A3" w:rsidRDefault="00620A9E" w:rsidP="00C04DAE">
            <w:pPr>
              <w:spacing w:after="0" w:line="360" w:lineRule="auto"/>
              <w:ind w:firstLine="426"/>
              <w:jc w:val="both"/>
              <w:rPr>
                <w:rFonts w:ascii="Times New Roman" w:hAnsi="Times New Roman"/>
                <w:color w:val="000000"/>
                <w:sz w:val="20"/>
                <w:szCs w:val="20"/>
              </w:rPr>
            </w:pPr>
          </w:p>
        </w:tc>
        <w:tc>
          <w:tcPr>
            <w:tcW w:w="436" w:type="dxa"/>
            <w:vMerge/>
            <w:textDirection w:val="btLr"/>
          </w:tcPr>
          <w:p w:rsidR="00620A9E" w:rsidRPr="00C639A3" w:rsidRDefault="00620A9E" w:rsidP="00C04DAE">
            <w:pPr>
              <w:spacing w:after="0" w:line="360" w:lineRule="auto"/>
              <w:ind w:firstLine="426"/>
              <w:jc w:val="both"/>
              <w:rPr>
                <w:rFonts w:ascii="Times New Roman" w:hAnsi="Times New Roman"/>
                <w:color w:val="000000"/>
                <w:sz w:val="20"/>
                <w:szCs w:val="20"/>
              </w:rPr>
            </w:pPr>
          </w:p>
        </w:tc>
        <w:tc>
          <w:tcPr>
            <w:tcW w:w="874" w:type="dxa"/>
            <w:gridSpan w:val="2"/>
            <w:tcBorders>
              <w:top w:val="single" w:sz="4" w:space="0" w:color="auto"/>
              <w:bottom w:val="single" w:sz="4" w:space="0" w:color="auto"/>
              <w:right w:val="single" w:sz="4" w:space="0" w:color="auto"/>
            </w:tcBorders>
            <w:textDirection w:val="btLr"/>
          </w:tcPr>
          <w:p w:rsidR="00620A9E" w:rsidRPr="00C639A3" w:rsidRDefault="00620A9E" w:rsidP="00C04DAE">
            <w:pPr>
              <w:spacing w:after="0" w:line="360" w:lineRule="auto"/>
              <w:jc w:val="both"/>
              <w:rPr>
                <w:rFonts w:ascii="Times New Roman" w:hAnsi="Times New Roman"/>
                <w:color w:val="000000"/>
                <w:sz w:val="20"/>
                <w:szCs w:val="20"/>
              </w:rPr>
            </w:pPr>
            <w:r w:rsidRPr="00C639A3">
              <w:rPr>
                <w:rFonts w:ascii="Times New Roman" w:hAnsi="Times New Roman"/>
                <w:color w:val="000000"/>
                <w:sz w:val="20"/>
                <w:szCs w:val="20"/>
              </w:rPr>
              <w:t>Целевые места</w:t>
            </w:r>
          </w:p>
        </w:tc>
        <w:tc>
          <w:tcPr>
            <w:tcW w:w="850" w:type="dxa"/>
            <w:gridSpan w:val="2"/>
            <w:tcBorders>
              <w:top w:val="single" w:sz="4" w:space="0" w:color="auto"/>
              <w:left w:val="single" w:sz="4" w:space="0" w:color="auto"/>
              <w:bottom w:val="single" w:sz="4" w:space="0" w:color="auto"/>
              <w:right w:val="single" w:sz="4" w:space="0" w:color="auto"/>
            </w:tcBorders>
            <w:textDirection w:val="btLr"/>
          </w:tcPr>
          <w:p w:rsidR="00620A9E" w:rsidRPr="00C639A3" w:rsidRDefault="00620A9E" w:rsidP="00C04DAE">
            <w:pPr>
              <w:spacing w:after="0" w:line="360" w:lineRule="auto"/>
              <w:jc w:val="both"/>
              <w:rPr>
                <w:rFonts w:ascii="Times New Roman" w:hAnsi="Times New Roman"/>
                <w:color w:val="000000"/>
                <w:sz w:val="20"/>
                <w:szCs w:val="20"/>
              </w:rPr>
            </w:pPr>
            <w:r w:rsidRPr="00C639A3">
              <w:rPr>
                <w:rFonts w:ascii="Times New Roman" w:hAnsi="Times New Roman"/>
                <w:color w:val="000000"/>
                <w:sz w:val="20"/>
                <w:szCs w:val="20"/>
              </w:rPr>
              <w:t>бюджет</w:t>
            </w:r>
          </w:p>
        </w:tc>
        <w:tc>
          <w:tcPr>
            <w:tcW w:w="839" w:type="dxa"/>
            <w:gridSpan w:val="2"/>
            <w:tcBorders>
              <w:top w:val="single" w:sz="4" w:space="0" w:color="auto"/>
              <w:left w:val="single" w:sz="4" w:space="0" w:color="auto"/>
              <w:bottom w:val="single" w:sz="4" w:space="0" w:color="auto"/>
            </w:tcBorders>
            <w:textDirection w:val="btLr"/>
          </w:tcPr>
          <w:p w:rsidR="00620A9E" w:rsidRPr="00C639A3" w:rsidRDefault="00620A9E" w:rsidP="00C04DAE">
            <w:pPr>
              <w:spacing w:after="0" w:line="360" w:lineRule="auto"/>
              <w:jc w:val="both"/>
              <w:rPr>
                <w:rFonts w:ascii="Times New Roman" w:hAnsi="Times New Roman"/>
                <w:color w:val="000000"/>
                <w:sz w:val="20"/>
                <w:szCs w:val="20"/>
              </w:rPr>
            </w:pPr>
            <w:r w:rsidRPr="00C639A3">
              <w:rPr>
                <w:rFonts w:ascii="Times New Roman" w:hAnsi="Times New Roman"/>
                <w:color w:val="000000"/>
                <w:sz w:val="20"/>
                <w:szCs w:val="20"/>
              </w:rPr>
              <w:t>с ПВЗ</w:t>
            </w:r>
          </w:p>
        </w:tc>
        <w:tc>
          <w:tcPr>
            <w:tcW w:w="437" w:type="dxa"/>
            <w:vMerge/>
            <w:textDirection w:val="btLr"/>
          </w:tcPr>
          <w:p w:rsidR="00620A9E" w:rsidRPr="00C639A3" w:rsidRDefault="00620A9E" w:rsidP="00C04DAE">
            <w:pPr>
              <w:spacing w:after="0" w:line="360" w:lineRule="auto"/>
              <w:ind w:firstLine="426"/>
              <w:jc w:val="both"/>
              <w:rPr>
                <w:rFonts w:ascii="Times New Roman" w:hAnsi="Times New Roman"/>
                <w:color w:val="000000"/>
                <w:sz w:val="20"/>
                <w:szCs w:val="20"/>
              </w:rPr>
            </w:pPr>
          </w:p>
        </w:tc>
        <w:tc>
          <w:tcPr>
            <w:tcW w:w="850" w:type="dxa"/>
            <w:gridSpan w:val="2"/>
            <w:tcBorders>
              <w:top w:val="single" w:sz="4" w:space="0" w:color="auto"/>
              <w:bottom w:val="single" w:sz="4" w:space="0" w:color="auto"/>
              <w:right w:val="single" w:sz="4" w:space="0" w:color="auto"/>
            </w:tcBorders>
            <w:textDirection w:val="btLr"/>
          </w:tcPr>
          <w:p w:rsidR="00620A9E" w:rsidRPr="00C639A3" w:rsidRDefault="00620A9E" w:rsidP="00C04DAE">
            <w:pPr>
              <w:spacing w:after="0" w:line="360" w:lineRule="auto"/>
              <w:jc w:val="both"/>
              <w:rPr>
                <w:rFonts w:ascii="Times New Roman" w:hAnsi="Times New Roman"/>
                <w:color w:val="000000"/>
                <w:sz w:val="20"/>
                <w:szCs w:val="20"/>
              </w:rPr>
            </w:pPr>
            <w:r w:rsidRPr="00C639A3">
              <w:rPr>
                <w:rFonts w:ascii="Times New Roman" w:hAnsi="Times New Roman"/>
                <w:color w:val="000000"/>
                <w:sz w:val="20"/>
                <w:szCs w:val="20"/>
              </w:rPr>
              <w:t>Целевые места</w:t>
            </w:r>
          </w:p>
        </w:tc>
        <w:tc>
          <w:tcPr>
            <w:tcW w:w="840" w:type="dxa"/>
            <w:gridSpan w:val="2"/>
            <w:tcBorders>
              <w:top w:val="single" w:sz="4" w:space="0" w:color="auto"/>
              <w:left w:val="single" w:sz="4" w:space="0" w:color="auto"/>
              <w:bottom w:val="single" w:sz="4" w:space="0" w:color="auto"/>
              <w:right w:val="single" w:sz="4" w:space="0" w:color="auto"/>
            </w:tcBorders>
            <w:textDirection w:val="btLr"/>
          </w:tcPr>
          <w:p w:rsidR="00620A9E" w:rsidRPr="00C639A3" w:rsidRDefault="00620A9E" w:rsidP="00C04DAE">
            <w:pPr>
              <w:spacing w:after="0" w:line="360" w:lineRule="auto"/>
              <w:jc w:val="both"/>
              <w:rPr>
                <w:rFonts w:ascii="Times New Roman" w:hAnsi="Times New Roman"/>
                <w:color w:val="000000"/>
                <w:sz w:val="20"/>
                <w:szCs w:val="20"/>
              </w:rPr>
            </w:pPr>
            <w:r w:rsidRPr="00C639A3">
              <w:rPr>
                <w:rFonts w:ascii="Times New Roman" w:hAnsi="Times New Roman"/>
                <w:color w:val="000000"/>
                <w:sz w:val="20"/>
                <w:szCs w:val="20"/>
              </w:rPr>
              <w:t>бюджет</w:t>
            </w:r>
          </w:p>
        </w:tc>
        <w:tc>
          <w:tcPr>
            <w:tcW w:w="850" w:type="dxa"/>
            <w:gridSpan w:val="2"/>
            <w:tcBorders>
              <w:top w:val="single" w:sz="4" w:space="0" w:color="auto"/>
              <w:left w:val="single" w:sz="4" w:space="0" w:color="auto"/>
              <w:bottom w:val="single" w:sz="4" w:space="0" w:color="auto"/>
            </w:tcBorders>
            <w:textDirection w:val="btLr"/>
          </w:tcPr>
          <w:p w:rsidR="00620A9E" w:rsidRPr="00C639A3" w:rsidRDefault="00620A9E" w:rsidP="00C04DAE">
            <w:pPr>
              <w:spacing w:after="0" w:line="360" w:lineRule="auto"/>
              <w:jc w:val="both"/>
              <w:rPr>
                <w:rFonts w:ascii="Times New Roman" w:hAnsi="Times New Roman"/>
                <w:color w:val="000000"/>
                <w:sz w:val="20"/>
                <w:szCs w:val="20"/>
              </w:rPr>
            </w:pPr>
            <w:r w:rsidRPr="00C639A3">
              <w:rPr>
                <w:rFonts w:ascii="Times New Roman" w:hAnsi="Times New Roman"/>
                <w:color w:val="000000"/>
                <w:sz w:val="20"/>
                <w:szCs w:val="20"/>
              </w:rPr>
              <w:t>с ПВЗ</w:t>
            </w:r>
          </w:p>
        </w:tc>
        <w:tc>
          <w:tcPr>
            <w:tcW w:w="480" w:type="dxa"/>
            <w:vMerge/>
            <w:textDirection w:val="btLr"/>
          </w:tcPr>
          <w:p w:rsidR="00620A9E" w:rsidRPr="00C639A3" w:rsidRDefault="00620A9E" w:rsidP="00C04DAE">
            <w:pPr>
              <w:spacing w:after="0" w:line="360" w:lineRule="auto"/>
              <w:ind w:firstLine="426"/>
              <w:jc w:val="both"/>
              <w:rPr>
                <w:rFonts w:ascii="Times New Roman" w:hAnsi="Times New Roman"/>
                <w:color w:val="000000"/>
                <w:sz w:val="20"/>
                <w:szCs w:val="20"/>
              </w:rPr>
            </w:pPr>
          </w:p>
        </w:tc>
        <w:tc>
          <w:tcPr>
            <w:tcW w:w="839" w:type="dxa"/>
            <w:gridSpan w:val="2"/>
            <w:tcBorders>
              <w:top w:val="single" w:sz="4" w:space="0" w:color="auto"/>
              <w:bottom w:val="single" w:sz="4" w:space="0" w:color="auto"/>
              <w:right w:val="single" w:sz="4" w:space="0" w:color="auto"/>
            </w:tcBorders>
            <w:textDirection w:val="btLr"/>
          </w:tcPr>
          <w:p w:rsidR="00620A9E" w:rsidRPr="00C639A3" w:rsidRDefault="00620A9E" w:rsidP="00C04DAE">
            <w:pPr>
              <w:spacing w:after="0" w:line="360" w:lineRule="auto"/>
              <w:jc w:val="both"/>
              <w:rPr>
                <w:rFonts w:ascii="Times New Roman" w:hAnsi="Times New Roman"/>
                <w:color w:val="000000"/>
                <w:sz w:val="20"/>
                <w:szCs w:val="20"/>
              </w:rPr>
            </w:pPr>
            <w:r w:rsidRPr="00C639A3">
              <w:rPr>
                <w:rFonts w:ascii="Times New Roman" w:hAnsi="Times New Roman"/>
                <w:color w:val="000000"/>
                <w:sz w:val="20"/>
                <w:szCs w:val="20"/>
              </w:rPr>
              <w:t>Целевые места</w:t>
            </w:r>
          </w:p>
        </w:tc>
        <w:tc>
          <w:tcPr>
            <w:tcW w:w="851" w:type="dxa"/>
            <w:gridSpan w:val="2"/>
            <w:tcBorders>
              <w:top w:val="single" w:sz="4" w:space="0" w:color="auto"/>
              <w:left w:val="single" w:sz="4" w:space="0" w:color="auto"/>
              <w:bottom w:val="single" w:sz="4" w:space="0" w:color="auto"/>
              <w:right w:val="single" w:sz="4" w:space="0" w:color="auto"/>
            </w:tcBorders>
            <w:textDirection w:val="btLr"/>
          </w:tcPr>
          <w:p w:rsidR="00620A9E" w:rsidRPr="00C639A3" w:rsidRDefault="00620A9E" w:rsidP="00C04DAE">
            <w:pPr>
              <w:spacing w:after="0" w:line="360" w:lineRule="auto"/>
              <w:jc w:val="both"/>
              <w:rPr>
                <w:rFonts w:ascii="Times New Roman" w:hAnsi="Times New Roman"/>
                <w:color w:val="000000"/>
                <w:sz w:val="20"/>
                <w:szCs w:val="20"/>
              </w:rPr>
            </w:pPr>
            <w:r w:rsidRPr="00C639A3">
              <w:rPr>
                <w:rFonts w:ascii="Times New Roman" w:hAnsi="Times New Roman"/>
                <w:color w:val="000000"/>
                <w:sz w:val="20"/>
                <w:szCs w:val="20"/>
              </w:rPr>
              <w:t>бюджет</w:t>
            </w:r>
          </w:p>
        </w:tc>
        <w:tc>
          <w:tcPr>
            <w:tcW w:w="850" w:type="dxa"/>
            <w:gridSpan w:val="2"/>
            <w:tcBorders>
              <w:top w:val="single" w:sz="4" w:space="0" w:color="auto"/>
              <w:left w:val="single" w:sz="4" w:space="0" w:color="auto"/>
              <w:bottom w:val="single" w:sz="4" w:space="0" w:color="auto"/>
            </w:tcBorders>
            <w:textDirection w:val="btLr"/>
          </w:tcPr>
          <w:p w:rsidR="00620A9E" w:rsidRPr="00C639A3" w:rsidRDefault="00620A9E" w:rsidP="00C04DAE">
            <w:pPr>
              <w:spacing w:after="0" w:line="360" w:lineRule="auto"/>
              <w:jc w:val="both"/>
              <w:rPr>
                <w:rFonts w:ascii="Times New Roman" w:hAnsi="Times New Roman"/>
                <w:color w:val="000000"/>
                <w:sz w:val="20"/>
                <w:szCs w:val="20"/>
              </w:rPr>
            </w:pPr>
            <w:r w:rsidRPr="00C639A3">
              <w:rPr>
                <w:rFonts w:ascii="Times New Roman" w:hAnsi="Times New Roman"/>
                <w:color w:val="000000"/>
                <w:sz w:val="20"/>
                <w:szCs w:val="20"/>
              </w:rPr>
              <w:t>с ПВЗ</w:t>
            </w:r>
          </w:p>
        </w:tc>
        <w:tc>
          <w:tcPr>
            <w:tcW w:w="504" w:type="dxa"/>
            <w:vMerge/>
            <w:textDirection w:val="btLr"/>
          </w:tcPr>
          <w:p w:rsidR="00620A9E" w:rsidRPr="00C639A3" w:rsidRDefault="00620A9E" w:rsidP="00C04DAE">
            <w:pPr>
              <w:spacing w:after="0" w:line="360" w:lineRule="auto"/>
              <w:ind w:firstLine="426"/>
              <w:jc w:val="both"/>
              <w:rPr>
                <w:rFonts w:ascii="Times New Roman" w:hAnsi="Times New Roman"/>
                <w:color w:val="000000"/>
                <w:sz w:val="20"/>
                <w:szCs w:val="20"/>
              </w:rPr>
            </w:pPr>
          </w:p>
        </w:tc>
        <w:tc>
          <w:tcPr>
            <w:tcW w:w="882" w:type="dxa"/>
            <w:gridSpan w:val="2"/>
            <w:tcBorders>
              <w:top w:val="single" w:sz="4" w:space="0" w:color="auto"/>
              <w:bottom w:val="single" w:sz="4" w:space="0" w:color="auto"/>
              <w:right w:val="single" w:sz="4" w:space="0" w:color="auto"/>
            </w:tcBorders>
            <w:textDirection w:val="btLr"/>
          </w:tcPr>
          <w:p w:rsidR="00620A9E" w:rsidRPr="00C639A3" w:rsidRDefault="00620A9E" w:rsidP="00C04DAE">
            <w:pPr>
              <w:spacing w:after="0" w:line="360" w:lineRule="auto"/>
              <w:jc w:val="both"/>
              <w:rPr>
                <w:rFonts w:ascii="Times New Roman" w:hAnsi="Times New Roman"/>
                <w:color w:val="000000"/>
                <w:sz w:val="20"/>
                <w:szCs w:val="20"/>
              </w:rPr>
            </w:pPr>
            <w:r w:rsidRPr="00C639A3">
              <w:rPr>
                <w:rFonts w:ascii="Times New Roman" w:hAnsi="Times New Roman"/>
                <w:color w:val="000000"/>
                <w:sz w:val="20"/>
                <w:szCs w:val="20"/>
              </w:rPr>
              <w:t>Целевые места</w:t>
            </w:r>
          </w:p>
        </w:tc>
        <w:tc>
          <w:tcPr>
            <w:tcW w:w="825" w:type="dxa"/>
            <w:gridSpan w:val="2"/>
            <w:tcBorders>
              <w:top w:val="single" w:sz="4" w:space="0" w:color="auto"/>
              <w:left w:val="single" w:sz="4" w:space="0" w:color="auto"/>
              <w:bottom w:val="single" w:sz="4" w:space="0" w:color="auto"/>
              <w:right w:val="single" w:sz="4" w:space="0" w:color="auto"/>
            </w:tcBorders>
            <w:textDirection w:val="btLr"/>
          </w:tcPr>
          <w:p w:rsidR="00620A9E" w:rsidRPr="00C639A3" w:rsidRDefault="00620A9E" w:rsidP="00C04DAE">
            <w:pPr>
              <w:spacing w:after="0" w:line="360" w:lineRule="auto"/>
              <w:jc w:val="both"/>
              <w:rPr>
                <w:rFonts w:ascii="Times New Roman" w:hAnsi="Times New Roman"/>
                <w:color w:val="000000"/>
                <w:sz w:val="20"/>
                <w:szCs w:val="20"/>
              </w:rPr>
            </w:pPr>
            <w:r w:rsidRPr="00C639A3">
              <w:rPr>
                <w:rFonts w:ascii="Times New Roman" w:hAnsi="Times New Roman"/>
                <w:color w:val="000000"/>
                <w:sz w:val="20"/>
                <w:szCs w:val="20"/>
              </w:rPr>
              <w:t>бюджет</w:t>
            </w:r>
          </w:p>
        </w:tc>
        <w:tc>
          <w:tcPr>
            <w:tcW w:w="850" w:type="dxa"/>
            <w:gridSpan w:val="2"/>
            <w:tcBorders>
              <w:top w:val="single" w:sz="4" w:space="0" w:color="auto"/>
              <w:left w:val="single" w:sz="4" w:space="0" w:color="auto"/>
              <w:bottom w:val="single" w:sz="4" w:space="0" w:color="auto"/>
            </w:tcBorders>
            <w:textDirection w:val="btLr"/>
          </w:tcPr>
          <w:p w:rsidR="00620A9E" w:rsidRPr="00C639A3" w:rsidRDefault="00620A9E" w:rsidP="00C04DAE">
            <w:pPr>
              <w:spacing w:after="0" w:line="360" w:lineRule="auto"/>
              <w:jc w:val="both"/>
              <w:rPr>
                <w:rFonts w:ascii="Times New Roman" w:hAnsi="Times New Roman"/>
                <w:color w:val="000000"/>
                <w:sz w:val="20"/>
                <w:szCs w:val="20"/>
              </w:rPr>
            </w:pPr>
            <w:r w:rsidRPr="00C639A3">
              <w:rPr>
                <w:rFonts w:ascii="Times New Roman" w:hAnsi="Times New Roman"/>
                <w:color w:val="000000"/>
                <w:sz w:val="20"/>
                <w:szCs w:val="20"/>
              </w:rPr>
              <w:t>с ПВЗ</w:t>
            </w:r>
          </w:p>
        </w:tc>
        <w:tc>
          <w:tcPr>
            <w:tcW w:w="426" w:type="dxa"/>
            <w:vMerge/>
            <w:textDirection w:val="btLr"/>
          </w:tcPr>
          <w:p w:rsidR="00620A9E" w:rsidRPr="00C639A3" w:rsidRDefault="00620A9E" w:rsidP="00C04DAE">
            <w:pPr>
              <w:spacing w:after="0" w:line="360" w:lineRule="auto"/>
              <w:ind w:firstLine="426"/>
              <w:jc w:val="both"/>
              <w:rPr>
                <w:rFonts w:ascii="Times New Roman" w:hAnsi="Times New Roman"/>
                <w:color w:val="000000"/>
                <w:sz w:val="20"/>
                <w:szCs w:val="20"/>
              </w:rPr>
            </w:pPr>
          </w:p>
        </w:tc>
        <w:tc>
          <w:tcPr>
            <w:tcW w:w="756" w:type="dxa"/>
            <w:gridSpan w:val="2"/>
            <w:tcBorders>
              <w:top w:val="single" w:sz="4" w:space="0" w:color="auto"/>
              <w:bottom w:val="single" w:sz="4" w:space="0" w:color="auto"/>
              <w:right w:val="single" w:sz="4" w:space="0" w:color="auto"/>
            </w:tcBorders>
            <w:textDirection w:val="btLr"/>
          </w:tcPr>
          <w:p w:rsidR="00620A9E" w:rsidRPr="00C639A3" w:rsidRDefault="00620A9E" w:rsidP="00C04DAE">
            <w:pPr>
              <w:spacing w:after="0" w:line="360" w:lineRule="auto"/>
              <w:jc w:val="both"/>
              <w:rPr>
                <w:rFonts w:ascii="Times New Roman" w:hAnsi="Times New Roman"/>
                <w:color w:val="000000"/>
                <w:sz w:val="20"/>
                <w:szCs w:val="20"/>
              </w:rPr>
            </w:pPr>
            <w:r w:rsidRPr="00C639A3">
              <w:rPr>
                <w:rFonts w:ascii="Times New Roman" w:hAnsi="Times New Roman"/>
                <w:color w:val="000000"/>
                <w:sz w:val="20"/>
                <w:szCs w:val="20"/>
              </w:rPr>
              <w:t>Целевые места</w:t>
            </w:r>
          </w:p>
        </w:tc>
        <w:tc>
          <w:tcPr>
            <w:tcW w:w="756" w:type="dxa"/>
            <w:gridSpan w:val="2"/>
            <w:tcBorders>
              <w:top w:val="single" w:sz="4" w:space="0" w:color="auto"/>
              <w:left w:val="single" w:sz="4" w:space="0" w:color="auto"/>
              <w:bottom w:val="single" w:sz="4" w:space="0" w:color="auto"/>
              <w:right w:val="single" w:sz="4" w:space="0" w:color="auto"/>
            </w:tcBorders>
            <w:textDirection w:val="btLr"/>
          </w:tcPr>
          <w:p w:rsidR="00620A9E" w:rsidRPr="00C639A3" w:rsidRDefault="00620A9E" w:rsidP="00C04DAE">
            <w:pPr>
              <w:spacing w:after="0" w:line="360" w:lineRule="auto"/>
              <w:jc w:val="both"/>
              <w:rPr>
                <w:rFonts w:ascii="Times New Roman" w:hAnsi="Times New Roman"/>
                <w:color w:val="000000"/>
                <w:sz w:val="20"/>
                <w:szCs w:val="20"/>
              </w:rPr>
            </w:pPr>
            <w:r w:rsidRPr="00C639A3">
              <w:rPr>
                <w:rFonts w:ascii="Times New Roman" w:hAnsi="Times New Roman"/>
                <w:color w:val="000000"/>
                <w:sz w:val="20"/>
                <w:szCs w:val="20"/>
              </w:rPr>
              <w:t>бюджет</w:t>
            </w:r>
          </w:p>
        </w:tc>
        <w:tc>
          <w:tcPr>
            <w:tcW w:w="1031" w:type="dxa"/>
            <w:gridSpan w:val="2"/>
            <w:tcBorders>
              <w:top w:val="single" w:sz="4" w:space="0" w:color="auto"/>
              <w:left w:val="single" w:sz="4" w:space="0" w:color="auto"/>
              <w:bottom w:val="single" w:sz="4" w:space="0" w:color="auto"/>
              <w:right w:val="single" w:sz="12" w:space="0" w:color="auto"/>
            </w:tcBorders>
            <w:textDirection w:val="btLr"/>
          </w:tcPr>
          <w:p w:rsidR="00620A9E" w:rsidRPr="00C639A3" w:rsidRDefault="00620A9E" w:rsidP="00C04DAE">
            <w:pPr>
              <w:spacing w:after="0" w:line="360" w:lineRule="auto"/>
              <w:jc w:val="both"/>
              <w:rPr>
                <w:rFonts w:ascii="Times New Roman" w:hAnsi="Times New Roman"/>
                <w:color w:val="000000"/>
                <w:sz w:val="20"/>
                <w:szCs w:val="20"/>
              </w:rPr>
            </w:pPr>
            <w:r w:rsidRPr="00C639A3">
              <w:rPr>
                <w:rFonts w:ascii="Times New Roman" w:hAnsi="Times New Roman"/>
                <w:color w:val="000000"/>
                <w:sz w:val="20"/>
                <w:szCs w:val="20"/>
              </w:rPr>
              <w:t>с ПВЗ</w:t>
            </w:r>
          </w:p>
        </w:tc>
      </w:tr>
      <w:tr w:rsidR="00620A9E" w:rsidRPr="00C639A3" w:rsidTr="00C04DAE">
        <w:trPr>
          <w:cantSplit/>
          <w:trHeight w:val="553"/>
        </w:trPr>
        <w:tc>
          <w:tcPr>
            <w:tcW w:w="851" w:type="dxa"/>
            <w:vMerge/>
            <w:tcBorders>
              <w:left w:val="single" w:sz="12" w:space="0" w:color="auto"/>
            </w:tcBorders>
          </w:tcPr>
          <w:p w:rsidR="00620A9E" w:rsidRPr="00C639A3" w:rsidRDefault="00620A9E" w:rsidP="00C04DAE">
            <w:pPr>
              <w:spacing w:after="0" w:line="360" w:lineRule="auto"/>
              <w:ind w:firstLine="426"/>
              <w:jc w:val="both"/>
              <w:rPr>
                <w:rFonts w:ascii="Times New Roman" w:hAnsi="Times New Roman"/>
                <w:color w:val="000000"/>
                <w:sz w:val="20"/>
                <w:szCs w:val="20"/>
              </w:rPr>
            </w:pPr>
          </w:p>
        </w:tc>
        <w:tc>
          <w:tcPr>
            <w:tcW w:w="436" w:type="dxa"/>
            <w:vMerge/>
            <w:textDirection w:val="btLr"/>
          </w:tcPr>
          <w:p w:rsidR="00620A9E" w:rsidRPr="00C639A3" w:rsidRDefault="00620A9E" w:rsidP="00C04DAE">
            <w:pPr>
              <w:spacing w:after="0" w:line="360" w:lineRule="auto"/>
              <w:ind w:firstLine="426"/>
              <w:jc w:val="both"/>
              <w:rPr>
                <w:rFonts w:ascii="Times New Roman" w:hAnsi="Times New Roman"/>
                <w:color w:val="000000"/>
                <w:sz w:val="20"/>
                <w:szCs w:val="20"/>
              </w:rPr>
            </w:pPr>
          </w:p>
        </w:tc>
        <w:tc>
          <w:tcPr>
            <w:tcW w:w="448" w:type="dxa"/>
            <w:tcBorders>
              <w:top w:val="single" w:sz="4" w:space="0" w:color="auto"/>
              <w:right w:val="single" w:sz="4" w:space="0" w:color="auto"/>
            </w:tcBorders>
            <w:textDirection w:val="btLr"/>
          </w:tcPr>
          <w:p w:rsidR="00620A9E" w:rsidRPr="00C639A3" w:rsidRDefault="00620A9E" w:rsidP="00C04DAE">
            <w:pPr>
              <w:spacing w:after="0" w:line="360" w:lineRule="auto"/>
              <w:ind w:hanging="23"/>
              <w:jc w:val="center"/>
              <w:rPr>
                <w:rFonts w:ascii="Times New Roman" w:hAnsi="Times New Roman"/>
                <w:color w:val="000000"/>
                <w:sz w:val="20"/>
                <w:szCs w:val="20"/>
              </w:rPr>
            </w:pPr>
            <w:r w:rsidRPr="00C639A3">
              <w:rPr>
                <w:rFonts w:ascii="Times New Roman" w:hAnsi="Times New Roman"/>
                <w:color w:val="000000"/>
                <w:sz w:val="20"/>
                <w:szCs w:val="20"/>
              </w:rPr>
              <w:t>чел</w:t>
            </w:r>
          </w:p>
        </w:tc>
        <w:tc>
          <w:tcPr>
            <w:tcW w:w="426" w:type="dxa"/>
            <w:tcBorders>
              <w:top w:val="single" w:sz="4" w:space="0" w:color="auto"/>
              <w:right w:val="single" w:sz="4" w:space="0" w:color="auto"/>
            </w:tcBorders>
            <w:textDirection w:val="btLr"/>
          </w:tcPr>
          <w:p w:rsidR="00620A9E" w:rsidRPr="00C639A3" w:rsidRDefault="00620A9E" w:rsidP="00C04DAE">
            <w:pPr>
              <w:spacing w:after="0" w:line="360" w:lineRule="auto"/>
              <w:ind w:hanging="23"/>
              <w:jc w:val="center"/>
              <w:rPr>
                <w:rFonts w:ascii="Times New Roman" w:hAnsi="Times New Roman"/>
                <w:color w:val="000000"/>
                <w:sz w:val="20"/>
                <w:szCs w:val="20"/>
              </w:rPr>
            </w:pPr>
            <w:r w:rsidRPr="00C639A3">
              <w:rPr>
                <w:rFonts w:ascii="Times New Roman" w:hAnsi="Times New Roman"/>
                <w:color w:val="000000"/>
                <w:sz w:val="20"/>
                <w:szCs w:val="20"/>
              </w:rPr>
              <w:t>%</w:t>
            </w:r>
          </w:p>
        </w:tc>
        <w:tc>
          <w:tcPr>
            <w:tcW w:w="425" w:type="dxa"/>
            <w:tcBorders>
              <w:top w:val="single" w:sz="4" w:space="0" w:color="auto"/>
              <w:left w:val="single" w:sz="4" w:space="0" w:color="auto"/>
              <w:right w:val="single" w:sz="4" w:space="0" w:color="auto"/>
            </w:tcBorders>
            <w:textDirection w:val="btLr"/>
          </w:tcPr>
          <w:p w:rsidR="00620A9E" w:rsidRPr="00C639A3" w:rsidRDefault="00620A9E" w:rsidP="00C04DAE">
            <w:pPr>
              <w:spacing w:after="0" w:line="360" w:lineRule="auto"/>
              <w:ind w:hanging="23"/>
              <w:jc w:val="center"/>
              <w:rPr>
                <w:rFonts w:ascii="Times New Roman" w:hAnsi="Times New Roman"/>
                <w:color w:val="000000"/>
                <w:sz w:val="20"/>
                <w:szCs w:val="20"/>
              </w:rPr>
            </w:pPr>
            <w:r w:rsidRPr="00C639A3">
              <w:rPr>
                <w:rFonts w:ascii="Times New Roman" w:hAnsi="Times New Roman"/>
                <w:color w:val="000000"/>
                <w:sz w:val="20"/>
                <w:szCs w:val="20"/>
              </w:rPr>
              <w:t>чел</w:t>
            </w:r>
          </w:p>
        </w:tc>
        <w:tc>
          <w:tcPr>
            <w:tcW w:w="425" w:type="dxa"/>
            <w:tcBorders>
              <w:top w:val="single" w:sz="4" w:space="0" w:color="auto"/>
              <w:left w:val="single" w:sz="4" w:space="0" w:color="auto"/>
              <w:right w:val="single" w:sz="4" w:space="0" w:color="auto"/>
            </w:tcBorders>
            <w:textDirection w:val="btLr"/>
          </w:tcPr>
          <w:p w:rsidR="00620A9E" w:rsidRPr="00C639A3" w:rsidRDefault="00620A9E" w:rsidP="00C04DAE">
            <w:pPr>
              <w:spacing w:after="0" w:line="360" w:lineRule="auto"/>
              <w:ind w:hanging="23"/>
              <w:jc w:val="center"/>
              <w:rPr>
                <w:rFonts w:ascii="Times New Roman" w:hAnsi="Times New Roman"/>
                <w:color w:val="000000"/>
                <w:sz w:val="20"/>
                <w:szCs w:val="20"/>
              </w:rPr>
            </w:pPr>
            <w:r w:rsidRPr="00C639A3">
              <w:rPr>
                <w:rFonts w:ascii="Times New Roman" w:hAnsi="Times New Roman"/>
                <w:color w:val="000000"/>
                <w:sz w:val="20"/>
                <w:szCs w:val="20"/>
              </w:rPr>
              <w:t>%</w:t>
            </w:r>
          </w:p>
        </w:tc>
        <w:tc>
          <w:tcPr>
            <w:tcW w:w="425" w:type="dxa"/>
            <w:tcBorders>
              <w:top w:val="single" w:sz="4" w:space="0" w:color="auto"/>
              <w:left w:val="single" w:sz="4" w:space="0" w:color="auto"/>
              <w:right w:val="single" w:sz="4" w:space="0" w:color="auto"/>
            </w:tcBorders>
            <w:textDirection w:val="btLr"/>
          </w:tcPr>
          <w:p w:rsidR="00620A9E" w:rsidRPr="00C639A3" w:rsidRDefault="00620A9E" w:rsidP="00C04DAE">
            <w:pPr>
              <w:spacing w:after="0" w:line="360" w:lineRule="auto"/>
              <w:ind w:hanging="23"/>
              <w:jc w:val="center"/>
              <w:rPr>
                <w:rFonts w:ascii="Times New Roman" w:hAnsi="Times New Roman"/>
                <w:color w:val="000000"/>
                <w:sz w:val="20"/>
                <w:szCs w:val="20"/>
              </w:rPr>
            </w:pPr>
            <w:r w:rsidRPr="00C639A3">
              <w:rPr>
                <w:rFonts w:ascii="Times New Roman" w:hAnsi="Times New Roman"/>
                <w:color w:val="000000"/>
                <w:sz w:val="20"/>
                <w:szCs w:val="20"/>
              </w:rPr>
              <w:t>чел</w:t>
            </w:r>
          </w:p>
        </w:tc>
        <w:tc>
          <w:tcPr>
            <w:tcW w:w="414" w:type="dxa"/>
            <w:tcBorders>
              <w:top w:val="single" w:sz="4" w:space="0" w:color="auto"/>
              <w:left w:val="single" w:sz="4" w:space="0" w:color="auto"/>
            </w:tcBorders>
            <w:textDirection w:val="btLr"/>
          </w:tcPr>
          <w:p w:rsidR="00620A9E" w:rsidRPr="00C639A3" w:rsidRDefault="00620A9E" w:rsidP="00C04DAE">
            <w:pPr>
              <w:spacing w:after="0" w:line="360" w:lineRule="auto"/>
              <w:ind w:hanging="23"/>
              <w:jc w:val="center"/>
              <w:rPr>
                <w:rFonts w:ascii="Times New Roman" w:hAnsi="Times New Roman"/>
                <w:color w:val="000000"/>
                <w:sz w:val="20"/>
                <w:szCs w:val="20"/>
              </w:rPr>
            </w:pPr>
            <w:r w:rsidRPr="00C639A3">
              <w:rPr>
                <w:rFonts w:ascii="Times New Roman" w:hAnsi="Times New Roman"/>
                <w:color w:val="000000"/>
                <w:sz w:val="20"/>
                <w:szCs w:val="20"/>
              </w:rPr>
              <w:t>%</w:t>
            </w:r>
          </w:p>
        </w:tc>
        <w:tc>
          <w:tcPr>
            <w:tcW w:w="437" w:type="dxa"/>
            <w:vMerge/>
            <w:textDirection w:val="btLr"/>
          </w:tcPr>
          <w:p w:rsidR="00620A9E" w:rsidRPr="00C639A3" w:rsidRDefault="00620A9E" w:rsidP="00C04DAE">
            <w:pPr>
              <w:spacing w:after="0" w:line="360" w:lineRule="auto"/>
              <w:ind w:hanging="23"/>
              <w:jc w:val="center"/>
              <w:rPr>
                <w:rFonts w:ascii="Times New Roman" w:hAnsi="Times New Roman"/>
                <w:color w:val="000000"/>
                <w:sz w:val="20"/>
                <w:szCs w:val="20"/>
              </w:rPr>
            </w:pPr>
          </w:p>
        </w:tc>
        <w:tc>
          <w:tcPr>
            <w:tcW w:w="425" w:type="dxa"/>
            <w:tcBorders>
              <w:top w:val="single" w:sz="4" w:space="0" w:color="auto"/>
              <w:right w:val="single" w:sz="4" w:space="0" w:color="auto"/>
            </w:tcBorders>
            <w:textDirection w:val="btLr"/>
          </w:tcPr>
          <w:p w:rsidR="00620A9E" w:rsidRPr="00C639A3" w:rsidRDefault="00620A9E" w:rsidP="00C04DAE">
            <w:pPr>
              <w:spacing w:after="0" w:line="360" w:lineRule="auto"/>
              <w:ind w:hanging="23"/>
              <w:jc w:val="center"/>
              <w:rPr>
                <w:rFonts w:ascii="Times New Roman" w:hAnsi="Times New Roman"/>
                <w:color w:val="000000"/>
                <w:sz w:val="20"/>
                <w:szCs w:val="20"/>
              </w:rPr>
            </w:pPr>
            <w:r w:rsidRPr="00C639A3">
              <w:rPr>
                <w:rFonts w:ascii="Times New Roman" w:hAnsi="Times New Roman"/>
                <w:color w:val="000000"/>
                <w:sz w:val="20"/>
                <w:szCs w:val="20"/>
              </w:rPr>
              <w:t>чел</w:t>
            </w:r>
          </w:p>
        </w:tc>
        <w:tc>
          <w:tcPr>
            <w:tcW w:w="425" w:type="dxa"/>
            <w:tcBorders>
              <w:top w:val="single" w:sz="4" w:space="0" w:color="auto"/>
              <w:right w:val="single" w:sz="4" w:space="0" w:color="auto"/>
            </w:tcBorders>
            <w:textDirection w:val="btLr"/>
          </w:tcPr>
          <w:p w:rsidR="00620A9E" w:rsidRPr="00C639A3" w:rsidRDefault="00620A9E" w:rsidP="00C04DAE">
            <w:pPr>
              <w:spacing w:after="0" w:line="360" w:lineRule="auto"/>
              <w:ind w:hanging="23"/>
              <w:jc w:val="center"/>
              <w:rPr>
                <w:rFonts w:ascii="Times New Roman" w:hAnsi="Times New Roman"/>
                <w:color w:val="000000"/>
                <w:sz w:val="20"/>
                <w:szCs w:val="20"/>
              </w:rPr>
            </w:pPr>
            <w:r w:rsidRPr="00C639A3">
              <w:rPr>
                <w:rFonts w:ascii="Times New Roman" w:hAnsi="Times New Roman"/>
                <w:color w:val="000000"/>
                <w:sz w:val="20"/>
                <w:szCs w:val="20"/>
              </w:rPr>
              <w:t>%</w:t>
            </w:r>
          </w:p>
        </w:tc>
        <w:tc>
          <w:tcPr>
            <w:tcW w:w="426" w:type="dxa"/>
            <w:tcBorders>
              <w:top w:val="single" w:sz="4" w:space="0" w:color="auto"/>
              <w:left w:val="single" w:sz="4" w:space="0" w:color="auto"/>
              <w:right w:val="single" w:sz="4" w:space="0" w:color="auto"/>
            </w:tcBorders>
            <w:textDirection w:val="btLr"/>
          </w:tcPr>
          <w:p w:rsidR="00620A9E" w:rsidRPr="00C639A3" w:rsidRDefault="00620A9E" w:rsidP="00C04DAE">
            <w:pPr>
              <w:spacing w:after="0" w:line="360" w:lineRule="auto"/>
              <w:ind w:hanging="23"/>
              <w:jc w:val="center"/>
              <w:rPr>
                <w:rFonts w:ascii="Times New Roman" w:hAnsi="Times New Roman"/>
                <w:color w:val="000000"/>
                <w:sz w:val="20"/>
                <w:szCs w:val="20"/>
              </w:rPr>
            </w:pPr>
            <w:r w:rsidRPr="00C639A3">
              <w:rPr>
                <w:rFonts w:ascii="Times New Roman" w:hAnsi="Times New Roman"/>
                <w:color w:val="000000"/>
                <w:sz w:val="20"/>
                <w:szCs w:val="20"/>
              </w:rPr>
              <w:t>чел</w:t>
            </w:r>
          </w:p>
        </w:tc>
        <w:tc>
          <w:tcPr>
            <w:tcW w:w="414" w:type="dxa"/>
            <w:tcBorders>
              <w:top w:val="single" w:sz="4" w:space="0" w:color="auto"/>
              <w:left w:val="single" w:sz="4" w:space="0" w:color="auto"/>
              <w:right w:val="single" w:sz="4" w:space="0" w:color="auto"/>
            </w:tcBorders>
            <w:textDirection w:val="btLr"/>
          </w:tcPr>
          <w:p w:rsidR="00620A9E" w:rsidRPr="00C639A3" w:rsidRDefault="00620A9E" w:rsidP="00C04DAE">
            <w:pPr>
              <w:spacing w:after="0" w:line="360" w:lineRule="auto"/>
              <w:ind w:hanging="23"/>
              <w:jc w:val="center"/>
              <w:rPr>
                <w:rFonts w:ascii="Times New Roman" w:hAnsi="Times New Roman"/>
                <w:color w:val="000000"/>
                <w:sz w:val="20"/>
                <w:szCs w:val="20"/>
              </w:rPr>
            </w:pPr>
            <w:r w:rsidRPr="00C639A3">
              <w:rPr>
                <w:rFonts w:ascii="Times New Roman" w:hAnsi="Times New Roman"/>
                <w:color w:val="000000"/>
                <w:sz w:val="20"/>
                <w:szCs w:val="20"/>
              </w:rPr>
              <w:t>%</w:t>
            </w:r>
          </w:p>
        </w:tc>
        <w:tc>
          <w:tcPr>
            <w:tcW w:w="436" w:type="dxa"/>
            <w:tcBorders>
              <w:top w:val="single" w:sz="4" w:space="0" w:color="auto"/>
              <w:left w:val="single" w:sz="4" w:space="0" w:color="auto"/>
              <w:right w:val="single" w:sz="4" w:space="0" w:color="auto"/>
            </w:tcBorders>
            <w:textDirection w:val="btLr"/>
          </w:tcPr>
          <w:p w:rsidR="00620A9E" w:rsidRPr="00C639A3" w:rsidRDefault="00620A9E" w:rsidP="00C04DAE">
            <w:pPr>
              <w:spacing w:after="0" w:line="360" w:lineRule="auto"/>
              <w:ind w:hanging="23"/>
              <w:jc w:val="center"/>
              <w:rPr>
                <w:rFonts w:ascii="Times New Roman" w:hAnsi="Times New Roman"/>
                <w:color w:val="000000"/>
                <w:sz w:val="20"/>
                <w:szCs w:val="20"/>
              </w:rPr>
            </w:pPr>
            <w:r w:rsidRPr="00C639A3">
              <w:rPr>
                <w:rFonts w:ascii="Times New Roman" w:hAnsi="Times New Roman"/>
                <w:color w:val="000000"/>
                <w:sz w:val="20"/>
                <w:szCs w:val="20"/>
              </w:rPr>
              <w:t>чел</w:t>
            </w:r>
          </w:p>
        </w:tc>
        <w:tc>
          <w:tcPr>
            <w:tcW w:w="414" w:type="dxa"/>
            <w:tcBorders>
              <w:top w:val="single" w:sz="4" w:space="0" w:color="auto"/>
              <w:left w:val="single" w:sz="4" w:space="0" w:color="auto"/>
            </w:tcBorders>
            <w:textDirection w:val="btLr"/>
          </w:tcPr>
          <w:p w:rsidR="00620A9E" w:rsidRPr="00C639A3" w:rsidRDefault="00620A9E" w:rsidP="00C04DAE">
            <w:pPr>
              <w:spacing w:after="0" w:line="360" w:lineRule="auto"/>
              <w:ind w:hanging="23"/>
              <w:jc w:val="center"/>
              <w:rPr>
                <w:rFonts w:ascii="Times New Roman" w:hAnsi="Times New Roman"/>
                <w:color w:val="000000"/>
                <w:sz w:val="20"/>
                <w:szCs w:val="20"/>
              </w:rPr>
            </w:pPr>
            <w:r w:rsidRPr="00C639A3">
              <w:rPr>
                <w:rFonts w:ascii="Times New Roman" w:hAnsi="Times New Roman"/>
                <w:color w:val="000000"/>
                <w:sz w:val="20"/>
                <w:szCs w:val="20"/>
              </w:rPr>
              <w:t>%</w:t>
            </w:r>
          </w:p>
        </w:tc>
        <w:tc>
          <w:tcPr>
            <w:tcW w:w="480" w:type="dxa"/>
            <w:vMerge/>
            <w:textDirection w:val="btLr"/>
          </w:tcPr>
          <w:p w:rsidR="00620A9E" w:rsidRPr="00C639A3" w:rsidRDefault="00620A9E" w:rsidP="00C04DAE">
            <w:pPr>
              <w:spacing w:after="0" w:line="360" w:lineRule="auto"/>
              <w:ind w:hanging="23"/>
              <w:jc w:val="center"/>
              <w:rPr>
                <w:rFonts w:ascii="Times New Roman" w:hAnsi="Times New Roman"/>
                <w:color w:val="000000"/>
                <w:sz w:val="20"/>
                <w:szCs w:val="20"/>
              </w:rPr>
            </w:pPr>
          </w:p>
        </w:tc>
        <w:tc>
          <w:tcPr>
            <w:tcW w:w="425" w:type="dxa"/>
            <w:tcBorders>
              <w:top w:val="single" w:sz="4" w:space="0" w:color="auto"/>
              <w:right w:val="single" w:sz="4" w:space="0" w:color="auto"/>
            </w:tcBorders>
            <w:textDirection w:val="btLr"/>
          </w:tcPr>
          <w:p w:rsidR="00620A9E" w:rsidRPr="00C639A3" w:rsidRDefault="00620A9E" w:rsidP="00C04DAE">
            <w:pPr>
              <w:spacing w:after="0" w:line="360" w:lineRule="auto"/>
              <w:ind w:hanging="23"/>
              <w:jc w:val="center"/>
              <w:rPr>
                <w:rFonts w:ascii="Times New Roman" w:hAnsi="Times New Roman"/>
                <w:color w:val="000000"/>
                <w:sz w:val="20"/>
                <w:szCs w:val="20"/>
              </w:rPr>
            </w:pPr>
            <w:r w:rsidRPr="00C639A3">
              <w:rPr>
                <w:rFonts w:ascii="Times New Roman" w:hAnsi="Times New Roman"/>
                <w:color w:val="000000"/>
                <w:sz w:val="20"/>
                <w:szCs w:val="20"/>
              </w:rPr>
              <w:t>чел</w:t>
            </w:r>
          </w:p>
        </w:tc>
        <w:tc>
          <w:tcPr>
            <w:tcW w:w="414" w:type="dxa"/>
            <w:tcBorders>
              <w:top w:val="single" w:sz="4" w:space="0" w:color="auto"/>
              <w:right w:val="single" w:sz="4" w:space="0" w:color="auto"/>
            </w:tcBorders>
            <w:textDirection w:val="btLr"/>
          </w:tcPr>
          <w:p w:rsidR="00620A9E" w:rsidRPr="00C639A3" w:rsidRDefault="00620A9E" w:rsidP="00C04DAE">
            <w:pPr>
              <w:spacing w:after="0" w:line="360" w:lineRule="auto"/>
              <w:ind w:hanging="23"/>
              <w:jc w:val="center"/>
              <w:rPr>
                <w:rFonts w:ascii="Times New Roman" w:hAnsi="Times New Roman"/>
                <w:color w:val="000000"/>
                <w:sz w:val="20"/>
                <w:szCs w:val="20"/>
              </w:rPr>
            </w:pPr>
            <w:r w:rsidRPr="00C639A3">
              <w:rPr>
                <w:rFonts w:ascii="Times New Roman" w:hAnsi="Times New Roman"/>
                <w:color w:val="000000"/>
                <w:sz w:val="20"/>
                <w:szCs w:val="20"/>
              </w:rPr>
              <w:t>%</w:t>
            </w:r>
          </w:p>
        </w:tc>
        <w:tc>
          <w:tcPr>
            <w:tcW w:w="437" w:type="dxa"/>
            <w:tcBorders>
              <w:top w:val="single" w:sz="4" w:space="0" w:color="auto"/>
              <w:left w:val="single" w:sz="4" w:space="0" w:color="auto"/>
              <w:right w:val="single" w:sz="4" w:space="0" w:color="auto"/>
            </w:tcBorders>
            <w:textDirection w:val="btLr"/>
          </w:tcPr>
          <w:p w:rsidR="00620A9E" w:rsidRPr="00C639A3" w:rsidRDefault="00620A9E" w:rsidP="00C04DAE">
            <w:pPr>
              <w:spacing w:after="0" w:line="360" w:lineRule="auto"/>
              <w:ind w:hanging="23"/>
              <w:jc w:val="center"/>
              <w:rPr>
                <w:rFonts w:ascii="Times New Roman" w:hAnsi="Times New Roman"/>
                <w:color w:val="000000"/>
                <w:sz w:val="20"/>
                <w:szCs w:val="20"/>
              </w:rPr>
            </w:pPr>
            <w:r w:rsidRPr="00C639A3">
              <w:rPr>
                <w:rFonts w:ascii="Times New Roman" w:hAnsi="Times New Roman"/>
                <w:color w:val="000000"/>
                <w:sz w:val="20"/>
                <w:szCs w:val="20"/>
              </w:rPr>
              <w:t>чел</w:t>
            </w:r>
          </w:p>
        </w:tc>
        <w:tc>
          <w:tcPr>
            <w:tcW w:w="414" w:type="dxa"/>
            <w:tcBorders>
              <w:top w:val="single" w:sz="4" w:space="0" w:color="auto"/>
              <w:left w:val="single" w:sz="4" w:space="0" w:color="auto"/>
              <w:right w:val="single" w:sz="4" w:space="0" w:color="auto"/>
            </w:tcBorders>
            <w:textDirection w:val="btLr"/>
          </w:tcPr>
          <w:p w:rsidR="00620A9E" w:rsidRPr="00C639A3" w:rsidRDefault="00620A9E" w:rsidP="00C04DAE">
            <w:pPr>
              <w:spacing w:after="0" w:line="360" w:lineRule="auto"/>
              <w:ind w:hanging="23"/>
              <w:jc w:val="center"/>
              <w:rPr>
                <w:rFonts w:ascii="Times New Roman" w:hAnsi="Times New Roman"/>
                <w:color w:val="000000"/>
                <w:sz w:val="20"/>
                <w:szCs w:val="20"/>
              </w:rPr>
            </w:pPr>
            <w:r w:rsidRPr="00C639A3">
              <w:rPr>
                <w:rFonts w:ascii="Times New Roman" w:hAnsi="Times New Roman"/>
                <w:color w:val="000000"/>
                <w:sz w:val="20"/>
                <w:szCs w:val="20"/>
              </w:rPr>
              <w:t>%</w:t>
            </w:r>
          </w:p>
        </w:tc>
        <w:tc>
          <w:tcPr>
            <w:tcW w:w="436" w:type="dxa"/>
            <w:tcBorders>
              <w:top w:val="single" w:sz="4" w:space="0" w:color="auto"/>
              <w:left w:val="single" w:sz="4" w:space="0" w:color="auto"/>
              <w:right w:val="single" w:sz="4" w:space="0" w:color="auto"/>
            </w:tcBorders>
            <w:textDirection w:val="btLr"/>
          </w:tcPr>
          <w:p w:rsidR="00620A9E" w:rsidRPr="00C639A3" w:rsidRDefault="00620A9E" w:rsidP="00C04DAE">
            <w:pPr>
              <w:spacing w:after="0" w:line="360" w:lineRule="auto"/>
              <w:ind w:hanging="23"/>
              <w:jc w:val="center"/>
              <w:rPr>
                <w:rFonts w:ascii="Times New Roman" w:hAnsi="Times New Roman"/>
                <w:color w:val="000000"/>
                <w:sz w:val="20"/>
                <w:szCs w:val="20"/>
              </w:rPr>
            </w:pPr>
            <w:r w:rsidRPr="00C639A3">
              <w:rPr>
                <w:rFonts w:ascii="Times New Roman" w:hAnsi="Times New Roman"/>
                <w:color w:val="000000"/>
                <w:sz w:val="20"/>
                <w:szCs w:val="20"/>
              </w:rPr>
              <w:t>чел</w:t>
            </w:r>
          </w:p>
        </w:tc>
        <w:tc>
          <w:tcPr>
            <w:tcW w:w="414" w:type="dxa"/>
            <w:tcBorders>
              <w:top w:val="single" w:sz="4" w:space="0" w:color="auto"/>
              <w:left w:val="single" w:sz="4" w:space="0" w:color="auto"/>
            </w:tcBorders>
            <w:textDirection w:val="btLr"/>
          </w:tcPr>
          <w:p w:rsidR="00620A9E" w:rsidRPr="00C639A3" w:rsidRDefault="00620A9E" w:rsidP="00C04DAE">
            <w:pPr>
              <w:spacing w:after="0" w:line="360" w:lineRule="auto"/>
              <w:ind w:hanging="23"/>
              <w:jc w:val="center"/>
              <w:rPr>
                <w:rFonts w:ascii="Times New Roman" w:hAnsi="Times New Roman"/>
                <w:color w:val="000000"/>
                <w:sz w:val="20"/>
                <w:szCs w:val="20"/>
              </w:rPr>
            </w:pPr>
            <w:r w:rsidRPr="00C639A3">
              <w:rPr>
                <w:rFonts w:ascii="Times New Roman" w:hAnsi="Times New Roman"/>
                <w:color w:val="000000"/>
                <w:sz w:val="20"/>
                <w:szCs w:val="20"/>
              </w:rPr>
              <w:t>%</w:t>
            </w:r>
          </w:p>
        </w:tc>
        <w:tc>
          <w:tcPr>
            <w:tcW w:w="504" w:type="dxa"/>
            <w:vMerge/>
            <w:textDirection w:val="btLr"/>
          </w:tcPr>
          <w:p w:rsidR="00620A9E" w:rsidRPr="00C639A3" w:rsidRDefault="00620A9E" w:rsidP="00C04DAE">
            <w:pPr>
              <w:spacing w:after="0" w:line="360" w:lineRule="auto"/>
              <w:ind w:hanging="23"/>
              <w:jc w:val="center"/>
              <w:rPr>
                <w:rFonts w:ascii="Times New Roman" w:hAnsi="Times New Roman"/>
                <w:color w:val="000000"/>
                <w:sz w:val="20"/>
                <w:szCs w:val="20"/>
              </w:rPr>
            </w:pPr>
          </w:p>
        </w:tc>
        <w:tc>
          <w:tcPr>
            <w:tcW w:w="456" w:type="dxa"/>
            <w:tcBorders>
              <w:top w:val="single" w:sz="4" w:space="0" w:color="auto"/>
              <w:right w:val="single" w:sz="4" w:space="0" w:color="auto"/>
            </w:tcBorders>
            <w:textDirection w:val="btLr"/>
          </w:tcPr>
          <w:p w:rsidR="00620A9E" w:rsidRPr="00C639A3" w:rsidRDefault="00620A9E" w:rsidP="00C04DAE">
            <w:pPr>
              <w:spacing w:after="0" w:line="360" w:lineRule="auto"/>
              <w:ind w:hanging="23"/>
              <w:jc w:val="center"/>
              <w:rPr>
                <w:rFonts w:ascii="Times New Roman" w:hAnsi="Times New Roman"/>
                <w:color w:val="000000"/>
                <w:sz w:val="20"/>
                <w:szCs w:val="20"/>
              </w:rPr>
            </w:pPr>
            <w:r w:rsidRPr="00C639A3">
              <w:rPr>
                <w:rFonts w:ascii="Times New Roman" w:hAnsi="Times New Roman"/>
                <w:color w:val="000000"/>
                <w:sz w:val="20"/>
                <w:szCs w:val="20"/>
              </w:rPr>
              <w:t>чел</w:t>
            </w:r>
          </w:p>
        </w:tc>
        <w:tc>
          <w:tcPr>
            <w:tcW w:w="426" w:type="dxa"/>
            <w:tcBorders>
              <w:top w:val="single" w:sz="4" w:space="0" w:color="auto"/>
              <w:right w:val="single" w:sz="4" w:space="0" w:color="auto"/>
            </w:tcBorders>
            <w:textDirection w:val="btLr"/>
          </w:tcPr>
          <w:p w:rsidR="00620A9E" w:rsidRPr="00C639A3" w:rsidRDefault="00620A9E" w:rsidP="00C04DAE">
            <w:pPr>
              <w:spacing w:after="0" w:line="360" w:lineRule="auto"/>
              <w:ind w:hanging="23"/>
              <w:jc w:val="center"/>
              <w:rPr>
                <w:rFonts w:ascii="Times New Roman" w:hAnsi="Times New Roman"/>
                <w:color w:val="000000"/>
                <w:sz w:val="20"/>
                <w:szCs w:val="20"/>
              </w:rPr>
            </w:pPr>
            <w:r w:rsidRPr="00C639A3">
              <w:rPr>
                <w:rFonts w:ascii="Times New Roman" w:hAnsi="Times New Roman"/>
                <w:color w:val="000000"/>
                <w:sz w:val="20"/>
                <w:szCs w:val="20"/>
              </w:rPr>
              <w:t>%</w:t>
            </w:r>
          </w:p>
        </w:tc>
        <w:tc>
          <w:tcPr>
            <w:tcW w:w="425" w:type="dxa"/>
            <w:tcBorders>
              <w:top w:val="single" w:sz="4" w:space="0" w:color="auto"/>
              <w:left w:val="single" w:sz="4" w:space="0" w:color="auto"/>
              <w:right w:val="single" w:sz="4" w:space="0" w:color="auto"/>
            </w:tcBorders>
            <w:textDirection w:val="btLr"/>
          </w:tcPr>
          <w:p w:rsidR="00620A9E" w:rsidRPr="00C639A3" w:rsidRDefault="00620A9E" w:rsidP="00C04DAE">
            <w:pPr>
              <w:spacing w:after="0" w:line="360" w:lineRule="auto"/>
              <w:ind w:hanging="23"/>
              <w:jc w:val="center"/>
              <w:rPr>
                <w:rFonts w:ascii="Times New Roman" w:hAnsi="Times New Roman"/>
                <w:color w:val="000000"/>
                <w:sz w:val="20"/>
                <w:szCs w:val="20"/>
              </w:rPr>
            </w:pPr>
            <w:r w:rsidRPr="00C639A3">
              <w:rPr>
                <w:rFonts w:ascii="Times New Roman" w:hAnsi="Times New Roman"/>
                <w:color w:val="000000"/>
                <w:sz w:val="20"/>
                <w:szCs w:val="20"/>
              </w:rPr>
              <w:t>чел</w:t>
            </w:r>
          </w:p>
        </w:tc>
        <w:tc>
          <w:tcPr>
            <w:tcW w:w="400" w:type="dxa"/>
            <w:tcBorders>
              <w:top w:val="single" w:sz="4" w:space="0" w:color="auto"/>
              <w:left w:val="single" w:sz="4" w:space="0" w:color="auto"/>
              <w:right w:val="single" w:sz="4" w:space="0" w:color="auto"/>
            </w:tcBorders>
            <w:textDirection w:val="btLr"/>
          </w:tcPr>
          <w:p w:rsidR="00620A9E" w:rsidRPr="00C639A3" w:rsidRDefault="00620A9E" w:rsidP="00C04DAE">
            <w:pPr>
              <w:spacing w:after="0" w:line="360" w:lineRule="auto"/>
              <w:ind w:hanging="23"/>
              <w:jc w:val="center"/>
              <w:rPr>
                <w:rFonts w:ascii="Times New Roman" w:hAnsi="Times New Roman"/>
                <w:color w:val="000000"/>
                <w:sz w:val="20"/>
                <w:szCs w:val="20"/>
              </w:rPr>
            </w:pPr>
            <w:r w:rsidRPr="00C639A3">
              <w:rPr>
                <w:rFonts w:ascii="Times New Roman" w:hAnsi="Times New Roman"/>
                <w:color w:val="000000"/>
                <w:sz w:val="20"/>
                <w:szCs w:val="20"/>
              </w:rPr>
              <w:t>%</w:t>
            </w:r>
          </w:p>
        </w:tc>
        <w:tc>
          <w:tcPr>
            <w:tcW w:w="425" w:type="dxa"/>
            <w:tcBorders>
              <w:top w:val="single" w:sz="4" w:space="0" w:color="auto"/>
              <w:left w:val="single" w:sz="4" w:space="0" w:color="auto"/>
              <w:right w:val="single" w:sz="4" w:space="0" w:color="auto"/>
            </w:tcBorders>
            <w:textDirection w:val="btLr"/>
          </w:tcPr>
          <w:p w:rsidR="00620A9E" w:rsidRPr="00C639A3" w:rsidRDefault="00620A9E" w:rsidP="00C04DAE">
            <w:pPr>
              <w:spacing w:after="0" w:line="360" w:lineRule="auto"/>
              <w:ind w:hanging="23"/>
              <w:jc w:val="center"/>
              <w:rPr>
                <w:rFonts w:ascii="Times New Roman" w:hAnsi="Times New Roman"/>
                <w:color w:val="000000"/>
                <w:sz w:val="20"/>
                <w:szCs w:val="20"/>
              </w:rPr>
            </w:pPr>
            <w:r w:rsidRPr="00C639A3">
              <w:rPr>
                <w:rFonts w:ascii="Times New Roman" w:hAnsi="Times New Roman"/>
                <w:color w:val="000000"/>
                <w:sz w:val="20"/>
                <w:szCs w:val="20"/>
              </w:rPr>
              <w:t>чел</w:t>
            </w:r>
          </w:p>
        </w:tc>
        <w:tc>
          <w:tcPr>
            <w:tcW w:w="425" w:type="dxa"/>
            <w:tcBorders>
              <w:top w:val="single" w:sz="4" w:space="0" w:color="auto"/>
              <w:left w:val="single" w:sz="4" w:space="0" w:color="auto"/>
            </w:tcBorders>
            <w:textDirection w:val="btLr"/>
          </w:tcPr>
          <w:p w:rsidR="00620A9E" w:rsidRPr="00C639A3" w:rsidRDefault="00620A9E" w:rsidP="00C04DAE">
            <w:pPr>
              <w:spacing w:after="0" w:line="360" w:lineRule="auto"/>
              <w:ind w:hanging="23"/>
              <w:jc w:val="center"/>
              <w:rPr>
                <w:rFonts w:ascii="Times New Roman" w:hAnsi="Times New Roman"/>
                <w:color w:val="000000"/>
                <w:sz w:val="20"/>
                <w:szCs w:val="20"/>
              </w:rPr>
            </w:pPr>
            <w:r w:rsidRPr="00C639A3">
              <w:rPr>
                <w:rFonts w:ascii="Times New Roman" w:hAnsi="Times New Roman"/>
                <w:color w:val="000000"/>
                <w:sz w:val="20"/>
                <w:szCs w:val="20"/>
              </w:rPr>
              <w:t>%</w:t>
            </w:r>
          </w:p>
        </w:tc>
        <w:tc>
          <w:tcPr>
            <w:tcW w:w="426" w:type="dxa"/>
            <w:vMerge/>
            <w:textDirection w:val="btLr"/>
          </w:tcPr>
          <w:p w:rsidR="00620A9E" w:rsidRPr="00C639A3" w:rsidRDefault="00620A9E" w:rsidP="00C04DAE">
            <w:pPr>
              <w:spacing w:after="0" w:line="360" w:lineRule="auto"/>
              <w:ind w:hanging="23"/>
              <w:jc w:val="center"/>
              <w:rPr>
                <w:rFonts w:ascii="Times New Roman" w:hAnsi="Times New Roman"/>
                <w:color w:val="000000"/>
                <w:sz w:val="20"/>
                <w:szCs w:val="20"/>
              </w:rPr>
            </w:pPr>
          </w:p>
        </w:tc>
        <w:tc>
          <w:tcPr>
            <w:tcW w:w="378" w:type="dxa"/>
            <w:tcBorders>
              <w:top w:val="single" w:sz="4" w:space="0" w:color="auto"/>
              <w:right w:val="single" w:sz="4" w:space="0" w:color="auto"/>
            </w:tcBorders>
            <w:textDirection w:val="btLr"/>
          </w:tcPr>
          <w:p w:rsidR="00620A9E" w:rsidRPr="00C639A3" w:rsidRDefault="00620A9E" w:rsidP="00C04DAE">
            <w:pPr>
              <w:spacing w:after="0" w:line="360" w:lineRule="auto"/>
              <w:ind w:hanging="23"/>
              <w:jc w:val="center"/>
              <w:rPr>
                <w:rFonts w:ascii="Times New Roman" w:hAnsi="Times New Roman"/>
                <w:color w:val="000000"/>
                <w:sz w:val="20"/>
                <w:szCs w:val="20"/>
              </w:rPr>
            </w:pPr>
            <w:r w:rsidRPr="00C639A3">
              <w:rPr>
                <w:rFonts w:ascii="Times New Roman" w:hAnsi="Times New Roman"/>
                <w:color w:val="000000"/>
                <w:sz w:val="20"/>
                <w:szCs w:val="20"/>
              </w:rPr>
              <w:t>чел</w:t>
            </w:r>
          </w:p>
        </w:tc>
        <w:tc>
          <w:tcPr>
            <w:tcW w:w="378" w:type="dxa"/>
            <w:tcBorders>
              <w:top w:val="single" w:sz="4" w:space="0" w:color="auto"/>
              <w:right w:val="single" w:sz="4" w:space="0" w:color="auto"/>
            </w:tcBorders>
            <w:textDirection w:val="btLr"/>
          </w:tcPr>
          <w:p w:rsidR="00620A9E" w:rsidRPr="00C639A3" w:rsidRDefault="00620A9E" w:rsidP="00C04DAE">
            <w:pPr>
              <w:spacing w:after="0" w:line="360" w:lineRule="auto"/>
              <w:ind w:hanging="23"/>
              <w:jc w:val="center"/>
              <w:rPr>
                <w:rFonts w:ascii="Times New Roman" w:hAnsi="Times New Roman"/>
                <w:color w:val="000000"/>
                <w:sz w:val="20"/>
                <w:szCs w:val="20"/>
              </w:rPr>
            </w:pPr>
            <w:r w:rsidRPr="00C639A3">
              <w:rPr>
                <w:rFonts w:ascii="Times New Roman" w:hAnsi="Times New Roman"/>
                <w:color w:val="000000"/>
                <w:sz w:val="20"/>
                <w:szCs w:val="20"/>
              </w:rPr>
              <w:t>%</w:t>
            </w:r>
          </w:p>
        </w:tc>
        <w:tc>
          <w:tcPr>
            <w:tcW w:w="378" w:type="dxa"/>
            <w:tcBorders>
              <w:top w:val="single" w:sz="4" w:space="0" w:color="auto"/>
              <w:left w:val="single" w:sz="4" w:space="0" w:color="auto"/>
              <w:right w:val="single" w:sz="4" w:space="0" w:color="auto"/>
            </w:tcBorders>
            <w:textDirection w:val="btLr"/>
          </w:tcPr>
          <w:p w:rsidR="00620A9E" w:rsidRPr="00C639A3" w:rsidRDefault="00620A9E" w:rsidP="00C04DAE">
            <w:pPr>
              <w:spacing w:after="0" w:line="360" w:lineRule="auto"/>
              <w:ind w:hanging="23"/>
              <w:jc w:val="center"/>
              <w:rPr>
                <w:rFonts w:ascii="Times New Roman" w:hAnsi="Times New Roman"/>
                <w:color w:val="000000"/>
                <w:sz w:val="20"/>
                <w:szCs w:val="20"/>
              </w:rPr>
            </w:pPr>
            <w:r w:rsidRPr="00C639A3">
              <w:rPr>
                <w:rFonts w:ascii="Times New Roman" w:hAnsi="Times New Roman"/>
                <w:color w:val="000000"/>
                <w:sz w:val="20"/>
                <w:szCs w:val="20"/>
              </w:rPr>
              <w:t>чел</w:t>
            </w:r>
          </w:p>
        </w:tc>
        <w:tc>
          <w:tcPr>
            <w:tcW w:w="378" w:type="dxa"/>
            <w:tcBorders>
              <w:top w:val="single" w:sz="4" w:space="0" w:color="auto"/>
              <w:left w:val="single" w:sz="4" w:space="0" w:color="auto"/>
              <w:right w:val="single" w:sz="4" w:space="0" w:color="auto"/>
            </w:tcBorders>
            <w:textDirection w:val="btLr"/>
          </w:tcPr>
          <w:p w:rsidR="00620A9E" w:rsidRPr="00C639A3" w:rsidRDefault="00620A9E" w:rsidP="00C04DAE">
            <w:pPr>
              <w:spacing w:after="0" w:line="360" w:lineRule="auto"/>
              <w:ind w:hanging="23"/>
              <w:jc w:val="center"/>
              <w:rPr>
                <w:rFonts w:ascii="Times New Roman" w:hAnsi="Times New Roman"/>
                <w:color w:val="000000"/>
                <w:sz w:val="20"/>
                <w:szCs w:val="20"/>
              </w:rPr>
            </w:pPr>
            <w:r w:rsidRPr="00C639A3">
              <w:rPr>
                <w:rFonts w:ascii="Times New Roman" w:hAnsi="Times New Roman"/>
                <w:color w:val="000000"/>
                <w:sz w:val="20"/>
                <w:szCs w:val="20"/>
              </w:rPr>
              <w:t>%</w:t>
            </w:r>
          </w:p>
        </w:tc>
        <w:tc>
          <w:tcPr>
            <w:tcW w:w="497" w:type="dxa"/>
            <w:tcBorders>
              <w:top w:val="single" w:sz="4" w:space="0" w:color="auto"/>
              <w:left w:val="single" w:sz="4" w:space="0" w:color="auto"/>
              <w:right w:val="single" w:sz="4" w:space="0" w:color="auto"/>
            </w:tcBorders>
            <w:textDirection w:val="btLr"/>
          </w:tcPr>
          <w:p w:rsidR="00620A9E" w:rsidRPr="00C639A3" w:rsidRDefault="00620A9E" w:rsidP="00C04DAE">
            <w:pPr>
              <w:spacing w:after="0" w:line="360" w:lineRule="auto"/>
              <w:ind w:hanging="23"/>
              <w:jc w:val="center"/>
              <w:rPr>
                <w:rFonts w:ascii="Times New Roman" w:hAnsi="Times New Roman"/>
                <w:color w:val="000000"/>
                <w:sz w:val="20"/>
                <w:szCs w:val="20"/>
              </w:rPr>
            </w:pPr>
            <w:r w:rsidRPr="00C639A3">
              <w:rPr>
                <w:rFonts w:ascii="Times New Roman" w:hAnsi="Times New Roman"/>
                <w:color w:val="000000"/>
                <w:sz w:val="20"/>
                <w:szCs w:val="20"/>
              </w:rPr>
              <w:t>чел</w:t>
            </w:r>
          </w:p>
        </w:tc>
        <w:tc>
          <w:tcPr>
            <w:tcW w:w="534" w:type="dxa"/>
            <w:tcBorders>
              <w:top w:val="single" w:sz="4" w:space="0" w:color="auto"/>
              <w:left w:val="single" w:sz="4" w:space="0" w:color="auto"/>
              <w:right w:val="single" w:sz="12" w:space="0" w:color="auto"/>
            </w:tcBorders>
            <w:textDirection w:val="btLr"/>
          </w:tcPr>
          <w:p w:rsidR="00620A9E" w:rsidRPr="00C639A3" w:rsidRDefault="00620A9E" w:rsidP="00C04DAE">
            <w:pPr>
              <w:spacing w:after="0" w:line="360" w:lineRule="auto"/>
              <w:ind w:hanging="23"/>
              <w:jc w:val="center"/>
              <w:rPr>
                <w:rFonts w:ascii="Times New Roman" w:hAnsi="Times New Roman"/>
                <w:color w:val="000000"/>
                <w:sz w:val="20"/>
                <w:szCs w:val="20"/>
              </w:rPr>
            </w:pPr>
            <w:r w:rsidRPr="00C639A3">
              <w:rPr>
                <w:rFonts w:ascii="Times New Roman" w:hAnsi="Times New Roman"/>
                <w:color w:val="000000"/>
                <w:sz w:val="20"/>
                <w:szCs w:val="20"/>
              </w:rPr>
              <w:t>%</w:t>
            </w:r>
          </w:p>
        </w:tc>
      </w:tr>
      <w:tr w:rsidR="00620A9E" w:rsidRPr="00C639A3" w:rsidTr="00C04DAE">
        <w:trPr>
          <w:cantSplit/>
          <w:trHeight w:val="1552"/>
        </w:trPr>
        <w:tc>
          <w:tcPr>
            <w:tcW w:w="851" w:type="dxa"/>
            <w:tcBorders>
              <w:left w:val="single" w:sz="12" w:space="0" w:color="auto"/>
            </w:tcBorders>
            <w:textDirection w:val="btLr"/>
          </w:tcPr>
          <w:p w:rsidR="00620A9E" w:rsidRPr="00C639A3" w:rsidRDefault="00620A9E" w:rsidP="00C04DAE">
            <w:pPr>
              <w:spacing w:after="0" w:line="360" w:lineRule="auto"/>
              <w:ind w:right="-108" w:firstLine="426"/>
              <w:jc w:val="both"/>
              <w:rPr>
                <w:rFonts w:ascii="Times New Roman" w:hAnsi="Times New Roman"/>
                <w:color w:val="000000"/>
                <w:sz w:val="20"/>
                <w:szCs w:val="20"/>
              </w:rPr>
            </w:pPr>
            <w:r w:rsidRPr="00C639A3">
              <w:rPr>
                <w:rFonts w:ascii="Times New Roman" w:hAnsi="Times New Roman"/>
                <w:color w:val="000000"/>
                <w:sz w:val="20"/>
                <w:szCs w:val="20"/>
              </w:rPr>
              <w:t>31.02.01 - Лечебное дело</w:t>
            </w:r>
          </w:p>
        </w:tc>
        <w:tc>
          <w:tcPr>
            <w:tcW w:w="436" w:type="dxa"/>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19</w:t>
            </w:r>
          </w:p>
        </w:tc>
        <w:tc>
          <w:tcPr>
            <w:tcW w:w="448" w:type="dxa"/>
            <w:tcBorders>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w:t>
            </w:r>
          </w:p>
        </w:tc>
        <w:tc>
          <w:tcPr>
            <w:tcW w:w="426" w:type="dxa"/>
            <w:tcBorders>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w:t>
            </w:r>
          </w:p>
        </w:tc>
        <w:tc>
          <w:tcPr>
            <w:tcW w:w="425" w:type="dxa"/>
            <w:tcBorders>
              <w:left w:val="single" w:sz="4" w:space="0" w:color="auto"/>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10</w:t>
            </w:r>
          </w:p>
        </w:tc>
        <w:tc>
          <w:tcPr>
            <w:tcW w:w="425" w:type="dxa"/>
            <w:tcBorders>
              <w:left w:val="single" w:sz="4" w:space="0" w:color="auto"/>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53</w:t>
            </w:r>
          </w:p>
        </w:tc>
        <w:tc>
          <w:tcPr>
            <w:tcW w:w="425" w:type="dxa"/>
            <w:tcBorders>
              <w:left w:val="single" w:sz="4" w:space="0" w:color="auto"/>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9</w:t>
            </w:r>
          </w:p>
        </w:tc>
        <w:tc>
          <w:tcPr>
            <w:tcW w:w="414" w:type="dxa"/>
            <w:tcBorders>
              <w:lef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47</w:t>
            </w:r>
          </w:p>
        </w:tc>
        <w:tc>
          <w:tcPr>
            <w:tcW w:w="437" w:type="dxa"/>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20</w:t>
            </w:r>
          </w:p>
        </w:tc>
        <w:tc>
          <w:tcPr>
            <w:tcW w:w="425" w:type="dxa"/>
            <w:tcBorders>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w:t>
            </w:r>
          </w:p>
        </w:tc>
        <w:tc>
          <w:tcPr>
            <w:tcW w:w="425" w:type="dxa"/>
            <w:tcBorders>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w:t>
            </w:r>
          </w:p>
        </w:tc>
        <w:tc>
          <w:tcPr>
            <w:tcW w:w="426" w:type="dxa"/>
            <w:tcBorders>
              <w:left w:val="single" w:sz="4" w:space="0" w:color="auto"/>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10</w:t>
            </w:r>
          </w:p>
        </w:tc>
        <w:tc>
          <w:tcPr>
            <w:tcW w:w="414" w:type="dxa"/>
            <w:tcBorders>
              <w:left w:val="single" w:sz="4" w:space="0" w:color="auto"/>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50</w:t>
            </w:r>
          </w:p>
        </w:tc>
        <w:tc>
          <w:tcPr>
            <w:tcW w:w="436" w:type="dxa"/>
            <w:tcBorders>
              <w:left w:val="single" w:sz="4" w:space="0" w:color="auto"/>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10</w:t>
            </w:r>
          </w:p>
        </w:tc>
        <w:tc>
          <w:tcPr>
            <w:tcW w:w="414" w:type="dxa"/>
            <w:tcBorders>
              <w:lef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50</w:t>
            </w:r>
          </w:p>
        </w:tc>
        <w:tc>
          <w:tcPr>
            <w:tcW w:w="480" w:type="dxa"/>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12</w:t>
            </w:r>
          </w:p>
        </w:tc>
        <w:tc>
          <w:tcPr>
            <w:tcW w:w="425" w:type="dxa"/>
            <w:tcBorders>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w:t>
            </w:r>
          </w:p>
        </w:tc>
        <w:tc>
          <w:tcPr>
            <w:tcW w:w="414" w:type="dxa"/>
            <w:tcBorders>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w:t>
            </w:r>
          </w:p>
        </w:tc>
        <w:tc>
          <w:tcPr>
            <w:tcW w:w="437" w:type="dxa"/>
            <w:tcBorders>
              <w:left w:val="single" w:sz="4" w:space="0" w:color="auto"/>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10</w:t>
            </w:r>
          </w:p>
        </w:tc>
        <w:tc>
          <w:tcPr>
            <w:tcW w:w="414" w:type="dxa"/>
            <w:tcBorders>
              <w:left w:val="single" w:sz="4" w:space="0" w:color="auto"/>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83</w:t>
            </w:r>
          </w:p>
        </w:tc>
        <w:tc>
          <w:tcPr>
            <w:tcW w:w="436" w:type="dxa"/>
            <w:tcBorders>
              <w:left w:val="single" w:sz="4" w:space="0" w:color="auto"/>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2</w:t>
            </w:r>
          </w:p>
        </w:tc>
        <w:tc>
          <w:tcPr>
            <w:tcW w:w="414" w:type="dxa"/>
            <w:tcBorders>
              <w:lef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17</w:t>
            </w:r>
          </w:p>
        </w:tc>
        <w:tc>
          <w:tcPr>
            <w:tcW w:w="504" w:type="dxa"/>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24</w:t>
            </w:r>
          </w:p>
        </w:tc>
        <w:tc>
          <w:tcPr>
            <w:tcW w:w="456" w:type="dxa"/>
            <w:tcBorders>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w:t>
            </w:r>
          </w:p>
        </w:tc>
        <w:tc>
          <w:tcPr>
            <w:tcW w:w="426" w:type="dxa"/>
            <w:tcBorders>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w:t>
            </w:r>
          </w:p>
        </w:tc>
        <w:tc>
          <w:tcPr>
            <w:tcW w:w="425" w:type="dxa"/>
            <w:tcBorders>
              <w:left w:val="single" w:sz="4" w:space="0" w:color="auto"/>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15</w:t>
            </w:r>
          </w:p>
        </w:tc>
        <w:tc>
          <w:tcPr>
            <w:tcW w:w="400" w:type="dxa"/>
            <w:tcBorders>
              <w:left w:val="single" w:sz="4" w:space="0" w:color="auto"/>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63</w:t>
            </w:r>
          </w:p>
        </w:tc>
        <w:tc>
          <w:tcPr>
            <w:tcW w:w="425" w:type="dxa"/>
            <w:tcBorders>
              <w:left w:val="single" w:sz="4" w:space="0" w:color="auto"/>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9</w:t>
            </w:r>
          </w:p>
        </w:tc>
        <w:tc>
          <w:tcPr>
            <w:tcW w:w="425" w:type="dxa"/>
            <w:tcBorders>
              <w:lef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37</w:t>
            </w:r>
          </w:p>
        </w:tc>
        <w:tc>
          <w:tcPr>
            <w:tcW w:w="426" w:type="dxa"/>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34</w:t>
            </w:r>
          </w:p>
        </w:tc>
        <w:tc>
          <w:tcPr>
            <w:tcW w:w="378" w:type="dxa"/>
            <w:tcBorders>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w:t>
            </w:r>
          </w:p>
        </w:tc>
        <w:tc>
          <w:tcPr>
            <w:tcW w:w="378" w:type="dxa"/>
            <w:tcBorders>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w:t>
            </w:r>
          </w:p>
        </w:tc>
        <w:tc>
          <w:tcPr>
            <w:tcW w:w="378" w:type="dxa"/>
            <w:tcBorders>
              <w:left w:val="single" w:sz="4" w:space="0" w:color="auto"/>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w:t>
            </w:r>
          </w:p>
        </w:tc>
        <w:tc>
          <w:tcPr>
            <w:tcW w:w="378" w:type="dxa"/>
            <w:tcBorders>
              <w:left w:val="single" w:sz="4" w:space="0" w:color="auto"/>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w:t>
            </w:r>
          </w:p>
        </w:tc>
        <w:tc>
          <w:tcPr>
            <w:tcW w:w="497" w:type="dxa"/>
            <w:tcBorders>
              <w:left w:val="single" w:sz="4" w:space="0" w:color="auto"/>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34</w:t>
            </w:r>
          </w:p>
        </w:tc>
        <w:tc>
          <w:tcPr>
            <w:tcW w:w="534" w:type="dxa"/>
            <w:tcBorders>
              <w:left w:val="single" w:sz="4" w:space="0" w:color="auto"/>
              <w:right w:val="single" w:sz="12"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100</w:t>
            </w:r>
          </w:p>
        </w:tc>
      </w:tr>
      <w:tr w:rsidR="00620A9E" w:rsidRPr="00C639A3" w:rsidTr="00C04DAE">
        <w:trPr>
          <w:cantSplit/>
          <w:trHeight w:val="1677"/>
        </w:trPr>
        <w:tc>
          <w:tcPr>
            <w:tcW w:w="851" w:type="dxa"/>
            <w:tcBorders>
              <w:left w:val="single" w:sz="12" w:space="0" w:color="auto"/>
            </w:tcBorders>
            <w:textDirection w:val="btLr"/>
          </w:tcPr>
          <w:p w:rsidR="00620A9E" w:rsidRPr="00C639A3" w:rsidRDefault="00620A9E" w:rsidP="00C04DAE">
            <w:pPr>
              <w:spacing w:after="0" w:line="360" w:lineRule="auto"/>
              <w:ind w:right="-108" w:firstLine="426"/>
              <w:jc w:val="both"/>
              <w:rPr>
                <w:rFonts w:ascii="Times New Roman" w:hAnsi="Times New Roman"/>
                <w:color w:val="000000"/>
                <w:sz w:val="20"/>
                <w:szCs w:val="20"/>
              </w:rPr>
            </w:pPr>
            <w:r w:rsidRPr="00C639A3">
              <w:rPr>
                <w:rFonts w:ascii="Times New Roman" w:hAnsi="Times New Roman"/>
                <w:color w:val="000000"/>
                <w:sz w:val="20"/>
                <w:szCs w:val="20"/>
              </w:rPr>
              <w:t>31.02.05 – Стоматология ортопедическая</w:t>
            </w:r>
          </w:p>
        </w:tc>
        <w:tc>
          <w:tcPr>
            <w:tcW w:w="436" w:type="dxa"/>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18</w:t>
            </w:r>
          </w:p>
        </w:tc>
        <w:tc>
          <w:tcPr>
            <w:tcW w:w="448" w:type="dxa"/>
            <w:tcBorders>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w:t>
            </w:r>
          </w:p>
        </w:tc>
        <w:tc>
          <w:tcPr>
            <w:tcW w:w="426" w:type="dxa"/>
            <w:tcBorders>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w:t>
            </w:r>
          </w:p>
        </w:tc>
        <w:tc>
          <w:tcPr>
            <w:tcW w:w="425" w:type="dxa"/>
            <w:tcBorders>
              <w:left w:val="single" w:sz="4" w:space="0" w:color="auto"/>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10</w:t>
            </w:r>
          </w:p>
        </w:tc>
        <w:tc>
          <w:tcPr>
            <w:tcW w:w="425" w:type="dxa"/>
            <w:tcBorders>
              <w:left w:val="single" w:sz="4" w:space="0" w:color="auto"/>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56</w:t>
            </w:r>
          </w:p>
        </w:tc>
        <w:tc>
          <w:tcPr>
            <w:tcW w:w="425" w:type="dxa"/>
            <w:tcBorders>
              <w:left w:val="single" w:sz="4" w:space="0" w:color="auto"/>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8</w:t>
            </w:r>
          </w:p>
        </w:tc>
        <w:tc>
          <w:tcPr>
            <w:tcW w:w="414" w:type="dxa"/>
            <w:tcBorders>
              <w:lef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44</w:t>
            </w:r>
          </w:p>
        </w:tc>
        <w:tc>
          <w:tcPr>
            <w:tcW w:w="437" w:type="dxa"/>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17</w:t>
            </w:r>
          </w:p>
        </w:tc>
        <w:tc>
          <w:tcPr>
            <w:tcW w:w="425" w:type="dxa"/>
            <w:tcBorders>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w:t>
            </w:r>
          </w:p>
        </w:tc>
        <w:tc>
          <w:tcPr>
            <w:tcW w:w="425" w:type="dxa"/>
            <w:tcBorders>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w:t>
            </w:r>
          </w:p>
        </w:tc>
        <w:tc>
          <w:tcPr>
            <w:tcW w:w="426" w:type="dxa"/>
            <w:tcBorders>
              <w:left w:val="single" w:sz="4" w:space="0" w:color="auto"/>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10</w:t>
            </w:r>
          </w:p>
        </w:tc>
        <w:tc>
          <w:tcPr>
            <w:tcW w:w="414" w:type="dxa"/>
            <w:tcBorders>
              <w:left w:val="single" w:sz="4" w:space="0" w:color="auto"/>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59</w:t>
            </w:r>
          </w:p>
        </w:tc>
        <w:tc>
          <w:tcPr>
            <w:tcW w:w="436" w:type="dxa"/>
            <w:tcBorders>
              <w:left w:val="single" w:sz="4" w:space="0" w:color="auto"/>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7</w:t>
            </w:r>
          </w:p>
        </w:tc>
        <w:tc>
          <w:tcPr>
            <w:tcW w:w="414" w:type="dxa"/>
            <w:tcBorders>
              <w:lef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41</w:t>
            </w:r>
          </w:p>
        </w:tc>
        <w:tc>
          <w:tcPr>
            <w:tcW w:w="480" w:type="dxa"/>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13</w:t>
            </w:r>
          </w:p>
        </w:tc>
        <w:tc>
          <w:tcPr>
            <w:tcW w:w="425" w:type="dxa"/>
            <w:tcBorders>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w:t>
            </w:r>
          </w:p>
        </w:tc>
        <w:tc>
          <w:tcPr>
            <w:tcW w:w="414" w:type="dxa"/>
            <w:tcBorders>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w:t>
            </w:r>
          </w:p>
        </w:tc>
        <w:tc>
          <w:tcPr>
            <w:tcW w:w="437" w:type="dxa"/>
            <w:tcBorders>
              <w:left w:val="single" w:sz="4" w:space="0" w:color="auto"/>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10</w:t>
            </w:r>
          </w:p>
        </w:tc>
        <w:tc>
          <w:tcPr>
            <w:tcW w:w="414" w:type="dxa"/>
            <w:tcBorders>
              <w:left w:val="single" w:sz="4" w:space="0" w:color="auto"/>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77</w:t>
            </w:r>
          </w:p>
        </w:tc>
        <w:tc>
          <w:tcPr>
            <w:tcW w:w="436" w:type="dxa"/>
            <w:tcBorders>
              <w:left w:val="single" w:sz="4" w:space="0" w:color="auto"/>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3</w:t>
            </w:r>
          </w:p>
        </w:tc>
        <w:tc>
          <w:tcPr>
            <w:tcW w:w="414" w:type="dxa"/>
            <w:tcBorders>
              <w:lef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23</w:t>
            </w:r>
          </w:p>
        </w:tc>
        <w:tc>
          <w:tcPr>
            <w:tcW w:w="504" w:type="dxa"/>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23</w:t>
            </w:r>
          </w:p>
        </w:tc>
        <w:tc>
          <w:tcPr>
            <w:tcW w:w="456" w:type="dxa"/>
            <w:tcBorders>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w:t>
            </w:r>
          </w:p>
        </w:tc>
        <w:tc>
          <w:tcPr>
            <w:tcW w:w="426" w:type="dxa"/>
            <w:tcBorders>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w:t>
            </w:r>
          </w:p>
        </w:tc>
        <w:tc>
          <w:tcPr>
            <w:tcW w:w="425" w:type="dxa"/>
            <w:tcBorders>
              <w:left w:val="single" w:sz="4" w:space="0" w:color="auto"/>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15</w:t>
            </w:r>
          </w:p>
        </w:tc>
        <w:tc>
          <w:tcPr>
            <w:tcW w:w="400" w:type="dxa"/>
            <w:tcBorders>
              <w:left w:val="single" w:sz="4" w:space="0" w:color="auto"/>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65</w:t>
            </w:r>
          </w:p>
        </w:tc>
        <w:tc>
          <w:tcPr>
            <w:tcW w:w="425" w:type="dxa"/>
            <w:tcBorders>
              <w:left w:val="single" w:sz="4" w:space="0" w:color="auto"/>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8</w:t>
            </w:r>
          </w:p>
        </w:tc>
        <w:tc>
          <w:tcPr>
            <w:tcW w:w="425" w:type="dxa"/>
            <w:tcBorders>
              <w:lef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35</w:t>
            </w:r>
          </w:p>
        </w:tc>
        <w:tc>
          <w:tcPr>
            <w:tcW w:w="426" w:type="dxa"/>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36</w:t>
            </w:r>
          </w:p>
        </w:tc>
        <w:tc>
          <w:tcPr>
            <w:tcW w:w="378" w:type="dxa"/>
            <w:tcBorders>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w:t>
            </w:r>
          </w:p>
        </w:tc>
        <w:tc>
          <w:tcPr>
            <w:tcW w:w="378" w:type="dxa"/>
            <w:tcBorders>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w:t>
            </w:r>
          </w:p>
        </w:tc>
        <w:tc>
          <w:tcPr>
            <w:tcW w:w="378" w:type="dxa"/>
            <w:tcBorders>
              <w:left w:val="single" w:sz="4" w:space="0" w:color="auto"/>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w:t>
            </w:r>
          </w:p>
        </w:tc>
        <w:tc>
          <w:tcPr>
            <w:tcW w:w="378" w:type="dxa"/>
            <w:tcBorders>
              <w:left w:val="single" w:sz="4" w:space="0" w:color="auto"/>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w:t>
            </w:r>
          </w:p>
        </w:tc>
        <w:tc>
          <w:tcPr>
            <w:tcW w:w="497" w:type="dxa"/>
            <w:tcBorders>
              <w:left w:val="single" w:sz="4" w:space="0" w:color="auto"/>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36</w:t>
            </w:r>
          </w:p>
        </w:tc>
        <w:tc>
          <w:tcPr>
            <w:tcW w:w="534" w:type="dxa"/>
            <w:tcBorders>
              <w:left w:val="single" w:sz="4" w:space="0" w:color="auto"/>
              <w:right w:val="single" w:sz="12"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100</w:t>
            </w:r>
          </w:p>
        </w:tc>
      </w:tr>
      <w:tr w:rsidR="00620A9E" w:rsidRPr="00C639A3" w:rsidTr="00C04DAE">
        <w:trPr>
          <w:cantSplit/>
          <w:trHeight w:val="1415"/>
        </w:trPr>
        <w:tc>
          <w:tcPr>
            <w:tcW w:w="851" w:type="dxa"/>
            <w:tcBorders>
              <w:left w:val="single" w:sz="12" w:space="0" w:color="auto"/>
            </w:tcBorders>
            <w:textDirection w:val="btLr"/>
          </w:tcPr>
          <w:p w:rsidR="00620A9E" w:rsidRPr="00C639A3" w:rsidRDefault="00620A9E" w:rsidP="00C04DAE">
            <w:pPr>
              <w:spacing w:after="0" w:line="360" w:lineRule="auto"/>
              <w:ind w:right="-108" w:firstLine="426"/>
              <w:jc w:val="both"/>
              <w:rPr>
                <w:rFonts w:ascii="Times New Roman" w:hAnsi="Times New Roman"/>
                <w:color w:val="000000"/>
                <w:sz w:val="20"/>
                <w:szCs w:val="20"/>
              </w:rPr>
            </w:pPr>
            <w:r w:rsidRPr="00C639A3">
              <w:rPr>
                <w:rFonts w:ascii="Times New Roman" w:hAnsi="Times New Roman"/>
                <w:color w:val="000000"/>
                <w:sz w:val="20"/>
                <w:szCs w:val="20"/>
              </w:rPr>
              <w:t>31.02.02 – Акушерское  дело</w:t>
            </w:r>
          </w:p>
        </w:tc>
        <w:tc>
          <w:tcPr>
            <w:tcW w:w="436" w:type="dxa"/>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20</w:t>
            </w:r>
          </w:p>
        </w:tc>
        <w:tc>
          <w:tcPr>
            <w:tcW w:w="448" w:type="dxa"/>
            <w:tcBorders>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w:t>
            </w:r>
          </w:p>
        </w:tc>
        <w:tc>
          <w:tcPr>
            <w:tcW w:w="426" w:type="dxa"/>
            <w:tcBorders>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w:t>
            </w:r>
          </w:p>
        </w:tc>
        <w:tc>
          <w:tcPr>
            <w:tcW w:w="425" w:type="dxa"/>
            <w:tcBorders>
              <w:left w:val="single" w:sz="4" w:space="0" w:color="auto"/>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10</w:t>
            </w:r>
          </w:p>
        </w:tc>
        <w:tc>
          <w:tcPr>
            <w:tcW w:w="425" w:type="dxa"/>
            <w:tcBorders>
              <w:left w:val="single" w:sz="4" w:space="0" w:color="auto"/>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50</w:t>
            </w:r>
          </w:p>
        </w:tc>
        <w:tc>
          <w:tcPr>
            <w:tcW w:w="425" w:type="dxa"/>
            <w:tcBorders>
              <w:left w:val="single" w:sz="4" w:space="0" w:color="auto"/>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10</w:t>
            </w:r>
          </w:p>
        </w:tc>
        <w:tc>
          <w:tcPr>
            <w:tcW w:w="414" w:type="dxa"/>
            <w:tcBorders>
              <w:lef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50</w:t>
            </w:r>
          </w:p>
        </w:tc>
        <w:tc>
          <w:tcPr>
            <w:tcW w:w="437" w:type="dxa"/>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29</w:t>
            </w:r>
          </w:p>
        </w:tc>
        <w:tc>
          <w:tcPr>
            <w:tcW w:w="425" w:type="dxa"/>
            <w:tcBorders>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w:t>
            </w:r>
          </w:p>
        </w:tc>
        <w:tc>
          <w:tcPr>
            <w:tcW w:w="425" w:type="dxa"/>
            <w:tcBorders>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w:t>
            </w:r>
          </w:p>
        </w:tc>
        <w:tc>
          <w:tcPr>
            <w:tcW w:w="426" w:type="dxa"/>
            <w:tcBorders>
              <w:left w:val="single" w:sz="4" w:space="0" w:color="auto"/>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15</w:t>
            </w:r>
          </w:p>
        </w:tc>
        <w:tc>
          <w:tcPr>
            <w:tcW w:w="414" w:type="dxa"/>
            <w:tcBorders>
              <w:left w:val="single" w:sz="4" w:space="0" w:color="auto"/>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52</w:t>
            </w:r>
          </w:p>
        </w:tc>
        <w:tc>
          <w:tcPr>
            <w:tcW w:w="436" w:type="dxa"/>
            <w:tcBorders>
              <w:left w:val="single" w:sz="4" w:space="0" w:color="auto"/>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14</w:t>
            </w:r>
          </w:p>
        </w:tc>
        <w:tc>
          <w:tcPr>
            <w:tcW w:w="414" w:type="dxa"/>
            <w:tcBorders>
              <w:lef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48</w:t>
            </w:r>
          </w:p>
        </w:tc>
        <w:tc>
          <w:tcPr>
            <w:tcW w:w="480" w:type="dxa"/>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26</w:t>
            </w:r>
          </w:p>
        </w:tc>
        <w:tc>
          <w:tcPr>
            <w:tcW w:w="425" w:type="dxa"/>
            <w:tcBorders>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w:t>
            </w:r>
          </w:p>
        </w:tc>
        <w:tc>
          <w:tcPr>
            <w:tcW w:w="414" w:type="dxa"/>
            <w:tcBorders>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w:t>
            </w:r>
          </w:p>
        </w:tc>
        <w:tc>
          <w:tcPr>
            <w:tcW w:w="437" w:type="dxa"/>
            <w:tcBorders>
              <w:left w:val="single" w:sz="4" w:space="0" w:color="auto"/>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15</w:t>
            </w:r>
          </w:p>
        </w:tc>
        <w:tc>
          <w:tcPr>
            <w:tcW w:w="414" w:type="dxa"/>
            <w:tcBorders>
              <w:left w:val="single" w:sz="4" w:space="0" w:color="auto"/>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58</w:t>
            </w:r>
          </w:p>
        </w:tc>
        <w:tc>
          <w:tcPr>
            <w:tcW w:w="436" w:type="dxa"/>
            <w:tcBorders>
              <w:left w:val="single" w:sz="4" w:space="0" w:color="auto"/>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11</w:t>
            </w:r>
          </w:p>
        </w:tc>
        <w:tc>
          <w:tcPr>
            <w:tcW w:w="414" w:type="dxa"/>
            <w:tcBorders>
              <w:lef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42</w:t>
            </w:r>
          </w:p>
        </w:tc>
        <w:tc>
          <w:tcPr>
            <w:tcW w:w="504" w:type="dxa"/>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38</w:t>
            </w:r>
          </w:p>
        </w:tc>
        <w:tc>
          <w:tcPr>
            <w:tcW w:w="456" w:type="dxa"/>
            <w:tcBorders>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w:t>
            </w:r>
          </w:p>
        </w:tc>
        <w:tc>
          <w:tcPr>
            <w:tcW w:w="426" w:type="dxa"/>
            <w:tcBorders>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w:t>
            </w:r>
          </w:p>
        </w:tc>
        <w:tc>
          <w:tcPr>
            <w:tcW w:w="425" w:type="dxa"/>
            <w:tcBorders>
              <w:left w:val="single" w:sz="4" w:space="0" w:color="auto"/>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20</w:t>
            </w:r>
          </w:p>
        </w:tc>
        <w:tc>
          <w:tcPr>
            <w:tcW w:w="400" w:type="dxa"/>
            <w:tcBorders>
              <w:left w:val="single" w:sz="4" w:space="0" w:color="auto"/>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53</w:t>
            </w:r>
          </w:p>
        </w:tc>
        <w:tc>
          <w:tcPr>
            <w:tcW w:w="425" w:type="dxa"/>
            <w:tcBorders>
              <w:left w:val="single" w:sz="4" w:space="0" w:color="auto"/>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18</w:t>
            </w:r>
          </w:p>
        </w:tc>
        <w:tc>
          <w:tcPr>
            <w:tcW w:w="425" w:type="dxa"/>
            <w:tcBorders>
              <w:lef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47</w:t>
            </w:r>
          </w:p>
        </w:tc>
        <w:tc>
          <w:tcPr>
            <w:tcW w:w="426" w:type="dxa"/>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40</w:t>
            </w:r>
          </w:p>
        </w:tc>
        <w:tc>
          <w:tcPr>
            <w:tcW w:w="378" w:type="dxa"/>
            <w:tcBorders>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w:t>
            </w:r>
          </w:p>
        </w:tc>
        <w:tc>
          <w:tcPr>
            <w:tcW w:w="378" w:type="dxa"/>
            <w:tcBorders>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w:t>
            </w:r>
          </w:p>
        </w:tc>
        <w:tc>
          <w:tcPr>
            <w:tcW w:w="378" w:type="dxa"/>
            <w:tcBorders>
              <w:left w:val="single" w:sz="4" w:space="0" w:color="auto"/>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w:t>
            </w:r>
          </w:p>
        </w:tc>
        <w:tc>
          <w:tcPr>
            <w:tcW w:w="378" w:type="dxa"/>
            <w:tcBorders>
              <w:left w:val="single" w:sz="4" w:space="0" w:color="auto"/>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w:t>
            </w:r>
          </w:p>
        </w:tc>
        <w:tc>
          <w:tcPr>
            <w:tcW w:w="497" w:type="dxa"/>
            <w:tcBorders>
              <w:left w:val="single" w:sz="4" w:space="0" w:color="auto"/>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40</w:t>
            </w:r>
          </w:p>
        </w:tc>
        <w:tc>
          <w:tcPr>
            <w:tcW w:w="534" w:type="dxa"/>
            <w:tcBorders>
              <w:left w:val="single" w:sz="4" w:space="0" w:color="auto"/>
              <w:right w:val="single" w:sz="12"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100</w:t>
            </w:r>
          </w:p>
        </w:tc>
      </w:tr>
      <w:tr w:rsidR="00620A9E" w:rsidRPr="00C639A3" w:rsidTr="00C04DAE">
        <w:trPr>
          <w:cantSplit/>
          <w:trHeight w:val="1677"/>
        </w:trPr>
        <w:tc>
          <w:tcPr>
            <w:tcW w:w="851" w:type="dxa"/>
            <w:tcBorders>
              <w:left w:val="single" w:sz="12" w:space="0" w:color="auto"/>
              <w:bottom w:val="single" w:sz="12" w:space="0" w:color="auto"/>
            </w:tcBorders>
            <w:textDirection w:val="btLr"/>
          </w:tcPr>
          <w:p w:rsidR="00620A9E" w:rsidRPr="00C639A3" w:rsidRDefault="00620A9E" w:rsidP="00C04DAE">
            <w:pPr>
              <w:spacing w:after="0" w:line="360" w:lineRule="auto"/>
              <w:ind w:right="-108" w:firstLine="426"/>
              <w:jc w:val="both"/>
              <w:rPr>
                <w:rFonts w:ascii="Times New Roman" w:hAnsi="Times New Roman"/>
                <w:color w:val="000000"/>
                <w:sz w:val="20"/>
                <w:szCs w:val="20"/>
              </w:rPr>
            </w:pPr>
            <w:r w:rsidRPr="00C639A3">
              <w:rPr>
                <w:rFonts w:ascii="Times New Roman" w:hAnsi="Times New Roman"/>
                <w:color w:val="000000"/>
                <w:sz w:val="20"/>
                <w:szCs w:val="20"/>
              </w:rPr>
              <w:t>34.02.01 - Сестринское дело</w:t>
            </w:r>
          </w:p>
        </w:tc>
        <w:tc>
          <w:tcPr>
            <w:tcW w:w="436" w:type="dxa"/>
            <w:tcBorders>
              <w:bottom w:val="single" w:sz="12"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20</w:t>
            </w:r>
          </w:p>
        </w:tc>
        <w:tc>
          <w:tcPr>
            <w:tcW w:w="448" w:type="dxa"/>
            <w:tcBorders>
              <w:bottom w:val="single" w:sz="12" w:space="0" w:color="auto"/>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w:t>
            </w:r>
          </w:p>
        </w:tc>
        <w:tc>
          <w:tcPr>
            <w:tcW w:w="426" w:type="dxa"/>
            <w:tcBorders>
              <w:bottom w:val="single" w:sz="12" w:space="0" w:color="auto"/>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w:t>
            </w:r>
          </w:p>
        </w:tc>
        <w:tc>
          <w:tcPr>
            <w:tcW w:w="425" w:type="dxa"/>
            <w:tcBorders>
              <w:left w:val="single" w:sz="4" w:space="0" w:color="auto"/>
              <w:bottom w:val="single" w:sz="12" w:space="0" w:color="auto"/>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10</w:t>
            </w:r>
          </w:p>
        </w:tc>
        <w:tc>
          <w:tcPr>
            <w:tcW w:w="425" w:type="dxa"/>
            <w:tcBorders>
              <w:left w:val="single" w:sz="4" w:space="0" w:color="auto"/>
              <w:bottom w:val="single" w:sz="12" w:space="0" w:color="auto"/>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50</w:t>
            </w:r>
          </w:p>
        </w:tc>
        <w:tc>
          <w:tcPr>
            <w:tcW w:w="425" w:type="dxa"/>
            <w:tcBorders>
              <w:left w:val="single" w:sz="4" w:space="0" w:color="auto"/>
              <w:bottom w:val="single" w:sz="12" w:space="0" w:color="auto"/>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10</w:t>
            </w:r>
          </w:p>
        </w:tc>
        <w:tc>
          <w:tcPr>
            <w:tcW w:w="414" w:type="dxa"/>
            <w:tcBorders>
              <w:left w:val="single" w:sz="4" w:space="0" w:color="auto"/>
              <w:bottom w:val="single" w:sz="12"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50</w:t>
            </w:r>
          </w:p>
        </w:tc>
        <w:tc>
          <w:tcPr>
            <w:tcW w:w="437" w:type="dxa"/>
            <w:tcBorders>
              <w:bottom w:val="single" w:sz="12"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20</w:t>
            </w:r>
          </w:p>
        </w:tc>
        <w:tc>
          <w:tcPr>
            <w:tcW w:w="425" w:type="dxa"/>
            <w:tcBorders>
              <w:bottom w:val="single" w:sz="12" w:space="0" w:color="auto"/>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w:t>
            </w:r>
          </w:p>
        </w:tc>
        <w:tc>
          <w:tcPr>
            <w:tcW w:w="425" w:type="dxa"/>
            <w:tcBorders>
              <w:bottom w:val="single" w:sz="12" w:space="0" w:color="auto"/>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w:t>
            </w:r>
          </w:p>
        </w:tc>
        <w:tc>
          <w:tcPr>
            <w:tcW w:w="426" w:type="dxa"/>
            <w:tcBorders>
              <w:left w:val="single" w:sz="4" w:space="0" w:color="auto"/>
              <w:bottom w:val="single" w:sz="12" w:space="0" w:color="auto"/>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10</w:t>
            </w:r>
          </w:p>
        </w:tc>
        <w:tc>
          <w:tcPr>
            <w:tcW w:w="414" w:type="dxa"/>
            <w:tcBorders>
              <w:left w:val="single" w:sz="4" w:space="0" w:color="auto"/>
              <w:bottom w:val="single" w:sz="12" w:space="0" w:color="auto"/>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50</w:t>
            </w:r>
          </w:p>
        </w:tc>
        <w:tc>
          <w:tcPr>
            <w:tcW w:w="436" w:type="dxa"/>
            <w:tcBorders>
              <w:left w:val="single" w:sz="4" w:space="0" w:color="auto"/>
              <w:bottom w:val="single" w:sz="12" w:space="0" w:color="auto"/>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10</w:t>
            </w:r>
          </w:p>
        </w:tc>
        <w:tc>
          <w:tcPr>
            <w:tcW w:w="414" w:type="dxa"/>
            <w:tcBorders>
              <w:left w:val="single" w:sz="4" w:space="0" w:color="auto"/>
              <w:bottom w:val="single" w:sz="12"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50</w:t>
            </w:r>
          </w:p>
        </w:tc>
        <w:tc>
          <w:tcPr>
            <w:tcW w:w="480" w:type="dxa"/>
            <w:tcBorders>
              <w:bottom w:val="single" w:sz="12"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17</w:t>
            </w:r>
          </w:p>
        </w:tc>
        <w:tc>
          <w:tcPr>
            <w:tcW w:w="425" w:type="dxa"/>
            <w:tcBorders>
              <w:bottom w:val="single" w:sz="12" w:space="0" w:color="auto"/>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w:t>
            </w:r>
          </w:p>
        </w:tc>
        <w:tc>
          <w:tcPr>
            <w:tcW w:w="414" w:type="dxa"/>
            <w:tcBorders>
              <w:bottom w:val="single" w:sz="12" w:space="0" w:color="auto"/>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w:t>
            </w:r>
          </w:p>
        </w:tc>
        <w:tc>
          <w:tcPr>
            <w:tcW w:w="437" w:type="dxa"/>
            <w:tcBorders>
              <w:left w:val="single" w:sz="4" w:space="0" w:color="auto"/>
              <w:bottom w:val="single" w:sz="12" w:space="0" w:color="auto"/>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10</w:t>
            </w:r>
          </w:p>
        </w:tc>
        <w:tc>
          <w:tcPr>
            <w:tcW w:w="414" w:type="dxa"/>
            <w:tcBorders>
              <w:left w:val="single" w:sz="4" w:space="0" w:color="auto"/>
              <w:bottom w:val="single" w:sz="12" w:space="0" w:color="auto"/>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59</w:t>
            </w:r>
          </w:p>
        </w:tc>
        <w:tc>
          <w:tcPr>
            <w:tcW w:w="436" w:type="dxa"/>
            <w:tcBorders>
              <w:left w:val="single" w:sz="4" w:space="0" w:color="auto"/>
              <w:bottom w:val="single" w:sz="12" w:space="0" w:color="auto"/>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7</w:t>
            </w:r>
          </w:p>
        </w:tc>
        <w:tc>
          <w:tcPr>
            <w:tcW w:w="414" w:type="dxa"/>
            <w:tcBorders>
              <w:left w:val="single" w:sz="4" w:space="0" w:color="auto"/>
              <w:bottom w:val="single" w:sz="12"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41</w:t>
            </w:r>
          </w:p>
        </w:tc>
        <w:tc>
          <w:tcPr>
            <w:tcW w:w="504" w:type="dxa"/>
            <w:tcBorders>
              <w:bottom w:val="single" w:sz="12"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28</w:t>
            </w:r>
          </w:p>
        </w:tc>
        <w:tc>
          <w:tcPr>
            <w:tcW w:w="456" w:type="dxa"/>
            <w:tcBorders>
              <w:bottom w:val="single" w:sz="12" w:space="0" w:color="auto"/>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w:t>
            </w:r>
          </w:p>
        </w:tc>
        <w:tc>
          <w:tcPr>
            <w:tcW w:w="426" w:type="dxa"/>
            <w:tcBorders>
              <w:bottom w:val="single" w:sz="12" w:space="0" w:color="auto"/>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w:t>
            </w:r>
          </w:p>
        </w:tc>
        <w:tc>
          <w:tcPr>
            <w:tcW w:w="425" w:type="dxa"/>
            <w:tcBorders>
              <w:left w:val="single" w:sz="4" w:space="0" w:color="auto"/>
              <w:bottom w:val="single" w:sz="12" w:space="0" w:color="auto"/>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15</w:t>
            </w:r>
          </w:p>
        </w:tc>
        <w:tc>
          <w:tcPr>
            <w:tcW w:w="400" w:type="dxa"/>
            <w:tcBorders>
              <w:left w:val="single" w:sz="4" w:space="0" w:color="auto"/>
              <w:bottom w:val="single" w:sz="12" w:space="0" w:color="auto"/>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54</w:t>
            </w:r>
          </w:p>
        </w:tc>
        <w:tc>
          <w:tcPr>
            <w:tcW w:w="425" w:type="dxa"/>
            <w:tcBorders>
              <w:left w:val="single" w:sz="4" w:space="0" w:color="auto"/>
              <w:bottom w:val="single" w:sz="12" w:space="0" w:color="auto"/>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13</w:t>
            </w:r>
          </w:p>
        </w:tc>
        <w:tc>
          <w:tcPr>
            <w:tcW w:w="425" w:type="dxa"/>
            <w:tcBorders>
              <w:left w:val="single" w:sz="4" w:space="0" w:color="auto"/>
              <w:bottom w:val="single" w:sz="12"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46</w:t>
            </w:r>
          </w:p>
        </w:tc>
        <w:tc>
          <w:tcPr>
            <w:tcW w:w="426" w:type="dxa"/>
            <w:tcBorders>
              <w:bottom w:val="single" w:sz="12"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39</w:t>
            </w:r>
          </w:p>
        </w:tc>
        <w:tc>
          <w:tcPr>
            <w:tcW w:w="378" w:type="dxa"/>
            <w:tcBorders>
              <w:bottom w:val="single" w:sz="12" w:space="0" w:color="auto"/>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w:t>
            </w:r>
          </w:p>
        </w:tc>
        <w:tc>
          <w:tcPr>
            <w:tcW w:w="378" w:type="dxa"/>
            <w:tcBorders>
              <w:bottom w:val="single" w:sz="12" w:space="0" w:color="auto"/>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w:t>
            </w:r>
          </w:p>
        </w:tc>
        <w:tc>
          <w:tcPr>
            <w:tcW w:w="378" w:type="dxa"/>
            <w:tcBorders>
              <w:left w:val="single" w:sz="4" w:space="0" w:color="auto"/>
              <w:bottom w:val="single" w:sz="12" w:space="0" w:color="auto"/>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w:t>
            </w:r>
          </w:p>
        </w:tc>
        <w:tc>
          <w:tcPr>
            <w:tcW w:w="378" w:type="dxa"/>
            <w:tcBorders>
              <w:left w:val="single" w:sz="4" w:space="0" w:color="auto"/>
              <w:bottom w:val="single" w:sz="12" w:space="0" w:color="auto"/>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w:t>
            </w:r>
          </w:p>
        </w:tc>
        <w:tc>
          <w:tcPr>
            <w:tcW w:w="497" w:type="dxa"/>
            <w:tcBorders>
              <w:left w:val="single" w:sz="4" w:space="0" w:color="auto"/>
              <w:bottom w:val="single" w:sz="12" w:space="0" w:color="auto"/>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39</w:t>
            </w:r>
          </w:p>
        </w:tc>
        <w:tc>
          <w:tcPr>
            <w:tcW w:w="534" w:type="dxa"/>
            <w:tcBorders>
              <w:left w:val="single" w:sz="4" w:space="0" w:color="auto"/>
              <w:bottom w:val="single" w:sz="12" w:space="0" w:color="auto"/>
              <w:right w:val="single" w:sz="12"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100</w:t>
            </w:r>
          </w:p>
        </w:tc>
      </w:tr>
    </w:tbl>
    <w:p w:rsidR="00620A9E" w:rsidRPr="00C639A3" w:rsidRDefault="00620A9E" w:rsidP="007C711D">
      <w:pPr>
        <w:spacing w:after="0" w:line="360" w:lineRule="auto"/>
        <w:ind w:firstLine="426"/>
        <w:jc w:val="both"/>
        <w:rPr>
          <w:rFonts w:ascii="Times New Roman" w:hAnsi="Times New Roman"/>
          <w:sz w:val="24"/>
          <w:szCs w:val="24"/>
        </w:rPr>
        <w:sectPr w:rsidR="00620A9E" w:rsidRPr="00C639A3" w:rsidSect="00442E41">
          <w:pgSz w:w="16838" w:h="11906" w:orient="landscape"/>
          <w:pgMar w:top="851" w:right="1134" w:bottom="426" w:left="1134" w:header="709" w:footer="709" w:gutter="0"/>
          <w:pgNumType w:start="22"/>
          <w:cols w:space="708"/>
          <w:docGrid w:linePitch="360"/>
        </w:sectPr>
      </w:pPr>
    </w:p>
    <w:p w:rsidR="00620A9E" w:rsidRPr="00C639A3" w:rsidRDefault="00620A9E" w:rsidP="007C711D">
      <w:pPr>
        <w:spacing w:after="0" w:line="360" w:lineRule="auto"/>
        <w:ind w:firstLine="426"/>
        <w:jc w:val="right"/>
        <w:rPr>
          <w:rFonts w:ascii="Times New Roman" w:hAnsi="Times New Roman"/>
          <w:sz w:val="24"/>
          <w:szCs w:val="24"/>
        </w:rPr>
      </w:pPr>
      <w:r w:rsidRPr="00C639A3">
        <w:rPr>
          <w:rFonts w:ascii="Times New Roman" w:hAnsi="Times New Roman"/>
          <w:sz w:val="24"/>
          <w:szCs w:val="24"/>
        </w:rPr>
        <w:lastRenderedPageBreak/>
        <w:t>Таблица № 3.3.</w:t>
      </w:r>
    </w:p>
    <w:p w:rsidR="00620A9E" w:rsidRPr="00C639A3" w:rsidRDefault="00620A9E" w:rsidP="00A558FC">
      <w:pPr>
        <w:spacing w:after="0" w:line="360" w:lineRule="auto"/>
        <w:ind w:firstLine="426"/>
        <w:jc w:val="center"/>
        <w:rPr>
          <w:rFonts w:ascii="Times New Roman" w:hAnsi="Times New Roman"/>
          <w:b/>
          <w:sz w:val="24"/>
          <w:szCs w:val="24"/>
        </w:rPr>
      </w:pPr>
      <w:r w:rsidRPr="00C639A3">
        <w:rPr>
          <w:rFonts w:ascii="Times New Roman" w:hAnsi="Times New Roman"/>
          <w:b/>
          <w:sz w:val="24"/>
          <w:szCs w:val="24"/>
        </w:rPr>
        <w:t>Конкурс при зачислении</w:t>
      </w:r>
    </w:p>
    <w:p w:rsidR="00620A9E" w:rsidRPr="00C639A3" w:rsidRDefault="00620A9E" w:rsidP="00A558FC">
      <w:pPr>
        <w:spacing w:after="0" w:line="360" w:lineRule="auto"/>
        <w:ind w:firstLine="426"/>
        <w:jc w:val="center"/>
        <w:rPr>
          <w:rFonts w:ascii="Times New Roman" w:hAnsi="Times New Roman"/>
          <w:b/>
          <w:sz w:val="24"/>
          <w:szCs w:val="24"/>
        </w:rPr>
      </w:pPr>
      <w:r w:rsidRPr="00C639A3">
        <w:rPr>
          <w:rFonts w:ascii="Times New Roman" w:hAnsi="Times New Roman"/>
          <w:sz w:val="24"/>
          <w:szCs w:val="24"/>
        </w:rPr>
        <w:t>на базе среднего (полного) общего образования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35"/>
        <w:gridCol w:w="1396"/>
        <w:gridCol w:w="1595"/>
        <w:gridCol w:w="1445"/>
        <w:gridCol w:w="1389"/>
        <w:gridCol w:w="1413"/>
        <w:gridCol w:w="1595"/>
        <w:gridCol w:w="1400"/>
        <w:gridCol w:w="1333"/>
        <w:gridCol w:w="1385"/>
      </w:tblGrid>
      <w:tr w:rsidR="00620A9E" w:rsidRPr="00C639A3" w:rsidTr="00C04DAE">
        <w:trPr>
          <w:trHeight w:val="20"/>
        </w:trPr>
        <w:tc>
          <w:tcPr>
            <w:tcW w:w="1835" w:type="dxa"/>
            <w:vMerge w:val="restart"/>
            <w:tcBorders>
              <w:top w:val="single" w:sz="18" w:space="0" w:color="auto"/>
              <w:left w:val="single" w:sz="18"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Специальность</w:t>
            </w:r>
          </w:p>
        </w:tc>
        <w:tc>
          <w:tcPr>
            <w:tcW w:w="1396" w:type="dxa"/>
            <w:vMerge w:val="restart"/>
            <w:tcBorders>
              <w:top w:val="single" w:sz="18" w:space="0" w:color="auto"/>
              <w:left w:val="single" w:sz="18"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Год набора</w:t>
            </w:r>
          </w:p>
        </w:tc>
        <w:tc>
          <w:tcPr>
            <w:tcW w:w="1595" w:type="dxa"/>
            <w:vMerge w:val="restart"/>
            <w:tcBorders>
              <w:top w:val="single" w:sz="18" w:space="0" w:color="auto"/>
              <w:left w:val="single" w:sz="18"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Контрольные цифры приема (за счет средств)</w:t>
            </w:r>
          </w:p>
        </w:tc>
        <w:tc>
          <w:tcPr>
            <w:tcW w:w="1445" w:type="dxa"/>
            <w:vMerge w:val="restart"/>
            <w:tcBorders>
              <w:top w:val="single" w:sz="18" w:space="0" w:color="auto"/>
              <w:left w:val="single" w:sz="18"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Подано заявлений</w:t>
            </w:r>
          </w:p>
        </w:tc>
        <w:tc>
          <w:tcPr>
            <w:tcW w:w="2802" w:type="dxa"/>
            <w:gridSpan w:val="2"/>
            <w:tcBorders>
              <w:top w:val="single" w:sz="18"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Прием по бюджету</w:t>
            </w:r>
          </w:p>
        </w:tc>
        <w:tc>
          <w:tcPr>
            <w:tcW w:w="1595" w:type="dxa"/>
            <w:vMerge w:val="restart"/>
            <w:tcBorders>
              <w:top w:val="single" w:sz="18" w:space="0" w:color="auto"/>
              <w:left w:val="single" w:sz="18"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Контрольные цифры приема (ПВЗ)</w:t>
            </w:r>
          </w:p>
        </w:tc>
        <w:tc>
          <w:tcPr>
            <w:tcW w:w="1400" w:type="dxa"/>
            <w:vMerge w:val="restart"/>
            <w:tcBorders>
              <w:top w:val="single" w:sz="18" w:space="0" w:color="auto"/>
              <w:left w:val="single" w:sz="18"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Подано заявлений</w:t>
            </w:r>
          </w:p>
        </w:tc>
        <w:tc>
          <w:tcPr>
            <w:tcW w:w="2718" w:type="dxa"/>
            <w:gridSpan w:val="2"/>
            <w:tcBorders>
              <w:top w:val="single" w:sz="18"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Коммерческий прием</w:t>
            </w:r>
          </w:p>
        </w:tc>
      </w:tr>
      <w:tr w:rsidR="00620A9E" w:rsidRPr="00C639A3" w:rsidTr="00C04DAE">
        <w:trPr>
          <w:trHeight w:val="20"/>
        </w:trPr>
        <w:tc>
          <w:tcPr>
            <w:tcW w:w="1835" w:type="dxa"/>
            <w:vMerge/>
            <w:tcBorders>
              <w:left w:val="single" w:sz="18" w:space="0" w:color="auto"/>
              <w:bottom w:val="single" w:sz="18"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p>
        </w:tc>
        <w:tc>
          <w:tcPr>
            <w:tcW w:w="1396" w:type="dxa"/>
            <w:vMerge/>
            <w:tcBorders>
              <w:left w:val="single" w:sz="18" w:space="0" w:color="auto"/>
              <w:bottom w:val="single" w:sz="18"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p>
        </w:tc>
        <w:tc>
          <w:tcPr>
            <w:tcW w:w="1595" w:type="dxa"/>
            <w:vMerge/>
            <w:tcBorders>
              <w:left w:val="single" w:sz="18" w:space="0" w:color="auto"/>
              <w:bottom w:val="single" w:sz="18"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p>
        </w:tc>
        <w:tc>
          <w:tcPr>
            <w:tcW w:w="1445" w:type="dxa"/>
            <w:vMerge/>
            <w:tcBorders>
              <w:left w:val="single" w:sz="18" w:space="0" w:color="auto"/>
              <w:bottom w:val="single" w:sz="18"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p>
        </w:tc>
        <w:tc>
          <w:tcPr>
            <w:tcW w:w="1389" w:type="dxa"/>
            <w:tcBorders>
              <w:top w:val="single" w:sz="18" w:space="0" w:color="auto"/>
              <w:left w:val="single" w:sz="18" w:space="0" w:color="auto"/>
              <w:bottom w:val="single" w:sz="18"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Принято по бюджету</w:t>
            </w:r>
          </w:p>
        </w:tc>
        <w:tc>
          <w:tcPr>
            <w:tcW w:w="1413" w:type="dxa"/>
            <w:tcBorders>
              <w:top w:val="single" w:sz="18" w:space="0" w:color="auto"/>
              <w:left w:val="single" w:sz="18" w:space="0" w:color="auto"/>
              <w:bottom w:val="single" w:sz="18"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Конкурс при зачислении</w:t>
            </w:r>
          </w:p>
        </w:tc>
        <w:tc>
          <w:tcPr>
            <w:tcW w:w="1595" w:type="dxa"/>
            <w:vMerge/>
            <w:tcBorders>
              <w:left w:val="single" w:sz="18" w:space="0" w:color="auto"/>
              <w:bottom w:val="single" w:sz="18"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p>
        </w:tc>
        <w:tc>
          <w:tcPr>
            <w:tcW w:w="1400" w:type="dxa"/>
            <w:vMerge/>
            <w:tcBorders>
              <w:left w:val="single" w:sz="18" w:space="0" w:color="auto"/>
              <w:bottom w:val="single" w:sz="18"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p>
        </w:tc>
        <w:tc>
          <w:tcPr>
            <w:tcW w:w="1333" w:type="dxa"/>
            <w:tcBorders>
              <w:top w:val="single" w:sz="18" w:space="0" w:color="auto"/>
              <w:left w:val="single" w:sz="18" w:space="0" w:color="auto"/>
              <w:bottom w:val="single" w:sz="18"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Прием по ПВЗ</w:t>
            </w:r>
          </w:p>
        </w:tc>
        <w:tc>
          <w:tcPr>
            <w:tcW w:w="1385" w:type="dxa"/>
            <w:tcBorders>
              <w:top w:val="single" w:sz="18" w:space="0" w:color="auto"/>
              <w:left w:val="single" w:sz="18" w:space="0" w:color="auto"/>
              <w:bottom w:val="single" w:sz="18"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Конкурс при зачислении</w:t>
            </w:r>
          </w:p>
        </w:tc>
      </w:tr>
      <w:tr w:rsidR="00620A9E" w:rsidRPr="00C639A3" w:rsidTr="00C04DAE">
        <w:trPr>
          <w:cantSplit/>
          <w:trHeight w:val="20"/>
        </w:trPr>
        <w:tc>
          <w:tcPr>
            <w:tcW w:w="1835" w:type="dxa"/>
            <w:vMerge w:val="restart"/>
            <w:tcBorders>
              <w:top w:val="single" w:sz="18" w:space="0" w:color="auto"/>
              <w:left w:val="single" w:sz="18"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31.02.01 - Лечебное дело</w:t>
            </w:r>
          </w:p>
        </w:tc>
        <w:tc>
          <w:tcPr>
            <w:tcW w:w="1396" w:type="dxa"/>
            <w:tcBorders>
              <w:top w:val="single" w:sz="18"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2010-2011</w:t>
            </w:r>
          </w:p>
        </w:tc>
        <w:tc>
          <w:tcPr>
            <w:tcW w:w="1595" w:type="dxa"/>
            <w:tcBorders>
              <w:top w:val="single" w:sz="18"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10</w:t>
            </w:r>
          </w:p>
        </w:tc>
        <w:tc>
          <w:tcPr>
            <w:tcW w:w="1445" w:type="dxa"/>
            <w:tcBorders>
              <w:top w:val="single" w:sz="18"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65</w:t>
            </w:r>
          </w:p>
        </w:tc>
        <w:tc>
          <w:tcPr>
            <w:tcW w:w="1389" w:type="dxa"/>
            <w:tcBorders>
              <w:top w:val="single" w:sz="18"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10</w:t>
            </w:r>
          </w:p>
        </w:tc>
        <w:tc>
          <w:tcPr>
            <w:tcW w:w="1413" w:type="dxa"/>
            <w:tcBorders>
              <w:top w:val="single" w:sz="18"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6,5</w:t>
            </w:r>
          </w:p>
        </w:tc>
        <w:tc>
          <w:tcPr>
            <w:tcW w:w="1595" w:type="dxa"/>
            <w:tcBorders>
              <w:top w:val="single" w:sz="18"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10</w:t>
            </w:r>
          </w:p>
        </w:tc>
        <w:tc>
          <w:tcPr>
            <w:tcW w:w="1400" w:type="dxa"/>
            <w:tcBorders>
              <w:top w:val="single" w:sz="18"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45</w:t>
            </w:r>
          </w:p>
        </w:tc>
        <w:tc>
          <w:tcPr>
            <w:tcW w:w="1333" w:type="dxa"/>
            <w:tcBorders>
              <w:top w:val="single" w:sz="18"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9</w:t>
            </w:r>
          </w:p>
        </w:tc>
        <w:tc>
          <w:tcPr>
            <w:tcW w:w="1385" w:type="dxa"/>
            <w:tcBorders>
              <w:top w:val="single" w:sz="18"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4,5</w:t>
            </w:r>
          </w:p>
        </w:tc>
      </w:tr>
      <w:tr w:rsidR="00620A9E" w:rsidRPr="00C639A3" w:rsidTr="00C04DAE">
        <w:trPr>
          <w:cantSplit/>
          <w:trHeight w:val="20"/>
        </w:trPr>
        <w:tc>
          <w:tcPr>
            <w:tcW w:w="1835" w:type="dxa"/>
            <w:vMerge/>
            <w:tcBorders>
              <w:left w:val="single" w:sz="18"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p>
        </w:tc>
        <w:tc>
          <w:tcPr>
            <w:tcW w:w="1396"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2011-2012</w:t>
            </w:r>
          </w:p>
        </w:tc>
        <w:tc>
          <w:tcPr>
            <w:tcW w:w="1595"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10</w:t>
            </w:r>
          </w:p>
        </w:tc>
        <w:tc>
          <w:tcPr>
            <w:tcW w:w="1445"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93</w:t>
            </w:r>
          </w:p>
        </w:tc>
        <w:tc>
          <w:tcPr>
            <w:tcW w:w="1389"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10</w:t>
            </w:r>
          </w:p>
        </w:tc>
        <w:tc>
          <w:tcPr>
            <w:tcW w:w="1413"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9.3</w:t>
            </w:r>
          </w:p>
        </w:tc>
        <w:tc>
          <w:tcPr>
            <w:tcW w:w="1595"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10</w:t>
            </w:r>
          </w:p>
        </w:tc>
        <w:tc>
          <w:tcPr>
            <w:tcW w:w="1400"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52</w:t>
            </w:r>
          </w:p>
        </w:tc>
        <w:tc>
          <w:tcPr>
            <w:tcW w:w="1333"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10</w:t>
            </w:r>
          </w:p>
        </w:tc>
        <w:tc>
          <w:tcPr>
            <w:tcW w:w="1385"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5,2</w:t>
            </w:r>
          </w:p>
        </w:tc>
      </w:tr>
      <w:tr w:rsidR="00620A9E" w:rsidRPr="00C639A3" w:rsidTr="00C04DAE">
        <w:trPr>
          <w:cantSplit/>
          <w:trHeight w:val="20"/>
        </w:trPr>
        <w:tc>
          <w:tcPr>
            <w:tcW w:w="1835" w:type="dxa"/>
            <w:vMerge/>
            <w:tcBorders>
              <w:left w:val="single" w:sz="18"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p>
        </w:tc>
        <w:tc>
          <w:tcPr>
            <w:tcW w:w="1396"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2012-2013</w:t>
            </w:r>
          </w:p>
        </w:tc>
        <w:tc>
          <w:tcPr>
            <w:tcW w:w="1595"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10</w:t>
            </w:r>
          </w:p>
        </w:tc>
        <w:tc>
          <w:tcPr>
            <w:tcW w:w="1445"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66</w:t>
            </w:r>
          </w:p>
        </w:tc>
        <w:tc>
          <w:tcPr>
            <w:tcW w:w="1389"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10</w:t>
            </w:r>
          </w:p>
        </w:tc>
        <w:tc>
          <w:tcPr>
            <w:tcW w:w="1413"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6.6</w:t>
            </w:r>
          </w:p>
        </w:tc>
        <w:tc>
          <w:tcPr>
            <w:tcW w:w="1595"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10</w:t>
            </w:r>
          </w:p>
        </w:tc>
        <w:tc>
          <w:tcPr>
            <w:tcW w:w="1400"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38</w:t>
            </w:r>
          </w:p>
        </w:tc>
        <w:tc>
          <w:tcPr>
            <w:tcW w:w="1333"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2</w:t>
            </w:r>
          </w:p>
        </w:tc>
        <w:tc>
          <w:tcPr>
            <w:tcW w:w="1385"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3,8</w:t>
            </w:r>
          </w:p>
        </w:tc>
      </w:tr>
      <w:tr w:rsidR="00620A9E" w:rsidRPr="00C639A3" w:rsidTr="00C04DAE">
        <w:trPr>
          <w:cantSplit/>
          <w:trHeight w:val="20"/>
        </w:trPr>
        <w:tc>
          <w:tcPr>
            <w:tcW w:w="1835" w:type="dxa"/>
            <w:vMerge/>
            <w:tcBorders>
              <w:left w:val="single" w:sz="18"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p>
        </w:tc>
        <w:tc>
          <w:tcPr>
            <w:tcW w:w="1396"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2013-2014</w:t>
            </w:r>
          </w:p>
        </w:tc>
        <w:tc>
          <w:tcPr>
            <w:tcW w:w="1595"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15</w:t>
            </w:r>
          </w:p>
        </w:tc>
        <w:tc>
          <w:tcPr>
            <w:tcW w:w="1445"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112</w:t>
            </w:r>
          </w:p>
        </w:tc>
        <w:tc>
          <w:tcPr>
            <w:tcW w:w="1389"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15</w:t>
            </w:r>
          </w:p>
        </w:tc>
        <w:tc>
          <w:tcPr>
            <w:tcW w:w="1413"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7,5</w:t>
            </w:r>
          </w:p>
        </w:tc>
        <w:tc>
          <w:tcPr>
            <w:tcW w:w="1595"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15</w:t>
            </w:r>
          </w:p>
        </w:tc>
        <w:tc>
          <w:tcPr>
            <w:tcW w:w="1400"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85</w:t>
            </w:r>
          </w:p>
        </w:tc>
        <w:tc>
          <w:tcPr>
            <w:tcW w:w="1333"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9</w:t>
            </w:r>
          </w:p>
        </w:tc>
        <w:tc>
          <w:tcPr>
            <w:tcW w:w="1385"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5,7</w:t>
            </w:r>
          </w:p>
        </w:tc>
      </w:tr>
      <w:tr w:rsidR="00620A9E" w:rsidRPr="00C639A3" w:rsidTr="00C04DAE">
        <w:trPr>
          <w:cantSplit/>
          <w:trHeight w:val="20"/>
        </w:trPr>
        <w:tc>
          <w:tcPr>
            <w:tcW w:w="1835" w:type="dxa"/>
            <w:vMerge/>
            <w:tcBorders>
              <w:left w:val="single" w:sz="18" w:space="0" w:color="auto"/>
              <w:bottom w:val="single" w:sz="18"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p>
        </w:tc>
        <w:tc>
          <w:tcPr>
            <w:tcW w:w="1396" w:type="dxa"/>
            <w:tcBorders>
              <w:top w:val="single" w:sz="4" w:space="0" w:color="auto"/>
              <w:left w:val="single" w:sz="18" w:space="0" w:color="auto"/>
              <w:bottom w:val="single" w:sz="18"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2014-2015</w:t>
            </w:r>
          </w:p>
        </w:tc>
        <w:tc>
          <w:tcPr>
            <w:tcW w:w="1595" w:type="dxa"/>
            <w:tcBorders>
              <w:top w:val="single" w:sz="4" w:space="0" w:color="auto"/>
              <w:left w:val="single" w:sz="18" w:space="0" w:color="auto"/>
              <w:bottom w:val="single" w:sz="18"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w:t>
            </w:r>
          </w:p>
        </w:tc>
        <w:tc>
          <w:tcPr>
            <w:tcW w:w="1445" w:type="dxa"/>
            <w:tcBorders>
              <w:top w:val="single" w:sz="4" w:space="0" w:color="auto"/>
              <w:left w:val="single" w:sz="18" w:space="0" w:color="auto"/>
              <w:bottom w:val="single" w:sz="18"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w:t>
            </w:r>
          </w:p>
        </w:tc>
        <w:tc>
          <w:tcPr>
            <w:tcW w:w="1389" w:type="dxa"/>
            <w:tcBorders>
              <w:top w:val="single" w:sz="4" w:space="0" w:color="auto"/>
              <w:left w:val="single" w:sz="18" w:space="0" w:color="auto"/>
              <w:bottom w:val="single" w:sz="18"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w:t>
            </w:r>
          </w:p>
        </w:tc>
        <w:tc>
          <w:tcPr>
            <w:tcW w:w="1413" w:type="dxa"/>
            <w:tcBorders>
              <w:top w:val="single" w:sz="4" w:space="0" w:color="auto"/>
              <w:left w:val="single" w:sz="18" w:space="0" w:color="auto"/>
              <w:bottom w:val="single" w:sz="18"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w:t>
            </w:r>
          </w:p>
        </w:tc>
        <w:tc>
          <w:tcPr>
            <w:tcW w:w="1595" w:type="dxa"/>
            <w:tcBorders>
              <w:top w:val="single" w:sz="4" w:space="0" w:color="auto"/>
              <w:left w:val="single" w:sz="18" w:space="0" w:color="auto"/>
              <w:bottom w:val="single" w:sz="18"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40</w:t>
            </w:r>
          </w:p>
        </w:tc>
        <w:tc>
          <w:tcPr>
            <w:tcW w:w="1400" w:type="dxa"/>
            <w:tcBorders>
              <w:top w:val="single" w:sz="4" w:space="0" w:color="auto"/>
              <w:left w:val="single" w:sz="18" w:space="0" w:color="auto"/>
              <w:bottom w:val="single" w:sz="18"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59</w:t>
            </w:r>
          </w:p>
        </w:tc>
        <w:tc>
          <w:tcPr>
            <w:tcW w:w="1333" w:type="dxa"/>
            <w:tcBorders>
              <w:top w:val="single" w:sz="4" w:space="0" w:color="auto"/>
              <w:left w:val="single" w:sz="18" w:space="0" w:color="auto"/>
              <w:bottom w:val="single" w:sz="18" w:space="0" w:color="auto"/>
              <w:right w:val="single" w:sz="18" w:space="0" w:color="auto"/>
            </w:tcBorders>
          </w:tcPr>
          <w:p w:rsidR="00620A9E" w:rsidRPr="00C639A3" w:rsidRDefault="00292A24" w:rsidP="00C04DA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34</w:t>
            </w:r>
          </w:p>
        </w:tc>
        <w:tc>
          <w:tcPr>
            <w:tcW w:w="1385" w:type="dxa"/>
            <w:tcBorders>
              <w:top w:val="single" w:sz="4" w:space="0" w:color="auto"/>
              <w:left w:val="single" w:sz="18" w:space="0" w:color="auto"/>
              <w:bottom w:val="single" w:sz="18"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1,5</w:t>
            </w:r>
          </w:p>
        </w:tc>
      </w:tr>
      <w:tr w:rsidR="00620A9E" w:rsidRPr="00C639A3" w:rsidTr="00C04DAE">
        <w:trPr>
          <w:cantSplit/>
          <w:trHeight w:val="20"/>
        </w:trPr>
        <w:tc>
          <w:tcPr>
            <w:tcW w:w="1835" w:type="dxa"/>
            <w:vMerge w:val="restart"/>
            <w:tcBorders>
              <w:top w:val="single" w:sz="18" w:space="0" w:color="auto"/>
              <w:left w:val="single" w:sz="18"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31.02.05 – Стоматология ортопедическая</w:t>
            </w:r>
          </w:p>
        </w:tc>
        <w:tc>
          <w:tcPr>
            <w:tcW w:w="1396" w:type="dxa"/>
            <w:tcBorders>
              <w:top w:val="single" w:sz="18"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2010-2011</w:t>
            </w:r>
          </w:p>
        </w:tc>
        <w:tc>
          <w:tcPr>
            <w:tcW w:w="1595" w:type="dxa"/>
            <w:tcBorders>
              <w:top w:val="single" w:sz="18"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10</w:t>
            </w:r>
          </w:p>
        </w:tc>
        <w:tc>
          <w:tcPr>
            <w:tcW w:w="1445" w:type="dxa"/>
            <w:tcBorders>
              <w:top w:val="single" w:sz="18"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47</w:t>
            </w:r>
          </w:p>
        </w:tc>
        <w:tc>
          <w:tcPr>
            <w:tcW w:w="1389" w:type="dxa"/>
            <w:tcBorders>
              <w:top w:val="single" w:sz="18"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10</w:t>
            </w:r>
          </w:p>
        </w:tc>
        <w:tc>
          <w:tcPr>
            <w:tcW w:w="1413" w:type="dxa"/>
            <w:tcBorders>
              <w:top w:val="single" w:sz="18"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4,7</w:t>
            </w:r>
          </w:p>
        </w:tc>
        <w:tc>
          <w:tcPr>
            <w:tcW w:w="1595" w:type="dxa"/>
            <w:tcBorders>
              <w:top w:val="single" w:sz="18"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10</w:t>
            </w:r>
          </w:p>
        </w:tc>
        <w:tc>
          <w:tcPr>
            <w:tcW w:w="1400" w:type="dxa"/>
            <w:tcBorders>
              <w:top w:val="single" w:sz="18"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21</w:t>
            </w:r>
          </w:p>
        </w:tc>
        <w:tc>
          <w:tcPr>
            <w:tcW w:w="1333" w:type="dxa"/>
            <w:tcBorders>
              <w:top w:val="single" w:sz="18"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8</w:t>
            </w:r>
          </w:p>
        </w:tc>
        <w:tc>
          <w:tcPr>
            <w:tcW w:w="1385" w:type="dxa"/>
            <w:tcBorders>
              <w:top w:val="single" w:sz="18"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2,1</w:t>
            </w:r>
          </w:p>
        </w:tc>
      </w:tr>
      <w:tr w:rsidR="00620A9E" w:rsidRPr="00C639A3" w:rsidTr="00C04DAE">
        <w:trPr>
          <w:cantSplit/>
          <w:trHeight w:val="20"/>
        </w:trPr>
        <w:tc>
          <w:tcPr>
            <w:tcW w:w="1835" w:type="dxa"/>
            <w:vMerge/>
            <w:tcBorders>
              <w:left w:val="single" w:sz="18"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p>
        </w:tc>
        <w:tc>
          <w:tcPr>
            <w:tcW w:w="1396"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2011-2012</w:t>
            </w:r>
          </w:p>
        </w:tc>
        <w:tc>
          <w:tcPr>
            <w:tcW w:w="1595"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10</w:t>
            </w:r>
          </w:p>
        </w:tc>
        <w:tc>
          <w:tcPr>
            <w:tcW w:w="1445"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49</w:t>
            </w:r>
          </w:p>
        </w:tc>
        <w:tc>
          <w:tcPr>
            <w:tcW w:w="1389"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10</w:t>
            </w:r>
          </w:p>
        </w:tc>
        <w:tc>
          <w:tcPr>
            <w:tcW w:w="1413"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4,9</w:t>
            </w:r>
          </w:p>
        </w:tc>
        <w:tc>
          <w:tcPr>
            <w:tcW w:w="1595"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10</w:t>
            </w:r>
          </w:p>
        </w:tc>
        <w:tc>
          <w:tcPr>
            <w:tcW w:w="1400"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28</w:t>
            </w:r>
          </w:p>
        </w:tc>
        <w:tc>
          <w:tcPr>
            <w:tcW w:w="1333"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7</w:t>
            </w:r>
          </w:p>
        </w:tc>
        <w:tc>
          <w:tcPr>
            <w:tcW w:w="1385"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2,8</w:t>
            </w:r>
          </w:p>
        </w:tc>
      </w:tr>
      <w:tr w:rsidR="00620A9E" w:rsidRPr="00C639A3" w:rsidTr="00C04DAE">
        <w:trPr>
          <w:cantSplit/>
          <w:trHeight w:val="20"/>
        </w:trPr>
        <w:tc>
          <w:tcPr>
            <w:tcW w:w="1835" w:type="dxa"/>
            <w:vMerge/>
            <w:tcBorders>
              <w:left w:val="single" w:sz="18"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p>
        </w:tc>
        <w:tc>
          <w:tcPr>
            <w:tcW w:w="1396"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2012-2013</w:t>
            </w:r>
          </w:p>
        </w:tc>
        <w:tc>
          <w:tcPr>
            <w:tcW w:w="1595"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10</w:t>
            </w:r>
          </w:p>
        </w:tc>
        <w:tc>
          <w:tcPr>
            <w:tcW w:w="1445"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39</w:t>
            </w:r>
          </w:p>
        </w:tc>
        <w:tc>
          <w:tcPr>
            <w:tcW w:w="1389"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10</w:t>
            </w:r>
          </w:p>
        </w:tc>
        <w:tc>
          <w:tcPr>
            <w:tcW w:w="1413"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3,9</w:t>
            </w:r>
          </w:p>
        </w:tc>
        <w:tc>
          <w:tcPr>
            <w:tcW w:w="1595"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10</w:t>
            </w:r>
          </w:p>
        </w:tc>
        <w:tc>
          <w:tcPr>
            <w:tcW w:w="1400"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25</w:t>
            </w:r>
          </w:p>
        </w:tc>
        <w:tc>
          <w:tcPr>
            <w:tcW w:w="1333"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3</w:t>
            </w:r>
          </w:p>
        </w:tc>
        <w:tc>
          <w:tcPr>
            <w:tcW w:w="1385"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2,5</w:t>
            </w:r>
          </w:p>
        </w:tc>
      </w:tr>
      <w:tr w:rsidR="00620A9E" w:rsidRPr="00C639A3" w:rsidTr="00C04DAE">
        <w:trPr>
          <w:cantSplit/>
          <w:trHeight w:val="20"/>
        </w:trPr>
        <w:tc>
          <w:tcPr>
            <w:tcW w:w="1835" w:type="dxa"/>
            <w:vMerge/>
            <w:tcBorders>
              <w:left w:val="single" w:sz="18"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p>
        </w:tc>
        <w:tc>
          <w:tcPr>
            <w:tcW w:w="1396"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2013-2014</w:t>
            </w:r>
          </w:p>
        </w:tc>
        <w:tc>
          <w:tcPr>
            <w:tcW w:w="1595"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15</w:t>
            </w:r>
          </w:p>
        </w:tc>
        <w:tc>
          <w:tcPr>
            <w:tcW w:w="1445"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65</w:t>
            </w:r>
          </w:p>
        </w:tc>
        <w:tc>
          <w:tcPr>
            <w:tcW w:w="1389"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15</w:t>
            </w:r>
          </w:p>
        </w:tc>
        <w:tc>
          <w:tcPr>
            <w:tcW w:w="1413"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4,3</w:t>
            </w:r>
          </w:p>
        </w:tc>
        <w:tc>
          <w:tcPr>
            <w:tcW w:w="1595"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15</w:t>
            </w:r>
          </w:p>
        </w:tc>
        <w:tc>
          <w:tcPr>
            <w:tcW w:w="1400"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25</w:t>
            </w:r>
          </w:p>
        </w:tc>
        <w:tc>
          <w:tcPr>
            <w:tcW w:w="1333"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8</w:t>
            </w:r>
          </w:p>
        </w:tc>
        <w:tc>
          <w:tcPr>
            <w:tcW w:w="1385"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1,7</w:t>
            </w:r>
          </w:p>
        </w:tc>
      </w:tr>
      <w:tr w:rsidR="00620A9E" w:rsidRPr="00C639A3" w:rsidTr="00C04DAE">
        <w:trPr>
          <w:cantSplit/>
          <w:trHeight w:val="20"/>
        </w:trPr>
        <w:tc>
          <w:tcPr>
            <w:tcW w:w="1835" w:type="dxa"/>
            <w:vMerge/>
            <w:tcBorders>
              <w:left w:val="single" w:sz="18" w:space="0" w:color="auto"/>
              <w:bottom w:val="single" w:sz="18"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p>
        </w:tc>
        <w:tc>
          <w:tcPr>
            <w:tcW w:w="1396" w:type="dxa"/>
            <w:tcBorders>
              <w:top w:val="single" w:sz="4" w:space="0" w:color="auto"/>
              <w:left w:val="single" w:sz="18" w:space="0" w:color="auto"/>
              <w:bottom w:val="single" w:sz="18"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2014-2015</w:t>
            </w:r>
          </w:p>
        </w:tc>
        <w:tc>
          <w:tcPr>
            <w:tcW w:w="1595" w:type="dxa"/>
            <w:tcBorders>
              <w:top w:val="single" w:sz="4" w:space="0" w:color="auto"/>
              <w:left w:val="single" w:sz="18" w:space="0" w:color="auto"/>
              <w:bottom w:val="single" w:sz="18"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w:t>
            </w:r>
          </w:p>
        </w:tc>
        <w:tc>
          <w:tcPr>
            <w:tcW w:w="1445" w:type="dxa"/>
            <w:tcBorders>
              <w:top w:val="single" w:sz="4" w:space="0" w:color="auto"/>
              <w:left w:val="single" w:sz="18" w:space="0" w:color="auto"/>
              <w:bottom w:val="single" w:sz="18"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w:t>
            </w:r>
          </w:p>
        </w:tc>
        <w:tc>
          <w:tcPr>
            <w:tcW w:w="1389" w:type="dxa"/>
            <w:tcBorders>
              <w:top w:val="single" w:sz="4" w:space="0" w:color="auto"/>
              <w:left w:val="single" w:sz="18" w:space="0" w:color="auto"/>
              <w:bottom w:val="single" w:sz="18"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w:t>
            </w:r>
          </w:p>
        </w:tc>
        <w:tc>
          <w:tcPr>
            <w:tcW w:w="1413" w:type="dxa"/>
            <w:tcBorders>
              <w:top w:val="single" w:sz="4" w:space="0" w:color="auto"/>
              <w:left w:val="single" w:sz="18" w:space="0" w:color="auto"/>
              <w:bottom w:val="single" w:sz="18"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w:t>
            </w:r>
          </w:p>
        </w:tc>
        <w:tc>
          <w:tcPr>
            <w:tcW w:w="1595" w:type="dxa"/>
            <w:tcBorders>
              <w:top w:val="single" w:sz="4" w:space="0" w:color="auto"/>
              <w:left w:val="single" w:sz="18" w:space="0" w:color="auto"/>
              <w:bottom w:val="single" w:sz="18"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40</w:t>
            </w:r>
          </w:p>
        </w:tc>
        <w:tc>
          <w:tcPr>
            <w:tcW w:w="1400" w:type="dxa"/>
            <w:tcBorders>
              <w:top w:val="single" w:sz="4" w:space="0" w:color="auto"/>
              <w:left w:val="single" w:sz="18" w:space="0" w:color="auto"/>
              <w:bottom w:val="single" w:sz="18"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43</w:t>
            </w:r>
          </w:p>
        </w:tc>
        <w:tc>
          <w:tcPr>
            <w:tcW w:w="1333" w:type="dxa"/>
            <w:tcBorders>
              <w:top w:val="single" w:sz="4" w:space="0" w:color="auto"/>
              <w:left w:val="single" w:sz="18" w:space="0" w:color="auto"/>
              <w:bottom w:val="single" w:sz="18" w:space="0" w:color="auto"/>
              <w:right w:val="single" w:sz="18" w:space="0" w:color="auto"/>
            </w:tcBorders>
          </w:tcPr>
          <w:p w:rsidR="00620A9E" w:rsidRPr="00C639A3" w:rsidRDefault="00292A24" w:rsidP="00C04DA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36</w:t>
            </w:r>
          </w:p>
        </w:tc>
        <w:tc>
          <w:tcPr>
            <w:tcW w:w="1385" w:type="dxa"/>
            <w:tcBorders>
              <w:top w:val="single" w:sz="4" w:space="0" w:color="auto"/>
              <w:left w:val="single" w:sz="18" w:space="0" w:color="auto"/>
              <w:bottom w:val="single" w:sz="18"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1,1</w:t>
            </w:r>
          </w:p>
        </w:tc>
      </w:tr>
      <w:tr w:rsidR="00620A9E" w:rsidRPr="00C639A3" w:rsidTr="00C04DAE">
        <w:trPr>
          <w:cantSplit/>
          <w:trHeight w:val="20"/>
        </w:trPr>
        <w:tc>
          <w:tcPr>
            <w:tcW w:w="1835" w:type="dxa"/>
            <w:vMerge w:val="restart"/>
            <w:tcBorders>
              <w:top w:val="single" w:sz="18" w:space="0" w:color="auto"/>
              <w:left w:val="single" w:sz="18"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31.02.02 – Акушерское  дело</w:t>
            </w:r>
          </w:p>
        </w:tc>
        <w:tc>
          <w:tcPr>
            <w:tcW w:w="1396" w:type="dxa"/>
            <w:tcBorders>
              <w:top w:val="single" w:sz="18"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2010-2011</w:t>
            </w:r>
          </w:p>
        </w:tc>
        <w:tc>
          <w:tcPr>
            <w:tcW w:w="1595" w:type="dxa"/>
            <w:tcBorders>
              <w:top w:val="single" w:sz="18"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10</w:t>
            </w:r>
          </w:p>
        </w:tc>
        <w:tc>
          <w:tcPr>
            <w:tcW w:w="1445" w:type="dxa"/>
            <w:tcBorders>
              <w:top w:val="single" w:sz="18"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49</w:t>
            </w:r>
          </w:p>
        </w:tc>
        <w:tc>
          <w:tcPr>
            <w:tcW w:w="1389" w:type="dxa"/>
            <w:tcBorders>
              <w:top w:val="single" w:sz="18"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10</w:t>
            </w:r>
          </w:p>
        </w:tc>
        <w:tc>
          <w:tcPr>
            <w:tcW w:w="1413" w:type="dxa"/>
            <w:tcBorders>
              <w:top w:val="single" w:sz="18"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4,9</w:t>
            </w:r>
          </w:p>
        </w:tc>
        <w:tc>
          <w:tcPr>
            <w:tcW w:w="1595" w:type="dxa"/>
            <w:tcBorders>
              <w:top w:val="single" w:sz="18"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10</w:t>
            </w:r>
          </w:p>
        </w:tc>
        <w:tc>
          <w:tcPr>
            <w:tcW w:w="1400" w:type="dxa"/>
            <w:tcBorders>
              <w:top w:val="single" w:sz="18"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31</w:t>
            </w:r>
          </w:p>
        </w:tc>
        <w:tc>
          <w:tcPr>
            <w:tcW w:w="1333" w:type="dxa"/>
            <w:tcBorders>
              <w:top w:val="single" w:sz="18"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10</w:t>
            </w:r>
          </w:p>
        </w:tc>
        <w:tc>
          <w:tcPr>
            <w:tcW w:w="1385" w:type="dxa"/>
            <w:tcBorders>
              <w:top w:val="single" w:sz="18"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3,9</w:t>
            </w:r>
          </w:p>
        </w:tc>
      </w:tr>
      <w:tr w:rsidR="00620A9E" w:rsidRPr="00C639A3" w:rsidTr="00C04DAE">
        <w:trPr>
          <w:cantSplit/>
          <w:trHeight w:val="20"/>
        </w:trPr>
        <w:tc>
          <w:tcPr>
            <w:tcW w:w="1835" w:type="dxa"/>
            <w:vMerge/>
            <w:tcBorders>
              <w:left w:val="single" w:sz="18"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p>
        </w:tc>
        <w:tc>
          <w:tcPr>
            <w:tcW w:w="1396"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2011-2012</w:t>
            </w:r>
          </w:p>
        </w:tc>
        <w:tc>
          <w:tcPr>
            <w:tcW w:w="1595"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15</w:t>
            </w:r>
          </w:p>
        </w:tc>
        <w:tc>
          <w:tcPr>
            <w:tcW w:w="1445"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81</w:t>
            </w:r>
          </w:p>
        </w:tc>
        <w:tc>
          <w:tcPr>
            <w:tcW w:w="1389"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15</w:t>
            </w:r>
          </w:p>
        </w:tc>
        <w:tc>
          <w:tcPr>
            <w:tcW w:w="1413"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8,1</w:t>
            </w:r>
          </w:p>
        </w:tc>
        <w:tc>
          <w:tcPr>
            <w:tcW w:w="1595"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15</w:t>
            </w:r>
          </w:p>
        </w:tc>
        <w:tc>
          <w:tcPr>
            <w:tcW w:w="1400"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49</w:t>
            </w:r>
          </w:p>
        </w:tc>
        <w:tc>
          <w:tcPr>
            <w:tcW w:w="1333"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14</w:t>
            </w:r>
          </w:p>
        </w:tc>
        <w:tc>
          <w:tcPr>
            <w:tcW w:w="1385"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3,3</w:t>
            </w:r>
          </w:p>
        </w:tc>
      </w:tr>
      <w:tr w:rsidR="00620A9E" w:rsidRPr="00C639A3" w:rsidTr="00C04DAE">
        <w:trPr>
          <w:cantSplit/>
          <w:trHeight w:val="20"/>
        </w:trPr>
        <w:tc>
          <w:tcPr>
            <w:tcW w:w="1835" w:type="dxa"/>
            <w:vMerge/>
            <w:tcBorders>
              <w:left w:val="single" w:sz="18" w:space="0" w:color="auto"/>
              <w:right w:val="single" w:sz="18" w:space="0" w:color="auto"/>
            </w:tcBorders>
          </w:tcPr>
          <w:p w:rsidR="00620A9E" w:rsidRPr="00C639A3" w:rsidRDefault="00620A9E" w:rsidP="00C04DAE">
            <w:pPr>
              <w:spacing w:after="0" w:line="240" w:lineRule="auto"/>
              <w:jc w:val="both"/>
              <w:rPr>
                <w:rFonts w:ascii="Times New Roman" w:hAnsi="Times New Roman"/>
                <w:color w:val="000000"/>
                <w:sz w:val="24"/>
                <w:szCs w:val="24"/>
              </w:rPr>
            </w:pPr>
          </w:p>
        </w:tc>
        <w:tc>
          <w:tcPr>
            <w:tcW w:w="1396"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both"/>
              <w:rPr>
                <w:rFonts w:ascii="Times New Roman" w:hAnsi="Times New Roman"/>
                <w:color w:val="000000"/>
                <w:sz w:val="24"/>
                <w:szCs w:val="24"/>
              </w:rPr>
            </w:pPr>
            <w:r w:rsidRPr="00C639A3">
              <w:rPr>
                <w:rFonts w:ascii="Times New Roman" w:hAnsi="Times New Roman"/>
                <w:color w:val="000000"/>
                <w:sz w:val="24"/>
                <w:szCs w:val="24"/>
              </w:rPr>
              <w:t>2012-2013</w:t>
            </w:r>
          </w:p>
        </w:tc>
        <w:tc>
          <w:tcPr>
            <w:tcW w:w="1595"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15</w:t>
            </w:r>
          </w:p>
        </w:tc>
        <w:tc>
          <w:tcPr>
            <w:tcW w:w="1445"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63</w:t>
            </w:r>
          </w:p>
        </w:tc>
        <w:tc>
          <w:tcPr>
            <w:tcW w:w="1389"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15</w:t>
            </w:r>
          </w:p>
        </w:tc>
        <w:tc>
          <w:tcPr>
            <w:tcW w:w="1413"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6,3</w:t>
            </w:r>
          </w:p>
        </w:tc>
        <w:tc>
          <w:tcPr>
            <w:tcW w:w="1595"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15</w:t>
            </w:r>
          </w:p>
        </w:tc>
        <w:tc>
          <w:tcPr>
            <w:tcW w:w="1400"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40</w:t>
            </w:r>
          </w:p>
        </w:tc>
        <w:tc>
          <w:tcPr>
            <w:tcW w:w="1333"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11</w:t>
            </w:r>
          </w:p>
        </w:tc>
        <w:tc>
          <w:tcPr>
            <w:tcW w:w="1385"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2,7</w:t>
            </w:r>
          </w:p>
        </w:tc>
      </w:tr>
      <w:tr w:rsidR="00620A9E" w:rsidRPr="00C639A3" w:rsidTr="00C04DAE">
        <w:trPr>
          <w:cantSplit/>
          <w:trHeight w:val="20"/>
        </w:trPr>
        <w:tc>
          <w:tcPr>
            <w:tcW w:w="1835" w:type="dxa"/>
            <w:vMerge/>
            <w:tcBorders>
              <w:left w:val="single" w:sz="18" w:space="0" w:color="auto"/>
              <w:right w:val="single" w:sz="18" w:space="0" w:color="auto"/>
            </w:tcBorders>
          </w:tcPr>
          <w:p w:rsidR="00620A9E" w:rsidRPr="00C639A3" w:rsidRDefault="00620A9E" w:rsidP="00C04DAE">
            <w:pPr>
              <w:spacing w:after="0" w:line="240" w:lineRule="auto"/>
              <w:jc w:val="both"/>
              <w:rPr>
                <w:rFonts w:ascii="Times New Roman" w:hAnsi="Times New Roman"/>
                <w:color w:val="000000"/>
                <w:sz w:val="24"/>
                <w:szCs w:val="24"/>
              </w:rPr>
            </w:pPr>
          </w:p>
        </w:tc>
        <w:tc>
          <w:tcPr>
            <w:tcW w:w="1396"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both"/>
              <w:rPr>
                <w:rFonts w:ascii="Times New Roman" w:hAnsi="Times New Roman"/>
                <w:color w:val="000000"/>
                <w:sz w:val="24"/>
                <w:szCs w:val="24"/>
              </w:rPr>
            </w:pPr>
            <w:r w:rsidRPr="00C639A3">
              <w:rPr>
                <w:rFonts w:ascii="Times New Roman" w:hAnsi="Times New Roman"/>
                <w:color w:val="000000"/>
                <w:sz w:val="24"/>
                <w:szCs w:val="24"/>
              </w:rPr>
              <w:t>2013-2014</w:t>
            </w:r>
          </w:p>
        </w:tc>
        <w:tc>
          <w:tcPr>
            <w:tcW w:w="1595"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20</w:t>
            </w:r>
          </w:p>
        </w:tc>
        <w:tc>
          <w:tcPr>
            <w:tcW w:w="1445"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91</w:t>
            </w:r>
          </w:p>
        </w:tc>
        <w:tc>
          <w:tcPr>
            <w:tcW w:w="1389"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20</w:t>
            </w:r>
          </w:p>
        </w:tc>
        <w:tc>
          <w:tcPr>
            <w:tcW w:w="1413"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4,6</w:t>
            </w:r>
          </w:p>
        </w:tc>
        <w:tc>
          <w:tcPr>
            <w:tcW w:w="1595"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20</w:t>
            </w:r>
          </w:p>
        </w:tc>
        <w:tc>
          <w:tcPr>
            <w:tcW w:w="1400"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55</w:t>
            </w:r>
          </w:p>
        </w:tc>
        <w:tc>
          <w:tcPr>
            <w:tcW w:w="1333"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18</w:t>
            </w:r>
          </w:p>
        </w:tc>
        <w:tc>
          <w:tcPr>
            <w:tcW w:w="1385"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2,8</w:t>
            </w:r>
          </w:p>
        </w:tc>
      </w:tr>
      <w:tr w:rsidR="00620A9E" w:rsidRPr="00C639A3" w:rsidTr="00C04DAE">
        <w:trPr>
          <w:cantSplit/>
          <w:trHeight w:val="20"/>
        </w:trPr>
        <w:tc>
          <w:tcPr>
            <w:tcW w:w="1835" w:type="dxa"/>
            <w:vMerge/>
            <w:tcBorders>
              <w:left w:val="single" w:sz="18" w:space="0" w:color="auto"/>
              <w:bottom w:val="single" w:sz="18" w:space="0" w:color="auto"/>
              <w:right w:val="single" w:sz="18" w:space="0" w:color="auto"/>
            </w:tcBorders>
          </w:tcPr>
          <w:p w:rsidR="00620A9E" w:rsidRPr="00C639A3" w:rsidRDefault="00620A9E" w:rsidP="00C04DAE">
            <w:pPr>
              <w:spacing w:after="0" w:line="240" w:lineRule="auto"/>
              <w:jc w:val="both"/>
              <w:rPr>
                <w:rFonts w:ascii="Times New Roman" w:hAnsi="Times New Roman"/>
                <w:color w:val="000000"/>
                <w:sz w:val="24"/>
                <w:szCs w:val="24"/>
              </w:rPr>
            </w:pPr>
          </w:p>
        </w:tc>
        <w:tc>
          <w:tcPr>
            <w:tcW w:w="1396" w:type="dxa"/>
            <w:tcBorders>
              <w:top w:val="single" w:sz="4" w:space="0" w:color="auto"/>
              <w:left w:val="single" w:sz="18" w:space="0" w:color="auto"/>
              <w:bottom w:val="single" w:sz="18" w:space="0" w:color="auto"/>
              <w:right w:val="single" w:sz="18" w:space="0" w:color="auto"/>
            </w:tcBorders>
          </w:tcPr>
          <w:p w:rsidR="00620A9E" w:rsidRPr="00C639A3" w:rsidRDefault="00620A9E" w:rsidP="00C04DAE">
            <w:pPr>
              <w:spacing w:after="0" w:line="240" w:lineRule="auto"/>
              <w:jc w:val="both"/>
              <w:rPr>
                <w:rFonts w:ascii="Times New Roman" w:hAnsi="Times New Roman"/>
                <w:color w:val="000000"/>
                <w:sz w:val="24"/>
                <w:szCs w:val="24"/>
              </w:rPr>
            </w:pPr>
            <w:r w:rsidRPr="00C639A3">
              <w:rPr>
                <w:rFonts w:ascii="Times New Roman" w:hAnsi="Times New Roman"/>
                <w:color w:val="000000"/>
                <w:sz w:val="24"/>
                <w:szCs w:val="24"/>
              </w:rPr>
              <w:t>2014-2015</w:t>
            </w:r>
          </w:p>
        </w:tc>
        <w:tc>
          <w:tcPr>
            <w:tcW w:w="1595" w:type="dxa"/>
            <w:tcBorders>
              <w:top w:val="single" w:sz="4" w:space="0" w:color="auto"/>
              <w:left w:val="single" w:sz="18" w:space="0" w:color="auto"/>
              <w:bottom w:val="single" w:sz="18"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w:t>
            </w:r>
          </w:p>
        </w:tc>
        <w:tc>
          <w:tcPr>
            <w:tcW w:w="1445" w:type="dxa"/>
            <w:tcBorders>
              <w:top w:val="single" w:sz="4" w:space="0" w:color="auto"/>
              <w:left w:val="single" w:sz="18" w:space="0" w:color="auto"/>
              <w:bottom w:val="single" w:sz="18"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w:t>
            </w:r>
          </w:p>
        </w:tc>
        <w:tc>
          <w:tcPr>
            <w:tcW w:w="1389" w:type="dxa"/>
            <w:tcBorders>
              <w:top w:val="single" w:sz="4" w:space="0" w:color="auto"/>
              <w:left w:val="single" w:sz="18" w:space="0" w:color="auto"/>
              <w:bottom w:val="single" w:sz="18"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w:t>
            </w:r>
          </w:p>
        </w:tc>
        <w:tc>
          <w:tcPr>
            <w:tcW w:w="1413" w:type="dxa"/>
            <w:tcBorders>
              <w:top w:val="single" w:sz="4" w:space="0" w:color="auto"/>
              <w:left w:val="single" w:sz="18" w:space="0" w:color="auto"/>
              <w:bottom w:val="single" w:sz="18"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w:t>
            </w:r>
          </w:p>
        </w:tc>
        <w:tc>
          <w:tcPr>
            <w:tcW w:w="1595" w:type="dxa"/>
            <w:tcBorders>
              <w:top w:val="single" w:sz="4" w:space="0" w:color="auto"/>
              <w:left w:val="single" w:sz="18" w:space="0" w:color="auto"/>
              <w:bottom w:val="single" w:sz="18"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40</w:t>
            </w:r>
          </w:p>
        </w:tc>
        <w:tc>
          <w:tcPr>
            <w:tcW w:w="1400" w:type="dxa"/>
            <w:tcBorders>
              <w:top w:val="single" w:sz="4" w:space="0" w:color="auto"/>
              <w:left w:val="single" w:sz="18" w:space="0" w:color="auto"/>
              <w:bottom w:val="single" w:sz="18"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53</w:t>
            </w:r>
          </w:p>
        </w:tc>
        <w:tc>
          <w:tcPr>
            <w:tcW w:w="1333" w:type="dxa"/>
            <w:tcBorders>
              <w:top w:val="single" w:sz="4" w:space="0" w:color="auto"/>
              <w:left w:val="single" w:sz="18" w:space="0" w:color="auto"/>
              <w:bottom w:val="single" w:sz="18" w:space="0" w:color="auto"/>
              <w:right w:val="single" w:sz="18" w:space="0" w:color="auto"/>
            </w:tcBorders>
          </w:tcPr>
          <w:p w:rsidR="00620A9E" w:rsidRPr="00C639A3" w:rsidRDefault="00292A24" w:rsidP="00C04DA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40</w:t>
            </w:r>
          </w:p>
        </w:tc>
        <w:tc>
          <w:tcPr>
            <w:tcW w:w="1385" w:type="dxa"/>
            <w:tcBorders>
              <w:top w:val="single" w:sz="4" w:space="0" w:color="auto"/>
              <w:left w:val="single" w:sz="18" w:space="0" w:color="auto"/>
              <w:bottom w:val="single" w:sz="18"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1,3</w:t>
            </w:r>
          </w:p>
        </w:tc>
      </w:tr>
      <w:tr w:rsidR="00620A9E" w:rsidRPr="00C639A3" w:rsidTr="00C04DAE">
        <w:trPr>
          <w:cantSplit/>
          <w:trHeight w:val="20"/>
        </w:trPr>
        <w:tc>
          <w:tcPr>
            <w:tcW w:w="1835" w:type="dxa"/>
            <w:vMerge w:val="restart"/>
            <w:tcBorders>
              <w:top w:val="single" w:sz="18" w:space="0" w:color="auto"/>
              <w:left w:val="single" w:sz="18" w:space="0" w:color="auto"/>
              <w:right w:val="single" w:sz="18" w:space="0" w:color="auto"/>
            </w:tcBorders>
          </w:tcPr>
          <w:p w:rsidR="00620A9E" w:rsidRPr="00C639A3" w:rsidRDefault="00620A9E" w:rsidP="00C04DAE">
            <w:pPr>
              <w:spacing w:after="0" w:line="240" w:lineRule="auto"/>
              <w:jc w:val="both"/>
              <w:rPr>
                <w:rFonts w:ascii="Times New Roman" w:hAnsi="Times New Roman"/>
                <w:color w:val="000000"/>
                <w:sz w:val="24"/>
                <w:szCs w:val="24"/>
              </w:rPr>
            </w:pPr>
            <w:r w:rsidRPr="00C639A3">
              <w:rPr>
                <w:rFonts w:ascii="Times New Roman" w:hAnsi="Times New Roman"/>
                <w:color w:val="000000"/>
                <w:sz w:val="24"/>
                <w:szCs w:val="24"/>
              </w:rPr>
              <w:t>34.02.01 - Сестринское дело</w:t>
            </w:r>
          </w:p>
        </w:tc>
        <w:tc>
          <w:tcPr>
            <w:tcW w:w="1396" w:type="dxa"/>
            <w:tcBorders>
              <w:top w:val="single" w:sz="18"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both"/>
              <w:rPr>
                <w:rFonts w:ascii="Times New Roman" w:hAnsi="Times New Roman"/>
                <w:color w:val="000000"/>
                <w:sz w:val="24"/>
                <w:szCs w:val="24"/>
              </w:rPr>
            </w:pPr>
            <w:r w:rsidRPr="00C639A3">
              <w:rPr>
                <w:rFonts w:ascii="Times New Roman" w:hAnsi="Times New Roman"/>
                <w:color w:val="000000"/>
                <w:sz w:val="24"/>
                <w:szCs w:val="24"/>
              </w:rPr>
              <w:t>2010-2011</w:t>
            </w:r>
          </w:p>
        </w:tc>
        <w:tc>
          <w:tcPr>
            <w:tcW w:w="1595" w:type="dxa"/>
            <w:tcBorders>
              <w:top w:val="single" w:sz="18"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10</w:t>
            </w:r>
          </w:p>
        </w:tc>
        <w:tc>
          <w:tcPr>
            <w:tcW w:w="1445" w:type="dxa"/>
            <w:tcBorders>
              <w:top w:val="single" w:sz="18"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63</w:t>
            </w:r>
          </w:p>
        </w:tc>
        <w:tc>
          <w:tcPr>
            <w:tcW w:w="1389" w:type="dxa"/>
            <w:tcBorders>
              <w:top w:val="single" w:sz="18"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10</w:t>
            </w:r>
          </w:p>
        </w:tc>
        <w:tc>
          <w:tcPr>
            <w:tcW w:w="1413" w:type="dxa"/>
            <w:tcBorders>
              <w:top w:val="single" w:sz="18"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6,3</w:t>
            </w:r>
          </w:p>
        </w:tc>
        <w:tc>
          <w:tcPr>
            <w:tcW w:w="1595" w:type="dxa"/>
            <w:tcBorders>
              <w:top w:val="single" w:sz="18"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10</w:t>
            </w:r>
          </w:p>
        </w:tc>
        <w:tc>
          <w:tcPr>
            <w:tcW w:w="1400" w:type="dxa"/>
            <w:tcBorders>
              <w:top w:val="single" w:sz="18"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32</w:t>
            </w:r>
          </w:p>
        </w:tc>
        <w:tc>
          <w:tcPr>
            <w:tcW w:w="1333" w:type="dxa"/>
            <w:tcBorders>
              <w:top w:val="single" w:sz="18"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10</w:t>
            </w:r>
          </w:p>
        </w:tc>
        <w:tc>
          <w:tcPr>
            <w:tcW w:w="1385" w:type="dxa"/>
            <w:tcBorders>
              <w:top w:val="single" w:sz="18"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3,2</w:t>
            </w:r>
          </w:p>
        </w:tc>
      </w:tr>
      <w:tr w:rsidR="00620A9E" w:rsidRPr="00C639A3" w:rsidTr="00C04DAE">
        <w:trPr>
          <w:cantSplit/>
          <w:trHeight w:val="20"/>
        </w:trPr>
        <w:tc>
          <w:tcPr>
            <w:tcW w:w="1835" w:type="dxa"/>
            <w:vMerge/>
            <w:tcBorders>
              <w:top w:val="single" w:sz="18" w:space="0" w:color="auto"/>
              <w:left w:val="single" w:sz="18" w:space="0" w:color="auto"/>
              <w:right w:val="single" w:sz="18" w:space="0" w:color="auto"/>
            </w:tcBorders>
          </w:tcPr>
          <w:p w:rsidR="00620A9E" w:rsidRPr="00C639A3" w:rsidRDefault="00620A9E" w:rsidP="00C04DAE">
            <w:pPr>
              <w:spacing w:after="0" w:line="240" w:lineRule="auto"/>
              <w:jc w:val="both"/>
              <w:rPr>
                <w:rFonts w:ascii="Times New Roman" w:hAnsi="Times New Roman"/>
                <w:color w:val="000000"/>
                <w:sz w:val="24"/>
                <w:szCs w:val="24"/>
              </w:rPr>
            </w:pPr>
          </w:p>
        </w:tc>
        <w:tc>
          <w:tcPr>
            <w:tcW w:w="1396"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both"/>
              <w:rPr>
                <w:rFonts w:ascii="Times New Roman" w:hAnsi="Times New Roman"/>
                <w:color w:val="000000"/>
                <w:sz w:val="24"/>
                <w:szCs w:val="24"/>
              </w:rPr>
            </w:pPr>
            <w:r w:rsidRPr="00C639A3">
              <w:rPr>
                <w:rFonts w:ascii="Times New Roman" w:hAnsi="Times New Roman"/>
                <w:color w:val="000000"/>
                <w:sz w:val="24"/>
                <w:szCs w:val="24"/>
              </w:rPr>
              <w:t>2011-2012</w:t>
            </w:r>
          </w:p>
        </w:tc>
        <w:tc>
          <w:tcPr>
            <w:tcW w:w="1595"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10</w:t>
            </w:r>
          </w:p>
        </w:tc>
        <w:tc>
          <w:tcPr>
            <w:tcW w:w="1445"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70</w:t>
            </w:r>
          </w:p>
        </w:tc>
        <w:tc>
          <w:tcPr>
            <w:tcW w:w="1389"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10</w:t>
            </w:r>
          </w:p>
        </w:tc>
        <w:tc>
          <w:tcPr>
            <w:tcW w:w="1413"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7</w:t>
            </w:r>
          </w:p>
        </w:tc>
        <w:tc>
          <w:tcPr>
            <w:tcW w:w="1595"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10</w:t>
            </w:r>
          </w:p>
        </w:tc>
        <w:tc>
          <w:tcPr>
            <w:tcW w:w="1400"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39</w:t>
            </w:r>
          </w:p>
        </w:tc>
        <w:tc>
          <w:tcPr>
            <w:tcW w:w="1333"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10</w:t>
            </w:r>
          </w:p>
        </w:tc>
        <w:tc>
          <w:tcPr>
            <w:tcW w:w="1385"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3,9</w:t>
            </w:r>
          </w:p>
        </w:tc>
      </w:tr>
      <w:tr w:rsidR="00620A9E" w:rsidRPr="00C639A3" w:rsidTr="00C04DAE">
        <w:trPr>
          <w:cantSplit/>
          <w:trHeight w:val="20"/>
        </w:trPr>
        <w:tc>
          <w:tcPr>
            <w:tcW w:w="1835" w:type="dxa"/>
            <w:vMerge/>
            <w:tcBorders>
              <w:top w:val="single" w:sz="18" w:space="0" w:color="auto"/>
              <w:left w:val="single" w:sz="18" w:space="0" w:color="auto"/>
              <w:right w:val="single" w:sz="18" w:space="0" w:color="auto"/>
            </w:tcBorders>
          </w:tcPr>
          <w:p w:rsidR="00620A9E" w:rsidRPr="00C639A3" w:rsidRDefault="00620A9E" w:rsidP="00C04DAE">
            <w:pPr>
              <w:spacing w:after="0" w:line="240" w:lineRule="auto"/>
              <w:jc w:val="both"/>
              <w:rPr>
                <w:rFonts w:ascii="Times New Roman" w:hAnsi="Times New Roman"/>
                <w:color w:val="000000"/>
                <w:sz w:val="24"/>
                <w:szCs w:val="24"/>
              </w:rPr>
            </w:pPr>
          </w:p>
        </w:tc>
        <w:tc>
          <w:tcPr>
            <w:tcW w:w="1396"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both"/>
              <w:rPr>
                <w:rFonts w:ascii="Times New Roman" w:hAnsi="Times New Roman"/>
                <w:color w:val="000000"/>
                <w:sz w:val="24"/>
                <w:szCs w:val="24"/>
              </w:rPr>
            </w:pPr>
            <w:r w:rsidRPr="00C639A3">
              <w:rPr>
                <w:rFonts w:ascii="Times New Roman" w:hAnsi="Times New Roman"/>
                <w:color w:val="000000"/>
                <w:sz w:val="24"/>
                <w:szCs w:val="24"/>
              </w:rPr>
              <w:t>2012-2013</w:t>
            </w:r>
          </w:p>
        </w:tc>
        <w:tc>
          <w:tcPr>
            <w:tcW w:w="1595"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10</w:t>
            </w:r>
          </w:p>
        </w:tc>
        <w:tc>
          <w:tcPr>
            <w:tcW w:w="1445"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65</w:t>
            </w:r>
          </w:p>
        </w:tc>
        <w:tc>
          <w:tcPr>
            <w:tcW w:w="1389"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10</w:t>
            </w:r>
          </w:p>
        </w:tc>
        <w:tc>
          <w:tcPr>
            <w:tcW w:w="1413"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6,5</w:t>
            </w:r>
          </w:p>
        </w:tc>
        <w:tc>
          <w:tcPr>
            <w:tcW w:w="1595"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10</w:t>
            </w:r>
          </w:p>
        </w:tc>
        <w:tc>
          <w:tcPr>
            <w:tcW w:w="1400"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39</w:t>
            </w:r>
          </w:p>
        </w:tc>
        <w:tc>
          <w:tcPr>
            <w:tcW w:w="1333"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117</w:t>
            </w:r>
          </w:p>
        </w:tc>
        <w:tc>
          <w:tcPr>
            <w:tcW w:w="1385"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3,9</w:t>
            </w:r>
          </w:p>
        </w:tc>
      </w:tr>
      <w:tr w:rsidR="00620A9E" w:rsidRPr="00C639A3" w:rsidTr="00C04DAE">
        <w:trPr>
          <w:cantSplit/>
          <w:trHeight w:val="20"/>
        </w:trPr>
        <w:tc>
          <w:tcPr>
            <w:tcW w:w="1835" w:type="dxa"/>
            <w:vMerge/>
            <w:tcBorders>
              <w:top w:val="single" w:sz="18" w:space="0" w:color="auto"/>
              <w:left w:val="single" w:sz="18" w:space="0" w:color="auto"/>
              <w:right w:val="single" w:sz="18" w:space="0" w:color="auto"/>
            </w:tcBorders>
          </w:tcPr>
          <w:p w:rsidR="00620A9E" w:rsidRPr="00C639A3" w:rsidRDefault="00620A9E" w:rsidP="00C04DAE">
            <w:pPr>
              <w:spacing w:after="0" w:line="240" w:lineRule="auto"/>
              <w:ind w:firstLine="426"/>
              <w:jc w:val="both"/>
              <w:rPr>
                <w:rFonts w:ascii="Times New Roman" w:hAnsi="Times New Roman"/>
                <w:color w:val="000000"/>
                <w:sz w:val="24"/>
                <w:szCs w:val="24"/>
              </w:rPr>
            </w:pPr>
          </w:p>
        </w:tc>
        <w:tc>
          <w:tcPr>
            <w:tcW w:w="1396"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ind w:firstLine="8"/>
              <w:jc w:val="both"/>
              <w:rPr>
                <w:rFonts w:ascii="Times New Roman" w:hAnsi="Times New Roman"/>
                <w:color w:val="000000"/>
                <w:sz w:val="24"/>
                <w:szCs w:val="24"/>
              </w:rPr>
            </w:pPr>
            <w:r w:rsidRPr="00C639A3">
              <w:rPr>
                <w:rFonts w:ascii="Times New Roman" w:hAnsi="Times New Roman"/>
                <w:color w:val="000000"/>
                <w:sz w:val="24"/>
                <w:szCs w:val="24"/>
              </w:rPr>
              <w:t>2013-2014</w:t>
            </w:r>
          </w:p>
        </w:tc>
        <w:tc>
          <w:tcPr>
            <w:tcW w:w="1595"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ind w:firstLine="8"/>
              <w:jc w:val="center"/>
              <w:rPr>
                <w:rFonts w:ascii="Times New Roman" w:hAnsi="Times New Roman"/>
                <w:color w:val="000000"/>
                <w:sz w:val="24"/>
                <w:szCs w:val="24"/>
              </w:rPr>
            </w:pPr>
            <w:r w:rsidRPr="00C639A3">
              <w:rPr>
                <w:rFonts w:ascii="Times New Roman" w:hAnsi="Times New Roman"/>
                <w:color w:val="000000"/>
                <w:sz w:val="24"/>
                <w:szCs w:val="24"/>
              </w:rPr>
              <w:t>15</w:t>
            </w:r>
          </w:p>
        </w:tc>
        <w:tc>
          <w:tcPr>
            <w:tcW w:w="1445"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ind w:firstLine="8"/>
              <w:jc w:val="center"/>
              <w:rPr>
                <w:rFonts w:ascii="Times New Roman" w:hAnsi="Times New Roman"/>
                <w:color w:val="000000"/>
                <w:sz w:val="24"/>
                <w:szCs w:val="24"/>
              </w:rPr>
            </w:pPr>
            <w:r w:rsidRPr="00C639A3">
              <w:rPr>
                <w:rFonts w:ascii="Times New Roman" w:hAnsi="Times New Roman"/>
                <w:color w:val="000000"/>
                <w:sz w:val="24"/>
                <w:szCs w:val="24"/>
              </w:rPr>
              <w:t>98</w:t>
            </w:r>
          </w:p>
        </w:tc>
        <w:tc>
          <w:tcPr>
            <w:tcW w:w="1389"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ind w:firstLine="8"/>
              <w:jc w:val="center"/>
              <w:rPr>
                <w:rFonts w:ascii="Times New Roman" w:hAnsi="Times New Roman"/>
                <w:color w:val="000000"/>
                <w:sz w:val="24"/>
                <w:szCs w:val="24"/>
              </w:rPr>
            </w:pPr>
            <w:r w:rsidRPr="00C639A3">
              <w:rPr>
                <w:rFonts w:ascii="Times New Roman" w:hAnsi="Times New Roman"/>
                <w:color w:val="000000"/>
                <w:sz w:val="24"/>
                <w:szCs w:val="24"/>
              </w:rPr>
              <w:t>15</w:t>
            </w:r>
          </w:p>
        </w:tc>
        <w:tc>
          <w:tcPr>
            <w:tcW w:w="1413"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ind w:firstLine="8"/>
              <w:jc w:val="center"/>
              <w:rPr>
                <w:rFonts w:ascii="Times New Roman" w:hAnsi="Times New Roman"/>
                <w:color w:val="000000"/>
                <w:sz w:val="24"/>
                <w:szCs w:val="24"/>
              </w:rPr>
            </w:pPr>
            <w:r w:rsidRPr="00C639A3">
              <w:rPr>
                <w:rFonts w:ascii="Times New Roman" w:hAnsi="Times New Roman"/>
                <w:color w:val="000000"/>
                <w:sz w:val="24"/>
                <w:szCs w:val="24"/>
              </w:rPr>
              <w:t>6,5</w:t>
            </w:r>
          </w:p>
        </w:tc>
        <w:tc>
          <w:tcPr>
            <w:tcW w:w="1595"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ind w:firstLine="8"/>
              <w:jc w:val="center"/>
              <w:rPr>
                <w:rFonts w:ascii="Times New Roman" w:hAnsi="Times New Roman"/>
                <w:color w:val="000000"/>
                <w:sz w:val="24"/>
                <w:szCs w:val="24"/>
              </w:rPr>
            </w:pPr>
            <w:r w:rsidRPr="00C639A3">
              <w:rPr>
                <w:rFonts w:ascii="Times New Roman" w:hAnsi="Times New Roman"/>
                <w:color w:val="000000"/>
                <w:sz w:val="24"/>
                <w:szCs w:val="24"/>
              </w:rPr>
              <w:t>15</w:t>
            </w:r>
          </w:p>
        </w:tc>
        <w:tc>
          <w:tcPr>
            <w:tcW w:w="1400"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ind w:firstLine="8"/>
              <w:jc w:val="center"/>
              <w:rPr>
                <w:rFonts w:ascii="Times New Roman" w:hAnsi="Times New Roman"/>
                <w:color w:val="000000"/>
                <w:sz w:val="24"/>
                <w:szCs w:val="24"/>
              </w:rPr>
            </w:pPr>
            <w:r w:rsidRPr="00C639A3">
              <w:rPr>
                <w:rFonts w:ascii="Times New Roman" w:hAnsi="Times New Roman"/>
                <w:color w:val="000000"/>
                <w:sz w:val="24"/>
                <w:szCs w:val="24"/>
              </w:rPr>
              <w:t>55</w:t>
            </w:r>
          </w:p>
        </w:tc>
        <w:tc>
          <w:tcPr>
            <w:tcW w:w="1333"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ind w:firstLine="8"/>
              <w:jc w:val="center"/>
              <w:rPr>
                <w:rFonts w:ascii="Times New Roman" w:hAnsi="Times New Roman"/>
                <w:color w:val="000000"/>
                <w:sz w:val="24"/>
                <w:szCs w:val="24"/>
              </w:rPr>
            </w:pPr>
            <w:r w:rsidRPr="00C639A3">
              <w:rPr>
                <w:rFonts w:ascii="Times New Roman" w:hAnsi="Times New Roman"/>
                <w:color w:val="000000"/>
                <w:sz w:val="24"/>
                <w:szCs w:val="24"/>
              </w:rPr>
              <w:t>13</w:t>
            </w:r>
          </w:p>
        </w:tc>
        <w:tc>
          <w:tcPr>
            <w:tcW w:w="1385"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ind w:firstLine="8"/>
              <w:jc w:val="center"/>
              <w:rPr>
                <w:rFonts w:ascii="Times New Roman" w:hAnsi="Times New Roman"/>
                <w:color w:val="000000"/>
                <w:sz w:val="24"/>
                <w:szCs w:val="24"/>
              </w:rPr>
            </w:pPr>
            <w:r w:rsidRPr="00C639A3">
              <w:rPr>
                <w:rFonts w:ascii="Times New Roman" w:hAnsi="Times New Roman"/>
                <w:color w:val="000000"/>
                <w:sz w:val="24"/>
                <w:szCs w:val="24"/>
              </w:rPr>
              <w:t>3,7</w:t>
            </w:r>
          </w:p>
        </w:tc>
      </w:tr>
      <w:tr w:rsidR="00620A9E" w:rsidRPr="00C639A3" w:rsidTr="00C04DAE">
        <w:trPr>
          <w:cantSplit/>
          <w:trHeight w:val="20"/>
        </w:trPr>
        <w:tc>
          <w:tcPr>
            <w:tcW w:w="1835" w:type="dxa"/>
            <w:vMerge/>
            <w:tcBorders>
              <w:top w:val="single" w:sz="18" w:space="0" w:color="auto"/>
              <w:left w:val="single" w:sz="18" w:space="0" w:color="auto"/>
              <w:bottom w:val="single" w:sz="18" w:space="0" w:color="auto"/>
              <w:right w:val="single" w:sz="18" w:space="0" w:color="auto"/>
            </w:tcBorders>
          </w:tcPr>
          <w:p w:rsidR="00620A9E" w:rsidRPr="00C639A3" w:rsidRDefault="00620A9E" w:rsidP="00C04DAE">
            <w:pPr>
              <w:spacing w:after="0" w:line="240" w:lineRule="auto"/>
              <w:ind w:firstLine="426"/>
              <w:jc w:val="both"/>
              <w:rPr>
                <w:rFonts w:ascii="Times New Roman" w:hAnsi="Times New Roman"/>
                <w:color w:val="000000"/>
                <w:sz w:val="24"/>
                <w:szCs w:val="24"/>
              </w:rPr>
            </w:pPr>
          </w:p>
        </w:tc>
        <w:tc>
          <w:tcPr>
            <w:tcW w:w="1396" w:type="dxa"/>
            <w:tcBorders>
              <w:top w:val="single" w:sz="4" w:space="0" w:color="auto"/>
              <w:left w:val="single" w:sz="18" w:space="0" w:color="auto"/>
              <w:bottom w:val="single" w:sz="18" w:space="0" w:color="auto"/>
              <w:right w:val="single" w:sz="18" w:space="0" w:color="auto"/>
            </w:tcBorders>
          </w:tcPr>
          <w:p w:rsidR="00620A9E" w:rsidRPr="00C639A3" w:rsidRDefault="00620A9E" w:rsidP="00C04DAE">
            <w:pPr>
              <w:spacing w:after="0" w:line="240" w:lineRule="auto"/>
              <w:ind w:firstLine="8"/>
              <w:jc w:val="both"/>
              <w:rPr>
                <w:rFonts w:ascii="Times New Roman" w:hAnsi="Times New Roman"/>
                <w:color w:val="000000"/>
                <w:sz w:val="24"/>
                <w:szCs w:val="24"/>
              </w:rPr>
            </w:pPr>
            <w:r w:rsidRPr="00C639A3">
              <w:rPr>
                <w:rFonts w:ascii="Times New Roman" w:hAnsi="Times New Roman"/>
                <w:color w:val="000000"/>
                <w:sz w:val="24"/>
                <w:szCs w:val="24"/>
              </w:rPr>
              <w:t>2014-2015</w:t>
            </w:r>
          </w:p>
        </w:tc>
        <w:tc>
          <w:tcPr>
            <w:tcW w:w="1595" w:type="dxa"/>
            <w:tcBorders>
              <w:top w:val="single" w:sz="4" w:space="0" w:color="auto"/>
              <w:left w:val="single" w:sz="18" w:space="0" w:color="auto"/>
              <w:bottom w:val="single" w:sz="18" w:space="0" w:color="auto"/>
              <w:right w:val="single" w:sz="18" w:space="0" w:color="auto"/>
            </w:tcBorders>
          </w:tcPr>
          <w:p w:rsidR="00620A9E" w:rsidRPr="00C639A3" w:rsidRDefault="00620A9E" w:rsidP="00C04DAE">
            <w:pPr>
              <w:spacing w:after="0" w:line="240" w:lineRule="auto"/>
              <w:ind w:firstLine="8"/>
              <w:jc w:val="center"/>
              <w:rPr>
                <w:rFonts w:ascii="Times New Roman" w:hAnsi="Times New Roman"/>
                <w:color w:val="000000"/>
                <w:sz w:val="24"/>
                <w:szCs w:val="24"/>
              </w:rPr>
            </w:pPr>
            <w:r w:rsidRPr="00C639A3">
              <w:rPr>
                <w:rFonts w:ascii="Times New Roman" w:hAnsi="Times New Roman"/>
                <w:color w:val="000000"/>
                <w:sz w:val="24"/>
                <w:szCs w:val="24"/>
              </w:rPr>
              <w:t>-</w:t>
            </w:r>
          </w:p>
        </w:tc>
        <w:tc>
          <w:tcPr>
            <w:tcW w:w="1445" w:type="dxa"/>
            <w:tcBorders>
              <w:top w:val="single" w:sz="4" w:space="0" w:color="auto"/>
              <w:left w:val="single" w:sz="18" w:space="0" w:color="auto"/>
              <w:bottom w:val="single" w:sz="18" w:space="0" w:color="auto"/>
              <w:right w:val="single" w:sz="18" w:space="0" w:color="auto"/>
            </w:tcBorders>
          </w:tcPr>
          <w:p w:rsidR="00620A9E" w:rsidRPr="00C639A3" w:rsidRDefault="00620A9E" w:rsidP="00C04DAE">
            <w:pPr>
              <w:spacing w:after="0" w:line="240" w:lineRule="auto"/>
              <w:ind w:firstLine="8"/>
              <w:jc w:val="center"/>
              <w:rPr>
                <w:rFonts w:ascii="Times New Roman" w:hAnsi="Times New Roman"/>
                <w:color w:val="000000"/>
                <w:sz w:val="24"/>
                <w:szCs w:val="24"/>
              </w:rPr>
            </w:pPr>
            <w:r w:rsidRPr="00C639A3">
              <w:rPr>
                <w:rFonts w:ascii="Times New Roman" w:hAnsi="Times New Roman"/>
                <w:color w:val="000000"/>
                <w:sz w:val="24"/>
                <w:szCs w:val="24"/>
              </w:rPr>
              <w:t>-</w:t>
            </w:r>
          </w:p>
        </w:tc>
        <w:tc>
          <w:tcPr>
            <w:tcW w:w="1389" w:type="dxa"/>
            <w:tcBorders>
              <w:top w:val="single" w:sz="4" w:space="0" w:color="auto"/>
              <w:left w:val="single" w:sz="18" w:space="0" w:color="auto"/>
              <w:bottom w:val="single" w:sz="18" w:space="0" w:color="auto"/>
              <w:right w:val="single" w:sz="18" w:space="0" w:color="auto"/>
            </w:tcBorders>
          </w:tcPr>
          <w:p w:rsidR="00620A9E" w:rsidRPr="00C639A3" w:rsidRDefault="00620A9E" w:rsidP="00C04DAE">
            <w:pPr>
              <w:spacing w:after="0" w:line="240" w:lineRule="auto"/>
              <w:ind w:firstLine="8"/>
              <w:jc w:val="center"/>
              <w:rPr>
                <w:rFonts w:ascii="Times New Roman" w:hAnsi="Times New Roman"/>
                <w:color w:val="000000"/>
                <w:sz w:val="24"/>
                <w:szCs w:val="24"/>
              </w:rPr>
            </w:pPr>
            <w:r w:rsidRPr="00C639A3">
              <w:rPr>
                <w:rFonts w:ascii="Times New Roman" w:hAnsi="Times New Roman"/>
                <w:color w:val="000000"/>
                <w:sz w:val="24"/>
                <w:szCs w:val="24"/>
              </w:rPr>
              <w:t>-</w:t>
            </w:r>
          </w:p>
        </w:tc>
        <w:tc>
          <w:tcPr>
            <w:tcW w:w="1413" w:type="dxa"/>
            <w:tcBorders>
              <w:top w:val="single" w:sz="4" w:space="0" w:color="auto"/>
              <w:left w:val="single" w:sz="18" w:space="0" w:color="auto"/>
              <w:bottom w:val="single" w:sz="18" w:space="0" w:color="auto"/>
              <w:right w:val="single" w:sz="18" w:space="0" w:color="auto"/>
            </w:tcBorders>
          </w:tcPr>
          <w:p w:rsidR="00620A9E" w:rsidRPr="00C639A3" w:rsidRDefault="00620A9E" w:rsidP="00C04DAE">
            <w:pPr>
              <w:spacing w:after="0" w:line="240" w:lineRule="auto"/>
              <w:ind w:firstLine="8"/>
              <w:jc w:val="center"/>
              <w:rPr>
                <w:rFonts w:ascii="Times New Roman" w:hAnsi="Times New Roman"/>
                <w:color w:val="000000"/>
                <w:sz w:val="24"/>
                <w:szCs w:val="24"/>
              </w:rPr>
            </w:pPr>
            <w:r w:rsidRPr="00C639A3">
              <w:rPr>
                <w:rFonts w:ascii="Times New Roman" w:hAnsi="Times New Roman"/>
                <w:color w:val="000000"/>
                <w:sz w:val="24"/>
                <w:szCs w:val="24"/>
              </w:rPr>
              <w:t>-</w:t>
            </w:r>
          </w:p>
        </w:tc>
        <w:tc>
          <w:tcPr>
            <w:tcW w:w="1595" w:type="dxa"/>
            <w:tcBorders>
              <w:top w:val="single" w:sz="4" w:space="0" w:color="auto"/>
              <w:left w:val="single" w:sz="18" w:space="0" w:color="auto"/>
              <w:bottom w:val="single" w:sz="18" w:space="0" w:color="auto"/>
              <w:right w:val="single" w:sz="18" w:space="0" w:color="auto"/>
            </w:tcBorders>
          </w:tcPr>
          <w:p w:rsidR="00620A9E" w:rsidRPr="00C639A3" w:rsidRDefault="00620A9E" w:rsidP="00C04DAE">
            <w:pPr>
              <w:spacing w:after="0" w:line="240" w:lineRule="auto"/>
              <w:ind w:firstLine="8"/>
              <w:jc w:val="center"/>
              <w:rPr>
                <w:rFonts w:ascii="Times New Roman" w:hAnsi="Times New Roman"/>
                <w:color w:val="000000"/>
                <w:sz w:val="24"/>
                <w:szCs w:val="24"/>
              </w:rPr>
            </w:pPr>
            <w:r w:rsidRPr="00C639A3">
              <w:rPr>
                <w:rFonts w:ascii="Times New Roman" w:hAnsi="Times New Roman"/>
                <w:color w:val="000000"/>
                <w:sz w:val="24"/>
                <w:szCs w:val="24"/>
              </w:rPr>
              <w:t>40</w:t>
            </w:r>
          </w:p>
        </w:tc>
        <w:tc>
          <w:tcPr>
            <w:tcW w:w="1400" w:type="dxa"/>
            <w:tcBorders>
              <w:top w:val="single" w:sz="4" w:space="0" w:color="auto"/>
              <w:left w:val="single" w:sz="18" w:space="0" w:color="auto"/>
              <w:bottom w:val="single" w:sz="18" w:space="0" w:color="auto"/>
              <w:right w:val="single" w:sz="18" w:space="0" w:color="auto"/>
            </w:tcBorders>
          </w:tcPr>
          <w:p w:rsidR="00620A9E" w:rsidRPr="00C639A3" w:rsidRDefault="00620A9E" w:rsidP="00C04DAE">
            <w:pPr>
              <w:spacing w:after="0" w:line="240" w:lineRule="auto"/>
              <w:ind w:firstLine="8"/>
              <w:jc w:val="center"/>
              <w:rPr>
                <w:rFonts w:ascii="Times New Roman" w:hAnsi="Times New Roman"/>
                <w:color w:val="000000"/>
                <w:sz w:val="24"/>
                <w:szCs w:val="24"/>
              </w:rPr>
            </w:pPr>
            <w:r w:rsidRPr="00C639A3">
              <w:rPr>
                <w:rFonts w:ascii="Times New Roman" w:hAnsi="Times New Roman"/>
                <w:color w:val="000000"/>
                <w:sz w:val="24"/>
                <w:szCs w:val="24"/>
              </w:rPr>
              <w:t>50</w:t>
            </w:r>
          </w:p>
        </w:tc>
        <w:tc>
          <w:tcPr>
            <w:tcW w:w="1333" w:type="dxa"/>
            <w:tcBorders>
              <w:top w:val="single" w:sz="4" w:space="0" w:color="auto"/>
              <w:left w:val="single" w:sz="18" w:space="0" w:color="auto"/>
              <w:bottom w:val="single" w:sz="18" w:space="0" w:color="auto"/>
              <w:right w:val="single" w:sz="18" w:space="0" w:color="auto"/>
            </w:tcBorders>
          </w:tcPr>
          <w:p w:rsidR="00620A9E" w:rsidRPr="00C639A3" w:rsidRDefault="00292A24" w:rsidP="00C04DAE">
            <w:pPr>
              <w:spacing w:after="0" w:line="240" w:lineRule="auto"/>
              <w:ind w:firstLine="8"/>
              <w:jc w:val="center"/>
              <w:rPr>
                <w:rFonts w:ascii="Times New Roman" w:hAnsi="Times New Roman"/>
                <w:color w:val="000000"/>
                <w:sz w:val="24"/>
                <w:szCs w:val="24"/>
              </w:rPr>
            </w:pPr>
            <w:r>
              <w:rPr>
                <w:rFonts w:ascii="Times New Roman" w:hAnsi="Times New Roman"/>
                <w:color w:val="000000"/>
                <w:sz w:val="24"/>
                <w:szCs w:val="24"/>
              </w:rPr>
              <w:t>39</w:t>
            </w:r>
          </w:p>
        </w:tc>
        <w:tc>
          <w:tcPr>
            <w:tcW w:w="1385" w:type="dxa"/>
            <w:tcBorders>
              <w:top w:val="single" w:sz="4" w:space="0" w:color="auto"/>
              <w:left w:val="single" w:sz="18" w:space="0" w:color="auto"/>
              <w:bottom w:val="single" w:sz="18" w:space="0" w:color="auto"/>
              <w:right w:val="single" w:sz="18" w:space="0" w:color="auto"/>
            </w:tcBorders>
          </w:tcPr>
          <w:p w:rsidR="00620A9E" w:rsidRPr="00C639A3" w:rsidRDefault="00620A9E" w:rsidP="00C04DAE">
            <w:pPr>
              <w:spacing w:after="0" w:line="240" w:lineRule="auto"/>
              <w:ind w:firstLine="8"/>
              <w:jc w:val="center"/>
              <w:rPr>
                <w:rFonts w:ascii="Times New Roman" w:hAnsi="Times New Roman"/>
                <w:color w:val="000000"/>
                <w:sz w:val="24"/>
                <w:szCs w:val="24"/>
              </w:rPr>
            </w:pPr>
            <w:r w:rsidRPr="00C639A3">
              <w:rPr>
                <w:rFonts w:ascii="Times New Roman" w:hAnsi="Times New Roman"/>
                <w:color w:val="000000"/>
                <w:sz w:val="24"/>
                <w:szCs w:val="24"/>
              </w:rPr>
              <w:t>1,2</w:t>
            </w:r>
          </w:p>
        </w:tc>
      </w:tr>
    </w:tbl>
    <w:p w:rsidR="00620A9E" w:rsidRPr="00C639A3" w:rsidRDefault="00620A9E" w:rsidP="007C711D">
      <w:pPr>
        <w:spacing w:after="0" w:line="360" w:lineRule="auto"/>
        <w:ind w:firstLine="426"/>
        <w:jc w:val="both"/>
        <w:rPr>
          <w:rFonts w:ascii="Times New Roman" w:hAnsi="Times New Roman"/>
          <w:sz w:val="24"/>
          <w:szCs w:val="24"/>
        </w:rPr>
      </w:pPr>
    </w:p>
    <w:p w:rsidR="00620A9E" w:rsidRPr="00C639A3" w:rsidRDefault="00620A9E" w:rsidP="007C711D">
      <w:pPr>
        <w:spacing w:after="0" w:line="360" w:lineRule="auto"/>
        <w:ind w:firstLine="426"/>
        <w:jc w:val="both"/>
        <w:rPr>
          <w:rFonts w:ascii="Times New Roman" w:hAnsi="Times New Roman"/>
          <w:sz w:val="24"/>
          <w:szCs w:val="24"/>
        </w:rPr>
      </w:pPr>
    </w:p>
    <w:p w:rsidR="00620A9E" w:rsidRPr="00C639A3" w:rsidRDefault="00620A9E" w:rsidP="007C711D">
      <w:pPr>
        <w:spacing w:after="0" w:line="360" w:lineRule="auto"/>
        <w:ind w:firstLine="426"/>
        <w:jc w:val="both"/>
        <w:rPr>
          <w:rFonts w:ascii="Times New Roman" w:hAnsi="Times New Roman"/>
          <w:sz w:val="24"/>
          <w:szCs w:val="24"/>
        </w:rPr>
        <w:sectPr w:rsidR="00620A9E" w:rsidRPr="00C639A3" w:rsidSect="004926C6">
          <w:pgSz w:w="16838" w:h="11906" w:orient="landscape"/>
          <w:pgMar w:top="992" w:right="1134" w:bottom="1276" w:left="1134" w:header="709" w:footer="709" w:gutter="0"/>
          <w:pgNumType w:start="23"/>
          <w:cols w:space="708"/>
          <w:docGrid w:linePitch="360"/>
        </w:sectPr>
      </w:pPr>
    </w:p>
    <w:p w:rsidR="00620A9E" w:rsidRPr="00C639A3" w:rsidRDefault="00620A9E" w:rsidP="007C711D">
      <w:pPr>
        <w:widowControl w:val="0"/>
        <w:spacing w:after="0" w:line="360" w:lineRule="auto"/>
        <w:ind w:firstLine="426"/>
        <w:jc w:val="both"/>
        <w:rPr>
          <w:rFonts w:ascii="Times New Roman" w:hAnsi="Times New Roman"/>
          <w:sz w:val="28"/>
          <w:szCs w:val="28"/>
        </w:rPr>
      </w:pPr>
      <w:r w:rsidRPr="00C639A3">
        <w:rPr>
          <w:rFonts w:ascii="Times New Roman" w:hAnsi="Times New Roman"/>
          <w:sz w:val="28"/>
          <w:szCs w:val="28"/>
        </w:rPr>
        <w:lastRenderedPageBreak/>
        <w:t xml:space="preserve">В современных социально-экономических условиях, когда ежегодно идет сокращение бюджетных мест в образовательных организациях актуальным становится привлечение абитуриентов на обучение не только за счет средств бюджета, но и оплатой стоимости обучения с полным возмещением затрат. </w:t>
      </w:r>
    </w:p>
    <w:p w:rsidR="00620A9E" w:rsidRPr="00C639A3" w:rsidRDefault="00620A9E" w:rsidP="007C711D">
      <w:pPr>
        <w:widowControl w:val="0"/>
        <w:spacing w:after="0" w:line="360" w:lineRule="auto"/>
        <w:ind w:firstLine="426"/>
        <w:jc w:val="both"/>
        <w:rPr>
          <w:rFonts w:ascii="Times New Roman" w:hAnsi="Times New Roman"/>
          <w:sz w:val="28"/>
          <w:szCs w:val="28"/>
        </w:rPr>
      </w:pPr>
      <w:proofErr w:type="gramStart"/>
      <w:r w:rsidRPr="00C639A3">
        <w:rPr>
          <w:rFonts w:ascii="Times New Roman" w:hAnsi="Times New Roman"/>
          <w:sz w:val="28"/>
          <w:szCs w:val="28"/>
        </w:rPr>
        <w:t>Проведенное</w:t>
      </w:r>
      <w:proofErr w:type="gramEnd"/>
      <w:r w:rsidRPr="00C639A3">
        <w:rPr>
          <w:rFonts w:ascii="Times New Roman" w:hAnsi="Times New Roman"/>
          <w:sz w:val="28"/>
          <w:szCs w:val="28"/>
        </w:rPr>
        <w:t xml:space="preserve"> </w:t>
      </w:r>
      <w:proofErr w:type="spellStart"/>
      <w:r w:rsidRPr="00C639A3">
        <w:rPr>
          <w:rFonts w:ascii="Times New Roman" w:hAnsi="Times New Roman"/>
          <w:sz w:val="28"/>
          <w:szCs w:val="28"/>
        </w:rPr>
        <w:t>самообследование</w:t>
      </w:r>
      <w:proofErr w:type="spellEnd"/>
      <w:r w:rsidRPr="00C639A3">
        <w:rPr>
          <w:rFonts w:ascii="Times New Roman" w:hAnsi="Times New Roman"/>
          <w:sz w:val="28"/>
          <w:szCs w:val="28"/>
        </w:rPr>
        <w:t xml:space="preserve"> показало следующие результаты:</w:t>
      </w:r>
    </w:p>
    <w:p w:rsidR="00620A9E" w:rsidRPr="00C639A3" w:rsidRDefault="00620A9E" w:rsidP="00462C77">
      <w:pPr>
        <w:widowControl w:val="0"/>
        <w:numPr>
          <w:ilvl w:val="0"/>
          <w:numId w:val="9"/>
        </w:numPr>
        <w:tabs>
          <w:tab w:val="left" w:pos="929"/>
        </w:tabs>
        <w:spacing w:after="0" w:line="360" w:lineRule="auto"/>
        <w:ind w:firstLine="426"/>
        <w:jc w:val="both"/>
        <w:rPr>
          <w:rFonts w:ascii="Times New Roman" w:hAnsi="Times New Roman"/>
          <w:sz w:val="28"/>
          <w:szCs w:val="28"/>
        </w:rPr>
      </w:pPr>
      <w:r w:rsidRPr="00C639A3">
        <w:rPr>
          <w:rFonts w:ascii="Times New Roman" w:hAnsi="Times New Roman"/>
          <w:sz w:val="28"/>
          <w:szCs w:val="28"/>
        </w:rPr>
        <w:t xml:space="preserve">ведется активная </w:t>
      </w:r>
      <w:proofErr w:type="spellStart"/>
      <w:r w:rsidRPr="00C639A3">
        <w:rPr>
          <w:rFonts w:ascii="Times New Roman" w:hAnsi="Times New Roman"/>
          <w:sz w:val="28"/>
          <w:szCs w:val="28"/>
        </w:rPr>
        <w:t>профориентационная</w:t>
      </w:r>
      <w:proofErr w:type="spellEnd"/>
      <w:r w:rsidRPr="00C639A3">
        <w:rPr>
          <w:rFonts w:ascii="Times New Roman" w:hAnsi="Times New Roman"/>
          <w:sz w:val="28"/>
          <w:szCs w:val="28"/>
        </w:rPr>
        <w:t xml:space="preserve"> работа, но острая конкуренция в сфере образовательных услуг показывает необходимость развития программы совершенствования </w:t>
      </w:r>
      <w:proofErr w:type="spellStart"/>
      <w:r w:rsidRPr="00C639A3">
        <w:rPr>
          <w:rFonts w:ascii="Times New Roman" w:hAnsi="Times New Roman"/>
          <w:sz w:val="28"/>
          <w:szCs w:val="28"/>
        </w:rPr>
        <w:t>профориентационной</w:t>
      </w:r>
      <w:proofErr w:type="spellEnd"/>
      <w:r w:rsidRPr="00C639A3">
        <w:rPr>
          <w:rFonts w:ascii="Times New Roman" w:hAnsi="Times New Roman"/>
          <w:sz w:val="28"/>
          <w:szCs w:val="28"/>
        </w:rPr>
        <w:t xml:space="preserve"> работы с выпускниками общеобразовательных школ;</w:t>
      </w:r>
    </w:p>
    <w:p w:rsidR="00620A9E" w:rsidRPr="00C639A3" w:rsidRDefault="00620A9E" w:rsidP="00462C77">
      <w:pPr>
        <w:widowControl w:val="0"/>
        <w:numPr>
          <w:ilvl w:val="0"/>
          <w:numId w:val="9"/>
        </w:numPr>
        <w:tabs>
          <w:tab w:val="left" w:pos="426"/>
        </w:tabs>
        <w:spacing w:after="0" w:line="360" w:lineRule="auto"/>
        <w:ind w:firstLine="426"/>
        <w:jc w:val="both"/>
        <w:rPr>
          <w:rFonts w:ascii="Times New Roman" w:hAnsi="Times New Roman"/>
          <w:sz w:val="28"/>
          <w:szCs w:val="28"/>
        </w:rPr>
      </w:pPr>
      <w:r w:rsidRPr="00C639A3">
        <w:rPr>
          <w:rFonts w:ascii="Times New Roman" w:hAnsi="Times New Roman"/>
          <w:sz w:val="28"/>
          <w:szCs w:val="28"/>
        </w:rPr>
        <w:t xml:space="preserve">динамика приема за </w:t>
      </w:r>
      <w:proofErr w:type="gramStart"/>
      <w:r w:rsidRPr="00C639A3">
        <w:rPr>
          <w:rFonts w:ascii="Times New Roman" w:hAnsi="Times New Roman"/>
          <w:sz w:val="28"/>
          <w:szCs w:val="28"/>
        </w:rPr>
        <w:t>последние</w:t>
      </w:r>
      <w:proofErr w:type="gramEnd"/>
      <w:r w:rsidRPr="00C639A3">
        <w:rPr>
          <w:rFonts w:ascii="Times New Roman" w:hAnsi="Times New Roman"/>
          <w:sz w:val="28"/>
          <w:szCs w:val="28"/>
        </w:rPr>
        <w:t xml:space="preserve"> 5 лет нестабильна, но при приеме в 2014 году прослеживается тенденция к увеличению набора.</w:t>
      </w:r>
    </w:p>
    <w:p w:rsidR="00620A9E" w:rsidRPr="00C639A3" w:rsidRDefault="00620A9E" w:rsidP="007C711D">
      <w:pPr>
        <w:pStyle w:val="7"/>
        <w:shd w:val="clear" w:color="auto" w:fill="auto"/>
        <w:spacing w:line="360" w:lineRule="auto"/>
        <w:ind w:firstLine="426"/>
        <w:rPr>
          <w:sz w:val="28"/>
          <w:szCs w:val="28"/>
        </w:rPr>
      </w:pPr>
      <w:r w:rsidRPr="00C639A3">
        <w:rPr>
          <w:sz w:val="28"/>
          <w:szCs w:val="28"/>
        </w:rPr>
        <w:t>Востребованность специалистов среднего звена в Республике Дагестан и повышения спроса образовательных услуг предоставляемых колледжем, положительно сказалась на приемной кампании 2014 года, количество принятых на коммерческой основе студентов значительно превышает цифры предыдущих лет.</w:t>
      </w:r>
    </w:p>
    <w:p w:rsidR="00620A9E" w:rsidRPr="00C639A3" w:rsidRDefault="00620A9E" w:rsidP="007C711D">
      <w:pPr>
        <w:keepNext/>
        <w:keepLines/>
        <w:widowControl w:val="0"/>
        <w:spacing w:after="0" w:line="360" w:lineRule="auto"/>
        <w:ind w:firstLine="426"/>
        <w:jc w:val="center"/>
        <w:outlineLvl w:val="2"/>
        <w:rPr>
          <w:rFonts w:ascii="Times New Roman" w:hAnsi="Times New Roman"/>
          <w:b/>
          <w:sz w:val="28"/>
          <w:szCs w:val="28"/>
        </w:rPr>
      </w:pPr>
      <w:r w:rsidRPr="00C639A3">
        <w:rPr>
          <w:rFonts w:ascii="Times New Roman" w:hAnsi="Times New Roman"/>
          <w:b/>
          <w:sz w:val="28"/>
          <w:szCs w:val="28"/>
        </w:rPr>
        <w:t xml:space="preserve">Сведения о контингенте </w:t>
      </w:r>
      <w:proofErr w:type="gramStart"/>
      <w:r w:rsidRPr="00C639A3">
        <w:rPr>
          <w:rFonts w:ascii="Times New Roman" w:hAnsi="Times New Roman"/>
          <w:b/>
          <w:sz w:val="28"/>
          <w:szCs w:val="28"/>
        </w:rPr>
        <w:t>обучающихся</w:t>
      </w:r>
      <w:proofErr w:type="gramEnd"/>
    </w:p>
    <w:p w:rsidR="00620A9E" w:rsidRPr="00C639A3" w:rsidRDefault="00620A9E" w:rsidP="007C711D">
      <w:pPr>
        <w:widowControl w:val="0"/>
        <w:spacing w:after="0" w:line="360" w:lineRule="auto"/>
        <w:ind w:firstLine="426"/>
        <w:jc w:val="both"/>
        <w:rPr>
          <w:rFonts w:ascii="Times New Roman" w:hAnsi="Times New Roman"/>
          <w:sz w:val="28"/>
          <w:szCs w:val="28"/>
        </w:rPr>
      </w:pPr>
      <w:r w:rsidRPr="00C639A3">
        <w:rPr>
          <w:rFonts w:ascii="Times New Roman" w:hAnsi="Times New Roman"/>
          <w:sz w:val="28"/>
          <w:szCs w:val="28"/>
        </w:rPr>
        <w:t>В соответствии с внедрением в образование Федеральных государственных образовательных стандартов среднего профессионального образования третьего поколения с 2011 года в образовательном учреждении успешно проводится реализация программ ФГОС.</w:t>
      </w:r>
    </w:p>
    <w:p w:rsidR="00620A9E" w:rsidRDefault="00620A9E" w:rsidP="007C711D">
      <w:pPr>
        <w:widowControl w:val="0"/>
        <w:spacing w:after="0" w:line="360" w:lineRule="auto"/>
        <w:ind w:firstLine="426"/>
        <w:jc w:val="both"/>
        <w:rPr>
          <w:rFonts w:ascii="Times New Roman" w:hAnsi="Times New Roman"/>
          <w:sz w:val="28"/>
          <w:szCs w:val="28"/>
        </w:rPr>
      </w:pPr>
      <w:r w:rsidRPr="00C639A3">
        <w:rPr>
          <w:rFonts w:ascii="Times New Roman" w:hAnsi="Times New Roman"/>
          <w:sz w:val="28"/>
          <w:szCs w:val="28"/>
        </w:rPr>
        <w:t>В соответствии с лицензией ГБОУ ВПО ДГМА Медицинский колледж осуществляет подготовку специалистов по следующим 4 программам подготовки специалистов среднего звена:</w:t>
      </w:r>
    </w:p>
    <w:p w:rsidR="008976C7" w:rsidRPr="00C639A3" w:rsidRDefault="008976C7" w:rsidP="007C711D">
      <w:pPr>
        <w:widowControl w:val="0"/>
        <w:spacing w:after="0" w:line="360" w:lineRule="auto"/>
        <w:ind w:firstLine="426"/>
        <w:jc w:val="both"/>
        <w:rPr>
          <w:rFonts w:ascii="Times New Roman" w:hAnsi="Times New Roman"/>
          <w:sz w:val="28"/>
          <w:szCs w:val="28"/>
        </w:rPr>
      </w:pPr>
    </w:p>
    <w:p w:rsidR="00620A9E" w:rsidRPr="00C639A3" w:rsidRDefault="00620A9E" w:rsidP="007C711D">
      <w:pPr>
        <w:widowControl w:val="0"/>
        <w:spacing w:after="0" w:line="360" w:lineRule="auto"/>
        <w:ind w:firstLine="426"/>
        <w:jc w:val="both"/>
        <w:rPr>
          <w:rFonts w:ascii="Times New Roman" w:hAnsi="Times New Roman"/>
          <w:b/>
          <w:sz w:val="28"/>
          <w:szCs w:val="28"/>
        </w:rPr>
      </w:pPr>
      <w:r w:rsidRPr="00C639A3">
        <w:rPr>
          <w:rFonts w:ascii="Times New Roman" w:hAnsi="Times New Roman"/>
          <w:b/>
          <w:sz w:val="28"/>
          <w:szCs w:val="28"/>
          <w:u w:val="single"/>
        </w:rPr>
        <w:t>на базе среднего (полного) общего образования</w:t>
      </w:r>
      <w:r w:rsidRPr="00C639A3">
        <w:rPr>
          <w:rFonts w:ascii="Times New Roman" w:hAnsi="Times New Roman"/>
          <w:b/>
          <w:sz w:val="28"/>
          <w:szCs w:val="28"/>
        </w:rPr>
        <w:t>:</w:t>
      </w:r>
    </w:p>
    <w:p w:rsidR="00620A9E" w:rsidRPr="00C639A3" w:rsidRDefault="00620A9E" w:rsidP="007C711D">
      <w:pPr>
        <w:widowControl w:val="0"/>
        <w:tabs>
          <w:tab w:val="left" w:pos="1264"/>
        </w:tabs>
        <w:spacing w:after="0" w:line="360" w:lineRule="auto"/>
        <w:ind w:firstLine="426"/>
        <w:jc w:val="both"/>
        <w:rPr>
          <w:rFonts w:ascii="Times New Roman" w:hAnsi="Times New Roman"/>
          <w:sz w:val="28"/>
          <w:szCs w:val="28"/>
        </w:rPr>
      </w:pPr>
      <w:r w:rsidRPr="00C639A3">
        <w:rPr>
          <w:rFonts w:ascii="Times New Roman" w:hAnsi="Times New Roman"/>
          <w:sz w:val="28"/>
          <w:szCs w:val="28"/>
        </w:rPr>
        <w:t xml:space="preserve">31.02.01- Лечебное дело; </w:t>
      </w:r>
    </w:p>
    <w:p w:rsidR="00620A9E" w:rsidRPr="00C639A3" w:rsidRDefault="00620A9E" w:rsidP="007C711D">
      <w:pPr>
        <w:widowControl w:val="0"/>
        <w:tabs>
          <w:tab w:val="left" w:pos="1264"/>
        </w:tabs>
        <w:spacing w:after="0" w:line="360" w:lineRule="auto"/>
        <w:ind w:firstLine="426"/>
        <w:jc w:val="both"/>
        <w:rPr>
          <w:rFonts w:ascii="Times New Roman" w:hAnsi="Times New Roman"/>
          <w:sz w:val="28"/>
          <w:szCs w:val="28"/>
        </w:rPr>
      </w:pPr>
      <w:r w:rsidRPr="00C639A3">
        <w:rPr>
          <w:rFonts w:ascii="Times New Roman" w:hAnsi="Times New Roman"/>
          <w:sz w:val="28"/>
          <w:szCs w:val="28"/>
        </w:rPr>
        <w:t xml:space="preserve">31.02.02- Акушерское дело; </w:t>
      </w:r>
    </w:p>
    <w:p w:rsidR="00620A9E" w:rsidRPr="00C639A3" w:rsidRDefault="00620A9E" w:rsidP="007C711D">
      <w:pPr>
        <w:widowControl w:val="0"/>
        <w:tabs>
          <w:tab w:val="left" w:pos="1264"/>
        </w:tabs>
        <w:spacing w:after="0" w:line="360" w:lineRule="auto"/>
        <w:ind w:firstLine="426"/>
        <w:jc w:val="both"/>
        <w:rPr>
          <w:rFonts w:ascii="Times New Roman" w:hAnsi="Times New Roman"/>
          <w:sz w:val="28"/>
          <w:szCs w:val="28"/>
        </w:rPr>
      </w:pPr>
      <w:r w:rsidRPr="00C639A3">
        <w:rPr>
          <w:rFonts w:ascii="Times New Roman" w:hAnsi="Times New Roman"/>
          <w:sz w:val="28"/>
          <w:szCs w:val="28"/>
        </w:rPr>
        <w:t xml:space="preserve">34.02.01- Сестринское дело; </w:t>
      </w:r>
    </w:p>
    <w:p w:rsidR="00620A9E" w:rsidRPr="00C639A3" w:rsidRDefault="00620A9E" w:rsidP="007C711D">
      <w:pPr>
        <w:widowControl w:val="0"/>
        <w:spacing w:after="0" w:line="360" w:lineRule="auto"/>
        <w:ind w:firstLine="426"/>
        <w:jc w:val="both"/>
        <w:rPr>
          <w:rFonts w:ascii="Times New Roman" w:hAnsi="Times New Roman"/>
          <w:sz w:val="28"/>
          <w:szCs w:val="28"/>
        </w:rPr>
      </w:pPr>
      <w:r w:rsidRPr="00C639A3">
        <w:rPr>
          <w:rFonts w:ascii="Times New Roman" w:hAnsi="Times New Roman"/>
          <w:sz w:val="28"/>
          <w:szCs w:val="28"/>
        </w:rPr>
        <w:t>31.02.05- Стоматология ортопедическая</w:t>
      </w:r>
    </w:p>
    <w:p w:rsidR="00620A9E" w:rsidRPr="00C639A3" w:rsidRDefault="00620A9E" w:rsidP="007C711D">
      <w:pPr>
        <w:widowControl w:val="0"/>
        <w:spacing w:after="0" w:line="360" w:lineRule="auto"/>
        <w:ind w:firstLine="426"/>
        <w:jc w:val="both"/>
        <w:rPr>
          <w:rFonts w:ascii="Times New Roman" w:hAnsi="Times New Roman"/>
          <w:sz w:val="28"/>
          <w:szCs w:val="28"/>
        </w:rPr>
      </w:pPr>
      <w:r w:rsidRPr="00C639A3">
        <w:rPr>
          <w:rFonts w:ascii="Times New Roman" w:hAnsi="Times New Roman"/>
          <w:sz w:val="28"/>
          <w:szCs w:val="28"/>
        </w:rPr>
        <w:lastRenderedPageBreak/>
        <w:t>Анализ численности студентов и конкурсных параметров показывает, что наибольшим спросом на образовательном рынке в Республике Дагестан пользу</w:t>
      </w:r>
      <w:r w:rsidR="008976C7">
        <w:rPr>
          <w:rFonts w:ascii="Times New Roman" w:hAnsi="Times New Roman"/>
          <w:sz w:val="28"/>
          <w:szCs w:val="28"/>
        </w:rPr>
        <w:t>е</w:t>
      </w:r>
      <w:r w:rsidRPr="00C639A3">
        <w:rPr>
          <w:rFonts w:ascii="Times New Roman" w:hAnsi="Times New Roman"/>
          <w:sz w:val="28"/>
          <w:szCs w:val="28"/>
        </w:rPr>
        <w:t>тся специальность на базе основного общего образования «Сестринское дело» по очной форме обучения.</w:t>
      </w:r>
    </w:p>
    <w:p w:rsidR="00620A9E" w:rsidRPr="00C639A3" w:rsidRDefault="00620A9E" w:rsidP="007C711D">
      <w:pPr>
        <w:widowControl w:val="0"/>
        <w:spacing w:after="0" w:line="360" w:lineRule="auto"/>
        <w:ind w:firstLine="426"/>
        <w:jc w:val="both"/>
        <w:rPr>
          <w:rFonts w:ascii="Times New Roman" w:hAnsi="Times New Roman"/>
          <w:sz w:val="28"/>
          <w:szCs w:val="28"/>
        </w:rPr>
      </w:pPr>
      <w:r w:rsidRPr="00C639A3">
        <w:rPr>
          <w:rFonts w:ascii="Times New Roman" w:hAnsi="Times New Roman"/>
          <w:sz w:val="28"/>
          <w:szCs w:val="28"/>
        </w:rPr>
        <w:t xml:space="preserve">С учетом ежегодного набора и процента отчисленных студентов за неуспеваемость (фактически </w:t>
      </w:r>
      <w:proofErr w:type="gramStart"/>
      <w:r w:rsidRPr="00C639A3">
        <w:rPr>
          <w:rFonts w:ascii="Times New Roman" w:hAnsi="Times New Roman"/>
          <w:sz w:val="28"/>
          <w:szCs w:val="28"/>
        </w:rPr>
        <w:t>компенсируемой</w:t>
      </w:r>
      <w:proofErr w:type="gramEnd"/>
      <w:r w:rsidRPr="00C639A3">
        <w:rPr>
          <w:rFonts w:ascii="Times New Roman" w:hAnsi="Times New Roman"/>
          <w:sz w:val="28"/>
          <w:szCs w:val="28"/>
        </w:rPr>
        <w:t xml:space="preserve"> за счет переводов студентов из других образовательных учреждений) на протяжении двух лет последовательно увеличивалась общая численность студентов по всем специальностям.</w:t>
      </w:r>
    </w:p>
    <w:p w:rsidR="00620A9E" w:rsidRPr="00C639A3" w:rsidRDefault="00620A9E" w:rsidP="007C711D">
      <w:pPr>
        <w:widowControl w:val="0"/>
        <w:spacing w:after="0" w:line="360" w:lineRule="auto"/>
        <w:ind w:firstLine="426"/>
        <w:jc w:val="both"/>
        <w:rPr>
          <w:rFonts w:ascii="Times New Roman" w:hAnsi="Times New Roman"/>
          <w:sz w:val="28"/>
          <w:szCs w:val="28"/>
        </w:rPr>
      </w:pPr>
      <w:r w:rsidRPr="00C639A3">
        <w:rPr>
          <w:rFonts w:ascii="Times New Roman" w:hAnsi="Times New Roman"/>
          <w:sz w:val="28"/>
          <w:szCs w:val="28"/>
        </w:rPr>
        <w:t xml:space="preserve">Колледж ведет подготовку специалистов по очной форме обучения с полным возмещением затрат за обучение. Динамика </w:t>
      </w:r>
      <w:r w:rsidR="00DA7D33">
        <w:rPr>
          <w:rFonts w:ascii="Times New Roman" w:hAnsi="Times New Roman"/>
          <w:sz w:val="28"/>
          <w:szCs w:val="28"/>
        </w:rPr>
        <w:t xml:space="preserve">роста </w:t>
      </w:r>
      <w:r w:rsidRPr="00C639A3">
        <w:rPr>
          <w:rFonts w:ascii="Times New Roman" w:hAnsi="Times New Roman"/>
          <w:sz w:val="28"/>
          <w:szCs w:val="28"/>
        </w:rPr>
        <w:t>контингента студентов с оплатой стоимости обучения обусловлена предоставлением возможности набора студентов сверх контрольных цифр приема (рисунок № 3.4.).</w:t>
      </w:r>
    </w:p>
    <w:p w:rsidR="00620A9E" w:rsidRPr="00C639A3" w:rsidRDefault="00620A9E" w:rsidP="007C711D">
      <w:pPr>
        <w:spacing w:after="0" w:line="360" w:lineRule="auto"/>
        <w:ind w:firstLine="426"/>
        <w:jc w:val="right"/>
        <w:rPr>
          <w:rFonts w:ascii="Times New Roman" w:hAnsi="Times New Roman"/>
          <w:sz w:val="24"/>
          <w:szCs w:val="24"/>
        </w:rPr>
      </w:pPr>
      <w:r w:rsidRPr="00C639A3">
        <w:rPr>
          <w:rFonts w:ascii="Times New Roman" w:hAnsi="Times New Roman"/>
          <w:sz w:val="24"/>
          <w:szCs w:val="24"/>
        </w:rPr>
        <w:t>Рисунок № 3.4.</w:t>
      </w:r>
    </w:p>
    <w:p w:rsidR="00620A9E" w:rsidRPr="00C639A3" w:rsidRDefault="00620A9E" w:rsidP="00DA7D33">
      <w:pPr>
        <w:spacing w:after="0" w:line="360" w:lineRule="auto"/>
        <w:ind w:firstLine="426"/>
        <w:jc w:val="center"/>
        <w:rPr>
          <w:rFonts w:ascii="Times New Roman" w:hAnsi="Times New Roman"/>
          <w:b/>
          <w:sz w:val="24"/>
          <w:szCs w:val="24"/>
        </w:rPr>
      </w:pPr>
      <w:r w:rsidRPr="00C639A3">
        <w:rPr>
          <w:rFonts w:ascii="Times New Roman" w:hAnsi="Times New Roman"/>
          <w:b/>
          <w:sz w:val="24"/>
          <w:szCs w:val="24"/>
        </w:rPr>
        <w:t xml:space="preserve">Динамика  </w:t>
      </w:r>
      <w:r w:rsidR="00DA7D33">
        <w:rPr>
          <w:rFonts w:ascii="Times New Roman" w:hAnsi="Times New Roman"/>
          <w:b/>
          <w:sz w:val="24"/>
          <w:szCs w:val="24"/>
        </w:rPr>
        <w:t xml:space="preserve">роста </w:t>
      </w:r>
      <w:r w:rsidRPr="00C639A3">
        <w:rPr>
          <w:rFonts w:ascii="Times New Roman" w:hAnsi="Times New Roman"/>
          <w:b/>
          <w:sz w:val="24"/>
          <w:szCs w:val="24"/>
        </w:rPr>
        <w:t>контингента студентов</w:t>
      </w:r>
    </w:p>
    <w:p w:rsidR="00620A9E" w:rsidRPr="00C639A3" w:rsidRDefault="00E66921" w:rsidP="007C711D">
      <w:pPr>
        <w:spacing w:after="0" w:line="360" w:lineRule="auto"/>
        <w:ind w:firstLine="426"/>
        <w:jc w:val="both"/>
        <w:rPr>
          <w:rFonts w:ascii="Times New Roman" w:hAnsi="Times New Roman"/>
          <w:sz w:val="24"/>
          <w:szCs w:val="24"/>
        </w:rPr>
      </w:pPr>
      <w:r>
        <w:rPr>
          <w:rFonts w:ascii="Times New Roman" w:hAnsi="Times New Roman"/>
          <w:noProof/>
          <w:sz w:val="24"/>
          <w:szCs w:val="24"/>
          <w:lang w:eastAsia="ru-RU"/>
        </w:rPr>
        <w:drawing>
          <wp:inline distT="0" distB="0" distL="0" distR="0">
            <wp:extent cx="5697220" cy="2910205"/>
            <wp:effectExtent l="0" t="0" r="0" b="0"/>
            <wp:docPr id="3" name="Диаграмма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620A9E" w:rsidRPr="00C639A3" w:rsidRDefault="00620A9E" w:rsidP="007C711D">
      <w:pPr>
        <w:spacing w:after="0" w:line="360" w:lineRule="auto"/>
        <w:ind w:firstLine="426"/>
        <w:jc w:val="both"/>
        <w:rPr>
          <w:rFonts w:ascii="Times New Roman" w:hAnsi="Times New Roman"/>
          <w:sz w:val="24"/>
          <w:szCs w:val="24"/>
        </w:rPr>
      </w:pPr>
      <w:r w:rsidRPr="00C639A3">
        <w:rPr>
          <w:rFonts w:ascii="Times New Roman" w:hAnsi="Times New Roman"/>
          <w:sz w:val="24"/>
          <w:szCs w:val="24"/>
        </w:rPr>
        <w:t>Количество  контингента  студентов  по  специальностям  для прохождения  процедуры аккредитации  на  01  октября  представлены  в таблицах № 3.5. и № 3.6.</w:t>
      </w:r>
    </w:p>
    <w:p w:rsidR="00620A9E" w:rsidRPr="00C639A3" w:rsidRDefault="00620A9E" w:rsidP="007C711D">
      <w:pPr>
        <w:spacing w:after="0" w:line="360" w:lineRule="auto"/>
        <w:ind w:firstLine="426"/>
        <w:jc w:val="both"/>
        <w:rPr>
          <w:rFonts w:ascii="Times New Roman" w:hAnsi="Times New Roman"/>
          <w:sz w:val="24"/>
          <w:szCs w:val="24"/>
        </w:rPr>
        <w:sectPr w:rsidR="00620A9E" w:rsidRPr="00C639A3" w:rsidSect="004926C6">
          <w:pgSz w:w="11906" w:h="16838"/>
          <w:pgMar w:top="1134" w:right="991" w:bottom="1134" w:left="1276" w:header="708" w:footer="708" w:gutter="0"/>
          <w:pgNumType w:start="24"/>
          <w:cols w:space="708"/>
          <w:docGrid w:linePitch="360"/>
        </w:sectPr>
      </w:pPr>
    </w:p>
    <w:p w:rsidR="00620A9E" w:rsidRPr="00C639A3" w:rsidRDefault="00620A9E" w:rsidP="007C711D">
      <w:pPr>
        <w:spacing w:after="0" w:line="360" w:lineRule="auto"/>
        <w:ind w:firstLine="426"/>
        <w:jc w:val="both"/>
        <w:rPr>
          <w:rFonts w:ascii="Times New Roman" w:hAnsi="Times New Roman"/>
          <w:sz w:val="24"/>
          <w:szCs w:val="24"/>
        </w:rPr>
      </w:pPr>
    </w:p>
    <w:p w:rsidR="00620A9E" w:rsidRPr="00C639A3" w:rsidRDefault="00620A9E" w:rsidP="007C711D">
      <w:pPr>
        <w:spacing w:after="0" w:line="360" w:lineRule="auto"/>
        <w:ind w:firstLine="426"/>
        <w:jc w:val="right"/>
        <w:rPr>
          <w:rFonts w:ascii="Times New Roman" w:hAnsi="Times New Roman"/>
          <w:sz w:val="24"/>
          <w:szCs w:val="24"/>
        </w:rPr>
      </w:pPr>
      <w:r w:rsidRPr="00C639A3">
        <w:rPr>
          <w:rFonts w:ascii="Times New Roman" w:hAnsi="Times New Roman"/>
          <w:sz w:val="24"/>
          <w:szCs w:val="24"/>
        </w:rPr>
        <w:t>Таблица № 3.5.</w:t>
      </w:r>
    </w:p>
    <w:p w:rsidR="00620A9E" w:rsidRPr="00FF305D" w:rsidRDefault="00620A9E" w:rsidP="00DA7D33">
      <w:pPr>
        <w:spacing w:after="0" w:line="360" w:lineRule="auto"/>
        <w:ind w:firstLine="426"/>
        <w:jc w:val="center"/>
        <w:rPr>
          <w:rFonts w:ascii="Times New Roman" w:hAnsi="Times New Roman"/>
          <w:b/>
          <w:sz w:val="24"/>
          <w:szCs w:val="24"/>
        </w:rPr>
      </w:pPr>
      <w:r w:rsidRPr="00FF305D">
        <w:rPr>
          <w:rFonts w:ascii="Times New Roman" w:hAnsi="Times New Roman"/>
          <w:b/>
          <w:sz w:val="24"/>
          <w:szCs w:val="24"/>
        </w:rPr>
        <w:t>Сведения о контингенте студентов</w:t>
      </w:r>
    </w:p>
    <w:tbl>
      <w:tblPr>
        <w:tblW w:w="14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4"/>
        <w:gridCol w:w="1277"/>
        <w:gridCol w:w="2552"/>
        <w:gridCol w:w="3827"/>
        <w:gridCol w:w="797"/>
        <w:gridCol w:w="797"/>
        <w:gridCol w:w="797"/>
        <w:gridCol w:w="798"/>
        <w:gridCol w:w="797"/>
        <w:gridCol w:w="797"/>
        <w:gridCol w:w="797"/>
        <w:gridCol w:w="798"/>
      </w:tblGrid>
      <w:tr w:rsidR="00620A9E" w:rsidRPr="00FF305D" w:rsidTr="00C04DAE">
        <w:tc>
          <w:tcPr>
            <w:tcW w:w="674" w:type="dxa"/>
            <w:vMerge w:val="restart"/>
          </w:tcPr>
          <w:p w:rsidR="00620A9E" w:rsidRPr="00FF305D" w:rsidRDefault="00620A9E" w:rsidP="00C04DAE">
            <w:pPr>
              <w:spacing w:after="0" w:line="360" w:lineRule="auto"/>
              <w:jc w:val="both"/>
              <w:rPr>
                <w:rFonts w:ascii="Times New Roman" w:hAnsi="Times New Roman"/>
                <w:b/>
                <w:color w:val="000000"/>
                <w:sz w:val="24"/>
                <w:szCs w:val="24"/>
              </w:rPr>
            </w:pPr>
            <w:r w:rsidRPr="00FF305D">
              <w:rPr>
                <w:rFonts w:ascii="Times New Roman" w:hAnsi="Times New Roman"/>
                <w:b/>
                <w:color w:val="000000"/>
                <w:sz w:val="24"/>
                <w:szCs w:val="24"/>
              </w:rPr>
              <w:t xml:space="preserve">№ </w:t>
            </w:r>
            <w:proofErr w:type="gramStart"/>
            <w:r w:rsidRPr="00FF305D">
              <w:rPr>
                <w:rFonts w:ascii="Times New Roman" w:hAnsi="Times New Roman"/>
                <w:b/>
                <w:color w:val="000000"/>
                <w:sz w:val="24"/>
                <w:szCs w:val="24"/>
              </w:rPr>
              <w:t>п</w:t>
            </w:r>
            <w:proofErr w:type="gramEnd"/>
            <w:r w:rsidRPr="00FF305D">
              <w:rPr>
                <w:rFonts w:ascii="Times New Roman" w:hAnsi="Times New Roman"/>
                <w:b/>
                <w:color w:val="000000"/>
                <w:sz w:val="24"/>
                <w:szCs w:val="24"/>
              </w:rPr>
              <w:t>/п</w:t>
            </w:r>
          </w:p>
        </w:tc>
        <w:tc>
          <w:tcPr>
            <w:tcW w:w="1277" w:type="dxa"/>
            <w:vMerge w:val="restart"/>
          </w:tcPr>
          <w:p w:rsidR="00620A9E" w:rsidRPr="00FF305D" w:rsidRDefault="00620A9E" w:rsidP="00C04DAE">
            <w:pPr>
              <w:spacing w:after="0" w:line="360" w:lineRule="auto"/>
              <w:jc w:val="both"/>
              <w:rPr>
                <w:rFonts w:ascii="Times New Roman" w:hAnsi="Times New Roman"/>
                <w:b/>
                <w:color w:val="000000"/>
                <w:sz w:val="24"/>
                <w:szCs w:val="24"/>
              </w:rPr>
            </w:pPr>
            <w:r w:rsidRPr="00FF305D">
              <w:rPr>
                <w:rFonts w:ascii="Times New Roman" w:hAnsi="Times New Roman"/>
                <w:b/>
                <w:color w:val="000000"/>
                <w:sz w:val="24"/>
                <w:szCs w:val="24"/>
              </w:rPr>
              <w:t>код</w:t>
            </w:r>
          </w:p>
        </w:tc>
        <w:tc>
          <w:tcPr>
            <w:tcW w:w="2552" w:type="dxa"/>
            <w:vMerge w:val="restart"/>
          </w:tcPr>
          <w:p w:rsidR="00620A9E" w:rsidRPr="00FF305D" w:rsidRDefault="00620A9E" w:rsidP="00C04DAE">
            <w:pPr>
              <w:spacing w:after="0" w:line="360" w:lineRule="auto"/>
              <w:jc w:val="both"/>
              <w:rPr>
                <w:rFonts w:ascii="Times New Roman" w:hAnsi="Times New Roman"/>
                <w:b/>
                <w:color w:val="000000"/>
                <w:sz w:val="24"/>
                <w:szCs w:val="24"/>
              </w:rPr>
            </w:pPr>
            <w:r w:rsidRPr="00FF305D">
              <w:rPr>
                <w:rFonts w:ascii="Times New Roman" w:hAnsi="Times New Roman"/>
                <w:b/>
                <w:color w:val="000000"/>
                <w:sz w:val="24"/>
                <w:szCs w:val="24"/>
              </w:rPr>
              <w:t>Наименование специальности</w:t>
            </w:r>
          </w:p>
        </w:tc>
        <w:tc>
          <w:tcPr>
            <w:tcW w:w="3827" w:type="dxa"/>
            <w:vMerge w:val="restart"/>
          </w:tcPr>
          <w:p w:rsidR="00620A9E" w:rsidRPr="00FF305D" w:rsidRDefault="00620A9E" w:rsidP="00C04DAE">
            <w:pPr>
              <w:spacing w:after="0" w:line="360" w:lineRule="auto"/>
              <w:jc w:val="both"/>
              <w:rPr>
                <w:rFonts w:ascii="Times New Roman" w:hAnsi="Times New Roman"/>
                <w:b/>
                <w:color w:val="000000"/>
                <w:sz w:val="24"/>
                <w:szCs w:val="24"/>
              </w:rPr>
            </w:pPr>
            <w:r w:rsidRPr="00FF305D">
              <w:rPr>
                <w:rFonts w:ascii="Times New Roman" w:hAnsi="Times New Roman"/>
                <w:b/>
                <w:color w:val="000000"/>
                <w:sz w:val="24"/>
                <w:szCs w:val="24"/>
              </w:rPr>
              <w:t>Уровни образования: ступень и/или квалификация по окончании образования</w:t>
            </w:r>
          </w:p>
        </w:tc>
        <w:tc>
          <w:tcPr>
            <w:tcW w:w="6378" w:type="dxa"/>
            <w:gridSpan w:val="8"/>
            <w:tcBorders>
              <w:right w:val="single" w:sz="4" w:space="0" w:color="auto"/>
            </w:tcBorders>
          </w:tcPr>
          <w:p w:rsidR="00620A9E" w:rsidRPr="00FF305D" w:rsidRDefault="00620A9E" w:rsidP="00C04DAE">
            <w:pPr>
              <w:spacing w:after="0" w:line="360" w:lineRule="auto"/>
              <w:jc w:val="both"/>
              <w:rPr>
                <w:rFonts w:ascii="Times New Roman" w:hAnsi="Times New Roman"/>
                <w:b/>
                <w:color w:val="000000"/>
                <w:sz w:val="24"/>
                <w:szCs w:val="24"/>
              </w:rPr>
            </w:pPr>
            <w:r w:rsidRPr="00FF305D">
              <w:rPr>
                <w:rFonts w:ascii="Times New Roman" w:hAnsi="Times New Roman"/>
                <w:b/>
                <w:color w:val="000000"/>
                <w:sz w:val="24"/>
                <w:szCs w:val="24"/>
              </w:rPr>
              <w:t>Контингент студентов по очной форме обучения</w:t>
            </w:r>
          </w:p>
          <w:p w:rsidR="00620A9E" w:rsidRPr="00FF305D" w:rsidRDefault="00620A9E" w:rsidP="00C04DAE">
            <w:pPr>
              <w:spacing w:after="0" w:line="360" w:lineRule="auto"/>
              <w:jc w:val="both"/>
              <w:rPr>
                <w:rFonts w:ascii="Times New Roman" w:hAnsi="Times New Roman"/>
                <w:b/>
                <w:color w:val="000000"/>
                <w:sz w:val="24"/>
                <w:szCs w:val="24"/>
              </w:rPr>
            </w:pPr>
            <w:r w:rsidRPr="00FF305D">
              <w:rPr>
                <w:rFonts w:ascii="Times New Roman" w:hAnsi="Times New Roman"/>
                <w:b/>
                <w:color w:val="000000"/>
                <w:sz w:val="24"/>
                <w:szCs w:val="24"/>
              </w:rPr>
              <w:t xml:space="preserve"> 2011-2014 </w:t>
            </w:r>
            <w:proofErr w:type="spellStart"/>
            <w:r w:rsidRPr="00FF305D">
              <w:rPr>
                <w:rFonts w:ascii="Times New Roman" w:hAnsi="Times New Roman"/>
                <w:b/>
                <w:color w:val="000000"/>
                <w:sz w:val="24"/>
                <w:szCs w:val="24"/>
              </w:rPr>
              <w:t>г.</w:t>
            </w:r>
            <w:proofErr w:type="gramStart"/>
            <w:r w:rsidRPr="00FF305D">
              <w:rPr>
                <w:rFonts w:ascii="Times New Roman" w:hAnsi="Times New Roman"/>
                <w:b/>
                <w:color w:val="000000"/>
                <w:sz w:val="24"/>
                <w:szCs w:val="24"/>
              </w:rPr>
              <w:t>г</w:t>
            </w:r>
            <w:proofErr w:type="spellEnd"/>
            <w:proofErr w:type="gramEnd"/>
            <w:r w:rsidRPr="00FF305D">
              <w:rPr>
                <w:rFonts w:ascii="Times New Roman" w:hAnsi="Times New Roman"/>
                <w:b/>
                <w:color w:val="000000"/>
                <w:sz w:val="24"/>
                <w:szCs w:val="24"/>
              </w:rPr>
              <w:t>.</w:t>
            </w:r>
          </w:p>
        </w:tc>
      </w:tr>
      <w:tr w:rsidR="00620A9E" w:rsidRPr="00FF305D" w:rsidTr="00C04DAE">
        <w:tc>
          <w:tcPr>
            <w:tcW w:w="674" w:type="dxa"/>
            <w:vMerge/>
          </w:tcPr>
          <w:p w:rsidR="00620A9E" w:rsidRPr="00FF305D" w:rsidRDefault="00620A9E" w:rsidP="00C04DAE">
            <w:pPr>
              <w:spacing w:after="0" w:line="360" w:lineRule="auto"/>
              <w:jc w:val="both"/>
              <w:rPr>
                <w:rFonts w:ascii="Times New Roman" w:hAnsi="Times New Roman"/>
                <w:b/>
                <w:color w:val="000000"/>
                <w:sz w:val="24"/>
                <w:szCs w:val="24"/>
              </w:rPr>
            </w:pPr>
          </w:p>
        </w:tc>
        <w:tc>
          <w:tcPr>
            <w:tcW w:w="1277" w:type="dxa"/>
            <w:vMerge/>
          </w:tcPr>
          <w:p w:rsidR="00620A9E" w:rsidRPr="00FF305D" w:rsidRDefault="00620A9E" w:rsidP="00C04DAE">
            <w:pPr>
              <w:spacing w:after="0" w:line="360" w:lineRule="auto"/>
              <w:jc w:val="both"/>
              <w:rPr>
                <w:rFonts w:ascii="Times New Roman" w:hAnsi="Times New Roman"/>
                <w:b/>
                <w:color w:val="000000"/>
                <w:sz w:val="24"/>
                <w:szCs w:val="24"/>
              </w:rPr>
            </w:pPr>
          </w:p>
        </w:tc>
        <w:tc>
          <w:tcPr>
            <w:tcW w:w="2552" w:type="dxa"/>
            <w:vMerge/>
          </w:tcPr>
          <w:p w:rsidR="00620A9E" w:rsidRPr="00FF305D" w:rsidRDefault="00620A9E" w:rsidP="00C04DAE">
            <w:pPr>
              <w:spacing w:after="0" w:line="360" w:lineRule="auto"/>
              <w:jc w:val="both"/>
              <w:rPr>
                <w:rFonts w:ascii="Times New Roman" w:hAnsi="Times New Roman"/>
                <w:b/>
                <w:color w:val="000000"/>
                <w:sz w:val="24"/>
                <w:szCs w:val="24"/>
              </w:rPr>
            </w:pPr>
          </w:p>
        </w:tc>
        <w:tc>
          <w:tcPr>
            <w:tcW w:w="3827" w:type="dxa"/>
            <w:vMerge/>
          </w:tcPr>
          <w:p w:rsidR="00620A9E" w:rsidRPr="00FF305D" w:rsidRDefault="00620A9E" w:rsidP="00C04DAE">
            <w:pPr>
              <w:spacing w:after="0" w:line="360" w:lineRule="auto"/>
              <w:jc w:val="both"/>
              <w:rPr>
                <w:rFonts w:ascii="Times New Roman" w:hAnsi="Times New Roman"/>
                <w:b/>
                <w:color w:val="000000"/>
                <w:sz w:val="24"/>
                <w:szCs w:val="24"/>
              </w:rPr>
            </w:pPr>
          </w:p>
        </w:tc>
        <w:tc>
          <w:tcPr>
            <w:tcW w:w="1594" w:type="dxa"/>
            <w:gridSpan w:val="2"/>
          </w:tcPr>
          <w:p w:rsidR="00620A9E" w:rsidRPr="00FF305D" w:rsidRDefault="00620A9E" w:rsidP="00C04DAE">
            <w:pPr>
              <w:spacing w:after="0" w:line="360" w:lineRule="auto"/>
              <w:jc w:val="both"/>
              <w:rPr>
                <w:rFonts w:ascii="Times New Roman" w:hAnsi="Times New Roman"/>
                <w:b/>
                <w:color w:val="000000"/>
                <w:sz w:val="24"/>
                <w:szCs w:val="24"/>
              </w:rPr>
            </w:pPr>
            <w:r w:rsidRPr="00FF305D">
              <w:rPr>
                <w:rFonts w:ascii="Times New Roman" w:hAnsi="Times New Roman"/>
                <w:b/>
                <w:color w:val="000000"/>
                <w:sz w:val="24"/>
                <w:szCs w:val="24"/>
              </w:rPr>
              <w:t>2011-2012</w:t>
            </w:r>
          </w:p>
        </w:tc>
        <w:tc>
          <w:tcPr>
            <w:tcW w:w="1595" w:type="dxa"/>
            <w:gridSpan w:val="2"/>
          </w:tcPr>
          <w:p w:rsidR="00620A9E" w:rsidRPr="00FF305D" w:rsidRDefault="00620A9E" w:rsidP="00C04DAE">
            <w:pPr>
              <w:spacing w:after="0" w:line="360" w:lineRule="auto"/>
              <w:jc w:val="both"/>
              <w:rPr>
                <w:rFonts w:ascii="Times New Roman" w:hAnsi="Times New Roman"/>
                <w:b/>
                <w:color w:val="000000"/>
                <w:sz w:val="24"/>
                <w:szCs w:val="24"/>
              </w:rPr>
            </w:pPr>
            <w:r w:rsidRPr="00FF305D">
              <w:rPr>
                <w:rFonts w:ascii="Times New Roman" w:hAnsi="Times New Roman"/>
                <w:b/>
                <w:color w:val="000000"/>
                <w:sz w:val="24"/>
                <w:szCs w:val="24"/>
              </w:rPr>
              <w:t>2012-2013</w:t>
            </w:r>
          </w:p>
        </w:tc>
        <w:tc>
          <w:tcPr>
            <w:tcW w:w="1594" w:type="dxa"/>
            <w:gridSpan w:val="2"/>
          </w:tcPr>
          <w:p w:rsidR="00620A9E" w:rsidRPr="00FF305D" w:rsidRDefault="00620A9E" w:rsidP="00C04DAE">
            <w:pPr>
              <w:spacing w:after="0" w:line="360" w:lineRule="auto"/>
              <w:jc w:val="both"/>
              <w:rPr>
                <w:rFonts w:ascii="Times New Roman" w:hAnsi="Times New Roman"/>
                <w:b/>
                <w:color w:val="000000"/>
                <w:sz w:val="24"/>
                <w:szCs w:val="24"/>
              </w:rPr>
            </w:pPr>
            <w:r w:rsidRPr="00FF305D">
              <w:rPr>
                <w:rFonts w:ascii="Times New Roman" w:hAnsi="Times New Roman"/>
                <w:b/>
                <w:color w:val="000000"/>
                <w:sz w:val="24"/>
                <w:szCs w:val="24"/>
              </w:rPr>
              <w:t>2013-2014</w:t>
            </w:r>
          </w:p>
        </w:tc>
        <w:tc>
          <w:tcPr>
            <w:tcW w:w="1595" w:type="dxa"/>
            <w:gridSpan w:val="2"/>
          </w:tcPr>
          <w:p w:rsidR="00620A9E" w:rsidRPr="00FF305D" w:rsidRDefault="00620A9E" w:rsidP="00C04DAE">
            <w:pPr>
              <w:spacing w:after="0" w:line="360" w:lineRule="auto"/>
              <w:jc w:val="both"/>
              <w:rPr>
                <w:rFonts w:ascii="Times New Roman" w:hAnsi="Times New Roman"/>
                <w:b/>
                <w:color w:val="000000"/>
                <w:sz w:val="24"/>
                <w:szCs w:val="24"/>
              </w:rPr>
            </w:pPr>
            <w:r w:rsidRPr="00FF305D">
              <w:rPr>
                <w:rFonts w:ascii="Times New Roman" w:hAnsi="Times New Roman"/>
                <w:b/>
                <w:color w:val="000000"/>
                <w:sz w:val="24"/>
                <w:szCs w:val="24"/>
              </w:rPr>
              <w:t>2014-2015</w:t>
            </w:r>
          </w:p>
        </w:tc>
      </w:tr>
      <w:tr w:rsidR="00620A9E" w:rsidRPr="00FF305D" w:rsidTr="00C04DAE">
        <w:trPr>
          <w:cantSplit/>
          <w:trHeight w:val="1735"/>
        </w:trPr>
        <w:tc>
          <w:tcPr>
            <w:tcW w:w="674" w:type="dxa"/>
            <w:vMerge/>
          </w:tcPr>
          <w:p w:rsidR="00620A9E" w:rsidRPr="00FF305D" w:rsidRDefault="00620A9E" w:rsidP="00C04DAE">
            <w:pPr>
              <w:spacing w:after="0" w:line="360" w:lineRule="auto"/>
              <w:jc w:val="both"/>
              <w:rPr>
                <w:rFonts w:ascii="Times New Roman" w:hAnsi="Times New Roman"/>
                <w:b/>
                <w:color w:val="000000"/>
                <w:sz w:val="24"/>
                <w:szCs w:val="24"/>
              </w:rPr>
            </w:pPr>
          </w:p>
        </w:tc>
        <w:tc>
          <w:tcPr>
            <w:tcW w:w="1277" w:type="dxa"/>
            <w:vMerge/>
          </w:tcPr>
          <w:p w:rsidR="00620A9E" w:rsidRPr="00FF305D" w:rsidRDefault="00620A9E" w:rsidP="00C04DAE">
            <w:pPr>
              <w:spacing w:after="0" w:line="360" w:lineRule="auto"/>
              <w:jc w:val="both"/>
              <w:rPr>
                <w:rFonts w:ascii="Times New Roman" w:hAnsi="Times New Roman"/>
                <w:b/>
                <w:color w:val="000000"/>
                <w:sz w:val="24"/>
                <w:szCs w:val="24"/>
              </w:rPr>
            </w:pPr>
          </w:p>
        </w:tc>
        <w:tc>
          <w:tcPr>
            <w:tcW w:w="2552" w:type="dxa"/>
            <w:vMerge/>
          </w:tcPr>
          <w:p w:rsidR="00620A9E" w:rsidRPr="00FF305D" w:rsidRDefault="00620A9E" w:rsidP="00C04DAE">
            <w:pPr>
              <w:spacing w:after="0" w:line="360" w:lineRule="auto"/>
              <w:jc w:val="both"/>
              <w:rPr>
                <w:rFonts w:ascii="Times New Roman" w:hAnsi="Times New Roman"/>
                <w:b/>
                <w:color w:val="000000"/>
                <w:sz w:val="24"/>
                <w:szCs w:val="24"/>
              </w:rPr>
            </w:pPr>
          </w:p>
        </w:tc>
        <w:tc>
          <w:tcPr>
            <w:tcW w:w="3827" w:type="dxa"/>
            <w:vMerge/>
          </w:tcPr>
          <w:p w:rsidR="00620A9E" w:rsidRPr="00FF305D" w:rsidRDefault="00620A9E" w:rsidP="00C04DAE">
            <w:pPr>
              <w:spacing w:after="0" w:line="360" w:lineRule="auto"/>
              <w:jc w:val="both"/>
              <w:rPr>
                <w:rFonts w:ascii="Times New Roman" w:hAnsi="Times New Roman"/>
                <w:b/>
                <w:color w:val="000000"/>
                <w:sz w:val="24"/>
                <w:szCs w:val="24"/>
              </w:rPr>
            </w:pPr>
          </w:p>
        </w:tc>
        <w:tc>
          <w:tcPr>
            <w:tcW w:w="797" w:type="dxa"/>
            <w:tcBorders>
              <w:right w:val="single" w:sz="4" w:space="0" w:color="auto"/>
            </w:tcBorders>
            <w:textDirection w:val="btLr"/>
          </w:tcPr>
          <w:p w:rsidR="00620A9E" w:rsidRPr="00FF305D" w:rsidRDefault="00620A9E" w:rsidP="00C04DAE">
            <w:pPr>
              <w:spacing w:after="0" w:line="360" w:lineRule="auto"/>
              <w:ind w:left="113" w:right="113"/>
              <w:jc w:val="both"/>
              <w:rPr>
                <w:rFonts w:ascii="Times New Roman" w:hAnsi="Times New Roman"/>
                <w:b/>
                <w:color w:val="000000"/>
                <w:sz w:val="24"/>
                <w:szCs w:val="24"/>
              </w:rPr>
            </w:pPr>
            <w:r w:rsidRPr="00FF305D">
              <w:rPr>
                <w:rFonts w:ascii="Times New Roman" w:hAnsi="Times New Roman"/>
                <w:b/>
                <w:color w:val="000000"/>
                <w:sz w:val="24"/>
                <w:szCs w:val="24"/>
              </w:rPr>
              <w:t>общий</w:t>
            </w:r>
          </w:p>
        </w:tc>
        <w:tc>
          <w:tcPr>
            <w:tcW w:w="797" w:type="dxa"/>
            <w:tcBorders>
              <w:left w:val="single" w:sz="4" w:space="0" w:color="auto"/>
            </w:tcBorders>
            <w:textDirection w:val="btLr"/>
          </w:tcPr>
          <w:p w:rsidR="00620A9E" w:rsidRPr="00FF305D" w:rsidRDefault="00620A9E" w:rsidP="00C04DAE">
            <w:pPr>
              <w:spacing w:after="0" w:line="360" w:lineRule="auto"/>
              <w:ind w:left="113" w:right="113"/>
              <w:jc w:val="both"/>
              <w:rPr>
                <w:rFonts w:ascii="Times New Roman" w:hAnsi="Times New Roman"/>
                <w:b/>
                <w:color w:val="000000"/>
                <w:sz w:val="24"/>
                <w:szCs w:val="24"/>
              </w:rPr>
            </w:pPr>
            <w:r w:rsidRPr="00FF305D">
              <w:rPr>
                <w:rFonts w:ascii="Times New Roman" w:hAnsi="Times New Roman"/>
                <w:b/>
                <w:color w:val="000000"/>
                <w:sz w:val="24"/>
                <w:szCs w:val="24"/>
              </w:rPr>
              <w:t>приведенный</w:t>
            </w:r>
          </w:p>
        </w:tc>
        <w:tc>
          <w:tcPr>
            <w:tcW w:w="797" w:type="dxa"/>
            <w:tcBorders>
              <w:right w:val="single" w:sz="4" w:space="0" w:color="auto"/>
            </w:tcBorders>
            <w:textDirection w:val="btLr"/>
          </w:tcPr>
          <w:p w:rsidR="00620A9E" w:rsidRPr="00FF305D" w:rsidRDefault="00620A9E" w:rsidP="00C04DAE">
            <w:pPr>
              <w:spacing w:after="0" w:line="360" w:lineRule="auto"/>
              <w:ind w:left="113" w:right="113"/>
              <w:jc w:val="both"/>
              <w:rPr>
                <w:rFonts w:ascii="Times New Roman" w:hAnsi="Times New Roman"/>
                <w:b/>
                <w:color w:val="000000"/>
                <w:sz w:val="24"/>
                <w:szCs w:val="24"/>
              </w:rPr>
            </w:pPr>
            <w:r w:rsidRPr="00FF305D">
              <w:rPr>
                <w:rFonts w:ascii="Times New Roman" w:hAnsi="Times New Roman"/>
                <w:b/>
                <w:color w:val="000000"/>
                <w:sz w:val="24"/>
                <w:szCs w:val="24"/>
              </w:rPr>
              <w:t>общий</w:t>
            </w:r>
          </w:p>
        </w:tc>
        <w:tc>
          <w:tcPr>
            <w:tcW w:w="798" w:type="dxa"/>
            <w:tcBorders>
              <w:left w:val="single" w:sz="4" w:space="0" w:color="auto"/>
            </w:tcBorders>
            <w:textDirection w:val="btLr"/>
          </w:tcPr>
          <w:p w:rsidR="00620A9E" w:rsidRPr="00FF305D" w:rsidRDefault="00620A9E" w:rsidP="00C04DAE">
            <w:pPr>
              <w:spacing w:after="0" w:line="360" w:lineRule="auto"/>
              <w:ind w:left="113" w:right="113"/>
              <w:jc w:val="both"/>
              <w:rPr>
                <w:rFonts w:ascii="Times New Roman" w:hAnsi="Times New Roman"/>
                <w:b/>
                <w:color w:val="000000"/>
                <w:sz w:val="24"/>
                <w:szCs w:val="24"/>
              </w:rPr>
            </w:pPr>
            <w:r w:rsidRPr="00FF305D">
              <w:rPr>
                <w:rFonts w:ascii="Times New Roman" w:hAnsi="Times New Roman"/>
                <w:b/>
                <w:color w:val="000000"/>
                <w:sz w:val="24"/>
                <w:szCs w:val="24"/>
              </w:rPr>
              <w:t>приведенный</w:t>
            </w:r>
          </w:p>
        </w:tc>
        <w:tc>
          <w:tcPr>
            <w:tcW w:w="797" w:type="dxa"/>
            <w:tcBorders>
              <w:right w:val="single" w:sz="4" w:space="0" w:color="auto"/>
            </w:tcBorders>
            <w:textDirection w:val="btLr"/>
          </w:tcPr>
          <w:p w:rsidR="00620A9E" w:rsidRPr="00FF305D" w:rsidRDefault="00620A9E" w:rsidP="00C04DAE">
            <w:pPr>
              <w:spacing w:after="0" w:line="360" w:lineRule="auto"/>
              <w:ind w:left="113" w:right="113"/>
              <w:jc w:val="both"/>
              <w:rPr>
                <w:rFonts w:ascii="Times New Roman" w:hAnsi="Times New Roman"/>
                <w:b/>
                <w:color w:val="000000"/>
                <w:sz w:val="24"/>
                <w:szCs w:val="24"/>
              </w:rPr>
            </w:pPr>
            <w:r w:rsidRPr="00FF305D">
              <w:rPr>
                <w:rFonts w:ascii="Times New Roman" w:hAnsi="Times New Roman"/>
                <w:b/>
                <w:color w:val="000000"/>
                <w:sz w:val="24"/>
                <w:szCs w:val="24"/>
              </w:rPr>
              <w:t>общий</w:t>
            </w:r>
          </w:p>
        </w:tc>
        <w:tc>
          <w:tcPr>
            <w:tcW w:w="797" w:type="dxa"/>
            <w:tcBorders>
              <w:left w:val="single" w:sz="4" w:space="0" w:color="auto"/>
            </w:tcBorders>
            <w:textDirection w:val="btLr"/>
          </w:tcPr>
          <w:p w:rsidR="00620A9E" w:rsidRPr="00FF305D" w:rsidRDefault="00620A9E" w:rsidP="00C04DAE">
            <w:pPr>
              <w:spacing w:after="0" w:line="360" w:lineRule="auto"/>
              <w:ind w:left="113" w:right="113"/>
              <w:jc w:val="both"/>
              <w:rPr>
                <w:rFonts w:ascii="Times New Roman" w:hAnsi="Times New Roman"/>
                <w:b/>
                <w:color w:val="000000"/>
                <w:sz w:val="24"/>
                <w:szCs w:val="24"/>
              </w:rPr>
            </w:pPr>
            <w:r w:rsidRPr="00FF305D">
              <w:rPr>
                <w:rFonts w:ascii="Times New Roman" w:hAnsi="Times New Roman"/>
                <w:b/>
                <w:color w:val="000000"/>
                <w:sz w:val="24"/>
                <w:szCs w:val="24"/>
              </w:rPr>
              <w:t>приведенный</w:t>
            </w:r>
          </w:p>
        </w:tc>
        <w:tc>
          <w:tcPr>
            <w:tcW w:w="797" w:type="dxa"/>
            <w:tcBorders>
              <w:right w:val="single" w:sz="4" w:space="0" w:color="auto"/>
            </w:tcBorders>
            <w:textDirection w:val="btLr"/>
          </w:tcPr>
          <w:p w:rsidR="00620A9E" w:rsidRPr="00FF305D" w:rsidRDefault="00620A9E" w:rsidP="00C04DAE">
            <w:pPr>
              <w:spacing w:after="0" w:line="360" w:lineRule="auto"/>
              <w:ind w:left="113" w:right="113"/>
              <w:jc w:val="both"/>
              <w:rPr>
                <w:rFonts w:ascii="Times New Roman" w:hAnsi="Times New Roman"/>
                <w:b/>
                <w:color w:val="000000"/>
                <w:sz w:val="24"/>
                <w:szCs w:val="24"/>
              </w:rPr>
            </w:pPr>
            <w:r w:rsidRPr="00FF305D">
              <w:rPr>
                <w:rFonts w:ascii="Times New Roman" w:hAnsi="Times New Roman"/>
                <w:b/>
                <w:color w:val="000000"/>
                <w:sz w:val="24"/>
                <w:szCs w:val="24"/>
              </w:rPr>
              <w:t>общий</w:t>
            </w:r>
          </w:p>
        </w:tc>
        <w:tc>
          <w:tcPr>
            <w:tcW w:w="798" w:type="dxa"/>
            <w:tcBorders>
              <w:left w:val="single" w:sz="4" w:space="0" w:color="auto"/>
            </w:tcBorders>
            <w:textDirection w:val="btLr"/>
          </w:tcPr>
          <w:p w:rsidR="00620A9E" w:rsidRPr="00FF305D" w:rsidRDefault="00620A9E" w:rsidP="00C04DAE">
            <w:pPr>
              <w:spacing w:after="0" w:line="360" w:lineRule="auto"/>
              <w:ind w:left="113" w:right="113"/>
              <w:jc w:val="both"/>
              <w:rPr>
                <w:rFonts w:ascii="Times New Roman" w:hAnsi="Times New Roman"/>
                <w:b/>
                <w:color w:val="000000"/>
                <w:sz w:val="24"/>
                <w:szCs w:val="24"/>
              </w:rPr>
            </w:pPr>
            <w:r w:rsidRPr="00FF305D">
              <w:rPr>
                <w:rFonts w:ascii="Times New Roman" w:hAnsi="Times New Roman"/>
                <w:b/>
                <w:color w:val="000000"/>
                <w:sz w:val="24"/>
                <w:szCs w:val="24"/>
              </w:rPr>
              <w:t>приведенный</w:t>
            </w:r>
          </w:p>
        </w:tc>
      </w:tr>
      <w:tr w:rsidR="00620A9E" w:rsidRPr="00C639A3" w:rsidTr="00C04DAE">
        <w:trPr>
          <w:cantSplit/>
          <w:trHeight w:val="414"/>
        </w:trPr>
        <w:tc>
          <w:tcPr>
            <w:tcW w:w="674" w:type="dxa"/>
          </w:tcPr>
          <w:p w:rsidR="00620A9E" w:rsidRPr="00C639A3" w:rsidRDefault="00620A9E" w:rsidP="00C04DAE">
            <w:pPr>
              <w:spacing w:after="0" w:line="360" w:lineRule="auto"/>
              <w:jc w:val="both"/>
              <w:rPr>
                <w:rFonts w:ascii="Times New Roman" w:hAnsi="Times New Roman"/>
                <w:color w:val="000000"/>
                <w:sz w:val="24"/>
                <w:szCs w:val="24"/>
              </w:rPr>
            </w:pPr>
          </w:p>
        </w:tc>
        <w:tc>
          <w:tcPr>
            <w:tcW w:w="14034" w:type="dxa"/>
            <w:gridSpan w:val="11"/>
          </w:tcPr>
          <w:p w:rsidR="00620A9E" w:rsidRPr="00C639A3" w:rsidRDefault="00620A9E" w:rsidP="00C04DAE">
            <w:pPr>
              <w:spacing w:after="0" w:line="360" w:lineRule="auto"/>
              <w:ind w:left="113" w:right="113"/>
              <w:jc w:val="both"/>
              <w:rPr>
                <w:rFonts w:ascii="Times New Roman" w:hAnsi="Times New Roman"/>
                <w:color w:val="000000"/>
                <w:sz w:val="24"/>
                <w:szCs w:val="24"/>
              </w:rPr>
            </w:pPr>
            <w:r w:rsidRPr="00C639A3">
              <w:rPr>
                <w:rFonts w:ascii="Times New Roman" w:hAnsi="Times New Roman"/>
                <w:color w:val="000000"/>
                <w:sz w:val="24"/>
                <w:szCs w:val="24"/>
              </w:rPr>
              <w:t>На базе среднего (полного) общего образования</w:t>
            </w:r>
          </w:p>
        </w:tc>
      </w:tr>
      <w:tr w:rsidR="00620A9E" w:rsidRPr="00C639A3" w:rsidTr="00C04DAE">
        <w:tc>
          <w:tcPr>
            <w:tcW w:w="674" w:type="dxa"/>
          </w:tcPr>
          <w:p w:rsidR="00620A9E" w:rsidRPr="00C639A3" w:rsidRDefault="00620A9E" w:rsidP="00C04DAE">
            <w:pPr>
              <w:spacing w:after="0" w:line="360" w:lineRule="auto"/>
              <w:jc w:val="both"/>
              <w:rPr>
                <w:rFonts w:ascii="Times New Roman" w:hAnsi="Times New Roman"/>
                <w:color w:val="000000"/>
                <w:sz w:val="24"/>
                <w:szCs w:val="24"/>
              </w:rPr>
            </w:pPr>
            <w:r w:rsidRPr="00C639A3">
              <w:rPr>
                <w:rFonts w:ascii="Times New Roman" w:hAnsi="Times New Roman"/>
                <w:color w:val="000000"/>
                <w:sz w:val="24"/>
                <w:szCs w:val="24"/>
              </w:rPr>
              <w:t>1.</w:t>
            </w:r>
          </w:p>
        </w:tc>
        <w:tc>
          <w:tcPr>
            <w:tcW w:w="1277" w:type="dxa"/>
          </w:tcPr>
          <w:p w:rsidR="00620A9E" w:rsidRPr="00C639A3" w:rsidRDefault="00620A9E" w:rsidP="00C04DAE">
            <w:pPr>
              <w:spacing w:after="0" w:line="360" w:lineRule="auto"/>
              <w:jc w:val="both"/>
              <w:rPr>
                <w:rFonts w:ascii="Times New Roman" w:hAnsi="Times New Roman"/>
                <w:color w:val="000000"/>
                <w:sz w:val="24"/>
                <w:szCs w:val="24"/>
              </w:rPr>
            </w:pPr>
            <w:r w:rsidRPr="00C639A3">
              <w:rPr>
                <w:rFonts w:ascii="Times New Roman" w:hAnsi="Times New Roman"/>
                <w:color w:val="000000"/>
                <w:sz w:val="24"/>
                <w:szCs w:val="24"/>
              </w:rPr>
              <w:t>31.02.01</w:t>
            </w:r>
          </w:p>
        </w:tc>
        <w:tc>
          <w:tcPr>
            <w:tcW w:w="2552" w:type="dxa"/>
          </w:tcPr>
          <w:p w:rsidR="00620A9E" w:rsidRPr="00C639A3" w:rsidRDefault="00620A9E" w:rsidP="00C04DAE">
            <w:pPr>
              <w:spacing w:after="0" w:line="360" w:lineRule="auto"/>
              <w:jc w:val="both"/>
              <w:rPr>
                <w:rFonts w:ascii="Times New Roman" w:hAnsi="Times New Roman"/>
                <w:color w:val="000000"/>
                <w:sz w:val="24"/>
                <w:szCs w:val="24"/>
              </w:rPr>
            </w:pPr>
            <w:r w:rsidRPr="00C639A3">
              <w:rPr>
                <w:rFonts w:ascii="Times New Roman" w:hAnsi="Times New Roman"/>
                <w:color w:val="000000"/>
                <w:sz w:val="24"/>
                <w:szCs w:val="24"/>
              </w:rPr>
              <w:t>Лечебное дело</w:t>
            </w:r>
          </w:p>
        </w:tc>
        <w:tc>
          <w:tcPr>
            <w:tcW w:w="3827" w:type="dxa"/>
          </w:tcPr>
          <w:p w:rsidR="00620A9E" w:rsidRPr="00C639A3" w:rsidRDefault="00620A9E" w:rsidP="00C04DAE">
            <w:pPr>
              <w:spacing w:after="0" w:line="360" w:lineRule="auto"/>
              <w:jc w:val="both"/>
              <w:rPr>
                <w:rFonts w:ascii="Times New Roman" w:hAnsi="Times New Roman"/>
                <w:color w:val="000000"/>
                <w:sz w:val="24"/>
                <w:szCs w:val="24"/>
              </w:rPr>
            </w:pPr>
            <w:r w:rsidRPr="00C639A3">
              <w:rPr>
                <w:rFonts w:ascii="Times New Roman" w:hAnsi="Times New Roman"/>
                <w:color w:val="000000"/>
                <w:sz w:val="24"/>
                <w:szCs w:val="24"/>
              </w:rPr>
              <w:t>Среднее профессиональное/</w:t>
            </w:r>
          </w:p>
          <w:p w:rsidR="00620A9E" w:rsidRPr="00C639A3" w:rsidRDefault="00620A9E" w:rsidP="00C04DAE">
            <w:pPr>
              <w:spacing w:after="0" w:line="360" w:lineRule="auto"/>
              <w:jc w:val="both"/>
              <w:rPr>
                <w:rFonts w:ascii="Times New Roman" w:hAnsi="Times New Roman"/>
                <w:color w:val="000000"/>
                <w:sz w:val="24"/>
                <w:szCs w:val="24"/>
              </w:rPr>
            </w:pPr>
            <w:r w:rsidRPr="00C639A3">
              <w:rPr>
                <w:rFonts w:ascii="Times New Roman" w:hAnsi="Times New Roman"/>
                <w:color w:val="000000"/>
                <w:sz w:val="24"/>
                <w:szCs w:val="24"/>
              </w:rPr>
              <w:t>Фельдшер</w:t>
            </w:r>
          </w:p>
        </w:tc>
        <w:tc>
          <w:tcPr>
            <w:tcW w:w="797" w:type="dxa"/>
            <w:tcBorders>
              <w:right w:val="single" w:sz="4" w:space="0" w:color="auto"/>
            </w:tcBorders>
          </w:tcPr>
          <w:p w:rsidR="00620A9E" w:rsidRPr="00C639A3" w:rsidRDefault="00620A9E" w:rsidP="00C04DAE">
            <w:pPr>
              <w:spacing w:after="0" w:line="360" w:lineRule="auto"/>
              <w:jc w:val="both"/>
              <w:rPr>
                <w:rFonts w:ascii="Times New Roman" w:hAnsi="Times New Roman"/>
                <w:color w:val="000000"/>
                <w:sz w:val="24"/>
                <w:szCs w:val="24"/>
              </w:rPr>
            </w:pPr>
            <w:r w:rsidRPr="00C639A3">
              <w:rPr>
                <w:rFonts w:ascii="Times New Roman" w:hAnsi="Times New Roman"/>
                <w:color w:val="000000"/>
                <w:sz w:val="24"/>
                <w:szCs w:val="24"/>
              </w:rPr>
              <w:t>62</w:t>
            </w:r>
          </w:p>
        </w:tc>
        <w:tc>
          <w:tcPr>
            <w:tcW w:w="797" w:type="dxa"/>
            <w:tcBorders>
              <w:left w:val="single" w:sz="4" w:space="0" w:color="auto"/>
            </w:tcBorders>
          </w:tcPr>
          <w:p w:rsidR="00620A9E" w:rsidRPr="00C639A3" w:rsidRDefault="00620A9E" w:rsidP="00C04DAE">
            <w:pPr>
              <w:spacing w:after="0" w:line="360" w:lineRule="auto"/>
              <w:jc w:val="both"/>
              <w:rPr>
                <w:rFonts w:ascii="Times New Roman" w:hAnsi="Times New Roman"/>
                <w:color w:val="000000"/>
                <w:sz w:val="24"/>
                <w:szCs w:val="24"/>
              </w:rPr>
            </w:pPr>
            <w:r w:rsidRPr="00C639A3">
              <w:rPr>
                <w:rFonts w:ascii="Times New Roman" w:hAnsi="Times New Roman"/>
                <w:color w:val="000000"/>
                <w:sz w:val="24"/>
                <w:szCs w:val="24"/>
              </w:rPr>
              <w:t>62,0</w:t>
            </w:r>
          </w:p>
        </w:tc>
        <w:tc>
          <w:tcPr>
            <w:tcW w:w="797" w:type="dxa"/>
            <w:tcBorders>
              <w:right w:val="single" w:sz="4" w:space="0" w:color="auto"/>
            </w:tcBorders>
          </w:tcPr>
          <w:p w:rsidR="00620A9E" w:rsidRPr="00C639A3" w:rsidRDefault="00620A9E" w:rsidP="00C04DAE">
            <w:pPr>
              <w:spacing w:after="0" w:line="360" w:lineRule="auto"/>
              <w:jc w:val="both"/>
              <w:rPr>
                <w:rFonts w:ascii="Times New Roman" w:hAnsi="Times New Roman"/>
                <w:color w:val="000000"/>
                <w:sz w:val="24"/>
                <w:szCs w:val="24"/>
              </w:rPr>
            </w:pPr>
            <w:r w:rsidRPr="00C639A3">
              <w:rPr>
                <w:rFonts w:ascii="Times New Roman" w:hAnsi="Times New Roman"/>
                <w:color w:val="000000"/>
                <w:sz w:val="24"/>
                <w:szCs w:val="24"/>
              </w:rPr>
              <w:t>64</w:t>
            </w:r>
          </w:p>
        </w:tc>
        <w:tc>
          <w:tcPr>
            <w:tcW w:w="798" w:type="dxa"/>
            <w:tcBorders>
              <w:left w:val="single" w:sz="4" w:space="0" w:color="auto"/>
            </w:tcBorders>
          </w:tcPr>
          <w:p w:rsidR="00620A9E" w:rsidRPr="00C639A3" w:rsidRDefault="00620A9E" w:rsidP="00C04DAE">
            <w:pPr>
              <w:spacing w:after="0" w:line="360" w:lineRule="auto"/>
              <w:jc w:val="both"/>
              <w:rPr>
                <w:rFonts w:ascii="Times New Roman" w:hAnsi="Times New Roman"/>
                <w:color w:val="000000"/>
                <w:sz w:val="24"/>
                <w:szCs w:val="24"/>
              </w:rPr>
            </w:pPr>
            <w:r w:rsidRPr="00C639A3">
              <w:rPr>
                <w:rFonts w:ascii="Times New Roman" w:hAnsi="Times New Roman"/>
                <w:color w:val="000000"/>
                <w:sz w:val="24"/>
                <w:szCs w:val="24"/>
              </w:rPr>
              <w:t>64,0</w:t>
            </w:r>
          </w:p>
        </w:tc>
        <w:tc>
          <w:tcPr>
            <w:tcW w:w="797" w:type="dxa"/>
            <w:tcBorders>
              <w:right w:val="single" w:sz="4" w:space="0" w:color="auto"/>
            </w:tcBorders>
          </w:tcPr>
          <w:p w:rsidR="00620A9E" w:rsidRPr="00C639A3" w:rsidRDefault="00620A9E" w:rsidP="00C04DAE">
            <w:pPr>
              <w:spacing w:after="0" w:line="360" w:lineRule="auto"/>
              <w:jc w:val="both"/>
              <w:rPr>
                <w:rFonts w:ascii="Times New Roman" w:hAnsi="Times New Roman"/>
                <w:color w:val="000000"/>
                <w:sz w:val="24"/>
                <w:szCs w:val="24"/>
              </w:rPr>
            </w:pPr>
            <w:r w:rsidRPr="00C639A3">
              <w:rPr>
                <w:rFonts w:ascii="Times New Roman" w:hAnsi="Times New Roman"/>
                <w:color w:val="000000"/>
                <w:sz w:val="24"/>
                <w:szCs w:val="24"/>
              </w:rPr>
              <w:t>71</w:t>
            </w:r>
          </w:p>
        </w:tc>
        <w:tc>
          <w:tcPr>
            <w:tcW w:w="797" w:type="dxa"/>
            <w:tcBorders>
              <w:left w:val="single" w:sz="4" w:space="0" w:color="auto"/>
            </w:tcBorders>
          </w:tcPr>
          <w:p w:rsidR="00620A9E" w:rsidRPr="00C639A3" w:rsidRDefault="00620A9E" w:rsidP="00C04DAE">
            <w:pPr>
              <w:spacing w:after="0" w:line="360" w:lineRule="auto"/>
              <w:jc w:val="both"/>
              <w:rPr>
                <w:rFonts w:ascii="Times New Roman" w:hAnsi="Times New Roman"/>
                <w:color w:val="000000"/>
                <w:sz w:val="24"/>
                <w:szCs w:val="24"/>
              </w:rPr>
            </w:pPr>
            <w:r w:rsidRPr="00C639A3">
              <w:rPr>
                <w:rFonts w:ascii="Times New Roman" w:hAnsi="Times New Roman"/>
                <w:color w:val="000000"/>
                <w:sz w:val="24"/>
                <w:szCs w:val="24"/>
              </w:rPr>
              <w:t>71,0</w:t>
            </w:r>
          </w:p>
        </w:tc>
        <w:tc>
          <w:tcPr>
            <w:tcW w:w="797" w:type="dxa"/>
            <w:tcBorders>
              <w:right w:val="single" w:sz="4" w:space="0" w:color="auto"/>
            </w:tcBorders>
          </w:tcPr>
          <w:p w:rsidR="00620A9E" w:rsidRPr="00C639A3" w:rsidRDefault="00620A9E" w:rsidP="00C04DAE">
            <w:pPr>
              <w:spacing w:after="0" w:line="360" w:lineRule="auto"/>
              <w:jc w:val="both"/>
              <w:rPr>
                <w:rFonts w:ascii="Times New Roman" w:hAnsi="Times New Roman"/>
                <w:color w:val="000000"/>
                <w:sz w:val="24"/>
                <w:szCs w:val="24"/>
              </w:rPr>
            </w:pPr>
            <w:r>
              <w:rPr>
                <w:rFonts w:ascii="Times New Roman" w:hAnsi="Times New Roman"/>
                <w:color w:val="000000"/>
                <w:sz w:val="24"/>
                <w:szCs w:val="24"/>
              </w:rPr>
              <w:t>79</w:t>
            </w:r>
          </w:p>
        </w:tc>
        <w:tc>
          <w:tcPr>
            <w:tcW w:w="798" w:type="dxa"/>
            <w:tcBorders>
              <w:left w:val="single" w:sz="4" w:space="0" w:color="auto"/>
            </w:tcBorders>
          </w:tcPr>
          <w:p w:rsidR="00620A9E" w:rsidRPr="00C639A3" w:rsidRDefault="00620A9E" w:rsidP="00C04DAE">
            <w:pPr>
              <w:spacing w:after="0" w:line="360" w:lineRule="auto"/>
              <w:jc w:val="both"/>
              <w:rPr>
                <w:rFonts w:ascii="Times New Roman" w:hAnsi="Times New Roman"/>
                <w:color w:val="000000"/>
                <w:sz w:val="24"/>
                <w:szCs w:val="24"/>
              </w:rPr>
            </w:pPr>
            <w:r w:rsidRPr="00C639A3">
              <w:rPr>
                <w:rFonts w:ascii="Times New Roman" w:hAnsi="Times New Roman"/>
                <w:color w:val="000000"/>
                <w:sz w:val="24"/>
                <w:szCs w:val="24"/>
              </w:rPr>
              <w:t>7</w:t>
            </w:r>
            <w:r>
              <w:rPr>
                <w:rFonts w:ascii="Times New Roman" w:hAnsi="Times New Roman"/>
                <w:color w:val="000000"/>
                <w:sz w:val="24"/>
                <w:szCs w:val="24"/>
              </w:rPr>
              <w:t>9</w:t>
            </w:r>
            <w:r w:rsidRPr="00C639A3">
              <w:rPr>
                <w:rFonts w:ascii="Times New Roman" w:hAnsi="Times New Roman"/>
                <w:color w:val="000000"/>
                <w:sz w:val="24"/>
                <w:szCs w:val="24"/>
              </w:rPr>
              <w:t>,0</w:t>
            </w:r>
          </w:p>
        </w:tc>
      </w:tr>
      <w:tr w:rsidR="00620A9E" w:rsidRPr="00C639A3" w:rsidTr="00C04DAE">
        <w:tc>
          <w:tcPr>
            <w:tcW w:w="674" w:type="dxa"/>
          </w:tcPr>
          <w:p w:rsidR="00620A9E" w:rsidRPr="00C639A3" w:rsidRDefault="00620A9E" w:rsidP="00C04DAE">
            <w:pPr>
              <w:spacing w:after="0" w:line="360" w:lineRule="auto"/>
              <w:jc w:val="both"/>
              <w:rPr>
                <w:rFonts w:ascii="Times New Roman" w:hAnsi="Times New Roman"/>
                <w:color w:val="000000"/>
                <w:sz w:val="24"/>
                <w:szCs w:val="24"/>
              </w:rPr>
            </w:pPr>
            <w:r w:rsidRPr="00C639A3">
              <w:rPr>
                <w:rFonts w:ascii="Times New Roman" w:hAnsi="Times New Roman"/>
                <w:color w:val="000000"/>
                <w:sz w:val="24"/>
                <w:szCs w:val="24"/>
              </w:rPr>
              <w:t>2.</w:t>
            </w:r>
          </w:p>
        </w:tc>
        <w:tc>
          <w:tcPr>
            <w:tcW w:w="1277" w:type="dxa"/>
          </w:tcPr>
          <w:p w:rsidR="00620A9E" w:rsidRPr="00C639A3" w:rsidRDefault="00620A9E" w:rsidP="00C04DAE">
            <w:pPr>
              <w:spacing w:after="0" w:line="360" w:lineRule="auto"/>
              <w:jc w:val="both"/>
              <w:rPr>
                <w:rFonts w:ascii="Times New Roman" w:hAnsi="Times New Roman"/>
                <w:color w:val="000000"/>
                <w:sz w:val="24"/>
                <w:szCs w:val="24"/>
              </w:rPr>
            </w:pPr>
            <w:r w:rsidRPr="00C639A3">
              <w:rPr>
                <w:rFonts w:ascii="Times New Roman" w:hAnsi="Times New Roman"/>
                <w:color w:val="000000"/>
                <w:sz w:val="24"/>
                <w:szCs w:val="24"/>
              </w:rPr>
              <w:t>31.02.02</w:t>
            </w:r>
          </w:p>
        </w:tc>
        <w:tc>
          <w:tcPr>
            <w:tcW w:w="2552" w:type="dxa"/>
          </w:tcPr>
          <w:p w:rsidR="00620A9E" w:rsidRPr="00C639A3" w:rsidRDefault="00620A9E" w:rsidP="00C04DAE">
            <w:pPr>
              <w:spacing w:after="0" w:line="360" w:lineRule="auto"/>
              <w:jc w:val="both"/>
              <w:rPr>
                <w:rFonts w:ascii="Times New Roman" w:hAnsi="Times New Roman"/>
                <w:color w:val="000000"/>
                <w:sz w:val="24"/>
                <w:szCs w:val="24"/>
              </w:rPr>
            </w:pPr>
            <w:r w:rsidRPr="00C639A3">
              <w:rPr>
                <w:rFonts w:ascii="Times New Roman" w:hAnsi="Times New Roman"/>
                <w:color w:val="000000"/>
                <w:sz w:val="24"/>
                <w:szCs w:val="24"/>
              </w:rPr>
              <w:t>Акушерское дело</w:t>
            </w:r>
          </w:p>
        </w:tc>
        <w:tc>
          <w:tcPr>
            <w:tcW w:w="3827" w:type="dxa"/>
          </w:tcPr>
          <w:p w:rsidR="00620A9E" w:rsidRPr="00C639A3" w:rsidRDefault="00620A9E" w:rsidP="00C04DAE">
            <w:pPr>
              <w:spacing w:after="0" w:line="360" w:lineRule="auto"/>
              <w:jc w:val="both"/>
              <w:rPr>
                <w:rFonts w:ascii="Times New Roman" w:hAnsi="Times New Roman"/>
                <w:color w:val="000000"/>
                <w:sz w:val="24"/>
                <w:szCs w:val="24"/>
              </w:rPr>
            </w:pPr>
            <w:r w:rsidRPr="00C639A3">
              <w:rPr>
                <w:rFonts w:ascii="Times New Roman" w:hAnsi="Times New Roman"/>
                <w:color w:val="000000"/>
                <w:sz w:val="24"/>
                <w:szCs w:val="24"/>
              </w:rPr>
              <w:t>Среднее профессиональное/</w:t>
            </w:r>
          </w:p>
          <w:p w:rsidR="00620A9E" w:rsidRPr="00C639A3" w:rsidRDefault="00620A9E" w:rsidP="00C04DAE">
            <w:pPr>
              <w:spacing w:after="0" w:line="360" w:lineRule="auto"/>
              <w:jc w:val="both"/>
              <w:rPr>
                <w:rFonts w:ascii="Times New Roman" w:hAnsi="Times New Roman"/>
                <w:color w:val="000000"/>
                <w:sz w:val="24"/>
                <w:szCs w:val="24"/>
              </w:rPr>
            </w:pPr>
            <w:r w:rsidRPr="00C639A3">
              <w:rPr>
                <w:rFonts w:ascii="Times New Roman" w:hAnsi="Times New Roman"/>
                <w:color w:val="000000"/>
                <w:sz w:val="24"/>
                <w:szCs w:val="24"/>
              </w:rPr>
              <w:t>Акушерка/Акушер</w:t>
            </w:r>
          </w:p>
        </w:tc>
        <w:tc>
          <w:tcPr>
            <w:tcW w:w="797" w:type="dxa"/>
            <w:tcBorders>
              <w:right w:val="single" w:sz="4" w:space="0" w:color="auto"/>
            </w:tcBorders>
          </w:tcPr>
          <w:p w:rsidR="00620A9E" w:rsidRPr="00C639A3" w:rsidRDefault="00620A9E" w:rsidP="00C04DAE">
            <w:pPr>
              <w:spacing w:after="0" w:line="360" w:lineRule="auto"/>
              <w:jc w:val="both"/>
              <w:rPr>
                <w:rFonts w:ascii="Times New Roman" w:hAnsi="Times New Roman"/>
                <w:color w:val="000000"/>
                <w:sz w:val="24"/>
                <w:szCs w:val="24"/>
              </w:rPr>
            </w:pPr>
            <w:r w:rsidRPr="00C639A3">
              <w:rPr>
                <w:rFonts w:ascii="Times New Roman" w:hAnsi="Times New Roman"/>
                <w:color w:val="000000"/>
                <w:sz w:val="24"/>
                <w:szCs w:val="24"/>
              </w:rPr>
              <w:t>65</w:t>
            </w:r>
          </w:p>
        </w:tc>
        <w:tc>
          <w:tcPr>
            <w:tcW w:w="797" w:type="dxa"/>
            <w:tcBorders>
              <w:left w:val="single" w:sz="4" w:space="0" w:color="auto"/>
            </w:tcBorders>
          </w:tcPr>
          <w:p w:rsidR="00620A9E" w:rsidRPr="00C639A3" w:rsidRDefault="00620A9E" w:rsidP="00C04DAE">
            <w:pPr>
              <w:spacing w:after="0" w:line="360" w:lineRule="auto"/>
              <w:jc w:val="both"/>
              <w:rPr>
                <w:rFonts w:ascii="Times New Roman" w:hAnsi="Times New Roman"/>
                <w:color w:val="000000"/>
                <w:sz w:val="24"/>
                <w:szCs w:val="24"/>
              </w:rPr>
            </w:pPr>
            <w:r w:rsidRPr="00C639A3">
              <w:rPr>
                <w:rFonts w:ascii="Times New Roman" w:hAnsi="Times New Roman"/>
                <w:color w:val="000000"/>
                <w:sz w:val="24"/>
                <w:szCs w:val="24"/>
              </w:rPr>
              <w:t>65,0</w:t>
            </w:r>
          </w:p>
        </w:tc>
        <w:tc>
          <w:tcPr>
            <w:tcW w:w="797" w:type="dxa"/>
            <w:tcBorders>
              <w:right w:val="single" w:sz="4" w:space="0" w:color="auto"/>
            </w:tcBorders>
          </w:tcPr>
          <w:p w:rsidR="00620A9E" w:rsidRPr="00C639A3" w:rsidRDefault="00620A9E" w:rsidP="00C04DAE">
            <w:pPr>
              <w:spacing w:after="0" w:line="360" w:lineRule="auto"/>
              <w:jc w:val="both"/>
              <w:rPr>
                <w:rFonts w:ascii="Times New Roman" w:hAnsi="Times New Roman"/>
                <w:color w:val="000000"/>
                <w:sz w:val="24"/>
                <w:szCs w:val="24"/>
              </w:rPr>
            </w:pPr>
            <w:r w:rsidRPr="00C639A3">
              <w:rPr>
                <w:rFonts w:ascii="Times New Roman" w:hAnsi="Times New Roman"/>
                <w:color w:val="000000"/>
                <w:sz w:val="24"/>
                <w:szCs w:val="24"/>
              </w:rPr>
              <w:t>70</w:t>
            </w:r>
          </w:p>
        </w:tc>
        <w:tc>
          <w:tcPr>
            <w:tcW w:w="798" w:type="dxa"/>
            <w:tcBorders>
              <w:left w:val="single" w:sz="4" w:space="0" w:color="auto"/>
            </w:tcBorders>
          </w:tcPr>
          <w:p w:rsidR="00620A9E" w:rsidRPr="00C639A3" w:rsidRDefault="00620A9E" w:rsidP="00C04DAE">
            <w:pPr>
              <w:spacing w:after="0" w:line="360" w:lineRule="auto"/>
              <w:jc w:val="both"/>
              <w:rPr>
                <w:rFonts w:ascii="Times New Roman" w:hAnsi="Times New Roman"/>
                <w:color w:val="000000"/>
                <w:sz w:val="24"/>
                <w:szCs w:val="24"/>
              </w:rPr>
            </w:pPr>
            <w:r w:rsidRPr="00C639A3">
              <w:rPr>
                <w:rFonts w:ascii="Times New Roman" w:hAnsi="Times New Roman"/>
                <w:color w:val="000000"/>
                <w:sz w:val="24"/>
                <w:szCs w:val="24"/>
              </w:rPr>
              <w:t>70,0</w:t>
            </w:r>
          </w:p>
        </w:tc>
        <w:tc>
          <w:tcPr>
            <w:tcW w:w="797" w:type="dxa"/>
            <w:tcBorders>
              <w:right w:val="single" w:sz="4" w:space="0" w:color="auto"/>
            </w:tcBorders>
          </w:tcPr>
          <w:p w:rsidR="00620A9E" w:rsidRPr="00C639A3" w:rsidRDefault="00620A9E" w:rsidP="00C04DAE">
            <w:pPr>
              <w:spacing w:after="0" w:line="360" w:lineRule="auto"/>
              <w:jc w:val="both"/>
              <w:rPr>
                <w:rFonts w:ascii="Times New Roman" w:hAnsi="Times New Roman"/>
                <w:color w:val="000000"/>
                <w:sz w:val="24"/>
                <w:szCs w:val="24"/>
              </w:rPr>
            </w:pPr>
            <w:r w:rsidRPr="00C639A3">
              <w:rPr>
                <w:rFonts w:ascii="Times New Roman" w:hAnsi="Times New Roman"/>
                <w:color w:val="000000"/>
                <w:sz w:val="24"/>
                <w:szCs w:val="24"/>
              </w:rPr>
              <w:t>89</w:t>
            </w:r>
          </w:p>
        </w:tc>
        <w:tc>
          <w:tcPr>
            <w:tcW w:w="797" w:type="dxa"/>
            <w:tcBorders>
              <w:left w:val="single" w:sz="4" w:space="0" w:color="auto"/>
            </w:tcBorders>
          </w:tcPr>
          <w:p w:rsidR="00620A9E" w:rsidRPr="00C639A3" w:rsidRDefault="00620A9E" w:rsidP="00C04DAE">
            <w:pPr>
              <w:spacing w:after="0" w:line="360" w:lineRule="auto"/>
              <w:jc w:val="both"/>
              <w:rPr>
                <w:rFonts w:ascii="Times New Roman" w:hAnsi="Times New Roman"/>
                <w:color w:val="000000"/>
                <w:sz w:val="24"/>
                <w:szCs w:val="24"/>
              </w:rPr>
            </w:pPr>
            <w:r w:rsidRPr="00C639A3">
              <w:rPr>
                <w:rFonts w:ascii="Times New Roman" w:hAnsi="Times New Roman"/>
                <w:color w:val="000000"/>
                <w:sz w:val="24"/>
                <w:szCs w:val="24"/>
              </w:rPr>
              <w:t>89,0</w:t>
            </w:r>
          </w:p>
        </w:tc>
        <w:tc>
          <w:tcPr>
            <w:tcW w:w="797" w:type="dxa"/>
            <w:tcBorders>
              <w:right w:val="single" w:sz="4" w:space="0" w:color="auto"/>
            </w:tcBorders>
          </w:tcPr>
          <w:p w:rsidR="00620A9E" w:rsidRPr="00C639A3" w:rsidRDefault="00620A9E" w:rsidP="00C04DAE">
            <w:pPr>
              <w:spacing w:after="0" w:line="360" w:lineRule="auto"/>
              <w:jc w:val="both"/>
              <w:rPr>
                <w:rFonts w:ascii="Times New Roman" w:hAnsi="Times New Roman"/>
                <w:color w:val="000000"/>
                <w:sz w:val="24"/>
                <w:szCs w:val="24"/>
              </w:rPr>
            </w:pPr>
            <w:r w:rsidRPr="00C639A3">
              <w:rPr>
                <w:rFonts w:ascii="Times New Roman" w:hAnsi="Times New Roman"/>
                <w:color w:val="000000"/>
                <w:sz w:val="24"/>
                <w:szCs w:val="24"/>
              </w:rPr>
              <w:t>10</w:t>
            </w:r>
            <w:r>
              <w:rPr>
                <w:rFonts w:ascii="Times New Roman" w:hAnsi="Times New Roman"/>
                <w:color w:val="000000"/>
                <w:sz w:val="24"/>
                <w:szCs w:val="24"/>
              </w:rPr>
              <w:t>0</w:t>
            </w:r>
          </w:p>
        </w:tc>
        <w:tc>
          <w:tcPr>
            <w:tcW w:w="798" w:type="dxa"/>
            <w:tcBorders>
              <w:left w:val="single" w:sz="4" w:space="0" w:color="auto"/>
            </w:tcBorders>
          </w:tcPr>
          <w:p w:rsidR="00620A9E" w:rsidRPr="00C639A3" w:rsidRDefault="00620A9E" w:rsidP="00C04DAE">
            <w:pPr>
              <w:spacing w:after="0" w:line="360" w:lineRule="auto"/>
              <w:jc w:val="both"/>
              <w:rPr>
                <w:rFonts w:ascii="Times New Roman" w:hAnsi="Times New Roman"/>
                <w:color w:val="000000"/>
                <w:sz w:val="24"/>
                <w:szCs w:val="24"/>
              </w:rPr>
            </w:pPr>
            <w:r w:rsidRPr="00C639A3">
              <w:rPr>
                <w:rFonts w:ascii="Times New Roman" w:hAnsi="Times New Roman"/>
                <w:color w:val="000000"/>
                <w:sz w:val="24"/>
                <w:szCs w:val="24"/>
              </w:rPr>
              <w:t>10</w:t>
            </w:r>
            <w:r>
              <w:rPr>
                <w:rFonts w:ascii="Times New Roman" w:hAnsi="Times New Roman"/>
                <w:color w:val="000000"/>
                <w:sz w:val="24"/>
                <w:szCs w:val="24"/>
              </w:rPr>
              <w:t>0</w:t>
            </w:r>
            <w:r w:rsidRPr="00C639A3">
              <w:rPr>
                <w:rFonts w:ascii="Times New Roman" w:hAnsi="Times New Roman"/>
                <w:color w:val="000000"/>
                <w:sz w:val="24"/>
                <w:szCs w:val="24"/>
              </w:rPr>
              <w:t>,0</w:t>
            </w:r>
          </w:p>
        </w:tc>
      </w:tr>
      <w:tr w:rsidR="00620A9E" w:rsidRPr="00C639A3" w:rsidTr="00C04DAE">
        <w:tc>
          <w:tcPr>
            <w:tcW w:w="674" w:type="dxa"/>
          </w:tcPr>
          <w:p w:rsidR="00620A9E" w:rsidRPr="00C639A3" w:rsidRDefault="00620A9E" w:rsidP="00C04DAE">
            <w:pPr>
              <w:spacing w:after="0" w:line="360" w:lineRule="auto"/>
              <w:jc w:val="both"/>
              <w:rPr>
                <w:rFonts w:ascii="Times New Roman" w:hAnsi="Times New Roman"/>
                <w:color w:val="000000"/>
                <w:sz w:val="24"/>
                <w:szCs w:val="24"/>
              </w:rPr>
            </w:pPr>
            <w:r w:rsidRPr="00C639A3">
              <w:rPr>
                <w:rFonts w:ascii="Times New Roman" w:hAnsi="Times New Roman"/>
                <w:color w:val="000000"/>
                <w:sz w:val="24"/>
                <w:szCs w:val="24"/>
              </w:rPr>
              <w:t>3.</w:t>
            </w:r>
          </w:p>
        </w:tc>
        <w:tc>
          <w:tcPr>
            <w:tcW w:w="1277" w:type="dxa"/>
          </w:tcPr>
          <w:p w:rsidR="00620A9E" w:rsidRPr="00C639A3" w:rsidRDefault="00620A9E" w:rsidP="00C04DAE">
            <w:pPr>
              <w:spacing w:after="0" w:line="360" w:lineRule="auto"/>
              <w:jc w:val="both"/>
              <w:rPr>
                <w:rFonts w:ascii="Times New Roman" w:hAnsi="Times New Roman"/>
                <w:color w:val="000000"/>
                <w:sz w:val="24"/>
                <w:szCs w:val="24"/>
              </w:rPr>
            </w:pPr>
            <w:r w:rsidRPr="00C639A3">
              <w:rPr>
                <w:rFonts w:ascii="Times New Roman" w:hAnsi="Times New Roman"/>
                <w:color w:val="000000"/>
                <w:sz w:val="24"/>
                <w:szCs w:val="24"/>
              </w:rPr>
              <w:t>34.02.01</w:t>
            </w:r>
          </w:p>
        </w:tc>
        <w:tc>
          <w:tcPr>
            <w:tcW w:w="2552" w:type="dxa"/>
          </w:tcPr>
          <w:p w:rsidR="00620A9E" w:rsidRPr="00C639A3" w:rsidRDefault="00620A9E" w:rsidP="00C04DAE">
            <w:pPr>
              <w:spacing w:after="0" w:line="360" w:lineRule="auto"/>
              <w:jc w:val="both"/>
              <w:rPr>
                <w:rFonts w:ascii="Times New Roman" w:hAnsi="Times New Roman"/>
                <w:color w:val="000000"/>
                <w:sz w:val="24"/>
                <w:szCs w:val="24"/>
              </w:rPr>
            </w:pPr>
            <w:r w:rsidRPr="00C639A3">
              <w:rPr>
                <w:rFonts w:ascii="Times New Roman" w:hAnsi="Times New Roman"/>
                <w:color w:val="000000"/>
                <w:sz w:val="24"/>
                <w:szCs w:val="24"/>
              </w:rPr>
              <w:t>Сестринское дело</w:t>
            </w:r>
          </w:p>
        </w:tc>
        <w:tc>
          <w:tcPr>
            <w:tcW w:w="3827" w:type="dxa"/>
          </w:tcPr>
          <w:p w:rsidR="00620A9E" w:rsidRPr="00C639A3" w:rsidRDefault="00620A9E" w:rsidP="00C04DAE">
            <w:pPr>
              <w:spacing w:after="0" w:line="360" w:lineRule="auto"/>
              <w:jc w:val="both"/>
              <w:rPr>
                <w:rFonts w:ascii="Times New Roman" w:hAnsi="Times New Roman"/>
                <w:color w:val="000000"/>
                <w:sz w:val="24"/>
                <w:szCs w:val="24"/>
              </w:rPr>
            </w:pPr>
            <w:r w:rsidRPr="00C639A3">
              <w:rPr>
                <w:rFonts w:ascii="Times New Roman" w:hAnsi="Times New Roman"/>
                <w:color w:val="000000"/>
                <w:sz w:val="24"/>
                <w:szCs w:val="24"/>
              </w:rPr>
              <w:t>Среднее профессиональное/</w:t>
            </w:r>
          </w:p>
          <w:p w:rsidR="00620A9E" w:rsidRPr="00C639A3" w:rsidRDefault="00620A9E" w:rsidP="00C04DAE">
            <w:pPr>
              <w:spacing w:after="0" w:line="360" w:lineRule="auto"/>
              <w:jc w:val="both"/>
              <w:rPr>
                <w:rFonts w:ascii="Times New Roman" w:hAnsi="Times New Roman"/>
                <w:color w:val="000000"/>
                <w:sz w:val="24"/>
                <w:szCs w:val="24"/>
              </w:rPr>
            </w:pPr>
            <w:r w:rsidRPr="00C639A3">
              <w:rPr>
                <w:rFonts w:ascii="Times New Roman" w:hAnsi="Times New Roman"/>
                <w:color w:val="000000"/>
                <w:sz w:val="24"/>
                <w:szCs w:val="24"/>
              </w:rPr>
              <w:t>Медицинская сестра/</w:t>
            </w:r>
          </w:p>
          <w:p w:rsidR="00620A9E" w:rsidRPr="00C639A3" w:rsidRDefault="00620A9E" w:rsidP="00C04DAE">
            <w:pPr>
              <w:spacing w:after="0" w:line="360" w:lineRule="auto"/>
              <w:jc w:val="both"/>
              <w:rPr>
                <w:rFonts w:ascii="Times New Roman" w:hAnsi="Times New Roman"/>
                <w:color w:val="000000"/>
                <w:sz w:val="24"/>
                <w:szCs w:val="24"/>
              </w:rPr>
            </w:pPr>
            <w:r w:rsidRPr="00C639A3">
              <w:rPr>
                <w:rFonts w:ascii="Times New Roman" w:hAnsi="Times New Roman"/>
                <w:color w:val="000000"/>
                <w:sz w:val="24"/>
                <w:szCs w:val="24"/>
              </w:rPr>
              <w:t>Медицинский брат</w:t>
            </w:r>
          </w:p>
        </w:tc>
        <w:tc>
          <w:tcPr>
            <w:tcW w:w="797" w:type="dxa"/>
            <w:tcBorders>
              <w:right w:val="single" w:sz="4" w:space="0" w:color="auto"/>
            </w:tcBorders>
          </w:tcPr>
          <w:p w:rsidR="00620A9E" w:rsidRPr="00C639A3" w:rsidRDefault="00620A9E" w:rsidP="00C04DAE">
            <w:pPr>
              <w:spacing w:after="0" w:line="360" w:lineRule="auto"/>
              <w:jc w:val="both"/>
              <w:rPr>
                <w:rFonts w:ascii="Times New Roman" w:hAnsi="Times New Roman"/>
                <w:color w:val="000000"/>
                <w:sz w:val="24"/>
                <w:szCs w:val="24"/>
              </w:rPr>
            </w:pPr>
            <w:r w:rsidRPr="00C639A3">
              <w:rPr>
                <w:rFonts w:ascii="Times New Roman" w:hAnsi="Times New Roman"/>
                <w:color w:val="000000"/>
                <w:sz w:val="24"/>
                <w:szCs w:val="24"/>
              </w:rPr>
              <w:t>45</w:t>
            </w:r>
          </w:p>
        </w:tc>
        <w:tc>
          <w:tcPr>
            <w:tcW w:w="797" w:type="dxa"/>
            <w:tcBorders>
              <w:left w:val="single" w:sz="4" w:space="0" w:color="auto"/>
            </w:tcBorders>
          </w:tcPr>
          <w:p w:rsidR="00620A9E" w:rsidRPr="00C639A3" w:rsidRDefault="00620A9E" w:rsidP="00C04DAE">
            <w:pPr>
              <w:spacing w:after="0" w:line="360" w:lineRule="auto"/>
              <w:jc w:val="both"/>
              <w:rPr>
                <w:rFonts w:ascii="Times New Roman" w:hAnsi="Times New Roman"/>
                <w:color w:val="000000"/>
                <w:sz w:val="24"/>
                <w:szCs w:val="24"/>
              </w:rPr>
            </w:pPr>
            <w:r w:rsidRPr="00C639A3">
              <w:rPr>
                <w:rFonts w:ascii="Times New Roman" w:hAnsi="Times New Roman"/>
                <w:color w:val="000000"/>
                <w:sz w:val="24"/>
                <w:szCs w:val="24"/>
              </w:rPr>
              <w:t>45,0</w:t>
            </w:r>
          </w:p>
        </w:tc>
        <w:tc>
          <w:tcPr>
            <w:tcW w:w="797" w:type="dxa"/>
            <w:tcBorders>
              <w:right w:val="single" w:sz="4" w:space="0" w:color="auto"/>
            </w:tcBorders>
          </w:tcPr>
          <w:p w:rsidR="00620A9E" w:rsidRPr="00C639A3" w:rsidRDefault="00620A9E" w:rsidP="00C04DAE">
            <w:pPr>
              <w:spacing w:after="0" w:line="360" w:lineRule="auto"/>
              <w:jc w:val="both"/>
              <w:rPr>
                <w:rFonts w:ascii="Times New Roman" w:hAnsi="Times New Roman"/>
                <w:color w:val="000000"/>
                <w:sz w:val="24"/>
                <w:szCs w:val="24"/>
              </w:rPr>
            </w:pPr>
            <w:r w:rsidRPr="00C639A3">
              <w:rPr>
                <w:rFonts w:ascii="Times New Roman" w:hAnsi="Times New Roman"/>
                <w:color w:val="000000"/>
                <w:sz w:val="24"/>
                <w:szCs w:val="24"/>
              </w:rPr>
              <w:t>51</w:t>
            </w:r>
          </w:p>
        </w:tc>
        <w:tc>
          <w:tcPr>
            <w:tcW w:w="798" w:type="dxa"/>
            <w:tcBorders>
              <w:left w:val="single" w:sz="4" w:space="0" w:color="auto"/>
            </w:tcBorders>
          </w:tcPr>
          <w:p w:rsidR="00620A9E" w:rsidRPr="00C639A3" w:rsidRDefault="00620A9E" w:rsidP="00C04DAE">
            <w:pPr>
              <w:spacing w:after="0" w:line="360" w:lineRule="auto"/>
              <w:jc w:val="both"/>
              <w:rPr>
                <w:rFonts w:ascii="Times New Roman" w:hAnsi="Times New Roman"/>
                <w:color w:val="000000"/>
                <w:sz w:val="24"/>
                <w:szCs w:val="24"/>
              </w:rPr>
            </w:pPr>
            <w:r w:rsidRPr="00C639A3">
              <w:rPr>
                <w:rFonts w:ascii="Times New Roman" w:hAnsi="Times New Roman"/>
                <w:color w:val="000000"/>
                <w:sz w:val="24"/>
                <w:szCs w:val="24"/>
              </w:rPr>
              <w:t>51,0</w:t>
            </w:r>
          </w:p>
        </w:tc>
        <w:tc>
          <w:tcPr>
            <w:tcW w:w="797" w:type="dxa"/>
            <w:tcBorders>
              <w:right w:val="single" w:sz="4" w:space="0" w:color="auto"/>
            </w:tcBorders>
          </w:tcPr>
          <w:p w:rsidR="00620A9E" w:rsidRPr="00C639A3" w:rsidRDefault="00620A9E" w:rsidP="00C04DAE">
            <w:pPr>
              <w:spacing w:after="0" w:line="360" w:lineRule="auto"/>
              <w:jc w:val="both"/>
              <w:rPr>
                <w:rFonts w:ascii="Times New Roman" w:hAnsi="Times New Roman"/>
                <w:color w:val="000000"/>
                <w:sz w:val="24"/>
                <w:szCs w:val="24"/>
              </w:rPr>
            </w:pPr>
            <w:r w:rsidRPr="00C639A3">
              <w:rPr>
                <w:rFonts w:ascii="Times New Roman" w:hAnsi="Times New Roman"/>
                <w:color w:val="000000"/>
                <w:sz w:val="24"/>
                <w:szCs w:val="24"/>
              </w:rPr>
              <w:t>62</w:t>
            </w:r>
          </w:p>
        </w:tc>
        <w:tc>
          <w:tcPr>
            <w:tcW w:w="797" w:type="dxa"/>
            <w:tcBorders>
              <w:left w:val="single" w:sz="4" w:space="0" w:color="auto"/>
            </w:tcBorders>
          </w:tcPr>
          <w:p w:rsidR="00620A9E" w:rsidRPr="00C639A3" w:rsidRDefault="00620A9E" w:rsidP="00C04DAE">
            <w:pPr>
              <w:spacing w:after="0" w:line="360" w:lineRule="auto"/>
              <w:jc w:val="both"/>
              <w:rPr>
                <w:rFonts w:ascii="Times New Roman" w:hAnsi="Times New Roman"/>
                <w:color w:val="000000"/>
                <w:sz w:val="24"/>
                <w:szCs w:val="24"/>
              </w:rPr>
            </w:pPr>
            <w:r w:rsidRPr="00C639A3">
              <w:rPr>
                <w:rFonts w:ascii="Times New Roman" w:hAnsi="Times New Roman"/>
                <w:color w:val="000000"/>
                <w:sz w:val="24"/>
                <w:szCs w:val="24"/>
              </w:rPr>
              <w:t>62,0</w:t>
            </w:r>
          </w:p>
        </w:tc>
        <w:tc>
          <w:tcPr>
            <w:tcW w:w="797" w:type="dxa"/>
            <w:tcBorders>
              <w:right w:val="single" w:sz="4" w:space="0" w:color="auto"/>
            </w:tcBorders>
          </w:tcPr>
          <w:p w:rsidR="00620A9E" w:rsidRPr="00C639A3" w:rsidRDefault="00620A9E" w:rsidP="00C04DAE">
            <w:pPr>
              <w:spacing w:after="0" w:line="360" w:lineRule="auto"/>
              <w:jc w:val="both"/>
              <w:rPr>
                <w:rFonts w:ascii="Times New Roman" w:hAnsi="Times New Roman"/>
                <w:color w:val="000000"/>
                <w:sz w:val="24"/>
                <w:szCs w:val="24"/>
              </w:rPr>
            </w:pPr>
            <w:r w:rsidRPr="00C639A3">
              <w:rPr>
                <w:rFonts w:ascii="Times New Roman" w:hAnsi="Times New Roman"/>
                <w:color w:val="000000"/>
                <w:sz w:val="24"/>
                <w:szCs w:val="24"/>
              </w:rPr>
              <w:t>8</w:t>
            </w:r>
            <w:r>
              <w:rPr>
                <w:rFonts w:ascii="Times New Roman" w:hAnsi="Times New Roman"/>
                <w:color w:val="000000"/>
                <w:sz w:val="24"/>
                <w:szCs w:val="24"/>
              </w:rPr>
              <w:t>6</w:t>
            </w:r>
          </w:p>
        </w:tc>
        <w:tc>
          <w:tcPr>
            <w:tcW w:w="798" w:type="dxa"/>
            <w:tcBorders>
              <w:left w:val="single" w:sz="4" w:space="0" w:color="auto"/>
            </w:tcBorders>
          </w:tcPr>
          <w:p w:rsidR="00620A9E" w:rsidRPr="00C639A3" w:rsidRDefault="00620A9E" w:rsidP="00C04DAE">
            <w:pPr>
              <w:spacing w:after="0" w:line="360" w:lineRule="auto"/>
              <w:jc w:val="both"/>
              <w:rPr>
                <w:rFonts w:ascii="Times New Roman" w:hAnsi="Times New Roman"/>
                <w:color w:val="000000"/>
                <w:sz w:val="24"/>
                <w:szCs w:val="24"/>
              </w:rPr>
            </w:pPr>
            <w:r w:rsidRPr="00C639A3">
              <w:rPr>
                <w:rFonts w:ascii="Times New Roman" w:hAnsi="Times New Roman"/>
                <w:color w:val="000000"/>
                <w:sz w:val="24"/>
                <w:szCs w:val="24"/>
              </w:rPr>
              <w:t>8</w:t>
            </w:r>
            <w:r>
              <w:rPr>
                <w:rFonts w:ascii="Times New Roman" w:hAnsi="Times New Roman"/>
                <w:color w:val="000000"/>
                <w:sz w:val="24"/>
                <w:szCs w:val="24"/>
              </w:rPr>
              <w:t>6</w:t>
            </w:r>
            <w:r w:rsidRPr="00C639A3">
              <w:rPr>
                <w:rFonts w:ascii="Times New Roman" w:hAnsi="Times New Roman"/>
                <w:color w:val="000000"/>
                <w:sz w:val="24"/>
                <w:szCs w:val="24"/>
              </w:rPr>
              <w:t>,0</w:t>
            </w:r>
          </w:p>
        </w:tc>
      </w:tr>
      <w:tr w:rsidR="00620A9E" w:rsidRPr="00C639A3" w:rsidTr="00C04DAE">
        <w:tc>
          <w:tcPr>
            <w:tcW w:w="674" w:type="dxa"/>
          </w:tcPr>
          <w:p w:rsidR="00620A9E" w:rsidRPr="00C639A3" w:rsidRDefault="00620A9E" w:rsidP="00C04DAE">
            <w:pPr>
              <w:spacing w:after="0" w:line="360" w:lineRule="auto"/>
              <w:jc w:val="both"/>
              <w:rPr>
                <w:rFonts w:ascii="Times New Roman" w:hAnsi="Times New Roman"/>
                <w:color w:val="000000"/>
                <w:sz w:val="24"/>
                <w:szCs w:val="24"/>
              </w:rPr>
            </w:pPr>
            <w:r w:rsidRPr="00C639A3">
              <w:rPr>
                <w:rFonts w:ascii="Times New Roman" w:hAnsi="Times New Roman"/>
                <w:color w:val="000000"/>
                <w:sz w:val="24"/>
                <w:szCs w:val="24"/>
              </w:rPr>
              <w:t>4.</w:t>
            </w:r>
          </w:p>
        </w:tc>
        <w:tc>
          <w:tcPr>
            <w:tcW w:w="1277" w:type="dxa"/>
          </w:tcPr>
          <w:p w:rsidR="00620A9E" w:rsidRPr="00C639A3" w:rsidRDefault="00620A9E" w:rsidP="00C04DAE">
            <w:pPr>
              <w:spacing w:after="0" w:line="360" w:lineRule="auto"/>
              <w:jc w:val="both"/>
              <w:rPr>
                <w:rFonts w:ascii="Times New Roman" w:hAnsi="Times New Roman"/>
                <w:color w:val="000000"/>
                <w:sz w:val="24"/>
                <w:szCs w:val="24"/>
              </w:rPr>
            </w:pPr>
            <w:r w:rsidRPr="00C639A3">
              <w:rPr>
                <w:rFonts w:ascii="Times New Roman" w:hAnsi="Times New Roman"/>
                <w:color w:val="000000"/>
                <w:sz w:val="24"/>
                <w:szCs w:val="24"/>
              </w:rPr>
              <w:t>31.02.05</w:t>
            </w:r>
          </w:p>
        </w:tc>
        <w:tc>
          <w:tcPr>
            <w:tcW w:w="2552" w:type="dxa"/>
          </w:tcPr>
          <w:p w:rsidR="00620A9E" w:rsidRPr="00C639A3" w:rsidRDefault="00620A9E" w:rsidP="00C04DAE">
            <w:pPr>
              <w:spacing w:after="0" w:line="360" w:lineRule="auto"/>
              <w:jc w:val="both"/>
              <w:rPr>
                <w:rFonts w:ascii="Times New Roman" w:hAnsi="Times New Roman"/>
                <w:color w:val="000000"/>
                <w:sz w:val="24"/>
                <w:szCs w:val="24"/>
              </w:rPr>
            </w:pPr>
            <w:r w:rsidRPr="00C639A3">
              <w:rPr>
                <w:rFonts w:ascii="Times New Roman" w:hAnsi="Times New Roman"/>
                <w:color w:val="000000"/>
                <w:sz w:val="24"/>
                <w:szCs w:val="24"/>
              </w:rPr>
              <w:t>Стоматология ортопедическая</w:t>
            </w:r>
          </w:p>
        </w:tc>
        <w:tc>
          <w:tcPr>
            <w:tcW w:w="3827" w:type="dxa"/>
          </w:tcPr>
          <w:p w:rsidR="00620A9E" w:rsidRPr="00C639A3" w:rsidRDefault="00620A9E" w:rsidP="00C04DAE">
            <w:pPr>
              <w:spacing w:after="0" w:line="360" w:lineRule="auto"/>
              <w:jc w:val="both"/>
              <w:rPr>
                <w:rFonts w:ascii="Times New Roman" w:hAnsi="Times New Roman"/>
                <w:color w:val="000000"/>
                <w:sz w:val="24"/>
                <w:szCs w:val="24"/>
              </w:rPr>
            </w:pPr>
            <w:r w:rsidRPr="00C639A3">
              <w:rPr>
                <w:rFonts w:ascii="Times New Roman" w:hAnsi="Times New Roman"/>
                <w:color w:val="000000"/>
                <w:sz w:val="24"/>
                <w:szCs w:val="24"/>
              </w:rPr>
              <w:t>Среднее профессиональное</w:t>
            </w:r>
          </w:p>
          <w:p w:rsidR="00620A9E" w:rsidRPr="00C639A3" w:rsidRDefault="00620A9E" w:rsidP="00C04DAE">
            <w:pPr>
              <w:spacing w:after="0" w:line="360" w:lineRule="auto"/>
              <w:jc w:val="both"/>
              <w:rPr>
                <w:rFonts w:ascii="Times New Roman" w:hAnsi="Times New Roman"/>
                <w:color w:val="000000"/>
                <w:sz w:val="24"/>
                <w:szCs w:val="24"/>
              </w:rPr>
            </w:pPr>
            <w:r w:rsidRPr="00C639A3">
              <w:rPr>
                <w:rFonts w:ascii="Times New Roman" w:hAnsi="Times New Roman"/>
                <w:color w:val="000000"/>
                <w:sz w:val="24"/>
                <w:szCs w:val="24"/>
              </w:rPr>
              <w:t>/Зубной техник</w:t>
            </w:r>
          </w:p>
        </w:tc>
        <w:tc>
          <w:tcPr>
            <w:tcW w:w="797" w:type="dxa"/>
            <w:tcBorders>
              <w:right w:val="single" w:sz="4" w:space="0" w:color="auto"/>
            </w:tcBorders>
          </w:tcPr>
          <w:p w:rsidR="00620A9E" w:rsidRPr="00C639A3" w:rsidRDefault="00620A9E" w:rsidP="00C04DAE">
            <w:pPr>
              <w:spacing w:after="0" w:line="360" w:lineRule="auto"/>
              <w:jc w:val="both"/>
              <w:rPr>
                <w:rFonts w:ascii="Times New Roman" w:hAnsi="Times New Roman"/>
                <w:color w:val="000000"/>
                <w:sz w:val="24"/>
                <w:szCs w:val="24"/>
              </w:rPr>
            </w:pPr>
            <w:r w:rsidRPr="00C639A3">
              <w:rPr>
                <w:rFonts w:ascii="Times New Roman" w:hAnsi="Times New Roman"/>
                <w:color w:val="000000"/>
                <w:sz w:val="24"/>
                <w:szCs w:val="24"/>
              </w:rPr>
              <w:t>46</w:t>
            </w:r>
          </w:p>
        </w:tc>
        <w:tc>
          <w:tcPr>
            <w:tcW w:w="797" w:type="dxa"/>
            <w:tcBorders>
              <w:left w:val="single" w:sz="4" w:space="0" w:color="auto"/>
            </w:tcBorders>
          </w:tcPr>
          <w:p w:rsidR="00620A9E" w:rsidRPr="00C639A3" w:rsidRDefault="00620A9E" w:rsidP="00C04DAE">
            <w:pPr>
              <w:spacing w:after="0" w:line="360" w:lineRule="auto"/>
              <w:jc w:val="both"/>
              <w:rPr>
                <w:rFonts w:ascii="Times New Roman" w:hAnsi="Times New Roman"/>
                <w:color w:val="000000"/>
                <w:sz w:val="24"/>
                <w:szCs w:val="24"/>
              </w:rPr>
            </w:pPr>
            <w:r w:rsidRPr="00C639A3">
              <w:rPr>
                <w:rFonts w:ascii="Times New Roman" w:hAnsi="Times New Roman"/>
                <w:color w:val="000000"/>
                <w:sz w:val="24"/>
                <w:szCs w:val="24"/>
              </w:rPr>
              <w:t>46,0</w:t>
            </w:r>
          </w:p>
        </w:tc>
        <w:tc>
          <w:tcPr>
            <w:tcW w:w="797" w:type="dxa"/>
            <w:tcBorders>
              <w:right w:val="single" w:sz="4" w:space="0" w:color="auto"/>
            </w:tcBorders>
          </w:tcPr>
          <w:p w:rsidR="00620A9E" w:rsidRPr="00C639A3" w:rsidRDefault="00620A9E" w:rsidP="00C04DAE">
            <w:pPr>
              <w:spacing w:after="0" w:line="360" w:lineRule="auto"/>
              <w:jc w:val="both"/>
              <w:rPr>
                <w:rFonts w:ascii="Times New Roman" w:hAnsi="Times New Roman"/>
                <w:color w:val="000000"/>
                <w:sz w:val="24"/>
                <w:szCs w:val="24"/>
              </w:rPr>
            </w:pPr>
            <w:r w:rsidRPr="00C639A3">
              <w:rPr>
                <w:rFonts w:ascii="Times New Roman" w:hAnsi="Times New Roman"/>
                <w:color w:val="000000"/>
                <w:sz w:val="24"/>
                <w:szCs w:val="24"/>
              </w:rPr>
              <w:t>40</w:t>
            </w:r>
          </w:p>
        </w:tc>
        <w:tc>
          <w:tcPr>
            <w:tcW w:w="798" w:type="dxa"/>
            <w:tcBorders>
              <w:left w:val="single" w:sz="4" w:space="0" w:color="auto"/>
            </w:tcBorders>
          </w:tcPr>
          <w:p w:rsidR="00620A9E" w:rsidRPr="00C639A3" w:rsidRDefault="00620A9E" w:rsidP="00C04DAE">
            <w:pPr>
              <w:spacing w:after="0" w:line="360" w:lineRule="auto"/>
              <w:jc w:val="both"/>
              <w:rPr>
                <w:rFonts w:ascii="Times New Roman" w:hAnsi="Times New Roman"/>
                <w:color w:val="000000"/>
                <w:sz w:val="24"/>
                <w:szCs w:val="24"/>
              </w:rPr>
            </w:pPr>
            <w:r w:rsidRPr="00C639A3">
              <w:rPr>
                <w:rFonts w:ascii="Times New Roman" w:hAnsi="Times New Roman"/>
                <w:color w:val="000000"/>
                <w:sz w:val="24"/>
                <w:szCs w:val="24"/>
              </w:rPr>
              <w:t>40,0</w:t>
            </w:r>
          </w:p>
        </w:tc>
        <w:tc>
          <w:tcPr>
            <w:tcW w:w="797" w:type="dxa"/>
            <w:tcBorders>
              <w:right w:val="single" w:sz="4" w:space="0" w:color="auto"/>
            </w:tcBorders>
          </w:tcPr>
          <w:p w:rsidR="00620A9E" w:rsidRPr="00C639A3" w:rsidRDefault="00620A9E" w:rsidP="00C04DAE">
            <w:pPr>
              <w:spacing w:after="0" w:line="360" w:lineRule="auto"/>
              <w:jc w:val="both"/>
              <w:rPr>
                <w:rFonts w:ascii="Times New Roman" w:hAnsi="Times New Roman"/>
                <w:color w:val="000000"/>
                <w:sz w:val="24"/>
                <w:szCs w:val="24"/>
              </w:rPr>
            </w:pPr>
            <w:r w:rsidRPr="00C639A3">
              <w:rPr>
                <w:rFonts w:ascii="Times New Roman" w:hAnsi="Times New Roman"/>
                <w:color w:val="000000"/>
                <w:sz w:val="24"/>
                <w:szCs w:val="24"/>
              </w:rPr>
              <w:t>49</w:t>
            </w:r>
          </w:p>
        </w:tc>
        <w:tc>
          <w:tcPr>
            <w:tcW w:w="797" w:type="dxa"/>
            <w:tcBorders>
              <w:left w:val="single" w:sz="4" w:space="0" w:color="auto"/>
            </w:tcBorders>
          </w:tcPr>
          <w:p w:rsidR="00620A9E" w:rsidRPr="00C639A3" w:rsidRDefault="00620A9E" w:rsidP="00C04DAE">
            <w:pPr>
              <w:spacing w:after="0" w:line="360" w:lineRule="auto"/>
              <w:jc w:val="both"/>
              <w:rPr>
                <w:rFonts w:ascii="Times New Roman" w:hAnsi="Times New Roman"/>
                <w:color w:val="000000"/>
                <w:sz w:val="24"/>
                <w:szCs w:val="24"/>
              </w:rPr>
            </w:pPr>
            <w:r w:rsidRPr="00C639A3">
              <w:rPr>
                <w:rFonts w:ascii="Times New Roman" w:hAnsi="Times New Roman"/>
                <w:color w:val="000000"/>
                <w:sz w:val="24"/>
                <w:szCs w:val="24"/>
              </w:rPr>
              <w:t>49,0</w:t>
            </w:r>
          </w:p>
        </w:tc>
        <w:tc>
          <w:tcPr>
            <w:tcW w:w="797" w:type="dxa"/>
            <w:tcBorders>
              <w:right w:val="single" w:sz="4" w:space="0" w:color="auto"/>
            </w:tcBorders>
          </w:tcPr>
          <w:p w:rsidR="00620A9E" w:rsidRPr="00C639A3" w:rsidRDefault="00620A9E" w:rsidP="00C04DAE">
            <w:pPr>
              <w:spacing w:after="0" w:line="360" w:lineRule="auto"/>
              <w:jc w:val="both"/>
              <w:rPr>
                <w:rFonts w:ascii="Times New Roman" w:hAnsi="Times New Roman"/>
                <w:color w:val="000000"/>
                <w:sz w:val="24"/>
                <w:szCs w:val="24"/>
              </w:rPr>
            </w:pPr>
            <w:r w:rsidRPr="00C639A3">
              <w:rPr>
                <w:rFonts w:ascii="Times New Roman" w:hAnsi="Times New Roman"/>
                <w:color w:val="000000"/>
                <w:sz w:val="24"/>
                <w:szCs w:val="24"/>
              </w:rPr>
              <w:t>6</w:t>
            </w:r>
            <w:r>
              <w:rPr>
                <w:rFonts w:ascii="Times New Roman" w:hAnsi="Times New Roman"/>
                <w:color w:val="000000"/>
                <w:sz w:val="24"/>
                <w:szCs w:val="24"/>
              </w:rPr>
              <w:t>4</w:t>
            </w:r>
          </w:p>
        </w:tc>
        <w:tc>
          <w:tcPr>
            <w:tcW w:w="798" w:type="dxa"/>
            <w:tcBorders>
              <w:left w:val="single" w:sz="4" w:space="0" w:color="auto"/>
            </w:tcBorders>
          </w:tcPr>
          <w:p w:rsidR="00620A9E" w:rsidRPr="00C639A3" w:rsidRDefault="00620A9E" w:rsidP="00C04DAE">
            <w:pPr>
              <w:spacing w:after="0" w:line="360" w:lineRule="auto"/>
              <w:jc w:val="both"/>
              <w:rPr>
                <w:rFonts w:ascii="Times New Roman" w:hAnsi="Times New Roman"/>
                <w:color w:val="000000"/>
                <w:sz w:val="24"/>
                <w:szCs w:val="24"/>
              </w:rPr>
            </w:pPr>
            <w:r w:rsidRPr="00C639A3">
              <w:rPr>
                <w:rFonts w:ascii="Times New Roman" w:hAnsi="Times New Roman"/>
                <w:color w:val="000000"/>
                <w:sz w:val="24"/>
                <w:szCs w:val="24"/>
              </w:rPr>
              <w:t>6</w:t>
            </w:r>
            <w:r>
              <w:rPr>
                <w:rFonts w:ascii="Times New Roman" w:hAnsi="Times New Roman"/>
                <w:color w:val="000000"/>
                <w:sz w:val="24"/>
                <w:szCs w:val="24"/>
              </w:rPr>
              <w:t>4</w:t>
            </w:r>
            <w:r w:rsidRPr="00C639A3">
              <w:rPr>
                <w:rFonts w:ascii="Times New Roman" w:hAnsi="Times New Roman"/>
                <w:color w:val="000000"/>
                <w:sz w:val="24"/>
                <w:szCs w:val="24"/>
              </w:rPr>
              <w:t>,0</w:t>
            </w:r>
          </w:p>
        </w:tc>
      </w:tr>
      <w:tr w:rsidR="00620A9E" w:rsidRPr="00C639A3" w:rsidTr="00C04DAE">
        <w:tc>
          <w:tcPr>
            <w:tcW w:w="8330" w:type="dxa"/>
            <w:gridSpan w:val="4"/>
          </w:tcPr>
          <w:p w:rsidR="00620A9E" w:rsidRPr="00C639A3" w:rsidRDefault="00620A9E" w:rsidP="00C04DAE">
            <w:pPr>
              <w:spacing w:after="0" w:line="360" w:lineRule="auto"/>
              <w:jc w:val="both"/>
              <w:rPr>
                <w:rFonts w:ascii="Times New Roman" w:hAnsi="Times New Roman"/>
                <w:color w:val="000000"/>
                <w:sz w:val="24"/>
                <w:szCs w:val="24"/>
              </w:rPr>
            </w:pPr>
            <w:r w:rsidRPr="00C639A3">
              <w:rPr>
                <w:rFonts w:ascii="Times New Roman" w:hAnsi="Times New Roman"/>
                <w:color w:val="000000"/>
                <w:sz w:val="24"/>
                <w:szCs w:val="24"/>
              </w:rPr>
              <w:t>Итого на базе среднего (полного) общего образования</w:t>
            </w:r>
          </w:p>
        </w:tc>
        <w:tc>
          <w:tcPr>
            <w:tcW w:w="797" w:type="dxa"/>
            <w:tcBorders>
              <w:right w:val="single" w:sz="4" w:space="0" w:color="auto"/>
            </w:tcBorders>
          </w:tcPr>
          <w:p w:rsidR="00620A9E" w:rsidRPr="00C639A3" w:rsidRDefault="00620A9E" w:rsidP="00C04DAE">
            <w:pPr>
              <w:spacing w:after="0" w:line="360" w:lineRule="auto"/>
              <w:jc w:val="both"/>
              <w:rPr>
                <w:rFonts w:ascii="Times New Roman" w:hAnsi="Times New Roman"/>
                <w:color w:val="000000"/>
                <w:sz w:val="24"/>
                <w:szCs w:val="24"/>
              </w:rPr>
            </w:pPr>
            <w:r w:rsidRPr="00C639A3">
              <w:rPr>
                <w:rFonts w:ascii="Times New Roman" w:hAnsi="Times New Roman"/>
                <w:color w:val="000000"/>
                <w:sz w:val="24"/>
                <w:szCs w:val="24"/>
              </w:rPr>
              <w:t>209</w:t>
            </w:r>
          </w:p>
        </w:tc>
        <w:tc>
          <w:tcPr>
            <w:tcW w:w="797" w:type="dxa"/>
            <w:tcBorders>
              <w:left w:val="single" w:sz="4" w:space="0" w:color="auto"/>
            </w:tcBorders>
          </w:tcPr>
          <w:p w:rsidR="00620A9E" w:rsidRPr="00C639A3" w:rsidRDefault="00620A9E" w:rsidP="00C04DAE">
            <w:pPr>
              <w:spacing w:after="0" w:line="360" w:lineRule="auto"/>
              <w:jc w:val="both"/>
              <w:rPr>
                <w:rFonts w:ascii="Times New Roman" w:hAnsi="Times New Roman"/>
                <w:color w:val="000000"/>
                <w:sz w:val="24"/>
                <w:szCs w:val="24"/>
              </w:rPr>
            </w:pPr>
            <w:r w:rsidRPr="00C639A3">
              <w:rPr>
                <w:rFonts w:ascii="Times New Roman" w:hAnsi="Times New Roman"/>
                <w:color w:val="000000"/>
                <w:sz w:val="24"/>
                <w:szCs w:val="24"/>
              </w:rPr>
              <w:t>209,0</w:t>
            </w:r>
          </w:p>
        </w:tc>
        <w:tc>
          <w:tcPr>
            <w:tcW w:w="797" w:type="dxa"/>
            <w:tcBorders>
              <w:right w:val="single" w:sz="4" w:space="0" w:color="auto"/>
            </w:tcBorders>
          </w:tcPr>
          <w:p w:rsidR="00620A9E" w:rsidRPr="00C639A3" w:rsidRDefault="00620A9E" w:rsidP="00C04DAE">
            <w:pPr>
              <w:spacing w:after="0" w:line="360" w:lineRule="auto"/>
              <w:jc w:val="both"/>
              <w:rPr>
                <w:rFonts w:ascii="Times New Roman" w:hAnsi="Times New Roman"/>
                <w:color w:val="000000"/>
                <w:sz w:val="24"/>
                <w:szCs w:val="24"/>
              </w:rPr>
            </w:pPr>
            <w:r w:rsidRPr="00C639A3">
              <w:rPr>
                <w:rFonts w:ascii="Times New Roman" w:hAnsi="Times New Roman"/>
                <w:color w:val="000000"/>
                <w:sz w:val="24"/>
                <w:szCs w:val="24"/>
              </w:rPr>
              <w:t>225</w:t>
            </w:r>
          </w:p>
        </w:tc>
        <w:tc>
          <w:tcPr>
            <w:tcW w:w="798" w:type="dxa"/>
            <w:tcBorders>
              <w:left w:val="single" w:sz="4" w:space="0" w:color="auto"/>
            </w:tcBorders>
          </w:tcPr>
          <w:p w:rsidR="00620A9E" w:rsidRPr="00C639A3" w:rsidRDefault="00620A9E" w:rsidP="00C04DAE">
            <w:pPr>
              <w:spacing w:after="0" w:line="360" w:lineRule="auto"/>
              <w:jc w:val="both"/>
              <w:rPr>
                <w:rFonts w:ascii="Times New Roman" w:hAnsi="Times New Roman"/>
                <w:color w:val="000000"/>
                <w:sz w:val="24"/>
                <w:szCs w:val="24"/>
              </w:rPr>
            </w:pPr>
            <w:r w:rsidRPr="00C639A3">
              <w:rPr>
                <w:rFonts w:ascii="Times New Roman" w:hAnsi="Times New Roman"/>
                <w:color w:val="000000"/>
                <w:sz w:val="24"/>
                <w:szCs w:val="24"/>
              </w:rPr>
              <w:t>225,0</w:t>
            </w:r>
          </w:p>
        </w:tc>
        <w:tc>
          <w:tcPr>
            <w:tcW w:w="797" w:type="dxa"/>
            <w:tcBorders>
              <w:right w:val="single" w:sz="4" w:space="0" w:color="auto"/>
            </w:tcBorders>
          </w:tcPr>
          <w:p w:rsidR="00620A9E" w:rsidRPr="00C639A3" w:rsidRDefault="00620A9E" w:rsidP="00C04DAE">
            <w:pPr>
              <w:spacing w:after="0" w:line="360" w:lineRule="auto"/>
              <w:jc w:val="both"/>
              <w:rPr>
                <w:rFonts w:ascii="Times New Roman" w:hAnsi="Times New Roman"/>
                <w:color w:val="000000"/>
                <w:sz w:val="24"/>
                <w:szCs w:val="24"/>
              </w:rPr>
            </w:pPr>
            <w:r w:rsidRPr="00C639A3">
              <w:rPr>
                <w:rFonts w:ascii="Times New Roman" w:hAnsi="Times New Roman"/>
                <w:color w:val="000000"/>
                <w:sz w:val="24"/>
                <w:szCs w:val="24"/>
              </w:rPr>
              <w:t>271</w:t>
            </w:r>
          </w:p>
        </w:tc>
        <w:tc>
          <w:tcPr>
            <w:tcW w:w="797" w:type="dxa"/>
            <w:tcBorders>
              <w:left w:val="single" w:sz="4" w:space="0" w:color="auto"/>
            </w:tcBorders>
          </w:tcPr>
          <w:p w:rsidR="00620A9E" w:rsidRPr="00C639A3" w:rsidRDefault="00620A9E" w:rsidP="00C04DAE">
            <w:pPr>
              <w:spacing w:after="0" w:line="360" w:lineRule="auto"/>
              <w:jc w:val="both"/>
              <w:rPr>
                <w:rFonts w:ascii="Times New Roman" w:hAnsi="Times New Roman"/>
                <w:color w:val="000000"/>
                <w:sz w:val="24"/>
                <w:szCs w:val="24"/>
              </w:rPr>
            </w:pPr>
            <w:r w:rsidRPr="00C639A3">
              <w:rPr>
                <w:rFonts w:ascii="Times New Roman" w:hAnsi="Times New Roman"/>
                <w:color w:val="000000"/>
                <w:sz w:val="24"/>
                <w:szCs w:val="24"/>
              </w:rPr>
              <w:t>271,0</w:t>
            </w:r>
          </w:p>
        </w:tc>
        <w:tc>
          <w:tcPr>
            <w:tcW w:w="797" w:type="dxa"/>
            <w:tcBorders>
              <w:right w:val="single" w:sz="4" w:space="0" w:color="auto"/>
            </w:tcBorders>
          </w:tcPr>
          <w:p w:rsidR="00620A9E" w:rsidRPr="00C639A3" w:rsidRDefault="00DC3367" w:rsidP="00C04DAE">
            <w:pPr>
              <w:spacing w:after="0" w:line="360" w:lineRule="auto"/>
              <w:jc w:val="both"/>
              <w:rPr>
                <w:rFonts w:ascii="Times New Roman" w:hAnsi="Times New Roman"/>
                <w:color w:val="000000"/>
                <w:sz w:val="24"/>
                <w:szCs w:val="24"/>
              </w:rPr>
            </w:pPr>
            <w:r>
              <w:rPr>
                <w:rFonts w:ascii="Times New Roman" w:hAnsi="Times New Roman"/>
                <w:color w:val="000000"/>
                <w:sz w:val="24"/>
                <w:szCs w:val="24"/>
              </w:rPr>
              <w:fldChar w:fldCharType="begin"/>
            </w:r>
            <w:r w:rsidR="00620A9E">
              <w:rPr>
                <w:rFonts w:ascii="Times New Roman" w:hAnsi="Times New Roman"/>
                <w:color w:val="000000"/>
                <w:sz w:val="24"/>
                <w:szCs w:val="24"/>
              </w:rPr>
              <w:instrText xml:space="preserve"> =SUM(ABOVE) </w:instrText>
            </w:r>
            <w:r>
              <w:rPr>
                <w:rFonts w:ascii="Times New Roman" w:hAnsi="Times New Roman"/>
                <w:color w:val="000000"/>
                <w:sz w:val="24"/>
                <w:szCs w:val="24"/>
              </w:rPr>
              <w:fldChar w:fldCharType="separate"/>
            </w:r>
            <w:r w:rsidR="00620A9E">
              <w:rPr>
                <w:rFonts w:ascii="Times New Roman" w:hAnsi="Times New Roman"/>
                <w:noProof/>
                <w:color w:val="000000"/>
                <w:sz w:val="24"/>
                <w:szCs w:val="24"/>
              </w:rPr>
              <w:t>329</w:t>
            </w:r>
            <w:r>
              <w:rPr>
                <w:rFonts w:ascii="Times New Roman" w:hAnsi="Times New Roman"/>
                <w:color w:val="000000"/>
                <w:sz w:val="24"/>
                <w:szCs w:val="24"/>
              </w:rPr>
              <w:fldChar w:fldCharType="end"/>
            </w:r>
          </w:p>
        </w:tc>
        <w:tc>
          <w:tcPr>
            <w:tcW w:w="798" w:type="dxa"/>
            <w:tcBorders>
              <w:left w:val="single" w:sz="4" w:space="0" w:color="auto"/>
            </w:tcBorders>
          </w:tcPr>
          <w:p w:rsidR="00620A9E" w:rsidRPr="00C639A3" w:rsidRDefault="00DC3367" w:rsidP="00C04DAE">
            <w:pPr>
              <w:spacing w:after="0" w:line="360" w:lineRule="auto"/>
              <w:jc w:val="both"/>
              <w:rPr>
                <w:rFonts w:ascii="Times New Roman" w:hAnsi="Times New Roman"/>
                <w:color w:val="000000"/>
                <w:sz w:val="24"/>
                <w:szCs w:val="24"/>
              </w:rPr>
            </w:pPr>
            <w:r>
              <w:rPr>
                <w:rFonts w:ascii="Times New Roman" w:hAnsi="Times New Roman"/>
                <w:color w:val="000000"/>
                <w:sz w:val="24"/>
                <w:szCs w:val="24"/>
              </w:rPr>
              <w:fldChar w:fldCharType="begin"/>
            </w:r>
            <w:r w:rsidR="00620A9E">
              <w:rPr>
                <w:rFonts w:ascii="Times New Roman" w:hAnsi="Times New Roman"/>
                <w:color w:val="000000"/>
                <w:sz w:val="24"/>
                <w:szCs w:val="24"/>
              </w:rPr>
              <w:instrText xml:space="preserve"> =SUM(ABOVE) </w:instrText>
            </w:r>
            <w:r>
              <w:rPr>
                <w:rFonts w:ascii="Times New Roman" w:hAnsi="Times New Roman"/>
                <w:color w:val="000000"/>
                <w:sz w:val="24"/>
                <w:szCs w:val="24"/>
              </w:rPr>
              <w:fldChar w:fldCharType="separate"/>
            </w:r>
            <w:r w:rsidR="00620A9E">
              <w:rPr>
                <w:rFonts w:ascii="Times New Roman" w:hAnsi="Times New Roman"/>
                <w:noProof/>
                <w:color w:val="000000"/>
                <w:sz w:val="24"/>
                <w:szCs w:val="24"/>
              </w:rPr>
              <w:t>329</w:t>
            </w:r>
            <w:r>
              <w:rPr>
                <w:rFonts w:ascii="Times New Roman" w:hAnsi="Times New Roman"/>
                <w:color w:val="000000"/>
                <w:sz w:val="24"/>
                <w:szCs w:val="24"/>
              </w:rPr>
              <w:fldChar w:fldCharType="end"/>
            </w:r>
            <w:r w:rsidR="00620A9E" w:rsidRPr="00C639A3">
              <w:rPr>
                <w:rFonts w:ascii="Times New Roman" w:hAnsi="Times New Roman"/>
                <w:color w:val="000000"/>
                <w:sz w:val="24"/>
                <w:szCs w:val="24"/>
              </w:rPr>
              <w:t>,0</w:t>
            </w:r>
          </w:p>
        </w:tc>
      </w:tr>
    </w:tbl>
    <w:p w:rsidR="00620A9E" w:rsidRPr="00C639A3" w:rsidRDefault="00620A9E" w:rsidP="007C711D">
      <w:pPr>
        <w:spacing w:after="0" w:line="360" w:lineRule="auto"/>
        <w:ind w:firstLine="426"/>
        <w:jc w:val="both"/>
        <w:rPr>
          <w:rFonts w:ascii="Times New Roman" w:hAnsi="Times New Roman"/>
          <w:sz w:val="24"/>
          <w:szCs w:val="24"/>
        </w:rPr>
      </w:pPr>
    </w:p>
    <w:p w:rsidR="00620A9E" w:rsidRPr="00C639A3" w:rsidRDefault="00620A9E" w:rsidP="007C711D">
      <w:pPr>
        <w:spacing w:after="0" w:line="360" w:lineRule="auto"/>
        <w:ind w:firstLine="426"/>
        <w:jc w:val="both"/>
        <w:rPr>
          <w:rFonts w:ascii="Times New Roman" w:hAnsi="Times New Roman"/>
          <w:sz w:val="24"/>
          <w:szCs w:val="24"/>
        </w:rPr>
        <w:sectPr w:rsidR="00620A9E" w:rsidRPr="00C639A3" w:rsidSect="00C04DAE">
          <w:pgSz w:w="16838" w:h="11906" w:orient="landscape"/>
          <w:pgMar w:top="992" w:right="1134" w:bottom="1276" w:left="1134" w:header="709" w:footer="709" w:gutter="0"/>
          <w:cols w:space="708"/>
          <w:docGrid w:linePitch="360"/>
        </w:sectPr>
      </w:pPr>
    </w:p>
    <w:p w:rsidR="00620A9E" w:rsidRPr="00C639A3" w:rsidRDefault="00620A9E" w:rsidP="007C711D">
      <w:pPr>
        <w:spacing w:after="0" w:line="360" w:lineRule="auto"/>
        <w:jc w:val="right"/>
        <w:rPr>
          <w:rFonts w:ascii="Times New Roman" w:hAnsi="Times New Roman"/>
          <w:sz w:val="24"/>
          <w:szCs w:val="24"/>
        </w:rPr>
      </w:pPr>
      <w:r w:rsidRPr="00C639A3">
        <w:rPr>
          <w:rFonts w:ascii="Times New Roman" w:hAnsi="Times New Roman"/>
          <w:sz w:val="24"/>
          <w:szCs w:val="24"/>
        </w:rPr>
        <w:lastRenderedPageBreak/>
        <w:t>Таблица № 3.6.</w:t>
      </w:r>
    </w:p>
    <w:p w:rsidR="00620A9E" w:rsidRPr="00C639A3" w:rsidRDefault="00620A9E" w:rsidP="002F2859">
      <w:pPr>
        <w:spacing w:after="0" w:line="360" w:lineRule="auto"/>
        <w:jc w:val="center"/>
        <w:rPr>
          <w:rFonts w:ascii="Times New Roman" w:hAnsi="Times New Roman"/>
          <w:sz w:val="24"/>
          <w:szCs w:val="24"/>
        </w:rPr>
      </w:pPr>
      <w:r w:rsidRPr="00FF305D">
        <w:rPr>
          <w:rFonts w:ascii="Times New Roman" w:hAnsi="Times New Roman"/>
          <w:b/>
          <w:sz w:val="24"/>
          <w:szCs w:val="24"/>
        </w:rPr>
        <w:t>Сведения</w:t>
      </w:r>
      <w:r w:rsidRPr="00C639A3">
        <w:rPr>
          <w:rFonts w:ascii="Times New Roman" w:hAnsi="Times New Roman"/>
          <w:sz w:val="24"/>
          <w:szCs w:val="24"/>
        </w:rPr>
        <w:t xml:space="preserve"> </w:t>
      </w:r>
      <w:r w:rsidRPr="00FF305D">
        <w:rPr>
          <w:rFonts w:ascii="Times New Roman" w:hAnsi="Times New Roman"/>
          <w:b/>
          <w:sz w:val="24"/>
          <w:szCs w:val="24"/>
        </w:rPr>
        <w:t>о контингенте студентов по формам финансирования</w:t>
      </w:r>
    </w:p>
    <w:tbl>
      <w:tblPr>
        <w:tblW w:w="14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3"/>
        <w:gridCol w:w="1278"/>
        <w:gridCol w:w="2552"/>
        <w:gridCol w:w="3827"/>
        <w:gridCol w:w="797"/>
        <w:gridCol w:w="797"/>
        <w:gridCol w:w="798"/>
        <w:gridCol w:w="797"/>
        <w:gridCol w:w="797"/>
        <w:gridCol w:w="798"/>
        <w:gridCol w:w="797"/>
        <w:gridCol w:w="798"/>
      </w:tblGrid>
      <w:tr w:rsidR="00620A9E" w:rsidRPr="00FF305D" w:rsidTr="00C04DAE">
        <w:tc>
          <w:tcPr>
            <w:tcW w:w="673" w:type="dxa"/>
            <w:vMerge w:val="restart"/>
          </w:tcPr>
          <w:p w:rsidR="00620A9E" w:rsidRPr="00FF305D" w:rsidRDefault="00620A9E" w:rsidP="00C04DAE">
            <w:pPr>
              <w:spacing w:after="0" w:line="360" w:lineRule="auto"/>
              <w:jc w:val="both"/>
              <w:rPr>
                <w:rFonts w:ascii="Times New Roman" w:hAnsi="Times New Roman"/>
                <w:b/>
                <w:color w:val="000000"/>
                <w:sz w:val="24"/>
                <w:szCs w:val="24"/>
              </w:rPr>
            </w:pPr>
            <w:r w:rsidRPr="00FF305D">
              <w:rPr>
                <w:rFonts w:ascii="Times New Roman" w:hAnsi="Times New Roman"/>
                <w:b/>
                <w:color w:val="000000"/>
                <w:sz w:val="24"/>
                <w:szCs w:val="24"/>
              </w:rPr>
              <w:t xml:space="preserve">№ </w:t>
            </w:r>
            <w:proofErr w:type="gramStart"/>
            <w:r w:rsidRPr="00FF305D">
              <w:rPr>
                <w:rFonts w:ascii="Times New Roman" w:hAnsi="Times New Roman"/>
                <w:b/>
                <w:color w:val="000000"/>
                <w:sz w:val="24"/>
                <w:szCs w:val="24"/>
              </w:rPr>
              <w:t>п</w:t>
            </w:r>
            <w:proofErr w:type="gramEnd"/>
            <w:r w:rsidRPr="00FF305D">
              <w:rPr>
                <w:rFonts w:ascii="Times New Roman" w:hAnsi="Times New Roman"/>
                <w:b/>
                <w:color w:val="000000"/>
                <w:sz w:val="24"/>
                <w:szCs w:val="24"/>
              </w:rPr>
              <w:t>/п</w:t>
            </w:r>
          </w:p>
        </w:tc>
        <w:tc>
          <w:tcPr>
            <w:tcW w:w="1278" w:type="dxa"/>
            <w:vMerge w:val="restart"/>
          </w:tcPr>
          <w:p w:rsidR="00620A9E" w:rsidRPr="00FF305D" w:rsidRDefault="00620A9E" w:rsidP="00C04DAE">
            <w:pPr>
              <w:spacing w:after="0" w:line="360" w:lineRule="auto"/>
              <w:jc w:val="both"/>
              <w:rPr>
                <w:rFonts w:ascii="Times New Roman" w:hAnsi="Times New Roman"/>
                <w:b/>
                <w:color w:val="000000"/>
                <w:sz w:val="24"/>
                <w:szCs w:val="24"/>
              </w:rPr>
            </w:pPr>
            <w:r w:rsidRPr="00FF305D">
              <w:rPr>
                <w:rFonts w:ascii="Times New Roman" w:hAnsi="Times New Roman"/>
                <w:b/>
                <w:color w:val="000000"/>
                <w:sz w:val="24"/>
                <w:szCs w:val="24"/>
              </w:rPr>
              <w:t>код</w:t>
            </w:r>
          </w:p>
        </w:tc>
        <w:tc>
          <w:tcPr>
            <w:tcW w:w="2552" w:type="dxa"/>
            <w:vMerge w:val="restart"/>
          </w:tcPr>
          <w:p w:rsidR="00620A9E" w:rsidRPr="00FF305D" w:rsidRDefault="00620A9E" w:rsidP="00C04DAE">
            <w:pPr>
              <w:spacing w:after="0" w:line="360" w:lineRule="auto"/>
              <w:jc w:val="both"/>
              <w:rPr>
                <w:rFonts w:ascii="Times New Roman" w:hAnsi="Times New Roman"/>
                <w:b/>
                <w:color w:val="000000"/>
                <w:sz w:val="24"/>
                <w:szCs w:val="24"/>
              </w:rPr>
            </w:pPr>
            <w:r w:rsidRPr="00FF305D">
              <w:rPr>
                <w:rFonts w:ascii="Times New Roman" w:hAnsi="Times New Roman"/>
                <w:b/>
                <w:color w:val="000000"/>
                <w:sz w:val="24"/>
                <w:szCs w:val="24"/>
              </w:rPr>
              <w:t>Наименование специальности</w:t>
            </w:r>
          </w:p>
        </w:tc>
        <w:tc>
          <w:tcPr>
            <w:tcW w:w="3827" w:type="dxa"/>
            <w:vMerge w:val="restart"/>
          </w:tcPr>
          <w:p w:rsidR="00620A9E" w:rsidRPr="00FF305D" w:rsidRDefault="00620A9E" w:rsidP="00C04DAE">
            <w:pPr>
              <w:spacing w:after="0" w:line="360" w:lineRule="auto"/>
              <w:jc w:val="both"/>
              <w:rPr>
                <w:rFonts w:ascii="Times New Roman" w:hAnsi="Times New Roman"/>
                <w:b/>
                <w:color w:val="000000"/>
                <w:sz w:val="24"/>
                <w:szCs w:val="24"/>
              </w:rPr>
            </w:pPr>
            <w:r w:rsidRPr="00FF305D">
              <w:rPr>
                <w:rFonts w:ascii="Times New Roman" w:hAnsi="Times New Roman"/>
                <w:b/>
                <w:color w:val="000000"/>
                <w:sz w:val="24"/>
                <w:szCs w:val="24"/>
              </w:rPr>
              <w:t>Уровни образования: ступень и/или квалификация по окончании образования</w:t>
            </w:r>
          </w:p>
        </w:tc>
        <w:tc>
          <w:tcPr>
            <w:tcW w:w="6379" w:type="dxa"/>
            <w:gridSpan w:val="8"/>
            <w:tcBorders>
              <w:right w:val="single" w:sz="4" w:space="0" w:color="auto"/>
            </w:tcBorders>
          </w:tcPr>
          <w:p w:rsidR="00620A9E" w:rsidRPr="00FF305D" w:rsidRDefault="00620A9E" w:rsidP="00C04DAE">
            <w:pPr>
              <w:spacing w:after="0" w:line="360" w:lineRule="auto"/>
              <w:jc w:val="both"/>
              <w:rPr>
                <w:rFonts w:ascii="Times New Roman" w:hAnsi="Times New Roman"/>
                <w:b/>
                <w:color w:val="000000"/>
                <w:sz w:val="24"/>
                <w:szCs w:val="24"/>
              </w:rPr>
            </w:pPr>
            <w:r w:rsidRPr="00FF305D">
              <w:rPr>
                <w:rFonts w:ascii="Times New Roman" w:hAnsi="Times New Roman"/>
                <w:b/>
                <w:color w:val="000000"/>
                <w:sz w:val="24"/>
                <w:szCs w:val="24"/>
              </w:rPr>
              <w:t xml:space="preserve">Контингент студентов по очной форме обучения </w:t>
            </w:r>
          </w:p>
          <w:p w:rsidR="00620A9E" w:rsidRPr="00FF305D" w:rsidRDefault="00620A9E" w:rsidP="00C04DAE">
            <w:pPr>
              <w:spacing w:after="0" w:line="360" w:lineRule="auto"/>
              <w:jc w:val="both"/>
              <w:rPr>
                <w:rFonts w:ascii="Times New Roman" w:hAnsi="Times New Roman"/>
                <w:b/>
                <w:color w:val="000000"/>
                <w:sz w:val="24"/>
                <w:szCs w:val="24"/>
              </w:rPr>
            </w:pPr>
            <w:r w:rsidRPr="00FF305D">
              <w:rPr>
                <w:rFonts w:ascii="Times New Roman" w:hAnsi="Times New Roman"/>
                <w:b/>
                <w:color w:val="000000"/>
                <w:sz w:val="24"/>
                <w:szCs w:val="24"/>
              </w:rPr>
              <w:t xml:space="preserve">2011-2014 </w:t>
            </w:r>
            <w:proofErr w:type="spellStart"/>
            <w:r w:rsidRPr="00FF305D">
              <w:rPr>
                <w:rFonts w:ascii="Times New Roman" w:hAnsi="Times New Roman"/>
                <w:b/>
                <w:color w:val="000000"/>
                <w:sz w:val="24"/>
                <w:szCs w:val="24"/>
              </w:rPr>
              <w:t>г.</w:t>
            </w:r>
            <w:proofErr w:type="gramStart"/>
            <w:r w:rsidRPr="00FF305D">
              <w:rPr>
                <w:rFonts w:ascii="Times New Roman" w:hAnsi="Times New Roman"/>
                <w:b/>
                <w:color w:val="000000"/>
                <w:sz w:val="24"/>
                <w:szCs w:val="24"/>
              </w:rPr>
              <w:t>г</w:t>
            </w:r>
            <w:proofErr w:type="spellEnd"/>
            <w:proofErr w:type="gramEnd"/>
            <w:r w:rsidRPr="00FF305D">
              <w:rPr>
                <w:rFonts w:ascii="Times New Roman" w:hAnsi="Times New Roman"/>
                <w:b/>
                <w:color w:val="000000"/>
                <w:sz w:val="24"/>
                <w:szCs w:val="24"/>
              </w:rPr>
              <w:t>.</w:t>
            </w:r>
          </w:p>
        </w:tc>
      </w:tr>
      <w:tr w:rsidR="00620A9E" w:rsidRPr="00FF305D" w:rsidTr="00C04DAE">
        <w:tc>
          <w:tcPr>
            <w:tcW w:w="673" w:type="dxa"/>
            <w:vMerge/>
          </w:tcPr>
          <w:p w:rsidR="00620A9E" w:rsidRPr="00FF305D" w:rsidRDefault="00620A9E" w:rsidP="00C04DAE">
            <w:pPr>
              <w:spacing w:after="0" w:line="360" w:lineRule="auto"/>
              <w:jc w:val="both"/>
              <w:rPr>
                <w:rFonts w:ascii="Times New Roman" w:hAnsi="Times New Roman"/>
                <w:b/>
                <w:color w:val="000000"/>
                <w:sz w:val="24"/>
                <w:szCs w:val="24"/>
              </w:rPr>
            </w:pPr>
          </w:p>
        </w:tc>
        <w:tc>
          <w:tcPr>
            <w:tcW w:w="1278" w:type="dxa"/>
            <w:vMerge/>
          </w:tcPr>
          <w:p w:rsidR="00620A9E" w:rsidRPr="00FF305D" w:rsidRDefault="00620A9E" w:rsidP="00C04DAE">
            <w:pPr>
              <w:spacing w:after="0" w:line="360" w:lineRule="auto"/>
              <w:jc w:val="both"/>
              <w:rPr>
                <w:rFonts w:ascii="Times New Roman" w:hAnsi="Times New Roman"/>
                <w:b/>
                <w:color w:val="000000"/>
                <w:sz w:val="24"/>
                <w:szCs w:val="24"/>
              </w:rPr>
            </w:pPr>
          </w:p>
        </w:tc>
        <w:tc>
          <w:tcPr>
            <w:tcW w:w="2552" w:type="dxa"/>
            <w:vMerge/>
          </w:tcPr>
          <w:p w:rsidR="00620A9E" w:rsidRPr="00FF305D" w:rsidRDefault="00620A9E" w:rsidP="00C04DAE">
            <w:pPr>
              <w:spacing w:after="0" w:line="360" w:lineRule="auto"/>
              <w:jc w:val="both"/>
              <w:rPr>
                <w:rFonts w:ascii="Times New Roman" w:hAnsi="Times New Roman"/>
                <w:b/>
                <w:color w:val="000000"/>
                <w:sz w:val="24"/>
                <w:szCs w:val="24"/>
              </w:rPr>
            </w:pPr>
          </w:p>
        </w:tc>
        <w:tc>
          <w:tcPr>
            <w:tcW w:w="3827" w:type="dxa"/>
            <w:vMerge/>
          </w:tcPr>
          <w:p w:rsidR="00620A9E" w:rsidRPr="00FF305D" w:rsidRDefault="00620A9E" w:rsidP="00C04DAE">
            <w:pPr>
              <w:spacing w:after="0" w:line="360" w:lineRule="auto"/>
              <w:jc w:val="both"/>
              <w:rPr>
                <w:rFonts w:ascii="Times New Roman" w:hAnsi="Times New Roman"/>
                <w:b/>
                <w:color w:val="000000"/>
                <w:sz w:val="24"/>
                <w:szCs w:val="24"/>
              </w:rPr>
            </w:pPr>
          </w:p>
        </w:tc>
        <w:tc>
          <w:tcPr>
            <w:tcW w:w="1594" w:type="dxa"/>
            <w:gridSpan w:val="2"/>
          </w:tcPr>
          <w:p w:rsidR="00620A9E" w:rsidRPr="00FF305D" w:rsidRDefault="00620A9E" w:rsidP="00C04DAE">
            <w:pPr>
              <w:spacing w:after="0" w:line="360" w:lineRule="auto"/>
              <w:jc w:val="both"/>
              <w:rPr>
                <w:rFonts w:ascii="Times New Roman" w:hAnsi="Times New Roman"/>
                <w:b/>
                <w:color w:val="000000"/>
                <w:sz w:val="24"/>
                <w:szCs w:val="24"/>
              </w:rPr>
            </w:pPr>
            <w:r w:rsidRPr="00FF305D">
              <w:rPr>
                <w:rFonts w:ascii="Times New Roman" w:hAnsi="Times New Roman"/>
                <w:b/>
                <w:color w:val="000000"/>
                <w:sz w:val="24"/>
                <w:szCs w:val="24"/>
              </w:rPr>
              <w:t>2011-2012</w:t>
            </w:r>
          </w:p>
        </w:tc>
        <w:tc>
          <w:tcPr>
            <w:tcW w:w="1595" w:type="dxa"/>
            <w:gridSpan w:val="2"/>
          </w:tcPr>
          <w:p w:rsidR="00620A9E" w:rsidRPr="00FF305D" w:rsidRDefault="00620A9E" w:rsidP="00C04DAE">
            <w:pPr>
              <w:spacing w:after="0" w:line="360" w:lineRule="auto"/>
              <w:jc w:val="both"/>
              <w:rPr>
                <w:rFonts w:ascii="Times New Roman" w:hAnsi="Times New Roman"/>
                <w:b/>
                <w:color w:val="000000"/>
                <w:sz w:val="24"/>
                <w:szCs w:val="24"/>
              </w:rPr>
            </w:pPr>
            <w:r w:rsidRPr="00FF305D">
              <w:rPr>
                <w:rFonts w:ascii="Times New Roman" w:hAnsi="Times New Roman"/>
                <w:b/>
                <w:color w:val="000000"/>
                <w:sz w:val="24"/>
                <w:szCs w:val="24"/>
              </w:rPr>
              <w:t>2012-2013</w:t>
            </w:r>
          </w:p>
        </w:tc>
        <w:tc>
          <w:tcPr>
            <w:tcW w:w="1595" w:type="dxa"/>
            <w:gridSpan w:val="2"/>
          </w:tcPr>
          <w:p w:rsidR="00620A9E" w:rsidRPr="00FF305D" w:rsidRDefault="00620A9E" w:rsidP="00C04DAE">
            <w:pPr>
              <w:spacing w:after="0" w:line="360" w:lineRule="auto"/>
              <w:jc w:val="both"/>
              <w:rPr>
                <w:rFonts w:ascii="Times New Roman" w:hAnsi="Times New Roman"/>
                <w:b/>
                <w:color w:val="000000"/>
                <w:sz w:val="24"/>
                <w:szCs w:val="24"/>
              </w:rPr>
            </w:pPr>
            <w:r w:rsidRPr="00FF305D">
              <w:rPr>
                <w:rFonts w:ascii="Times New Roman" w:hAnsi="Times New Roman"/>
                <w:b/>
                <w:color w:val="000000"/>
                <w:sz w:val="24"/>
                <w:szCs w:val="24"/>
              </w:rPr>
              <w:t>2013-2014</w:t>
            </w:r>
          </w:p>
        </w:tc>
        <w:tc>
          <w:tcPr>
            <w:tcW w:w="1595" w:type="dxa"/>
            <w:gridSpan w:val="2"/>
          </w:tcPr>
          <w:p w:rsidR="00620A9E" w:rsidRPr="00FF305D" w:rsidRDefault="00620A9E" w:rsidP="00C04DAE">
            <w:pPr>
              <w:spacing w:after="0" w:line="360" w:lineRule="auto"/>
              <w:jc w:val="both"/>
              <w:rPr>
                <w:rFonts w:ascii="Times New Roman" w:hAnsi="Times New Roman"/>
                <w:b/>
                <w:color w:val="000000"/>
                <w:sz w:val="24"/>
                <w:szCs w:val="24"/>
              </w:rPr>
            </w:pPr>
            <w:r w:rsidRPr="00FF305D">
              <w:rPr>
                <w:rFonts w:ascii="Times New Roman" w:hAnsi="Times New Roman"/>
                <w:b/>
                <w:color w:val="000000"/>
                <w:sz w:val="24"/>
                <w:szCs w:val="24"/>
              </w:rPr>
              <w:t>2014-2015</w:t>
            </w:r>
          </w:p>
        </w:tc>
      </w:tr>
      <w:tr w:rsidR="00620A9E" w:rsidRPr="00FF305D" w:rsidTr="00C04DAE">
        <w:trPr>
          <w:cantSplit/>
          <w:trHeight w:val="1862"/>
        </w:trPr>
        <w:tc>
          <w:tcPr>
            <w:tcW w:w="673" w:type="dxa"/>
            <w:vMerge/>
          </w:tcPr>
          <w:p w:rsidR="00620A9E" w:rsidRPr="00FF305D" w:rsidRDefault="00620A9E" w:rsidP="00C04DAE">
            <w:pPr>
              <w:spacing w:after="0" w:line="360" w:lineRule="auto"/>
              <w:jc w:val="both"/>
              <w:rPr>
                <w:rFonts w:ascii="Times New Roman" w:hAnsi="Times New Roman"/>
                <w:b/>
                <w:color w:val="000000"/>
                <w:sz w:val="24"/>
                <w:szCs w:val="24"/>
              </w:rPr>
            </w:pPr>
          </w:p>
        </w:tc>
        <w:tc>
          <w:tcPr>
            <w:tcW w:w="1278" w:type="dxa"/>
            <w:vMerge/>
          </w:tcPr>
          <w:p w:rsidR="00620A9E" w:rsidRPr="00FF305D" w:rsidRDefault="00620A9E" w:rsidP="00C04DAE">
            <w:pPr>
              <w:spacing w:after="0" w:line="360" w:lineRule="auto"/>
              <w:jc w:val="both"/>
              <w:rPr>
                <w:rFonts w:ascii="Times New Roman" w:hAnsi="Times New Roman"/>
                <w:b/>
                <w:color w:val="000000"/>
                <w:sz w:val="24"/>
                <w:szCs w:val="24"/>
              </w:rPr>
            </w:pPr>
          </w:p>
        </w:tc>
        <w:tc>
          <w:tcPr>
            <w:tcW w:w="2552" w:type="dxa"/>
            <w:vMerge/>
          </w:tcPr>
          <w:p w:rsidR="00620A9E" w:rsidRPr="00FF305D" w:rsidRDefault="00620A9E" w:rsidP="00C04DAE">
            <w:pPr>
              <w:spacing w:after="0" w:line="360" w:lineRule="auto"/>
              <w:jc w:val="both"/>
              <w:rPr>
                <w:rFonts w:ascii="Times New Roman" w:hAnsi="Times New Roman"/>
                <w:b/>
                <w:color w:val="000000"/>
                <w:sz w:val="24"/>
                <w:szCs w:val="24"/>
              </w:rPr>
            </w:pPr>
          </w:p>
        </w:tc>
        <w:tc>
          <w:tcPr>
            <w:tcW w:w="3827" w:type="dxa"/>
            <w:vMerge/>
          </w:tcPr>
          <w:p w:rsidR="00620A9E" w:rsidRPr="00FF305D" w:rsidRDefault="00620A9E" w:rsidP="00C04DAE">
            <w:pPr>
              <w:spacing w:after="0" w:line="360" w:lineRule="auto"/>
              <w:jc w:val="both"/>
              <w:rPr>
                <w:rFonts w:ascii="Times New Roman" w:hAnsi="Times New Roman"/>
                <w:b/>
                <w:color w:val="000000"/>
                <w:sz w:val="24"/>
                <w:szCs w:val="24"/>
              </w:rPr>
            </w:pPr>
          </w:p>
        </w:tc>
        <w:tc>
          <w:tcPr>
            <w:tcW w:w="797" w:type="dxa"/>
            <w:tcBorders>
              <w:right w:val="single" w:sz="4" w:space="0" w:color="auto"/>
            </w:tcBorders>
            <w:textDirection w:val="btLr"/>
          </w:tcPr>
          <w:p w:rsidR="00620A9E" w:rsidRPr="00FF305D" w:rsidRDefault="00620A9E" w:rsidP="00C04DAE">
            <w:pPr>
              <w:spacing w:after="0" w:line="360" w:lineRule="auto"/>
              <w:ind w:left="113" w:right="113"/>
              <w:jc w:val="both"/>
              <w:rPr>
                <w:rFonts w:ascii="Times New Roman" w:hAnsi="Times New Roman"/>
                <w:b/>
                <w:color w:val="000000"/>
                <w:sz w:val="24"/>
                <w:szCs w:val="24"/>
              </w:rPr>
            </w:pPr>
            <w:r w:rsidRPr="00FF305D">
              <w:rPr>
                <w:rFonts w:ascii="Times New Roman" w:hAnsi="Times New Roman"/>
                <w:b/>
                <w:color w:val="000000"/>
                <w:sz w:val="24"/>
                <w:szCs w:val="24"/>
              </w:rPr>
              <w:t>бюджет</w:t>
            </w:r>
          </w:p>
        </w:tc>
        <w:tc>
          <w:tcPr>
            <w:tcW w:w="797" w:type="dxa"/>
            <w:tcBorders>
              <w:left w:val="single" w:sz="4" w:space="0" w:color="auto"/>
            </w:tcBorders>
            <w:textDirection w:val="btLr"/>
          </w:tcPr>
          <w:p w:rsidR="00620A9E" w:rsidRPr="00FF305D" w:rsidRDefault="00620A9E" w:rsidP="00C04DAE">
            <w:pPr>
              <w:spacing w:after="0" w:line="360" w:lineRule="auto"/>
              <w:ind w:left="113" w:right="113"/>
              <w:jc w:val="both"/>
              <w:rPr>
                <w:rFonts w:ascii="Times New Roman" w:hAnsi="Times New Roman"/>
                <w:b/>
                <w:color w:val="000000"/>
                <w:sz w:val="24"/>
                <w:szCs w:val="24"/>
              </w:rPr>
            </w:pPr>
            <w:r w:rsidRPr="00FF305D">
              <w:rPr>
                <w:rFonts w:ascii="Times New Roman" w:hAnsi="Times New Roman"/>
                <w:b/>
                <w:color w:val="000000"/>
                <w:sz w:val="24"/>
                <w:szCs w:val="24"/>
              </w:rPr>
              <w:t>Коммерческий</w:t>
            </w:r>
          </w:p>
        </w:tc>
        <w:tc>
          <w:tcPr>
            <w:tcW w:w="798" w:type="dxa"/>
            <w:tcBorders>
              <w:right w:val="single" w:sz="4" w:space="0" w:color="auto"/>
            </w:tcBorders>
            <w:textDirection w:val="btLr"/>
          </w:tcPr>
          <w:p w:rsidR="00620A9E" w:rsidRPr="00FF305D" w:rsidRDefault="00620A9E" w:rsidP="00C04DAE">
            <w:pPr>
              <w:spacing w:after="0" w:line="360" w:lineRule="auto"/>
              <w:ind w:left="113" w:right="113"/>
              <w:jc w:val="both"/>
              <w:rPr>
                <w:rFonts w:ascii="Times New Roman" w:hAnsi="Times New Roman"/>
                <w:b/>
                <w:color w:val="000000"/>
                <w:sz w:val="24"/>
                <w:szCs w:val="24"/>
              </w:rPr>
            </w:pPr>
            <w:r w:rsidRPr="00FF305D">
              <w:rPr>
                <w:rFonts w:ascii="Times New Roman" w:hAnsi="Times New Roman"/>
                <w:b/>
                <w:color w:val="000000"/>
                <w:sz w:val="24"/>
                <w:szCs w:val="24"/>
              </w:rPr>
              <w:t>бюджет</w:t>
            </w:r>
          </w:p>
        </w:tc>
        <w:tc>
          <w:tcPr>
            <w:tcW w:w="797" w:type="dxa"/>
            <w:tcBorders>
              <w:left w:val="single" w:sz="4" w:space="0" w:color="auto"/>
            </w:tcBorders>
            <w:textDirection w:val="btLr"/>
          </w:tcPr>
          <w:p w:rsidR="00620A9E" w:rsidRPr="00FF305D" w:rsidRDefault="00620A9E" w:rsidP="00C04DAE">
            <w:pPr>
              <w:spacing w:after="0" w:line="360" w:lineRule="auto"/>
              <w:ind w:left="113" w:right="113"/>
              <w:jc w:val="both"/>
              <w:rPr>
                <w:rFonts w:ascii="Times New Roman" w:hAnsi="Times New Roman"/>
                <w:b/>
                <w:color w:val="000000"/>
                <w:sz w:val="24"/>
                <w:szCs w:val="24"/>
              </w:rPr>
            </w:pPr>
            <w:r w:rsidRPr="00FF305D">
              <w:rPr>
                <w:rFonts w:ascii="Times New Roman" w:hAnsi="Times New Roman"/>
                <w:b/>
                <w:color w:val="000000"/>
                <w:sz w:val="24"/>
                <w:szCs w:val="24"/>
              </w:rPr>
              <w:t>Коммерческий</w:t>
            </w:r>
          </w:p>
        </w:tc>
        <w:tc>
          <w:tcPr>
            <w:tcW w:w="797" w:type="dxa"/>
            <w:tcBorders>
              <w:right w:val="single" w:sz="4" w:space="0" w:color="auto"/>
            </w:tcBorders>
            <w:textDirection w:val="btLr"/>
          </w:tcPr>
          <w:p w:rsidR="00620A9E" w:rsidRPr="00FF305D" w:rsidRDefault="00620A9E" w:rsidP="00C04DAE">
            <w:pPr>
              <w:spacing w:after="0" w:line="360" w:lineRule="auto"/>
              <w:ind w:left="113" w:right="113"/>
              <w:jc w:val="both"/>
              <w:rPr>
                <w:rFonts w:ascii="Times New Roman" w:hAnsi="Times New Roman"/>
                <w:b/>
                <w:color w:val="000000"/>
                <w:sz w:val="24"/>
                <w:szCs w:val="24"/>
              </w:rPr>
            </w:pPr>
            <w:r w:rsidRPr="00FF305D">
              <w:rPr>
                <w:rFonts w:ascii="Times New Roman" w:hAnsi="Times New Roman"/>
                <w:b/>
                <w:color w:val="000000"/>
                <w:sz w:val="24"/>
                <w:szCs w:val="24"/>
              </w:rPr>
              <w:t>бюджет</w:t>
            </w:r>
          </w:p>
        </w:tc>
        <w:tc>
          <w:tcPr>
            <w:tcW w:w="798" w:type="dxa"/>
            <w:tcBorders>
              <w:left w:val="single" w:sz="4" w:space="0" w:color="auto"/>
            </w:tcBorders>
            <w:textDirection w:val="btLr"/>
          </w:tcPr>
          <w:p w:rsidR="00620A9E" w:rsidRPr="00FF305D" w:rsidRDefault="00620A9E" w:rsidP="00C04DAE">
            <w:pPr>
              <w:spacing w:after="0" w:line="360" w:lineRule="auto"/>
              <w:ind w:left="113" w:right="113"/>
              <w:jc w:val="both"/>
              <w:rPr>
                <w:rFonts w:ascii="Times New Roman" w:hAnsi="Times New Roman"/>
                <w:b/>
                <w:color w:val="000000"/>
                <w:sz w:val="24"/>
                <w:szCs w:val="24"/>
              </w:rPr>
            </w:pPr>
            <w:r w:rsidRPr="00FF305D">
              <w:rPr>
                <w:rFonts w:ascii="Times New Roman" w:hAnsi="Times New Roman"/>
                <w:b/>
                <w:color w:val="000000"/>
                <w:sz w:val="24"/>
                <w:szCs w:val="24"/>
              </w:rPr>
              <w:t>Коммерческий</w:t>
            </w:r>
          </w:p>
        </w:tc>
        <w:tc>
          <w:tcPr>
            <w:tcW w:w="797" w:type="dxa"/>
            <w:tcBorders>
              <w:right w:val="single" w:sz="4" w:space="0" w:color="auto"/>
            </w:tcBorders>
            <w:textDirection w:val="btLr"/>
          </w:tcPr>
          <w:p w:rsidR="00620A9E" w:rsidRPr="00FF305D" w:rsidRDefault="00620A9E" w:rsidP="00C04DAE">
            <w:pPr>
              <w:spacing w:after="0" w:line="360" w:lineRule="auto"/>
              <w:ind w:left="113" w:right="113"/>
              <w:jc w:val="both"/>
              <w:rPr>
                <w:rFonts w:ascii="Times New Roman" w:hAnsi="Times New Roman"/>
                <w:b/>
                <w:color w:val="000000"/>
                <w:sz w:val="24"/>
                <w:szCs w:val="24"/>
              </w:rPr>
            </w:pPr>
            <w:r w:rsidRPr="00FF305D">
              <w:rPr>
                <w:rFonts w:ascii="Times New Roman" w:hAnsi="Times New Roman"/>
                <w:b/>
                <w:color w:val="000000"/>
                <w:sz w:val="24"/>
                <w:szCs w:val="24"/>
              </w:rPr>
              <w:t>бюджет</w:t>
            </w:r>
          </w:p>
        </w:tc>
        <w:tc>
          <w:tcPr>
            <w:tcW w:w="798" w:type="dxa"/>
            <w:tcBorders>
              <w:left w:val="single" w:sz="4" w:space="0" w:color="auto"/>
            </w:tcBorders>
            <w:textDirection w:val="btLr"/>
          </w:tcPr>
          <w:p w:rsidR="00620A9E" w:rsidRPr="00FF305D" w:rsidRDefault="00620A9E" w:rsidP="00C04DAE">
            <w:pPr>
              <w:spacing w:after="0" w:line="360" w:lineRule="auto"/>
              <w:ind w:left="113" w:right="113"/>
              <w:jc w:val="both"/>
              <w:rPr>
                <w:rFonts w:ascii="Times New Roman" w:hAnsi="Times New Roman"/>
                <w:b/>
                <w:color w:val="000000"/>
                <w:sz w:val="24"/>
                <w:szCs w:val="24"/>
              </w:rPr>
            </w:pPr>
            <w:r w:rsidRPr="00FF305D">
              <w:rPr>
                <w:rFonts w:ascii="Times New Roman" w:hAnsi="Times New Roman"/>
                <w:b/>
                <w:color w:val="000000"/>
                <w:sz w:val="24"/>
                <w:szCs w:val="24"/>
              </w:rPr>
              <w:t>Коммерческий</w:t>
            </w:r>
          </w:p>
        </w:tc>
      </w:tr>
      <w:tr w:rsidR="00620A9E" w:rsidRPr="00FF305D" w:rsidTr="00C04DAE">
        <w:tc>
          <w:tcPr>
            <w:tcW w:w="14709" w:type="dxa"/>
            <w:gridSpan w:val="12"/>
            <w:tcBorders>
              <w:right w:val="single" w:sz="4" w:space="0" w:color="auto"/>
            </w:tcBorders>
          </w:tcPr>
          <w:p w:rsidR="00620A9E" w:rsidRPr="00FF305D" w:rsidRDefault="00620A9E" w:rsidP="00C04DAE">
            <w:pPr>
              <w:spacing w:after="0" w:line="360" w:lineRule="auto"/>
              <w:jc w:val="both"/>
              <w:rPr>
                <w:rFonts w:ascii="Times New Roman" w:hAnsi="Times New Roman"/>
                <w:color w:val="000000"/>
                <w:sz w:val="24"/>
                <w:szCs w:val="24"/>
              </w:rPr>
            </w:pPr>
            <w:r w:rsidRPr="00FF305D">
              <w:rPr>
                <w:rFonts w:ascii="Times New Roman" w:hAnsi="Times New Roman"/>
                <w:color w:val="000000"/>
                <w:sz w:val="24"/>
                <w:szCs w:val="24"/>
              </w:rPr>
              <w:t>На базе среднего (полного) общего образования</w:t>
            </w:r>
          </w:p>
        </w:tc>
      </w:tr>
      <w:tr w:rsidR="00620A9E" w:rsidRPr="00FF305D" w:rsidTr="00C04DAE">
        <w:tc>
          <w:tcPr>
            <w:tcW w:w="673" w:type="dxa"/>
          </w:tcPr>
          <w:p w:rsidR="00620A9E" w:rsidRPr="00FF305D" w:rsidRDefault="00620A9E" w:rsidP="00C04DAE">
            <w:pPr>
              <w:spacing w:after="0" w:line="360" w:lineRule="auto"/>
              <w:jc w:val="both"/>
              <w:rPr>
                <w:rFonts w:ascii="Times New Roman" w:hAnsi="Times New Roman"/>
                <w:color w:val="000000"/>
                <w:sz w:val="24"/>
                <w:szCs w:val="24"/>
              </w:rPr>
            </w:pPr>
            <w:r w:rsidRPr="00FF305D">
              <w:rPr>
                <w:rFonts w:ascii="Times New Roman" w:hAnsi="Times New Roman"/>
                <w:color w:val="000000"/>
                <w:sz w:val="24"/>
                <w:szCs w:val="24"/>
              </w:rPr>
              <w:t>1.</w:t>
            </w:r>
          </w:p>
        </w:tc>
        <w:tc>
          <w:tcPr>
            <w:tcW w:w="1278" w:type="dxa"/>
          </w:tcPr>
          <w:p w:rsidR="00620A9E" w:rsidRPr="00FF305D" w:rsidRDefault="00620A9E" w:rsidP="00C04DAE">
            <w:pPr>
              <w:spacing w:after="0" w:line="360" w:lineRule="auto"/>
              <w:jc w:val="both"/>
              <w:rPr>
                <w:rFonts w:ascii="Times New Roman" w:hAnsi="Times New Roman"/>
                <w:color w:val="000000"/>
                <w:sz w:val="24"/>
                <w:szCs w:val="24"/>
              </w:rPr>
            </w:pPr>
            <w:r w:rsidRPr="00FF305D">
              <w:rPr>
                <w:rFonts w:ascii="Times New Roman" w:hAnsi="Times New Roman"/>
                <w:color w:val="000000"/>
                <w:sz w:val="24"/>
                <w:szCs w:val="24"/>
              </w:rPr>
              <w:t>31.02.01</w:t>
            </w:r>
          </w:p>
        </w:tc>
        <w:tc>
          <w:tcPr>
            <w:tcW w:w="2552" w:type="dxa"/>
          </w:tcPr>
          <w:p w:rsidR="00620A9E" w:rsidRPr="00FF305D" w:rsidRDefault="00620A9E" w:rsidP="00C04DAE">
            <w:pPr>
              <w:spacing w:after="0" w:line="360" w:lineRule="auto"/>
              <w:jc w:val="both"/>
              <w:rPr>
                <w:rFonts w:ascii="Times New Roman" w:hAnsi="Times New Roman"/>
                <w:color w:val="000000"/>
                <w:sz w:val="24"/>
                <w:szCs w:val="24"/>
              </w:rPr>
            </w:pPr>
            <w:r w:rsidRPr="00FF305D">
              <w:rPr>
                <w:rFonts w:ascii="Times New Roman" w:hAnsi="Times New Roman"/>
                <w:color w:val="000000"/>
                <w:sz w:val="24"/>
                <w:szCs w:val="24"/>
              </w:rPr>
              <w:t>Лечебное дело</w:t>
            </w:r>
          </w:p>
        </w:tc>
        <w:tc>
          <w:tcPr>
            <w:tcW w:w="3827" w:type="dxa"/>
          </w:tcPr>
          <w:p w:rsidR="00620A9E" w:rsidRPr="00FF305D" w:rsidRDefault="00620A9E" w:rsidP="00C04DAE">
            <w:pPr>
              <w:spacing w:after="0" w:line="360" w:lineRule="auto"/>
              <w:jc w:val="both"/>
              <w:rPr>
                <w:rFonts w:ascii="Times New Roman" w:hAnsi="Times New Roman"/>
                <w:color w:val="000000"/>
                <w:sz w:val="24"/>
                <w:szCs w:val="24"/>
              </w:rPr>
            </w:pPr>
            <w:r w:rsidRPr="00FF305D">
              <w:rPr>
                <w:rFonts w:ascii="Times New Roman" w:hAnsi="Times New Roman"/>
                <w:color w:val="000000"/>
                <w:sz w:val="24"/>
                <w:szCs w:val="24"/>
              </w:rPr>
              <w:t>Среднее профессиональное/</w:t>
            </w:r>
          </w:p>
          <w:p w:rsidR="00620A9E" w:rsidRPr="00FF305D" w:rsidRDefault="00620A9E" w:rsidP="00C04DAE">
            <w:pPr>
              <w:spacing w:after="0" w:line="360" w:lineRule="auto"/>
              <w:jc w:val="both"/>
              <w:rPr>
                <w:rFonts w:ascii="Times New Roman" w:hAnsi="Times New Roman"/>
                <w:color w:val="000000"/>
                <w:sz w:val="24"/>
                <w:szCs w:val="24"/>
              </w:rPr>
            </w:pPr>
            <w:r w:rsidRPr="00FF305D">
              <w:rPr>
                <w:rFonts w:ascii="Times New Roman" w:hAnsi="Times New Roman"/>
                <w:color w:val="000000"/>
                <w:sz w:val="24"/>
                <w:szCs w:val="24"/>
              </w:rPr>
              <w:t>Фельдшер</w:t>
            </w:r>
          </w:p>
        </w:tc>
        <w:tc>
          <w:tcPr>
            <w:tcW w:w="797" w:type="dxa"/>
            <w:tcBorders>
              <w:right w:val="single" w:sz="4" w:space="0" w:color="auto"/>
            </w:tcBorders>
          </w:tcPr>
          <w:p w:rsidR="00620A9E" w:rsidRPr="00FF305D" w:rsidRDefault="00620A9E" w:rsidP="00C04DAE">
            <w:pPr>
              <w:spacing w:after="0" w:line="360" w:lineRule="auto"/>
              <w:jc w:val="both"/>
              <w:rPr>
                <w:rFonts w:ascii="Times New Roman" w:hAnsi="Times New Roman"/>
                <w:color w:val="000000"/>
                <w:sz w:val="24"/>
                <w:szCs w:val="24"/>
              </w:rPr>
            </w:pPr>
            <w:r w:rsidRPr="00FF305D">
              <w:rPr>
                <w:rFonts w:ascii="Times New Roman" w:hAnsi="Times New Roman"/>
                <w:color w:val="000000"/>
                <w:sz w:val="24"/>
                <w:szCs w:val="24"/>
              </w:rPr>
              <w:t>36</w:t>
            </w:r>
          </w:p>
        </w:tc>
        <w:tc>
          <w:tcPr>
            <w:tcW w:w="797" w:type="dxa"/>
            <w:tcBorders>
              <w:left w:val="single" w:sz="4" w:space="0" w:color="auto"/>
            </w:tcBorders>
          </w:tcPr>
          <w:p w:rsidR="00620A9E" w:rsidRPr="00FF305D" w:rsidRDefault="00620A9E" w:rsidP="00C04DAE">
            <w:pPr>
              <w:spacing w:after="0" w:line="360" w:lineRule="auto"/>
              <w:jc w:val="both"/>
              <w:rPr>
                <w:rFonts w:ascii="Times New Roman" w:hAnsi="Times New Roman"/>
                <w:color w:val="000000"/>
                <w:sz w:val="24"/>
                <w:szCs w:val="24"/>
              </w:rPr>
            </w:pPr>
            <w:r w:rsidRPr="00FF305D">
              <w:rPr>
                <w:rFonts w:ascii="Times New Roman" w:hAnsi="Times New Roman"/>
                <w:color w:val="000000"/>
                <w:sz w:val="24"/>
                <w:szCs w:val="24"/>
              </w:rPr>
              <w:t>26</w:t>
            </w:r>
          </w:p>
        </w:tc>
        <w:tc>
          <w:tcPr>
            <w:tcW w:w="798" w:type="dxa"/>
            <w:tcBorders>
              <w:right w:val="single" w:sz="4" w:space="0" w:color="auto"/>
            </w:tcBorders>
          </w:tcPr>
          <w:p w:rsidR="00620A9E" w:rsidRPr="00FF305D" w:rsidRDefault="00620A9E" w:rsidP="00C04DAE">
            <w:pPr>
              <w:spacing w:after="0" w:line="360" w:lineRule="auto"/>
              <w:jc w:val="both"/>
              <w:rPr>
                <w:rFonts w:ascii="Times New Roman" w:hAnsi="Times New Roman"/>
                <w:color w:val="000000"/>
                <w:sz w:val="24"/>
                <w:szCs w:val="24"/>
              </w:rPr>
            </w:pPr>
            <w:r w:rsidRPr="00FF305D">
              <w:rPr>
                <w:rFonts w:ascii="Times New Roman" w:hAnsi="Times New Roman"/>
                <w:color w:val="000000"/>
                <w:sz w:val="24"/>
                <w:szCs w:val="24"/>
              </w:rPr>
              <w:t>36</w:t>
            </w:r>
          </w:p>
        </w:tc>
        <w:tc>
          <w:tcPr>
            <w:tcW w:w="797" w:type="dxa"/>
            <w:tcBorders>
              <w:left w:val="single" w:sz="4" w:space="0" w:color="auto"/>
            </w:tcBorders>
          </w:tcPr>
          <w:p w:rsidR="00620A9E" w:rsidRPr="00FF305D" w:rsidRDefault="00620A9E" w:rsidP="00C04DAE">
            <w:pPr>
              <w:spacing w:after="0" w:line="360" w:lineRule="auto"/>
              <w:jc w:val="both"/>
              <w:rPr>
                <w:rFonts w:ascii="Times New Roman" w:hAnsi="Times New Roman"/>
                <w:color w:val="000000"/>
                <w:sz w:val="24"/>
                <w:szCs w:val="24"/>
              </w:rPr>
            </w:pPr>
            <w:r w:rsidRPr="00FF305D">
              <w:rPr>
                <w:rFonts w:ascii="Times New Roman" w:hAnsi="Times New Roman"/>
                <w:color w:val="000000"/>
                <w:sz w:val="24"/>
                <w:szCs w:val="24"/>
              </w:rPr>
              <w:t>28</w:t>
            </w:r>
          </w:p>
        </w:tc>
        <w:tc>
          <w:tcPr>
            <w:tcW w:w="797" w:type="dxa"/>
            <w:tcBorders>
              <w:right w:val="single" w:sz="4" w:space="0" w:color="auto"/>
            </w:tcBorders>
          </w:tcPr>
          <w:p w:rsidR="00620A9E" w:rsidRPr="00FF305D" w:rsidRDefault="00620A9E" w:rsidP="00C04DAE">
            <w:pPr>
              <w:spacing w:after="0" w:line="360" w:lineRule="auto"/>
              <w:jc w:val="both"/>
              <w:rPr>
                <w:rFonts w:ascii="Times New Roman" w:hAnsi="Times New Roman"/>
                <w:color w:val="000000"/>
                <w:sz w:val="24"/>
                <w:szCs w:val="24"/>
              </w:rPr>
            </w:pPr>
            <w:r w:rsidRPr="00FF305D">
              <w:rPr>
                <w:rFonts w:ascii="Times New Roman" w:hAnsi="Times New Roman"/>
                <w:color w:val="000000"/>
                <w:sz w:val="24"/>
                <w:szCs w:val="24"/>
              </w:rPr>
              <w:t>40</w:t>
            </w:r>
          </w:p>
        </w:tc>
        <w:tc>
          <w:tcPr>
            <w:tcW w:w="798" w:type="dxa"/>
            <w:tcBorders>
              <w:left w:val="single" w:sz="4" w:space="0" w:color="auto"/>
            </w:tcBorders>
          </w:tcPr>
          <w:p w:rsidR="00620A9E" w:rsidRPr="00FF305D" w:rsidRDefault="00620A9E" w:rsidP="00C04DAE">
            <w:pPr>
              <w:spacing w:after="0" w:line="360" w:lineRule="auto"/>
              <w:jc w:val="both"/>
              <w:rPr>
                <w:rFonts w:ascii="Times New Roman" w:hAnsi="Times New Roman"/>
                <w:color w:val="000000"/>
                <w:sz w:val="24"/>
                <w:szCs w:val="24"/>
              </w:rPr>
            </w:pPr>
            <w:r w:rsidRPr="00FF305D">
              <w:rPr>
                <w:rFonts w:ascii="Times New Roman" w:hAnsi="Times New Roman"/>
                <w:color w:val="000000"/>
                <w:sz w:val="24"/>
                <w:szCs w:val="24"/>
              </w:rPr>
              <w:t>31</w:t>
            </w:r>
          </w:p>
        </w:tc>
        <w:tc>
          <w:tcPr>
            <w:tcW w:w="797" w:type="dxa"/>
            <w:tcBorders>
              <w:right w:val="single" w:sz="4" w:space="0" w:color="auto"/>
            </w:tcBorders>
          </w:tcPr>
          <w:p w:rsidR="00620A9E" w:rsidRPr="00FF305D" w:rsidRDefault="00620A9E" w:rsidP="00C04DAE">
            <w:pPr>
              <w:spacing w:after="0" w:line="360" w:lineRule="auto"/>
              <w:jc w:val="both"/>
              <w:rPr>
                <w:rFonts w:ascii="Times New Roman" w:hAnsi="Times New Roman"/>
                <w:color w:val="000000"/>
                <w:sz w:val="24"/>
                <w:szCs w:val="24"/>
              </w:rPr>
            </w:pPr>
            <w:r w:rsidRPr="00FF305D">
              <w:rPr>
                <w:rFonts w:ascii="Times New Roman" w:hAnsi="Times New Roman"/>
                <w:color w:val="000000"/>
                <w:sz w:val="24"/>
                <w:szCs w:val="24"/>
              </w:rPr>
              <w:t>26</w:t>
            </w:r>
          </w:p>
        </w:tc>
        <w:tc>
          <w:tcPr>
            <w:tcW w:w="798" w:type="dxa"/>
            <w:tcBorders>
              <w:left w:val="single" w:sz="4" w:space="0" w:color="auto"/>
            </w:tcBorders>
          </w:tcPr>
          <w:p w:rsidR="00620A9E" w:rsidRPr="00FF305D" w:rsidRDefault="00620A9E" w:rsidP="00C04DAE">
            <w:pPr>
              <w:spacing w:after="0" w:line="360" w:lineRule="auto"/>
              <w:jc w:val="both"/>
              <w:rPr>
                <w:rFonts w:ascii="Times New Roman" w:hAnsi="Times New Roman"/>
                <w:color w:val="000000"/>
                <w:sz w:val="24"/>
                <w:szCs w:val="24"/>
              </w:rPr>
            </w:pPr>
            <w:r w:rsidRPr="00FF305D">
              <w:rPr>
                <w:rFonts w:ascii="Times New Roman" w:hAnsi="Times New Roman"/>
                <w:color w:val="000000"/>
                <w:sz w:val="24"/>
                <w:szCs w:val="24"/>
              </w:rPr>
              <w:t>53</w:t>
            </w:r>
          </w:p>
        </w:tc>
      </w:tr>
      <w:tr w:rsidR="00620A9E" w:rsidRPr="00FF305D" w:rsidTr="00C04DAE">
        <w:tc>
          <w:tcPr>
            <w:tcW w:w="673" w:type="dxa"/>
          </w:tcPr>
          <w:p w:rsidR="00620A9E" w:rsidRPr="00FF305D" w:rsidRDefault="00620A9E" w:rsidP="00C04DAE">
            <w:pPr>
              <w:spacing w:after="0" w:line="360" w:lineRule="auto"/>
              <w:jc w:val="both"/>
              <w:rPr>
                <w:rFonts w:ascii="Times New Roman" w:hAnsi="Times New Roman"/>
                <w:color w:val="000000"/>
                <w:sz w:val="24"/>
                <w:szCs w:val="24"/>
              </w:rPr>
            </w:pPr>
            <w:r w:rsidRPr="00FF305D">
              <w:rPr>
                <w:rFonts w:ascii="Times New Roman" w:hAnsi="Times New Roman"/>
                <w:color w:val="000000"/>
                <w:sz w:val="24"/>
                <w:szCs w:val="24"/>
              </w:rPr>
              <w:t>2.</w:t>
            </w:r>
          </w:p>
        </w:tc>
        <w:tc>
          <w:tcPr>
            <w:tcW w:w="1278" w:type="dxa"/>
          </w:tcPr>
          <w:p w:rsidR="00620A9E" w:rsidRPr="00FF305D" w:rsidRDefault="00620A9E" w:rsidP="00C04DAE">
            <w:pPr>
              <w:spacing w:after="0" w:line="360" w:lineRule="auto"/>
              <w:jc w:val="both"/>
              <w:rPr>
                <w:rFonts w:ascii="Times New Roman" w:hAnsi="Times New Roman"/>
                <w:color w:val="000000"/>
                <w:sz w:val="24"/>
                <w:szCs w:val="24"/>
              </w:rPr>
            </w:pPr>
            <w:r w:rsidRPr="00FF305D">
              <w:rPr>
                <w:rFonts w:ascii="Times New Roman" w:hAnsi="Times New Roman"/>
                <w:color w:val="000000"/>
                <w:sz w:val="24"/>
                <w:szCs w:val="24"/>
              </w:rPr>
              <w:t>31.02.02</w:t>
            </w:r>
          </w:p>
        </w:tc>
        <w:tc>
          <w:tcPr>
            <w:tcW w:w="2552" w:type="dxa"/>
          </w:tcPr>
          <w:p w:rsidR="00620A9E" w:rsidRPr="00FF305D" w:rsidRDefault="00620A9E" w:rsidP="00C04DAE">
            <w:pPr>
              <w:spacing w:after="0" w:line="360" w:lineRule="auto"/>
              <w:jc w:val="both"/>
              <w:rPr>
                <w:rFonts w:ascii="Times New Roman" w:hAnsi="Times New Roman"/>
                <w:color w:val="000000"/>
                <w:sz w:val="24"/>
                <w:szCs w:val="24"/>
              </w:rPr>
            </w:pPr>
            <w:r w:rsidRPr="00FF305D">
              <w:rPr>
                <w:rFonts w:ascii="Times New Roman" w:hAnsi="Times New Roman"/>
                <w:color w:val="000000"/>
                <w:sz w:val="24"/>
                <w:szCs w:val="24"/>
              </w:rPr>
              <w:t>Акушерское  дело</w:t>
            </w:r>
          </w:p>
        </w:tc>
        <w:tc>
          <w:tcPr>
            <w:tcW w:w="3827" w:type="dxa"/>
          </w:tcPr>
          <w:p w:rsidR="00620A9E" w:rsidRPr="00FF305D" w:rsidRDefault="00620A9E" w:rsidP="00C04DAE">
            <w:pPr>
              <w:spacing w:after="0" w:line="360" w:lineRule="auto"/>
              <w:jc w:val="both"/>
              <w:rPr>
                <w:rFonts w:ascii="Times New Roman" w:hAnsi="Times New Roman"/>
                <w:color w:val="000000"/>
                <w:sz w:val="24"/>
                <w:szCs w:val="24"/>
              </w:rPr>
            </w:pPr>
            <w:r w:rsidRPr="00FF305D">
              <w:rPr>
                <w:rFonts w:ascii="Times New Roman" w:hAnsi="Times New Roman"/>
                <w:color w:val="000000"/>
                <w:sz w:val="24"/>
                <w:szCs w:val="24"/>
              </w:rPr>
              <w:t>Среднее профессиональное/</w:t>
            </w:r>
          </w:p>
          <w:p w:rsidR="00620A9E" w:rsidRPr="00FF305D" w:rsidRDefault="00620A9E" w:rsidP="00C04DAE">
            <w:pPr>
              <w:spacing w:after="0" w:line="360" w:lineRule="auto"/>
              <w:jc w:val="both"/>
              <w:rPr>
                <w:rFonts w:ascii="Times New Roman" w:hAnsi="Times New Roman"/>
                <w:color w:val="000000"/>
                <w:sz w:val="24"/>
                <w:szCs w:val="24"/>
              </w:rPr>
            </w:pPr>
            <w:r w:rsidRPr="00FF305D">
              <w:rPr>
                <w:rFonts w:ascii="Times New Roman" w:hAnsi="Times New Roman"/>
                <w:color w:val="000000"/>
                <w:sz w:val="24"/>
                <w:szCs w:val="24"/>
              </w:rPr>
              <w:t>Акушерка/Акушер</w:t>
            </w:r>
          </w:p>
        </w:tc>
        <w:tc>
          <w:tcPr>
            <w:tcW w:w="797" w:type="dxa"/>
            <w:tcBorders>
              <w:right w:val="single" w:sz="4" w:space="0" w:color="auto"/>
            </w:tcBorders>
          </w:tcPr>
          <w:p w:rsidR="00620A9E" w:rsidRPr="00FF305D" w:rsidRDefault="00620A9E" w:rsidP="00C04DAE">
            <w:pPr>
              <w:spacing w:after="0" w:line="360" w:lineRule="auto"/>
              <w:jc w:val="both"/>
              <w:rPr>
                <w:rFonts w:ascii="Times New Roman" w:hAnsi="Times New Roman"/>
                <w:color w:val="000000"/>
                <w:sz w:val="24"/>
                <w:szCs w:val="24"/>
              </w:rPr>
            </w:pPr>
            <w:r w:rsidRPr="00FF305D">
              <w:rPr>
                <w:rFonts w:ascii="Times New Roman" w:hAnsi="Times New Roman"/>
                <w:color w:val="000000"/>
                <w:sz w:val="24"/>
                <w:szCs w:val="24"/>
              </w:rPr>
              <w:t>31</w:t>
            </w:r>
          </w:p>
        </w:tc>
        <w:tc>
          <w:tcPr>
            <w:tcW w:w="797" w:type="dxa"/>
            <w:tcBorders>
              <w:left w:val="single" w:sz="4" w:space="0" w:color="auto"/>
            </w:tcBorders>
          </w:tcPr>
          <w:p w:rsidR="00620A9E" w:rsidRPr="00FF305D" w:rsidRDefault="00620A9E" w:rsidP="00C04DAE">
            <w:pPr>
              <w:spacing w:after="0" w:line="360" w:lineRule="auto"/>
              <w:jc w:val="both"/>
              <w:rPr>
                <w:rFonts w:ascii="Times New Roman" w:hAnsi="Times New Roman"/>
                <w:color w:val="000000"/>
                <w:sz w:val="24"/>
                <w:szCs w:val="24"/>
              </w:rPr>
            </w:pPr>
            <w:r w:rsidRPr="00FF305D">
              <w:rPr>
                <w:rFonts w:ascii="Times New Roman" w:hAnsi="Times New Roman"/>
                <w:color w:val="000000"/>
                <w:sz w:val="24"/>
                <w:szCs w:val="24"/>
              </w:rPr>
              <w:t>34</w:t>
            </w:r>
          </w:p>
        </w:tc>
        <w:tc>
          <w:tcPr>
            <w:tcW w:w="798" w:type="dxa"/>
            <w:tcBorders>
              <w:right w:val="single" w:sz="4" w:space="0" w:color="auto"/>
            </w:tcBorders>
          </w:tcPr>
          <w:p w:rsidR="00620A9E" w:rsidRPr="00FF305D" w:rsidRDefault="00620A9E" w:rsidP="00C04DAE">
            <w:pPr>
              <w:spacing w:after="0" w:line="360" w:lineRule="auto"/>
              <w:jc w:val="both"/>
              <w:rPr>
                <w:rFonts w:ascii="Times New Roman" w:hAnsi="Times New Roman"/>
                <w:color w:val="000000"/>
                <w:sz w:val="24"/>
                <w:szCs w:val="24"/>
              </w:rPr>
            </w:pPr>
            <w:r w:rsidRPr="00FF305D">
              <w:rPr>
                <w:rFonts w:ascii="Times New Roman" w:hAnsi="Times New Roman"/>
                <w:color w:val="000000"/>
                <w:sz w:val="24"/>
                <w:szCs w:val="24"/>
              </w:rPr>
              <w:t>36</w:t>
            </w:r>
          </w:p>
        </w:tc>
        <w:tc>
          <w:tcPr>
            <w:tcW w:w="797" w:type="dxa"/>
            <w:tcBorders>
              <w:left w:val="single" w:sz="4" w:space="0" w:color="auto"/>
            </w:tcBorders>
          </w:tcPr>
          <w:p w:rsidR="00620A9E" w:rsidRPr="00FF305D" w:rsidRDefault="00620A9E" w:rsidP="00C04DAE">
            <w:pPr>
              <w:spacing w:after="0" w:line="360" w:lineRule="auto"/>
              <w:jc w:val="both"/>
              <w:rPr>
                <w:rFonts w:ascii="Times New Roman" w:hAnsi="Times New Roman"/>
                <w:color w:val="000000"/>
                <w:sz w:val="24"/>
                <w:szCs w:val="24"/>
              </w:rPr>
            </w:pPr>
            <w:r w:rsidRPr="00FF305D">
              <w:rPr>
                <w:rFonts w:ascii="Times New Roman" w:hAnsi="Times New Roman"/>
                <w:color w:val="000000"/>
                <w:sz w:val="24"/>
                <w:szCs w:val="24"/>
              </w:rPr>
              <w:t>34</w:t>
            </w:r>
          </w:p>
        </w:tc>
        <w:tc>
          <w:tcPr>
            <w:tcW w:w="797" w:type="dxa"/>
            <w:tcBorders>
              <w:right w:val="single" w:sz="4" w:space="0" w:color="auto"/>
            </w:tcBorders>
          </w:tcPr>
          <w:p w:rsidR="00620A9E" w:rsidRPr="00FF305D" w:rsidRDefault="00620A9E" w:rsidP="00C04DAE">
            <w:pPr>
              <w:spacing w:after="0" w:line="360" w:lineRule="auto"/>
              <w:jc w:val="both"/>
              <w:rPr>
                <w:rFonts w:ascii="Times New Roman" w:hAnsi="Times New Roman"/>
                <w:color w:val="000000"/>
                <w:sz w:val="24"/>
                <w:szCs w:val="24"/>
              </w:rPr>
            </w:pPr>
            <w:r w:rsidRPr="00FF305D">
              <w:rPr>
                <w:rFonts w:ascii="Times New Roman" w:hAnsi="Times New Roman"/>
                <w:color w:val="000000"/>
                <w:sz w:val="24"/>
                <w:szCs w:val="24"/>
              </w:rPr>
              <w:t>47</w:t>
            </w:r>
          </w:p>
        </w:tc>
        <w:tc>
          <w:tcPr>
            <w:tcW w:w="798" w:type="dxa"/>
            <w:tcBorders>
              <w:left w:val="single" w:sz="4" w:space="0" w:color="auto"/>
            </w:tcBorders>
          </w:tcPr>
          <w:p w:rsidR="00620A9E" w:rsidRPr="00FF305D" w:rsidRDefault="00620A9E" w:rsidP="00C04DAE">
            <w:pPr>
              <w:spacing w:after="0" w:line="360" w:lineRule="auto"/>
              <w:jc w:val="both"/>
              <w:rPr>
                <w:rFonts w:ascii="Times New Roman" w:hAnsi="Times New Roman"/>
                <w:color w:val="000000"/>
                <w:sz w:val="24"/>
                <w:szCs w:val="24"/>
              </w:rPr>
            </w:pPr>
            <w:r w:rsidRPr="00FF305D">
              <w:rPr>
                <w:rFonts w:ascii="Times New Roman" w:hAnsi="Times New Roman"/>
                <w:color w:val="000000"/>
                <w:sz w:val="24"/>
                <w:szCs w:val="24"/>
              </w:rPr>
              <w:t>42</w:t>
            </w:r>
          </w:p>
        </w:tc>
        <w:tc>
          <w:tcPr>
            <w:tcW w:w="797" w:type="dxa"/>
            <w:tcBorders>
              <w:right w:val="single" w:sz="4" w:space="0" w:color="auto"/>
            </w:tcBorders>
          </w:tcPr>
          <w:p w:rsidR="00620A9E" w:rsidRPr="00FF305D" w:rsidRDefault="00620A9E" w:rsidP="00C04DAE">
            <w:pPr>
              <w:spacing w:after="0" w:line="360" w:lineRule="auto"/>
              <w:jc w:val="both"/>
              <w:rPr>
                <w:rFonts w:ascii="Times New Roman" w:hAnsi="Times New Roman"/>
                <w:color w:val="000000"/>
                <w:sz w:val="24"/>
                <w:szCs w:val="24"/>
              </w:rPr>
            </w:pPr>
            <w:r w:rsidRPr="00FF305D">
              <w:rPr>
                <w:rFonts w:ascii="Times New Roman" w:hAnsi="Times New Roman"/>
                <w:color w:val="000000"/>
                <w:sz w:val="24"/>
                <w:szCs w:val="24"/>
              </w:rPr>
              <w:t>29</w:t>
            </w:r>
          </w:p>
        </w:tc>
        <w:tc>
          <w:tcPr>
            <w:tcW w:w="798" w:type="dxa"/>
            <w:tcBorders>
              <w:left w:val="single" w:sz="4" w:space="0" w:color="auto"/>
            </w:tcBorders>
          </w:tcPr>
          <w:p w:rsidR="00620A9E" w:rsidRPr="00FF305D" w:rsidRDefault="00620A9E" w:rsidP="00C04DAE">
            <w:pPr>
              <w:spacing w:after="0" w:line="360" w:lineRule="auto"/>
              <w:jc w:val="both"/>
              <w:rPr>
                <w:rFonts w:ascii="Times New Roman" w:hAnsi="Times New Roman"/>
                <w:color w:val="000000"/>
                <w:sz w:val="24"/>
                <w:szCs w:val="24"/>
              </w:rPr>
            </w:pPr>
            <w:r w:rsidRPr="00FF305D">
              <w:rPr>
                <w:rFonts w:ascii="Times New Roman" w:hAnsi="Times New Roman"/>
                <w:color w:val="000000"/>
                <w:sz w:val="24"/>
                <w:szCs w:val="24"/>
              </w:rPr>
              <w:t>71</w:t>
            </w:r>
          </w:p>
        </w:tc>
      </w:tr>
      <w:tr w:rsidR="00620A9E" w:rsidRPr="00FF305D" w:rsidTr="00C04DAE">
        <w:tc>
          <w:tcPr>
            <w:tcW w:w="673" w:type="dxa"/>
          </w:tcPr>
          <w:p w:rsidR="00620A9E" w:rsidRPr="00FF305D" w:rsidRDefault="00620A9E" w:rsidP="00C04DAE">
            <w:pPr>
              <w:spacing w:after="0" w:line="360" w:lineRule="auto"/>
              <w:jc w:val="both"/>
              <w:rPr>
                <w:rFonts w:ascii="Times New Roman" w:hAnsi="Times New Roman"/>
                <w:color w:val="000000"/>
                <w:sz w:val="24"/>
                <w:szCs w:val="24"/>
              </w:rPr>
            </w:pPr>
            <w:r w:rsidRPr="00FF305D">
              <w:rPr>
                <w:rFonts w:ascii="Times New Roman" w:hAnsi="Times New Roman"/>
                <w:color w:val="000000"/>
                <w:sz w:val="24"/>
                <w:szCs w:val="24"/>
              </w:rPr>
              <w:t>3.</w:t>
            </w:r>
          </w:p>
        </w:tc>
        <w:tc>
          <w:tcPr>
            <w:tcW w:w="1278" w:type="dxa"/>
          </w:tcPr>
          <w:p w:rsidR="00620A9E" w:rsidRPr="00FF305D" w:rsidRDefault="00620A9E" w:rsidP="00C04DAE">
            <w:pPr>
              <w:spacing w:after="0" w:line="360" w:lineRule="auto"/>
              <w:jc w:val="both"/>
              <w:rPr>
                <w:rFonts w:ascii="Times New Roman" w:hAnsi="Times New Roman"/>
                <w:color w:val="000000"/>
                <w:sz w:val="24"/>
                <w:szCs w:val="24"/>
              </w:rPr>
            </w:pPr>
            <w:r w:rsidRPr="00FF305D">
              <w:rPr>
                <w:rFonts w:ascii="Times New Roman" w:hAnsi="Times New Roman"/>
                <w:color w:val="000000"/>
                <w:sz w:val="24"/>
                <w:szCs w:val="24"/>
              </w:rPr>
              <w:t>34.02.01</w:t>
            </w:r>
          </w:p>
        </w:tc>
        <w:tc>
          <w:tcPr>
            <w:tcW w:w="2552" w:type="dxa"/>
          </w:tcPr>
          <w:p w:rsidR="00620A9E" w:rsidRPr="00FF305D" w:rsidRDefault="00620A9E" w:rsidP="00C04DAE">
            <w:pPr>
              <w:spacing w:after="0" w:line="360" w:lineRule="auto"/>
              <w:jc w:val="both"/>
              <w:rPr>
                <w:rFonts w:ascii="Times New Roman" w:hAnsi="Times New Roman"/>
                <w:color w:val="000000"/>
                <w:sz w:val="24"/>
                <w:szCs w:val="24"/>
              </w:rPr>
            </w:pPr>
            <w:r w:rsidRPr="00FF305D">
              <w:rPr>
                <w:rFonts w:ascii="Times New Roman" w:hAnsi="Times New Roman"/>
                <w:color w:val="000000"/>
                <w:sz w:val="24"/>
                <w:szCs w:val="24"/>
              </w:rPr>
              <w:t>Сестринское дело</w:t>
            </w:r>
          </w:p>
        </w:tc>
        <w:tc>
          <w:tcPr>
            <w:tcW w:w="3827" w:type="dxa"/>
          </w:tcPr>
          <w:p w:rsidR="00620A9E" w:rsidRPr="00FF305D" w:rsidRDefault="00620A9E" w:rsidP="00C04DAE">
            <w:pPr>
              <w:spacing w:after="0" w:line="360" w:lineRule="auto"/>
              <w:jc w:val="both"/>
              <w:rPr>
                <w:rFonts w:ascii="Times New Roman" w:hAnsi="Times New Roman"/>
                <w:color w:val="000000"/>
                <w:sz w:val="24"/>
                <w:szCs w:val="24"/>
              </w:rPr>
            </w:pPr>
            <w:r w:rsidRPr="00FF305D">
              <w:rPr>
                <w:rFonts w:ascii="Times New Roman" w:hAnsi="Times New Roman"/>
                <w:color w:val="000000"/>
                <w:sz w:val="24"/>
                <w:szCs w:val="24"/>
              </w:rPr>
              <w:t>Среднее профессиональное/</w:t>
            </w:r>
          </w:p>
          <w:p w:rsidR="00620A9E" w:rsidRPr="00FF305D" w:rsidRDefault="00620A9E" w:rsidP="00C04DAE">
            <w:pPr>
              <w:spacing w:after="0" w:line="360" w:lineRule="auto"/>
              <w:jc w:val="both"/>
              <w:rPr>
                <w:rFonts w:ascii="Times New Roman" w:hAnsi="Times New Roman"/>
                <w:color w:val="000000"/>
                <w:sz w:val="24"/>
                <w:szCs w:val="24"/>
              </w:rPr>
            </w:pPr>
            <w:r w:rsidRPr="00FF305D">
              <w:rPr>
                <w:rFonts w:ascii="Times New Roman" w:hAnsi="Times New Roman"/>
                <w:color w:val="000000"/>
                <w:sz w:val="24"/>
                <w:szCs w:val="24"/>
              </w:rPr>
              <w:t>Медицинская сестра/</w:t>
            </w:r>
          </w:p>
          <w:p w:rsidR="00620A9E" w:rsidRPr="00FF305D" w:rsidRDefault="00620A9E" w:rsidP="00C04DAE">
            <w:pPr>
              <w:spacing w:after="0" w:line="360" w:lineRule="auto"/>
              <w:jc w:val="both"/>
              <w:rPr>
                <w:rFonts w:ascii="Times New Roman" w:hAnsi="Times New Roman"/>
                <w:color w:val="000000"/>
                <w:sz w:val="24"/>
                <w:szCs w:val="24"/>
              </w:rPr>
            </w:pPr>
            <w:r w:rsidRPr="00FF305D">
              <w:rPr>
                <w:rFonts w:ascii="Times New Roman" w:hAnsi="Times New Roman"/>
                <w:color w:val="000000"/>
                <w:sz w:val="24"/>
                <w:szCs w:val="24"/>
              </w:rPr>
              <w:t>Медицинский брат</w:t>
            </w:r>
          </w:p>
        </w:tc>
        <w:tc>
          <w:tcPr>
            <w:tcW w:w="797" w:type="dxa"/>
            <w:tcBorders>
              <w:right w:val="single" w:sz="4" w:space="0" w:color="auto"/>
            </w:tcBorders>
          </w:tcPr>
          <w:p w:rsidR="00620A9E" w:rsidRPr="00FF305D" w:rsidRDefault="00620A9E" w:rsidP="00C04DAE">
            <w:pPr>
              <w:spacing w:after="0" w:line="360" w:lineRule="auto"/>
              <w:jc w:val="both"/>
              <w:rPr>
                <w:rFonts w:ascii="Times New Roman" w:hAnsi="Times New Roman"/>
                <w:color w:val="000000"/>
                <w:sz w:val="24"/>
                <w:szCs w:val="24"/>
              </w:rPr>
            </w:pPr>
            <w:r w:rsidRPr="00FF305D">
              <w:rPr>
                <w:rFonts w:ascii="Times New Roman" w:hAnsi="Times New Roman"/>
                <w:color w:val="000000"/>
                <w:sz w:val="24"/>
                <w:szCs w:val="24"/>
              </w:rPr>
              <w:t>28</w:t>
            </w:r>
          </w:p>
        </w:tc>
        <w:tc>
          <w:tcPr>
            <w:tcW w:w="797" w:type="dxa"/>
            <w:tcBorders>
              <w:left w:val="single" w:sz="4" w:space="0" w:color="auto"/>
            </w:tcBorders>
          </w:tcPr>
          <w:p w:rsidR="00620A9E" w:rsidRPr="00FF305D" w:rsidRDefault="00620A9E" w:rsidP="00C04DAE">
            <w:pPr>
              <w:spacing w:after="0" w:line="360" w:lineRule="auto"/>
              <w:jc w:val="both"/>
              <w:rPr>
                <w:rFonts w:ascii="Times New Roman" w:hAnsi="Times New Roman"/>
                <w:color w:val="000000"/>
                <w:sz w:val="24"/>
                <w:szCs w:val="24"/>
              </w:rPr>
            </w:pPr>
            <w:r w:rsidRPr="00FF305D">
              <w:rPr>
                <w:rFonts w:ascii="Times New Roman" w:hAnsi="Times New Roman"/>
                <w:color w:val="000000"/>
                <w:sz w:val="24"/>
                <w:szCs w:val="24"/>
              </w:rPr>
              <w:t>27</w:t>
            </w:r>
          </w:p>
        </w:tc>
        <w:tc>
          <w:tcPr>
            <w:tcW w:w="798" w:type="dxa"/>
            <w:tcBorders>
              <w:right w:val="single" w:sz="4" w:space="0" w:color="auto"/>
            </w:tcBorders>
          </w:tcPr>
          <w:p w:rsidR="00620A9E" w:rsidRPr="00FF305D" w:rsidRDefault="00620A9E" w:rsidP="00C04DAE">
            <w:pPr>
              <w:spacing w:after="0" w:line="360" w:lineRule="auto"/>
              <w:jc w:val="both"/>
              <w:rPr>
                <w:rFonts w:ascii="Times New Roman" w:hAnsi="Times New Roman"/>
                <w:color w:val="000000"/>
                <w:sz w:val="24"/>
                <w:szCs w:val="24"/>
              </w:rPr>
            </w:pPr>
            <w:r w:rsidRPr="00FF305D">
              <w:rPr>
                <w:rFonts w:ascii="Times New Roman" w:hAnsi="Times New Roman"/>
                <w:color w:val="000000"/>
                <w:sz w:val="24"/>
                <w:szCs w:val="24"/>
              </w:rPr>
              <w:t>29</w:t>
            </w:r>
          </w:p>
        </w:tc>
        <w:tc>
          <w:tcPr>
            <w:tcW w:w="797" w:type="dxa"/>
            <w:tcBorders>
              <w:left w:val="single" w:sz="4" w:space="0" w:color="auto"/>
            </w:tcBorders>
          </w:tcPr>
          <w:p w:rsidR="00620A9E" w:rsidRPr="00FF305D" w:rsidRDefault="00620A9E" w:rsidP="00C04DAE">
            <w:pPr>
              <w:spacing w:after="0" w:line="360" w:lineRule="auto"/>
              <w:jc w:val="both"/>
              <w:rPr>
                <w:rFonts w:ascii="Times New Roman" w:hAnsi="Times New Roman"/>
                <w:color w:val="000000"/>
                <w:sz w:val="24"/>
                <w:szCs w:val="24"/>
              </w:rPr>
            </w:pPr>
            <w:r w:rsidRPr="00FF305D">
              <w:rPr>
                <w:rFonts w:ascii="Times New Roman" w:hAnsi="Times New Roman"/>
                <w:color w:val="000000"/>
                <w:sz w:val="24"/>
                <w:szCs w:val="24"/>
              </w:rPr>
              <w:t>22</w:t>
            </w:r>
          </w:p>
        </w:tc>
        <w:tc>
          <w:tcPr>
            <w:tcW w:w="797" w:type="dxa"/>
            <w:tcBorders>
              <w:right w:val="single" w:sz="4" w:space="0" w:color="auto"/>
            </w:tcBorders>
          </w:tcPr>
          <w:p w:rsidR="00620A9E" w:rsidRPr="00FF305D" w:rsidRDefault="00620A9E" w:rsidP="00C04DAE">
            <w:pPr>
              <w:spacing w:after="0" w:line="360" w:lineRule="auto"/>
              <w:jc w:val="both"/>
              <w:rPr>
                <w:rFonts w:ascii="Times New Roman" w:hAnsi="Times New Roman"/>
                <w:color w:val="000000"/>
                <w:sz w:val="24"/>
                <w:szCs w:val="24"/>
              </w:rPr>
            </w:pPr>
            <w:r w:rsidRPr="00FF305D">
              <w:rPr>
                <w:rFonts w:ascii="Times New Roman" w:hAnsi="Times New Roman"/>
                <w:color w:val="000000"/>
                <w:sz w:val="24"/>
                <w:szCs w:val="24"/>
              </w:rPr>
              <w:t>33</w:t>
            </w:r>
          </w:p>
        </w:tc>
        <w:tc>
          <w:tcPr>
            <w:tcW w:w="798" w:type="dxa"/>
            <w:tcBorders>
              <w:left w:val="single" w:sz="4" w:space="0" w:color="auto"/>
            </w:tcBorders>
          </w:tcPr>
          <w:p w:rsidR="00620A9E" w:rsidRPr="00FF305D" w:rsidRDefault="00620A9E" w:rsidP="00C04DAE">
            <w:pPr>
              <w:spacing w:after="0" w:line="360" w:lineRule="auto"/>
              <w:jc w:val="both"/>
              <w:rPr>
                <w:rFonts w:ascii="Times New Roman" w:hAnsi="Times New Roman"/>
                <w:color w:val="000000"/>
                <w:sz w:val="24"/>
                <w:szCs w:val="24"/>
              </w:rPr>
            </w:pPr>
            <w:r w:rsidRPr="00FF305D">
              <w:rPr>
                <w:rFonts w:ascii="Times New Roman" w:hAnsi="Times New Roman"/>
                <w:color w:val="000000"/>
                <w:sz w:val="24"/>
                <w:szCs w:val="24"/>
              </w:rPr>
              <w:t>29</w:t>
            </w:r>
          </w:p>
        </w:tc>
        <w:tc>
          <w:tcPr>
            <w:tcW w:w="797" w:type="dxa"/>
            <w:tcBorders>
              <w:right w:val="single" w:sz="4" w:space="0" w:color="auto"/>
            </w:tcBorders>
          </w:tcPr>
          <w:p w:rsidR="00620A9E" w:rsidRPr="00FF305D" w:rsidRDefault="00620A9E" w:rsidP="00C04DAE">
            <w:pPr>
              <w:spacing w:after="0" w:line="360" w:lineRule="auto"/>
              <w:jc w:val="both"/>
              <w:rPr>
                <w:rFonts w:ascii="Times New Roman" w:hAnsi="Times New Roman"/>
                <w:color w:val="000000"/>
                <w:sz w:val="24"/>
                <w:szCs w:val="24"/>
              </w:rPr>
            </w:pPr>
            <w:r w:rsidRPr="00FF305D">
              <w:rPr>
                <w:rFonts w:ascii="Times New Roman" w:hAnsi="Times New Roman"/>
                <w:color w:val="000000"/>
                <w:sz w:val="24"/>
                <w:szCs w:val="24"/>
              </w:rPr>
              <w:t>26</w:t>
            </w:r>
          </w:p>
        </w:tc>
        <w:tc>
          <w:tcPr>
            <w:tcW w:w="798" w:type="dxa"/>
            <w:tcBorders>
              <w:left w:val="single" w:sz="4" w:space="0" w:color="auto"/>
            </w:tcBorders>
          </w:tcPr>
          <w:p w:rsidR="00620A9E" w:rsidRPr="00FF305D" w:rsidRDefault="00620A9E" w:rsidP="00C04DAE">
            <w:pPr>
              <w:spacing w:after="0" w:line="360" w:lineRule="auto"/>
              <w:jc w:val="both"/>
              <w:rPr>
                <w:rFonts w:ascii="Times New Roman" w:hAnsi="Times New Roman"/>
                <w:color w:val="000000"/>
                <w:sz w:val="24"/>
                <w:szCs w:val="24"/>
              </w:rPr>
            </w:pPr>
            <w:r w:rsidRPr="00FF305D">
              <w:rPr>
                <w:rFonts w:ascii="Times New Roman" w:hAnsi="Times New Roman"/>
                <w:color w:val="000000"/>
                <w:sz w:val="24"/>
                <w:szCs w:val="24"/>
              </w:rPr>
              <w:t>60</w:t>
            </w:r>
          </w:p>
        </w:tc>
      </w:tr>
      <w:tr w:rsidR="00620A9E" w:rsidRPr="00FF305D" w:rsidTr="00C04DAE">
        <w:tc>
          <w:tcPr>
            <w:tcW w:w="673" w:type="dxa"/>
          </w:tcPr>
          <w:p w:rsidR="00620A9E" w:rsidRPr="00FF305D" w:rsidRDefault="00620A9E" w:rsidP="00C04DAE">
            <w:pPr>
              <w:spacing w:after="0" w:line="360" w:lineRule="auto"/>
              <w:jc w:val="both"/>
              <w:rPr>
                <w:rFonts w:ascii="Times New Roman" w:hAnsi="Times New Roman"/>
                <w:color w:val="000000"/>
                <w:sz w:val="24"/>
                <w:szCs w:val="24"/>
              </w:rPr>
            </w:pPr>
            <w:r w:rsidRPr="00FF305D">
              <w:rPr>
                <w:rFonts w:ascii="Times New Roman" w:hAnsi="Times New Roman"/>
                <w:color w:val="000000"/>
                <w:sz w:val="24"/>
                <w:szCs w:val="24"/>
              </w:rPr>
              <w:t>4.</w:t>
            </w:r>
          </w:p>
        </w:tc>
        <w:tc>
          <w:tcPr>
            <w:tcW w:w="1278" w:type="dxa"/>
          </w:tcPr>
          <w:p w:rsidR="00620A9E" w:rsidRPr="00FF305D" w:rsidRDefault="00620A9E" w:rsidP="00C04DAE">
            <w:pPr>
              <w:spacing w:after="0" w:line="360" w:lineRule="auto"/>
              <w:jc w:val="both"/>
              <w:rPr>
                <w:rFonts w:ascii="Times New Roman" w:hAnsi="Times New Roman"/>
                <w:color w:val="000000"/>
                <w:sz w:val="24"/>
                <w:szCs w:val="24"/>
              </w:rPr>
            </w:pPr>
            <w:r w:rsidRPr="00FF305D">
              <w:rPr>
                <w:rFonts w:ascii="Times New Roman" w:hAnsi="Times New Roman"/>
                <w:color w:val="000000"/>
                <w:sz w:val="24"/>
                <w:szCs w:val="24"/>
              </w:rPr>
              <w:t>31.02.05</w:t>
            </w:r>
          </w:p>
        </w:tc>
        <w:tc>
          <w:tcPr>
            <w:tcW w:w="2552" w:type="dxa"/>
          </w:tcPr>
          <w:p w:rsidR="00620A9E" w:rsidRPr="00FF305D" w:rsidRDefault="00620A9E" w:rsidP="00C04DAE">
            <w:pPr>
              <w:spacing w:after="0" w:line="360" w:lineRule="auto"/>
              <w:jc w:val="both"/>
              <w:rPr>
                <w:rFonts w:ascii="Times New Roman" w:hAnsi="Times New Roman"/>
                <w:color w:val="000000"/>
                <w:sz w:val="24"/>
                <w:szCs w:val="24"/>
              </w:rPr>
            </w:pPr>
            <w:r w:rsidRPr="00FF305D">
              <w:rPr>
                <w:rFonts w:ascii="Times New Roman" w:hAnsi="Times New Roman"/>
                <w:color w:val="000000"/>
                <w:sz w:val="24"/>
                <w:szCs w:val="24"/>
              </w:rPr>
              <w:t>Стоматология ортопедическая</w:t>
            </w:r>
          </w:p>
        </w:tc>
        <w:tc>
          <w:tcPr>
            <w:tcW w:w="3827" w:type="dxa"/>
          </w:tcPr>
          <w:p w:rsidR="00620A9E" w:rsidRPr="00FF305D" w:rsidRDefault="00620A9E" w:rsidP="00C04DAE">
            <w:pPr>
              <w:spacing w:after="0" w:line="360" w:lineRule="auto"/>
              <w:jc w:val="both"/>
              <w:rPr>
                <w:rFonts w:ascii="Times New Roman" w:hAnsi="Times New Roman"/>
                <w:color w:val="000000"/>
                <w:sz w:val="24"/>
                <w:szCs w:val="24"/>
              </w:rPr>
            </w:pPr>
            <w:r w:rsidRPr="00FF305D">
              <w:rPr>
                <w:rFonts w:ascii="Times New Roman" w:hAnsi="Times New Roman"/>
                <w:color w:val="000000"/>
                <w:sz w:val="24"/>
                <w:szCs w:val="24"/>
              </w:rPr>
              <w:t>Среднее профессиональное</w:t>
            </w:r>
          </w:p>
          <w:p w:rsidR="00620A9E" w:rsidRPr="00FF305D" w:rsidRDefault="00620A9E" w:rsidP="00C04DAE">
            <w:pPr>
              <w:spacing w:after="0" w:line="360" w:lineRule="auto"/>
              <w:jc w:val="both"/>
              <w:rPr>
                <w:rFonts w:ascii="Times New Roman" w:hAnsi="Times New Roman"/>
                <w:color w:val="000000"/>
                <w:sz w:val="24"/>
                <w:szCs w:val="24"/>
              </w:rPr>
            </w:pPr>
            <w:r w:rsidRPr="00FF305D">
              <w:rPr>
                <w:rFonts w:ascii="Times New Roman" w:hAnsi="Times New Roman"/>
                <w:color w:val="000000"/>
                <w:sz w:val="24"/>
                <w:szCs w:val="24"/>
              </w:rPr>
              <w:t>/Зубной техник</w:t>
            </w:r>
          </w:p>
        </w:tc>
        <w:tc>
          <w:tcPr>
            <w:tcW w:w="797" w:type="dxa"/>
            <w:tcBorders>
              <w:right w:val="single" w:sz="4" w:space="0" w:color="auto"/>
            </w:tcBorders>
          </w:tcPr>
          <w:p w:rsidR="00620A9E" w:rsidRPr="00FF305D" w:rsidRDefault="00620A9E" w:rsidP="00C04DAE">
            <w:pPr>
              <w:spacing w:after="0" w:line="360" w:lineRule="auto"/>
              <w:jc w:val="both"/>
              <w:rPr>
                <w:rFonts w:ascii="Times New Roman" w:hAnsi="Times New Roman"/>
                <w:color w:val="000000"/>
                <w:sz w:val="24"/>
                <w:szCs w:val="24"/>
              </w:rPr>
            </w:pPr>
            <w:r w:rsidRPr="00FF305D">
              <w:rPr>
                <w:rFonts w:ascii="Times New Roman" w:hAnsi="Times New Roman"/>
                <w:color w:val="000000"/>
                <w:sz w:val="24"/>
                <w:szCs w:val="24"/>
              </w:rPr>
              <w:t>29</w:t>
            </w:r>
          </w:p>
        </w:tc>
        <w:tc>
          <w:tcPr>
            <w:tcW w:w="797" w:type="dxa"/>
            <w:tcBorders>
              <w:left w:val="single" w:sz="4" w:space="0" w:color="auto"/>
            </w:tcBorders>
          </w:tcPr>
          <w:p w:rsidR="00620A9E" w:rsidRPr="00FF305D" w:rsidRDefault="00620A9E" w:rsidP="00C04DAE">
            <w:pPr>
              <w:spacing w:after="0" w:line="360" w:lineRule="auto"/>
              <w:jc w:val="both"/>
              <w:rPr>
                <w:rFonts w:ascii="Times New Roman" w:hAnsi="Times New Roman"/>
                <w:color w:val="000000"/>
                <w:sz w:val="24"/>
                <w:szCs w:val="24"/>
              </w:rPr>
            </w:pPr>
            <w:r w:rsidRPr="00FF305D">
              <w:rPr>
                <w:rFonts w:ascii="Times New Roman" w:hAnsi="Times New Roman"/>
                <w:color w:val="000000"/>
                <w:sz w:val="24"/>
                <w:szCs w:val="24"/>
              </w:rPr>
              <w:t>17</w:t>
            </w:r>
          </w:p>
        </w:tc>
        <w:tc>
          <w:tcPr>
            <w:tcW w:w="798" w:type="dxa"/>
            <w:tcBorders>
              <w:right w:val="single" w:sz="4" w:space="0" w:color="auto"/>
            </w:tcBorders>
          </w:tcPr>
          <w:p w:rsidR="00620A9E" w:rsidRPr="00FF305D" w:rsidRDefault="00620A9E" w:rsidP="00C04DAE">
            <w:pPr>
              <w:spacing w:after="0" w:line="360" w:lineRule="auto"/>
              <w:jc w:val="both"/>
              <w:rPr>
                <w:rFonts w:ascii="Times New Roman" w:hAnsi="Times New Roman"/>
                <w:color w:val="000000"/>
                <w:sz w:val="24"/>
                <w:szCs w:val="24"/>
              </w:rPr>
            </w:pPr>
            <w:r w:rsidRPr="00FF305D">
              <w:rPr>
                <w:rFonts w:ascii="Times New Roman" w:hAnsi="Times New Roman"/>
                <w:color w:val="000000"/>
                <w:sz w:val="24"/>
                <w:szCs w:val="24"/>
              </w:rPr>
              <w:t>25</w:t>
            </w:r>
          </w:p>
        </w:tc>
        <w:tc>
          <w:tcPr>
            <w:tcW w:w="797" w:type="dxa"/>
            <w:tcBorders>
              <w:left w:val="single" w:sz="4" w:space="0" w:color="auto"/>
            </w:tcBorders>
          </w:tcPr>
          <w:p w:rsidR="00620A9E" w:rsidRPr="00FF305D" w:rsidRDefault="00620A9E" w:rsidP="00C04DAE">
            <w:pPr>
              <w:spacing w:after="0" w:line="360" w:lineRule="auto"/>
              <w:jc w:val="both"/>
              <w:rPr>
                <w:rFonts w:ascii="Times New Roman" w:hAnsi="Times New Roman"/>
                <w:color w:val="000000"/>
                <w:sz w:val="24"/>
                <w:szCs w:val="24"/>
              </w:rPr>
            </w:pPr>
            <w:r w:rsidRPr="00FF305D">
              <w:rPr>
                <w:rFonts w:ascii="Times New Roman" w:hAnsi="Times New Roman"/>
                <w:color w:val="000000"/>
                <w:sz w:val="24"/>
                <w:szCs w:val="24"/>
              </w:rPr>
              <w:t>15</w:t>
            </w:r>
          </w:p>
        </w:tc>
        <w:tc>
          <w:tcPr>
            <w:tcW w:w="797" w:type="dxa"/>
            <w:tcBorders>
              <w:right w:val="single" w:sz="4" w:space="0" w:color="auto"/>
            </w:tcBorders>
          </w:tcPr>
          <w:p w:rsidR="00620A9E" w:rsidRPr="00FF305D" w:rsidRDefault="00620A9E" w:rsidP="00C04DAE">
            <w:pPr>
              <w:spacing w:after="0" w:line="360" w:lineRule="auto"/>
              <w:jc w:val="both"/>
              <w:rPr>
                <w:rFonts w:ascii="Times New Roman" w:hAnsi="Times New Roman"/>
                <w:color w:val="000000"/>
                <w:sz w:val="24"/>
                <w:szCs w:val="24"/>
              </w:rPr>
            </w:pPr>
            <w:r w:rsidRPr="00FF305D">
              <w:rPr>
                <w:rFonts w:ascii="Times New Roman" w:hAnsi="Times New Roman"/>
                <w:color w:val="000000"/>
                <w:sz w:val="24"/>
                <w:szCs w:val="24"/>
              </w:rPr>
              <w:t>31</w:t>
            </w:r>
          </w:p>
        </w:tc>
        <w:tc>
          <w:tcPr>
            <w:tcW w:w="798" w:type="dxa"/>
            <w:tcBorders>
              <w:left w:val="single" w:sz="4" w:space="0" w:color="auto"/>
            </w:tcBorders>
          </w:tcPr>
          <w:p w:rsidR="00620A9E" w:rsidRPr="00FF305D" w:rsidRDefault="00620A9E" w:rsidP="00C04DAE">
            <w:pPr>
              <w:spacing w:after="0" w:line="360" w:lineRule="auto"/>
              <w:jc w:val="both"/>
              <w:rPr>
                <w:rFonts w:ascii="Times New Roman" w:hAnsi="Times New Roman"/>
                <w:color w:val="000000"/>
                <w:sz w:val="24"/>
                <w:szCs w:val="24"/>
              </w:rPr>
            </w:pPr>
            <w:r w:rsidRPr="00FF305D">
              <w:rPr>
                <w:rFonts w:ascii="Times New Roman" w:hAnsi="Times New Roman"/>
                <w:color w:val="000000"/>
                <w:sz w:val="24"/>
                <w:szCs w:val="24"/>
              </w:rPr>
              <w:t>18</w:t>
            </w:r>
          </w:p>
        </w:tc>
        <w:tc>
          <w:tcPr>
            <w:tcW w:w="797" w:type="dxa"/>
            <w:tcBorders>
              <w:right w:val="single" w:sz="4" w:space="0" w:color="auto"/>
            </w:tcBorders>
          </w:tcPr>
          <w:p w:rsidR="00620A9E" w:rsidRPr="00FF305D" w:rsidRDefault="00620A9E" w:rsidP="00C04DAE">
            <w:pPr>
              <w:spacing w:after="0" w:line="360" w:lineRule="auto"/>
              <w:jc w:val="both"/>
              <w:rPr>
                <w:rFonts w:ascii="Times New Roman" w:hAnsi="Times New Roman"/>
                <w:color w:val="000000"/>
                <w:sz w:val="24"/>
                <w:szCs w:val="24"/>
              </w:rPr>
            </w:pPr>
            <w:r w:rsidRPr="00FF305D">
              <w:rPr>
                <w:rFonts w:ascii="Times New Roman" w:hAnsi="Times New Roman"/>
                <w:color w:val="000000"/>
                <w:sz w:val="24"/>
                <w:szCs w:val="24"/>
              </w:rPr>
              <w:t>16</w:t>
            </w:r>
          </w:p>
        </w:tc>
        <w:tc>
          <w:tcPr>
            <w:tcW w:w="798" w:type="dxa"/>
            <w:tcBorders>
              <w:left w:val="single" w:sz="4" w:space="0" w:color="auto"/>
            </w:tcBorders>
          </w:tcPr>
          <w:p w:rsidR="00620A9E" w:rsidRPr="00FF305D" w:rsidRDefault="00620A9E" w:rsidP="00C04DAE">
            <w:pPr>
              <w:spacing w:after="0" w:line="360" w:lineRule="auto"/>
              <w:jc w:val="both"/>
              <w:rPr>
                <w:rFonts w:ascii="Times New Roman" w:hAnsi="Times New Roman"/>
                <w:color w:val="000000"/>
                <w:sz w:val="24"/>
                <w:szCs w:val="24"/>
              </w:rPr>
            </w:pPr>
            <w:r w:rsidRPr="00FF305D">
              <w:rPr>
                <w:rFonts w:ascii="Times New Roman" w:hAnsi="Times New Roman"/>
                <w:color w:val="000000"/>
                <w:sz w:val="24"/>
                <w:szCs w:val="24"/>
              </w:rPr>
              <w:t>48</w:t>
            </w:r>
          </w:p>
        </w:tc>
      </w:tr>
      <w:tr w:rsidR="00620A9E" w:rsidRPr="00FF305D" w:rsidTr="00C04DAE">
        <w:tc>
          <w:tcPr>
            <w:tcW w:w="8330" w:type="dxa"/>
            <w:gridSpan w:val="4"/>
          </w:tcPr>
          <w:p w:rsidR="00620A9E" w:rsidRPr="00FF305D" w:rsidRDefault="00620A9E" w:rsidP="00C04DAE">
            <w:pPr>
              <w:spacing w:after="0" w:line="360" w:lineRule="auto"/>
              <w:jc w:val="both"/>
              <w:rPr>
                <w:rFonts w:ascii="Times New Roman" w:hAnsi="Times New Roman"/>
                <w:color w:val="000000"/>
                <w:sz w:val="24"/>
                <w:szCs w:val="24"/>
              </w:rPr>
            </w:pPr>
            <w:r w:rsidRPr="00FF305D">
              <w:rPr>
                <w:rFonts w:ascii="Times New Roman" w:hAnsi="Times New Roman"/>
                <w:color w:val="000000"/>
                <w:sz w:val="24"/>
                <w:szCs w:val="24"/>
              </w:rPr>
              <w:t>Итого на базе среднего (полного) общего образования</w:t>
            </w:r>
          </w:p>
        </w:tc>
        <w:tc>
          <w:tcPr>
            <w:tcW w:w="797" w:type="dxa"/>
            <w:tcBorders>
              <w:right w:val="single" w:sz="4" w:space="0" w:color="auto"/>
            </w:tcBorders>
          </w:tcPr>
          <w:p w:rsidR="00620A9E" w:rsidRPr="00FF305D" w:rsidRDefault="00620A9E" w:rsidP="00C04DAE">
            <w:pPr>
              <w:spacing w:after="0" w:line="360" w:lineRule="auto"/>
              <w:jc w:val="both"/>
              <w:rPr>
                <w:rFonts w:ascii="Times New Roman" w:hAnsi="Times New Roman"/>
                <w:color w:val="000000"/>
                <w:sz w:val="24"/>
                <w:szCs w:val="24"/>
              </w:rPr>
            </w:pPr>
            <w:r w:rsidRPr="00FF305D">
              <w:rPr>
                <w:rFonts w:ascii="Times New Roman" w:hAnsi="Times New Roman"/>
                <w:color w:val="000000"/>
                <w:sz w:val="24"/>
                <w:szCs w:val="24"/>
              </w:rPr>
              <w:t>105</w:t>
            </w:r>
          </w:p>
        </w:tc>
        <w:tc>
          <w:tcPr>
            <w:tcW w:w="797" w:type="dxa"/>
            <w:tcBorders>
              <w:left w:val="single" w:sz="4" w:space="0" w:color="auto"/>
            </w:tcBorders>
          </w:tcPr>
          <w:p w:rsidR="00620A9E" w:rsidRPr="00FF305D" w:rsidRDefault="00620A9E" w:rsidP="00C04DAE">
            <w:pPr>
              <w:spacing w:after="0" w:line="360" w:lineRule="auto"/>
              <w:jc w:val="both"/>
              <w:rPr>
                <w:rFonts w:ascii="Times New Roman" w:hAnsi="Times New Roman"/>
                <w:color w:val="000000"/>
                <w:sz w:val="24"/>
                <w:szCs w:val="24"/>
              </w:rPr>
            </w:pPr>
            <w:r w:rsidRPr="00FF305D">
              <w:rPr>
                <w:rFonts w:ascii="Times New Roman" w:hAnsi="Times New Roman"/>
                <w:color w:val="000000"/>
                <w:sz w:val="24"/>
                <w:szCs w:val="24"/>
              </w:rPr>
              <w:t>104</w:t>
            </w:r>
          </w:p>
        </w:tc>
        <w:tc>
          <w:tcPr>
            <w:tcW w:w="798" w:type="dxa"/>
            <w:tcBorders>
              <w:right w:val="single" w:sz="4" w:space="0" w:color="auto"/>
            </w:tcBorders>
          </w:tcPr>
          <w:p w:rsidR="00620A9E" w:rsidRPr="00FF305D" w:rsidRDefault="00620A9E" w:rsidP="00C04DAE">
            <w:pPr>
              <w:spacing w:after="0" w:line="360" w:lineRule="auto"/>
              <w:jc w:val="both"/>
              <w:rPr>
                <w:rFonts w:ascii="Times New Roman" w:hAnsi="Times New Roman"/>
                <w:color w:val="000000"/>
                <w:sz w:val="24"/>
                <w:szCs w:val="24"/>
              </w:rPr>
            </w:pPr>
            <w:r w:rsidRPr="00FF305D">
              <w:rPr>
                <w:rFonts w:ascii="Times New Roman" w:hAnsi="Times New Roman"/>
                <w:color w:val="000000"/>
                <w:sz w:val="24"/>
                <w:szCs w:val="24"/>
              </w:rPr>
              <w:t>126</w:t>
            </w:r>
          </w:p>
        </w:tc>
        <w:tc>
          <w:tcPr>
            <w:tcW w:w="797" w:type="dxa"/>
            <w:tcBorders>
              <w:left w:val="single" w:sz="4" w:space="0" w:color="auto"/>
            </w:tcBorders>
          </w:tcPr>
          <w:p w:rsidR="00620A9E" w:rsidRPr="00FF305D" w:rsidRDefault="00DC3367" w:rsidP="00C04DAE">
            <w:pPr>
              <w:spacing w:after="0" w:line="360" w:lineRule="auto"/>
              <w:jc w:val="both"/>
              <w:rPr>
                <w:rFonts w:ascii="Times New Roman" w:hAnsi="Times New Roman"/>
                <w:color w:val="000000"/>
                <w:sz w:val="24"/>
                <w:szCs w:val="24"/>
              </w:rPr>
            </w:pPr>
            <w:r w:rsidRPr="00FF305D">
              <w:rPr>
                <w:rFonts w:ascii="Times New Roman" w:hAnsi="Times New Roman"/>
                <w:color w:val="000000"/>
                <w:sz w:val="24"/>
                <w:szCs w:val="24"/>
              </w:rPr>
              <w:fldChar w:fldCharType="begin"/>
            </w:r>
            <w:r w:rsidR="00620A9E" w:rsidRPr="00FF305D">
              <w:rPr>
                <w:rFonts w:ascii="Times New Roman" w:hAnsi="Times New Roman"/>
                <w:color w:val="000000"/>
                <w:sz w:val="24"/>
                <w:szCs w:val="24"/>
              </w:rPr>
              <w:instrText xml:space="preserve"> =SUM(ABOVE) </w:instrText>
            </w:r>
            <w:r w:rsidRPr="00FF305D">
              <w:rPr>
                <w:rFonts w:ascii="Times New Roman" w:hAnsi="Times New Roman"/>
                <w:color w:val="000000"/>
                <w:sz w:val="24"/>
                <w:szCs w:val="24"/>
              </w:rPr>
              <w:fldChar w:fldCharType="separate"/>
            </w:r>
            <w:r w:rsidR="00620A9E" w:rsidRPr="00FF305D">
              <w:rPr>
                <w:rFonts w:ascii="Times New Roman" w:hAnsi="Times New Roman"/>
                <w:noProof/>
                <w:color w:val="000000"/>
                <w:sz w:val="24"/>
                <w:szCs w:val="24"/>
              </w:rPr>
              <w:t>99</w:t>
            </w:r>
            <w:r w:rsidRPr="00FF305D">
              <w:rPr>
                <w:rFonts w:ascii="Times New Roman" w:hAnsi="Times New Roman"/>
                <w:color w:val="000000"/>
                <w:sz w:val="24"/>
                <w:szCs w:val="24"/>
              </w:rPr>
              <w:fldChar w:fldCharType="end"/>
            </w:r>
          </w:p>
        </w:tc>
        <w:tc>
          <w:tcPr>
            <w:tcW w:w="797" w:type="dxa"/>
            <w:tcBorders>
              <w:right w:val="single" w:sz="4" w:space="0" w:color="auto"/>
            </w:tcBorders>
          </w:tcPr>
          <w:p w:rsidR="00620A9E" w:rsidRPr="00FF305D" w:rsidRDefault="00DC3367" w:rsidP="00C04DAE">
            <w:pPr>
              <w:spacing w:after="0" w:line="360" w:lineRule="auto"/>
              <w:jc w:val="both"/>
              <w:rPr>
                <w:rFonts w:ascii="Times New Roman" w:hAnsi="Times New Roman"/>
                <w:color w:val="000000"/>
                <w:sz w:val="24"/>
                <w:szCs w:val="24"/>
              </w:rPr>
            </w:pPr>
            <w:r w:rsidRPr="00FF305D">
              <w:rPr>
                <w:rFonts w:ascii="Times New Roman" w:hAnsi="Times New Roman"/>
                <w:color w:val="000000"/>
                <w:sz w:val="24"/>
                <w:szCs w:val="24"/>
              </w:rPr>
              <w:fldChar w:fldCharType="begin"/>
            </w:r>
            <w:r w:rsidR="00620A9E" w:rsidRPr="00FF305D">
              <w:rPr>
                <w:rFonts w:ascii="Times New Roman" w:hAnsi="Times New Roman"/>
                <w:color w:val="000000"/>
                <w:sz w:val="24"/>
                <w:szCs w:val="24"/>
              </w:rPr>
              <w:instrText xml:space="preserve"> =SUM(ABOVE) </w:instrText>
            </w:r>
            <w:r w:rsidRPr="00FF305D">
              <w:rPr>
                <w:rFonts w:ascii="Times New Roman" w:hAnsi="Times New Roman"/>
                <w:color w:val="000000"/>
                <w:sz w:val="24"/>
                <w:szCs w:val="24"/>
              </w:rPr>
              <w:fldChar w:fldCharType="separate"/>
            </w:r>
            <w:r w:rsidR="00620A9E" w:rsidRPr="00FF305D">
              <w:rPr>
                <w:rFonts w:ascii="Times New Roman" w:hAnsi="Times New Roman"/>
                <w:noProof/>
                <w:color w:val="000000"/>
                <w:sz w:val="24"/>
                <w:szCs w:val="24"/>
              </w:rPr>
              <w:t>151</w:t>
            </w:r>
            <w:r w:rsidRPr="00FF305D">
              <w:rPr>
                <w:rFonts w:ascii="Times New Roman" w:hAnsi="Times New Roman"/>
                <w:color w:val="000000"/>
                <w:sz w:val="24"/>
                <w:szCs w:val="24"/>
              </w:rPr>
              <w:fldChar w:fldCharType="end"/>
            </w:r>
          </w:p>
        </w:tc>
        <w:tc>
          <w:tcPr>
            <w:tcW w:w="798" w:type="dxa"/>
            <w:tcBorders>
              <w:left w:val="single" w:sz="4" w:space="0" w:color="auto"/>
            </w:tcBorders>
          </w:tcPr>
          <w:p w:rsidR="00620A9E" w:rsidRPr="00FF305D" w:rsidRDefault="00DC3367" w:rsidP="00C04DAE">
            <w:pPr>
              <w:spacing w:after="0" w:line="360" w:lineRule="auto"/>
              <w:jc w:val="both"/>
              <w:rPr>
                <w:rFonts w:ascii="Times New Roman" w:hAnsi="Times New Roman"/>
                <w:color w:val="000000"/>
                <w:sz w:val="24"/>
                <w:szCs w:val="24"/>
              </w:rPr>
            </w:pPr>
            <w:r w:rsidRPr="00FF305D">
              <w:rPr>
                <w:rFonts w:ascii="Times New Roman" w:hAnsi="Times New Roman"/>
                <w:color w:val="000000"/>
                <w:sz w:val="24"/>
                <w:szCs w:val="24"/>
              </w:rPr>
              <w:fldChar w:fldCharType="begin"/>
            </w:r>
            <w:r w:rsidR="00620A9E" w:rsidRPr="00FF305D">
              <w:rPr>
                <w:rFonts w:ascii="Times New Roman" w:hAnsi="Times New Roman"/>
                <w:color w:val="000000"/>
                <w:sz w:val="24"/>
                <w:szCs w:val="24"/>
              </w:rPr>
              <w:instrText xml:space="preserve"> =SUM(ABOVE) </w:instrText>
            </w:r>
            <w:r w:rsidRPr="00FF305D">
              <w:rPr>
                <w:rFonts w:ascii="Times New Roman" w:hAnsi="Times New Roman"/>
                <w:color w:val="000000"/>
                <w:sz w:val="24"/>
                <w:szCs w:val="24"/>
              </w:rPr>
              <w:fldChar w:fldCharType="separate"/>
            </w:r>
            <w:r w:rsidR="00620A9E" w:rsidRPr="00FF305D">
              <w:rPr>
                <w:rFonts w:ascii="Times New Roman" w:hAnsi="Times New Roman"/>
                <w:noProof/>
                <w:color w:val="000000"/>
                <w:sz w:val="24"/>
                <w:szCs w:val="24"/>
              </w:rPr>
              <w:t>120</w:t>
            </w:r>
            <w:r w:rsidRPr="00FF305D">
              <w:rPr>
                <w:rFonts w:ascii="Times New Roman" w:hAnsi="Times New Roman"/>
                <w:color w:val="000000"/>
                <w:sz w:val="24"/>
                <w:szCs w:val="24"/>
              </w:rPr>
              <w:fldChar w:fldCharType="end"/>
            </w:r>
          </w:p>
        </w:tc>
        <w:tc>
          <w:tcPr>
            <w:tcW w:w="797" w:type="dxa"/>
            <w:tcBorders>
              <w:right w:val="single" w:sz="4" w:space="0" w:color="auto"/>
            </w:tcBorders>
          </w:tcPr>
          <w:p w:rsidR="00620A9E" w:rsidRPr="00FF305D" w:rsidRDefault="00DC3367" w:rsidP="00C04DAE">
            <w:pPr>
              <w:spacing w:after="0" w:line="360" w:lineRule="auto"/>
              <w:jc w:val="both"/>
              <w:rPr>
                <w:rFonts w:ascii="Times New Roman" w:hAnsi="Times New Roman"/>
                <w:color w:val="000000"/>
                <w:sz w:val="24"/>
                <w:szCs w:val="24"/>
              </w:rPr>
            </w:pPr>
            <w:r w:rsidRPr="00FF305D">
              <w:rPr>
                <w:rFonts w:ascii="Times New Roman" w:hAnsi="Times New Roman"/>
                <w:color w:val="000000"/>
                <w:sz w:val="24"/>
                <w:szCs w:val="24"/>
              </w:rPr>
              <w:fldChar w:fldCharType="begin"/>
            </w:r>
            <w:r w:rsidR="00620A9E" w:rsidRPr="00FF305D">
              <w:rPr>
                <w:rFonts w:ascii="Times New Roman" w:hAnsi="Times New Roman"/>
                <w:color w:val="000000"/>
                <w:sz w:val="24"/>
                <w:szCs w:val="24"/>
              </w:rPr>
              <w:instrText xml:space="preserve"> =SUM(ABOVE) </w:instrText>
            </w:r>
            <w:r w:rsidRPr="00FF305D">
              <w:rPr>
                <w:rFonts w:ascii="Times New Roman" w:hAnsi="Times New Roman"/>
                <w:color w:val="000000"/>
                <w:sz w:val="24"/>
                <w:szCs w:val="24"/>
              </w:rPr>
              <w:fldChar w:fldCharType="separate"/>
            </w:r>
            <w:r w:rsidR="00620A9E" w:rsidRPr="00FF305D">
              <w:rPr>
                <w:rFonts w:ascii="Times New Roman" w:hAnsi="Times New Roman"/>
                <w:noProof/>
                <w:color w:val="000000"/>
                <w:sz w:val="24"/>
                <w:szCs w:val="24"/>
              </w:rPr>
              <w:t>97</w:t>
            </w:r>
            <w:r w:rsidRPr="00FF305D">
              <w:rPr>
                <w:rFonts w:ascii="Times New Roman" w:hAnsi="Times New Roman"/>
                <w:color w:val="000000"/>
                <w:sz w:val="24"/>
                <w:szCs w:val="24"/>
              </w:rPr>
              <w:fldChar w:fldCharType="end"/>
            </w:r>
          </w:p>
        </w:tc>
        <w:tc>
          <w:tcPr>
            <w:tcW w:w="798" w:type="dxa"/>
            <w:tcBorders>
              <w:left w:val="single" w:sz="4" w:space="0" w:color="auto"/>
            </w:tcBorders>
          </w:tcPr>
          <w:p w:rsidR="00620A9E" w:rsidRPr="00FF305D" w:rsidRDefault="00DC3367" w:rsidP="00C04DAE">
            <w:pPr>
              <w:spacing w:after="0" w:line="360" w:lineRule="auto"/>
              <w:jc w:val="both"/>
              <w:rPr>
                <w:rFonts w:ascii="Times New Roman" w:hAnsi="Times New Roman"/>
                <w:color w:val="000000"/>
                <w:sz w:val="24"/>
                <w:szCs w:val="24"/>
              </w:rPr>
            </w:pPr>
            <w:r w:rsidRPr="00FF305D">
              <w:rPr>
                <w:rFonts w:ascii="Times New Roman" w:hAnsi="Times New Roman"/>
                <w:color w:val="000000"/>
                <w:sz w:val="24"/>
                <w:szCs w:val="24"/>
              </w:rPr>
              <w:fldChar w:fldCharType="begin"/>
            </w:r>
            <w:r w:rsidR="00620A9E" w:rsidRPr="00FF305D">
              <w:rPr>
                <w:rFonts w:ascii="Times New Roman" w:hAnsi="Times New Roman"/>
                <w:color w:val="000000"/>
                <w:sz w:val="24"/>
                <w:szCs w:val="24"/>
              </w:rPr>
              <w:instrText xml:space="preserve"> =SUM(ABOVE) </w:instrText>
            </w:r>
            <w:r w:rsidRPr="00FF305D">
              <w:rPr>
                <w:rFonts w:ascii="Times New Roman" w:hAnsi="Times New Roman"/>
                <w:color w:val="000000"/>
                <w:sz w:val="24"/>
                <w:szCs w:val="24"/>
              </w:rPr>
              <w:fldChar w:fldCharType="separate"/>
            </w:r>
            <w:r w:rsidR="00620A9E" w:rsidRPr="00FF305D">
              <w:rPr>
                <w:rFonts w:ascii="Times New Roman" w:hAnsi="Times New Roman"/>
                <w:noProof/>
                <w:color w:val="000000"/>
                <w:sz w:val="24"/>
                <w:szCs w:val="24"/>
              </w:rPr>
              <w:t>232</w:t>
            </w:r>
            <w:r w:rsidRPr="00FF305D">
              <w:rPr>
                <w:rFonts w:ascii="Times New Roman" w:hAnsi="Times New Roman"/>
                <w:color w:val="000000"/>
                <w:sz w:val="24"/>
                <w:szCs w:val="24"/>
              </w:rPr>
              <w:fldChar w:fldCharType="end"/>
            </w:r>
          </w:p>
        </w:tc>
      </w:tr>
    </w:tbl>
    <w:p w:rsidR="00620A9E" w:rsidRPr="00C639A3" w:rsidRDefault="00620A9E" w:rsidP="007C711D">
      <w:pPr>
        <w:spacing w:after="0" w:line="360" w:lineRule="auto"/>
        <w:ind w:firstLine="426"/>
        <w:jc w:val="both"/>
        <w:rPr>
          <w:rFonts w:ascii="Times New Roman" w:hAnsi="Times New Roman"/>
          <w:sz w:val="24"/>
          <w:szCs w:val="24"/>
        </w:rPr>
      </w:pPr>
    </w:p>
    <w:p w:rsidR="00620A9E" w:rsidRPr="00C639A3" w:rsidRDefault="00620A9E" w:rsidP="007C711D">
      <w:pPr>
        <w:spacing w:after="0" w:line="360" w:lineRule="auto"/>
        <w:ind w:firstLine="426"/>
        <w:jc w:val="both"/>
        <w:rPr>
          <w:rFonts w:ascii="Times New Roman" w:hAnsi="Times New Roman"/>
          <w:sz w:val="24"/>
          <w:szCs w:val="24"/>
        </w:rPr>
        <w:sectPr w:rsidR="00620A9E" w:rsidRPr="00C639A3" w:rsidSect="00C04DAE">
          <w:pgSz w:w="16838" w:h="11906" w:orient="landscape"/>
          <w:pgMar w:top="992" w:right="1134" w:bottom="1276" w:left="1134" w:header="709" w:footer="709" w:gutter="0"/>
          <w:cols w:space="708"/>
          <w:docGrid w:linePitch="360"/>
        </w:sectPr>
      </w:pPr>
    </w:p>
    <w:p w:rsidR="00620A9E" w:rsidRPr="00C639A3" w:rsidRDefault="00620A9E" w:rsidP="007C711D">
      <w:pPr>
        <w:spacing w:after="0" w:line="360" w:lineRule="auto"/>
        <w:ind w:firstLine="426"/>
        <w:jc w:val="center"/>
        <w:rPr>
          <w:rFonts w:ascii="Times New Roman" w:hAnsi="Times New Roman"/>
          <w:b/>
          <w:sz w:val="28"/>
          <w:szCs w:val="28"/>
        </w:rPr>
      </w:pPr>
      <w:r w:rsidRPr="00C639A3">
        <w:rPr>
          <w:rFonts w:ascii="Times New Roman" w:hAnsi="Times New Roman"/>
          <w:b/>
          <w:sz w:val="28"/>
          <w:szCs w:val="28"/>
        </w:rPr>
        <w:lastRenderedPageBreak/>
        <w:t>Качество подготовки специалистов</w:t>
      </w:r>
    </w:p>
    <w:p w:rsidR="00620A9E" w:rsidRPr="00C639A3" w:rsidRDefault="00620A9E" w:rsidP="007C711D">
      <w:pPr>
        <w:spacing w:after="0" w:line="360" w:lineRule="auto"/>
        <w:ind w:firstLine="426"/>
        <w:jc w:val="center"/>
        <w:rPr>
          <w:rFonts w:ascii="Times New Roman" w:hAnsi="Times New Roman"/>
          <w:b/>
          <w:sz w:val="28"/>
          <w:szCs w:val="28"/>
        </w:rPr>
      </w:pPr>
      <w:r w:rsidRPr="00C639A3">
        <w:rPr>
          <w:rFonts w:ascii="Times New Roman" w:hAnsi="Times New Roman"/>
          <w:b/>
          <w:sz w:val="28"/>
          <w:szCs w:val="28"/>
        </w:rPr>
        <w:t>Оценка качества образования</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 xml:space="preserve">Оценка качества подготовки специалистов осуществлялась на основе анализа  результатов  промежуточной аттестации, итоговой государственной аттестации обучающихся за последние три года, выборочного контроля качества знаний, проведенного в ходе </w:t>
      </w:r>
      <w:proofErr w:type="spellStart"/>
      <w:r w:rsidRPr="00C639A3">
        <w:rPr>
          <w:rFonts w:ascii="Times New Roman" w:hAnsi="Times New Roman"/>
          <w:sz w:val="28"/>
          <w:szCs w:val="28"/>
        </w:rPr>
        <w:t>самообследования</w:t>
      </w:r>
      <w:proofErr w:type="spellEnd"/>
      <w:r w:rsidRPr="00C639A3">
        <w:rPr>
          <w:rFonts w:ascii="Times New Roman" w:hAnsi="Times New Roman"/>
          <w:sz w:val="28"/>
          <w:szCs w:val="28"/>
        </w:rPr>
        <w:t>.</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 xml:space="preserve">В </w:t>
      </w:r>
      <w:r w:rsidR="00DA7D33">
        <w:rPr>
          <w:rFonts w:ascii="Times New Roman" w:hAnsi="Times New Roman"/>
          <w:sz w:val="28"/>
          <w:szCs w:val="28"/>
        </w:rPr>
        <w:t>К</w:t>
      </w:r>
      <w:r w:rsidRPr="00C639A3">
        <w:rPr>
          <w:rFonts w:ascii="Times New Roman" w:hAnsi="Times New Roman"/>
          <w:sz w:val="28"/>
          <w:szCs w:val="28"/>
        </w:rPr>
        <w:t>олледже приняты традиционные для государственных образовательных учреждений среднего профессионального образования формы контроля качества обучения: текущая, промежуточная и итоговая аттестация.</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 xml:space="preserve">Промежуточная аттестация является основной формой контроля учебной работы </w:t>
      </w:r>
      <w:proofErr w:type="gramStart"/>
      <w:r w:rsidRPr="00C639A3">
        <w:rPr>
          <w:rFonts w:ascii="Times New Roman" w:hAnsi="Times New Roman"/>
          <w:sz w:val="28"/>
          <w:szCs w:val="28"/>
        </w:rPr>
        <w:t>обучающихся</w:t>
      </w:r>
      <w:proofErr w:type="gramEnd"/>
      <w:r w:rsidRPr="00C639A3">
        <w:rPr>
          <w:rFonts w:ascii="Times New Roman" w:hAnsi="Times New Roman"/>
          <w:sz w:val="28"/>
          <w:szCs w:val="28"/>
        </w:rPr>
        <w:t>, оценивает результаты учебной деятельности. Формы и порядок промежуточной аттестации определяются рабочим учебным планом, периодичность – графиком учебного процесса.</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 xml:space="preserve">Анализ экзаменационных билетов показывает, что их содержание позволяет оценить уровень подготовки специалистов. Результаты </w:t>
      </w:r>
      <w:proofErr w:type="spellStart"/>
      <w:r w:rsidRPr="00C639A3">
        <w:rPr>
          <w:rFonts w:ascii="Times New Roman" w:hAnsi="Times New Roman"/>
          <w:sz w:val="28"/>
          <w:szCs w:val="28"/>
        </w:rPr>
        <w:t>зачетно</w:t>
      </w:r>
      <w:proofErr w:type="spellEnd"/>
      <w:r w:rsidRPr="00C639A3">
        <w:rPr>
          <w:rFonts w:ascii="Times New Roman" w:hAnsi="Times New Roman"/>
          <w:sz w:val="28"/>
          <w:szCs w:val="28"/>
        </w:rPr>
        <w:t>-экзаменационной сессии рассматриваются на заседаниях ЦМК и Педагогического совета.</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В целях обеспечения объективности выставления оценок и прозрачности процедур оценивания знаний студентов, их профессиональных навыков, умений и компетенций проводится анализ по контролю успеваемости и качества подготовки студентов, который представлен в таблице № 4.1.</w:t>
      </w:r>
    </w:p>
    <w:p w:rsidR="00620A9E" w:rsidRPr="00C639A3" w:rsidRDefault="00620A9E" w:rsidP="007C711D">
      <w:pPr>
        <w:spacing w:after="0" w:line="360" w:lineRule="auto"/>
        <w:ind w:firstLine="426"/>
        <w:jc w:val="both"/>
        <w:rPr>
          <w:rFonts w:ascii="Times New Roman" w:hAnsi="Times New Roman"/>
          <w:sz w:val="28"/>
          <w:szCs w:val="28"/>
        </w:rPr>
      </w:pPr>
    </w:p>
    <w:p w:rsidR="00620A9E" w:rsidRPr="00442890" w:rsidRDefault="00620A9E" w:rsidP="007C711D">
      <w:pPr>
        <w:spacing w:after="0" w:line="360" w:lineRule="auto"/>
        <w:ind w:firstLine="426"/>
        <w:jc w:val="right"/>
        <w:rPr>
          <w:rFonts w:ascii="Times New Roman" w:hAnsi="Times New Roman"/>
          <w:sz w:val="28"/>
          <w:szCs w:val="28"/>
        </w:rPr>
      </w:pPr>
      <w:r w:rsidRPr="00C639A3">
        <w:rPr>
          <w:rFonts w:ascii="Times New Roman" w:hAnsi="Times New Roman"/>
          <w:sz w:val="28"/>
          <w:szCs w:val="28"/>
        </w:rPr>
        <w:br w:type="page"/>
      </w:r>
      <w:r w:rsidRPr="00442890">
        <w:rPr>
          <w:rFonts w:ascii="Times New Roman" w:hAnsi="Times New Roman"/>
          <w:sz w:val="28"/>
          <w:szCs w:val="28"/>
        </w:rPr>
        <w:lastRenderedPageBreak/>
        <w:t>Таблица № 4.1.</w:t>
      </w:r>
    </w:p>
    <w:p w:rsidR="00620A9E" w:rsidRPr="00442890" w:rsidRDefault="00620A9E" w:rsidP="007C711D">
      <w:pPr>
        <w:spacing w:after="0" w:line="360" w:lineRule="auto"/>
        <w:ind w:firstLine="426"/>
        <w:jc w:val="center"/>
        <w:rPr>
          <w:rFonts w:ascii="Times New Roman" w:hAnsi="Times New Roman"/>
          <w:b/>
          <w:sz w:val="28"/>
          <w:szCs w:val="28"/>
        </w:rPr>
      </w:pPr>
      <w:r w:rsidRPr="00442890">
        <w:rPr>
          <w:rFonts w:ascii="Times New Roman" w:hAnsi="Times New Roman"/>
          <w:b/>
          <w:sz w:val="28"/>
          <w:szCs w:val="28"/>
        </w:rPr>
        <w:t>Показатели успеваемости студентов по результатам промежуточной</w:t>
      </w:r>
    </w:p>
    <w:p w:rsidR="00620A9E" w:rsidRPr="00442890" w:rsidRDefault="00620A9E" w:rsidP="007C711D">
      <w:pPr>
        <w:spacing w:after="0" w:line="360" w:lineRule="auto"/>
        <w:ind w:firstLine="426"/>
        <w:jc w:val="center"/>
        <w:rPr>
          <w:rFonts w:ascii="Times New Roman" w:hAnsi="Times New Roman"/>
          <w:b/>
          <w:sz w:val="28"/>
          <w:szCs w:val="28"/>
        </w:rPr>
      </w:pPr>
      <w:r w:rsidRPr="00442890">
        <w:rPr>
          <w:rFonts w:ascii="Times New Roman" w:hAnsi="Times New Roman"/>
          <w:b/>
          <w:sz w:val="28"/>
          <w:szCs w:val="28"/>
        </w:rPr>
        <w:t>аттестации за отчетный период.</w:t>
      </w:r>
    </w:p>
    <w:tbl>
      <w:tblPr>
        <w:tblW w:w="9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93"/>
        <w:gridCol w:w="2551"/>
        <w:gridCol w:w="2464"/>
        <w:gridCol w:w="2464"/>
      </w:tblGrid>
      <w:tr w:rsidR="00620A9E" w:rsidRPr="00442890" w:rsidTr="00C04DAE">
        <w:tc>
          <w:tcPr>
            <w:tcW w:w="9572" w:type="dxa"/>
            <w:gridSpan w:val="4"/>
          </w:tcPr>
          <w:p w:rsidR="00620A9E" w:rsidRPr="00442890" w:rsidRDefault="00620A9E" w:rsidP="00C04DAE">
            <w:pPr>
              <w:spacing w:after="0" w:line="360" w:lineRule="auto"/>
              <w:ind w:firstLine="426"/>
              <w:jc w:val="both"/>
              <w:rPr>
                <w:rFonts w:ascii="Times New Roman" w:hAnsi="Times New Roman"/>
                <w:b/>
                <w:color w:val="000000"/>
                <w:sz w:val="24"/>
                <w:szCs w:val="24"/>
              </w:rPr>
            </w:pPr>
            <w:r w:rsidRPr="00442890">
              <w:rPr>
                <w:rFonts w:ascii="Times New Roman" w:hAnsi="Times New Roman"/>
                <w:b/>
                <w:color w:val="000000"/>
                <w:sz w:val="24"/>
                <w:szCs w:val="24"/>
              </w:rPr>
              <w:t>31.02.01 - Лечебное дело</w:t>
            </w:r>
          </w:p>
        </w:tc>
      </w:tr>
      <w:tr w:rsidR="00620A9E" w:rsidRPr="00442890" w:rsidTr="00C04DAE">
        <w:tc>
          <w:tcPr>
            <w:tcW w:w="2093" w:type="dxa"/>
          </w:tcPr>
          <w:p w:rsidR="00620A9E" w:rsidRPr="00442890" w:rsidRDefault="00620A9E" w:rsidP="00C04DAE">
            <w:pPr>
              <w:spacing w:after="0" w:line="360" w:lineRule="auto"/>
              <w:ind w:firstLine="426"/>
              <w:jc w:val="both"/>
              <w:rPr>
                <w:rFonts w:ascii="Times New Roman" w:hAnsi="Times New Roman"/>
                <w:color w:val="000000"/>
                <w:sz w:val="24"/>
                <w:szCs w:val="24"/>
              </w:rPr>
            </w:pPr>
          </w:p>
        </w:tc>
        <w:tc>
          <w:tcPr>
            <w:tcW w:w="2551" w:type="dxa"/>
          </w:tcPr>
          <w:p w:rsidR="00620A9E" w:rsidRPr="00442890" w:rsidRDefault="00620A9E" w:rsidP="00C04DAE">
            <w:pPr>
              <w:spacing w:after="0" w:line="360" w:lineRule="auto"/>
              <w:ind w:firstLine="426"/>
              <w:jc w:val="both"/>
              <w:rPr>
                <w:rFonts w:ascii="Times New Roman" w:hAnsi="Times New Roman"/>
                <w:color w:val="000000"/>
                <w:sz w:val="24"/>
                <w:szCs w:val="24"/>
              </w:rPr>
            </w:pPr>
            <w:r w:rsidRPr="00442890">
              <w:rPr>
                <w:rFonts w:ascii="Times New Roman" w:hAnsi="Times New Roman"/>
                <w:color w:val="000000"/>
                <w:sz w:val="24"/>
                <w:szCs w:val="24"/>
              </w:rPr>
              <w:t>Абсолютная успеваемость %</w:t>
            </w:r>
          </w:p>
        </w:tc>
        <w:tc>
          <w:tcPr>
            <w:tcW w:w="2464" w:type="dxa"/>
          </w:tcPr>
          <w:p w:rsidR="00620A9E" w:rsidRPr="00442890" w:rsidRDefault="00620A9E" w:rsidP="00C04DAE">
            <w:pPr>
              <w:spacing w:after="0" w:line="360" w:lineRule="auto"/>
              <w:ind w:firstLine="426"/>
              <w:jc w:val="both"/>
              <w:rPr>
                <w:rFonts w:ascii="Times New Roman" w:hAnsi="Times New Roman"/>
                <w:color w:val="000000"/>
                <w:sz w:val="24"/>
                <w:szCs w:val="24"/>
              </w:rPr>
            </w:pPr>
            <w:r w:rsidRPr="00442890">
              <w:rPr>
                <w:rFonts w:ascii="Times New Roman" w:hAnsi="Times New Roman"/>
                <w:color w:val="000000"/>
                <w:sz w:val="24"/>
                <w:szCs w:val="24"/>
              </w:rPr>
              <w:t>Качественная успеваемость %</w:t>
            </w:r>
          </w:p>
        </w:tc>
        <w:tc>
          <w:tcPr>
            <w:tcW w:w="2464" w:type="dxa"/>
          </w:tcPr>
          <w:p w:rsidR="00620A9E" w:rsidRPr="00442890" w:rsidRDefault="00620A9E" w:rsidP="00C04DAE">
            <w:pPr>
              <w:spacing w:after="0" w:line="360" w:lineRule="auto"/>
              <w:ind w:firstLine="426"/>
              <w:jc w:val="both"/>
              <w:rPr>
                <w:rFonts w:ascii="Times New Roman" w:hAnsi="Times New Roman"/>
                <w:color w:val="000000"/>
                <w:sz w:val="24"/>
                <w:szCs w:val="24"/>
              </w:rPr>
            </w:pPr>
            <w:r w:rsidRPr="00442890">
              <w:rPr>
                <w:rFonts w:ascii="Times New Roman" w:hAnsi="Times New Roman"/>
                <w:color w:val="000000"/>
                <w:sz w:val="24"/>
                <w:szCs w:val="24"/>
              </w:rPr>
              <w:t>Средний балл</w:t>
            </w:r>
          </w:p>
        </w:tc>
      </w:tr>
      <w:tr w:rsidR="00620A9E" w:rsidRPr="00442890" w:rsidTr="00C04DAE">
        <w:tc>
          <w:tcPr>
            <w:tcW w:w="2093" w:type="dxa"/>
          </w:tcPr>
          <w:p w:rsidR="00620A9E" w:rsidRPr="00442890" w:rsidRDefault="00620A9E" w:rsidP="00C04DAE">
            <w:pPr>
              <w:spacing w:after="0" w:line="360" w:lineRule="auto"/>
              <w:ind w:firstLine="426"/>
              <w:jc w:val="both"/>
              <w:rPr>
                <w:rFonts w:ascii="Times New Roman" w:hAnsi="Times New Roman"/>
                <w:color w:val="000000"/>
                <w:sz w:val="24"/>
                <w:szCs w:val="24"/>
              </w:rPr>
            </w:pPr>
            <w:r w:rsidRPr="00442890">
              <w:rPr>
                <w:rFonts w:ascii="Times New Roman" w:hAnsi="Times New Roman"/>
                <w:color w:val="000000"/>
                <w:sz w:val="24"/>
                <w:szCs w:val="24"/>
              </w:rPr>
              <w:t>2013-2014</w:t>
            </w:r>
          </w:p>
        </w:tc>
        <w:tc>
          <w:tcPr>
            <w:tcW w:w="2551" w:type="dxa"/>
          </w:tcPr>
          <w:p w:rsidR="00620A9E" w:rsidRPr="00442890" w:rsidRDefault="00620A9E" w:rsidP="00DC0A41">
            <w:pPr>
              <w:spacing w:after="0" w:line="360" w:lineRule="auto"/>
              <w:ind w:firstLine="426"/>
              <w:jc w:val="both"/>
              <w:rPr>
                <w:rFonts w:ascii="Times New Roman" w:hAnsi="Times New Roman"/>
                <w:color w:val="000000"/>
                <w:sz w:val="24"/>
                <w:szCs w:val="24"/>
              </w:rPr>
            </w:pPr>
            <w:r w:rsidRPr="00442890">
              <w:rPr>
                <w:rFonts w:ascii="Times New Roman" w:hAnsi="Times New Roman"/>
                <w:color w:val="000000"/>
                <w:sz w:val="24"/>
                <w:szCs w:val="24"/>
              </w:rPr>
              <w:t>73,9</w:t>
            </w:r>
          </w:p>
        </w:tc>
        <w:tc>
          <w:tcPr>
            <w:tcW w:w="2464" w:type="dxa"/>
          </w:tcPr>
          <w:p w:rsidR="00620A9E" w:rsidRPr="00442890" w:rsidRDefault="00620A9E" w:rsidP="00DC0A41">
            <w:pPr>
              <w:spacing w:after="0" w:line="360" w:lineRule="auto"/>
              <w:ind w:firstLine="426"/>
              <w:jc w:val="both"/>
              <w:rPr>
                <w:rFonts w:ascii="Times New Roman" w:hAnsi="Times New Roman"/>
                <w:color w:val="000000"/>
                <w:sz w:val="24"/>
                <w:szCs w:val="24"/>
              </w:rPr>
            </w:pPr>
            <w:r w:rsidRPr="00442890">
              <w:rPr>
                <w:rFonts w:ascii="Times New Roman" w:hAnsi="Times New Roman"/>
                <w:color w:val="000000"/>
                <w:sz w:val="24"/>
                <w:szCs w:val="24"/>
              </w:rPr>
              <w:t>35,2</w:t>
            </w:r>
          </w:p>
        </w:tc>
        <w:tc>
          <w:tcPr>
            <w:tcW w:w="2464" w:type="dxa"/>
          </w:tcPr>
          <w:p w:rsidR="00620A9E" w:rsidRPr="00442890" w:rsidRDefault="00620A9E" w:rsidP="00DC0A41">
            <w:pPr>
              <w:spacing w:after="0" w:line="360" w:lineRule="auto"/>
              <w:ind w:firstLine="426"/>
              <w:jc w:val="both"/>
              <w:rPr>
                <w:rFonts w:ascii="Times New Roman" w:hAnsi="Times New Roman"/>
                <w:color w:val="000000"/>
                <w:sz w:val="24"/>
                <w:szCs w:val="24"/>
              </w:rPr>
            </w:pPr>
            <w:r w:rsidRPr="00442890">
              <w:rPr>
                <w:rFonts w:ascii="Times New Roman" w:hAnsi="Times New Roman"/>
                <w:color w:val="000000"/>
                <w:sz w:val="24"/>
                <w:szCs w:val="24"/>
              </w:rPr>
              <w:t>3,4</w:t>
            </w:r>
          </w:p>
        </w:tc>
      </w:tr>
      <w:tr w:rsidR="00620A9E" w:rsidRPr="00442890" w:rsidTr="00C04DAE">
        <w:tc>
          <w:tcPr>
            <w:tcW w:w="2093" w:type="dxa"/>
          </w:tcPr>
          <w:p w:rsidR="00620A9E" w:rsidRPr="00442890" w:rsidRDefault="00620A9E" w:rsidP="00C04DAE">
            <w:pPr>
              <w:spacing w:after="0" w:line="360" w:lineRule="auto"/>
              <w:ind w:firstLine="426"/>
              <w:jc w:val="both"/>
              <w:rPr>
                <w:rFonts w:ascii="Times New Roman" w:hAnsi="Times New Roman"/>
                <w:color w:val="000000"/>
                <w:sz w:val="24"/>
                <w:szCs w:val="24"/>
              </w:rPr>
            </w:pPr>
            <w:r w:rsidRPr="00442890">
              <w:rPr>
                <w:rFonts w:ascii="Times New Roman" w:hAnsi="Times New Roman"/>
                <w:color w:val="000000"/>
                <w:sz w:val="24"/>
                <w:szCs w:val="24"/>
              </w:rPr>
              <w:t>2014-2015</w:t>
            </w:r>
          </w:p>
        </w:tc>
        <w:tc>
          <w:tcPr>
            <w:tcW w:w="2551" w:type="dxa"/>
          </w:tcPr>
          <w:p w:rsidR="00620A9E" w:rsidRPr="00442890" w:rsidRDefault="00620A9E" w:rsidP="00DC0A41">
            <w:pPr>
              <w:spacing w:after="0" w:line="360" w:lineRule="auto"/>
              <w:ind w:firstLine="426"/>
              <w:jc w:val="both"/>
              <w:rPr>
                <w:rFonts w:ascii="Times New Roman" w:hAnsi="Times New Roman"/>
                <w:color w:val="000000"/>
                <w:sz w:val="24"/>
                <w:szCs w:val="24"/>
              </w:rPr>
            </w:pPr>
            <w:r w:rsidRPr="00442890">
              <w:rPr>
                <w:rFonts w:ascii="Times New Roman" w:hAnsi="Times New Roman"/>
                <w:color w:val="000000"/>
                <w:sz w:val="24"/>
                <w:szCs w:val="24"/>
              </w:rPr>
              <w:t>83,9</w:t>
            </w:r>
          </w:p>
        </w:tc>
        <w:tc>
          <w:tcPr>
            <w:tcW w:w="2464" w:type="dxa"/>
          </w:tcPr>
          <w:p w:rsidR="00620A9E" w:rsidRPr="00442890" w:rsidRDefault="00620A9E" w:rsidP="00DC0A41">
            <w:pPr>
              <w:spacing w:after="0" w:line="360" w:lineRule="auto"/>
              <w:ind w:firstLine="426"/>
              <w:jc w:val="both"/>
              <w:rPr>
                <w:rFonts w:ascii="Times New Roman" w:hAnsi="Times New Roman"/>
                <w:color w:val="000000"/>
                <w:sz w:val="24"/>
                <w:szCs w:val="24"/>
              </w:rPr>
            </w:pPr>
            <w:r w:rsidRPr="00442890">
              <w:rPr>
                <w:rFonts w:ascii="Times New Roman" w:hAnsi="Times New Roman"/>
                <w:color w:val="000000"/>
                <w:sz w:val="24"/>
                <w:szCs w:val="24"/>
              </w:rPr>
              <w:t>44,1</w:t>
            </w:r>
          </w:p>
        </w:tc>
        <w:tc>
          <w:tcPr>
            <w:tcW w:w="2464" w:type="dxa"/>
          </w:tcPr>
          <w:p w:rsidR="00620A9E" w:rsidRPr="00442890" w:rsidRDefault="00620A9E" w:rsidP="00DC0A41">
            <w:pPr>
              <w:spacing w:after="0" w:line="360" w:lineRule="auto"/>
              <w:ind w:firstLine="426"/>
              <w:jc w:val="both"/>
              <w:rPr>
                <w:rFonts w:ascii="Times New Roman" w:hAnsi="Times New Roman"/>
                <w:color w:val="000000"/>
                <w:sz w:val="24"/>
                <w:szCs w:val="24"/>
              </w:rPr>
            </w:pPr>
            <w:r w:rsidRPr="00442890">
              <w:rPr>
                <w:rFonts w:ascii="Times New Roman" w:hAnsi="Times New Roman"/>
                <w:color w:val="000000"/>
                <w:sz w:val="24"/>
                <w:szCs w:val="24"/>
              </w:rPr>
              <w:t>3,6</w:t>
            </w:r>
          </w:p>
        </w:tc>
      </w:tr>
      <w:tr w:rsidR="00620A9E" w:rsidRPr="00442890" w:rsidTr="00C04DAE">
        <w:tc>
          <w:tcPr>
            <w:tcW w:w="9572" w:type="dxa"/>
            <w:gridSpan w:val="4"/>
          </w:tcPr>
          <w:p w:rsidR="00620A9E" w:rsidRPr="00442890" w:rsidRDefault="00620A9E" w:rsidP="00C04DAE">
            <w:pPr>
              <w:spacing w:after="0" w:line="360" w:lineRule="auto"/>
              <w:ind w:firstLine="426"/>
              <w:jc w:val="both"/>
              <w:rPr>
                <w:rFonts w:ascii="Times New Roman" w:hAnsi="Times New Roman"/>
                <w:b/>
                <w:color w:val="000000"/>
                <w:sz w:val="24"/>
                <w:szCs w:val="24"/>
              </w:rPr>
            </w:pPr>
            <w:r w:rsidRPr="00442890">
              <w:rPr>
                <w:rFonts w:ascii="Times New Roman" w:hAnsi="Times New Roman"/>
                <w:b/>
                <w:color w:val="000000"/>
                <w:sz w:val="24"/>
                <w:szCs w:val="24"/>
              </w:rPr>
              <w:t>31.02.05 – Стоматология ортопедическая</w:t>
            </w:r>
          </w:p>
        </w:tc>
      </w:tr>
      <w:tr w:rsidR="00620A9E" w:rsidRPr="00442890" w:rsidTr="00C04DAE">
        <w:tc>
          <w:tcPr>
            <w:tcW w:w="2093" w:type="dxa"/>
          </w:tcPr>
          <w:p w:rsidR="00620A9E" w:rsidRPr="00442890" w:rsidRDefault="00620A9E" w:rsidP="00DC0A41">
            <w:pPr>
              <w:spacing w:after="0" w:line="360" w:lineRule="auto"/>
              <w:ind w:firstLine="426"/>
              <w:jc w:val="both"/>
              <w:rPr>
                <w:rFonts w:ascii="Times New Roman" w:hAnsi="Times New Roman"/>
                <w:color w:val="000000"/>
                <w:sz w:val="24"/>
                <w:szCs w:val="24"/>
              </w:rPr>
            </w:pPr>
            <w:r w:rsidRPr="00442890">
              <w:rPr>
                <w:rFonts w:ascii="Times New Roman" w:hAnsi="Times New Roman"/>
                <w:color w:val="000000"/>
                <w:sz w:val="24"/>
                <w:szCs w:val="24"/>
              </w:rPr>
              <w:t>2013-2014</w:t>
            </w:r>
          </w:p>
        </w:tc>
        <w:tc>
          <w:tcPr>
            <w:tcW w:w="2551" w:type="dxa"/>
          </w:tcPr>
          <w:p w:rsidR="00620A9E" w:rsidRPr="00442890" w:rsidRDefault="00620A9E" w:rsidP="00C04DAE">
            <w:pPr>
              <w:spacing w:after="0" w:line="360" w:lineRule="auto"/>
              <w:ind w:firstLine="426"/>
              <w:jc w:val="both"/>
              <w:rPr>
                <w:rFonts w:ascii="Times New Roman" w:hAnsi="Times New Roman"/>
                <w:color w:val="000000"/>
                <w:sz w:val="24"/>
                <w:szCs w:val="24"/>
              </w:rPr>
            </w:pPr>
            <w:r w:rsidRPr="00442890">
              <w:rPr>
                <w:rFonts w:ascii="Times New Roman" w:hAnsi="Times New Roman"/>
                <w:color w:val="000000"/>
                <w:sz w:val="24"/>
                <w:szCs w:val="24"/>
              </w:rPr>
              <w:t>68,3</w:t>
            </w:r>
          </w:p>
        </w:tc>
        <w:tc>
          <w:tcPr>
            <w:tcW w:w="2464" w:type="dxa"/>
          </w:tcPr>
          <w:p w:rsidR="00620A9E" w:rsidRPr="00442890" w:rsidRDefault="00620A9E" w:rsidP="00C04DAE">
            <w:pPr>
              <w:spacing w:after="0" w:line="360" w:lineRule="auto"/>
              <w:ind w:firstLine="426"/>
              <w:jc w:val="both"/>
              <w:rPr>
                <w:rFonts w:ascii="Times New Roman" w:hAnsi="Times New Roman"/>
                <w:color w:val="000000"/>
                <w:sz w:val="24"/>
                <w:szCs w:val="24"/>
              </w:rPr>
            </w:pPr>
            <w:r w:rsidRPr="00442890">
              <w:rPr>
                <w:rFonts w:ascii="Times New Roman" w:hAnsi="Times New Roman"/>
                <w:color w:val="000000"/>
                <w:sz w:val="24"/>
                <w:szCs w:val="24"/>
              </w:rPr>
              <w:t>20,4</w:t>
            </w:r>
          </w:p>
        </w:tc>
        <w:tc>
          <w:tcPr>
            <w:tcW w:w="2464" w:type="dxa"/>
          </w:tcPr>
          <w:p w:rsidR="00620A9E" w:rsidRPr="00442890" w:rsidRDefault="00620A9E" w:rsidP="00C04DAE">
            <w:pPr>
              <w:spacing w:after="0" w:line="360" w:lineRule="auto"/>
              <w:ind w:firstLine="426"/>
              <w:jc w:val="both"/>
              <w:rPr>
                <w:rFonts w:ascii="Times New Roman" w:hAnsi="Times New Roman"/>
                <w:color w:val="000000"/>
                <w:sz w:val="24"/>
                <w:szCs w:val="24"/>
              </w:rPr>
            </w:pPr>
            <w:r w:rsidRPr="00442890">
              <w:rPr>
                <w:rFonts w:ascii="Times New Roman" w:hAnsi="Times New Roman"/>
                <w:color w:val="000000"/>
                <w:sz w:val="24"/>
                <w:szCs w:val="24"/>
              </w:rPr>
              <w:t>3,3</w:t>
            </w:r>
          </w:p>
        </w:tc>
      </w:tr>
      <w:tr w:rsidR="00620A9E" w:rsidRPr="00442890" w:rsidTr="00C04DAE">
        <w:tc>
          <w:tcPr>
            <w:tcW w:w="2093" w:type="dxa"/>
          </w:tcPr>
          <w:p w:rsidR="00620A9E" w:rsidRPr="00442890" w:rsidRDefault="00620A9E" w:rsidP="00DC0A41">
            <w:pPr>
              <w:spacing w:after="0" w:line="360" w:lineRule="auto"/>
              <w:ind w:firstLine="426"/>
              <w:jc w:val="both"/>
              <w:rPr>
                <w:rFonts w:ascii="Times New Roman" w:hAnsi="Times New Roman"/>
                <w:color w:val="000000"/>
                <w:sz w:val="24"/>
                <w:szCs w:val="24"/>
              </w:rPr>
            </w:pPr>
            <w:r w:rsidRPr="00442890">
              <w:rPr>
                <w:rFonts w:ascii="Times New Roman" w:hAnsi="Times New Roman"/>
                <w:color w:val="000000"/>
                <w:sz w:val="24"/>
                <w:szCs w:val="24"/>
              </w:rPr>
              <w:t>2014-2015</w:t>
            </w:r>
          </w:p>
        </w:tc>
        <w:tc>
          <w:tcPr>
            <w:tcW w:w="2551" w:type="dxa"/>
          </w:tcPr>
          <w:p w:rsidR="00620A9E" w:rsidRPr="00442890" w:rsidRDefault="00620A9E" w:rsidP="00C04DAE">
            <w:pPr>
              <w:spacing w:after="0" w:line="360" w:lineRule="auto"/>
              <w:ind w:firstLine="426"/>
              <w:jc w:val="both"/>
              <w:rPr>
                <w:rFonts w:ascii="Times New Roman" w:hAnsi="Times New Roman"/>
                <w:color w:val="000000"/>
                <w:sz w:val="24"/>
                <w:szCs w:val="24"/>
              </w:rPr>
            </w:pPr>
            <w:r w:rsidRPr="00442890">
              <w:rPr>
                <w:rFonts w:ascii="Times New Roman" w:hAnsi="Times New Roman"/>
                <w:color w:val="000000"/>
                <w:sz w:val="24"/>
                <w:szCs w:val="24"/>
              </w:rPr>
              <w:t>78,8</w:t>
            </w:r>
          </w:p>
        </w:tc>
        <w:tc>
          <w:tcPr>
            <w:tcW w:w="2464" w:type="dxa"/>
          </w:tcPr>
          <w:p w:rsidR="00620A9E" w:rsidRPr="00442890" w:rsidRDefault="00620A9E" w:rsidP="00C04DAE">
            <w:pPr>
              <w:spacing w:after="0" w:line="360" w:lineRule="auto"/>
              <w:ind w:firstLine="426"/>
              <w:jc w:val="both"/>
              <w:rPr>
                <w:rFonts w:ascii="Times New Roman" w:hAnsi="Times New Roman"/>
                <w:color w:val="000000"/>
                <w:sz w:val="24"/>
                <w:szCs w:val="24"/>
              </w:rPr>
            </w:pPr>
            <w:r w:rsidRPr="00442890">
              <w:rPr>
                <w:rFonts w:ascii="Times New Roman" w:hAnsi="Times New Roman"/>
                <w:color w:val="000000"/>
                <w:sz w:val="24"/>
                <w:szCs w:val="24"/>
              </w:rPr>
              <w:t>41,5</w:t>
            </w:r>
          </w:p>
        </w:tc>
        <w:tc>
          <w:tcPr>
            <w:tcW w:w="2464" w:type="dxa"/>
          </w:tcPr>
          <w:p w:rsidR="00620A9E" w:rsidRPr="00442890" w:rsidRDefault="00620A9E" w:rsidP="00C04DAE">
            <w:pPr>
              <w:spacing w:after="0" w:line="360" w:lineRule="auto"/>
              <w:ind w:firstLine="426"/>
              <w:jc w:val="both"/>
              <w:rPr>
                <w:rFonts w:ascii="Times New Roman" w:hAnsi="Times New Roman"/>
                <w:color w:val="000000"/>
                <w:sz w:val="24"/>
                <w:szCs w:val="24"/>
              </w:rPr>
            </w:pPr>
            <w:r w:rsidRPr="00442890">
              <w:rPr>
                <w:rFonts w:ascii="Times New Roman" w:hAnsi="Times New Roman"/>
                <w:color w:val="000000"/>
                <w:sz w:val="24"/>
                <w:szCs w:val="24"/>
              </w:rPr>
              <w:t>3,5</w:t>
            </w:r>
          </w:p>
        </w:tc>
      </w:tr>
      <w:tr w:rsidR="00620A9E" w:rsidRPr="00442890" w:rsidTr="00C04DAE">
        <w:tc>
          <w:tcPr>
            <w:tcW w:w="9572" w:type="dxa"/>
            <w:gridSpan w:val="4"/>
          </w:tcPr>
          <w:p w:rsidR="00620A9E" w:rsidRPr="00442890" w:rsidRDefault="00620A9E" w:rsidP="00C04DAE">
            <w:pPr>
              <w:spacing w:after="0" w:line="360" w:lineRule="auto"/>
              <w:ind w:firstLine="426"/>
              <w:jc w:val="both"/>
              <w:rPr>
                <w:rFonts w:ascii="Times New Roman" w:hAnsi="Times New Roman"/>
                <w:b/>
                <w:color w:val="000000"/>
                <w:sz w:val="24"/>
                <w:szCs w:val="24"/>
              </w:rPr>
            </w:pPr>
            <w:r w:rsidRPr="00442890">
              <w:rPr>
                <w:rFonts w:ascii="Times New Roman" w:hAnsi="Times New Roman"/>
                <w:b/>
                <w:color w:val="000000"/>
                <w:sz w:val="24"/>
                <w:szCs w:val="24"/>
              </w:rPr>
              <w:t>31.02.02 – Акушерское  дело</w:t>
            </w:r>
          </w:p>
        </w:tc>
      </w:tr>
      <w:tr w:rsidR="00620A9E" w:rsidRPr="00442890" w:rsidTr="00C04DAE">
        <w:tc>
          <w:tcPr>
            <w:tcW w:w="2093" w:type="dxa"/>
          </w:tcPr>
          <w:p w:rsidR="00620A9E" w:rsidRPr="00442890" w:rsidRDefault="00620A9E" w:rsidP="00DC0A41">
            <w:pPr>
              <w:spacing w:after="0" w:line="360" w:lineRule="auto"/>
              <w:ind w:firstLine="426"/>
              <w:jc w:val="both"/>
              <w:rPr>
                <w:rFonts w:ascii="Times New Roman" w:hAnsi="Times New Roman"/>
                <w:color w:val="000000"/>
                <w:sz w:val="24"/>
                <w:szCs w:val="24"/>
              </w:rPr>
            </w:pPr>
            <w:r w:rsidRPr="00442890">
              <w:rPr>
                <w:rFonts w:ascii="Times New Roman" w:hAnsi="Times New Roman"/>
                <w:color w:val="000000"/>
                <w:sz w:val="24"/>
                <w:szCs w:val="24"/>
              </w:rPr>
              <w:t>2013-2014</w:t>
            </w:r>
          </w:p>
        </w:tc>
        <w:tc>
          <w:tcPr>
            <w:tcW w:w="2551" w:type="dxa"/>
          </w:tcPr>
          <w:p w:rsidR="00620A9E" w:rsidRPr="00442890" w:rsidRDefault="00620A9E" w:rsidP="00C04DAE">
            <w:pPr>
              <w:spacing w:after="0" w:line="360" w:lineRule="auto"/>
              <w:ind w:firstLine="426"/>
              <w:jc w:val="both"/>
              <w:rPr>
                <w:rFonts w:ascii="Times New Roman" w:hAnsi="Times New Roman"/>
                <w:color w:val="000000"/>
                <w:sz w:val="24"/>
                <w:szCs w:val="24"/>
              </w:rPr>
            </w:pPr>
            <w:r w:rsidRPr="00442890">
              <w:rPr>
                <w:rFonts w:ascii="Times New Roman" w:hAnsi="Times New Roman"/>
                <w:color w:val="000000"/>
                <w:sz w:val="24"/>
                <w:szCs w:val="24"/>
              </w:rPr>
              <w:t>65,6</w:t>
            </w:r>
          </w:p>
        </w:tc>
        <w:tc>
          <w:tcPr>
            <w:tcW w:w="2464" w:type="dxa"/>
          </w:tcPr>
          <w:p w:rsidR="00620A9E" w:rsidRPr="00442890" w:rsidRDefault="00620A9E" w:rsidP="00C04DAE">
            <w:pPr>
              <w:spacing w:after="0" w:line="360" w:lineRule="auto"/>
              <w:ind w:firstLine="426"/>
              <w:jc w:val="both"/>
              <w:rPr>
                <w:rFonts w:ascii="Times New Roman" w:hAnsi="Times New Roman"/>
                <w:color w:val="000000"/>
                <w:sz w:val="24"/>
                <w:szCs w:val="24"/>
              </w:rPr>
            </w:pPr>
            <w:r w:rsidRPr="00442890">
              <w:rPr>
                <w:rFonts w:ascii="Times New Roman" w:hAnsi="Times New Roman"/>
                <w:color w:val="000000"/>
                <w:sz w:val="24"/>
                <w:szCs w:val="24"/>
              </w:rPr>
              <w:t>31,3</w:t>
            </w:r>
          </w:p>
        </w:tc>
        <w:tc>
          <w:tcPr>
            <w:tcW w:w="2464" w:type="dxa"/>
          </w:tcPr>
          <w:p w:rsidR="00620A9E" w:rsidRPr="00442890" w:rsidRDefault="00620A9E" w:rsidP="00C04DAE">
            <w:pPr>
              <w:spacing w:after="0" w:line="360" w:lineRule="auto"/>
              <w:ind w:firstLine="426"/>
              <w:jc w:val="both"/>
              <w:rPr>
                <w:rFonts w:ascii="Times New Roman" w:hAnsi="Times New Roman"/>
                <w:color w:val="000000"/>
                <w:sz w:val="24"/>
                <w:szCs w:val="24"/>
              </w:rPr>
            </w:pPr>
            <w:r w:rsidRPr="00442890">
              <w:rPr>
                <w:rFonts w:ascii="Times New Roman" w:hAnsi="Times New Roman"/>
                <w:color w:val="000000"/>
                <w:sz w:val="24"/>
                <w:szCs w:val="24"/>
              </w:rPr>
              <w:t>3,4</w:t>
            </w:r>
          </w:p>
        </w:tc>
      </w:tr>
      <w:tr w:rsidR="00620A9E" w:rsidRPr="00442890" w:rsidTr="00C04DAE">
        <w:tc>
          <w:tcPr>
            <w:tcW w:w="2093" w:type="dxa"/>
          </w:tcPr>
          <w:p w:rsidR="00620A9E" w:rsidRPr="00442890" w:rsidRDefault="00620A9E" w:rsidP="00DC0A41">
            <w:pPr>
              <w:spacing w:after="0" w:line="360" w:lineRule="auto"/>
              <w:ind w:firstLine="426"/>
              <w:jc w:val="both"/>
              <w:rPr>
                <w:rFonts w:ascii="Times New Roman" w:hAnsi="Times New Roman"/>
                <w:color w:val="000000"/>
                <w:sz w:val="24"/>
                <w:szCs w:val="24"/>
              </w:rPr>
            </w:pPr>
            <w:r w:rsidRPr="00442890">
              <w:rPr>
                <w:rFonts w:ascii="Times New Roman" w:hAnsi="Times New Roman"/>
                <w:color w:val="000000"/>
                <w:sz w:val="24"/>
                <w:szCs w:val="24"/>
              </w:rPr>
              <w:t>2014-2015</w:t>
            </w:r>
          </w:p>
        </w:tc>
        <w:tc>
          <w:tcPr>
            <w:tcW w:w="2551" w:type="dxa"/>
          </w:tcPr>
          <w:p w:rsidR="00620A9E" w:rsidRPr="00442890" w:rsidRDefault="00620A9E" w:rsidP="00C04DAE">
            <w:pPr>
              <w:spacing w:after="0" w:line="360" w:lineRule="auto"/>
              <w:ind w:firstLine="426"/>
              <w:jc w:val="both"/>
              <w:rPr>
                <w:rFonts w:ascii="Times New Roman" w:hAnsi="Times New Roman"/>
                <w:color w:val="000000"/>
                <w:sz w:val="24"/>
                <w:szCs w:val="24"/>
              </w:rPr>
            </w:pPr>
            <w:r w:rsidRPr="00442890">
              <w:rPr>
                <w:rFonts w:ascii="Times New Roman" w:hAnsi="Times New Roman"/>
                <w:color w:val="000000"/>
                <w:sz w:val="24"/>
                <w:szCs w:val="24"/>
              </w:rPr>
              <w:t>84,5</w:t>
            </w:r>
          </w:p>
        </w:tc>
        <w:tc>
          <w:tcPr>
            <w:tcW w:w="2464" w:type="dxa"/>
          </w:tcPr>
          <w:p w:rsidR="00620A9E" w:rsidRPr="00442890" w:rsidRDefault="00620A9E" w:rsidP="00C04DAE">
            <w:pPr>
              <w:spacing w:after="0" w:line="360" w:lineRule="auto"/>
              <w:ind w:firstLine="426"/>
              <w:jc w:val="both"/>
              <w:rPr>
                <w:rFonts w:ascii="Times New Roman" w:hAnsi="Times New Roman"/>
                <w:color w:val="000000"/>
                <w:sz w:val="24"/>
                <w:szCs w:val="24"/>
              </w:rPr>
            </w:pPr>
            <w:r w:rsidRPr="00442890">
              <w:rPr>
                <w:rFonts w:ascii="Times New Roman" w:hAnsi="Times New Roman"/>
                <w:color w:val="000000"/>
                <w:sz w:val="24"/>
                <w:szCs w:val="24"/>
              </w:rPr>
              <w:t>41,1</w:t>
            </w:r>
          </w:p>
        </w:tc>
        <w:tc>
          <w:tcPr>
            <w:tcW w:w="2464" w:type="dxa"/>
          </w:tcPr>
          <w:p w:rsidR="00620A9E" w:rsidRPr="00442890" w:rsidRDefault="00620A9E" w:rsidP="00C04DAE">
            <w:pPr>
              <w:spacing w:after="0" w:line="360" w:lineRule="auto"/>
              <w:ind w:firstLine="426"/>
              <w:jc w:val="both"/>
              <w:rPr>
                <w:rFonts w:ascii="Times New Roman" w:hAnsi="Times New Roman"/>
                <w:color w:val="000000"/>
                <w:sz w:val="24"/>
                <w:szCs w:val="24"/>
              </w:rPr>
            </w:pPr>
            <w:r w:rsidRPr="00442890">
              <w:rPr>
                <w:rFonts w:ascii="Times New Roman" w:hAnsi="Times New Roman"/>
                <w:color w:val="000000"/>
                <w:sz w:val="24"/>
                <w:szCs w:val="24"/>
              </w:rPr>
              <w:t>3,5</w:t>
            </w:r>
          </w:p>
        </w:tc>
      </w:tr>
      <w:tr w:rsidR="00620A9E" w:rsidRPr="00442890" w:rsidTr="00C04DAE">
        <w:tc>
          <w:tcPr>
            <w:tcW w:w="9572" w:type="dxa"/>
            <w:gridSpan w:val="4"/>
          </w:tcPr>
          <w:p w:rsidR="00620A9E" w:rsidRPr="00442890" w:rsidRDefault="00620A9E" w:rsidP="00C04DAE">
            <w:pPr>
              <w:spacing w:after="0" w:line="360" w:lineRule="auto"/>
              <w:ind w:firstLine="426"/>
              <w:jc w:val="both"/>
              <w:rPr>
                <w:rFonts w:ascii="Times New Roman" w:hAnsi="Times New Roman"/>
                <w:b/>
                <w:color w:val="000000"/>
                <w:sz w:val="24"/>
                <w:szCs w:val="24"/>
              </w:rPr>
            </w:pPr>
            <w:r w:rsidRPr="00442890">
              <w:rPr>
                <w:rFonts w:ascii="Times New Roman" w:hAnsi="Times New Roman"/>
                <w:b/>
                <w:color w:val="000000"/>
                <w:sz w:val="24"/>
                <w:szCs w:val="24"/>
              </w:rPr>
              <w:t>34.02.01 - Сестринское дело</w:t>
            </w:r>
          </w:p>
        </w:tc>
      </w:tr>
      <w:tr w:rsidR="00620A9E" w:rsidRPr="00442890" w:rsidTr="00C04DAE">
        <w:tc>
          <w:tcPr>
            <w:tcW w:w="2093" w:type="dxa"/>
          </w:tcPr>
          <w:p w:rsidR="00620A9E" w:rsidRPr="00442890" w:rsidRDefault="00620A9E" w:rsidP="00DC0A41">
            <w:pPr>
              <w:spacing w:after="0" w:line="360" w:lineRule="auto"/>
              <w:ind w:firstLine="426"/>
              <w:jc w:val="both"/>
              <w:rPr>
                <w:rFonts w:ascii="Times New Roman" w:hAnsi="Times New Roman"/>
                <w:color w:val="000000"/>
                <w:sz w:val="24"/>
                <w:szCs w:val="24"/>
              </w:rPr>
            </w:pPr>
            <w:r w:rsidRPr="00442890">
              <w:rPr>
                <w:rFonts w:ascii="Times New Roman" w:hAnsi="Times New Roman"/>
                <w:color w:val="000000"/>
                <w:sz w:val="24"/>
                <w:szCs w:val="24"/>
              </w:rPr>
              <w:t>2013-2014</w:t>
            </w:r>
          </w:p>
        </w:tc>
        <w:tc>
          <w:tcPr>
            <w:tcW w:w="2551" w:type="dxa"/>
          </w:tcPr>
          <w:p w:rsidR="00620A9E" w:rsidRPr="00442890" w:rsidRDefault="00620A9E" w:rsidP="00C04DAE">
            <w:pPr>
              <w:spacing w:after="0" w:line="360" w:lineRule="auto"/>
              <w:ind w:firstLine="426"/>
              <w:jc w:val="both"/>
              <w:rPr>
                <w:rFonts w:ascii="Times New Roman" w:hAnsi="Times New Roman"/>
                <w:color w:val="000000"/>
                <w:sz w:val="24"/>
                <w:szCs w:val="24"/>
              </w:rPr>
            </w:pPr>
            <w:r w:rsidRPr="00442890">
              <w:rPr>
                <w:rFonts w:ascii="Times New Roman" w:hAnsi="Times New Roman"/>
                <w:color w:val="000000"/>
                <w:sz w:val="24"/>
                <w:szCs w:val="24"/>
              </w:rPr>
              <w:t>74,4</w:t>
            </w:r>
          </w:p>
        </w:tc>
        <w:tc>
          <w:tcPr>
            <w:tcW w:w="2464" w:type="dxa"/>
          </w:tcPr>
          <w:p w:rsidR="00620A9E" w:rsidRPr="00442890" w:rsidRDefault="00620A9E" w:rsidP="00C04DAE">
            <w:pPr>
              <w:spacing w:after="0" w:line="360" w:lineRule="auto"/>
              <w:ind w:firstLine="426"/>
              <w:jc w:val="both"/>
              <w:rPr>
                <w:rFonts w:ascii="Times New Roman" w:hAnsi="Times New Roman"/>
                <w:color w:val="000000"/>
                <w:sz w:val="24"/>
                <w:szCs w:val="24"/>
              </w:rPr>
            </w:pPr>
            <w:r w:rsidRPr="00442890">
              <w:rPr>
                <w:rFonts w:ascii="Times New Roman" w:hAnsi="Times New Roman"/>
                <w:color w:val="000000"/>
                <w:sz w:val="24"/>
                <w:szCs w:val="24"/>
              </w:rPr>
              <w:t>13,1</w:t>
            </w:r>
          </w:p>
        </w:tc>
        <w:tc>
          <w:tcPr>
            <w:tcW w:w="2464" w:type="dxa"/>
          </w:tcPr>
          <w:p w:rsidR="00620A9E" w:rsidRPr="00442890" w:rsidRDefault="00620A9E" w:rsidP="00C04DAE">
            <w:pPr>
              <w:spacing w:after="0" w:line="360" w:lineRule="auto"/>
              <w:ind w:firstLine="426"/>
              <w:jc w:val="both"/>
              <w:rPr>
                <w:rFonts w:ascii="Times New Roman" w:hAnsi="Times New Roman"/>
                <w:color w:val="000000"/>
                <w:sz w:val="24"/>
                <w:szCs w:val="24"/>
              </w:rPr>
            </w:pPr>
            <w:r w:rsidRPr="00442890">
              <w:rPr>
                <w:rFonts w:ascii="Times New Roman" w:hAnsi="Times New Roman"/>
                <w:color w:val="000000"/>
                <w:sz w:val="24"/>
                <w:szCs w:val="24"/>
              </w:rPr>
              <w:t>3,2</w:t>
            </w:r>
          </w:p>
        </w:tc>
      </w:tr>
      <w:tr w:rsidR="00620A9E" w:rsidRPr="00F074F4" w:rsidTr="00C04DAE">
        <w:tc>
          <w:tcPr>
            <w:tcW w:w="2093" w:type="dxa"/>
          </w:tcPr>
          <w:p w:rsidR="00620A9E" w:rsidRPr="00442890" w:rsidRDefault="00620A9E" w:rsidP="00DC0A41">
            <w:pPr>
              <w:spacing w:after="0" w:line="360" w:lineRule="auto"/>
              <w:ind w:firstLine="426"/>
              <w:jc w:val="both"/>
              <w:rPr>
                <w:rFonts w:ascii="Times New Roman" w:hAnsi="Times New Roman"/>
                <w:color w:val="000000"/>
                <w:sz w:val="24"/>
                <w:szCs w:val="24"/>
              </w:rPr>
            </w:pPr>
            <w:r w:rsidRPr="00442890">
              <w:rPr>
                <w:rFonts w:ascii="Times New Roman" w:hAnsi="Times New Roman"/>
                <w:color w:val="000000"/>
                <w:sz w:val="24"/>
                <w:szCs w:val="24"/>
              </w:rPr>
              <w:t>2014-2015</w:t>
            </w:r>
          </w:p>
        </w:tc>
        <w:tc>
          <w:tcPr>
            <w:tcW w:w="2551" w:type="dxa"/>
          </w:tcPr>
          <w:p w:rsidR="00620A9E" w:rsidRPr="00442890" w:rsidRDefault="00620A9E" w:rsidP="00C04DAE">
            <w:pPr>
              <w:spacing w:after="0" w:line="360" w:lineRule="auto"/>
              <w:ind w:firstLine="426"/>
              <w:jc w:val="both"/>
              <w:rPr>
                <w:rFonts w:ascii="Times New Roman" w:hAnsi="Times New Roman"/>
                <w:color w:val="000000"/>
                <w:sz w:val="24"/>
                <w:szCs w:val="24"/>
              </w:rPr>
            </w:pPr>
            <w:r w:rsidRPr="00442890">
              <w:rPr>
                <w:rFonts w:ascii="Times New Roman" w:hAnsi="Times New Roman"/>
                <w:color w:val="000000"/>
                <w:sz w:val="24"/>
                <w:szCs w:val="24"/>
              </w:rPr>
              <w:t>76,6</w:t>
            </w:r>
          </w:p>
        </w:tc>
        <w:tc>
          <w:tcPr>
            <w:tcW w:w="2464" w:type="dxa"/>
          </w:tcPr>
          <w:p w:rsidR="00620A9E" w:rsidRPr="00442890" w:rsidRDefault="00620A9E" w:rsidP="00C04DAE">
            <w:pPr>
              <w:spacing w:after="0" w:line="360" w:lineRule="auto"/>
              <w:ind w:firstLine="426"/>
              <w:jc w:val="both"/>
              <w:rPr>
                <w:rFonts w:ascii="Times New Roman" w:hAnsi="Times New Roman"/>
                <w:color w:val="000000"/>
                <w:sz w:val="24"/>
                <w:szCs w:val="24"/>
              </w:rPr>
            </w:pPr>
            <w:r w:rsidRPr="00442890">
              <w:rPr>
                <w:rFonts w:ascii="Times New Roman" w:hAnsi="Times New Roman"/>
                <w:color w:val="000000"/>
                <w:sz w:val="24"/>
                <w:szCs w:val="24"/>
              </w:rPr>
              <w:t>24,3</w:t>
            </w:r>
          </w:p>
        </w:tc>
        <w:tc>
          <w:tcPr>
            <w:tcW w:w="2464" w:type="dxa"/>
          </w:tcPr>
          <w:p w:rsidR="00620A9E" w:rsidRPr="00442890" w:rsidRDefault="00620A9E" w:rsidP="00C04DAE">
            <w:pPr>
              <w:spacing w:after="0" w:line="360" w:lineRule="auto"/>
              <w:ind w:firstLine="426"/>
              <w:jc w:val="both"/>
              <w:rPr>
                <w:rFonts w:ascii="Times New Roman" w:hAnsi="Times New Roman"/>
                <w:color w:val="000000"/>
                <w:sz w:val="24"/>
                <w:szCs w:val="24"/>
              </w:rPr>
            </w:pPr>
            <w:r w:rsidRPr="00442890">
              <w:rPr>
                <w:rFonts w:ascii="Times New Roman" w:hAnsi="Times New Roman"/>
                <w:color w:val="000000"/>
                <w:sz w:val="24"/>
                <w:szCs w:val="24"/>
              </w:rPr>
              <w:t>3,3</w:t>
            </w:r>
          </w:p>
        </w:tc>
      </w:tr>
    </w:tbl>
    <w:p w:rsidR="00620A9E" w:rsidRPr="00F074F4" w:rsidRDefault="00620A9E" w:rsidP="007C711D">
      <w:pPr>
        <w:spacing w:after="0" w:line="360" w:lineRule="auto"/>
        <w:ind w:firstLine="426"/>
        <w:jc w:val="both"/>
        <w:rPr>
          <w:rFonts w:ascii="Times New Roman" w:hAnsi="Times New Roman"/>
          <w:b/>
          <w:sz w:val="24"/>
          <w:szCs w:val="24"/>
          <w:highlight w:val="yellow"/>
        </w:rPr>
      </w:pPr>
    </w:p>
    <w:p w:rsidR="00620A9E" w:rsidRPr="00A02FEB" w:rsidRDefault="00620A9E" w:rsidP="007C711D">
      <w:pPr>
        <w:spacing w:after="0" w:line="360" w:lineRule="auto"/>
        <w:ind w:firstLine="426"/>
        <w:jc w:val="right"/>
        <w:rPr>
          <w:rFonts w:ascii="Times New Roman" w:hAnsi="Times New Roman"/>
          <w:sz w:val="24"/>
          <w:szCs w:val="24"/>
        </w:rPr>
      </w:pPr>
      <w:r w:rsidRPr="00F074F4">
        <w:rPr>
          <w:rFonts w:ascii="Times New Roman" w:hAnsi="Times New Roman"/>
          <w:b/>
          <w:sz w:val="24"/>
          <w:szCs w:val="24"/>
          <w:highlight w:val="yellow"/>
        </w:rPr>
        <w:br w:type="page"/>
      </w:r>
      <w:r w:rsidRPr="00A02FEB">
        <w:rPr>
          <w:rFonts w:ascii="Times New Roman" w:hAnsi="Times New Roman"/>
          <w:sz w:val="24"/>
          <w:szCs w:val="24"/>
        </w:rPr>
        <w:lastRenderedPageBreak/>
        <w:t>Рисунок № 4.1.1.</w:t>
      </w:r>
    </w:p>
    <w:p w:rsidR="00620A9E" w:rsidRPr="00A02FEB" w:rsidRDefault="00620A9E" w:rsidP="007C711D">
      <w:pPr>
        <w:spacing w:after="0" w:line="360" w:lineRule="auto"/>
        <w:ind w:firstLine="426"/>
        <w:jc w:val="both"/>
        <w:rPr>
          <w:rFonts w:ascii="Times New Roman" w:hAnsi="Times New Roman"/>
          <w:sz w:val="24"/>
          <w:szCs w:val="24"/>
        </w:rPr>
      </w:pPr>
    </w:p>
    <w:p w:rsidR="00620A9E" w:rsidRPr="00FF305D" w:rsidRDefault="00620A9E" w:rsidP="007C711D">
      <w:pPr>
        <w:spacing w:after="0" w:line="360" w:lineRule="auto"/>
        <w:ind w:firstLine="426"/>
        <w:jc w:val="both"/>
        <w:rPr>
          <w:rFonts w:ascii="Times New Roman" w:hAnsi="Times New Roman"/>
          <w:b/>
          <w:sz w:val="24"/>
          <w:szCs w:val="24"/>
        </w:rPr>
      </w:pPr>
      <w:r w:rsidRPr="00FF305D">
        <w:rPr>
          <w:rFonts w:ascii="Times New Roman" w:hAnsi="Times New Roman"/>
          <w:b/>
          <w:sz w:val="24"/>
          <w:szCs w:val="24"/>
        </w:rPr>
        <w:t>ПОКАЗАТЕЛИ УСПЕВАЕМОСТИ СТУДЕНТОВ ЗА ОТЧЕТНЫЙ ПЕРИОД</w:t>
      </w:r>
    </w:p>
    <w:p w:rsidR="00620A9E" w:rsidRPr="00FF305D" w:rsidRDefault="00620A9E" w:rsidP="007C711D">
      <w:pPr>
        <w:spacing w:after="0" w:line="360" w:lineRule="auto"/>
        <w:ind w:firstLine="426"/>
        <w:jc w:val="both"/>
        <w:rPr>
          <w:rFonts w:ascii="Times New Roman" w:hAnsi="Times New Roman"/>
          <w:b/>
          <w:sz w:val="24"/>
          <w:szCs w:val="24"/>
        </w:rPr>
      </w:pPr>
      <w:r w:rsidRPr="00FF305D">
        <w:rPr>
          <w:rFonts w:ascii="Times New Roman" w:hAnsi="Times New Roman"/>
          <w:b/>
          <w:sz w:val="24"/>
          <w:szCs w:val="24"/>
        </w:rPr>
        <w:t>31.02.01 ЛЕЧЕБНОЕ ДЕЛО</w:t>
      </w:r>
    </w:p>
    <w:p w:rsidR="00620A9E" w:rsidRPr="00A02FEB" w:rsidRDefault="00620A9E" w:rsidP="007C711D">
      <w:pPr>
        <w:spacing w:after="0" w:line="360" w:lineRule="auto"/>
        <w:ind w:firstLine="426"/>
        <w:jc w:val="both"/>
        <w:rPr>
          <w:rFonts w:ascii="Times New Roman" w:hAnsi="Times New Roman"/>
          <w:sz w:val="24"/>
          <w:szCs w:val="24"/>
        </w:rPr>
      </w:pPr>
    </w:p>
    <w:p w:rsidR="00620A9E" w:rsidRPr="00A02FEB" w:rsidRDefault="00E66921" w:rsidP="007C711D">
      <w:pPr>
        <w:spacing w:after="0" w:line="360" w:lineRule="auto"/>
        <w:ind w:firstLine="426"/>
        <w:jc w:val="both"/>
        <w:rPr>
          <w:rFonts w:ascii="Times New Roman" w:hAnsi="Times New Roman"/>
          <w:sz w:val="24"/>
          <w:szCs w:val="24"/>
        </w:rPr>
      </w:pPr>
      <w:r>
        <w:rPr>
          <w:rFonts w:ascii="Times New Roman" w:hAnsi="Times New Roman"/>
          <w:noProof/>
          <w:sz w:val="24"/>
          <w:szCs w:val="24"/>
          <w:lang w:eastAsia="ru-RU"/>
        </w:rPr>
        <w:drawing>
          <wp:inline distT="0" distB="0" distL="0" distR="0">
            <wp:extent cx="5723890" cy="2875280"/>
            <wp:effectExtent l="0" t="0" r="0" b="0"/>
            <wp:docPr id="4" name="Объект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620A9E" w:rsidRPr="00A02FEB" w:rsidRDefault="00620A9E" w:rsidP="007C711D">
      <w:pPr>
        <w:spacing w:after="0" w:line="360" w:lineRule="auto"/>
        <w:ind w:firstLine="426"/>
        <w:jc w:val="both"/>
        <w:rPr>
          <w:rFonts w:ascii="Times New Roman" w:hAnsi="Times New Roman"/>
          <w:sz w:val="24"/>
          <w:szCs w:val="24"/>
        </w:rPr>
      </w:pPr>
    </w:p>
    <w:p w:rsidR="00620A9E" w:rsidRPr="00A02FEB" w:rsidRDefault="00620A9E" w:rsidP="007C711D">
      <w:pPr>
        <w:spacing w:after="0" w:line="360" w:lineRule="auto"/>
        <w:ind w:firstLine="426"/>
        <w:jc w:val="both"/>
        <w:rPr>
          <w:rFonts w:ascii="Times New Roman" w:hAnsi="Times New Roman"/>
          <w:sz w:val="24"/>
          <w:szCs w:val="24"/>
        </w:rPr>
      </w:pPr>
    </w:p>
    <w:p w:rsidR="00620A9E" w:rsidRPr="00FF305D" w:rsidRDefault="00620A9E" w:rsidP="007C711D">
      <w:pPr>
        <w:spacing w:after="0" w:line="360" w:lineRule="auto"/>
        <w:ind w:firstLine="426"/>
        <w:jc w:val="both"/>
        <w:rPr>
          <w:rFonts w:ascii="Times New Roman" w:hAnsi="Times New Roman"/>
          <w:b/>
          <w:sz w:val="24"/>
          <w:szCs w:val="24"/>
        </w:rPr>
      </w:pPr>
      <w:r w:rsidRPr="00FF305D">
        <w:rPr>
          <w:rFonts w:ascii="Times New Roman" w:hAnsi="Times New Roman"/>
          <w:b/>
          <w:sz w:val="24"/>
          <w:szCs w:val="24"/>
        </w:rPr>
        <w:t>ПОКАЗАТЕЛИ УСПЕВАЕМОСТИ СТУДЕНТОВ ЗА ОТЧЕТНЫЙ ПЕРИОД</w:t>
      </w:r>
    </w:p>
    <w:p w:rsidR="00620A9E" w:rsidRPr="00FF305D" w:rsidRDefault="00620A9E" w:rsidP="007C711D">
      <w:pPr>
        <w:spacing w:after="0" w:line="360" w:lineRule="auto"/>
        <w:ind w:firstLine="426"/>
        <w:jc w:val="both"/>
        <w:rPr>
          <w:rFonts w:ascii="Times New Roman" w:hAnsi="Times New Roman"/>
          <w:b/>
          <w:sz w:val="24"/>
          <w:szCs w:val="24"/>
        </w:rPr>
      </w:pPr>
      <w:r w:rsidRPr="00FF305D">
        <w:rPr>
          <w:rFonts w:ascii="Times New Roman" w:hAnsi="Times New Roman"/>
          <w:b/>
          <w:sz w:val="24"/>
          <w:szCs w:val="24"/>
        </w:rPr>
        <w:t>31.02.02. АКУШЕРСКОЕ ДЕЛО</w:t>
      </w:r>
    </w:p>
    <w:p w:rsidR="00620A9E" w:rsidRPr="00A02FEB" w:rsidRDefault="00E66921" w:rsidP="007C711D">
      <w:pPr>
        <w:spacing w:after="0" w:line="360" w:lineRule="auto"/>
        <w:ind w:firstLine="426"/>
        <w:jc w:val="both"/>
        <w:rPr>
          <w:rFonts w:ascii="Times New Roman" w:hAnsi="Times New Roman"/>
          <w:sz w:val="24"/>
          <w:szCs w:val="24"/>
        </w:rPr>
      </w:pPr>
      <w:r>
        <w:rPr>
          <w:rFonts w:ascii="Times New Roman" w:hAnsi="Times New Roman"/>
          <w:noProof/>
          <w:sz w:val="24"/>
          <w:szCs w:val="24"/>
          <w:lang w:eastAsia="ru-RU"/>
        </w:rPr>
        <w:drawing>
          <wp:inline distT="0" distB="0" distL="0" distR="0">
            <wp:extent cx="5468620" cy="3059430"/>
            <wp:effectExtent l="0" t="0" r="0" b="0"/>
            <wp:docPr id="5" name="Объект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620A9E" w:rsidRPr="00FF305D" w:rsidRDefault="00620A9E" w:rsidP="007C711D">
      <w:pPr>
        <w:spacing w:after="0" w:line="360" w:lineRule="auto"/>
        <w:ind w:firstLine="426"/>
        <w:jc w:val="both"/>
        <w:rPr>
          <w:rFonts w:ascii="Times New Roman" w:hAnsi="Times New Roman"/>
          <w:b/>
          <w:sz w:val="24"/>
          <w:szCs w:val="24"/>
        </w:rPr>
      </w:pPr>
      <w:r w:rsidRPr="00A02FEB">
        <w:rPr>
          <w:rFonts w:ascii="Times New Roman" w:hAnsi="Times New Roman"/>
          <w:sz w:val="24"/>
          <w:szCs w:val="24"/>
        </w:rPr>
        <w:br w:type="page"/>
      </w:r>
      <w:r w:rsidRPr="00FF305D">
        <w:rPr>
          <w:rFonts w:ascii="Times New Roman" w:hAnsi="Times New Roman"/>
          <w:b/>
          <w:sz w:val="24"/>
          <w:szCs w:val="24"/>
        </w:rPr>
        <w:lastRenderedPageBreak/>
        <w:t>ПОКАЗАТЕЛИ УСПЕВАЕМОСТИ СТУДЕНТОВ ЗА ОТЧЕТНЫЙ ПЕРИОД</w:t>
      </w:r>
    </w:p>
    <w:p w:rsidR="00620A9E" w:rsidRPr="00FF305D" w:rsidRDefault="00620A9E" w:rsidP="007C711D">
      <w:pPr>
        <w:spacing w:after="0" w:line="360" w:lineRule="auto"/>
        <w:ind w:firstLine="426"/>
        <w:jc w:val="both"/>
        <w:rPr>
          <w:rFonts w:ascii="Times New Roman" w:hAnsi="Times New Roman"/>
          <w:b/>
          <w:sz w:val="24"/>
          <w:szCs w:val="24"/>
        </w:rPr>
      </w:pPr>
      <w:r w:rsidRPr="00FF305D">
        <w:rPr>
          <w:rFonts w:ascii="Times New Roman" w:hAnsi="Times New Roman"/>
          <w:b/>
          <w:sz w:val="24"/>
          <w:szCs w:val="24"/>
        </w:rPr>
        <w:t>31.02.05. СТОМАТОЛОГИЯ ОРТОПЕДИЧЕСКАЯ</w:t>
      </w:r>
    </w:p>
    <w:p w:rsidR="00620A9E" w:rsidRPr="00A02FEB" w:rsidRDefault="00620A9E" w:rsidP="007C711D">
      <w:pPr>
        <w:spacing w:after="0" w:line="360" w:lineRule="auto"/>
        <w:ind w:firstLine="426"/>
        <w:jc w:val="both"/>
        <w:rPr>
          <w:rFonts w:ascii="Times New Roman" w:hAnsi="Times New Roman"/>
          <w:sz w:val="24"/>
          <w:szCs w:val="24"/>
        </w:rPr>
      </w:pPr>
    </w:p>
    <w:p w:rsidR="00620A9E" w:rsidRPr="00A02FEB" w:rsidRDefault="00E66921" w:rsidP="007C711D">
      <w:pPr>
        <w:spacing w:after="0" w:line="360" w:lineRule="auto"/>
        <w:ind w:firstLine="426"/>
        <w:jc w:val="both"/>
        <w:rPr>
          <w:rFonts w:ascii="Times New Roman" w:hAnsi="Times New Roman"/>
          <w:sz w:val="24"/>
          <w:szCs w:val="24"/>
        </w:rPr>
      </w:pPr>
      <w:r>
        <w:rPr>
          <w:rFonts w:ascii="Times New Roman" w:hAnsi="Times New Roman"/>
          <w:noProof/>
          <w:sz w:val="24"/>
          <w:szCs w:val="24"/>
          <w:lang w:eastAsia="ru-RU"/>
        </w:rPr>
        <w:drawing>
          <wp:inline distT="0" distB="0" distL="0" distR="0">
            <wp:extent cx="5513070" cy="3200400"/>
            <wp:effectExtent l="0" t="0" r="0" b="0"/>
            <wp:docPr id="6" name="Объект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620A9E" w:rsidRPr="00A02FEB" w:rsidRDefault="00620A9E" w:rsidP="007C711D">
      <w:pPr>
        <w:spacing w:after="0" w:line="360" w:lineRule="auto"/>
        <w:ind w:firstLine="426"/>
        <w:jc w:val="both"/>
        <w:rPr>
          <w:rFonts w:ascii="Times New Roman" w:hAnsi="Times New Roman"/>
          <w:sz w:val="24"/>
          <w:szCs w:val="24"/>
        </w:rPr>
      </w:pPr>
    </w:p>
    <w:p w:rsidR="00620A9E" w:rsidRPr="00FF305D" w:rsidRDefault="00620A9E" w:rsidP="007C711D">
      <w:pPr>
        <w:spacing w:after="0" w:line="360" w:lineRule="auto"/>
        <w:ind w:firstLine="426"/>
        <w:jc w:val="both"/>
        <w:rPr>
          <w:rFonts w:ascii="Times New Roman" w:hAnsi="Times New Roman"/>
          <w:b/>
          <w:sz w:val="24"/>
          <w:szCs w:val="24"/>
        </w:rPr>
      </w:pPr>
      <w:r w:rsidRPr="00FF305D">
        <w:rPr>
          <w:rFonts w:ascii="Times New Roman" w:hAnsi="Times New Roman"/>
          <w:b/>
          <w:sz w:val="24"/>
          <w:szCs w:val="24"/>
        </w:rPr>
        <w:t>ПОКАЗАТЕЛИ УСПЕВАЕМОСТИ СТУДЕНТОВ ЗА ОТЧЕТНЫЙ ПЕРИОД</w:t>
      </w:r>
    </w:p>
    <w:p w:rsidR="00620A9E" w:rsidRPr="00FF305D" w:rsidRDefault="00620A9E" w:rsidP="007C711D">
      <w:pPr>
        <w:spacing w:after="0" w:line="360" w:lineRule="auto"/>
        <w:ind w:firstLine="426"/>
        <w:jc w:val="both"/>
        <w:rPr>
          <w:rFonts w:ascii="Times New Roman" w:hAnsi="Times New Roman"/>
          <w:b/>
          <w:sz w:val="24"/>
          <w:szCs w:val="24"/>
        </w:rPr>
      </w:pPr>
      <w:r w:rsidRPr="00FF305D">
        <w:rPr>
          <w:rFonts w:ascii="Times New Roman" w:hAnsi="Times New Roman"/>
          <w:b/>
          <w:sz w:val="24"/>
          <w:szCs w:val="24"/>
        </w:rPr>
        <w:t>34.02.01 СЕСТРИНСКОЕ ДЕЛО</w:t>
      </w:r>
    </w:p>
    <w:p w:rsidR="00620A9E" w:rsidRPr="00A02FEB" w:rsidRDefault="00E66921" w:rsidP="007C711D">
      <w:pPr>
        <w:spacing w:after="0" w:line="360" w:lineRule="auto"/>
        <w:ind w:firstLine="426"/>
        <w:jc w:val="both"/>
        <w:rPr>
          <w:rFonts w:ascii="Times New Roman" w:hAnsi="Times New Roman"/>
          <w:sz w:val="24"/>
          <w:szCs w:val="24"/>
        </w:rPr>
      </w:pPr>
      <w:r>
        <w:rPr>
          <w:rFonts w:ascii="Times New Roman" w:hAnsi="Times New Roman"/>
          <w:noProof/>
          <w:sz w:val="24"/>
          <w:szCs w:val="24"/>
          <w:lang w:eastAsia="ru-RU"/>
        </w:rPr>
        <w:drawing>
          <wp:inline distT="0" distB="0" distL="0" distR="0">
            <wp:extent cx="5513070" cy="3200400"/>
            <wp:effectExtent l="0" t="0" r="0" b="0"/>
            <wp:docPr id="7" name="Диаграмма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620A9E" w:rsidRPr="00A02FEB" w:rsidRDefault="00620A9E" w:rsidP="007C711D">
      <w:pPr>
        <w:spacing w:after="0" w:line="360" w:lineRule="auto"/>
        <w:ind w:firstLine="426"/>
        <w:jc w:val="both"/>
        <w:rPr>
          <w:rFonts w:ascii="Times New Roman" w:hAnsi="Times New Roman"/>
          <w:sz w:val="24"/>
          <w:szCs w:val="24"/>
        </w:rPr>
      </w:pPr>
    </w:p>
    <w:p w:rsidR="00620A9E" w:rsidRPr="00F074F4" w:rsidRDefault="00620A9E" w:rsidP="007C711D">
      <w:pPr>
        <w:spacing w:after="0" w:line="360" w:lineRule="auto"/>
        <w:ind w:firstLine="426"/>
        <w:jc w:val="both"/>
        <w:rPr>
          <w:rFonts w:ascii="Times New Roman" w:hAnsi="Times New Roman"/>
          <w:sz w:val="24"/>
          <w:szCs w:val="24"/>
          <w:highlight w:val="yellow"/>
        </w:rPr>
      </w:pPr>
    </w:p>
    <w:p w:rsidR="00620A9E" w:rsidRPr="00F074F4" w:rsidRDefault="00620A9E" w:rsidP="007C711D">
      <w:pPr>
        <w:spacing w:after="0" w:line="360" w:lineRule="auto"/>
        <w:jc w:val="both"/>
        <w:rPr>
          <w:rFonts w:ascii="Times New Roman" w:hAnsi="Times New Roman"/>
          <w:b/>
          <w:sz w:val="28"/>
          <w:szCs w:val="28"/>
        </w:rPr>
      </w:pPr>
      <w:r w:rsidRPr="00F074F4">
        <w:rPr>
          <w:rFonts w:ascii="Times New Roman" w:hAnsi="Times New Roman"/>
          <w:b/>
          <w:sz w:val="28"/>
          <w:szCs w:val="28"/>
          <w:highlight w:val="yellow"/>
        </w:rPr>
        <w:br w:type="page"/>
      </w:r>
      <w:r w:rsidRPr="00F074F4">
        <w:rPr>
          <w:rFonts w:ascii="Times New Roman" w:hAnsi="Times New Roman"/>
          <w:b/>
          <w:sz w:val="28"/>
          <w:szCs w:val="28"/>
        </w:rPr>
        <w:lastRenderedPageBreak/>
        <w:t xml:space="preserve">Результаты </w:t>
      </w:r>
      <w:proofErr w:type="gramStart"/>
      <w:r w:rsidRPr="00F074F4">
        <w:rPr>
          <w:rFonts w:ascii="Times New Roman" w:hAnsi="Times New Roman"/>
          <w:b/>
          <w:sz w:val="28"/>
          <w:szCs w:val="28"/>
        </w:rPr>
        <w:t>освоения программы подготовки специалистов среднего звена</w:t>
      </w:r>
      <w:proofErr w:type="gramEnd"/>
    </w:p>
    <w:p w:rsidR="00620A9E" w:rsidRPr="00F074F4" w:rsidRDefault="00620A9E" w:rsidP="007C711D">
      <w:pPr>
        <w:spacing w:after="0" w:line="360" w:lineRule="auto"/>
        <w:ind w:firstLine="426"/>
        <w:jc w:val="both"/>
        <w:rPr>
          <w:rFonts w:ascii="Times New Roman" w:hAnsi="Times New Roman"/>
          <w:sz w:val="28"/>
          <w:szCs w:val="28"/>
        </w:rPr>
      </w:pPr>
      <w:r w:rsidRPr="00F074F4">
        <w:rPr>
          <w:rFonts w:ascii="Times New Roman" w:hAnsi="Times New Roman"/>
          <w:sz w:val="28"/>
          <w:szCs w:val="28"/>
        </w:rPr>
        <w:t xml:space="preserve">Проверка остаточных знаний студентов в виде административных срезов является системой оценки качества учебной работы студентов и проводится с целью комплексной оценки качества учебной работы студентов при освоении ими основных образовательных программ среднего профессионального образования, и инициирования активности учебной деятельности студентов, повышения  качества образовательного процесса, осуществляемого в </w:t>
      </w:r>
      <w:r w:rsidR="002F2859">
        <w:rPr>
          <w:rFonts w:ascii="Times New Roman" w:hAnsi="Times New Roman"/>
          <w:sz w:val="28"/>
          <w:szCs w:val="28"/>
        </w:rPr>
        <w:t>К</w:t>
      </w:r>
      <w:r w:rsidRPr="00F074F4">
        <w:rPr>
          <w:rFonts w:ascii="Times New Roman" w:hAnsi="Times New Roman"/>
          <w:sz w:val="28"/>
          <w:szCs w:val="28"/>
        </w:rPr>
        <w:t>олледже. Контроль  знаний  проводится по  фондам тестовых заданий, разработанных преподавательским  составом образовательного  учреждения  и рассмотренных на  заседаниях  цикловых комиссий.</w:t>
      </w:r>
    </w:p>
    <w:p w:rsidR="00620A9E" w:rsidRPr="00F074F4" w:rsidRDefault="00620A9E" w:rsidP="007C711D">
      <w:pPr>
        <w:spacing w:after="0" w:line="360" w:lineRule="auto"/>
        <w:ind w:firstLine="426"/>
        <w:jc w:val="both"/>
        <w:rPr>
          <w:rFonts w:ascii="Times New Roman" w:hAnsi="Times New Roman"/>
          <w:sz w:val="28"/>
          <w:szCs w:val="28"/>
        </w:rPr>
      </w:pPr>
      <w:r w:rsidRPr="00F074F4">
        <w:rPr>
          <w:rFonts w:ascii="Times New Roman" w:hAnsi="Times New Roman"/>
          <w:sz w:val="28"/>
          <w:szCs w:val="28"/>
        </w:rPr>
        <w:t>Результаты  представлены  в  таблицах №  4.2.1.,  4.2.2.,  4.2.3.,  4.2.4., 4.2.5. «Итоговы</w:t>
      </w:r>
      <w:r w:rsidR="002F2859">
        <w:rPr>
          <w:rFonts w:ascii="Times New Roman" w:hAnsi="Times New Roman"/>
          <w:sz w:val="28"/>
          <w:szCs w:val="28"/>
        </w:rPr>
        <w:t xml:space="preserve">е </w:t>
      </w:r>
      <w:r w:rsidRPr="00F074F4">
        <w:rPr>
          <w:rFonts w:ascii="Times New Roman" w:hAnsi="Times New Roman"/>
          <w:sz w:val="28"/>
          <w:szCs w:val="28"/>
        </w:rPr>
        <w:t xml:space="preserve"> данны</w:t>
      </w:r>
      <w:r w:rsidR="002F2859">
        <w:rPr>
          <w:rFonts w:ascii="Times New Roman" w:hAnsi="Times New Roman"/>
          <w:sz w:val="28"/>
          <w:szCs w:val="28"/>
        </w:rPr>
        <w:t>е</w:t>
      </w:r>
      <w:r w:rsidRPr="00F074F4">
        <w:rPr>
          <w:rFonts w:ascii="Times New Roman" w:hAnsi="Times New Roman"/>
          <w:sz w:val="28"/>
          <w:szCs w:val="28"/>
        </w:rPr>
        <w:t xml:space="preserve"> контроля знаний студентов по административным срезам».</w:t>
      </w:r>
    </w:p>
    <w:p w:rsidR="00620A9E" w:rsidRPr="00F074F4" w:rsidRDefault="00620A9E" w:rsidP="007C711D">
      <w:pPr>
        <w:spacing w:after="0" w:line="360" w:lineRule="auto"/>
        <w:ind w:firstLine="426"/>
        <w:jc w:val="both"/>
        <w:rPr>
          <w:rFonts w:ascii="Times New Roman" w:hAnsi="Times New Roman"/>
          <w:b/>
          <w:sz w:val="24"/>
          <w:szCs w:val="24"/>
          <w:highlight w:val="yellow"/>
        </w:rPr>
      </w:pPr>
    </w:p>
    <w:p w:rsidR="00620A9E" w:rsidRPr="00F074F4" w:rsidRDefault="00620A9E" w:rsidP="007C711D">
      <w:pPr>
        <w:spacing w:after="0" w:line="360" w:lineRule="auto"/>
        <w:ind w:firstLine="426"/>
        <w:jc w:val="both"/>
        <w:rPr>
          <w:rFonts w:ascii="Times New Roman" w:hAnsi="Times New Roman"/>
          <w:b/>
          <w:sz w:val="24"/>
          <w:szCs w:val="24"/>
          <w:highlight w:val="yellow"/>
        </w:rPr>
        <w:sectPr w:rsidR="00620A9E" w:rsidRPr="00F074F4" w:rsidSect="004926C6">
          <w:pgSz w:w="11906" w:h="16838"/>
          <w:pgMar w:top="1134" w:right="991" w:bottom="1134" w:left="1276" w:header="708" w:footer="708" w:gutter="0"/>
          <w:pgNumType w:start="28"/>
          <w:cols w:space="708"/>
          <w:docGrid w:linePitch="360"/>
        </w:sectPr>
      </w:pPr>
    </w:p>
    <w:p w:rsidR="00620A9E" w:rsidRPr="00D8203C" w:rsidRDefault="00620A9E" w:rsidP="00644100">
      <w:pPr>
        <w:spacing w:after="0" w:line="240" w:lineRule="auto"/>
        <w:ind w:firstLine="426"/>
        <w:jc w:val="center"/>
        <w:rPr>
          <w:rFonts w:ascii="Times New Roman" w:hAnsi="Times New Roman"/>
          <w:b/>
          <w:sz w:val="24"/>
          <w:szCs w:val="24"/>
        </w:rPr>
      </w:pPr>
      <w:r w:rsidRPr="00D8203C">
        <w:rPr>
          <w:rFonts w:ascii="Times New Roman" w:hAnsi="Times New Roman"/>
          <w:b/>
          <w:sz w:val="24"/>
          <w:szCs w:val="24"/>
        </w:rPr>
        <w:lastRenderedPageBreak/>
        <w:t>Итоговые данные контроля знаний студентов по административным срезам</w:t>
      </w:r>
    </w:p>
    <w:p w:rsidR="00620A9E" w:rsidRDefault="00620A9E" w:rsidP="00644100">
      <w:pPr>
        <w:spacing w:after="0" w:line="240" w:lineRule="auto"/>
        <w:ind w:firstLine="426"/>
        <w:jc w:val="center"/>
        <w:rPr>
          <w:rFonts w:ascii="Times New Roman" w:hAnsi="Times New Roman"/>
          <w:sz w:val="24"/>
          <w:szCs w:val="24"/>
        </w:rPr>
      </w:pPr>
      <w:r w:rsidRPr="00D8203C">
        <w:rPr>
          <w:rFonts w:ascii="Times New Roman" w:hAnsi="Times New Roman"/>
          <w:sz w:val="24"/>
          <w:szCs w:val="24"/>
        </w:rPr>
        <w:t>(Цикл общепрофессиональных</w:t>
      </w:r>
      <w:r>
        <w:rPr>
          <w:rFonts w:ascii="Times New Roman" w:hAnsi="Times New Roman"/>
          <w:sz w:val="24"/>
          <w:szCs w:val="24"/>
        </w:rPr>
        <w:t xml:space="preserve"> дисциплин</w:t>
      </w:r>
      <w:r w:rsidRPr="00D8203C">
        <w:rPr>
          <w:rFonts w:ascii="Times New Roman" w:hAnsi="Times New Roman"/>
          <w:sz w:val="24"/>
          <w:szCs w:val="24"/>
        </w:rPr>
        <w:t>, профессиональных модулей)</w:t>
      </w:r>
    </w:p>
    <w:p w:rsidR="00620A9E" w:rsidRPr="00D8203C" w:rsidRDefault="00620A9E" w:rsidP="00644100">
      <w:pPr>
        <w:spacing w:after="0" w:line="240" w:lineRule="auto"/>
        <w:ind w:firstLine="426"/>
        <w:jc w:val="center"/>
        <w:rPr>
          <w:rFonts w:ascii="Times New Roman" w:hAnsi="Times New Roman"/>
          <w:sz w:val="24"/>
          <w:szCs w:val="24"/>
        </w:rPr>
      </w:pPr>
      <w:r w:rsidRPr="00D8203C">
        <w:rPr>
          <w:rFonts w:ascii="Times New Roman" w:hAnsi="Times New Roman"/>
          <w:sz w:val="24"/>
          <w:szCs w:val="24"/>
        </w:rPr>
        <w:t>На базе среднего (полного) общего образования</w:t>
      </w:r>
    </w:p>
    <w:p w:rsidR="00620A9E" w:rsidRPr="00D8203C" w:rsidRDefault="00620A9E" w:rsidP="00644100">
      <w:pPr>
        <w:spacing w:after="0" w:line="240" w:lineRule="auto"/>
        <w:ind w:firstLine="426"/>
        <w:jc w:val="right"/>
        <w:rPr>
          <w:rFonts w:ascii="Times New Roman" w:hAnsi="Times New Roman"/>
          <w:sz w:val="24"/>
          <w:szCs w:val="24"/>
        </w:rPr>
      </w:pPr>
      <w:r w:rsidRPr="00D8203C">
        <w:rPr>
          <w:rFonts w:ascii="Times New Roman" w:hAnsi="Times New Roman"/>
          <w:sz w:val="24"/>
          <w:szCs w:val="24"/>
        </w:rPr>
        <w:t>Таблица № 4.2.1.</w:t>
      </w:r>
    </w:p>
    <w:p w:rsidR="00620A9E" w:rsidRPr="00D8203C" w:rsidRDefault="00620A9E" w:rsidP="00644100">
      <w:pPr>
        <w:spacing w:after="0" w:line="240" w:lineRule="auto"/>
        <w:ind w:firstLine="426"/>
        <w:jc w:val="right"/>
        <w:rPr>
          <w:rFonts w:ascii="Times New Roman" w:hAnsi="Times New Roman"/>
          <w:sz w:val="24"/>
          <w:szCs w:val="24"/>
        </w:rPr>
      </w:pPr>
      <w:r w:rsidRPr="00D8203C">
        <w:rPr>
          <w:rFonts w:ascii="Times New Roman" w:hAnsi="Times New Roman"/>
          <w:sz w:val="24"/>
          <w:szCs w:val="24"/>
        </w:rPr>
        <w:t xml:space="preserve">По специальности </w:t>
      </w:r>
      <w:r>
        <w:rPr>
          <w:rFonts w:ascii="Times New Roman" w:hAnsi="Times New Roman"/>
          <w:sz w:val="24"/>
          <w:szCs w:val="24"/>
        </w:rPr>
        <w:t>31.02.01</w:t>
      </w:r>
      <w:r w:rsidRPr="00D8203C">
        <w:rPr>
          <w:rFonts w:ascii="Times New Roman" w:hAnsi="Times New Roman"/>
          <w:sz w:val="24"/>
          <w:szCs w:val="24"/>
        </w:rPr>
        <w:t xml:space="preserve"> Лечебное дело</w:t>
      </w:r>
    </w:p>
    <w:tbl>
      <w:tblPr>
        <w:tblW w:w="15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98"/>
        <w:gridCol w:w="7"/>
        <w:gridCol w:w="15"/>
        <w:gridCol w:w="4372"/>
        <w:gridCol w:w="26"/>
        <w:gridCol w:w="639"/>
        <w:gridCol w:w="1472"/>
        <w:gridCol w:w="754"/>
        <w:gridCol w:w="617"/>
        <w:gridCol w:w="754"/>
        <w:gridCol w:w="603"/>
        <w:gridCol w:w="603"/>
        <w:gridCol w:w="603"/>
        <w:gridCol w:w="905"/>
        <w:gridCol w:w="16"/>
        <w:gridCol w:w="888"/>
        <w:gridCol w:w="905"/>
        <w:gridCol w:w="905"/>
      </w:tblGrid>
      <w:tr w:rsidR="00620A9E" w:rsidRPr="00D8203C" w:rsidTr="00644100">
        <w:trPr>
          <w:trHeight w:val="20"/>
        </w:trPr>
        <w:tc>
          <w:tcPr>
            <w:tcW w:w="5418" w:type="dxa"/>
            <w:gridSpan w:val="5"/>
            <w:shd w:val="clear" w:color="auto" w:fill="FFFFFF"/>
          </w:tcPr>
          <w:p w:rsidR="00620A9E" w:rsidRPr="00D8203C" w:rsidRDefault="00620A9E" w:rsidP="00644100">
            <w:pPr>
              <w:spacing w:after="0" w:line="240" w:lineRule="auto"/>
              <w:jc w:val="center"/>
              <w:rPr>
                <w:rFonts w:ascii="Times New Roman" w:hAnsi="Times New Roman"/>
                <w:sz w:val="24"/>
                <w:szCs w:val="24"/>
              </w:rPr>
            </w:pPr>
            <w:r w:rsidRPr="00D8203C">
              <w:rPr>
                <w:rFonts w:ascii="Times New Roman" w:hAnsi="Times New Roman"/>
                <w:sz w:val="24"/>
                <w:szCs w:val="24"/>
              </w:rPr>
              <w:t>Специальность</w:t>
            </w:r>
          </w:p>
        </w:tc>
        <w:tc>
          <w:tcPr>
            <w:tcW w:w="639" w:type="dxa"/>
            <w:shd w:val="clear" w:color="auto" w:fill="FFFFFF"/>
          </w:tcPr>
          <w:p w:rsidR="00620A9E" w:rsidRPr="00D8203C" w:rsidRDefault="00620A9E" w:rsidP="00644100">
            <w:pPr>
              <w:spacing w:after="0" w:line="240" w:lineRule="auto"/>
              <w:ind w:left="100"/>
              <w:rPr>
                <w:rFonts w:ascii="Times New Roman" w:hAnsi="Times New Roman"/>
                <w:sz w:val="24"/>
                <w:szCs w:val="24"/>
              </w:rPr>
            </w:pPr>
            <w:r w:rsidRPr="00D8203C">
              <w:rPr>
                <w:rFonts w:ascii="Times New Roman" w:hAnsi="Times New Roman"/>
                <w:sz w:val="24"/>
                <w:szCs w:val="24"/>
              </w:rPr>
              <w:t>курс</w:t>
            </w:r>
          </w:p>
        </w:tc>
        <w:tc>
          <w:tcPr>
            <w:tcW w:w="1472" w:type="dxa"/>
            <w:shd w:val="clear" w:color="auto" w:fill="FFFFFF"/>
          </w:tcPr>
          <w:p w:rsidR="00620A9E" w:rsidRPr="00D8203C" w:rsidRDefault="00620A9E" w:rsidP="00644100">
            <w:pPr>
              <w:spacing w:after="0" w:line="240" w:lineRule="auto"/>
              <w:ind w:right="180"/>
              <w:jc w:val="right"/>
              <w:rPr>
                <w:rFonts w:ascii="Times New Roman" w:hAnsi="Times New Roman"/>
                <w:sz w:val="24"/>
                <w:szCs w:val="24"/>
              </w:rPr>
            </w:pPr>
            <w:r w:rsidRPr="00D8203C">
              <w:rPr>
                <w:rFonts w:ascii="Times New Roman" w:hAnsi="Times New Roman"/>
                <w:sz w:val="24"/>
                <w:szCs w:val="24"/>
              </w:rPr>
              <w:t>контингент</w:t>
            </w:r>
          </w:p>
          <w:p w:rsidR="00620A9E" w:rsidRPr="00D8203C" w:rsidRDefault="00620A9E" w:rsidP="00644100">
            <w:pPr>
              <w:spacing w:after="0" w:line="240" w:lineRule="auto"/>
              <w:jc w:val="center"/>
              <w:rPr>
                <w:rFonts w:ascii="Times New Roman" w:hAnsi="Times New Roman"/>
                <w:sz w:val="24"/>
                <w:szCs w:val="24"/>
              </w:rPr>
            </w:pPr>
            <w:r w:rsidRPr="00D8203C">
              <w:rPr>
                <w:rFonts w:ascii="Times New Roman" w:hAnsi="Times New Roman"/>
                <w:sz w:val="24"/>
                <w:szCs w:val="24"/>
              </w:rPr>
              <w:t>студентов</w:t>
            </w:r>
          </w:p>
        </w:tc>
        <w:tc>
          <w:tcPr>
            <w:tcW w:w="7553" w:type="dxa"/>
            <w:gridSpan w:val="11"/>
            <w:shd w:val="clear" w:color="auto" w:fill="FFFFFF"/>
          </w:tcPr>
          <w:p w:rsidR="00620A9E" w:rsidRPr="00D8203C" w:rsidRDefault="00620A9E" w:rsidP="00644100">
            <w:pPr>
              <w:spacing w:after="0" w:line="240" w:lineRule="auto"/>
              <w:jc w:val="center"/>
              <w:rPr>
                <w:rFonts w:ascii="Times New Roman" w:hAnsi="Times New Roman"/>
                <w:sz w:val="24"/>
                <w:szCs w:val="24"/>
              </w:rPr>
            </w:pPr>
            <w:r w:rsidRPr="00D8203C">
              <w:rPr>
                <w:rFonts w:ascii="Times New Roman" w:hAnsi="Times New Roman"/>
                <w:sz w:val="24"/>
                <w:szCs w:val="24"/>
              </w:rPr>
              <w:t xml:space="preserve">при </w:t>
            </w:r>
            <w:proofErr w:type="spellStart"/>
            <w:r w:rsidRPr="00D8203C">
              <w:rPr>
                <w:rFonts w:ascii="Times New Roman" w:hAnsi="Times New Roman"/>
                <w:sz w:val="24"/>
                <w:szCs w:val="24"/>
              </w:rPr>
              <w:t>самообследовании</w:t>
            </w:r>
            <w:proofErr w:type="spellEnd"/>
            <w:r w:rsidRPr="00D8203C">
              <w:rPr>
                <w:rFonts w:ascii="Times New Roman" w:hAnsi="Times New Roman"/>
                <w:sz w:val="24"/>
                <w:szCs w:val="24"/>
              </w:rPr>
              <w:t xml:space="preserve"> в 2014</w:t>
            </w:r>
            <w:r>
              <w:rPr>
                <w:rFonts w:ascii="Times New Roman" w:hAnsi="Times New Roman"/>
                <w:sz w:val="24"/>
                <w:szCs w:val="24"/>
              </w:rPr>
              <w:t>-2015 уч.</w:t>
            </w:r>
            <w:r w:rsidRPr="00D8203C">
              <w:rPr>
                <w:rFonts w:ascii="Times New Roman" w:hAnsi="Times New Roman"/>
                <w:sz w:val="24"/>
                <w:szCs w:val="24"/>
              </w:rPr>
              <w:t xml:space="preserve"> году</w:t>
            </w:r>
          </w:p>
        </w:tc>
      </w:tr>
      <w:tr w:rsidR="00620A9E" w:rsidRPr="00D8203C" w:rsidTr="00644100">
        <w:trPr>
          <w:trHeight w:val="20"/>
        </w:trPr>
        <w:tc>
          <w:tcPr>
            <w:tcW w:w="1005" w:type="dxa"/>
            <w:gridSpan w:val="2"/>
            <w:vMerge w:val="restart"/>
            <w:shd w:val="clear" w:color="auto" w:fill="FFFFFF"/>
          </w:tcPr>
          <w:p w:rsidR="00620A9E" w:rsidRPr="00D8203C" w:rsidRDefault="00620A9E" w:rsidP="00644100">
            <w:pPr>
              <w:spacing w:after="0" w:line="240" w:lineRule="auto"/>
              <w:jc w:val="center"/>
              <w:rPr>
                <w:rFonts w:ascii="Times New Roman" w:hAnsi="Times New Roman"/>
                <w:sz w:val="24"/>
                <w:szCs w:val="24"/>
              </w:rPr>
            </w:pPr>
          </w:p>
          <w:p w:rsidR="00620A9E" w:rsidRPr="00D8203C" w:rsidRDefault="00620A9E" w:rsidP="00644100">
            <w:pPr>
              <w:spacing w:after="0" w:line="240" w:lineRule="auto"/>
              <w:jc w:val="center"/>
              <w:rPr>
                <w:rFonts w:ascii="Times New Roman" w:hAnsi="Times New Roman"/>
                <w:sz w:val="24"/>
                <w:szCs w:val="24"/>
              </w:rPr>
            </w:pPr>
          </w:p>
        </w:tc>
        <w:tc>
          <w:tcPr>
            <w:tcW w:w="4413" w:type="dxa"/>
            <w:gridSpan w:val="3"/>
            <w:vMerge w:val="restart"/>
            <w:shd w:val="clear" w:color="auto" w:fill="FFFFFF"/>
          </w:tcPr>
          <w:p w:rsidR="00620A9E" w:rsidRPr="00D8203C" w:rsidRDefault="00620A9E" w:rsidP="00644100">
            <w:pPr>
              <w:spacing w:after="0" w:line="240" w:lineRule="auto"/>
              <w:jc w:val="center"/>
              <w:rPr>
                <w:rFonts w:ascii="Times New Roman" w:hAnsi="Times New Roman"/>
                <w:sz w:val="24"/>
                <w:szCs w:val="24"/>
              </w:rPr>
            </w:pPr>
            <w:r w:rsidRPr="00D8203C">
              <w:rPr>
                <w:rFonts w:ascii="Times New Roman" w:hAnsi="Times New Roman"/>
                <w:sz w:val="24"/>
                <w:szCs w:val="24"/>
              </w:rPr>
              <w:t>наименование</w:t>
            </w:r>
          </w:p>
          <w:p w:rsidR="00620A9E" w:rsidRPr="00D8203C" w:rsidRDefault="00620A9E" w:rsidP="00644100">
            <w:pPr>
              <w:spacing w:after="0" w:line="240" w:lineRule="auto"/>
              <w:jc w:val="center"/>
              <w:rPr>
                <w:rFonts w:ascii="Times New Roman" w:hAnsi="Times New Roman"/>
                <w:sz w:val="24"/>
                <w:szCs w:val="24"/>
              </w:rPr>
            </w:pPr>
            <w:r w:rsidRPr="00D8203C">
              <w:rPr>
                <w:rFonts w:ascii="Times New Roman" w:hAnsi="Times New Roman"/>
                <w:sz w:val="24"/>
                <w:szCs w:val="24"/>
              </w:rPr>
              <w:t>дисциплины</w:t>
            </w:r>
          </w:p>
        </w:tc>
        <w:tc>
          <w:tcPr>
            <w:tcW w:w="639" w:type="dxa"/>
            <w:vMerge w:val="restart"/>
            <w:shd w:val="clear" w:color="auto" w:fill="FFFFFF"/>
          </w:tcPr>
          <w:p w:rsidR="00620A9E" w:rsidRPr="00D8203C" w:rsidRDefault="00620A9E" w:rsidP="00644100">
            <w:pPr>
              <w:spacing w:after="0" w:line="240" w:lineRule="auto"/>
              <w:jc w:val="center"/>
              <w:rPr>
                <w:rFonts w:ascii="Times New Roman" w:hAnsi="Times New Roman"/>
                <w:sz w:val="24"/>
                <w:szCs w:val="24"/>
              </w:rPr>
            </w:pPr>
          </w:p>
        </w:tc>
        <w:tc>
          <w:tcPr>
            <w:tcW w:w="1472" w:type="dxa"/>
            <w:vMerge w:val="restart"/>
            <w:shd w:val="clear" w:color="auto" w:fill="FFFFFF"/>
          </w:tcPr>
          <w:p w:rsidR="00620A9E" w:rsidRPr="00D8203C" w:rsidRDefault="00620A9E" w:rsidP="00644100">
            <w:pPr>
              <w:spacing w:after="0" w:line="240" w:lineRule="auto"/>
              <w:jc w:val="center"/>
              <w:rPr>
                <w:rFonts w:ascii="Times New Roman" w:hAnsi="Times New Roman"/>
                <w:sz w:val="24"/>
                <w:szCs w:val="24"/>
              </w:rPr>
            </w:pPr>
          </w:p>
        </w:tc>
        <w:tc>
          <w:tcPr>
            <w:tcW w:w="1371" w:type="dxa"/>
            <w:gridSpan w:val="2"/>
            <w:shd w:val="clear" w:color="auto" w:fill="FFFFFF"/>
          </w:tcPr>
          <w:p w:rsidR="00620A9E" w:rsidRPr="00D8203C" w:rsidRDefault="00620A9E" w:rsidP="00644100">
            <w:pPr>
              <w:spacing w:after="0" w:line="240" w:lineRule="auto"/>
              <w:jc w:val="center"/>
              <w:rPr>
                <w:rFonts w:ascii="Times New Roman" w:hAnsi="Times New Roman"/>
                <w:sz w:val="24"/>
                <w:szCs w:val="24"/>
              </w:rPr>
            </w:pPr>
            <w:r w:rsidRPr="00D8203C">
              <w:rPr>
                <w:rFonts w:ascii="Times New Roman" w:hAnsi="Times New Roman"/>
                <w:sz w:val="24"/>
                <w:szCs w:val="24"/>
              </w:rPr>
              <w:t>кол-во опрошенных студентов</w:t>
            </w:r>
          </w:p>
        </w:tc>
        <w:tc>
          <w:tcPr>
            <w:tcW w:w="1357" w:type="dxa"/>
            <w:gridSpan w:val="2"/>
            <w:shd w:val="clear" w:color="auto" w:fill="FFFFFF"/>
          </w:tcPr>
          <w:p w:rsidR="00620A9E" w:rsidRPr="00D8203C" w:rsidRDefault="00620A9E" w:rsidP="00644100">
            <w:pPr>
              <w:spacing w:after="0" w:line="240" w:lineRule="auto"/>
              <w:ind w:left="120"/>
              <w:rPr>
                <w:rFonts w:ascii="Times New Roman" w:hAnsi="Times New Roman"/>
                <w:sz w:val="24"/>
                <w:szCs w:val="24"/>
              </w:rPr>
            </w:pPr>
            <w:r w:rsidRPr="00D8203C">
              <w:rPr>
                <w:rFonts w:ascii="Times New Roman" w:hAnsi="Times New Roman"/>
                <w:sz w:val="24"/>
                <w:szCs w:val="24"/>
              </w:rPr>
              <w:t>отлично</w:t>
            </w:r>
          </w:p>
        </w:tc>
        <w:tc>
          <w:tcPr>
            <w:tcW w:w="1206" w:type="dxa"/>
            <w:gridSpan w:val="2"/>
            <w:shd w:val="clear" w:color="auto" w:fill="FFFFFF"/>
          </w:tcPr>
          <w:p w:rsidR="00620A9E" w:rsidRPr="00D8203C" w:rsidRDefault="00620A9E" w:rsidP="00644100">
            <w:pPr>
              <w:spacing w:after="0" w:line="240" w:lineRule="auto"/>
              <w:ind w:left="180"/>
              <w:rPr>
                <w:rFonts w:ascii="Times New Roman" w:hAnsi="Times New Roman"/>
                <w:sz w:val="24"/>
                <w:szCs w:val="24"/>
              </w:rPr>
            </w:pPr>
            <w:r w:rsidRPr="00D8203C">
              <w:rPr>
                <w:rFonts w:ascii="Times New Roman" w:hAnsi="Times New Roman"/>
                <w:sz w:val="24"/>
                <w:szCs w:val="24"/>
              </w:rPr>
              <w:t>хорошо</w:t>
            </w:r>
          </w:p>
        </w:tc>
        <w:tc>
          <w:tcPr>
            <w:tcW w:w="1809" w:type="dxa"/>
            <w:gridSpan w:val="3"/>
            <w:shd w:val="clear" w:color="auto" w:fill="FFFFFF"/>
          </w:tcPr>
          <w:p w:rsidR="00620A9E" w:rsidRPr="00D8203C" w:rsidRDefault="00620A9E" w:rsidP="00644100">
            <w:pPr>
              <w:spacing w:after="0" w:line="240" w:lineRule="auto"/>
              <w:jc w:val="center"/>
              <w:rPr>
                <w:rFonts w:ascii="Times New Roman" w:hAnsi="Times New Roman"/>
                <w:sz w:val="24"/>
                <w:szCs w:val="24"/>
              </w:rPr>
            </w:pPr>
            <w:r w:rsidRPr="00D8203C">
              <w:rPr>
                <w:rFonts w:ascii="Times New Roman" w:hAnsi="Times New Roman"/>
                <w:sz w:val="24"/>
                <w:szCs w:val="24"/>
              </w:rPr>
              <w:t>удовлетворительно</w:t>
            </w:r>
          </w:p>
        </w:tc>
        <w:tc>
          <w:tcPr>
            <w:tcW w:w="1810" w:type="dxa"/>
            <w:gridSpan w:val="2"/>
            <w:shd w:val="clear" w:color="auto" w:fill="FFFFFF"/>
          </w:tcPr>
          <w:p w:rsidR="00620A9E" w:rsidRPr="00D8203C" w:rsidRDefault="00620A9E" w:rsidP="00644100">
            <w:pPr>
              <w:spacing w:after="0" w:line="240" w:lineRule="auto"/>
              <w:jc w:val="center"/>
              <w:rPr>
                <w:rFonts w:ascii="Times New Roman" w:hAnsi="Times New Roman"/>
                <w:sz w:val="24"/>
                <w:szCs w:val="24"/>
              </w:rPr>
            </w:pPr>
            <w:r w:rsidRPr="00D8203C">
              <w:rPr>
                <w:rFonts w:ascii="Times New Roman" w:hAnsi="Times New Roman"/>
                <w:sz w:val="24"/>
                <w:szCs w:val="24"/>
              </w:rPr>
              <w:t>неудовлетворительно</w:t>
            </w:r>
          </w:p>
        </w:tc>
      </w:tr>
      <w:tr w:rsidR="00620A9E" w:rsidRPr="00D8203C" w:rsidTr="00644100">
        <w:trPr>
          <w:trHeight w:val="20"/>
        </w:trPr>
        <w:tc>
          <w:tcPr>
            <w:tcW w:w="1005" w:type="dxa"/>
            <w:gridSpan w:val="2"/>
            <w:vMerge/>
            <w:shd w:val="clear" w:color="auto" w:fill="FFFFFF"/>
          </w:tcPr>
          <w:p w:rsidR="00620A9E" w:rsidRPr="00D8203C" w:rsidRDefault="00620A9E" w:rsidP="00644100">
            <w:pPr>
              <w:spacing w:after="0" w:line="240" w:lineRule="auto"/>
              <w:jc w:val="center"/>
              <w:rPr>
                <w:rFonts w:ascii="Times New Roman" w:hAnsi="Times New Roman"/>
                <w:sz w:val="24"/>
                <w:szCs w:val="24"/>
              </w:rPr>
            </w:pPr>
          </w:p>
        </w:tc>
        <w:tc>
          <w:tcPr>
            <w:tcW w:w="4413" w:type="dxa"/>
            <w:gridSpan w:val="3"/>
            <w:vMerge/>
            <w:shd w:val="clear" w:color="auto" w:fill="FFFFFF"/>
          </w:tcPr>
          <w:p w:rsidR="00620A9E" w:rsidRPr="00D8203C" w:rsidRDefault="00620A9E" w:rsidP="00644100">
            <w:pPr>
              <w:spacing w:after="0" w:line="240" w:lineRule="auto"/>
              <w:jc w:val="center"/>
              <w:rPr>
                <w:rFonts w:ascii="Times New Roman" w:hAnsi="Times New Roman"/>
                <w:sz w:val="24"/>
                <w:szCs w:val="24"/>
              </w:rPr>
            </w:pPr>
          </w:p>
        </w:tc>
        <w:tc>
          <w:tcPr>
            <w:tcW w:w="639" w:type="dxa"/>
            <w:vMerge/>
            <w:shd w:val="clear" w:color="auto" w:fill="FFFFFF"/>
          </w:tcPr>
          <w:p w:rsidR="00620A9E" w:rsidRPr="00D8203C" w:rsidRDefault="00620A9E" w:rsidP="00644100">
            <w:pPr>
              <w:spacing w:after="0" w:line="240" w:lineRule="auto"/>
              <w:jc w:val="center"/>
              <w:rPr>
                <w:rFonts w:ascii="Times New Roman" w:hAnsi="Times New Roman"/>
                <w:sz w:val="24"/>
                <w:szCs w:val="24"/>
              </w:rPr>
            </w:pPr>
          </w:p>
        </w:tc>
        <w:tc>
          <w:tcPr>
            <w:tcW w:w="1472" w:type="dxa"/>
            <w:vMerge/>
            <w:shd w:val="clear" w:color="auto" w:fill="FFFFFF"/>
          </w:tcPr>
          <w:p w:rsidR="00620A9E" w:rsidRPr="00D8203C" w:rsidRDefault="00620A9E" w:rsidP="00644100">
            <w:pPr>
              <w:spacing w:after="0" w:line="240" w:lineRule="auto"/>
              <w:jc w:val="center"/>
              <w:rPr>
                <w:rFonts w:ascii="Times New Roman" w:hAnsi="Times New Roman"/>
                <w:sz w:val="24"/>
                <w:szCs w:val="24"/>
              </w:rPr>
            </w:pPr>
          </w:p>
        </w:tc>
        <w:tc>
          <w:tcPr>
            <w:tcW w:w="754" w:type="dxa"/>
            <w:shd w:val="clear" w:color="auto" w:fill="FFFFFF"/>
          </w:tcPr>
          <w:p w:rsidR="00620A9E" w:rsidRPr="00D8203C" w:rsidRDefault="00620A9E" w:rsidP="00644100">
            <w:pPr>
              <w:spacing w:after="0" w:line="240" w:lineRule="auto"/>
              <w:ind w:left="240"/>
              <w:rPr>
                <w:rFonts w:ascii="Times New Roman" w:hAnsi="Times New Roman"/>
                <w:sz w:val="24"/>
                <w:szCs w:val="24"/>
              </w:rPr>
            </w:pPr>
            <w:proofErr w:type="spellStart"/>
            <w:r w:rsidRPr="00D8203C">
              <w:rPr>
                <w:rFonts w:ascii="Times New Roman" w:hAnsi="Times New Roman"/>
                <w:sz w:val="24"/>
                <w:szCs w:val="24"/>
              </w:rPr>
              <w:t>абс</w:t>
            </w:r>
            <w:proofErr w:type="spellEnd"/>
            <w:r w:rsidRPr="00D8203C">
              <w:rPr>
                <w:rFonts w:ascii="Times New Roman" w:hAnsi="Times New Roman"/>
                <w:sz w:val="24"/>
                <w:szCs w:val="24"/>
              </w:rPr>
              <w:t>.</w:t>
            </w:r>
          </w:p>
        </w:tc>
        <w:tc>
          <w:tcPr>
            <w:tcW w:w="617" w:type="dxa"/>
            <w:shd w:val="clear" w:color="auto" w:fill="FFFFFF"/>
          </w:tcPr>
          <w:p w:rsidR="00620A9E" w:rsidRPr="00D8203C" w:rsidRDefault="00620A9E" w:rsidP="00644100">
            <w:pPr>
              <w:spacing w:after="0" w:line="240" w:lineRule="auto"/>
              <w:ind w:left="140"/>
              <w:rPr>
                <w:rFonts w:ascii="Times New Roman" w:hAnsi="Times New Roman"/>
                <w:sz w:val="24"/>
                <w:szCs w:val="24"/>
              </w:rPr>
            </w:pPr>
            <w:r w:rsidRPr="00D8203C">
              <w:rPr>
                <w:rFonts w:ascii="Times New Roman" w:hAnsi="Times New Roman"/>
                <w:sz w:val="24"/>
                <w:szCs w:val="24"/>
              </w:rPr>
              <w:t>%</w:t>
            </w:r>
          </w:p>
        </w:tc>
        <w:tc>
          <w:tcPr>
            <w:tcW w:w="754" w:type="dxa"/>
            <w:shd w:val="clear" w:color="auto" w:fill="FFFFFF"/>
          </w:tcPr>
          <w:p w:rsidR="00620A9E" w:rsidRPr="00D8203C" w:rsidRDefault="00620A9E" w:rsidP="00644100">
            <w:pPr>
              <w:spacing w:after="0" w:line="240" w:lineRule="auto"/>
              <w:ind w:left="220"/>
              <w:rPr>
                <w:rFonts w:ascii="Times New Roman" w:hAnsi="Times New Roman"/>
                <w:sz w:val="24"/>
                <w:szCs w:val="24"/>
              </w:rPr>
            </w:pPr>
            <w:proofErr w:type="spellStart"/>
            <w:r w:rsidRPr="00D8203C">
              <w:rPr>
                <w:rFonts w:ascii="Times New Roman" w:hAnsi="Times New Roman"/>
                <w:sz w:val="24"/>
                <w:szCs w:val="24"/>
              </w:rPr>
              <w:t>абс</w:t>
            </w:r>
            <w:proofErr w:type="spellEnd"/>
            <w:r w:rsidRPr="00D8203C">
              <w:rPr>
                <w:rFonts w:ascii="Times New Roman" w:hAnsi="Times New Roman"/>
                <w:sz w:val="24"/>
                <w:szCs w:val="24"/>
              </w:rPr>
              <w:t>.</w:t>
            </w:r>
          </w:p>
        </w:tc>
        <w:tc>
          <w:tcPr>
            <w:tcW w:w="603" w:type="dxa"/>
            <w:shd w:val="clear" w:color="auto" w:fill="FFFFFF"/>
          </w:tcPr>
          <w:p w:rsidR="00620A9E" w:rsidRPr="00D8203C" w:rsidRDefault="00620A9E" w:rsidP="00644100">
            <w:pPr>
              <w:spacing w:after="0" w:line="240" w:lineRule="auto"/>
              <w:ind w:left="80"/>
              <w:rPr>
                <w:rFonts w:ascii="Times New Roman" w:hAnsi="Times New Roman"/>
                <w:sz w:val="24"/>
                <w:szCs w:val="24"/>
              </w:rPr>
            </w:pPr>
            <w:r w:rsidRPr="00D8203C">
              <w:rPr>
                <w:rFonts w:ascii="Times New Roman" w:hAnsi="Times New Roman"/>
                <w:sz w:val="24"/>
                <w:szCs w:val="24"/>
              </w:rPr>
              <w:t>%</w:t>
            </w:r>
          </w:p>
        </w:tc>
        <w:tc>
          <w:tcPr>
            <w:tcW w:w="603" w:type="dxa"/>
            <w:shd w:val="clear" w:color="auto" w:fill="FFFFFF"/>
          </w:tcPr>
          <w:p w:rsidR="00620A9E" w:rsidRPr="00D8203C" w:rsidRDefault="00620A9E" w:rsidP="00644100">
            <w:pPr>
              <w:spacing w:after="0" w:line="240" w:lineRule="auto"/>
              <w:ind w:left="220"/>
              <w:rPr>
                <w:rFonts w:ascii="Times New Roman" w:hAnsi="Times New Roman"/>
                <w:sz w:val="24"/>
                <w:szCs w:val="24"/>
              </w:rPr>
            </w:pPr>
            <w:proofErr w:type="spellStart"/>
            <w:r w:rsidRPr="00D8203C">
              <w:rPr>
                <w:rFonts w:ascii="Times New Roman" w:hAnsi="Times New Roman"/>
                <w:sz w:val="24"/>
                <w:szCs w:val="24"/>
              </w:rPr>
              <w:t>абс</w:t>
            </w:r>
            <w:proofErr w:type="spellEnd"/>
          </w:p>
        </w:tc>
        <w:tc>
          <w:tcPr>
            <w:tcW w:w="603" w:type="dxa"/>
            <w:shd w:val="clear" w:color="auto" w:fill="FFFFFF"/>
          </w:tcPr>
          <w:p w:rsidR="00620A9E" w:rsidRPr="00D8203C" w:rsidRDefault="00620A9E" w:rsidP="00644100">
            <w:pPr>
              <w:spacing w:after="0" w:line="240" w:lineRule="auto"/>
              <w:ind w:left="140"/>
              <w:rPr>
                <w:rFonts w:ascii="Times New Roman" w:hAnsi="Times New Roman"/>
                <w:sz w:val="24"/>
                <w:szCs w:val="24"/>
              </w:rPr>
            </w:pPr>
            <w:r w:rsidRPr="00D8203C">
              <w:rPr>
                <w:rFonts w:ascii="Times New Roman" w:hAnsi="Times New Roman"/>
                <w:sz w:val="24"/>
                <w:szCs w:val="24"/>
              </w:rPr>
              <w:t>%</w:t>
            </w:r>
          </w:p>
        </w:tc>
        <w:tc>
          <w:tcPr>
            <w:tcW w:w="905" w:type="dxa"/>
            <w:shd w:val="clear" w:color="auto" w:fill="FFFFFF"/>
          </w:tcPr>
          <w:p w:rsidR="00620A9E" w:rsidRPr="00D8203C" w:rsidRDefault="00620A9E" w:rsidP="00644100">
            <w:pPr>
              <w:spacing w:after="0" w:line="240" w:lineRule="auto"/>
              <w:ind w:left="180"/>
              <w:rPr>
                <w:rFonts w:ascii="Times New Roman" w:hAnsi="Times New Roman"/>
                <w:sz w:val="24"/>
                <w:szCs w:val="24"/>
              </w:rPr>
            </w:pPr>
            <w:proofErr w:type="spellStart"/>
            <w:r w:rsidRPr="00D8203C">
              <w:rPr>
                <w:rFonts w:ascii="Times New Roman" w:hAnsi="Times New Roman"/>
                <w:sz w:val="24"/>
                <w:szCs w:val="24"/>
              </w:rPr>
              <w:t>абс</w:t>
            </w:r>
            <w:proofErr w:type="spellEnd"/>
            <w:r w:rsidRPr="00D8203C">
              <w:rPr>
                <w:rFonts w:ascii="Times New Roman" w:hAnsi="Times New Roman"/>
                <w:sz w:val="24"/>
                <w:szCs w:val="24"/>
              </w:rPr>
              <w:t>.</w:t>
            </w:r>
          </w:p>
        </w:tc>
        <w:tc>
          <w:tcPr>
            <w:tcW w:w="904" w:type="dxa"/>
            <w:gridSpan w:val="2"/>
            <w:shd w:val="clear" w:color="auto" w:fill="FFFFFF"/>
          </w:tcPr>
          <w:p w:rsidR="00620A9E" w:rsidRPr="00D8203C" w:rsidRDefault="00620A9E" w:rsidP="00644100">
            <w:pPr>
              <w:spacing w:after="0" w:line="240" w:lineRule="auto"/>
              <w:ind w:left="280"/>
              <w:rPr>
                <w:rFonts w:ascii="Times New Roman" w:hAnsi="Times New Roman"/>
                <w:sz w:val="24"/>
                <w:szCs w:val="24"/>
              </w:rPr>
            </w:pPr>
            <w:r w:rsidRPr="00D8203C">
              <w:rPr>
                <w:rFonts w:ascii="Times New Roman" w:hAnsi="Times New Roman"/>
                <w:i/>
                <w:iCs/>
                <w:sz w:val="24"/>
                <w:szCs w:val="24"/>
              </w:rPr>
              <w:t>%</w:t>
            </w: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proofErr w:type="spellStart"/>
            <w:r w:rsidRPr="00D8203C">
              <w:rPr>
                <w:rFonts w:ascii="Times New Roman" w:hAnsi="Times New Roman"/>
                <w:sz w:val="24"/>
                <w:szCs w:val="24"/>
              </w:rPr>
              <w:t>абс</w:t>
            </w:r>
            <w:proofErr w:type="spellEnd"/>
            <w:r w:rsidRPr="00D8203C">
              <w:rPr>
                <w:rFonts w:ascii="Times New Roman" w:hAnsi="Times New Roman"/>
                <w:sz w:val="24"/>
                <w:szCs w:val="24"/>
              </w:rPr>
              <w:t>.</w:t>
            </w: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sidRPr="00D8203C">
              <w:rPr>
                <w:rFonts w:ascii="Times New Roman" w:hAnsi="Times New Roman"/>
                <w:sz w:val="24"/>
                <w:szCs w:val="24"/>
              </w:rPr>
              <w:t>%</w:t>
            </w:r>
          </w:p>
        </w:tc>
      </w:tr>
      <w:tr w:rsidR="00620A9E" w:rsidRPr="00D8203C" w:rsidTr="00644100">
        <w:trPr>
          <w:trHeight w:val="20"/>
        </w:trPr>
        <w:tc>
          <w:tcPr>
            <w:tcW w:w="15082" w:type="dxa"/>
            <w:gridSpan w:val="18"/>
            <w:shd w:val="clear" w:color="auto" w:fill="FFFFFF"/>
          </w:tcPr>
          <w:p w:rsidR="00620A9E" w:rsidRPr="00875518" w:rsidRDefault="00620A9E" w:rsidP="00644100">
            <w:pPr>
              <w:spacing w:after="0" w:line="240" w:lineRule="auto"/>
              <w:jc w:val="center"/>
              <w:rPr>
                <w:rFonts w:ascii="Times New Roman" w:hAnsi="Times New Roman"/>
                <w:b/>
                <w:sz w:val="24"/>
                <w:szCs w:val="24"/>
              </w:rPr>
            </w:pPr>
            <w:r w:rsidRPr="00875518">
              <w:rPr>
                <w:rFonts w:ascii="Times New Roman" w:hAnsi="Times New Roman"/>
                <w:b/>
                <w:sz w:val="24"/>
                <w:szCs w:val="24"/>
              </w:rPr>
              <w:t>Цикл общепрофессиональных дисциплин</w:t>
            </w:r>
          </w:p>
        </w:tc>
      </w:tr>
      <w:tr w:rsidR="00620A9E" w:rsidRPr="00D8203C" w:rsidTr="00644100">
        <w:trPr>
          <w:trHeight w:val="20"/>
        </w:trPr>
        <w:tc>
          <w:tcPr>
            <w:tcW w:w="1020" w:type="dxa"/>
            <w:gridSpan w:val="3"/>
            <w:shd w:val="clear" w:color="auto" w:fill="FFFFFF"/>
          </w:tcPr>
          <w:p w:rsidR="00620A9E" w:rsidRPr="00D8203C" w:rsidRDefault="00620A9E" w:rsidP="00644100">
            <w:pPr>
              <w:spacing w:after="0" w:line="240" w:lineRule="auto"/>
              <w:jc w:val="center"/>
              <w:rPr>
                <w:rFonts w:ascii="Times New Roman" w:hAnsi="Times New Roman"/>
                <w:sz w:val="24"/>
                <w:szCs w:val="24"/>
              </w:rPr>
            </w:pPr>
            <w:r w:rsidRPr="00D8203C">
              <w:rPr>
                <w:rFonts w:ascii="Times New Roman" w:hAnsi="Times New Roman"/>
                <w:sz w:val="24"/>
                <w:szCs w:val="24"/>
              </w:rPr>
              <w:t>ФГОС</w:t>
            </w:r>
          </w:p>
        </w:tc>
        <w:tc>
          <w:tcPr>
            <w:tcW w:w="4372" w:type="dxa"/>
            <w:shd w:val="clear" w:color="auto" w:fill="FFFFFF"/>
          </w:tcPr>
          <w:p w:rsidR="00620A9E" w:rsidRPr="00D8203C" w:rsidRDefault="00620A9E" w:rsidP="00644100">
            <w:pPr>
              <w:spacing w:after="0" w:line="240" w:lineRule="auto"/>
              <w:rPr>
                <w:rFonts w:ascii="Times New Roman" w:hAnsi="Times New Roman"/>
                <w:sz w:val="24"/>
                <w:szCs w:val="24"/>
              </w:rPr>
            </w:pPr>
            <w:r w:rsidRPr="00D8203C">
              <w:rPr>
                <w:rFonts w:ascii="Times New Roman" w:hAnsi="Times New Roman"/>
                <w:sz w:val="24"/>
                <w:szCs w:val="24"/>
              </w:rPr>
              <w:t>Основы латинского языка</w:t>
            </w:r>
          </w:p>
        </w:tc>
        <w:tc>
          <w:tcPr>
            <w:tcW w:w="665" w:type="dxa"/>
            <w:gridSpan w:val="2"/>
            <w:shd w:val="clear" w:color="auto" w:fill="FFFFFF"/>
          </w:tcPr>
          <w:p w:rsidR="00620A9E" w:rsidRPr="00D8203C" w:rsidRDefault="00620A9E" w:rsidP="00644100">
            <w:pPr>
              <w:spacing w:after="0" w:line="240" w:lineRule="auto"/>
              <w:ind w:left="280"/>
              <w:jc w:val="center"/>
              <w:rPr>
                <w:rFonts w:ascii="Times New Roman" w:hAnsi="Times New Roman"/>
                <w:sz w:val="24"/>
                <w:szCs w:val="24"/>
              </w:rPr>
            </w:pPr>
            <w:r>
              <w:rPr>
                <w:rFonts w:ascii="Times New Roman" w:hAnsi="Times New Roman"/>
                <w:sz w:val="24"/>
                <w:szCs w:val="24"/>
              </w:rPr>
              <w:t>1</w:t>
            </w:r>
          </w:p>
        </w:tc>
        <w:tc>
          <w:tcPr>
            <w:tcW w:w="1472" w:type="dxa"/>
            <w:shd w:val="clear" w:color="auto" w:fill="FFFFFF"/>
          </w:tcPr>
          <w:p w:rsidR="00620A9E" w:rsidRPr="00D8203C" w:rsidRDefault="00620A9E" w:rsidP="00644100">
            <w:pPr>
              <w:spacing w:after="0" w:line="240" w:lineRule="auto"/>
              <w:ind w:right="11"/>
              <w:jc w:val="center"/>
              <w:rPr>
                <w:rFonts w:ascii="Times New Roman" w:hAnsi="Times New Roman"/>
                <w:sz w:val="24"/>
                <w:szCs w:val="24"/>
              </w:rPr>
            </w:pPr>
            <w:r>
              <w:rPr>
                <w:rFonts w:ascii="Times New Roman" w:hAnsi="Times New Roman"/>
                <w:sz w:val="24"/>
                <w:szCs w:val="24"/>
              </w:rPr>
              <w:t>34</w:t>
            </w:r>
          </w:p>
        </w:tc>
        <w:tc>
          <w:tcPr>
            <w:tcW w:w="754" w:type="dxa"/>
            <w:shd w:val="clear" w:color="auto" w:fill="FFFFFF"/>
          </w:tcPr>
          <w:p w:rsidR="00620A9E" w:rsidRPr="00D8203C" w:rsidRDefault="00620A9E" w:rsidP="00644100">
            <w:pPr>
              <w:spacing w:after="0" w:line="240" w:lineRule="auto"/>
              <w:ind w:right="11"/>
              <w:jc w:val="center"/>
              <w:rPr>
                <w:rFonts w:ascii="Times New Roman" w:hAnsi="Times New Roman"/>
                <w:sz w:val="24"/>
                <w:szCs w:val="24"/>
              </w:rPr>
            </w:pPr>
            <w:r>
              <w:rPr>
                <w:rFonts w:ascii="Times New Roman" w:hAnsi="Times New Roman"/>
                <w:sz w:val="24"/>
                <w:szCs w:val="24"/>
              </w:rPr>
              <w:t>34</w:t>
            </w:r>
          </w:p>
        </w:tc>
        <w:tc>
          <w:tcPr>
            <w:tcW w:w="617" w:type="dxa"/>
            <w:shd w:val="clear" w:color="auto" w:fill="FFFFFF"/>
          </w:tcPr>
          <w:p w:rsidR="00620A9E" w:rsidRPr="00D8203C" w:rsidRDefault="00620A9E" w:rsidP="00644100">
            <w:pPr>
              <w:spacing w:after="0" w:line="240" w:lineRule="auto"/>
              <w:ind w:left="140"/>
              <w:jc w:val="center"/>
              <w:rPr>
                <w:rFonts w:ascii="Times New Roman" w:hAnsi="Times New Roman"/>
                <w:sz w:val="24"/>
                <w:szCs w:val="24"/>
              </w:rPr>
            </w:pPr>
            <w:r w:rsidRPr="00D8203C">
              <w:rPr>
                <w:rFonts w:ascii="Times New Roman" w:hAnsi="Times New Roman"/>
                <w:sz w:val="24"/>
                <w:szCs w:val="24"/>
              </w:rPr>
              <w:t>100</w:t>
            </w:r>
          </w:p>
        </w:tc>
        <w:tc>
          <w:tcPr>
            <w:tcW w:w="754"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r>
              <w:rPr>
                <w:rFonts w:ascii="Times New Roman" w:hAnsi="Times New Roman"/>
                <w:sz w:val="24"/>
                <w:szCs w:val="24"/>
              </w:rPr>
              <w:t>1</w:t>
            </w:r>
          </w:p>
        </w:tc>
        <w:tc>
          <w:tcPr>
            <w:tcW w:w="603" w:type="dxa"/>
            <w:shd w:val="clear" w:color="auto" w:fill="FFFFFF"/>
          </w:tcPr>
          <w:p w:rsidR="00620A9E" w:rsidRPr="00D8203C" w:rsidRDefault="00620A9E" w:rsidP="00644100">
            <w:pPr>
              <w:spacing w:after="0" w:line="240" w:lineRule="auto"/>
              <w:ind w:left="80"/>
              <w:jc w:val="center"/>
              <w:rPr>
                <w:rFonts w:ascii="Times New Roman" w:hAnsi="Times New Roman"/>
                <w:sz w:val="24"/>
                <w:szCs w:val="24"/>
              </w:rPr>
            </w:pPr>
            <w:r>
              <w:rPr>
                <w:rFonts w:ascii="Times New Roman" w:hAnsi="Times New Roman"/>
                <w:sz w:val="24"/>
                <w:szCs w:val="24"/>
              </w:rPr>
              <w:t>2,9</w:t>
            </w:r>
          </w:p>
        </w:tc>
        <w:tc>
          <w:tcPr>
            <w:tcW w:w="603"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r>
              <w:rPr>
                <w:rFonts w:ascii="Times New Roman" w:hAnsi="Times New Roman"/>
                <w:sz w:val="24"/>
                <w:szCs w:val="24"/>
              </w:rPr>
              <w:t>7</w:t>
            </w:r>
          </w:p>
        </w:tc>
        <w:tc>
          <w:tcPr>
            <w:tcW w:w="603" w:type="dxa"/>
            <w:shd w:val="clear" w:color="auto" w:fill="FFFFFF"/>
          </w:tcPr>
          <w:p w:rsidR="00620A9E" w:rsidRPr="00D8203C" w:rsidRDefault="00620A9E" w:rsidP="00644100">
            <w:pPr>
              <w:spacing w:after="0" w:line="240" w:lineRule="auto"/>
              <w:ind w:left="80"/>
              <w:jc w:val="center"/>
              <w:rPr>
                <w:rFonts w:ascii="Times New Roman" w:hAnsi="Times New Roman"/>
                <w:sz w:val="24"/>
                <w:szCs w:val="24"/>
              </w:rPr>
            </w:pPr>
            <w:r>
              <w:rPr>
                <w:rFonts w:ascii="Times New Roman" w:hAnsi="Times New Roman"/>
                <w:sz w:val="24"/>
                <w:szCs w:val="24"/>
              </w:rPr>
              <w:t>20,6</w:t>
            </w:r>
          </w:p>
        </w:tc>
        <w:tc>
          <w:tcPr>
            <w:tcW w:w="905" w:type="dxa"/>
            <w:shd w:val="clear" w:color="auto" w:fill="FFFFFF"/>
          </w:tcPr>
          <w:p w:rsidR="00620A9E" w:rsidRPr="00D8203C" w:rsidRDefault="00620A9E" w:rsidP="00644100">
            <w:pPr>
              <w:spacing w:after="0" w:line="240" w:lineRule="auto"/>
              <w:ind w:left="180"/>
              <w:jc w:val="center"/>
              <w:rPr>
                <w:rFonts w:ascii="Times New Roman" w:hAnsi="Times New Roman"/>
                <w:sz w:val="24"/>
                <w:szCs w:val="24"/>
              </w:rPr>
            </w:pPr>
            <w:r>
              <w:rPr>
                <w:rFonts w:ascii="Times New Roman" w:hAnsi="Times New Roman"/>
                <w:sz w:val="24"/>
                <w:szCs w:val="24"/>
              </w:rPr>
              <w:t>26</w:t>
            </w:r>
          </w:p>
        </w:tc>
        <w:tc>
          <w:tcPr>
            <w:tcW w:w="904" w:type="dxa"/>
            <w:gridSpan w:val="2"/>
            <w:shd w:val="clear" w:color="auto" w:fill="FFFFFF"/>
          </w:tcPr>
          <w:p w:rsidR="00620A9E" w:rsidRPr="00D8203C" w:rsidRDefault="00620A9E" w:rsidP="00644100">
            <w:pPr>
              <w:spacing w:after="0" w:line="240" w:lineRule="auto"/>
              <w:ind w:left="280"/>
              <w:jc w:val="center"/>
              <w:rPr>
                <w:rFonts w:ascii="Times New Roman" w:hAnsi="Times New Roman"/>
                <w:sz w:val="24"/>
                <w:szCs w:val="24"/>
              </w:rPr>
            </w:pPr>
            <w:r>
              <w:rPr>
                <w:rFonts w:ascii="Times New Roman" w:hAnsi="Times New Roman"/>
                <w:sz w:val="24"/>
                <w:szCs w:val="24"/>
              </w:rPr>
              <w:t>76,5</w:t>
            </w: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Pr>
                <w:rFonts w:ascii="Times New Roman" w:hAnsi="Times New Roman"/>
                <w:sz w:val="24"/>
                <w:szCs w:val="24"/>
              </w:rPr>
              <w:t>-</w:t>
            </w: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Pr>
                <w:rFonts w:ascii="Times New Roman" w:hAnsi="Times New Roman"/>
                <w:sz w:val="24"/>
                <w:szCs w:val="24"/>
              </w:rPr>
              <w:t>-</w:t>
            </w:r>
          </w:p>
        </w:tc>
      </w:tr>
      <w:tr w:rsidR="00620A9E" w:rsidRPr="00D8203C" w:rsidTr="00644100">
        <w:trPr>
          <w:trHeight w:val="20"/>
        </w:trPr>
        <w:tc>
          <w:tcPr>
            <w:tcW w:w="1020" w:type="dxa"/>
            <w:gridSpan w:val="3"/>
            <w:shd w:val="clear" w:color="auto" w:fill="FFFFFF"/>
          </w:tcPr>
          <w:p w:rsidR="00620A9E" w:rsidRPr="00D8203C" w:rsidRDefault="00620A9E" w:rsidP="00644100">
            <w:pPr>
              <w:spacing w:after="0" w:line="240" w:lineRule="auto"/>
              <w:jc w:val="center"/>
              <w:rPr>
                <w:rFonts w:ascii="Times New Roman" w:hAnsi="Times New Roman"/>
                <w:sz w:val="24"/>
                <w:szCs w:val="24"/>
              </w:rPr>
            </w:pPr>
            <w:r w:rsidRPr="00D8203C">
              <w:rPr>
                <w:rFonts w:ascii="Times New Roman" w:hAnsi="Times New Roman"/>
                <w:sz w:val="24"/>
                <w:szCs w:val="24"/>
              </w:rPr>
              <w:t>ФГОС</w:t>
            </w:r>
          </w:p>
        </w:tc>
        <w:tc>
          <w:tcPr>
            <w:tcW w:w="4372" w:type="dxa"/>
            <w:shd w:val="clear" w:color="auto" w:fill="FFFFFF"/>
          </w:tcPr>
          <w:p w:rsidR="00620A9E" w:rsidRPr="00D8203C" w:rsidRDefault="00620A9E" w:rsidP="00644100">
            <w:pPr>
              <w:spacing w:after="0" w:line="240" w:lineRule="auto"/>
              <w:rPr>
                <w:rFonts w:ascii="Times New Roman" w:hAnsi="Times New Roman"/>
                <w:sz w:val="24"/>
                <w:szCs w:val="24"/>
              </w:rPr>
            </w:pPr>
            <w:r w:rsidRPr="00D8203C">
              <w:rPr>
                <w:rFonts w:ascii="Times New Roman" w:hAnsi="Times New Roman"/>
                <w:sz w:val="24"/>
                <w:szCs w:val="24"/>
              </w:rPr>
              <w:t>Анатомия и физиология человека</w:t>
            </w:r>
          </w:p>
        </w:tc>
        <w:tc>
          <w:tcPr>
            <w:tcW w:w="665" w:type="dxa"/>
            <w:gridSpan w:val="2"/>
            <w:shd w:val="clear" w:color="auto" w:fill="FFFFFF"/>
          </w:tcPr>
          <w:p w:rsidR="00620A9E" w:rsidRPr="00D8203C" w:rsidRDefault="00620A9E" w:rsidP="00644100">
            <w:pPr>
              <w:spacing w:after="0" w:line="240" w:lineRule="auto"/>
              <w:ind w:left="280"/>
              <w:jc w:val="center"/>
              <w:rPr>
                <w:rFonts w:ascii="Times New Roman" w:hAnsi="Times New Roman"/>
                <w:sz w:val="24"/>
                <w:szCs w:val="24"/>
              </w:rPr>
            </w:pPr>
            <w:r>
              <w:rPr>
                <w:rFonts w:ascii="Times New Roman" w:hAnsi="Times New Roman"/>
                <w:sz w:val="24"/>
                <w:szCs w:val="24"/>
              </w:rPr>
              <w:t>1</w:t>
            </w:r>
          </w:p>
        </w:tc>
        <w:tc>
          <w:tcPr>
            <w:tcW w:w="1472" w:type="dxa"/>
            <w:shd w:val="clear" w:color="auto" w:fill="FFFFFF"/>
          </w:tcPr>
          <w:p w:rsidR="00620A9E" w:rsidRDefault="00620A9E" w:rsidP="00644100">
            <w:pPr>
              <w:spacing w:after="0" w:line="240" w:lineRule="auto"/>
              <w:jc w:val="center"/>
            </w:pPr>
            <w:r w:rsidRPr="00C03538">
              <w:rPr>
                <w:rFonts w:ascii="Times New Roman" w:hAnsi="Times New Roman"/>
                <w:sz w:val="24"/>
                <w:szCs w:val="24"/>
              </w:rPr>
              <w:t>34</w:t>
            </w:r>
          </w:p>
        </w:tc>
        <w:tc>
          <w:tcPr>
            <w:tcW w:w="754" w:type="dxa"/>
            <w:shd w:val="clear" w:color="auto" w:fill="FFFFFF"/>
          </w:tcPr>
          <w:p w:rsidR="00620A9E" w:rsidRDefault="00620A9E" w:rsidP="00644100">
            <w:pPr>
              <w:spacing w:after="0" w:line="240" w:lineRule="auto"/>
              <w:jc w:val="center"/>
            </w:pPr>
            <w:r w:rsidRPr="00C03538">
              <w:rPr>
                <w:rFonts w:ascii="Times New Roman" w:hAnsi="Times New Roman"/>
                <w:sz w:val="24"/>
                <w:szCs w:val="24"/>
              </w:rPr>
              <w:t>34</w:t>
            </w:r>
          </w:p>
        </w:tc>
        <w:tc>
          <w:tcPr>
            <w:tcW w:w="617" w:type="dxa"/>
            <w:shd w:val="clear" w:color="auto" w:fill="FFFFFF"/>
          </w:tcPr>
          <w:p w:rsidR="00620A9E" w:rsidRPr="00D8203C" w:rsidRDefault="00620A9E" w:rsidP="00644100">
            <w:pPr>
              <w:spacing w:after="0" w:line="240" w:lineRule="auto"/>
              <w:ind w:left="140"/>
              <w:jc w:val="center"/>
              <w:rPr>
                <w:rFonts w:ascii="Times New Roman" w:hAnsi="Times New Roman"/>
                <w:sz w:val="24"/>
                <w:szCs w:val="24"/>
              </w:rPr>
            </w:pPr>
            <w:r w:rsidRPr="00D8203C">
              <w:rPr>
                <w:rFonts w:ascii="Times New Roman" w:hAnsi="Times New Roman"/>
                <w:sz w:val="24"/>
                <w:szCs w:val="24"/>
              </w:rPr>
              <w:t>100</w:t>
            </w:r>
          </w:p>
        </w:tc>
        <w:tc>
          <w:tcPr>
            <w:tcW w:w="754"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r>
              <w:rPr>
                <w:rFonts w:ascii="Times New Roman" w:hAnsi="Times New Roman"/>
                <w:sz w:val="24"/>
                <w:szCs w:val="24"/>
              </w:rPr>
              <w:t>2</w:t>
            </w:r>
          </w:p>
        </w:tc>
        <w:tc>
          <w:tcPr>
            <w:tcW w:w="603" w:type="dxa"/>
            <w:shd w:val="clear" w:color="auto" w:fill="FFFFFF"/>
          </w:tcPr>
          <w:p w:rsidR="00620A9E" w:rsidRPr="00D8203C" w:rsidRDefault="00620A9E" w:rsidP="00644100">
            <w:pPr>
              <w:spacing w:after="0" w:line="240" w:lineRule="auto"/>
              <w:ind w:left="80"/>
              <w:jc w:val="center"/>
              <w:rPr>
                <w:rFonts w:ascii="Times New Roman" w:hAnsi="Times New Roman"/>
                <w:sz w:val="24"/>
                <w:szCs w:val="24"/>
              </w:rPr>
            </w:pPr>
            <w:r>
              <w:rPr>
                <w:rFonts w:ascii="Times New Roman" w:hAnsi="Times New Roman"/>
                <w:sz w:val="24"/>
                <w:szCs w:val="24"/>
              </w:rPr>
              <w:t>5,9</w:t>
            </w:r>
          </w:p>
        </w:tc>
        <w:tc>
          <w:tcPr>
            <w:tcW w:w="603"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r>
              <w:rPr>
                <w:rFonts w:ascii="Times New Roman" w:hAnsi="Times New Roman"/>
                <w:sz w:val="24"/>
                <w:szCs w:val="24"/>
              </w:rPr>
              <w:t>7</w:t>
            </w:r>
          </w:p>
        </w:tc>
        <w:tc>
          <w:tcPr>
            <w:tcW w:w="603" w:type="dxa"/>
            <w:shd w:val="clear" w:color="auto" w:fill="FFFFFF"/>
          </w:tcPr>
          <w:p w:rsidR="00620A9E" w:rsidRPr="00D8203C" w:rsidRDefault="00620A9E" w:rsidP="00644100">
            <w:pPr>
              <w:spacing w:after="0" w:line="240" w:lineRule="auto"/>
              <w:ind w:left="80"/>
              <w:jc w:val="center"/>
              <w:rPr>
                <w:rFonts w:ascii="Times New Roman" w:hAnsi="Times New Roman"/>
                <w:sz w:val="24"/>
                <w:szCs w:val="24"/>
              </w:rPr>
            </w:pPr>
            <w:r>
              <w:rPr>
                <w:rFonts w:ascii="Times New Roman" w:hAnsi="Times New Roman"/>
                <w:sz w:val="24"/>
                <w:szCs w:val="24"/>
              </w:rPr>
              <w:t>20,6</w:t>
            </w:r>
          </w:p>
        </w:tc>
        <w:tc>
          <w:tcPr>
            <w:tcW w:w="905" w:type="dxa"/>
            <w:shd w:val="clear" w:color="auto" w:fill="FFFFFF"/>
          </w:tcPr>
          <w:p w:rsidR="00620A9E" w:rsidRPr="00D8203C" w:rsidRDefault="00620A9E" w:rsidP="00644100">
            <w:pPr>
              <w:spacing w:after="0" w:line="240" w:lineRule="auto"/>
              <w:ind w:left="180"/>
              <w:jc w:val="center"/>
              <w:rPr>
                <w:rFonts w:ascii="Times New Roman" w:hAnsi="Times New Roman"/>
                <w:sz w:val="24"/>
                <w:szCs w:val="24"/>
              </w:rPr>
            </w:pPr>
            <w:r>
              <w:rPr>
                <w:rFonts w:ascii="Times New Roman" w:hAnsi="Times New Roman"/>
                <w:sz w:val="24"/>
                <w:szCs w:val="24"/>
              </w:rPr>
              <w:t>25</w:t>
            </w:r>
          </w:p>
        </w:tc>
        <w:tc>
          <w:tcPr>
            <w:tcW w:w="904" w:type="dxa"/>
            <w:gridSpan w:val="2"/>
            <w:shd w:val="clear" w:color="auto" w:fill="FFFFFF"/>
          </w:tcPr>
          <w:p w:rsidR="00620A9E" w:rsidRPr="00D8203C" w:rsidRDefault="00620A9E" w:rsidP="00644100">
            <w:pPr>
              <w:spacing w:after="0" w:line="240" w:lineRule="auto"/>
              <w:ind w:left="280"/>
              <w:jc w:val="center"/>
              <w:rPr>
                <w:rFonts w:ascii="Times New Roman" w:hAnsi="Times New Roman"/>
                <w:sz w:val="24"/>
                <w:szCs w:val="24"/>
              </w:rPr>
            </w:pPr>
            <w:r>
              <w:rPr>
                <w:rFonts w:ascii="Times New Roman" w:hAnsi="Times New Roman"/>
                <w:sz w:val="24"/>
                <w:szCs w:val="24"/>
              </w:rPr>
              <w:t>73,5</w:t>
            </w: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Pr>
                <w:rFonts w:ascii="Times New Roman" w:hAnsi="Times New Roman"/>
                <w:sz w:val="24"/>
                <w:szCs w:val="24"/>
              </w:rPr>
              <w:t>-</w:t>
            </w: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Pr>
                <w:rFonts w:ascii="Times New Roman" w:hAnsi="Times New Roman"/>
                <w:sz w:val="24"/>
                <w:szCs w:val="24"/>
              </w:rPr>
              <w:t>-</w:t>
            </w:r>
          </w:p>
        </w:tc>
      </w:tr>
      <w:tr w:rsidR="00620A9E" w:rsidRPr="00D8203C" w:rsidTr="00644100">
        <w:trPr>
          <w:trHeight w:val="20"/>
        </w:trPr>
        <w:tc>
          <w:tcPr>
            <w:tcW w:w="1020" w:type="dxa"/>
            <w:gridSpan w:val="3"/>
            <w:shd w:val="clear" w:color="auto" w:fill="FFFFFF"/>
          </w:tcPr>
          <w:p w:rsidR="00620A9E" w:rsidRPr="00D8203C" w:rsidRDefault="00620A9E" w:rsidP="00644100">
            <w:pPr>
              <w:spacing w:after="0" w:line="240" w:lineRule="auto"/>
              <w:jc w:val="center"/>
              <w:rPr>
                <w:rFonts w:ascii="Times New Roman" w:hAnsi="Times New Roman"/>
                <w:sz w:val="24"/>
                <w:szCs w:val="24"/>
              </w:rPr>
            </w:pPr>
            <w:r w:rsidRPr="00D8203C">
              <w:rPr>
                <w:rFonts w:ascii="Times New Roman" w:hAnsi="Times New Roman"/>
                <w:sz w:val="24"/>
                <w:szCs w:val="24"/>
              </w:rPr>
              <w:t>ФГОС</w:t>
            </w:r>
          </w:p>
        </w:tc>
        <w:tc>
          <w:tcPr>
            <w:tcW w:w="4372" w:type="dxa"/>
            <w:shd w:val="clear" w:color="auto" w:fill="FFFFFF"/>
          </w:tcPr>
          <w:p w:rsidR="00620A9E" w:rsidRPr="00D8203C" w:rsidRDefault="00620A9E" w:rsidP="00644100">
            <w:pPr>
              <w:spacing w:after="0" w:line="240" w:lineRule="auto"/>
              <w:rPr>
                <w:rFonts w:ascii="Times New Roman" w:hAnsi="Times New Roman"/>
                <w:sz w:val="24"/>
                <w:szCs w:val="24"/>
              </w:rPr>
            </w:pPr>
            <w:r w:rsidRPr="00D8203C">
              <w:rPr>
                <w:rFonts w:ascii="Times New Roman" w:hAnsi="Times New Roman"/>
                <w:sz w:val="24"/>
                <w:szCs w:val="24"/>
              </w:rPr>
              <w:t>Основы патологии</w:t>
            </w:r>
          </w:p>
        </w:tc>
        <w:tc>
          <w:tcPr>
            <w:tcW w:w="665" w:type="dxa"/>
            <w:gridSpan w:val="2"/>
            <w:shd w:val="clear" w:color="auto" w:fill="FFFFFF"/>
          </w:tcPr>
          <w:p w:rsidR="00620A9E" w:rsidRPr="00D8203C" w:rsidRDefault="00620A9E" w:rsidP="00644100">
            <w:pPr>
              <w:spacing w:after="0" w:line="240" w:lineRule="auto"/>
              <w:ind w:left="280"/>
              <w:jc w:val="center"/>
              <w:rPr>
                <w:rFonts w:ascii="Times New Roman" w:hAnsi="Times New Roman"/>
                <w:sz w:val="24"/>
                <w:szCs w:val="24"/>
              </w:rPr>
            </w:pPr>
            <w:r>
              <w:rPr>
                <w:rFonts w:ascii="Times New Roman" w:hAnsi="Times New Roman"/>
                <w:sz w:val="24"/>
                <w:szCs w:val="24"/>
              </w:rPr>
              <w:t>1</w:t>
            </w:r>
          </w:p>
        </w:tc>
        <w:tc>
          <w:tcPr>
            <w:tcW w:w="1472" w:type="dxa"/>
            <w:shd w:val="clear" w:color="auto" w:fill="FFFFFF"/>
          </w:tcPr>
          <w:p w:rsidR="00620A9E" w:rsidRDefault="00620A9E" w:rsidP="00644100">
            <w:pPr>
              <w:spacing w:after="0" w:line="240" w:lineRule="auto"/>
              <w:jc w:val="center"/>
            </w:pPr>
            <w:r w:rsidRPr="00C03538">
              <w:rPr>
                <w:rFonts w:ascii="Times New Roman" w:hAnsi="Times New Roman"/>
                <w:sz w:val="24"/>
                <w:szCs w:val="24"/>
              </w:rPr>
              <w:t>34</w:t>
            </w:r>
          </w:p>
        </w:tc>
        <w:tc>
          <w:tcPr>
            <w:tcW w:w="754" w:type="dxa"/>
            <w:shd w:val="clear" w:color="auto" w:fill="FFFFFF"/>
          </w:tcPr>
          <w:p w:rsidR="00620A9E" w:rsidRDefault="00620A9E" w:rsidP="00644100">
            <w:pPr>
              <w:spacing w:after="0" w:line="240" w:lineRule="auto"/>
              <w:jc w:val="center"/>
            </w:pPr>
            <w:r w:rsidRPr="00C03538">
              <w:rPr>
                <w:rFonts w:ascii="Times New Roman" w:hAnsi="Times New Roman"/>
                <w:sz w:val="24"/>
                <w:szCs w:val="24"/>
              </w:rPr>
              <w:t>34</w:t>
            </w:r>
          </w:p>
        </w:tc>
        <w:tc>
          <w:tcPr>
            <w:tcW w:w="617" w:type="dxa"/>
            <w:shd w:val="clear" w:color="auto" w:fill="FFFFFF"/>
          </w:tcPr>
          <w:p w:rsidR="00620A9E" w:rsidRPr="00D8203C" w:rsidRDefault="00620A9E" w:rsidP="00644100">
            <w:pPr>
              <w:spacing w:after="0" w:line="240" w:lineRule="auto"/>
              <w:ind w:left="140"/>
              <w:jc w:val="center"/>
              <w:rPr>
                <w:rFonts w:ascii="Times New Roman" w:hAnsi="Times New Roman"/>
                <w:sz w:val="24"/>
                <w:szCs w:val="24"/>
              </w:rPr>
            </w:pPr>
            <w:r w:rsidRPr="00D8203C">
              <w:rPr>
                <w:rFonts w:ascii="Times New Roman" w:hAnsi="Times New Roman"/>
                <w:sz w:val="24"/>
                <w:szCs w:val="24"/>
              </w:rPr>
              <w:t>100</w:t>
            </w:r>
          </w:p>
        </w:tc>
        <w:tc>
          <w:tcPr>
            <w:tcW w:w="754"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r>
              <w:rPr>
                <w:rFonts w:ascii="Times New Roman" w:hAnsi="Times New Roman"/>
                <w:sz w:val="24"/>
                <w:szCs w:val="24"/>
              </w:rPr>
              <w:t>-</w:t>
            </w:r>
          </w:p>
        </w:tc>
        <w:tc>
          <w:tcPr>
            <w:tcW w:w="603" w:type="dxa"/>
            <w:shd w:val="clear" w:color="auto" w:fill="FFFFFF"/>
          </w:tcPr>
          <w:p w:rsidR="00620A9E" w:rsidRPr="00D8203C" w:rsidRDefault="00620A9E" w:rsidP="00644100">
            <w:pPr>
              <w:spacing w:after="0" w:line="240" w:lineRule="auto"/>
              <w:ind w:left="80"/>
              <w:jc w:val="center"/>
              <w:rPr>
                <w:rFonts w:ascii="Times New Roman" w:hAnsi="Times New Roman"/>
                <w:sz w:val="24"/>
                <w:szCs w:val="24"/>
              </w:rPr>
            </w:pPr>
            <w:r>
              <w:rPr>
                <w:rFonts w:ascii="Times New Roman" w:hAnsi="Times New Roman"/>
                <w:sz w:val="24"/>
                <w:szCs w:val="24"/>
              </w:rPr>
              <w:t>-</w:t>
            </w:r>
          </w:p>
        </w:tc>
        <w:tc>
          <w:tcPr>
            <w:tcW w:w="603"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r>
              <w:rPr>
                <w:rFonts w:ascii="Times New Roman" w:hAnsi="Times New Roman"/>
                <w:sz w:val="24"/>
                <w:szCs w:val="24"/>
              </w:rPr>
              <w:t>-</w:t>
            </w:r>
          </w:p>
        </w:tc>
        <w:tc>
          <w:tcPr>
            <w:tcW w:w="603" w:type="dxa"/>
            <w:shd w:val="clear" w:color="auto" w:fill="FFFFFF"/>
          </w:tcPr>
          <w:p w:rsidR="00620A9E" w:rsidRPr="00D8203C" w:rsidRDefault="00620A9E" w:rsidP="00644100">
            <w:pPr>
              <w:spacing w:after="0" w:line="240" w:lineRule="auto"/>
              <w:ind w:left="80"/>
              <w:jc w:val="center"/>
              <w:rPr>
                <w:rFonts w:ascii="Times New Roman" w:hAnsi="Times New Roman"/>
                <w:sz w:val="24"/>
                <w:szCs w:val="24"/>
              </w:rPr>
            </w:pPr>
            <w:r>
              <w:rPr>
                <w:rFonts w:ascii="Times New Roman" w:hAnsi="Times New Roman"/>
                <w:sz w:val="24"/>
                <w:szCs w:val="24"/>
              </w:rPr>
              <w:t>-</w:t>
            </w:r>
          </w:p>
        </w:tc>
        <w:tc>
          <w:tcPr>
            <w:tcW w:w="905" w:type="dxa"/>
            <w:shd w:val="clear" w:color="auto" w:fill="FFFFFF"/>
          </w:tcPr>
          <w:p w:rsidR="00620A9E" w:rsidRPr="00D8203C" w:rsidRDefault="00620A9E" w:rsidP="00644100">
            <w:pPr>
              <w:spacing w:after="0" w:line="240" w:lineRule="auto"/>
              <w:ind w:left="180"/>
              <w:jc w:val="center"/>
              <w:rPr>
                <w:rFonts w:ascii="Times New Roman" w:hAnsi="Times New Roman"/>
                <w:sz w:val="24"/>
                <w:szCs w:val="24"/>
              </w:rPr>
            </w:pPr>
            <w:r>
              <w:rPr>
                <w:rFonts w:ascii="Times New Roman" w:hAnsi="Times New Roman"/>
                <w:sz w:val="24"/>
                <w:szCs w:val="24"/>
              </w:rPr>
              <w:t>-</w:t>
            </w:r>
          </w:p>
        </w:tc>
        <w:tc>
          <w:tcPr>
            <w:tcW w:w="904" w:type="dxa"/>
            <w:gridSpan w:val="2"/>
            <w:shd w:val="clear" w:color="auto" w:fill="FFFFFF"/>
          </w:tcPr>
          <w:p w:rsidR="00620A9E" w:rsidRPr="00D8203C" w:rsidRDefault="00620A9E" w:rsidP="00644100">
            <w:pPr>
              <w:spacing w:after="0" w:line="240" w:lineRule="auto"/>
              <w:ind w:left="280"/>
              <w:jc w:val="center"/>
              <w:rPr>
                <w:rFonts w:ascii="Times New Roman" w:hAnsi="Times New Roman"/>
                <w:sz w:val="24"/>
                <w:szCs w:val="24"/>
              </w:rPr>
            </w:pPr>
            <w:r>
              <w:rPr>
                <w:rFonts w:ascii="Times New Roman" w:hAnsi="Times New Roman"/>
                <w:sz w:val="24"/>
                <w:szCs w:val="24"/>
              </w:rPr>
              <w:t>-</w:t>
            </w: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Pr>
                <w:rFonts w:ascii="Times New Roman" w:hAnsi="Times New Roman"/>
                <w:sz w:val="24"/>
                <w:szCs w:val="24"/>
              </w:rPr>
              <w:t>-</w:t>
            </w: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Pr>
                <w:rFonts w:ascii="Times New Roman" w:hAnsi="Times New Roman"/>
                <w:sz w:val="24"/>
                <w:szCs w:val="24"/>
              </w:rPr>
              <w:t>-</w:t>
            </w:r>
          </w:p>
        </w:tc>
      </w:tr>
      <w:tr w:rsidR="00620A9E" w:rsidRPr="00D8203C" w:rsidTr="00644100">
        <w:trPr>
          <w:trHeight w:val="20"/>
        </w:trPr>
        <w:tc>
          <w:tcPr>
            <w:tcW w:w="1020" w:type="dxa"/>
            <w:gridSpan w:val="3"/>
            <w:shd w:val="clear" w:color="auto" w:fill="FFFFFF"/>
          </w:tcPr>
          <w:p w:rsidR="00620A9E" w:rsidRPr="00D8203C" w:rsidRDefault="00620A9E" w:rsidP="00644100">
            <w:pPr>
              <w:spacing w:after="0" w:line="240" w:lineRule="auto"/>
              <w:jc w:val="center"/>
              <w:rPr>
                <w:rFonts w:ascii="Times New Roman" w:hAnsi="Times New Roman"/>
                <w:sz w:val="24"/>
                <w:szCs w:val="24"/>
              </w:rPr>
            </w:pPr>
            <w:r w:rsidRPr="00D8203C">
              <w:rPr>
                <w:rFonts w:ascii="Times New Roman" w:hAnsi="Times New Roman"/>
                <w:sz w:val="24"/>
                <w:szCs w:val="24"/>
              </w:rPr>
              <w:t>ФГОС</w:t>
            </w:r>
          </w:p>
        </w:tc>
        <w:tc>
          <w:tcPr>
            <w:tcW w:w="4372" w:type="dxa"/>
            <w:shd w:val="clear" w:color="auto" w:fill="FFFFFF"/>
          </w:tcPr>
          <w:p w:rsidR="00620A9E" w:rsidRPr="00D8203C" w:rsidRDefault="00620A9E" w:rsidP="00644100">
            <w:pPr>
              <w:spacing w:after="0" w:line="240" w:lineRule="auto"/>
              <w:rPr>
                <w:rFonts w:ascii="Times New Roman" w:hAnsi="Times New Roman"/>
                <w:sz w:val="24"/>
                <w:szCs w:val="24"/>
              </w:rPr>
            </w:pPr>
            <w:r w:rsidRPr="00D8203C">
              <w:rPr>
                <w:rFonts w:ascii="Times New Roman" w:hAnsi="Times New Roman"/>
                <w:sz w:val="24"/>
                <w:szCs w:val="24"/>
              </w:rPr>
              <w:t>Здоровый человек и его окружение</w:t>
            </w:r>
          </w:p>
        </w:tc>
        <w:tc>
          <w:tcPr>
            <w:tcW w:w="665" w:type="dxa"/>
            <w:gridSpan w:val="2"/>
            <w:shd w:val="clear" w:color="auto" w:fill="FFFFFF"/>
          </w:tcPr>
          <w:p w:rsidR="00620A9E" w:rsidRPr="00D8203C" w:rsidRDefault="00620A9E" w:rsidP="00644100">
            <w:pPr>
              <w:spacing w:after="0" w:line="240" w:lineRule="auto"/>
              <w:ind w:left="280"/>
              <w:jc w:val="center"/>
              <w:rPr>
                <w:rFonts w:ascii="Times New Roman" w:hAnsi="Times New Roman"/>
                <w:sz w:val="24"/>
                <w:szCs w:val="24"/>
              </w:rPr>
            </w:pPr>
            <w:r>
              <w:rPr>
                <w:rFonts w:ascii="Times New Roman" w:hAnsi="Times New Roman"/>
                <w:sz w:val="24"/>
                <w:szCs w:val="24"/>
              </w:rPr>
              <w:t>1</w:t>
            </w:r>
          </w:p>
        </w:tc>
        <w:tc>
          <w:tcPr>
            <w:tcW w:w="1472" w:type="dxa"/>
            <w:shd w:val="clear" w:color="auto" w:fill="FFFFFF"/>
          </w:tcPr>
          <w:p w:rsidR="00620A9E" w:rsidRDefault="00620A9E" w:rsidP="00644100">
            <w:pPr>
              <w:spacing w:after="0" w:line="240" w:lineRule="auto"/>
              <w:jc w:val="center"/>
            </w:pPr>
            <w:r w:rsidRPr="00C03538">
              <w:rPr>
                <w:rFonts w:ascii="Times New Roman" w:hAnsi="Times New Roman"/>
                <w:sz w:val="24"/>
                <w:szCs w:val="24"/>
              </w:rPr>
              <w:t>34</w:t>
            </w:r>
          </w:p>
        </w:tc>
        <w:tc>
          <w:tcPr>
            <w:tcW w:w="754" w:type="dxa"/>
            <w:shd w:val="clear" w:color="auto" w:fill="FFFFFF"/>
          </w:tcPr>
          <w:p w:rsidR="00620A9E" w:rsidRDefault="00620A9E" w:rsidP="00644100">
            <w:pPr>
              <w:spacing w:after="0" w:line="240" w:lineRule="auto"/>
              <w:jc w:val="center"/>
            </w:pPr>
            <w:r w:rsidRPr="00C03538">
              <w:rPr>
                <w:rFonts w:ascii="Times New Roman" w:hAnsi="Times New Roman"/>
                <w:sz w:val="24"/>
                <w:szCs w:val="24"/>
              </w:rPr>
              <w:t>34</w:t>
            </w:r>
          </w:p>
        </w:tc>
        <w:tc>
          <w:tcPr>
            <w:tcW w:w="617" w:type="dxa"/>
            <w:shd w:val="clear" w:color="auto" w:fill="FFFFFF"/>
          </w:tcPr>
          <w:p w:rsidR="00620A9E" w:rsidRPr="00D8203C" w:rsidRDefault="00620A9E" w:rsidP="00644100">
            <w:pPr>
              <w:spacing w:after="0" w:line="240" w:lineRule="auto"/>
              <w:ind w:left="140"/>
              <w:jc w:val="center"/>
              <w:rPr>
                <w:rFonts w:ascii="Times New Roman" w:hAnsi="Times New Roman"/>
                <w:sz w:val="24"/>
                <w:szCs w:val="24"/>
              </w:rPr>
            </w:pPr>
            <w:r w:rsidRPr="00D8203C">
              <w:rPr>
                <w:rFonts w:ascii="Times New Roman" w:hAnsi="Times New Roman"/>
                <w:sz w:val="24"/>
                <w:szCs w:val="24"/>
              </w:rPr>
              <w:t>100</w:t>
            </w:r>
          </w:p>
        </w:tc>
        <w:tc>
          <w:tcPr>
            <w:tcW w:w="754"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r>
              <w:rPr>
                <w:rFonts w:ascii="Times New Roman" w:hAnsi="Times New Roman"/>
                <w:sz w:val="24"/>
                <w:szCs w:val="24"/>
              </w:rPr>
              <w:t>2</w:t>
            </w:r>
          </w:p>
        </w:tc>
        <w:tc>
          <w:tcPr>
            <w:tcW w:w="603" w:type="dxa"/>
            <w:shd w:val="clear" w:color="auto" w:fill="FFFFFF"/>
          </w:tcPr>
          <w:p w:rsidR="00620A9E" w:rsidRPr="00D8203C" w:rsidRDefault="00620A9E" w:rsidP="00644100">
            <w:pPr>
              <w:spacing w:after="0" w:line="240" w:lineRule="auto"/>
              <w:ind w:left="80"/>
              <w:jc w:val="center"/>
              <w:rPr>
                <w:rFonts w:ascii="Times New Roman" w:hAnsi="Times New Roman"/>
                <w:sz w:val="24"/>
                <w:szCs w:val="24"/>
              </w:rPr>
            </w:pPr>
            <w:r>
              <w:rPr>
                <w:rFonts w:ascii="Times New Roman" w:hAnsi="Times New Roman"/>
                <w:sz w:val="24"/>
                <w:szCs w:val="24"/>
              </w:rPr>
              <w:t>5,9</w:t>
            </w:r>
          </w:p>
        </w:tc>
        <w:tc>
          <w:tcPr>
            <w:tcW w:w="603"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r>
              <w:rPr>
                <w:rFonts w:ascii="Times New Roman" w:hAnsi="Times New Roman"/>
                <w:sz w:val="24"/>
                <w:szCs w:val="24"/>
              </w:rPr>
              <w:t>9</w:t>
            </w:r>
          </w:p>
        </w:tc>
        <w:tc>
          <w:tcPr>
            <w:tcW w:w="603" w:type="dxa"/>
            <w:shd w:val="clear" w:color="auto" w:fill="FFFFFF"/>
          </w:tcPr>
          <w:p w:rsidR="00620A9E" w:rsidRPr="00D8203C" w:rsidRDefault="00620A9E" w:rsidP="00644100">
            <w:pPr>
              <w:spacing w:after="0" w:line="240" w:lineRule="auto"/>
              <w:ind w:left="80"/>
              <w:jc w:val="center"/>
              <w:rPr>
                <w:rFonts w:ascii="Times New Roman" w:hAnsi="Times New Roman"/>
                <w:sz w:val="24"/>
                <w:szCs w:val="24"/>
              </w:rPr>
            </w:pPr>
            <w:r>
              <w:rPr>
                <w:rFonts w:ascii="Times New Roman" w:hAnsi="Times New Roman"/>
                <w:sz w:val="24"/>
                <w:szCs w:val="24"/>
              </w:rPr>
              <w:t>26,5</w:t>
            </w:r>
          </w:p>
        </w:tc>
        <w:tc>
          <w:tcPr>
            <w:tcW w:w="905" w:type="dxa"/>
            <w:shd w:val="clear" w:color="auto" w:fill="FFFFFF"/>
          </w:tcPr>
          <w:p w:rsidR="00620A9E" w:rsidRPr="00D8203C" w:rsidRDefault="00620A9E" w:rsidP="00644100">
            <w:pPr>
              <w:spacing w:after="0" w:line="240" w:lineRule="auto"/>
              <w:ind w:left="180"/>
              <w:jc w:val="center"/>
              <w:rPr>
                <w:rFonts w:ascii="Times New Roman" w:hAnsi="Times New Roman"/>
                <w:sz w:val="24"/>
                <w:szCs w:val="24"/>
              </w:rPr>
            </w:pPr>
            <w:r>
              <w:rPr>
                <w:rFonts w:ascii="Times New Roman" w:hAnsi="Times New Roman"/>
                <w:sz w:val="24"/>
                <w:szCs w:val="24"/>
              </w:rPr>
              <w:t>23</w:t>
            </w:r>
          </w:p>
        </w:tc>
        <w:tc>
          <w:tcPr>
            <w:tcW w:w="904" w:type="dxa"/>
            <w:gridSpan w:val="2"/>
            <w:shd w:val="clear" w:color="auto" w:fill="FFFFFF"/>
          </w:tcPr>
          <w:p w:rsidR="00620A9E" w:rsidRPr="00D8203C" w:rsidRDefault="00620A9E" w:rsidP="00644100">
            <w:pPr>
              <w:spacing w:after="0" w:line="240" w:lineRule="auto"/>
              <w:ind w:left="280"/>
              <w:jc w:val="center"/>
              <w:rPr>
                <w:rFonts w:ascii="Times New Roman" w:hAnsi="Times New Roman"/>
                <w:sz w:val="24"/>
                <w:szCs w:val="24"/>
              </w:rPr>
            </w:pPr>
            <w:r>
              <w:rPr>
                <w:rFonts w:ascii="Times New Roman" w:hAnsi="Times New Roman"/>
                <w:sz w:val="24"/>
                <w:szCs w:val="24"/>
              </w:rPr>
              <w:t>67,6</w:t>
            </w: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Pr>
                <w:rFonts w:ascii="Times New Roman" w:hAnsi="Times New Roman"/>
                <w:sz w:val="24"/>
                <w:szCs w:val="24"/>
              </w:rPr>
              <w:t>-</w:t>
            </w: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Pr>
                <w:rFonts w:ascii="Times New Roman" w:hAnsi="Times New Roman"/>
                <w:sz w:val="24"/>
                <w:szCs w:val="24"/>
              </w:rPr>
              <w:t>-</w:t>
            </w:r>
          </w:p>
        </w:tc>
      </w:tr>
      <w:tr w:rsidR="00620A9E" w:rsidRPr="00D8203C" w:rsidTr="00644100">
        <w:trPr>
          <w:trHeight w:val="20"/>
        </w:trPr>
        <w:tc>
          <w:tcPr>
            <w:tcW w:w="1005" w:type="dxa"/>
            <w:gridSpan w:val="2"/>
            <w:shd w:val="clear" w:color="auto" w:fill="FFFFFF"/>
          </w:tcPr>
          <w:p w:rsidR="00620A9E" w:rsidRPr="00D8203C" w:rsidRDefault="00620A9E" w:rsidP="00644100">
            <w:pPr>
              <w:spacing w:after="0" w:line="240" w:lineRule="auto"/>
              <w:jc w:val="center"/>
              <w:rPr>
                <w:rFonts w:ascii="Times New Roman" w:hAnsi="Times New Roman"/>
                <w:sz w:val="24"/>
                <w:szCs w:val="24"/>
              </w:rPr>
            </w:pPr>
            <w:r w:rsidRPr="00D8203C">
              <w:rPr>
                <w:rFonts w:ascii="Times New Roman" w:hAnsi="Times New Roman"/>
                <w:sz w:val="24"/>
                <w:szCs w:val="24"/>
              </w:rPr>
              <w:t>ФГОС</w:t>
            </w:r>
          </w:p>
        </w:tc>
        <w:tc>
          <w:tcPr>
            <w:tcW w:w="4387" w:type="dxa"/>
            <w:gridSpan w:val="2"/>
            <w:shd w:val="clear" w:color="auto" w:fill="FFFFFF"/>
          </w:tcPr>
          <w:p w:rsidR="00620A9E" w:rsidRPr="00D8203C" w:rsidRDefault="00620A9E" w:rsidP="00644100">
            <w:pPr>
              <w:spacing w:after="0" w:line="240" w:lineRule="auto"/>
              <w:ind w:left="80"/>
              <w:rPr>
                <w:rFonts w:ascii="Times New Roman" w:hAnsi="Times New Roman"/>
                <w:sz w:val="24"/>
                <w:szCs w:val="24"/>
              </w:rPr>
            </w:pPr>
            <w:r w:rsidRPr="00D8203C">
              <w:rPr>
                <w:rFonts w:ascii="Times New Roman" w:hAnsi="Times New Roman"/>
                <w:sz w:val="24"/>
                <w:szCs w:val="24"/>
              </w:rPr>
              <w:t>Генетика основами медицинской генетики</w:t>
            </w:r>
          </w:p>
        </w:tc>
        <w:tc>
          <w:tcPr>
            <w:tcW w:w="665" w:type="dxa"/>
            <w:gridSpan w:val="2"/>
            <w:shd w:val="clear" w:color="auto" w:fill="FFFFFF"/>
          </w:tcPr>
          <w:p w:rsidR="00620A9E" w:rsidRPr="00D8203C" w:rsidRDefault="00620A9E" w:rsidP="00644100">
            <w:pPr>
              <w:spacing w:after="0" w:line="240" w:lineRule="auto"/>
              <w:ind w:left="280"/>
              <w:jc w:val="center"/>
              <w:rPr>
                <w:rFonts w:ascii="Times New Roman" w:hAnsi="Times New Roman"/>
                <w:sz w:val="24"/>
                <w:szCs w:val="24"/>
              </w:rPr>
            </w:pPr>
            <w:r>
              <w:rPr>
                <w:rFonts w:ascii="Times New Roman" w:hAnsi="Times New Roman"/>
                <w:sz w:val="24"/>
                <w:szCs w:val="24"/>
              </w:rPr>
              <w:t>1</w:t>
            </w:r>
          </w:p>
        </w:tc>
        <w:tc>
          <w:tcPr>
            <w:tcW w:w="1472" w:type="dxa"/>
            <w:shd w:val="clear" w:color="auto" w:fill="FFFFFF"/>
          </w:tcPr>
          <w:p w:rsidR="00620A9E" w:rsidRDefault="00620A9E" w:rsidP="00644100">
            <w:pPr>
              <w:spacing w:after="0" w:line="240" w:lineRule="auto"/>
              <w:jc w:val="center"/>
            </w:pPr>
            <w:r w:rsidRPr="00C03538">
              <w:rPr>
                <w:rFonts w:ascii="Times New Roman" w:hAnsi="Times New Roman"/>
                <w:sz w:val="24"/>
                <w:szCs w:val="24"/>
              </w:rPr>
              <w:t>34</w:t>
            </w:r>
          </w:p>
        </w:tc>
        <w:tc>
          <w:tcPr>
            <w:tcW w:w="754" w:type="dxa"/>
            <w:shd w:val="clear" w:color="auto" w:fill="FFFFFF"/>
          </w:tcPr>
          <w:p w:rsidR="00620A9E" w:rsidRDefault="00620A9E" w:rsidP="00644100">
            <w:pPr>
              <w:spacing w:after="0" w:line="240" w:lineRule="auto"/>
              <w:jc w:val="center"/>
            </w:pPr>
            <w:r w:rsidRPr="00C03538">
              <w:rPr>
                <w:rFonts w:ascii="Times New Roman" w:hAnsi="Times New Roman"/>
                <w:sz w:val="24"/>
                <w:szCs w:val="24"/>
              </w:rPr>
              <w:t>34</w:t>
            </w:r>
          </w:p>
        </w:tc>
        <w:tc>
          <w:tcPr>
            <w:tcW w:w="617" w:type="dxa"/>
            <w:shd w:val="clear" w:color="auto" w:fill="FFFFFF"/>
          </w:tcPr>
          <w:p w:rsidR="00620A9E" w:rsidRPr="00D8203C" w:rsidRDefault="00620A9E" w:rsidP="00644100">
            <w:pPr>
              <w:spacing w:after="0" w:line="240" w:lineRule="auto"/>
              <w:ind w:left="140"/>
              <w:jc w:val="center"/>
              <w:rPr>
                <w:rFonts w:ascii="Times New Roman" w:hAnsi="Times New Roman"/>
                <w:sz w:val="24"/>
                <w:szCs w:val="24"/>
              </w:rPr>
            </w:pPr>
            <w:r w:rsidRPr="00D8203C">
              <w:rPr>
                <w:rFonts w:ascii="Times New Roman" w:hAnsi="Times New Roman"/>
                <w:sz w:val="24"/>
                <w:szCs w:val="24"/>
              </w:rPr>
              <w:t>100</w:t>
            </w:r>
          </w:p>
        </w:tc>
        <w:tc>
          <w:tcPr>
            <w:tcW w:w="754"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r>
              <w:rPr>
                <w:rFonts w:ascii="Times New Roman" w:hAnsi="Times New Roman"/>
                <w:sz w:val="24"/>
                <w:szCs w:val="24"/>
              </w:rPr>
              <w:t>3</w:t>
            </w:r>
          </w:p>
        </w:tc>
        <w:tc>
          <w:tcPr>
            <w:tcW w:w="603" w:type="dxa"/>
            <w:shd w:val="clear" w:color="auto" w:fill="FFFFFF"/>
          </w:tcPr>
          <w:p w:rsidR="00620A9E" w:rsidRPr="00D8203C" w:rsidRDefault="00620A9E" w:rsidP="00644100">
            <w:pPr>
              <w:spacing w:after="0" w:line="240" w:lineRule="auto"/>
              <w:ind w:left="80"/>
              <w:jc w:val="center"/>
              <w:rPr>
                <w:rFonts w:ascii="Times New Roman" w:hAnsi="Times New Roman"/>
                <w:sz w:val="24"/>
                <w:szCs w:val="24"/>
              </w:rPr>
            </w:pPr>
            <w:r>
              <w:rPr>
                <w:rFonts w:ascii="Times New Roman" w:hAnsi="Times New Roman"/>
                <w:sz w:val="24"/>
                <w:szCs w:val="24"/>
              </w:rPr>
              <w:t>8,8</w:t>
            </w:r>
          </w:p>
        </w:tc>
        <w:tc>
          <w:tcPr>
            <w:tcW w:w="603"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r>
              <w:rPr>
                <w:rFonts w:ascii="Times New Roman" w:hAnsi="Times New Roman"/>
                <w:sz w:val="24"/>
                <w:szCs w:val="24"/>
              </w:rPr>
              <w:t>10</w:t>
            </w:r>
          </w:p>
        </w:tc>
        <w:tc>
          <w:tcPr>
            <w:tcW w:w="603" w:type="dxa"/>
            <w:shd w:val="clear" w:color="auto" w:fill="FFFFFF"/>
          </w:tcPr>
          <w:p w:rsidR="00620A9E" w:rsidRPr="00D8203C" w:rsidRDefault="00620A9E" w:rsidP="00644100">
            <w:pPr>
              <w:spacing w:after="0" w:line="240" w:lineRule="auto"/>
              <w:ind w:left="80"/>
              <w:jc w:val="center"/>
              <w:rPr>
                <w:rFonts w:ascii="Times New Roman" w:hAnsi="Times New Roman"/>
                <w:sz w:val="24"/>
                <w:szCs w:val="24"/>
              </w:rPr>
            </w:pPr>
            <w:r>
              <w:rPr>
                <w:rFonts w:ascii="Times New Roman" w:hAnsi="Times New Roman"/>
                <w:sz w:val="24"/>
                <w:szCs w:val="24"/>
              </w:rPr>
              <w:t>29,4</w:t>
            </w:r>
          </w:p>
        </w:tc>
        <w:tc>
          <w:tcPr>
            <w:tcW w:w="905" w:type="dxa"/>
            <w:shd w:val="clear" w:color="auto" w:fill="FFFFFF"/>
          </w:tcPr>
          <w:p w:rsidR="00620A9E" w:rsidRPr="00D8203C" w:rsidRDefault="00620A9E" w:rsidP="00644100">
            <w:pPr>
              <w:spacing w:after="0" w:line="240" w:lineRule="auto"/>
              <w:ind w:left="300"/>
              <w:jc w:val="center"/>
              <w:rPr>
                <w:rFonts w:ascii="Times New Roman" w:hAnsi="Times New Roman"/>
                <w:sz w:val="24"/>
                <w:szCs w:val="24"/>
              </w:rPr>
            </w:pPr>
            <w:r>
              <w:rPr>
                <w:rFonts w:ascii="Times New Roman" w:hAnsi="Times New Roman"/>
                <w:sz w:val="24"/>
                <w:szCs w:val="24"/>
              </w:rPr>
              <w:t>21</w:t>
            </w:r>
          </w:p>
        </w:tc>
        <w:tc>
          <w:tcPr>
            <w:tcW w:w="904" w:type="dxa"/>
            <w:gridSpan w:val="2"/>
            <w:shd w:val="clear" w:color="auto" w:fill="FFFFFF"/>
          </w:tcPr>
          <w:p w:rsidR="00620A9E" w:rsidRPr="00D8203C" w:rsidRDefault="00620A9E" w:rsidP="00644100">
            <w:pPr>
              <w:spacing w:after="0" w:line="240" w:lineRule="auto"/>
              <w:ind w:left="280"/>
              <w:jc w:val="center"/>
              <w:rPr>
                <w:rFonts w:ascii="Times New Roman" w:hAnsi="Times New Roman"/>
                <w:sz w:val="24"/>
                <w:szCs w:val="24"/>
              </w:rPr>
            </w:pPr>
            <w:r>
              <w:rPr>
                <w:rFonts w:ascii="Times New Roman" w:hAnsi="Times New Roman"/>
                <w:sz w:val="24"/>
                <w:szCs w:val="24"/>
              </w:rPr>
              <w:t>61,8</w:t>
            </w: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Pr>
                <w:rFonts w:ascii="Times New Roman" w:hAnsi="Times New Roman"/>
                <w:sz w:val="24"/>
                <w:szCs w:val="24"/>
              </w:rPr>
              <w:t>-</w:t>
            </w: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Pr>
                <w:rFonts w:ascii="Times New Roman" w:hAnsi="Times New Roman"/>
                <w:sz w:val="24"/>
                <w:szCs w:val="24"/>
              </w:rPr>
              <w:t>-</w:t>
            </w:r>
          </w:p>
        </w:tc>
      </w:tr>
      <w:tr w:rsidR="00620A9E" w:rsidRPr="00D8203C" w:rsidTr="00644100">
        <w:trPr>
          <w:trHeight w:val="20"/>
        </w:trPr>
        <w:tc>
          <w:tcPr>
            <w:tcW w:w="1005" w:type="dxa"/>
            <w:gridSpan w:val="2"/>
            <w:shd w:val="clear" w:color="auto" w:fill="FFFFFF"/>
          </w:tcPr>
          <w:p w:rsidR="00620A9E" w:rsidRPr="00D8203C" w:rsidRDefault="00620A9E" w:rsidP="00644100">
            <w:pPr>
              <w:spacing w:after="0" w:line="240" w:lineRule="auto"/>
              <w:jc w:val="center"/>
              <w:rPr>
                <w:rFonts w:ascii="Times New Roman" w:hAnsi="Times New Roman"/>
                <w:sz w:val="24"/>
                <w:szCs w:val="24"/>
              </w:rPr>
            </w:pPr>
            <w:r w:rsidRPr="00D8203C">
              <w:rPr>
                <w:rFonts w:ascii="Times New Roman" w:hAnsi="Times New Roman"/>
                <w:sz w:val="24"/>
                <w:szCs w:val="24"/>
              </w:rPr>
              <w:t>ФГОС</w:t>
            </w:r>
          </w:p>
        </w:tc>
        <w:tc>
          <w:tcPr>
            <w:tcW w:w="4387" w:type="dxa"/>
            <w:gridSpan w:val="2"/>
            <w:shd w:val="clear" w:color="auto" w:fill="FFFFFF"/>
          </w:tcPr>
          <w:p w:rsidR="00620A9E" w:rsidRPr="00D8203C" w:rsidRDefault="00620A9E" w:rsidP="00644100">
            <w:pPr>
              <w:spacing w:after="0" w:line="240" w:lineRule="auto"/>
              <w:rPr>
                <w:rFonts w:ascii="Times New Roman" w:hAnsi="Times New Roman"/>
                <w:sz w:val="24"/>
                <w:szCs w:val="24"/>
              </w:rPr>
            </w:pPr>
            <w:r w:rsidRPr="00D8203C">
              <w:rPr>
                <w:rFonts w:ascii="Times New Roman" w:hAnsi="Times New Roman"/>
                <w:sz w:val="24"/>
                <w:szCs w:val="24"/>
              </w:rPr>
              <w:t>Гигиена и экология человека</w:t>
            </w:r>
          </w:p>
        </w:tc>
        <w:tc>
          <w:tcPr>
            <w:tcW w:w="665" w:type="dxa"/>
            <w:gridSpan w:val="2"/>
            <w:shd w:val="clear" w:color="auto" w:fill="FFFFFF"/>
          </w:tcPr>
          <w:p w:rsidR="00620A9E" w:rsidRPr="00D8203C" w:rsidRDefault="00620A9E" w:rsidP="00644100">
            <w:pPr>
              <w:spacing w:after="0" w:line="240" w:lineRule="auto"/>
              <w:ind w:left="280"/>
              <w:jc w:val="center"/>
              <w:rPr>
                <w:rFonts w:ascii="Times New Roman" w:hAnsi="Times New Roman"/>
                <w:sz w:val="24"/>
                <w:szCs w:val="24"/>
              </w:rPr>
            </w:pPr>
            <w:r>
              <w:rPr>
                <w:rFonts w:ascii="Times New Roman" w:hAnsi="Times New Roman"/>
                <w:sz w:val="24"/>
                <w:szCs w:val="24"/>
              </w:rPr>
              <w:t>1</w:t>
            </w:r>
          </w:p>
        </w:tc>
        <w:tc>
          <w:tcPr>
            <w:tcW w:w="1472" w:type="dxa"/>
            <w:shd w:val="clear" w:color="auto" w:fill="FFFFFF"/>
          </w:tcPr>
          <w:p w:rsidR="00620A9E" w:rsidRDefault="00620A9E" w:rsidP="00644100">
            <w:pPr>
              <w:spacing w:after="0" w:line="240" w:lineRule="auto"/>
              <w:jc w:val="center"/>
            </w:pPr>
            <w:r w:rsidRPr="00C03538">
              <w:rPr>
                <w:rFonts w:ascii="Times New Roman" w:hAnsi="Times New Roman"/>
                <w:sz w:val="24"/>
                <w:szCs w:val="24"/>
              </w:rPr>
              <w:t>34</w:t>
            </w:r>
          </w:p>
        </w:tc>
        <w:tc>
          <w:tcPr>
            <w:tcW w:w="754" w:type="dxa"/>
            <w:shd w:val="clear" w:color="auto" w:fill="FFFFFF"/>
          </w:tcPr>
          <w:p w:rsidR="00620A9E" w:rsidRDefault="00620A9E" w:rsidP="00644100">
            <w:pPr>
              <w:spacing w:after="0" w:line="240" w:lineRule="auto"/>
              <w:jc w:val="center"/>
            </w:pPr>
            <w:r w:rsidRPr="00C03538">
              <w:rPr>
                <w:rFonts w:ascii="Times New Roman" w:hAnsi="Times New Roman"/>
                <w:sz w:val="24"/>
                <w:szCs w:val="24"/>
              </w:rPr>
              <w:t>34</w:t>
            </w:r>
          </w:p>
        </w:tc>
        <w:tc>
          <w:tcPr>
            <w:tcW w:w="617" w:type="dxa"/>
            <w:shd w:val="clear" w:color="auto" w:fill="FFFFFF"/>
          </w:tcPr>
          <w:p w:rsidR="00620A9E" w:rsidRPr="00D8203C" w:rsidRDefault="00620A9E" w:rsidP="00644100">
            <w:pPr>
              <w:spacing w:after="0" w:line="240" w:lineRule="auto"/>
              <w:ind w:left="140"/>
              <w:jc w:val="center"/>
              <w:rPr>
                <w:rFonts w:ascii="Times New Roman" w:hAnsi="Times New Roman"/>
                <w:sz w:val="24"/>
                <w:szCs w:val="24"/>
              </w:rPr>
            </w:pPr>
            <w:r w:rsidRPr="00D8203C">
              <w:rPr>
                <w:rFonts w:ascii="Times New Roman" w:hAnsi="Times New Roman"/>
                <w:sz w:val="24"/>
                <w:szCs w:val="24"/>
              </w:rPr>
              <w:t>100</w:t>
            </w:r>
          </w:p>
        </w:tc>
        <w:tc>
          <w:tcPr>
            <w:tcW w:w="754"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r>
              <w:rPr>
                <w:rFonts w:ascii="Times New Roman" w:hAnsi="Times New Roman"/>
                <w:sz w:val="24"/>
                <w:szCs w:val="24"/>
              </w:rPr>
              <w:t>-</w:t>
            </w:r>
          </w:p>
        </w:tc>
        <w:tc>
          <w:tcPr>
            <w:tcW w:w="603" w:type="dxa"/>
            <w:shd w:val="clear" w:color="auto" w:fill="FFFFFF"/>
          </w:tcPr>
          <w:p w:rsidR="00620A9E" w:rsidRPr="00D8203C" w:rsidRDefault="00620A9E" w:rsidP="00644100">
            <w:pPr>
              <w:spacing w:after="0" w:line="240" w:lineRule="auto"/>
              <w:ind w:left="80"/>
              <w:jc w:val="center"/>
              <w:rPr>
                <w:rFonts w:ascii="Times New Roman" w:hAnsi="Times New Roman"/>
                <w:sz w:val="24"/>
                <w:szCs w:val="24"/>
              </w:rPr>
            </w:pPr>
            <w:r>
              <w:rPr>
                <w:rFonts w:ascii="Times New Roman" w:hAnsi="Times New Roman"/>
                <w:sz w:val="24"/>
                <w:szCs w:val="24"/>
              </w:rPr>
              <w:t>-</w:t>
            </w:r>
          </w:p>
        </w:tc>
        <w:tc>
          <w:tcPr>
            <w:tcW w:w="603"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r>
              <w:rPr>
                <w:rFonts w:ascii="Times New Roman" w:hAnsi="Times New Roman"/>
                <w:sz w:val="24"/>
                <w:szCs w:val="24"/>
              </w:rPr>
              <w:t>-</w:t>
            </w:r>
          </w:p>
        </w:tc>
        <w:tc>
          <w:tcPr>
            <w:tcW w:w="603" w:type="dxa"/>
            <w:shd w:val="clear" w:color="auto" w:fill="FFFFFF"/>
          </w:tcPr>
          <w:p w:rsidR="00620A9E" w:rsidRPr="00D8203C" w:rsidRDefault="00620A9E" w:rsidP="00644100">
            <w:pPr>
              <w:spacing w:after="0" w:line="240" w:lineRule="auto"/>
              <w:ind w:left="80"/>
              <w:jc w:val="center"/>
              <w:rPr>
                <w:rFonts w:ascii="Times New Roman" w:hAnsi="Times New Roman"/>
                <w:sz w:val="24"/>
                <w:szCs w:val="24"/>
              </w:rPr>
            </w:pPr>
            <w:r>
              <w:rPr>
                <w:rFonts w:ascii="Times New Roman" w:hAnsi="Times New Roman"/>
                <w:sz w:val="24"/>
                <w:szCs w:val="24"/>
              </w:rPr>
              <w:t>-</w:t>
            </w:r>
          </w:p>
        </w:tc>
        <w:tc>
          <w:tcPr>
            <w:tcW w:w="905" w:type="dxa"/>
            <w:shd w:val="clear" w:color="auto" w:fill="FFFFFF"/>
          </w:tcPr>
          <w:p w:rsidR="00620A9E" w:rsidRPr="00D8203C" w:rsidRDefault="00620A9E" w:rsidP="00644100">
            <w:pPr>
              <w:spacing w:after="0" w:line="240" w:lineRule="auto"/>
              <w:ind w:left="180"/>
              <w:jc w:val="center"/>
              <w:rPr>
                <w:rFonts w:ascii="Times New Roman" w:hAnsi="Times New Roman"/>
                <w:sz w:val="24"/>
                <w:szCs w:val="24"/>
              </w:rPr>
            </w:pPr>
            <w:r>
              <w:rPr>
                <w:rFonts w:ascii="Times New Roman" w:hAnsi="Times New Roman"/>
                <w:sz w:val="24"/>
                <w:szCs w:val="24"/>
              </w:rPr>
              <w:t>-</w:t>
            </w:r>
          </w:p>
        </w:tc>
        <w:tc>
          <w:tcPr>
            <w:tcW w:w="904" w:type="dxa"/>
            <w:gridSpan w:val="2"/>
            <w:shd w:val="clear" w:color="auto" w:fill="FFFFFF"/>
          </w:tcPr>
          <w:p w:rsidR="00620A9E" w:rsidRPr="00D8203C" w:rsidRDefault="00620A9E" w:rsidP="00644100">
            <w:pPr>
              <w:spacing w:after="0" w:line="240" w:lineRule="auto"/>
              <w:ind w:left="280"/>
              <w:jc w:val="center"/>
              <w:rPr>
                <w:rFonts w:ascii="Times New Roman" w:hAnsi="Times New Roman"/>
                <w:sz w:val="24"/>
                <w:szCs w:val="24"/>
              </w:rPr>
            </w:pPr>
            <w:r>
              <w:rPr>
                <w:rFonts w:ascii="Times New Roman" w:hAnsi="Times New Roman"/>
                <w:sz w:val="24"/>
                <w:szCs w:val="24"/>
              </w:rPr>
              <w:t>-</w:t>
            </w: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Pr>
                <w:rFonts w:ascii="Times New Roman" w:hAnsi="Times New Roman"/>
                <w:sz w:val="24"/>
                <w:szCs w:val="24"/>
              </w:rPr>
              <w:t>-</w:t>
            </w: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Pr>
                <w:rFonts w:ascii="Times New Roman" w:hAnsi="Times New Roman"/>
                <w:sz w:val="24"/>
                <w:szCs w:val="24"/>
              </w:rPr>
              <w:t>-</w:t>
            </w:r>
          </w:p>
        </w:tc>
      </w:tr>
      <w:tr w:rsidR="00620A9E" w:rsidRPr="00D8203C" w:rsidTr="00644100">
        <w:trPr>
          <w:trHeight w:val="20"/>
        </w:trPr>
        <w:tc>
          <w:tcPr>
            <w:tcW w:w="1005" w:type="dxa"/>
            <w:gridSpan w:val="2"/>
            <w:shd w:val="clear" w:color="auto" w:fill="FFFFFF"/>
          </w:tcPr>
          <w:p w:rsidR="00620A9E" w:rsidRPr="00D8203C" w:rsidRDefault="00620A9E" w:rsidP="00644100">
            <w:pPr>
              <w:spacing w:after="0" w:line="240" w:lineRule="auto"/>
              <w:jc w:val="center"/>
              <w:rPr>
                <w:rFonts w:ascii="Times New Roman" w:hAnsi="Times New Roman"/>
                <w:sz w:val="24"/>
                <w:szCs w:val="24"/>
              </w:rPr>
            </w:pPr>
            <w:r w:rsidRPr="00D8203C">
              <w:rPr>
                <w:rFonts w:ascii="Times New Roman" w:hAnsi="Times New Roman"/>
                <w:sz w:val="24"/>
                <w:szCs w:val="24"/>
              </w:rPr>
              <w:t>ФГОС</w:t>
            </w:r>
          </w:p>
        </w:tc>
        <w:tc>
          <w:tcPr>
            <w:tcW w:w="4387" w:type="dxa"/>
            <w:gridSpan w:val="2"/>
            <w:shd w:val="clear" w:color="auto" w:fill="FFFFFF"/>
          </w:tcPr>
          <w:p w:rsidR="00620A9E" w:rsidRPr="00D8203C" w:rsidRDefault="00620A9E" w:rsidP="00644100">
            <w:pPr>
              <w:spacing w:after="0" w:line="240" w:lineRule="auto"/>
              <w:rPr>
                <w:rFonts w:ascii="Times New Roman" w:hAnsi="Times New Roman"/>
                <w:sz w:val="24"/>
                <w:szCs w:val="24"/>
              </w:rPr>
            </w:pPr>
            <w:r w:rsidRPr="00D8203C">
              <w:rPr>
                <w:rFonts w:ascii="Times New Roman" w:hAnsi="Times New Roman"/>
                <w:sz w:val="24"/>
                <w:szCs w:val="24"/>
              </w:rPr>
              <w:t>Основы микробиологии, иммунологии</w:t>
            </w:r>
          </w:p>
        </w:tc>
        <w:tc>
          <w:tcPr>
            <w:tcW w:w="665" w:type="dxa"/>
            <w:gridSpan w:val="2"/>
            <w:shd w:val="clear" w:color="auto" w:fill="FFFFFF"/>
          </w:tcPr>
          <w:p w:rsidR="00620A9E" w:rsidRPr="00D8203C" w:rsidRDefault="00620A9E" w:rsidP="00644100">
            <w:pPr>
              <w:spacing w:after="0" w:line="240" w:lineRule="auto"/>
              <w:ind w:left="280"/>
              <w:jc w:val="center"/>
              <w:rPr>
                <w:rFonts w:ascii="Times New Roman" w:hAnsi="Times New Roman"/>
                <w:sz w:val="24"/>
                <w:szCs w:val="24"/>
              </w:rPr>
            </w:pPr>
            <w:r>
              <w:rPr>
                <w:rFonts w:ascii="Times New Roman" w:hAnsi="Times New Roman"/>
                <w:sz w:val="24"/>
                <w:szCs w:val="24"/>
              </w:rPr>
              <w:t>2</w:t>
            </w:r>
          </w:p>
        </w:tc>
        <w:tc>
          <w:tcPr>
            <w:tcW w:w="1472"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Pr>
                <w:rFonts w:ascii="Times New Roman" w:hAnsi="Times New Roman"/>
                <w:sz w:val="24"/>
                <w:szCs w:val="24"/>
              </w:rPr>
              <w:t>16</w:t>
            </w:r>
          </w:p>
        </w:tc>
        <w:tc>
          <w:tcPr>
            <w:tcW w:w="754"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Pr>
                <w:rFonts w:ascii="Times New Roman" w:hAnsi="Times New Roman"/>
                <w:sz w:val="24"/>
                <w:szCs w:val="24"/>
              </w:rPr>
              <w:t>16</w:t>
            </w:r>
          </w:p>
        </w:tc>
        <w:tc>
          <w:tcPr>
            <w:tcW w:w="617" w:type="dxa"/>
            <w:shd w:val="clear" w:color="auto" w:fill="FFFFFF"/>
          </w:tcPr>
          <w:p w:rsidR="00620A9E" w:rsidRPr="00D8203C" w:rsidRDefault="00620A9E" w:rsidP="00644100">
            <w:pPr>
              <w:spacing w:after="0" w:line="240" w:lineRule="auto"/>
              <w:ind w:left="140"/>
              <w:jc w:val="center"/>
              <w:rPr>
                <w:rFonts w:ascii="Times New Roman" w:hAnsi="Times New Roman"/>
                <w:sz w:val="24"/>
                <w:szCs w:val="24"/>
              </w:rPr>
            </w:pPr>
            <w:r w:rsidRPr="00D8203C">
              <w:rPr>
                <w:rFonts w:ascii="Times New Roman" w:hAnsi="Times New Roman"/>
                <w:sz w:val="24"/>
                <w:szCs w:val="24"/>
              </w:rPr>
              <w:t>100</w:t>
            </w:r>
          </w:p>
        </w:tc>
        <w:tc>
          <w:tcPr>
            <w:tcW w:w="754"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r>
              <w:rPr>
                <w:rFonts w:ascii="Times New Roman" w:hAnsi="Times New Roman"/>
                <w:sz w:val="24"/>
                <w:szCs w:val="24"/>
              </w:rPr>
              <w:t>1</w:t>
            </w:r>
          </w:p>
        </w:tc>
        <w:tc>
          <w:tcPr>
            <w:tcW w:w="603" w:type="dxa"/>
            <w:shd w:val="clear" w:color="auto" w:fill="FFFFFF"/>
          </w:tcPr>
          <w:p w:rsidR="00620A9E" w:rsidRPr="00D8203C" w:rsidRDefault="00620A9E" w:rsidP="00644100">
            <w:pPr>
              <w:spacing w:after="0" w:line="240" w:lineRule="auto"/>
              <w:ind w:left="80"/>
              <w:jc w:val="center"/>
              <w:rPr>
                <w:rFonts w:ascii="Times New Roman" w:hAnsi="Times New Roman"/>
                <w:sz w:val="24"/>
                <w:szCs w:val="24"/>
              </w:rPr>
            </w:pPr>
            <w:r>
              <w:rPr>
                <w:rFonts w:ascii="Times New Roman" w:hAnsi="Times New Roman"/>
                <w:sz w:val="24"/>
                <w:szCs w:val="24"/>
              </w:rPr>
              <w:t>6,2</w:t>
            </w:r>
          </w:p>
        </w:tc>
        <w:tc>
          <w:tcPr>
            <w:tcW w:w="603"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r>
              <w:rPr>
                <w:rFonts w:ascii="Times New Roman" w:hAnsi="Times New Roman"/>
                <w:sz w:val="24"/>
                <w:szCs w:val="24"/>
              </w:rPr>
              <w:t>7</w:t>
            </w:r>
          </w:p>
        </w:tc>
        <w:tc>
          <w:tcPr>
            <w:tcW w:w="603" w:type="dxa"/>
            <w:shd w:val="clear" w:color="auto" w:fill="FFFFFF"/>
          </w:tcPr>
          <w:p w:rsidR="00620A9E" w:rsidRPr="00D8203C" w:rsidRDefault="00620A9E" w:rsidP="00644100">
            <w:pPr>
              <w:spacing w:after="0" w:line="240" w:lineRule="auto"/>
              <w:ind w:left="80"/>
              <w:jc w:val="center"/>
              <w:rPr>
                <w:rFonts w:ascii="Times New Roman" w:hAnsi="Times New Roman"/>
                <w:sz w:val="24"/>
                <w:szCs w:val="24"/>
              </w:rPr>
            </w:pPr>
            <w:r>
              <w:rPr>
                <w:rFonts w:ascii="Times New Roman" w:hAnsi="Times New Roman"/>
                <w:sz w:val="24"/>
                <w:szCs w:val="24"/>
              </w:rPr>
              <w:t>43,8</w:t>
            </w:r>
          </w:p>
        </w:tc>
        <w:tc>
          <w:tcPr>
            <w:tcW w:w="905" w:type="dxa"/>
            <w:shd w:val="clear" w:color="auto" w:fill="FFFFFF"/>
          </w:tcPr>
          <w:p w:rsidR="00620A9E" w:rsidRPr="00D8203C" w:rsidRDefault="00620A9E" w:rsidP="00644100">
            <w:pPr>
              <w:spacing w:after="0" w:line="240" w:lineRule="auto"/>
              <w:ind w:left="180"/>
              <w:jc w:val="center"/>
              <w:rPr>
                <w:rFonts w:ascii="Times New Roman" w:hAnsi="Times New Roman"/>
                <w:sz w:val="24"/>
                <w:szCs w:val="24"/>
              </w:rPr>
            </w:pPr>
            <w:r>
              <w:rPr>
                <w:rFonts w:ascii="Times New Roman" w:hAnsi="Times New Roman"/>
                <w:sz w:val="24"/>
                <w:szCs w:val="24"/>
              </w:rPr>
              <w:t>8</w:t>
            </w:r>
          </w:p>
        </w:tc>
        <w:tc>
          <w:tcPr>
            <w:tcW w:w="904" w:type="dxa"/>
            <w:gridSpan w:val="2"/>
            <w:shd w:val="clear" w:color="auto" w:fill="FFFFFF"/>
          </w:tcPr>
          <w:p w:rsidR="00620A9E" w:rsidRPr="00D8203C" w:rsidRDefault="00620A9E" w:rsidP="00644100">
            <w:pPr>
              <w:spacing w:after="0" w:line="240" w:lineRule="auto"/>
              <w:ind w:left="280"/>
              <w:jc w:val="center"/>
              <w:rPr>
                <w:rFonts w:ascii="Times New Roman" w:hAnsi="Times New Roman"/>
                <w:sz w:val="24"/>
                <w:szCs w:val="24"/>
              </w:rPr>
            </w:pPr>
            <w:r>
              <w:rPr>
                <w:rFonts w:ascii="Times New Roman" w:hAnsi="Times New Roman"/>
                <w:sz w:val="24"/>
                <w:szCs w:val="24"/>
              </w:rPr>
              <w:t>50</w:t>
            </w: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Pr>
                <w:rFonts w:ascii="Times New Roman" w:hAnsi="Times New Roman"/>
                <w:sz w:val="24"/>
                <w:szCs w:val="24"/>
              </w:rPr>
              <w:t>-</w:t>
            </w: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Pr>
                <w:rFonts w:ascii="Times New Roman" w:hAnsi="Times New Roman"/>
                <w:sz w:val="24"/>
                <w:szCs w:val="24"/>
              </w:rPr>
              <w:t>-</w:t>
            </w:r>
          </w:p>
        </w:tc>
      </w:tr>
      <w:tr w:rsidR="00620A9E" w:rsidRPr="00D8203C" w:rsidTr="00644100">
        <w:trPr>
          <w:trHeight w:val="20"/>
        </w:trPr>
        <w:tc>
          <w:tcPr>
            <w:tcW w:w="1005" w:type="dxa"/>
            <w:gridSpan w:val="2"/>
            <w:shd w:val="clear" w:color="auto" w:fill="FFFFFF"/>
          </w:tcPr>
          <w:p w:rsidR="00620A9E" w:rsidRPr="00D8203C" w:rsidRDefault="00620A9E" w:rsidP="00644100">
            <w:pPr>
              <w:spacing w:after="0" w:line="240" w:lineRule="auto"/>
              <w:jc w:val="center"/>
              <w:rPr>
                <w:rFonts w:ascii="Times New Roman" w:hAnsi="Times New Roman"/>
                <w:sz w:val="24"/>
                <w:szCs w:val="24"/>
              </w:rPr>
            </w:pPr>
            <w:r w:rsidRPr="00D8203C">
              <w:rPr>
                <w:rFonts w:ascii="Times New Roman" w:hAnsi="Times New Roman"/>
                <w:sz w:val="24"/>
                <w:szCs w:val="24"/>
              </w:rPr>
              <w:t>ФГОС</w:t>
            </w:r>
          </w:p>
        </w:tc>
        <w:tc>
          <w:tcPr>
            <w:tcW w:w="4387" w:type="dxa"/>
            <w:gridSpan w:val="2"/>
            <w:shd w:val="clear" w:color="auto" w:fill="FFFFFF"/>
          </w:tcPr>
          <w:p w:rsidR="00620A9E" w:rsidRPr="00D8203C" w:rsidRDefault="00620A9E" w:rsidP="00644100">
            <w:pPr>
              <w:spacing w:after="0" w:line="240" w:lineRule="auto"/>
              <w:rPr>
                <w:rFonts w:ascii="Times New Roman" w:hAnsi="Times New Roman"/>
                <w:sz w:val="24"/>
                <w:szCs w:val="24"/>
              </w:rPr>
            </w:pPr>
            <w:r w:rsidRPr="00D8203C">
              <w:rPr>
                <w:rFonts w:ascii="Times New Roman" w:hAnsi="Times New Roman"/>
                <w:sz w:val="24"/>
                <w:szCs w:val="24"/>
              </w:rPr>
              <w:t>Фармакология</w:t>
            </w:r>
          </w:p>
        </w:tc>
        <w:tc>
          <w:tcPr>
            <w:tcW w:w="665" w:type="dxa"/>
            <w:gridSpan w:val="2"/>
            <w:shd w:val="clear" w:color="auto" w:fill="FFFFFF"/>
          </w:tcPr>
          <w:p w:rsidR="00620A9E" w:rsidRPr="00D8203C" w:rsidRDefault="00620A9E" w:rsidP="00644100">
            <w:pPr>
              <w:spacing w:after="0" w:line="240" w:lineRule="auto"/>
              <w:ind w:left="280"/>
              <w:jc w:val="center"/>
              <w:rPr>
                <w:rFonts w:ascii="Times New Roman" w:hAnsi="Times New Roman"/>
                <w:sz w:val="24"/>
                <w:szCs w:val="24"/>
              </w:rPr>
            </w:pPr>
            <w:r>
              <w:rPr>
                <w:rFonts w:ascii="Times New Roman" w:hAnsi="Times New Roman"/>
                <w:sz w:val="24"/>
                <w:szCs w:val="24"/>
              </w:rPr>
              <w:t>2</w:t>
            </w:r>
          </w:p>
        </w:tc>
        <w:tc>
          <w:tcPr>
            <w:tcW w:w="1472"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Pr>
                <w:rFonts w:ascii="Times New Roman" w:hAnsi="Times New Roman"/>
                <w:sz w:val="24"/>
                <w:szCs w:val="24"/>
              </w:rPr>
              <w:t>16</w:t>
            </w:r>
          </w:p>
        </w:tc>
        <w:tc>
          <w:tcPr>
            <w:tcW w:w="754"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Pr>
                <w:rFonts w:ascii="Times New Roman" w:hAnsi="Times New Roman"/>
                <w:sz w:val="24"/>
                <w:szCs w:val="24"/>
              </w:rPr>
              <w:t>16</w:t>
            </w:r>
          </w:p>
        </w:tc>
        <w:tc>
          <w:tcPr>
            <w:tcW w:w="617" w:type="dxa"/>
            <w:shd w:val="clear" w:color="auto" w:fill="FFFFFF"/>
          </w:tcPr>
          <w:p w:rsidR="00620A9E" w:rsidRPr="00D8203C" w:rsidRDefault="00620A9E" w:rsidP="00644100">
            <w:pPr>
              <w:spacing w:after="0" w:line="240" w:lineRule="auto"/>
              <w:ind w:left="140"/>
              <w:jc w:val="center"/>
              <w:rPr>
                <w:rFonts w:ascii="Times New Roman" w:hAnsi="Times New Roman"/>
                <w:sz w:val="24"/>
                <w:szCs w:val="24"/>
              </w:rPr>
            </w:pPr>
            <w:r w:rsidRPr="00D8203C">
              <w:rPr>
                <w:rFonts w:ascii="Times New Roman" w:hAnsi="Times New Roman"/>
                <w:sz w:val="24"/>
                <w:szCs w:val="24"/>
              </w:rPr>
              <w:t>100</w:t>
            </w:r>
          </w:p>
        </w:tc>
        <w:tc>
          <w:tcPr>
            <w:tcW w:w="754"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r>
              <w:rPr>
                <w:rFonts w:ascii="Times New Roman" w:hAnsi="Times New Roman"/>
                <w:sz w:val="24"/>
                <w:szCs w:val="24"/>
              </w:rPr>
              <w:t>1</w:t>
            </w:r>
          </w:p>
        </w:tc>
        <w:tc>
          <w:tcPr>
            <w:tcW w:w="603" w:type="dxa"/>
            <w:shd w:val="clear" w:color="auto" w:fill="FFFFFF"/>
          </w:tcPr>
          <w:p w:rsidR="00620A9E" w:rsidRPr="00D8203C" w:rsidRDefault="00620A9E" w:rsidP="00644100">
            <w:pPr>
              <w:spacing w:after="0" w:line="240" w:lineRule="auto"/>
              <w:ind w:left="80"/>
              <w:jc w:val="center"/>
              <w:rPr>
                <w:rFonts w:ascii="Times New Roman" w:hAnsi="Times New Roman"/>
                <w:sz w:val="24"/>
                <w:szCs w:val="24"/>
              </w:rPr>
            </w:pPr>
            <w:r>
              <w:rPr>
                <w:rFonts w:ascii="Times New Roman" w:hAnsi="Times New Roman"/>
                <w:sz w:val="24"/>
                <w:szCs w:val="24"/>
              </w:rPr>
              <w:t>6,2</w:t>
            </w:r>
          </w:p>
        </w:tc>
        <w:tc>
          <w:tcPr>
            <w:tcW w:w="603"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r>
              <w:rPr>
                <w:rFonts w:ascii="Times New Roman" w:hAnsi="Times New Roman"/>
                <w:sz w:val="24"/>
                <w:szCs w:val="24"/>
              </w:rPr>
              <w:t>3</w:t>
            </w:r>
          </w:p>
        </w:tc>
        <w:tc>
          <w:tcPr>
            <w:tcW w:w="603" w:type="dxa"/>
            <w:shd w:val="clear" w:color="auto" w:fill="FFFFFF"/>
          </w:tcPr>
          <w:p w:rsidR="00620A9E" w:rsidRPr="00D8203C" w:rsidRDefault="00620A9E" w:rsidP="00644100">
            <w:pPr>
              <w:spacing w:after="0" w:line="240" w:lineRule="auto"/>
              <w:ind w:left="80"/>
              <w:jc w:val="center"/>
              <w:rPr>
                <w:rFonts w:ascii="Times New Roman" w:hAnsi="Times New Roman"/>
                <w:sz w:val="24"/>
                <w:szCs w:val="24"/>
              </w:rPr>
            </w:pPr>
            <w:r>
              <w:rPr>
                <w:rFonts w:ascii="Times New Roman" w:hAnsi="Times New Roman"/>
                <w:sz w:val="24"/>
                <w:szCs w:val="24"/>
              </w:rPr>
              <w:t>18,8</w:t>
            </w:r>
          </w:p>
        </w:tc>
        <w:tc>
          <w:tcPr>
            <w:tcW w:w="905" w:type="dxa"/>
            <w:shd w:val="clear" w:color="auto" w:fill="FFFFFF"/>
          </w:tcPr>
          <w:p w:rsidR="00620A9E" w:rsidRPr="00D8203C" w:rsidRDefault="00620A9E" w:rsidP="00644100">
            <w:pPr>
              <w:spacing w:after="0" w:line="240" w:lineRule="auto"/>
              <w:ind w:left="300"/>
              <w:jc w:val="center"/>
              <w:rPr>
                <w:rFonts w:ascii="Times New Roman" w:hAnsi="Times New Roman"/>
                <w:sz w:val="24"/>
                <w:szCs w:val="24"/>
              </w:rPr>
            </w:pPr>
            <w:r>
              <w:rPr>
                <w:rFonts w:ascii="Times New Roman" w:hAnsi="Times New Roman"/>
                <w:sz w:val="24"/>
                <w:szCs w:val="24"/>
              </w:rPr>
              <w:t>12</w:t>
            </w:r>
          </w:p>
        </w:tc>
        <w:tc>
          <w:tcPr>
            <w:tcW w:w="904" w:type="dxa"/>
            <w:gridSpan w:val="2"/>
            <w:shd w:val="clear" w:color="auto" w:fill="FFFFFF"/>
          </w:tcPr>
          <w:p w:rsidR="00620A9E" w:rsidRPr="00D8203C" w:rsidRDefault="00620A9E" w:rsidP="00644100">
            <w:pPr>
              <w:spacing w:after="0" w:line="240" w:lineRule="auto"/>
              <w:ind w:left="280"/>
              <w:jc w:val="center"/>
              <w:rPr>
                <w:rFonts w:ascii="Times New Roman" w:hAnsi="Times New Roman"/>
                <w:sz w:val="24"/>
                <w:szCs w:val="24"/>
              </w:rPr>
            </w:pPr>
            <w:r>
              <w:rPr>
                <w:rFonts w:ascii="Times New Roman" w:hAnsi="Times New Roman"/>
                <w:sz w:val="24"/>
                <w:szCs w:val="24"/>
              </w:rPr>
              <w:t>75</w:t>
            </w: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Pr>
                <w:rFonts w:ascii="Times New Roman" w:hAnsi="Times New Roman"/>
                <w:sz w:val="24"/>
                <w:szCs w:val="24"/>
              </w:rPr>
              <w:t>-</w:t>
            </w: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Pr>
                <w:rFonts w:ascii="Times New Roman" w:hAnsi="Times New Roman"/>
                <w:sz w:val="24"/>
                <w:szCs w:val="24"/>
              </w:rPr>
              <w:t>-</w:t>
            </w:r>
          </w:p>
        </w:tc>
      </w:tr>
      <w:tr w:rsidR="00620A9E" w:rsidRPr="00D8203C" w:rsidTr="00644100">
        <w:trPr>
          <w:trHeight w:val="20"/>
        </w:trPr>
        <w:tc>
          <w:tcPr>
            <w:tcW w:w="1005" w:type="dxa"/>
            <w:gridSpan w:val="2"/>
            <w:shd w:val="clear" w:color="auto" w:fill="FFFFFF"/>
          </w:tcPr>
          <w:p w:rsidR="00620A9E" w:rsidRPr="00D8203C" w:rsidRDefault="00620A9E" w:rsidP="00644100">
            <w:pPr>
              <w:spacing w:after="0" w:line="240" w:lineRule="auto"/>
              <w:jc w:val="center"/>
              <w:rPr>
                <w:rFonts w:ascii="Times New Roman" w:hAnsi="Times New Roman"/>
                <w:sz w:val="24"/>
                <w:szCs w:val="24"/>
              </w:rPr>
            </w:pPr>
            <w:r w:rsidRPr="00D8203C">
              <w:rPr>
                <w:rFonts w:ascii="Times New Roman" w:hAnsi="Times New Roman"/>
                <w:sz w:val="24"/>
                <w:szCs w:val="24"/>
              </w:rPr>
              <w:t>ФГОС</w:t>
            </w:r>
          </w:p>
        </w:tc>
        <w:tc>
          <w:tcPr>
            <w:tcW w:w="4387" w:type="dxa"/>
            <w:gridSpan w:val="2"/>
            <w:shd w:val="clear" w:color="auto" w:fill="FFFFFF"/>
          </w:tcPr>
          <w:p w:rsidR="00620A9E" w:rsidRPr="00D8203C" w:rsidRDefault="00620A9E" w:rsidP="00644100">
            <w:pPr>
              <w:spacing w:after="0" w:line="240" w:lineRule="auto"/>
              <w:rPr>
                <w:rFonts w:ascii="Times New Roman" w:hAnsi="Times New Roman"/>
                <w:sz w:val="24"/>
                <w:szCs w:val="24"/>
              </w:rPr>
            </w:pPr>
            <w:r>
              <w:rPr>
                <w:rFonts w:ascii="Times New Roman" w:hAnsi="Times New Roman"/>
                <w:sz w:val="24"/>
                <w:szCs w:val="24"/>
              </w:rPr>
              <w:t xml:space="preserve">Психология </w:t>
            </w:r>
          </w:p>
        </w:tc>
        <w:tc>
          <w:tcPr>
            <w:tcW w:w="665" w:type="dxa"/>
            <w:gridSpan w:val="2"/>
            <w:shd w:val="clear" w:color="auto" w:fill="FFFFFF"/>
          </w:tcPr>
          <w:p w:rsidR="00620A9E" w:rsidRDefault="00620A9E" w:rsidP="00644100">
            <w:pPr>
              <w:spacing w:after="0" w:line="240" w:lineRule="auto"/>
              <w:ind w:left="280"/>
              <w:jc w:val="center"/>
              <w:rPr>
                <w:rFonts w:ascii="Times New Roman" w:hAnsi="Times New Roman"/>
                <w:sz w:val="24"/>
                <w:szCs w:val="24"/>
              </w:rPr>
            </w:pPr>
            <w:r>
              <w:rPr>
                <w:rFonts w:ascii="Times New Roman" w:hAnsi="Times New Roman"/>
                <w:sz w:val="24"/>
                <w:szCs w:val="24"/>
              </w:rPr>
              <w:t>2</w:t>
            </w:r>
          </w:p>
        </w:tc>
        <w:tc>
          <w:tcPr>
            <w:tcW w:w="1472"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Pr>
                <w:rFonts w:ascii="Times New Roman" w:hAnsi="Times New Roman"/>
                <w:sz w:val="24"/>
                <w:szCs w:val="24"/>
              </w:rPr>
              <w:t>16</w:t>
            </w:r>
          </w:p>
        </w:tc>
        <w:tc>
          <w:tcPr>
            <w:tcW w:w="754"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Pr>
                <w:rFonts w:ascii="Times New Roman" w:hAnsi="Times New Roman"/>
                <w:sz w:val="24"/>
                <w:szCs w:val="24"/>
              </w:rPr>
              <w:t>16</w:t>
            </w:r>
          </w:p>
        </w:tc>
        <w:tc>
          <w:tcPr>
            <w:tcW w:w="617" w:type="dxa"/>
            <w:shd w:val="clear" w:color="auto" w:fill="FFFFFF"/>
          </w:tcPr>
          <w:p w:rsidR="00620A9E" w:rsidRPr="00D8203C" w:rsidRDefault="00620A9E" w:rsidP="00644100">
            <w:pPr>
              <w:spacing w:after="0" w:line="240" w:lineRule="auto"/>
              <w:ind w:left="140"/>
              <w:jc w:val="center"/>
              <w:rPr>
                <w:rFonts w:ascii="Times New Roman" w:hAnsi="Times New Roman"/>
                <w:sz w:val="24"/>
                <w:szCs w:val="24"/>
              </w:rPr>
            </w:pPr>
            <w:r>
              <w:rPr>
                <w:rFonts w:ascii="Times New Roman" w:hAnsi="Times New Roman"/>
                <w:sz w:val="24"/>
                <w:szCs w:val="24"/>
              </w:rPr>
              <w:t>100</w:t>
            </w:r>
          </w:p>
        </w:tc>
        <w:tc>
          <w:tcPr>
            <w:tcW w:w="754"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r>
              <w:rPr>
                <w:rFonts w:ascii="Times New Roman" w:hAnsi="Times New Roman"/>
                <w:sz w:val="24"/>
                <w:szCs w:val="24"/>
              </w:rPr>
              <w:t>5</w:t>
            </w:r>
          </w:p>
        </w:tc>
        <w:tc>
          <w:tcPr>
            <w:tcW w:w="603" w:type="dxa"/>
            <w:shd w:val="clear" w:color="auto" w:fill="FFFFFF"/>
          </w:tcPr>
          <w:p w:rsidR="00620A9E" w:rsidRPr="00D8203C" w:rsidRDefault="00620A9E" w:rsidP="00644100">
            <w:pPr>
              <w:spacing w:after="0" w:line="240" w:lineRule="auto"/>
              <w:ind w:left="80"/>
              <w:jc w:val="center"/>
              <w:rPr>
                <w:rFonts w:ascii="Times New Roman" w:hAnsi="Times New Roman"/>
                <w:sz w:val="24"/>
                <w:szCs w:val="24"/>
              </w:rPr>
            </w:pPr>
            <w:r>
              <w:rPr>
                <w:rFonts w:ascii="Times New Roman" w:hAnsi="Times New Roman"/>
                <w:sz w:val="24"/>
                <w:szCs w:val="24"/>
              </w:rPr>
              <w:t>31,3</w:t>
            </w:r>
          </w:p>
        </w:tc>
        <w:tc>
          <w:tcPr>
            <w:tcW w:w="603"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r>
              <w:rPr>
                <w:rFonts w:ascii="Times New Roman" w:hAnsi="Times New Roman"/>
                <w:sz w:val="24"/>
                <w:szCs w:val="24"/>
              </w:rPr>
              <w:t>6</w:t>
            </w:r>
          </w:p>
        </w:tc>
        <w:tc>
          <w:tcPr>
            <w:tcW w:w="603" w:type="dxa"/>
            <w:shd w:val="clear" w:color="auto" w:fill="FFFFFF"/>
          </w:tcPr>
          <w:p w:rsidR="00620A9E" w:rsidRPr="00D8203C" w:rsidRDefault="00620A9E" w:rsidP="00644100">
            <w:pPr>
              <w:spacing w:after="0" w:line="240" w:lineRule="auto"/>
              <w:ind w:left="80"/>
              <w:jc w:val="center"/>
              <w:rPr>
                <w:rFonts w:ascii="Times New Roman" w:hAnsi="Times New Roman"/>
                <w:sz w:val="24"/>
                <w:szCs w:val="24"/>
              </w:rPr>
            </w:pPr>
            <w:r>
              <w:rPr>
                <w:rFonts w:ascii="Times New Roman" w:hAnsi="Times New Roman"/>
                <w:sz w:val="24"/>
                <w:szCs w:val="24"/>
              </w:rPr>
              <w:t>37,4</w:t>
            </w:r>
          </w:p>
        </w:tc>
        <w:tc>
          <w:tcPr>
            <w:tcW w:w="905" w:type="dxa"/>
            <w:shd w:val="clear" w:color="auto" w:fill="FFFFFF"/>
          </w:tcPr>
          <w:p w:rsidR="00620A9E" w:rsidRPr="00D8203C" w:rsidRDefault="00620A9E" w:rsidP="00644100">
            <w:pPr>
              <w:spacing w:after="0" w:line="240" w:lineRule="auto"/>
              <w:ind w:left="280"/>
              <w:jc w:val="center"/>
              <w:rPr>
                <w:rFonts w:ascii="Times New Roman" w:hAnsi="Times New Roman"/>
                <w:sz w:val="24"/>
                <w:szCs w:val="24"/>
              </w:rPr>
            </w:pPr>
            <w:r>
              <w:rPr>
                <w:rFonts w:ascii="Times New Roman" w:hAnsi="Times New Roman"/>
                <w:sz w:val="24"/>
                <w:szCs w:val="24"/>
              </w:rPr>
              <w:t>5</w:t>
            </w:r>
          </w:p>
        </w:tc>
        <w:tc>
          <w:tcPr>
            <w:tcW w:w="904" w:type="dxa"/>
            <w:gridSpan w:val="2"/>
            <w:shd w:val="clear" w:color="auto" w:fill="FFFFFF"/>
          </w:tcPr>
          <w:p w:rsidR="00620A9E" w:rsidRPr="00D8203C" w:rsidRDefault="00620A9E" w:rsidP="00644100">
            <w:pPr>
              <w:spacing w:after="0" w:line="240" w:lineRule="auto"/>
              <w:jc w:val="center"/>
              <w:rPr>
                <w:rFonts w:ascii="Times New Roman" w:hAnsi="Times New Roman"/>
                <w:sz w:val="24"/>
                <w:szCs w:val="24"/>
              </w:rPr>
            </w:pPr>
            <w:r>
              <w:rPr>
                <w:rFonts w:ascii="Times New Roman" w:hAnsi="Times New Roman"/>
                <w:sz w:val="24"/>
                <w:szCs w:val="24"/>
              </w:rPr>
              <w:t>31,3</w:t>
            </w: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Pr>
                <w:rFonts w:ascii="Times New Roman" w:hAnsi="Times New Roman"/>
                <w:sz w:val="24"/>
                <w:szCs w:val="24"/>
              </w:rPr>
              <w:t>-</w:t>
            </w: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Pr>
                <w:rFonts w:ascii="Times New Roman" w:hAnsi="Times New Roman"/>
                <w:sz w:val="24"/>
                <w:szCs w:val="24"/>
              </w:rPr>
              <w:t>-</w:t>
            </w:r>
          </w:p>
        </w:tc>
      </w:tr>
      <w:tr w:rsidR="00620A9E" w:rsidRPr="00D8203C" w:rsidTr="00644100">
        <w:trPr>
          <w:trHeight w:val="20"/>
        </w:trPr>
        <w:tc>
          <w:tcPr>
            <w:tcW w:w="1005" w:type="dxa"/>
            <w:gridSpan w:val="2"/>
            <w:shd w:val="clear" w:color="auto" w:fill="FFFFFF"/>
          </w:tcPr>
          <w:p w:rsidR="00620A9E" w:rsidRPr="00D8203C" w:rsidRDefault="00620A9E" w:rsidP="00644100">
            <w:pPr>
              <w:spacing w:after="0" w:line="240" w:lineRule="auto"/>
              <w:jc w:val="center"/>
              <w:rPr>
                <w:rFonts w:ascii="Times New Roman" w:hAnsi="Times New Roman"/>
                <w:sz w:val="24"/>
                <w:szCs w:val="24"/>
              </w:rPr>
            </w:pPr>
            <w:r w:rsidRPr="00D8203C">
              <w:rPr>
                <w:rFonts w:ascii="Times New Roman" w:hAnsi="Times New Roman"/>
                <w:sz w:val="24"/>
                <w:szCs w:val="24"/>
              </w:rPr>
              <w:t>ФГОС</w:t>
            </w:r>
          </w:p>
        </w:tc>
        <w:tc>
          <w:tcPr>
            <w:tcW w:w="4387" w:type="dxa"/>
            <w:gridSpan w:val="2"/>
            <w:shd w:val="clear" w:color="auto" w:fill="FFFFFF"/>
          </w:tcPr>
          <w:p w:rsidR="00620A9E" w:rsidRPr="00D8203C" w:rsidRDefault="00620A9E" w:rsidP="00644100">
            <w:pPr>
              <w:spacing w:after="0" w:line="240" w:lineRule="auto"/>
              <w:rPr>
                <w:rFonts w:ascii="Times New Roman" w:hAnsi="Times New Roman"/>
                <w:sz w:val="24"/>
                <w:szCs w:val="24"/>
              </w:rPr>
            </w:pPr>
            <w:r>
              <w:rPr>
                <w:rFonts w:ascii="Times New Roman" w:hAnsi="Times New Roman"/>
                <w:sz w:val="24"/>
                <w:szCs w:val="24"/>
              </w:rPr>
              <w:t xml:space="preserve">Психология </w:t>
            </w:r>
          </w:p>
        </w:tc>
        <w:tc>
          <w:tcPr>
            <w:tcW w:w="665" w:type="dxa"/>
            <w:gridSpan w:val="2"/>
            <w:shd w:val="clear" w:color="auto" w:fill="FFFFFF"/>
          </w:tcPr>
          <w:p w:rsidR="00620A9E" w:rsidRDefault="00620A9E" w:rsidP="00644100">
            <w:pPr>
              <w:spacing w:after="0" w:line="240" w:lineRule="auto"/>
              <w:ind w:left="280"/>
              <w:jc w:val="center"/>
              <w:rPr>
                <w:rFonts w:ascii="Times New Roman" w:hAnsi="Times New Roman"/>
                <w:sz w:val="24"/>
                <w:szCs w:val="24"/>
              </w:rPr>
            </w:pPr>
            <w:r>
              <w:rPr>
                <w:rFonts w:ascii="Times New Roman" w:hAnsi="Times New Roman"/>
                <w:sz w:val="24"/>
                <w:szCs w:val="24"/>
              </w:rPr>
              <w:t>3</w:t>
            </w:r>
          </w:p>
        </w:tc>
        <w:tc>
          <w:tcPr>
            <w:tcW w:w="1472"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Pr>
                <w:rFonts w:ascii="Times New Roman" w:hAnsi="Times New Roman"/>
                <w:sz w:val="24"/>
                <w:szCs w:val="24"/>
              </w:rPr>
              <w:t>10</w:t>
            </w:r>
          </w:p>
        </w:tc>
        <w:tc>
          <w:tcPr>
            <w:tcW w:w="754"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Pr>
                <w:rFonts w:ascii="Times New Roman" w:hAnsi="Times New Roman"/>
                <w:sz w:val="24"/>
                <w:szCs w:val="24"/>
              </w:rPr>
              <w:t>10</w:t>
            </w:r>
          </w:p>
        </w:tc>
        <w:tc>
          <w:tcPr>
            <w:tcW w:w="617" w:type="dxa"/>
            <w:shd w:val="clear" w:color="auto" w:fill="FFFFFF"/>
          </w:tcPr>
          <w:p w:rsidR="00620A9E" w:rsidRPr="00D8203C" w:rsidRDefault="00620A9E" w:rsidP="00644100">
            <w:pPr>
              <w:spacing w:after="0" w:line="240" w:lineRule="auto"/>
              <w:ind w:left="140"/>
              <w:jc w:val="center"/>
              <w:rPr>
                <w:rFonts w:ascii="Times New Roman" w:hAnsi="Times New Roman"/>
                <w:sz w:val="24"/>
                <w:szCs w:val="24"/>
              </w:rPr>
            </w:pPr>
            <w:r>
              <w:rPr>
                <w:rFonts w:ascii="Times New Roman" w:hAnsi="Times New Roman"/>
                <w:sz w:val="24"/>
                <w:szCs w:val="24"/>
              </w:rPr>
              <w:t>100</w:t>
            </w:r>
          </w:p>
        </w:tc>
        <w:tc>
          <w:tcPr>
            <w:tcW w:w="754"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r>
              <w:rPr>
                <w:rFonts w:ascii="Times New Roman" w:hAnsi="Times New Roman"/>
                <w:sz w:val="24"/>
                <w:szCs w:val="24"/>
              </w:rPr>
              <w:t>1</w:t>
            </w:r>
          </w:p>
        </w:tc>
        <w:tc>
          <w:tcPr>
            <w:tcW w:w="603" w:type="dxa"/>
            <w:shd w:val="clear" w:color="auto" w:fill="FFFFFF"/>
          </w:tcPr>
          <w:p w:rsidR="00620A9E" w:rsidRPr="00D8203C" w:rsidRDefault="00620A9E" w:rsidP="00644100">
            <w:pPr>
              <w:spacing w:after="0" w:line="240" w:lineRule="auto"/>
              <w:ind w:left="80"/>
              <w:jc w:val="center"/>
              <w:rPr>
                <w:rFonts w:ascii="Times New Roman" w:hAnsi="Times New Roman"/>
                <w:sz w:val="24"/>
                <w:szCs w:val="24"/>
              </w:rPr>
            </w:pPr>
            <w:r>
              <w:rPr>
                <w:rFonts w:ascii="Times New Roman" w:hAnsi="Times New Roman"/>
                <w:sz w:val="24"/>
                <w:szCs w:val="24"/>
              </w:rPr>
              <w:t>10</w:t>
            </w:r>
          </w:p>
        </w:tc>
        <w:tc>
          <w:tcPr>
            <w:tcW w:w="603"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r>
              <w:rPr>
                <w:rFonts w:ascii="Times New Roman" w:hAnsi="Times New Roman"/>
                <w:sz w:val="24"/>
                <w:szCs w:val="24"/>
              </w:rPr>
              <w:t>3</w:t>
            </w:r>
          </w:p>
        </w:tc>
        <w:tc>
          <w:tcPr>
            <w:tcW w:w="603" w:type="dxa"/>
            <w:shd w:val="clear" w:color="auto" w:fill="FFFFFF"/>
          </w:tcPr>
          <w:p w:rsidR="00620A9E" w:rsidRPr="00D8203C" w:rsidRDefault="00620A9E" w:rsidP="00644100">
            <w:pPr>
              <w:spacing w:after="0" w:line="240" w:lineRule="auto"/>
              <w:ind w:left="80"/>
              <w:jc w:val="center"/>
              <w:rPr>
                <w:rFonts w:ascii="Times New Roman" w:hAnsi="Times New Roman"/>
                <w:sz w:val="24"/>
                <w:szCs w:val="24"/>
              </w:rPr>
            </w:pPr>
            <w:r>
              <w:rPr>
                <w:rFonts w:ascii="Times New Roman" w:hAnsi="Times New Roman"/>
                <w:sz w:val="24"/>
                <w:szCs w:val="24"/>
              </w:rPr>
              <w:t>30</w:t>
            </w:r>
          </w:p>
        </w:tc>
        <w:tc>
          <w:tcPr>
            <w:tcW w:w="905" w:type="dxa"/>
            <w:shd w:val="clear" w:color="auto" w:fill="FFFFFF"/>
          </w:tcPr>
          <w:p w:rsidR="00620A9E" w:rsidRPr="00D8203C" w:rsidRDefault="00620A9E" w:rsidP="00644100">
            <w:pPr>
              <w:spacing w:after="0" w:line="240" w:lineRule="auto"/>
              <w:ind w:left="300"/>
              <w:jc w:val="center"/>
              <w:rPr>
                <w:rFonts w:ascii="Times New Roman" w:hAnsi="Times New Roman"/>
                <w:sz w:val="24"/>
                <w:szCs w:val="24"/>
              </w:rPr>
            </w:pPr>
            <w:r>
              <w:rPr>
                <w:rFonts w:ascii="Times New Roman" w:hAnsi="Times New Roman"/>
                <w:sz w:val="24"/>
                <w:szCs w:val="24"/>
              </w:rPr>
              <w:t>6</w:t>
            </w:r>
          </w:p>
        </w:tc>
        <w:tc>
          <w:tcPr>
            <w:tcW w:w="904" w:type="dxa"/>
            <w:gridSpan w:val="2"/>
            <w:shd w:val="clear" w:color="auto" w:fill="FFFFFF"/>
          </w:tcPr>
          <w:p w:rsidR="00620A9E" w:rsidRPr="00D8203C" w:rsidRDefault="00620A9E" w:rsidP="00644100">
            <w:pPr>
              <w:spacing w:after="0" w:line="240" w:lineRule="auto"/>
              <w:ind w:left="280"/>
              <w:jc w:val="center"/>
              <w:rPr>
                <w:rFonts w:ascii="Times New Roman" w:hAnsi="Times New Roman"/>
                <w:sz w:val="24"/>
                <w:szCs w:val="24"/>
              </w:rPr>
            </w:pPr>
            <w:r>
              <w:rPr>
                <w:rFonts w:ascii="Times New Roman" w:hAnsi="Times New Roman"/>
                <w:sz w:val="24"/>
                <w:szCs w:val="24"/>
              </w:rPr>
              <w:t>60</w:t>
            </w: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Pr>
                <w:rFonts w:ascii="Times New Roman" w:hAnsi="Times New Roman"/>
                <w:sz w:val="24"/>
                <w:szCs w:val="24"/>
              </w:rPr>
              <w:t>-</w:t>
            </w: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Pr>
                <w:rFonts w:ascii="Times New Roman" w:hAnsi="Times New Roman"/>
                <w:sz w:val="24"/>
                <w:szCs w:val="24"/>
              </w:rPr>
              <w:t>-</w:t>
            </w:r>
          </w:p>
        </w:tc>
      </w:tr>
      <w:tr w:rsidR="00620A9E" w:rsidRPr="00D8203C" w:rsidTr="00644100">
        <w:trPr>
          <w:trHeight w:val="20"/>
        </w:trPr>
        <w:tc>
          <w:tcPr>
            <w:tcW w:w="1005" w:type="dxa"/>
            <w:gridSpan w:val="2"/>
            <w:shd w:val="clear" w:color="auto" w:fill="FFFFFF"/>
          </w:tcPr>
          <w:p w:rsidR="00620A9E" w:rsidRPr="00D8203C" w:rsidRDefault="00620A9E" w:rsidP="00644100">
            <w:pPr>
              <w:spacing w:after="0" w:line="240" w:lineRule="auto"/>
              <w:jc w:val="center"/>
              <w:rPr>
                <w:rFonts w:ascii="Times New Roman" w:hAnsi="Times New Roman"/>
                <w:sz w:val="24"/>
                <w:szCs w:val="24"/>
              </w:rPr>
            </w:pPr>
            <w:r w:rsidRPr="00D8203C">
              <w:rPr>
                <w:rFonts w:ascii="Times New Roman" w:hAnsi="Times New Roman"/>
                <w:sz w:val="24"/>
                <w:szCs w:val="24"/>
              </w:rPr>
              <w:t>ФГОС</w:t>
            </w:r>
          </w:p>
        </w:tc>
        <w:tc>
          <w:tcPr>
            <w:tcW w:w="4387" w:type="dxa"/>
            <w:gridSpan w:val="2"/>
            <w:shd w:val="clear" w:color="auto" w:fill="FFFFFF"/>
          </w:tcPr>
          <w:p w:rsidR="00620A9E" w:rsidRPr="00D8203C" w:rsidRDefault="00620A9E" w:rsidP="00644100">
            <w:pPr>
              <w:spacing w:after="0" w:line="240" w:lineRule="auto"/>
              <w:rPr>
                <w:rFonts w:ascii="Times New Roman" w:hAnsi="Times New Roman"/>
                <w:sz w:val="24"/>
                <w:szCs w:val="24"/>
              </w:rPr>
            </w:pPr>
            <w:r>
              <w:rPr>
                <w:rFonts w:ascii="Times New Roman" w:hAnsi="Times New Roman"/>
                <w:sz w:val="24"/>
                <w:szCs w:val="24"/>
              </w:rPr>
              <w:t xml:space="preserve">Безопасность жизнедеятельности </w:t>
            </w:r>
          </w:p>
        </w:tc>
        <w:tc>
          <w:tcPr>
            <w:tcW w:w="665" w:type="dxa"/>
            <w:gridSpan w:val="2"/>
            <w:shd w:val="clear" w:color="auto" w:fill="FFFFFF"/>
          </w:tcPr>
          <w:p w:rsidR="00620A9E" w:rsidRDefault="00620A9E" w:rsidP="00644100">
            <w:pPr>
              <w:spacing w:after="0" w:line="240" w:lineRule="auto"/>
              <w:ind w:left="280"/>
              <w:jc w:val="center"/>
              <w:rPr>
                <w:rFonts w:ascii="Times New Roman" w:hAnsi="Times New Roman"/>
                <w:sz w:val="24"/>
                <w:szCs w:val="24"/>
              </w:rPr>
            </w:pPr>
            <w:r>
              <w:rPr>
                <w:rFonts w:ascii="Times New Roman" w:hAnsi="Times New Roman"/>
                <w:sz w:val="24"/>
                <w:szCs w:val="24"/>
              </w:rPr>
              <w:t>4</w:t>
            </w:r>
          </w:p>
        </w:tc>
        <w:tc>
          <w:tcPr>
            <w:tcW w:w="1472"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Pr>
                <w:rFonts w:ascii="Times New Roman" w:hAnsi="Times New Roman"/>
                <w:sz w:val="24"/>
                <w:szCs w:val="24"/>
              </w:rPr>
              <w:t>16</w:t>
            </w:r>
          </w:p>
        </w:tc>
        <w:tc>
          <w:tcPr>
            <w:tcW w:w="754"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Pr>
                <w:rFonts w:ascii="Times New Roman" w:hAnsi="Times New Roman"/>
                <w:sz w:val="24"/>
                <w:szCs w:val="24"/>
              </w:rPr>
              <w:t>16</w:t>
            </w:r>
          </w:p>
        </w:tc>
        <w:tc>
          <w:tcPr>
            <w:tcW w:w="617" w:type="dxa"/>
            <w:shd w:val="clear" w:color="auto" w:fill="FFFFFF"/>
          </w:tcPr>
          <w:p w:rsidR="00620A9E" w:rsidRPr="00D8203C" w:rsidRDefault="00620A9E" w:rsidP="00644100">
            <w:pPr>
              <w:spacing w:after="0" w:line="240" w:lineRule="auto"/>
              <w:ind w:left="140"/>
              <w:jc w:val="center"/>
              <w:rPr>
                <w:rFonts w:ascii="Times New Roman" w:hAnsi="Times New Roman"/>
                <w:sz w:val="24"/>
                <w:szCs w:val="24"/>
              </w:rPr>
            </w:pPr>
            <w:r>
              <w:rPr>
                <w:rFonts w:ascii="Times New Roman" w:hAnsi="Times New Roman"/>
                <w:sz w:val="24"/>
                <w:szCs w:val="24"/>
              </w:rPr>
              <w:t>100</w:t>
            </w:r>
          </w:p>
        </w:tc>
        <w:tc>
          <w:tcPr>
            <w:tcW w:w="754"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r>
              <w:rPr>
                <w:rFonts w:ascii="Times New Roman" w:hAnsi="Times New Roman"/>
                <w:sz w:val="24"/>
                <w:szCs w:val="24"/>
              </w:rPr>
              <w:t>4</w:t>
            </w:r>
          </w:p>
        </w:tc>
        <w:tc>
          <w:tcPr>
            <w:tcW w:w="603" w:type="dxa"/>
            <w:shd w:val="clear" w:color="auto" w:fill="FFFFFF"/>
          </w:tcPr>
          <w:p w:rsidR="00620A9E" w:rsidRPr="00D8203C" w:rsidRDefault="00620A9E" w:rsidP="00644100">
            <w:pPr>
              <w:spacing w:after="0" w:line="240" w:lineRule="auto"/>
              <w:ind w:left="80"/>
              <w:jc w:val="center"/>
              <w:rPr>
                <w:rFonts w:ascii="Times New Roman" w:hAnsi="Times New Roman"/>
                <w:sz w:val="24"/>
                <w:szCs w:val="24"/>
              </w:rPr>
            </w:pPr>
            <w:r>
              <w:rPr>
                <w:rFonts w:ascii="Times New Roman" w:hAnsi="Times New Roman"/>
                <w:sz w:val="24"/>
                <w:szCs w:val="24"/>
              </w:rPr>
              <w:t>25</w:t>
            </w:r>
          </w:p>
        </w:tc>
        <w:tc>
          <w:tcPr>
            <w:tcW w:w="603"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r>
              <w:rPr>
                <w:rFonts w:ascii="Times New Roman" w:hAnsi="Times New Roman"/>
                <w:sz w:val="24"/>
                <w:szCs w:val="24"/>
              </w:rPr>
              <w:t>4</w:t>
            </w:r>
          </w:p>
        </w:tc>
        <w:tc>
          <w:tcPr>
            <w:tcW w:w="603" w:type="dxa"/>
            <w:shd w:val="clear" w:color="auto" w:fill="FFFFFF"/>
          </w:tcPr>
          <w:p w:rsidR="00620A9E" w:rsidRPr="00D8203C" w:rsidRDefault="00620A9E" w:rsidP="00644100">
            <w:pPr>
              <w:spacing w:after="0" w:line="240" w:lineRule="auto"/>
              <w:ind w:left="80"/>
              <w:jc w:val="center"/>
              <w:rPr>
                <w:rFonts w:ascii="Times New Roman" w:hAnsi="Times New Roman"/>
                <w:sz w:val="24"/>
                <w:szCs w:val="24"/>
              </w:rPr>
            </w:pPr>
            <w:r>
              <w:rPr>
                <w:rFonts w:ascii="Times New Roman" w:hAnsi="Times New Roman"/>
                <w:sz w:val="24"/>
                <w:szCs w:val="24"/>
              </w:rPr>
              <w:t>25</w:t>
            </w:r>
          </w:p>
        </w:tc>
        <w:tc>
          <w:tcPr>
            <w:tcW w:w="905" w:type="dxa"/>
            <w:shd w:val="clear" w:color="auto" w:fill="FFFFFF"/>
          </w:tcPr>
          <w:p w:rsidR="00620A9E" w:rsidRPr="00D8203C" w:rsidRDefault="00620A9E" w:rsidP="00644100">
            <w:pPr>
              <w:spacing w:after="0" w:line="240" w:lineRule="auto"/>
              <w:ind w:left="300"/>
              <w:jc w:val="center"/>
              <w:rPr>
                <w:rFonts w:ascii="Times New Roman" w:hAnsi="Times New Roman"/>
                <w:sz w:val="24"/>
                <w:szCs w:val="24"/>
              </w:rPr>
            </w:pPr>
            <w:r>
              <w:rPr>
                <w:rFonts w:ascii="Times New Roman" w:hAnsi="Times New Roman"/>
                <w:sz w:val="24"/>
                <w:szCs w:val="24"/>
              </w:rPr>
              <w:t>8</w:t>
            </w:r>
          </w:p>
        </w:tc>
        <w:tc>
          <w:tcPr>
            <w:tcW w:w="904" w:type="dxa"/>
            <w:gridSpan w:val="2"/>
            <w:shd w:val="clear" w:color="auto" w:fill="FFFFFF"/>
          </w:tcPr>
          <w:p w:rsidR="00620A9E" w:rsidRPr="00D8203C" w:rsidRDefault="00620A9E" w:rsidP="00644100">
            <w:pPr>
              <w:spacing w:after="0" w:line="240" w:lineRule="auto"/>
              <w:ind w:left="280"/>
              <w:jc w:val="center"/>
              <w:rPr>
                <w:rFonts w:ascii="Times New Roman" w:hAnsi="Times New Roman"/>
                <w:sz w:val="24"/>
                <w:szCs w:val="24"/>
              </w:rPr>
            </w:pPr>
            <w:r>
              <w:rPr>
                <w:rFonts w:ascii="Times New Roman" w:hAnsi="Times New Roman"/>
                <w:sz w:val="24"/>
                <w:szCs w:val="24"/>
              </w:rPr>
              <w:t>50</w:t>
            </w: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Pr>
                <w:rFonts w:ascii="Times New Roman" w:hAnsi="Times New Roman"/>
                <w:sz w:val="24"/>
                <w:szCs w:val="24"/>
              </w:rPr>
              <w:t>-</w:t>
            </w: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Pr>
                <w:rFonts w:ascii="Times New Roman" w:hAnsi="Times New Roman"/>
                <w:sz w:val="24"/>
                <w:szCs w:val="24"/>
              </w:rPr>
              <w:t>-</w:t>
            </w:r>
          </w:p>
        </w:tc>
      </w:tr>
      <w:tr w:rsidR="00620A9E" w:rsidRPr="00D8203C" w:rsidTr="00644100">
        <w:trPr>
          <w:trHeight w:val="20"/>
        </w:trPr>
        <w:tc>
          <w:tcPr>
            <w:tcW w:w="5392" w:type="dxa"/>
            <w:gridSpan w:val="4"/>
            <w:shd w:val="clear" w:color="auto" w:fill="FFFFFF"/>
          </w:tcPr>
          <w:p w:rsidR="00620A9E" w:rsidRPr="00D8203C" w:rsidRDefault="00620A9E" w:rsidP="00644100">
            <w:pPr>
              <w:spacing w:after="0" w:line="240" w:lineRule="auto"/>
              <w:ind w:left="120"/>
              <w:rPr>
                <w:rFonts w:ascii="Times New Roman" w:hAnsi="Times New Roman"/>
                <w:sz w:val="24"/>
                <w:szCs w:val="24"/>
              </w:rPr>
            </w:pPr>
            <w:r w:rsidRPr="00D8203C">
              <w:rPr>
                <w:rFonts w:ascii="Times New Roman" w:hAnsi="Times New Roman"/>
                <w:sz w:val="24"/>
                <w:szCs w:val="24"/>
              </w:rPr>
              <w:t>В среднем по циклу дисциплин:</w:t>
            </w:r>
          </w:p>
        </w:tc>
        <w:tc>
          <w:tcPr>
            <w:tcW w:w="665" w:type="dxa"/>
            <w:gridSpan w:val="2"/>
            <w:shd w:val="clear" w:color="auto" w:fill="FFFFFF"/>
          </w:tcPr>
          <w:p w:rsidR="00620A9E" w:rsidRPr="00D8203C" w:rsidRDefault="00620A9E" w:rsidP="00644100">
            <w:pPr>
              <w:spacing w:after="0" w:line="240" w:lineRule="auto"/>
              <w:jc w:val="center"/>
              <w:rPr>
                <w:rFonts w:ascii="Times New Roman" w:hAnsi="Times New Roman"/>
                <w:sz w:val="24"/>
                <w:szCs w:val="24"/>
              </w:rPr>
            </w:pPr>
          </w:p>
        </w:tc>
        <w:tc>
          <w:tcPr>
            <w:tcW w:w="1472" w:type="dxa"/>
            <w:shd w:val="clear" w:color="auto" w:fill="FFFFFF"/>
          </w:tcPr>
          <w:p w:rsidR="00620A9E" w:rsidRPr="00D8203C" w:rsidRDefault="00620A9E" w:rsidP="00644100">
            <w:pPr>
              <w:spacing w:after="0" w:line="240" w:lineRule="auto"/>
              <w:jc w:val="center"/>
              <w:rPr>
                <w:rFonts w:ascii="Times New Roman" w:hAnsi="Times New Roman"/>
                <w:sz w:val="24"/>
                <w:szCs w:val="24"/>
              </w:rPr>
            </w:pPr>
          </w:p>
        </w:tc>
        <w:tc>
          <w:tcPr>
            <w:tcW w:w="754" w:type="dxa"/>
            <w:shd w:val="clear" w:color="auto" w:fill="FFFFFF"/>
          </w:tcPr>
          <w:p w:rsidR="00620A9E" w:rsidRPr="00D8203C" w:rsidRDefault="00620A9E" w:rsidP="00644100">
            <w:pPr>
              <w:spacing w:after="0" w:line="240" w:lineRule="auto"/>
              <w:ind w:right="56"/>
              <w:jc w:val="center"/>
              <w:rPr>
                <w:rFonts w:ascii="Times New Roman" w:hAnsi="Times New Roman"/>
                <w:sz w:val="24"/>
                <w:szCs w:val="24"/>
              </w:rPr>
            </w:pPr>
          </w:p>
        </w:tc>
        <w:tc>
          <w:tcPr>
            <w:tcW w:w="617" w:type="dxa"/>
            <w:shd w:val="clear" w:color="auto" w:fill="FFFFFF"/>
          </w:tcPr>
          <w:p w:rsidR="00620A9E" w:rsidRPr="00D8203C" w:rsidRDefault="00620A9E" w:rsidP="00644100">
            <w:pPr>
              <w:spacing w:after="0" w:line="240" w:lineRule="auto"/>
              <w:jc w:val="center"/>
              <w:rPr>
                <w:rFonts w:ascii="Times New Roman" w:hAnsi="Times New Roman"/>
                <w:sz w:val="24"/>
                <w:szCs w:val="24"/>
              </w:rPr>
            </w:pPr>
          </w:p>
        </w:tc>
        <w:tc>
          <w:tcPr>
            <w:tcW w:w="754" w:type="dxa"/>
            <w:shd w:val="clear" w:color="auto" w:fill="FFFFFF"/>
          </w:tcPr>
          <w:p w:rsidR="00620A9E" w:rsidRPr="00D8203C" w:rsidRDefault="00620A9E" w:rsidP="00644100">
            <w:pPr>
              <w:spacing w:after="0" w:line="240" w:lineRule="auto"/>
              <w:ind w:left="40"/>
              <w:jc w:val="center"/>
              <w:rPr>
                <w:rFonts w:ascii="Times New Roman" w:hAnsi="Times New Roman"/>
                <w:sz w:val="24"/>
                <w:szCs w:val="24"/>
              </w:rPr>
            </w:pPr>
          </w:p>
        </w:tc>
        <w:tc>
          <w:tcPr>
            <w:tcW w:w="603"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p>
        </w:tc>
        <w:tc>
          <w:tcPr>
            <w:tcW w:w="603" w:type="dxa"/>
            <w:shd w:val="clear" w:color="auto" w:fill="FFFFFF"/>
          </w:tcPr>
          <w:p w:rsidR="00620A9E" w:rsidRPr="00D8203C" w:rsidRDefault="00620A9E" w:rsidP="00644100">
            <w:pPr>
              <w:spacing w:after="0" w:line="240" w:lineRule="auto"/>
              <w:ind w:left="80"/>
              <w:jc w:val="center"/>
              <w:rPr>
                <w:rFonts w:ascii="Times New Roman" w:hAnsi="Times New Roman"/>
                <w:sz w:val="24"/>
                <w:szCs w:val="24"/>
              </w:rPr>
            </w:pPr>
          </w:p>
        </w:tc>
        <w:tc>
          <w:tcPr>
            <w:tcW w:w="603"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p>
        </w:tc>
        <w:tc>
          <w:tcPr>
            <w:tcW w:w="921" w:type="dxa"/>
            <w:gridSpan w:val="2"/>
            <w:shd w:val="clear" w:color="auto" w:fill="FFFFFF"/>
          </w:tcPr>
          <w:p w:rsidR="00620A9E" w:rsidRPr="00D8203C" w:rsidRDefault="00620A9E" w:rsidP="00644100">
            <w:pPr>
              <w:spacing w:after="0" w:line="240" w:lineRule="auto"/>
              <w:ind w:left="80"/>
              <w:jc w:val="center"/>
              <w:rPr>
                <w:rFonts w:ascii="Times New Roman" w:hAnsi="Times New Roman"/>
                <w:sz w:val="24"/>
                <w:szCs w:val="24"/>
              </w:rPr>
            </w:pPr>
          </w:p>
        </w:tc>
        <w:tc>
          <w:tcPr>
            <w:tcW w:w="888" w:type="dxa"/>
            <w:shd w:val="clear" w:color="auto" w:fill="FFFFFF"/>
          </w:tcPr>
          <w:p w:rsidR="00620A9E" w:rsidRPr="00D8203C" w:rsidRDefault="00620A9E" w:rsidP="00644100">
            <w:pPr>
              <w:spacing w:after="0" w:line="240" w:lineRule="auto"/>
              <w:ind w:left="180"/>
              <w:jc w:val="center"/>
              <w:rPr>
                <w:rFonts w:ascii="Times New Roman" w:hAnsi="Times New Roman"/>
                <w:sz w:val="24"/>
                <w:szCs w:val="24"/>
              </w:rPr>
            </w:pP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p>
        </w:tc>
      </w:tr>
      <w:tr w:rsidR="00620A9E" w:rsidRPr="00D8203C" w:rsidTr="00644100">
        <w:trPr>
          <w:trHeight w:val="20"/>
        </w:trPr>
        <w:tc>
          <w:tcPr>
            <w:tcW w:w="15082" w:type="dxa"/>
            <w:gridSpan w:val="18"/>
            <w:shd w:val="clear" w:color="auto" w:fill="FFFFFF"/>
          </w:tcPr>
          <w:p w:rsidR="00620A9E" w:rsidRPr="00875518" w:rsidRDefault="00620A9E" w:rsidP="00644100">
            <w:pPr>
              <w:spacing w:after="0" w:line="240" w:lineRule="auto"/>
              <w:jc w:val="center"/>
              <w:rPr>
                <w:rFonts w:ascii="Times New Roman" w:hAnsi="Times New Roman"/>
                <w:b/>
                <w:sz w:val="24"/>
                <w:szCs w:val="24"/>
              </w:rPr>
            </w:pPr>
            <w:r w:rsidRPr="00875518">
              <w:rPr>
                <w:rFonts w:ascii="Times New Roman" w:hAnsi="Times New Roman"/>
                <w:b/>
                <w:sz w:val="24"/>
                <w:szCs w:val="24"/>
              </w:rPr>
              <w:t>Профессиональные модули</w:t>
            </w:r>
          </w:p>
        </w:tc>
      </w:tr>
      <w:tr w:rsidR="00620A9E" w:rsidRPr="00D8203C" w:rsidTr="00644100">
        <w:trPr>
          <w:trHeight w:val="20"/>
        </w:trPr>
        <w:tc>
          <w:tcPr>
            <w:tcW w:w="998"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sidRPr="00D8203C">
              <w:rPr>
                <w:rFonts w:ascii="Times New Roman" w:hAnsi="Times New Roman"/>
                <w:sz w:val="24"/>
                <w:szCs w:val="24"/>
              </w:rPr>
              <w:t>ФГОС</w:t>
            </w:r>
          </w:p>
        </w:tc>
        <w:tc>
          <w:tcPr>
            <w:tcW w:w="4394" w:type="dxa"/>
            <w:gridSpan w:val="3"/>
            <w:shd w:val="clear" w:color="auto" w:fill="FFFFFF"/>
          </w:tcPr>
          <w:p w:rsidR="00620A9E" w:rsidRPr="00875518" w:rsidRDefault="00620A9E" w:rsidP="00644100">
            <w:pPr>
              <w:spacing w:after="0" w:line="240" w:lineRule="auto"/>
              <w:rPr>
                <w:rFonts w:ascii="Times New Roman" w:hAnsi="Times New Roman"/>
                <w:b/>
                <w:sz w:val="20"/>
                <w:szCs w:val="20"/>
              </w:rPr>
            </w:pPr>
            <w:r w:rsidRPr="00875518">
              <w:rPr>
                <w:rFonts w:ascii="Times New Roman" w:hAnsi="Times New Roman"/>
                <w:b/>
                <w:sz w:val="20"/>
                <w:szCs w:val="20"/>
              </w:rPr>
              <w:t xml:space="preserve">Выполнение работ по профессии «Младшая медицинская сестра по уходу за больными» </w:t>
            </w:r>
          </w:p>
        </w:tc>
        <w:tc>
          <w:tcPr>
            <w:tcW w:w="665" w:type="dxa"/>
            <w:gridSpan w:val="2"/>
            <w:shd w:val="clear" w:color="auto" w:fill="FFFFFF"/>
          </w:tcPr>
          <w:p w:rsidR="00620A9E" w:rsidRPr="00D8203C" w:rsidRDefault="00620A9E" w:rsidP="00644100">
            <w:pPr>
              <w:spacing w:after="0" w:line="240" w:lineRule="auto"/>
              <w:ind w:left="280"/>
              <w:jc w:val="center"/>
              <w:rPr>
                <w:rFonts w:ascii="Times New Roman" w:hAnsi="Times New Roman"/>
                <w:sz w:val="24"/>
                <w:szCs w:val="24"/>
              </w:rPr>
            </w:pPr>
            <w:r>
              <w:rPr>
                <w:rFonts w:ascii="Times New Roman" w:hAnsi="Times New Roman"/>
                <w:sz w:val="24"/>
                <w:szCs w:val="24"/>
              </w:rPr>
              <w:t>1</w:t>
            </w:r>
          </w:p>
        </w:tc>
        <w:tc>
          <w:tcPr>
            <w:tcW w:w="1472" w:type="dxa"/>
            <w:shd w:val="clear" w:color="auto" w:fill="FFFFFF"/>
          </w:tcPr>
          <w:p w:rsidR="00620A9E" w:rsidRDefault="00620A9E" w:rsidP="00644100">
            <w:pPr>
              <w:spacing w:after="0" w:line="240" w:lineRule="auto"/>
              <w:jc w:val="center"/>
            </w:pPr>
            <w:r w:rsidRPr="00A564CE">
              <w:rPr>
                <w:rFonts w:ascii="Times New Roman" w:hAnsi="Times New Roman"/>
                <w:sz w:val="24"/>
                <w:szCs w:val="24"/>
              </w:rPr>
              <w:t>34</w:t>
            </w:r>
          </w:p>
        </w:tc>
        <w:tc>
          <w:tcPr>
            <w:tcW w:w="754" w:type="dxa"/>
            <w:shd w:val="clear" w:color="auto" w:fill="FFFFFF"/>
          </w:tcPr>
          <w:p w:rsidR="00620A9E" w:rsidRPr="00D8203C" w:rsidRDefault="00620A9E" w:rsidP="00644100">
            <w:pPr>
              <w:spacing w:after="0" w:line="240" w:lineRule="auto"/>
              <w:ind w:left="40"/>
              <w:jc w:val="center"/>
              <w:rPr>
                <w:rFonts w:ascii="Times New Roman" w:hAnsi="Times New Roman"/>
                <w:sz w:val="24"/>
                <w:szCs w:val="24"/>
              </w:rPr>
            </w:pPr>
            <w:r>
              <w:rPr>
                <w:rFonts w:ascii="Times New Roman" w:hAnsi="Times New Roman"/>
                <w:sz w:val="24"/>
                <w:szCs w:val="24"/>
              </w:rPr>
              <w:t>34</w:t>
            </w:r>
          </w:p>
        </w:tc>
        <w:tc>
          <w:tcPr>
            <w:tcW w:w="617" w:type="dxa"/>
            <w:shd w:val="clear" w:color="auto" w:fill="FFFFFF"/>
          </w:tcPr>
          <w:p w:rsidR="00620A9E" w:rsidRPr="00D8203C" w:rsidRDefault="00620A9E" w:rsidP="00644100">
            <w:pPr>
              <w:spacing w:after="0" w:line="240" w:lineRule="auto"/>
              <w:ind w:left="140"/>
              <w:jc w:val="center"/>
              <w:rPr>
                <w:rFonts w:ascii="Times New Roman" w:hAnsi="Times New Roman"/>
                <w:sz w:val="24"/>
                <w:szCs w:val="24"/>
              </w:rPr>
            </w:pPr>
            <w:r>
              <w:rPr>
                <w:rFonts w:ascii="Times New Roman" w:hAnsi="Times New Roman"/>
                <w:sz w:val="24"/>
                <w:szCs w:val="24"/>
              </w:rPr>
              <w:t>100</w:t>
            </w:r>
          </w:p>
        </w:tc>
        <w:tc>
          <w:tcPr>
            <w:tcW w:w="754"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r>
              <w:rPr>
                <w:rFonts w:ascii="Times New Roman" w:hAnsi="Times New Roman"/>
                <w:sz w:val="24"/>
                <w:szCs w:val="24"/>
              </w:rPr>
              <w:t>-</w:t>
            </w:r>
          </w:p>
        </w:tc>
        <w:tc>
          <w:tcPr>
            <w:tcW w:w="603" w:type="dxa"/>
            <w:shd w:val="clear" w:color="auto" w:fill="FFFFFF"/>
          </w:tcPr>
          <w:p w:rsidR="00620A9E" w:rsidRPr="00D8203C" w:rsidRDefault="00620A9E" w:rsidP="00644100">
            <w:pPr>
              <w:spacing w:after="0" w:line="240" w:lineRule="auto"/>
              <w:ind w:left="80"/>
              <w:jc w:val="center"/>
              <w:rPr>
                <w:rFonts w:ascii="Times New Roman" w:hAnsi="Times New Roman"/>
                <w:sz w:val="24"/>
                <w:szCs w:val="24"/>
              </w:rPr>
            </w:pPr>
            <w:r>
              <w:rPr>
                <w:rFonts w:ascii="Times New Roman" w:hAnsi="Times New Roman"/>
                <w:sz w:val="24"/>
                <w:szCs w:val="24"/>
              </w:rPr>
              <w:t>-</w:t>
            </w:r>
          </w:p>
        </w:tc>
        <w:tc>
          <w:tcPr>
            <w:tcW w:w="603"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r>
              <w:rPr>
                <w:rFonts w:ascii="Times New Roman" w:hAnsi="Times New Roman"/>
                <w:sz w:val="24"/>
                <w:szCs w:val="24"/>
              </w:rPr>
              <w:t>-</w:t>
            </w:r>
          </w:p>
        </w:tc>
        <w:tc>
          <w:tcPr>
            <w:tcW w:w="603" w:type="dxa"/>
            <w:shd w:val="clear" w:color="auto" w:fill="FFFFFF"/>
          </w:tcPr>
          <w:p w:rsidR="00620A9E" w:rsidRPr="00D8203C" w:rsidRDefault="00620A9E" w:rsidP="00644100">
            <w:pPr>
              <w:spacing w:after="0" w:line="240" w:lineRule="auto"/>
              <w:ind w:left="140"/>
              <w:jc w:val="center"/>
              <w:rPr>
                <w:rFonts w:ascii="Times New Roman" w:hAnsi="Times New Roman"/>
                <w:sz w:val="24"/>
                <w:szCs w:val="24"/>
              </w:rPr>
            </w:pPr>
            <w:r>
              <w:rPr>
                <w:rFonts w:ascii="Times New Roman" w:hAnsi="Times New Roman"/>
                <w:sz w:val="24"/>
                <w:szCs w:val="24"/>
              </w:rPr>
              <w:t>-</w:t>
            </w:r>
          </w:p>
        </w:tc>
        <w:tc>
          <w:tcPr>
            <w:tcW w:w="905" w:type="dxa"/>
            <w:shd w:val="clear" w:color="auto" w:fill="FFFFFF"/>
          </w:tcPr>
          <w:p w:rsidR="00620A9E" w:rsidRPr="00D8203C" w:rsidRDefault="00620A9E" w:rsidP="00644100">
            <w:pPr>
              <w:spacing w:after="0" w:line="240" w:lineRule="auto"/>
              <w:ind w:left="180"/>
              <w:jc w:val="center"/>
              <w:rPr>
                <w:rFonts w:ascii="Times New Roman" w:hAnsi="Times New Roman"/>
                <w:sz w:val="24"/>
                <w:szCs w:val="24"/>
              </w:rPr>
            </w:pPr>
            <w:r>
              <w:rPr>
                <w:rFonts w:ascii="Times New Roman" w:hAnsi="Times New Roman"/>
                <w:sz w:val="24"/>
                <w:szCs w:val="24"/>
              </w:rPr>
              <w:t>-</w:t>
            </w:r>
          </w:p>
        </w:tc>
        <w:tc>
          <w:tcPr>
            <w:tcW w:w="904" w:type="dxa"/>
            <w:gridSpan w:val="2"/>
            <w:shd w:val="clear" w:color="auto" w:fill="FFFFFF"/>
          </w:tcPr>
          <w:p w:rsidR="00620A9E" w:rsidRPr="00D8203C" w:rsidRDefault="00620A9E" w:rsidP="00644100">
            <w:pPr>
              <w:spacing w:after="0" w:line="240" w:lineRule="auto"/>
              <w:ind w:left="280"/>
              <w:jc w:val="center"/>
              <w:rPr>
                <w:rFonts w:ascii="Times New Roman" w:hAnsi="Times New Roman"/>
                <w:sz w:val="24"/>
                <w:szCs w:val="24"/>
              </w:rPr>
            </w:pPr>
            <w:r>
              <w:rPr>
                <w:rFonts w:ascii="Times New Roman" w:hAnsi="Times New Roman"/>
                <w:sz w:val="24"/>
                <w:szCs w:val="24"/>
              </w:rPr>
              <w:t>-</w:t>
            </w: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sidRPr="00D8203C">
              <w:rPr>
                <w:rFonts w:ascii="Times New Roman" w:hAnsi="Times New Roman"/>
                <w:sz w:val="24"/>
                <w:szCs w:val="24"/>
              </w:rPr>
              <w:t>-</w:t>
            </w: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sidRPr="00D8203C">
              <w:rPr>
                <w:rFonts w:ascii="Times New Roman" w:hAnsi="Times New Roman"/>
                <w:sz w:val="24"/>
                <w:szCs w:val="24"/>
              </w:rPr>
              <w:t>-</w:t>
            </w:r>
          </w:p>
        </w:tc>
      </w:tr>
      <w:tr w:rsidR="00620A9E" w:rsidRPr="00D8203C" w:rsidTr="00644100">
        <w:trPr>
          <w:trHeight w:val="20"/>
        </w:trPr>
        <w:tc>
          <w:tcPr>
            <w:tcW w:w="998" w:type="dxa"/>
            <w:shd w:val="clear" w:color="auto" w:fill="FFFFFF"/>
          </w:tcPr>
          <w:p w:rsidR="00620A9E" w:rsidRDefault="00620A9E" w:rsidP="00644100">
            <w:pPr>
              <w:spacing w:after="0" w:line="240" w:lineRule="auto"/>
              <w:jc w:val="center"/>
            </w:pPr>
            <w:r w:rsidRPr="00463755">
              <w:rPr>
                <w:rFonts w:ascii="Times New Roman" w:hAnsi="Times New Roman"/>
                <w:sz w:val="24"/>
                <w:szCs w:val="24"/>
              </w:rPr>
              <w:t>ФГОС</w:t>
            </w:r>
          </w:p>
        </w:tc>
        <w:tc>
          <w:tcPr>
            <w:tcW w:w="4394" w:type="dxa"/>
            <w:gridSpan w:val="3"/>
            <w:shd w:val="clear" w:color="auto" w:fill="FFFFFF"/>
          </w:tcPr>
          <w:p w:rsidR="00620A9E" w:rsidRPr="00D8203C" w:rsidRDefault="00620A9E" w:rsidP="00644100">
            <w:pPr>
              <w:spacing w:after="0" w:line="240" w:lineRule="auto"/>
              <w:rPr>
                <w:rFonts w:ascii="Times New Roman" w:hAnsi="Times New Roman"/>
                <w:sz w:val="24"/>
                <w:szCs w:val="24"/>
              </w:rPr>
            </w:pPr>
            <w:r>
              <w:rPr>
                <w:rFonts w:ascii="Times New Roman" w:hAnsi="Times New Roman"/>
                <w:sz w:val="24"/>
                <w:szCs w:val="24"/>
              </w:rPr>
              <w:t>Теория и практика сестринского дела</w:t>
            </w:r>
          </w:p>
        </w:tc>
        <w:tc>
          <w:tcPr>
            <w:tcW w:w="665" w:type="dxa"/>
            <w:gridSpan w:val="2"/>
            <w:shd w:val="clear" w:color="auto" w:fill="FFFFFF"/>
          </w:tcPr>
          <w:p w:rsidR="00620A9E" w:rsidRPr="00D8203C" w:rsidRDefault="00620A9E" w:rsidP="00644100">
            <w:pPr>
              <w:spacing w:after="0" w:line="240" w:lineRule="auto"/>
              <w:ind w:left="280"/>
              <w:jc w:val="center"/>
              <w:rPr>
                <w:rFonts w:ascii="Times New Roman" w:hAnsi="Times New Roman"/>
                <w:sz w:val="24"/>
                <w:szCs w:val="24"/>
              </w:rPr>
            </w:pPr>
            <w:r>
              <w:rPr>
                <w:rFonts w:ascii="Times New Roman" w:hAnsi="Times New Roman"/>
                <w:sz w:val="24"/>
                <w:szCs w:val="24"/>
              </w:rPr>
              <w:t>1</w:t>
            </w:r>
          </w:p>
        </w:tc>
        <w:tc>
          <w:tcPr>
            <w:tcW w:w="1472" w:type="dxa"/>
            <w:shd w:val="clear" w:color="auto" w:fill="FFFFFF"/>
          </w:tcPr>
          <w:p w:rsidR="00620A9E" w:rsidRDefault="00620A9E" w:rsidP="00644100">
            <w:pPr>
              <w:spacing w:after="0" w:line="240" w:lineRule="auto"/>
              <w:jc w:val="center"/>
            </w:pPr>
            <w:r w:rsidRPr="00A564CE">
              <w:rPr>
                <w:rFonts w:ascii="Times New Roman" w:hAnsi="Times New Roman"/>
                <w:sz w:val="24"/>
                <w:szCs w:val="24"/>
              </w:rPr>
              <w:t>34</w:t>
            </w:r>
          </w:p>
        </w:tc>
        <w:tc>
          <w:tcPr>
            <w:tcW w:w="754" w:type="dxa"/>
            <w:shd w:val="clear" w:color="auto" w:fill="FFFFFF"/>
          </w:tcPr>
          <w:p w:rsidR="00620A9E" w:rsidRPr="00D8203C" w:rsidRDefault="00620A9E" w:rsidP="00644100">
            <w:pPr>
              <w:spacing w:after="0" w:line="240" w:lineRule="auto"/>
              <w:ind w:right="11"/>
              <w:jc w:val="center"/>
              <w:rPr>
                <w:rFonts w:ascii="Times New Roman" w:hAnsi="Times New Roman"/>
                <w:sz w:val="24"/>
                <w:szCs w:val="24"/>
              </w:rPr>
            </w:pPr>
            <w:r>
              <w:rPr>
                <w:rFonts w:ascii="Times New Roman" w:hAnsi="Times New Roman"/>
                <w:sz w:val="24"/>
                <w:szCs w:val="24"/>
              </w:rPr>
              <w:t>34</w:t>
            </w:r>
          </w:p>
        </w:tc>
        <w:tc>
          <w:tcPr>
            <w:tcW w:w="617" w:type="dxa"/>
            <w:shd w:val="clear" w:color="auto" w:fill="FFFFFF"/>
          </w:tcPr>
          <w:p w:rsidR="00620A9E" w:rsidRPr="00D8203C" w:rsidRDefault="00620A9E" w:rsidP="00644100">
            <w:pPr>
              <w:spacing w:after="0" w:line="240" w:lineRule="auto"/>
              <w:ind w:left="140"/>
              <w:jc w:val="center"/>
              <w:rPr>
                <w:rFonts w:ascii="Times New Roman" w:hAnsi="Times New Roman"/>
                <w:sz w:val="24"/>
                <w:szCs w:val="24"/>
              </w:rPr>
            </w:pPr>
            <w:r>
              <w:rPr>
                <w:rFonts w:ascii="Times New Roman" w:hAnsi="Times New Roman"/>
                <w:sz w:val="24"/>
                <w:szCs w:val="24"/>
              </w:rPr>
              <w:t>100</w:t>
            </w:r>
          </w:p>
        </w:tc>
        <w:tc>
          <w:tcPr>
            <w:tcW w:w="754"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r>
              <w:rPr>
                <w:rFonts w:ascii="Times New Roman" w:hAnsi="Times New Roman"/>
                <w:sz w:val="24"/>
                <w:szCs w:val="24"/>
              </w:rPr>
              <w:t>3</w:t>
            </w:r>
          </w:p>
        </w:tc>
        <w:tc>
          <w:tcPr>
            <w:tcW w:w="603" w:type="dxa"/>
            <w:shd w:val="clear" w:color="auto" w:fill="FFFFFF"/>
          </w:tcPr>
          <w:p w:rsidR="00620A9E" w:rsidRPr="00D8203C" w:rsidRDefault="00620A9E" w:rsidP="00644100">
            <w:pPr>
              <w:spacing w:after="0" w:line="240" w:lineRule="auto"/>
              <w:ind w:left="80"/>
              <w:jc w:val="center"/>
              <w:rPr>
                <w:rFonts w:ascii="Times New Roman" w:hAnsi="Times New Roman"/>
                <w:sz w:val="24"/>
                <w:szCs w:val="24"/>
              </w:rPr>
            </w:pPr>
            <w:r>
              <w:rPr>
                <w:rFonts w:ascii="Times New Roman" w:hAnsi="Times New Roman"/>
                <w:sz w:val="24"/>
                <w:szCs w:val="24"/>
              </w:rPr>
              <w:t>8,8</w:t>
            </w:r>
          </w:p>
        </w:tc>
        <w:tc>
          <w:tcPr>
            <w:tcW w:w="603"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r>
              <w:rPr>
                <w:rFonts w:ascii="Times New Roman" w:hAnsi="Times New Roman"/>
                <w:sz w:val="24"/>
                <w:szCs w:val="24"/>
              </w:rPr>
              <w:t>7</w:t>
            </w:r>
          </w:p>
        </w:tc>
        <w:tc>
          <w:tcPr>
            <w:tcW w:w="603" w:type="dxa"/>
            <w:shd w:val="clear" w:color="auto" w:fill="FFFFFF"/>
          </w:tcPr>
          <w:p w:rsidR="00620A9E" w:rsidRPr="00D8203C" w:rsidRDefault="00620A9E" w:rsidP="00644100">
            <w:pPr>
              <w:spacing w:after="0" w:line="240" w:lineRule="auto"/>
              <w:ind w:left="140"/>
              <w:jc w:val="center"/>
              <w:rPr>
                <w:rFonts w:ascii="Times New Roman" w:hAnsi="Times New Roman"/>
                <w:sz w:val="24"/>
                <w:szCs w:val="24"/>
              </w:rPr>
            </w:pPr>
            <w:r>
              <w:rPr>
                <w:rFonts w:ascii="Times New Roman" w:hAnsi="Times New Roman"/>
                <w:sz w:val="24"/>
                <w:szCs w:val="24"/>
              </w:rPr>
              <w:t>20,6</w:t>
            </w:r>
          </w:p>
        </w:tc>
        <w:tc>
          <w:tcPr>
            <w:tcW w:w="905" w:type="dxa"/>
            <w:shd w:val="clear" w:color="auto" w:fill="FFFFFF"/>
          </w:tcPr>
          <w:p w:rsidR="00620A9E" w:rsidRPr="00D8203C" w:rsidRDefault="00620A9E" w:rsidP="00644100">
            <w:pPr>
              <w:spacing w:after="0" w:line="240" w:lineRule="auto"/>
              <w:ind w:left="180"/>
              <w:jc w:val="center"/>
              <w:rPr>
                <w:rFonts w:ascii="Times New Roman" w:hAnsi="Times New Roman"/>
                <w:sz w:val="24"/>
                <w:szCs w:val="24"/>
              </w:rPr>
            </w:pPr>
            <w:r>
              <w:rPr>
                <w:rFonts w:ascii="Times New Roman" w:hAnsi="Times New Roman"/>
                <w:sz w:val="24"/>
                <w:szCs w:val="24"/>
              </w:rPr>
              <w:t>24</w:t>
            </w:r>
          </w:p>
        </w:tc>
        <w:tc>
          <w:tcPr>
            <w:tcW w:w="904" w:type="dxa"/>
            <w:gridSpan w:val="2"/>
            <w:shd w:val="clear" w:color="auto" w:fill="FFFFFF"/>
          </w:tcPr>
          <w:p w:rsidR="00620A9E" w:rsidRPr="00D8203C" w:rsidRDefault="00620A9E" w:rsidP="00644100">
            <w:pPr>
              <w:spacing w:after="0" w:line="240" w:lineRule="auto"/>
              <w:ind w:left="280"/>
              <w:jc w:val="center"/>
              <w:rPr>
                <w:rFonts w:ascii="Times New Roman" w:hAnsi="Times New Roman"/>
                <w:sz w:val="24"/>
                <w:szCs w:val="24"/>
              </w:rPr>
            </w:pPr>
            <w:r>
              <w:rPr>
                <w:rFonts w:ascii="Times New Roman" w:hAnsi="Times New Roman"/>
                <w:sz w:val="24"/>
                <w:szCs w:val="24"/>
              </w:rPr>
              <w:t>70,6</w:t>
            </w: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Pr>
                <w:rFonts w:ascii="Times New Roman" w:hAnsi="Times New Roman"/>
                <w:sz w:val="24"/>
                <w:szCs w:val="24"/>
              </w:rPr>
              <w:t>-</w:t>
            </w: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Pr>
                <w:rFonts w:ascii="Times New Roman" w:hAnsi="Times New Roman"/>
                <w:sz w:val="24"/>
                <w:szCs w:val="24"/>
              </w:rPr>
              <w:t>-</w:t>
            </w:r>
          </w:p>
        </w:tc>
      </w:tr>
      <w:tr w:rsidR="00620A9E" w:rsidRPr="00D8203C" w:rsidTr="00644100">
        <w:trPr>
          <w:trHeight w:val="20"/>
        </w:trPr>
        <w:tc>
          <w:tcPr>
            <w:tcW w:w="998" w:type="dxa"/>
            <w:shd w:val="clear" w:color="auto" w:fill="FFFFFF"/>
          </w:tcPr>
          <w:p w:rsidR="00620A9E" w:rsidRDefault="00620A9E" w:rsidP="00644100">
            <w:pPr>
              <w:spacing w:after="0" w:line="240" w:lineRule="auto"/>
              <w:jc w:val="center"/>
            </w:pPr>
            <w:r w:rsidRPr="00463755">
              <w:rPr>
                <w:rFonts w:ascii="Times New Roman" w:hAnsi="Times New Roman"/>
                <w:sz w:val="24"/>
                <w:szCs w:val="24"/>
              </w:rPr>
              <w:t>ФГОС</w:t>
            </w:r>
          </w:p>
        </w:tc>
        <w:tc>
          <w:tcPr>
            <w:tcW w:w="4394" w:type="dxa"/>
            <w:gridSpan w:val="3"/>
            <w:shd w:val="clear" w:color="auto" w:fill="FFFFFF"/>
          </w:tcPr>
          <w:p w:rsidR="00620A9E" w:rsidRPr="00DB4C47" w:rsidRDefault="00620A9E" w:rsidP="00644100">
            <w:pPr>
              <w:spacing w:after="0" w:line="240" w:lineRule="auto"/>
              <w:rPr>
                <w:rFonts w:ascii="Times New Roman" w:hAnsi="Times New Roman"/>
              </w:rPr>
            </w:pPr>
            <w:r w:rsidRPr="00DB4C47">
              <w:rPr>
                <w:rFonts w:ascii="Times New Roman" w:hAnsi="Times New Roman"/>
              </w:rPr>
              <w:t>Безопасная среда для пациента и персонала</w:t>
            </w:r>
          </w:p>
        </w:tc>
        <w:tc>
          <w:tcPr>
            <w:tcW w:w="665" w:type="dxa"/>
            <w:gridSpan w:val="2"/>
            <w:shd w:val="clear" w:color="auto" w:fill="FFFFFF"/>
          </w:tcPr>
          <w:p w:rsidR="00620A9E" w:rsidRPr="00D8203C" w:rsidRDefault="00620A9E" w:rsidP="00644100">
            <w:pPr>
              <w:spacing w:after="0" w:line="240" w:lineRule="auto"/>
              <w:ind w:left="280"/>
              <w:jc w:val="center"/>
              <w:rPr>
                <w:rFonts w:ascii="Times New Roman" w:hAnsi="Times New Roman"/>
                <w:sz w:val="24"/>
                <w:szCs w:val="24"/>
              </w:rPr>
            </w:pPr>
            <w:r>
              <w:rPr>
                <w:rFonts w:ascii="Times New Roman" w:hAnsi="Times New Roman"/>
                <w:sz w:val="24"/>
                <w:szCs w:val="24"/>
              </w:rPr>
              <w:t>1</w:t>
            </w:r>
          </w:p>
        </w:tc>
        <w:tc>
          <w:tcPr>
            <w:tcW w:w="1472" w:type="dxa"/>
            <w:shd w:val="clear" w:color="auto" w:fill="FFFFFF"/>
          </w:tcPr>
          <w:p w:rsidR="00620A9E" w:rsidRDefault="00620A9E" w:rsidP="00644100">
            <w:pPr>
              <w:spacing w:after="0" w:line="240" w:lineRule="auto"/>
              <w:jc w:val="center"/>
            </w:pPr>
            <w:r w:rsidRPr="00A564CE">
              <w:rPr>
                <w:rFonts w:ascii="Times New Roman" w:hAnsi="Times New Roman"/>
                <w:sz w:val="24"/>
                <w:szCs w:val="24"/>
              </w:rPr>
              <w:t>34</w:t>
            </w:r>
          </w:p>
        </w:tc>
        <w:tc>
          <w:tcPr>
            <w:tcW w:w="754" w:type="dxa"/>
            <w:shd w:val="clear" w:color="auto" w:fill="FFFFFF"/>
          </w:tcPr>
          <w:p w:rsidR="00620A9E" w:rsidRDefault="00620A9E" w:rsidP="00644100">
            <w:pPr>
              <w:spacing w:after="0" w:line="240" w:lineRule="auto"/>
              <w:jc w:val="center"/>
            </w:pPr>
            <w:r w:rsidRPr="00C03538">
              <w:rPr>
                <w:rFonts w:ascii="Times New Roman" w:hAnsi="Times New Roman"/>
                <w:sz w:val="24"/>
                <w:szCs w:val="24"/>
              </w:rPr>
              <w:t>34</w:t>
            </w:r>
          </w:p>
        </w:tc>
        <w:tc>
          <w:tcPr>
            <w:tcW w:w="617" w:type="dxa"/>
            <w:shd w:val="clear" w:color="auto" w:fill="FFFFFF"/>
          </w:tcPr>
          <w:p w:rsidR="00620A9E" w:rsidRPr="00D8203C" w:rsidRDefault="00620A9E" w:rsidP="00644100">
            <w:pPr>
              <w:spacing w:after="0" w:line="240" w:lineRule="auto"/>
              <w:ind w:left="140"/>
              <w:jc w:val="center"/>
              <w:rPr>
                <w:rFonts w:ascii="Times New Roman" w:hAnsi="Times New Roman"/>
                <w:sz w:val="24"/>
                <w:szCs w:val="24"/>
              </w:rPr>
            </w:pPr>
            <w:r>
              <w:rPr>
                <w:rFonts w:ascii="Times New Roman" w:hAnsi="Times New Roman"/>
                <w:sz w:val="24"/>
                <w:szCs w:val="24"/>
              </w:rPr>
              <w:t>100</w:t>
            </w:r>
          </w:p>
        </w:tc>
        <w:tc>
          <w:tcPr>
            <w:tcW w:w="754"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r>
              <w:rPr>
                <w:rFonts w:ascii="Times New Roman" w:hAnsi="Times New Roman"/>
                <w:sz w:val="24"/>
                <w:szCs w:val="24"/>
              </w:rPr>
              <w:t>3</w:t>
            </w:r>
          </w:p>
        </w:tc>
        <w:tc>
          <w:tcPr>
            <w:tcW w:w="603" w:type="dxa"/>
            <w:shd w:val="clear" w:color="auto" w:fill="FFFFFF"/>
          </w:tcPr>
          <w:p w:rsidR="00620A9E" w:rsidRPr="00D8203C" w:rsidRDefault="00620A9E" w:rsidP="00644100">
            <w:pPr>
              <w:spacing w:after="0" w:line="240" w:lineRule="auto"/>
              <w:ind w:left="80"/>
              <w:jc w:val="center"/>
              <w:rPr>
                <w:rFonts w:ascii="Times New Roman" w:hAnsi="Times New Roman"/>
                <w:sz w:val="24"/>
                <w:szCs w:val="24"/>
              </w:rPr>
            </w:pPr>
            <w:r>
              <w:rPr>
                <w:rFonts w:ascii="Times New Roman" w:hAnsi="Times New Roman"/>
                <w:sz w:val="24"/>
                <w:szCs w:val="24"/>
              </w:rPr>
              <w:t>8,8</w:t>
            </w:r>
          </w:p>
        </w:tc>
        <w:tc>
          <w:tcPr>
            <w:tcW w:w="603"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r>
              <w:rPr>
                <w:rFonts w:ascii="Times New Roman" w:hAnsi="Times New Roman"/>
                <w:sz w:val="24"/>
                <w:szCs w:val="24"/>
              </w:rPr>
              <w:t>10</w:t>
            </w:r>
          </w:p>
        </w:tc>
        <w:tc>
          <w:tcPr>
            <w:tcW w:w="603" w:type="dxa"/>
            <w:shd w:val="clear" w:color="auto" w:fill="FFFFFF"/>
          </w:tcPr>
          <w:p w:rsidR="00620A9E" w:rsidRPr="00D8203C" w:rsidRDefault="00620A9E" w:rsidP="00644100">
            <w:pPr>
              <w:spacing w:after="0" w:line="240" w:lineRule="auto"/>
              <w:ind w:left="140"/>
              <w:jc w:val="center"/>
              <w:rPr>
                <w:rFonts w:ascii="Times New Roman" w:hAnsi="Times New Roman"/>
                <w:sz w:val="24"/>
                <w:szCs w:val="24"/>
              </w:rPr>
            </w:pPr>
            <w:r>
              <w:rPr>
                <w:rFonts w:ascii="Times New Roman" w:hAnsi="Times New Roman"/>
                <w:sz w:val="24"/>
                <w:szCs w:val="24"/>
              </w:rPr>
              <w:t>29,4</w:t>
            </w:r>
          </w:p>
        </w:tc>
        <w:tc>
          <w:tcPr>
            <w:tcW w:w="905" w:type="dxa"/>
            <w:shd w:val="clear" w:color="auto" w:fill="FFFFFF"/>
          </w:tcPr>
          <w:p w:rsidR="00620A9E" w:rsidRPr="00D8203C" w:rsidRDefault="00620A9E" w:rsidP="00644100">
            <w:pPr>
              <w:spacing w:after="0" w:line="240" w:lineRule="auto"/>
              <w:ind w:left="180"/>
              <w:jc w:val="center"/>
              <w:rPr>
                <w:rFonts w:ascii="Times New Roman" w:hAnsi="Times New Roman"/>
                <w:sz w:val="24"/>
                <w:szCs w:val="24"/>
              </w:rPr>
            </w:pPr>
            <w:r>
              <w:rPr>
                <w:rFonts w:ascii="Times New Roman" w:hAnsi="Times New Roman"/>
                <w:sz w:val="24"/>
                <w:szCs w:val="24"/>
              </w:rPr>
              <w:t>21</w:t>
            </w:r>
          </w:p>
        </w:tc>
        <w:tc>
          <w:tcPr>
            <w:tcW w:w="904" w:type="dxa"/>
            <w:gridSpan w:val="2"/>
            <w:shd w:val="clear" w:color="auto" w:fill="FFFFFF"/>
          </w:tcPr>
          <w:p w:rsidR="00620A9E" w:rsidRPr="00D8203C" w:rsidRDefault="00620A9E" w:rsidP="00644100">
            <w:pPr>
              <w:spacing w:after="0" w:line="240" w:lineRule="auto"/>
              <w:ind w:left="280"/>
              <w:jc w:val="center"/>
              <w:rPr>
                <w:rFonts w:ascii="Times New Roman" w:hAnsi="Times New Roman"/>
                <w:sz w:val="24"/>
                <w:szCs w:val="24"/>
              </w:rPr>
            </w:pPr>
            <w:r>
              <w:rPr>
                <w:rFonts w:ascii="Times New Roman" w:hAnsi="Times New Roman"/>
                <w:sz w:val="24"/>
                <w:szCs w:val="24"/>
              </w:rPr>
              <w:t>61,8</w:t>
            </w: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Pr>
                <w:rFonts w:ascii="Times New Roman" w:hAnsi="Times New Roman"/>
                <w:sz w:val="24"/>
                <w:szCs w:val="24"/>
              </w:rPr>
              <w:t>-</w:t>
            </w: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Pr>
                <w:rFonts w:ascii="Times New Roman" w:hAnsi="Times New Roman"/>
                <w:sz w:val="24"/>
                <w:szCs w:val="24"/>
              </w:rPr>
              <w:t>-</w:t>
            </w:r>
          </w:p>
        </w:tc>
      </w:tr>
      <w:tr w:rsidR="00620A9E" w:rsidRPr="00D8203C" w:rsidTr="00644100">
        <w:trPr>
          <w:trHeight w:val="20"/>
        </w:trPr>
        <w:tc>
          <w:tcPr>
            <w:tcW w:w="998" w:type="dxa"/>
            <w:shd w:val="clear" w:color="auto" w:fill="FFFFFF"/>
          </w:tcPr>
          <w:p w:rsidR="00620A9E" w:rsidRDefault="00620A9E" w:rsidP="00644100">
            <w:pPr>
              <w:spacing w:after="0" w:line="240" w:lineRule="auto"/>
              <w:jc w:val="center"/>
            </w:pPr>
            <w:r w:rsidRPr="00463755">
              <w:rPr>
                <w:rFonts w:ascii="Times New Roman" w:hAnsi="Times New Roman"/>
                <w:sz w:val="24"/>
                <w:szCs w:val="24"/>
              </w:rPr>
              <w:t>ФГОС</w:t>
            </w:r>
          </w:p>
        </w:tc>
        <w:tc>
          <w:tcPr>
            <w:tcW w:w="4394" w:type="dxa"/>
            <w:gridSpan w:val="3"/>
            <w:shd w:val="clear" w:color="auto" w:fill="FFFFFF"/>
          </w:tcPr>
          <w:p w:rsidR="00620A9E" w:rsidRPr="00D8203C" w:rsidRDefault="00620A9E" w:rsidP="00644100">
            <w:pPr>
              <w:spacing w:after="0" w:line="240" w:lineRule="auto"/>
              <w:rPr>
                <w:rFonts w:ascii="Times New Roman" w:hAnsi="Times New Roman"/>
                <w:sz w:val="24"/>
                <w:szCs w:val="24"/>
              </w:rPr>
            </w:pPr>
            <w:r>
              <w:rPr>
                <w:rFonts w:ascii="Times New Roman" w:hAnsi="Times New Roman"/>
                <w:sz w:val="24"/>
                <w:szCs w:val="24"/>
              </w:rPr>
              <w:t>Технология оказания медицинских услуг</w:t>
            </w:r>
          </w:p>
        </w:tc>
        <w:tc>
          <w:tcPr>
            <w:tcW w:w="665" w:type="dxa"/>
            <w:gridSpan w:val="2"/>
            <w:shd w:val="clear" w:color="auto" w:fill="FFFFFF"/>
          </w:tcPr>
          <w:p w:rsidR="00620A9E" w:rsidRPr="00D8203C" w:rsidRDefault="00620A9E" w:rsidP="00644100">
            <w:pPr>
              <w:spacing w:after="0" w:line="240" w:lineRule="auto"/>
              <w:ind w:left="280"/>
              <w:jc w:val="center"/>
              <w:rPr>
                <w:rFonts w:ascii="Times New Roman" w:hAnsi="Times New Roman"/>
                <w:sz w:val="24"/>
                <w:szCs w:val="24"/>
              </w:rPr>
            </w:pPr>
            <w:r>
              <w:rPr>
                <w:rFonts w:ascii="Times New Roman" w:hAnsi="Times New Roman"/>
                <w:sz w:val="24"/>
                <w:szCs w:val="24"/>
              </w:rPr>
              <w:t>1</w:t>
            </w:r>
          </w:p>
        </w:tc>
        <w:tc>
          <w:tcPr>
            <w:tcW w:w="1472" w:type="dxa"/>
            <w:shd w:val="clear" w:color="auto" w:fill="FFFFFF"/>
          </w:tcPr>
          <w:p w:rsidR="00620A9E" w:rsidRDefault="00620A9E" w:rsidP="00644100">
            <w:pPr>
              <w:spacing w:after="0" w:line="240" w:lineRule="auto"/>
              <w:jc w:val="center"/>
            </w:pPr>
            <w:r w:rsidRPr="00A564CE">
              <w:rPr>
                <w:rFonts w:ascii="Times New Roman" w:hAnsi="Times New Roman"/>
                <w:sz w:val="24"/>
                <w:szCs w:val="24"/>
              </w:rPr>
              <w:t>34</w:t>
            </w:r>
          </w:p>
        </w:tc>
        <w:tc>
          <w:tcPr>
            <w:tcW w:w="754" w:type="dxa"/>
            <w:shd w:val="clear" w:color="auto" w:fill="FFFFFF"/>
          </w:tcPr>
          <w:p w:rsidR="00620A9E" w:rsidRDefault="00620A9E" w:rsidP="00644100">
            <w:pPr>
              <w:spacing w:after="0" w:line="240" w:lineRule="auto"/>
              <w:jc w:val="center"/>
            </w:pPr>
            <w:r w:rsidRPr="00C03538">
              <w:rPr>
                <w:rFonts w:ascii="Times New Roman" w:hAnsi="Times New Roman"/>
                <w:sz w:val="24"/>
                <w:szCs w:val="24"/>
              </w:rPr>
              <w:t>34</w:t>
            </w:r>
          </w:p>
        </w:tc>
        <w:tc>
          <w:tcPr>
            <w:tcW w:w="617" w:type="dxa"/>
            <w:shd w:val="clear" w:color="auto" w:fill="FFFFFF"/>
          </w:tcPr>
          <w:p w:rsidR="00620A9E" w:rsidRPr="00D8203C" w:rsidRDefault="00620A9E" w:rsidP="00644100">
            <w:pPr>
              <w:spacing w:after="0" w:line="240" w:lineRule="auto"/>
              <w:ind w:left="140"/>
              <w:jc w:val="center"/>
              <w:rPr>
                <w:rFonts w:ascii="Times New Roman" w:hAnsi="Times New Roman"/>
                <w:sz w:val="24"/>
                <w:szCs w:val="24"/>
              </w:rPr>
            </w:pPr>
            <w:r>
              <w:rPr>
                <w:rFonts w:ascii="Times New Roman" w:hAnsi="Times New Roman"/>
                <w:sz w:val="24"/>
                <w:szCs w:val="24"/>
              </w:rPr>
              <w:t>100</w:t>
            </w:r>
          </w:p>
        </w:tc>
        <w:tc>
          <w:tcPr>
            <w:tcW w:w="754"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r>
              <w:rPr>
                <w:rFonts w:ascii="Times New Roman" w:hAnsi="Times New Roman"/>
                <w:sz w:val="24"/>
                <w:szCs w:val="24"/>
              </w:rPr>
              <w:t>-</w:t>
            </w:r>
          </w:p>
        </w:tc>
        <w:tc>
          <w:tcPr>
            <w:tcW w:w="603" w:type="dxa"/>
            <w:shd w:val="clear" w:color="auto" w:fill="FFFFFF"/>
          </w:tcPr>
          <w:p w:rsidR="00620A9E" w:rsidRPr="00D8203C" w:rsidRDefault="00620A9E" w:rsidP="00644100">
            <w:pPr>
              <w:spacing w:after="0" w:line="240" w:lineRule="auto"/>
              <w:ind w:left="80"/>
              <w:jc w:val="center"/>
              <w:rPr>
                <w:rFonts w:ascii="Times New Roman" w:hAnsi="Times New Roman"/>
                <w:sz w:val="24"/>
                <w:szCs w:val="24"/>
              </w:rPr>
            </w:pPr>
            <w:r>
              <w:rPr>
                <w:rFonts w:ascii="Times New Roman" w:hAnsi="Times New Roman"/>
                <w:sz w:val="24"/>
                <w:szCs w:val="24"/>
              </w:rPr>
              <w:t>-</w:t>
            </w:r>
          </w:p>
        </w:tc>
        <w:tc>
          <w:tcPr>
            <w:tcW w:w="603"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r>
              <w:rPr>
                <w:rFonts w:ascii="Times New Roman" w:hAnsi="Times New Roman"/>
                <w:sz w:val="24"/>
                <w:szCs w:val="24"/>
              </w:rPr>
              <w:t>-</w:t>
            </w:r>
          </w:p>
        </w:tc>
        <w:tc>
          <w:tcPr>
            <w:tcW w:w="603" w:type="dxa"/>
            <w:shd w:val="clear" w:color="auto" w:fill="FFFFFF"/>
          </w:tcPr>
          <w:p w:rsidR="00620A9E" w:rsidRPr="00D8203C" w:rsidRDefault="00620A9E" w:rsidP="00644100">
            <w:pPr>
              <w:spacing w:after="0" w:line="240" w:lineRule="auto"/>
              <w:ind w:left="140"/>
              <w:jc w:val="center"/>
              <w:rPr>
                <w:rFonts w:ascii="Times New Roman" w:hAnsi="Times New Roman"/>
                <w:sz w:val="24"/>
                <w:szCs w:val="24"/>
              </w:rPr>
            </w:pPr>
            <w:r>
              <w:rPr>
                <w:rFonts w:ascii="Times New Roman" w:hAnsi="Times New Roman"/>
                <w:sz w:val="24"/>
                <w:szCs w:val="24"/>
              </w:rPr>
              <w:t>-</w:t>
            </w:r>
          </w:p>
        </w:tc>
        <w:tc>
          <w:tcPr>
            <w:tcW w:w="905" w:type="dxa"/>
            <w:shd w:val="clear" w:color="auto" w:fill="FFFFFF"/>
          </w:tcPr>
          <w:p w:rsidR="00620A9E" w:rsidRPr="00D8203C" w:rsidRDefault="00620A9E" w:rsidP="00644100">
            <w:pPr>
              <w:spacing w:after="0" w:line="240" w:lineRule="auto"/>
              <w:ind w:left="180"/>
              <w:jc w:val="center"/>
              <w:rPr>
                <w:rFonts w:ascii="Times New Roman" w:hAnsi="Times New Roman"/>
                <w:sz w:val="24"/>
                <w:szCs w:val="24"/>
              </w:rPr>
            </w:pPr>
            <w:r>
              <w:rPr>
                <w:rFonts w:ascii="Times New Roman" w:hAnsi="Times New Roman"/>
                <w:sz w:val="24"/>
                <w:szCs w:val="24"/>
              </w:rPr>
              <w:t>-</w:t>
            </w:r>
          </w:p>
        </w:tc>
        <w:tc>
          <w:tcPr>
            <w:tcW w:w="904" w:type="dxa"/>
            <w:gridSpan w:val="2"/>
            <w:shd w:val="clear" w:color="auto" w:fill="FFFFFF"/>
          </w:tcPr>
          <w:p w:rsidR="00620A9E" w:rsidRPr="00D8203C" w:rsidRDefault="00620A9E" w:rsidP="00644100">
            <w:pPr>
              <w:spacing w:after="0" w:line="240" w:lineRule="auto"/>
              <w:ind w:left="280"/>
              <w:jc w:val="center"/>
              <w:rPr>
                <w:rFonts w:ascii="Times New Roman" w:hAnsi="Times New Roman"/>
                <w:sz w:val="24"/>
                <w:szCs w:val="24"/>
              </w:rPr>
            </w:pPr>
            <w:r>
              <w:rPr>
                <w:rFonts w:ascii="Times New Roman" w:hAnsi="Times New Roman"/>
                <w:sz w:val="24"/>
                <w:szCs w:val="24"/>
              </w:rPr>
              <w:t>-</w:t>
            </w: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Pr>
                <w:rFonts w:ascii="Times New Roman" w:hAnsi="Times New Roman"/>
                <w:sz w:val="24"/>
                <w:szCs w:val="24"/>
              </w:rPr>
              <w:t>-</w:t>
            </w: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Pr>
                <w:rFonts w:ascii="Times New Roman" w:hAnsi="Times New Roman"/>
                <w:sz w:val="24"/>
                <w:szCs w:val="24"/>
              </w:rPr>
              <w:t>-</w:t>
            </w:r>
          </w:p>
        </w:tc>
      </w:tr>
      <w:tr w:rsidR="00620A9E" w:rsidRPr="00D8203C" w:rsidTr="00644100">
        <w:trPr>
          <w:trHeight w:val="20"/>
        </w:trPr>
        <w:tc>
          <w:tcPr>
            <w:tcW w:w="998"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sidRPr="00D8203C">
              <w:rPr>
                <w:rFonts w:ascii="Times New Roman" w:hAnsi="Times New Roman"/>
                <w:sz w:val="24"/>
                <w:szCs w:val="24"/>
              </w:rPr>
              <w:t>ФГОС</w:t>
            </w:r>
          </w:p>
        </w:tc>
        <w:tc>
          <w:tcPr>
            <w:tcW w:w="4394" w:type="dxa"/>
            <w:gridSpan w:val="3"/>
            <w:shd w:val="clear" w:color="auto" w:fill="FFFFFF"/>
          </w:tcPr>
          <w:p w:rsidR="00620A9E" w:rsidRPr="006D7456" w:rsidRDefault="00620A9E" w:rsidP="00644100">
            <w:pPr>
              <w:spacing w:after="0" w:line="240" w:lineRule="auto"/>
              <w:rPr>
                <w:rFonts w:ascii="Times New Roman" w:hAnsi="Times New Roman"/>
                <w:b/>
                <w:sz w:val="24"/>
                <w:szCs w:val="24"/>
              </w:rPr>
            </w:pPr>
            <w:r w:rsidRPr="006D7456">
              <w:rPr>
                <w:rFonts w:ascii="Times New Roman" w:hAnsi="Times New Roman"/>
                <w:b/>
                <w:sz w:val="24"/>
                <w:szCs w:val="24"/>
              </w:rPr>
              <w:t>Диагностическая деятельность</w:t>
            </w:r>
          </w:p>
        </w:tc>
        <w:tc>
          <w:tcPr>
            <w:tcW w:w="665" w:type="dxa"/>
            <w:gridSpan w:val="2"/>
            <w:shd w:val="clear" w:color="auto" w:fill="FFFFFF"/>
          </w:tcPr>
          <w:p w:rsidR="00620A9E" w:rsidRPr="00D8203C" w:rsidRDefault="00620A9E" w:rsidP="00644100">
            <w:pPr>
              <w:spacing w:after="0" w:line="240" w:lineRule="auto"/>
              <w:ind w:left="280"/>
              <w:jc w:val="center"/>
              <w:rPr>
                <w:rFonts w:ascii="Times New Roman" w:hAnsi="Times New Roman"/>
                <w:sz w:val="24"/>
                <w:szCs w:val="24"/>
              </w:rPr>
            </w:pPr>
            <w:r>
              <w:rPr>
                <w:rFonts w:ascii="Times New Roman" w:hAnsi="Times New Roman"/>
                <w:sz w:val="24"/>
                <w:szCs w:val="24"/>
              </w:rPr>
              <w:t>2</w:t>
            </w:r>
          </w:p>
        </w:tc>
        <w:tc>
          <w:tcPr>
            <w:tcW w:w="1472"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Pr>
                <w:rFonts w:ascii="Times New Roman" w:hAnsi="Times New Roman"/>
                <w:sz w:val="24"/>
                <w:szCs w:val="24"/>
              </w:rPr>
              <w:t>16</w:t>
            </w:r>
          </w:p>
        </w:tc>
        <w:tc>
          <w:tcPr>
            <w:tcW w:w="754" w:type="dxa"/>
            <w:shd w:val="clear" w:color="auto" w:fill="FFFFFF"/>
          </w:tcPr>
          <w:p w:rsidR="00620A9E" w:rsidRPr="00D8203C" w:rsidRDefault="00620A9E" w:rsidP="00644100">
            <w:pPr>
              <w:spacing w:after="0" w:line="240" w:lineRule="auto"/>
              <w:ind w:left="40"/>
              <w:jc w:val="center"/>
              <w:rPr>
                <w:rFonts w:ascii="Times New Roman" w:hAnsi="Times New Roman"/>
                <w:sz w:val="24"/>
                <w:szCs w:val="24"/>
              </w:rPr>
            </w:pPr>
            <w:r>
              <w:rPr>
                <w:rFonts w:ascii="Times New Roman" w:hAnsi="Times New Roman"/>
                <w:sz w:val="24"/>
                <w:szCs w:val="24"/>
              </w:rPr>
              <w:t>16</w:t>
            </w:r>
          </w:p>
        </w:tc>
        <w:tc>
          <w:tcPr>
            <w:tcW w:w="617" w:type="dxa"/>
            <w:shd w:val="clear" w:color="auto" w:fill="FFFFFF"/>
          </w:tcPr>
          <w:p w:rsidR="00620A9E" w:rsidRPr="00D8203C" w:rsidRDefault="00620A9E" w:rsidP="00644100">
            <w:pPr>
              <w:spacing w:after="0" w:line="240" w:lineRule="auto"/>
              <w:ind w:left="140"/>
              <w:jc w:val="center"/>
              <w:rPr>
                <w:rFonts w:ascii="Times New Roman" w:hAnsi="Times New Roman"/>
                <w:sz w:val="24"/>
                <w:szCs w:val="24"/>
              </w:rPr>
            </w:pPr>
            <w:r>
              <w:rPr>
                <w:rFonts w:ascii="Times New Roman" w:hAnsi="Times New Roman"/>
                <w:sz w:val="24"/>
                <w:szCs w:val="24"/>
              </w:rPr>
              <w:t>100</w:t>
            </w:r>
          </w:p>
        </w:tc>
        <w:tc>
          <w:tcPr>
            <w:tcW w:w="754"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r>
              <w:rPr>
                <w:rFonts w:ascii="Times New Roman" w:hAnsi="Times New Roman"/>
                <w:sz w:val="24"/>
                <w:szCs w:val="24"/>
              </w:rPr>
              <w:t>-</w:t>
            </w:r>
          </w:p>
        </w:tc>
        <w:tc>
          <w:tcPr>
            <w:tcW w:w="603" w:type="dxa"/>
            <w:shd w:val="clear" w:color="auto" w:fill="FFFFFF"/>
          </w:tcPr>
          <w:p w:rsidR="00620A9E" w:rsidRPr="00D8203C" w:rsidRDefault="00620A9E" w:rsidP="00644100">
            <w:pPr>
              <w:spacing w:after="0" w:line="240" w:lineRule="auto"/>
              <w:ind w:left="80"/>
              <w:jc w:val="center"/>
              <w:rPr>
                <w:rFonts w:ascii="Times New Roman" w:hAnsi="Times New Roman"/>
                <w:sz w:val="24"/>
                <w:szCs w:val="24"/>
              </w:rPr>
            </w:pPr>
            <w:r>
              <w:rPr>
                <w:rFonts w:ascii="Times New Roman" w:hAnsi="Times New Roman"/>
                <w:sz w:val="24"/>
                <w:szCs w:val="24"/>
              </w:rPr>
              <w:t>-</w:t>
            </w:r>
          </w:p>
        </w:tc>
        <w:tc>
          <w:tcPr>
            <w:tcW w:w="603"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r>
              <w:rPr>
                <w:rFonts w:ascii="Times New Roman" w:hAnsi="Times New Roman"/>
                <w:sz w:val="24"/>
                <w:szCs w:val="24"/>
              </w:rPr>
              <w:t>-</w:t>
            </w:r>
          </w:p>
        </w:tc>
        <w:tc>
          <w:tcPr>
            <w:tcW w:w="603" w:type="dxa"/>
            <w:shd w:val="clear" w:color="auto" w:fill="FFFFFF"/>
          </w:tcPr>
          <w:p w:rsidR="00620A9E" w:rsidRPr="00D8203C" w:rsidRDefault="00620A9E" w:rsidP="00644100">
            <w:pPr>
              <w:spacing w:after="0" w:line="240" w:lineRule="auto"/>
              <w:ind w:left="140"/>
              <w:jc w:val="center"/>
              <w:rPr>
                <w:rFonts w:ascii="Times New Roman" w:hAnsi="Times New Roman"/>
                <w:sz w:val="24"/>
                <w:szCs w:val="24"/>
              </w:rPr>
            </w:pPr>
            <w:r>
              <w:rPr>
                <w:rFonts w:ascii="Times New Roman" w:hAnsi="Times New Roman"/>
                <w:sz w:val="24"/>
                <w:szCs w:val="24"/>
              </w:rPr>
              <w:t>-</w:t>
            </w:r>
          </w:p>
        </w:tc>
        <w:tc>
          <w:tcPr>
            <w:tcW w:w="905" w:type="dxa"/>
            <w:shd w:val="clear" w:color="auto" w:fill="FFFFFF"/>
          </w:tcPr>
          <w:p w:rsidR="00620A9E" w:rsidRPr="00D8203C" w:rsidRDefault="00620A9E" w:rsidP="00644100">
            <w:pPr>
              <w:spacing w:after="0" w:line="240" w:lineRule="auto"/>
              <w:ind w:left="180"/>
              <w:jc w:val="center"/>
              <w:rPr>
                <w:rFonts w:ascii="Times New Roman" w:hAnsi="Times New Roman"/>
                <w:sz w:val="24"/>
                <w:szCs w:val="24"/>
              </w:rPr>
            </w:pPr>
            <w:r>
              <w:rPr>
                <w:rFonts w:ascii="Times New Roman" w:hAnsi="Times New Roman"/>
                <w:sz w:val="24"/>
                <w:szCs w:val="24"/>
              </w:rPr>
              <w:t>-</w:t>
            </w:r>
          </w:p>
        </w:tc>
        <w:tc>
          <w:tcPr>
            <w:tcW w:w="904" w:type="dxa"/>
            <w:gridSpan w:val="2"/>
            <w:shd w:val="clear" w:color="auto" w:fill="FFFFFF"/>
          </w:tcPr>
          <w:p w:rsidR="00620A9E" w:rsidRPr="00D8203C" w:rsidRDefault="00620A9E" w:rsidP="00644100">
            <w:pPr>
              <w:spacing w:after="0" w:line="240" w:lineRule="auto"/>
              <w:ind w:left="280"/>
              <w:jc w:val="center"/>
              <w:rPr>
                <w:rFonts w:ascii="Times New Roman" w:hAnsi="Times New Roman"/>
                <w:sz w:val="24"/>
                <w:szCs w:val="24"/>
              </w:rPr>
            </w:pPr>
            <w:r>
              <w:rPr>
                <w:rFonts w:ascii="Times New Roman" w:hAnsi="Times New Roman"/>
                <w:sz w:val="24"/>
                <w:szCs w:val="24"/>
              </w:rPr>
              <w:t>-</w:t>
            </w: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sidRPr="00D8203C">
              <w:rPr>
                <w:rFonts w:ascii="Times New Roman" w:hAnsi="Times New Roman"/>
                <w:sz w:val="24"/>
                <w:szCs w:val="24"/>
              </w:rPr>
              <w:t>-</w:t>
            </w: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sidRPr="00D8203C">
              <w:rPr>
                <w:rFonts w:ascii="Times New Roman" w:hAnsi="Times New Roman"/>
                <w:sz w:val="24"/>
                <w:szCs w:val="24"/>
              </w:rPr>
              <w:t>-</w:t>
            </w:r>
          </w:p>
        </w:tc>
      </w:tr>
      <w:tr w:rsidR="00620A9E" w:rsidRPr="00D8203C" w:rsidTr="00644100">
        <w:trPr>
          <w:trHeight w:val="20"/>
        </w:trPr>
        <w:tc>
          <w:tcPr>
            <w:tcW w:w="998" w:type="dxa"/>
            <w:shd w:val="clear" w:color="auto" w:fill="FFFFFF"/>
          </w:tcPr>
          <w:p w:rsidR="00620A9E" w:rsidRPr="00D8390D" w:rsidRDefault="00620A9E" w:rsidP="00644100">
            <w:pPr>
              <w:spacing w:after="0" w:line="240" w:lineRule="auto"/>
              <w:jc w:val="center"/>
              <w:rPr>
                <w:rFonts w:ascii="Times New Roman" w:hAnsi="Times New Roman"/>
                <w:sz w:val="24"/>
                <w:szCs w:val="24"/>
              </w:rPr>
            </w:pPr>
            <w:r w:rsidRPr="00D8203C">
              <w:rPr>
                <w:rFonts w:ascii="Times New Roman" w:hAnsi="Times New Roman"/>
                <w:sz w:val="24"/>
                <w:szCs w:val="24"/>
              </w:rPr>
              <w:t>ФГОС</w:t>
            </w:r>
          </w:p>
        </w:tc>
        <w:tc>
          <w:tcPr>
            <w:tcW w:w="4394" w:type="dxa"/>
            <w:gridSpan w:val="3"/>
            <w:shd w:val="clear" w:color="auto" w:fill="FFFFFF"/>
          </w:tcPr>
          <w:p w:rsidR="00620A9E" w:rsidRPr="00D8203C" w:rsidRDefault="00620A9E" w:rsidP="00644100">
            <w:pPr>
              <w:spacing w:after="0" w:line="240" w:lineRule="auto"/>
              <w:ind w:left="80"/>
              <w:rPr>
                <w:rFonts w:ascii="Times New Roman" w:hAnsi="Times New Roman"/>
                <w:sz w:val="24"/>
                <w:szCs w:val="24"/>
              </w:rPr>
            </w:pPr>
            <w:r>
              <w:rPr>
                <w:rFonts w:ascii="Times New Roman" w:hAnsi="Times New Roman"/>
                <w:sz w:val="24"/>
                <w:szCs w:val="24"/>
              </w:rPr>
              <w:t>Пропедевтика внутренних болезней</w:t>
            </w:r>
          </w:p>
        </w:tc>
        <w:tc>
          <w:tcPr>
            <w:tcW w:w="665" w:type="dxa"/>
            <w:gridSpan w:val="2"/>
            <w:shd w:val="clear" w:color="auto" w:fill="FFFFFF"/>
          </w:tcPr>
          <w:p w:rsidR="00620A9E" w:rsidRDefault="00620A9E" w:rsidP="00644100">
            <w:pPr>
              <w:spacing w:after="0" w:line="240" w:lineRule="auto"/>
              <w:jc w:val="center"/>
            </w:pPr>
            <w:r w:rsidRPr="002E00AD">
              <w:rPr>
                <w:rFonts w:ascii="Times New Roman" w:hAnsi="Times New Roman"/>
                <w:sz w:val="24"/>
                <w:szCs w:val="24"/>
              </w:rPr>
              <w:t>2</w:t>
            </w:r>
          </w:p>
        </w:tc>
        <w:tc>
          <w:tcPr>
            <w:tcW w:w="1472" w:type="dxa"/>
            <w:shd w:val="clear" w:color="auto" w:fill="FFFFFF"/>
          </w:tcPr>
          <w:p w:rsidR="00620A9E" w:rsidRDefault="00620A9E" w:rsidP="00644100">
            <w:pPr>
              <w:spacing w:after="0" w:line="240" w:lineRule="auto"/>
              <w:jc w:val="center"/>
            </w:pPr>
            <w:r w:rsidRPr="000B5C01">
              <w:rPr>
                <w:rFonts w:ascii="Times New Roman" w:hAnsi="Times New Roman"/>
                <w:sz w:val="24"/>
                <w:szCs w:val="24"/>
              </w:rPr>
              <w:t>16</w:t>
            </w:r>
          </w:p>
        </w:tc>
        <w:tc>
          <w:tcPr>
            <w:tcW w:w="754" w:type="dxa"/>
            <w:shd w:val="clear" w:color="auto" w:fill="FFFFFF"/>
          </w:tcPr>
          <w:p w:rsidR="00620A9E" w:rsidRDefault="00620A9E" w:rsidP="00644100">
            <w:pPr>
              <w:spacing w:after="0" w:line="240" w:lineRule="auto"/>
              <w:jc w:val="center"/>
            </w:pPr>
            <w:r w:rsidRPr="000B5C01">
              <w:rPr>
                <w:rFonts w:ascii="Times New Roman" w:hAnsi="Times New Roman"/>
                <w:sz w:val="24"/>
                <w:szCs w:val="24"/>
              </w:rPr>
              <w:t>16</w:t>
            </w:r>
          </w:p>
        </w:tc>
        <w:tc>
          <w:tcPr>
            <w:tcW w:w="617" w:type="dxa"/>
            <w:shd w:val="clear" w:color="auto" w:fill="FFFFFF"/>
          </w:tcPr>
          <w:p w:rsidR="00620A9E" w:rsidRDefault="00620A9E" w:rsidP="00644100">
            <w:pPr>
              <w:spacing w:after="0" w:line="240" w:lineRule="auto"/>
            </w:pPr>
            <w:r w:rsidRPr="00430F58">
              <w:rPr>
                <w:rFonts w:ascii="Times New Roman" w:hAnsi="Times New Roman"/>
                <w:sz w:val="24"/>
                <w:szCs w:val="24"/>
              </w:rPr>
              <w:t>100</w:t>
            </w:r>
          </w:p>
        </w:tc>
        <w:tc>
          <w:tcPr>
            <w:tcW w:w="754" w:type="dxa"/>
            <w:shd w:val="clear" w:color="auto" w:fill="FFFFFF"/>
          </w:tcPr>
          <w:p w:rsidR="00620A9E" w:rsidRPr="00D8203C" w:rsidRDefault="00620A9E" w:rsidP="00644100">
            <w:pPr>
              <w:spacing w:after="0" w:line="240" w:lineRule="auto"/>
              <w:ind w:left="380"/>
              <w:jc w:val="center"/>
              <w:rPr>
                <w:rFonts w:ascii="Times New Roman" w:hAnsi="Times New Roman"/>
                <w:sz w:val="24"/>
                <w:szCs w:val="24"/>
              </w:rPr>
            </w:pPr>
            <w:r>
              <w:rPr>
                <w:rFonts w:ascii="Times New Roman" w:hAnsi="Times New Roman"/>
                <w:sz w:val="24"/>
                <w:szCs w:val="24"/>
              </w:rPr>
              <w:t>-</w:t>
            </w:r>
          </w:p>
        </w:tc>
        <w:tc>
          <w:tcPr>
            <w:tcW w:w="603" w:type="dxa"/>
            <w:shd w:val="clear" w:color="auto" w:fill="FFFFFF"/>
          </w:tcPr>
          <w:p w:rsidR="00620A9E" w:rsidRPr="00D8203C" w:rsidRDefault="00620A9E" w:rsidP="00644100">
            <w:pPr>
              <w:spacing w:after="0" w:line="240" w:lineRule="auto"/>
              <w:ind w:left="120"/>
              <w:jc w:val="center"/>
              <w:rPr>
                <w:rFonts w:ascii="Times New Roman" w:hAnsi="Times New Roman"/>
                <w:sz w:val="24"/>
                <w:szCs w:val="24"/>
              </w:rPr>
            </w:pPr>
            <w:r>
              <w:rPr>
                <w:rFonts w:ascii="Times New Roman" w:hAnsi="Times New Roman"/>
                <w:sz w:val="24"/>
                <w:szCs w:val="24"/>
              </w:rPr>
              <w:t>-</w:t>
            </w:r>
          </w:p>
        </w:tc>
        <w:tc>
          <w:tcPr>
            <w:tcW w:w="603"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r>
              <w:rPr>
                <w:rFonts w:ascii="Times New Roman" w:hAnsi="Times New Roman"/>
                <w:sz w:val="24"/>
                <w:szCs w:val="24"/>
              </w:rPr>
              <w:t>3</w:t>
            </w:r>
          </w:p>
        </w:tc>
        <w:tc>
          <w:tcPr>
            <w:tcW w:w="603" w:type="dxa"/>
            <w:shd w:val="clear" w:color="auto" w:fill="FFFFFF"/>
          </w:tcPr>
          <w:p w:rsidR="00620A9E" w:rsidRPr="00D8203C" w:rsidRDefault="00620A9E" w:rsidP="00644100">
            <w:pPr>
              <w:spacing w:after="0" w:line="240" w:lineRule="auto"/>
              <w:ind w:left="140"/>
              <w:jc w:val="center"/>
              <w:rPr>
                <w:rFonts w:ascii="Times New Roman" w:hAnsi="Times New Roman"/>
                <w:sz w:val="24"/>
                <w:szCs w:val="24"/>
              </w:rPr>
            </w:pPr>
            <w:r>
              <w:rPr>
                <w:rFonts w:ascii="Times New Roman" w:hAnsi="Times New Roman"/>
                <w:sz w:val="24"/>
                <w:szCs w:val="24"/>
              </w:rPr>
              <w:t>18,7</w:t>
            </w:r>
          </w:p>
        </w:tc>
        <w:tc>
          <w:tcPr>
            <w:tcW w:w="921" w:type="dxa"/>
            <w:gridSpan w:val="2"/>
            <w:shd w:val="clear" w:color="auto" w:fill="FFFFFF"/>
          </w:tcPr>
          <w:p w:rsidR="00620A9E" w:rsidRPr="00D8203C" w:rsidRDefault="00620A9E" w:rsidP="00644100">
            <w:pPr>
              <w:spacing w:after="0" w:line="240" w:lineRule="auto"/>
              <w:ind w:left="180"/>
              <w:jc w:val="center"/>
              <w:rPr>
                <w:rFonts w:ascii="Times New Roman" w:hAnsi="Times New Roman"/>
                <w:sz w:val="24"/>
                <w:szCs w:val="24"/>
              </w:rPr>
            </w:pPr>
            <w:r>
              <w:rPr>
                <w:rFonts w:ascii="Times New Roman" w:hAnsi="Times New Roman"/>
                <w:sz w:val="24"/>
                <w:szCs w:val="24"/>
              </w:rPr>
              <w:t>13</w:t>
            </w:r>
          </w:p>
        </w:tc>
        <w:tc>
          <w:tcPr>
            <w:tcW w:w="888" w:type="dxa"/>
            <w:shd w:val="clear" w:color="auto" w:fill="FFFFFF"/>
          </w:tcPr>
          <w:p w:rsidR="00620A9E" w:rsidRPr="00D8203C" w:rsidRDefault="00620A9E" w:rsidP="00644100">
            <w:pPr>
              <w:spacing w:after="0" w:line="240" w:lineRule="auto"/>
              <w:ind w:left="260"/>
              <w:jc w:val="center"/>
              <w:rPr>
                <w:rFonts w:ascii="Times New Roman" w:hAnsi="Times New Roman"/>
                <w:sz w:val="24"/>
                <w:szCs w:val="24"/>
              </w:rPr>
            </w:pPr>
            <w:r>
              <w:rPr>
                <w:rFonts w:ascii="Times New Roman" w:hAnsi="Times New Roman"/>
                <w:sz w:val="24"/>
                <w:szCs w:val="24"/>
              </w:rPr>
              <w:t>81,3</w:t>
            </w: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Pr>
                <w:rFonts w:ascii="Times New Roman" w:hAnsi="Times New Roman"/>
                <w:sz w:val="24"/>
                <w:szCs w:val="24"/>
              </w:rPr>
              <w:t>-</w:t>
            </w: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Pr>
                <w:rFonts w:ascii="Times New Roman" w:hAnsi="Times New Roman"/>
                <w:sz w:val="24"/>
                <w:szCs w:val="24"/>
              </w:rPr>
              <w:t>-</w:t>
            </w:r>
          </w:p>
        </w:tc>
      </w:tr>
      <w:tr w:rsidR="00620A9E" w:rsidRPr="00D8203C" w:rsidTr="00644100">
        <w:trPr>
          <w:trHeight w:val="20"/>
        </w:trPr>
        <w:tc>
          <w:tcPr>
            <w:tcW w:w="998" w:type="dxa"/>
            <w:shd w:val="clear" w:color="auto" w:fill="FFFFFF"/>
          </w:tcPr>
          <w:p w:rsidR="00620A9E" w:rsidRDefault="00620A9E" w:rsidP="00644100">
            <w:pPr>
              <w:spacing w:after="0" w:line="240" w:lineRule="auto"/>
              <w:jc w:val="center"/>
            </w:pPr>
            <w:r w:rsidRPr="00E14EA0">
              <w:rPr>
                <w:rFonts w:ascii="Times New Roman" w:hAnsi="Times New Roman"/>
                <w:sz w:val="24"/>
                <w:szCs w:val="24"/>
              </w:rPr>
              <w:t>ФГОС</w:t>
            </w:r>
          </w:p>
        </w:tc>
        <w:tc>
          <w:tcPr>
            <w:tcW w:w="4394" w:type="dxa"/>
            <w:gridSpan w:val="3"/>
            <w:shd w:val="clear" w:color="auto" w:fill="FFFFFF"/>
          </w:tcPr>
          <w:p w:rsidR="00620A9E" w:rsidRPr="00D8203C" w:rsidRDefault="00620A9E" w:rsidP="00644100">
            <w:pPr>
              <w:spacing w:after="0" w:line="240" w:lineRule="auto"/>
              <w:ind w:left="80"/>
              <w:rPr>
                <w:rFonts w:ascii="Times New Roman" w:hAnsi="Times New Roman"/>
                <w:sz w:val="24"/>
                <w:szCs w:val="24"/>
              </w:rPr>
            </w:pPr>
            <w:r>
              <w:rPr>
                <w:rFonts w:ascii="Times New Roman" w:hAnsi="Times New Roman"/>
                <w:sz w:val="24"/>
                <w:szCs w:val="24"/>
              </w:rPr>
              <w:t>Диагностика внутренних болезней</w:t>
            </w:r>
          </w:p>
        </w:tc>
        <w:tc>
          <w:tcPr>
            <w:tcW w:w="665" w:type="dxa"/>
            <w:gridSpan w:val="2"/>
            <w:shd w:val="clear" w:color="auto" w:fill="FFFFFF"/>
          </w:tcPr>
          <w:p w:rsidR="00620A9E" w:rsidRDefault="00620A9E" w:rsidP="00644100">
            <w:pPr>
              <w:spacing w:after="0" w:line="240" w:lineRule="auto"/>
              <w:jc w:val="center"/>
            </w:pPr>
            <w:r w:rsidRPr="002E00AD">
              <w:rPr>
                <w:rFonts w:ascii="Times New Roman" w:hAnsi="Times New Roman"/>
                <w:sz w:val="24"/>
                <w:szCs w:val="24"/>
              </w:rPr>
              <w:t>2</w:t>
            </w:r>
          </w:p>
        </w:tc>
        <w:tc>
          <w:tcPr>
            <w:tcW w:w="1472" w:type="dxa"/>
            <w:shd w:val="clear" w:color="auto" w:fill="FFFFFF"/>
          </w:tcPr>
          <w:p w:rsidR="00620A9E" w:rsidRDefault="00620A9E" w:rsidP="00644100">
            <w:pPr>
              <w:spacing w:after="0" w:line="240" w:lineRule="auto"/>
              <w:jc w:val="center"/>
            </w:pPr>
            <w:r w:rsidRPr="000B5C01">
              <w:rPr>
                <w:rFonts w:ascii="Times New Roman" w:hAnsi="Times New Roman"/>
                <w:sz w:val="24"/>
                <w:szCs w:val="24"/>
              </w:rPr>
              <w:t>16</w:t>
            </w:r>
          </w:p>
        </w:tc>
        <w:tc>
          <w:tcPr>
            <w:tcW w:w="754" w:type="dxa"/>
            <w:shd w:val="clear" w:color="auto" w:fill="FFFFFF"/>
          </w:tcPr>
          <w:p w:rsidR="00620A9E" w:rsidRDefault="00620A9E" w:rsidP="00644100">
            <w:pPr>
              <w:spacing w:after="0" w:line="240" w:lineRule="auto"/>
              <w:jc w:val="center"/>
            </w:pPr>
            <w:r w:rsidRPr="000B5C01">
              <w:rPr>
                <w:rFonts w:ascii="Times New Roman" w:hAnsi="Times New Roman"/>
                <w:sz w:val="24"/>
                <w:szCs w:val="24"/>
              </w:rPr>
              <w:t>16</w:t>
            </w:r>
          </w:p>
        </w:tc>
        <w:tc>
          <w:tcPr>
            <w:tcW w:w="617" w:type="dxa"/>
            <w:shd w:val="clear" w:color="auto" w:fill="FFFFFF"/>
          </w:tcPr>
          <w:p w:rsidR="00620A9E" w:rsidRDefault="00620A9E" w:rsidP="00644100">
            <w:pPr>
              <w:spacing w:after="0" w:line="240" w:lineRule="auto"/>
            </w:pPr>
            <w:r w:rsidRPr="00430F58">
              <w:rPr>
                <w:rFonts w:ascii="Times New Roman" w:hAnsi="Times New Roman"/>
                <w:sz w:val="24"/>
                <w:szCs w:val="24"/>
              </w:rPr>
              <w:t>100</w:t>
            </w:r>
          </w:p>
        </w:tc>
        <w:tc>
          <w:tcPr>
            <w:tcW w:w="754" w:type="dxa"/>
            <w:shd w:val="clear" w:color="auto" w:fill="FFFFFF"/>
          </w:tcPr>
          <w:p w:rsidR="00620A9E" w:rsidRPr="00D8203C" w:rsidRDefault="00620A9E" w:rsidP="00644100">
            <w:pPr>
              <w:spacing w:after="0" w:line="240" w:lineRule="auto"/>
              <w:ind w:left="380"/>
              <w:jc w:val="center"/>
              <w:rPr>
                <w:rFonts w:ascii="Times New Roman" w:hAnsi="Times New Roman"/>
                <w:sz w:val="24"/>
                <w:szCs w:val="24"/>
              </w:rPr>
            </w:pPr>
          </w:p>
        </w:tc>
        <w:tc>
          <w:tcPr>
            <w:tcW w:w="603" w:type="dxa"/>
            <w:shd w:val="clear" w:color="auto" w:fill="FFFFFF"/>
          </w:tcPr>
          <w:p w:rsidR="00620A9E" w:rsidRPr="00D8203C" w:rsidRDefault="00620A9E" w:rsidP="00644100">
            <w:pPr>
              <w:spacing w:after="0" w:line="240" w:lineRule="auto"/>
              <w:ind w:left="120"/>
              <w:jc w:val="center"/>
              <w:rPr>
                <w:rFonts w:ascii="Times New Roman" w:hAnsi="Times New Roman"/>
                <w:sz w:val="24"/>
                <w:szCs w:val="24"/>
              </w:rPr>
            </w:pPr>
          </w:p>
        </w:tc>
        <w:tc>
          <w:tcPr>
            <w:tcW w:w="603"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p>
        </w:tc>
        <w:tc>
          <w:tcPr>
            <w:tcW w:w="603" w:type="dxa"/>
            <w:shd w:val="clear" w:color="auto" w:fill="FFFFFF"/>
          </w:tcPr>
          <w:p w:rsidR="00620A9E" w:rsidRPr="00D8203C" w:rsidRDefault="00620A9E" w:rsidP="00644100">
            <w:pPr>
              <w:spacing w:after="0" w:line="240" w:lineRule="auto"/>
              <w:ind w:left="140"/>
              <w:jc w:val="center"/>
              <w:rPr>
                <w:rFonts w:ascii="Times New Roman" w:hAnsi="Times New Roman"/>
                <w:sz w:val="24"/>
                <w:szCs w:val="24"/>
              </w:rPr>
            </w:pPr>
          </w:p>
        </w:tc>
        <w:tc>
          <w:tcPr>
            <w:tcW w:w="921" w:type="dxa"/>
            <w:gridSpan w:val="2"/>
            <w:shd w:val="clear" w:color="auto" w:fill="FFFFFF"/>
          </w:tcPr>
          <w:p w:rsidR="00620A9E" w:rsidRPr="00D8203C" w:rsidRDefault="00620A9E" w:rsidP="00644100">
            <w:pPr>
              <w:spacing w:after="0" w:line="240" w:lineRule="auto"/>
              <w:ind w:left="180"/>
              <w:jc w:val="center"/>
              <w:rPr>
                <w:rFonts w:ascii="Times New Roman" w:hAnsi="Times New Roman"/>
                <w:sz w:val="24"/>
                <w:szCs w:val="24"/>
              </w:rPr>
            </w:pPr>
          </w:p>
        </w:tc>
        <w:tc>
          <w:tcPr>
            <w:tcW w:w="888" w:type="dxa"/>
            <w:shd w:val="clear" w:color="auto" w:fill="FFFFFF"/>
          </w:tcPr>
          <w:p w:rsidR="00620A9E" w:rsidRPr="00D8203C" w:rsidRDefault="00620A9E" w:rsidP="00644100">
            <w:pPr>
              <w:spacing w:after="0" w:line="240" w:lineRule="auto"/>
              <w:ind w:left="260"/>
              <w:jc w:val="center"/>
              <w:rPr>
                <w:rFonts w:ascii="Times New Roman" w:hAnsi="Times New Roman"/>
                <w:sz w:val="24"/>
                <w:szCs w:val="24"/>
              </w:rPr>
            </w:pP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p>
        </w:tc>
      </w:tr>
      <w:tr w:rsidR="00620A9E" w:rsidRPr="00D8203C" w:rsidTr="00644100">
        <w:trPr>
          <w:trHeight w:val="20"/>
        </w:trPr>
        <w:tc>
          <w:tcPr>
            <w:tcW w:w="998" w:type="dxa"/>
            <w:shd w:val="clear" w:color="auto" w:fill="FFFFFF"/>
          </w:tcPr>
          <w:p w:rsidR="00620A9E" w:rsidRDefault="00620A9E" w:rsidP="00644100">
            <w:pPr>
              <w:spacing w:after="0" w:line="240" w:lineRule="auto"/>
              <w:jc w:val="center"/>
            </w:pPr>
            <w:r w:rsidRPr="00E14EA0">
              <w:rPr>
                <w:rFonts w:ascii="Times New Roman" w:hAnsi="Times New Roman"/>
                <w:sz w:val="24"/>
                <w:szCs w:val="24"/>
              </w:rPr>
              <w:lastRenderedPageBreak/>
              <w:t>ФГОС</w:t>
            </w:r>
          </w:p>
        </w:tc>
        <w:tc>
          <w:tcPr>
            <w:tcW w:w="4394" w:type="dxa"/>
            <w:gridSpan w:val="3"/>
            <w:shd w:val="clear" w:color="auto" w:fill="FFFFFF"/>
          </w:tcPr>
          <w:p w:rsidR="00620A9E" w:rsidRPr="00D8203C" w:rsidRDefault="00620A9E" w:rsidP="00644100">
            <w:pPr>
              <w:spacing w:after="0" w:line="240" w:lineRule="auto"/>
              <w:ind w:left="80"/>
              <w:rPr>
                <w:rFonts w:ascii="Times New Roman" w:hAnsi="Times New Roman"/>
                <w:sz w:val="24"/>
                <w:szCs w:val="24"/>
              </w:rPr>
            </w:pPr>
            <w:r>
              <w:rPr>
                <w:rFonts w:ascii="Times New Roman" w:hAnsi="Times New Roman"/>
                <w:sz w:val="24"/>
                <w:szCs w:val="24"/>
              </w:rPr>
              <w:t xml:space="preserve">Фтизиатрия </w:t>
            </w:r>
          </w:p>
        </w:tc>
        <w:tc>
          <w:tcPr>
            <w:tcW w:w="665" w:type="dxa"/>
            <w:gridSpan w:val="2"/>
            <w:shd w:val="clear" w:color="auto" w:fill="FFFFFF"/>
          </w:tcPr>
          <w:p w:rsidR="00620A9E" w:rsidRDefault="00620A9E" w:rsidP="00644100">
            <w:pPr>
              <w:spacing w:after="0" w:line="240" w:lineRule="auto"/>
              <w:jc w:val="center"/>
            </w:pPr>
            <w:r w:rsidRPr="002E00AD">
              <w:rPr>
                <w:rFonts w:ascii="Times New Roman" w:hAnsi="Times New Roman"/>
                <w:sz w:val="24"/>
                <w:szCs w:val="24"/>
              </w:rPr>
              <w:t>2</w:t>
            </w:r>
          </w:p>
        </w:tc>
        <w:tc>
          <w:tcPr>
            <w:tcW w:w="1472" w:type="dxa"/>
            <w:shd w:val="clear" w:color="auto" w:fill="FFFFFF"/>
          </w:tcPr>
          <w:p w:rsidR="00620A9E" w:rsidRDefault="00620A9E" w:rsidP="00644100">
            <w:pPr>
              <w:spacing w:after="0" w:line="240" w:lineRule="auto"/>
              <w:jc w:val="center"/>
            </w:pPr>
            <w:r w:rsidRPr="000B5C01">
              <w:rPr>
                <w:rFonts w:ascii="Times New Roman" w:hAnsi="Times New Roman"/>
                <w:sz w:val="24"/>
                <w:szCs w:val="24"/>
              </w:rPr>
              <w:t>16</w:t>
            </w:r>
          </w:p>
        </w:tc>
        <w:tc>
          <w:tcPr>
            <w:tcW w:w="754" w:type="dxa"/>
            <w:shd w:val="clear" w:color="auto" w:fill="FFFFFF"/>
          </w:tcPr>
          <w:p w:rsidR="00620A9E" w:rsidRDefault="00620A9E" w:rsidP="00644100">
            <w:pPr>
              <w:spacing w:after="0" w:line="240" w:lineRule="auto"/>
              <w:jc w:val="center"/>
            </w:pPr>
            <w:r w:rsidRPr="000B5C01">
              <w:rPr>
                <w:rFonts w:ascii="Times New Roman" w:hAnsi="Times New Roman"/>
                <w:sz w:val="24"/>
                <w:szCs w:val="24"/>
              </w:rPr>
              <w:t>16</w:t>
            </w:r>
          </w:p>
        </w:tc>
        <w:tc>
          <w:tcPr>
            <w:tcW w:w="617" w:type="dxa"/>
            <w:shd w:val="clear" w:color="auto" w:fill="FFFFFF"/>
          </w:tcPr>
          <w:p w:rsidR="00620A9E" w:rsidRDefault="00620A9E" w:rsidP="00644100">
            <w:pPr>
              <w:spacing w:after="0" w:line="240" w:lineRule="auto"/>
            </w:pPr>
            <w:r w:rsidRPr="00430F58">
              <w:rPr>
                <w:rFonts w:ascii="Times New Roman" w:hAnsi="Times New Roman"/>
                <w:sz w:val="24"/>
                <w:szCs w:val="24"/>
              </w:rPr>
              <w:t>100</w:t>
            </w:r>
          </w:p>
        </w:tc>
        <w:tc>
          <w:tcPr>
            <w:tcW w:w="754" w:type="dxa"/>
            <w:shd w:val="clear" w:color="auto" w:fill="FFFFFF"/>
          </w:tcPr>
          <w:p w:rsidR="00620A9E" w:rsidRPr="00D8203C" w:rsidRDefault="00620A9E" w:rsidP="00644100">
            <w:pPr>
              <w:spacing w:after="0" w:line="240" w:lineRule="auto"/>
              <w:ind w:left="380"/>
              <w:jc w:val="center"/>
              <w:rPr>
                <w:rFonts w:ascii="Times New Roman" w:hAnsi="Times New Roman"/>
                <w:sz w:val="24"/>
                <w:szCs w:val="24"/>
              </w:rPr>
            </w:pPr>
            <w:r>
              <w:rPr>
                <w:rFonts w:ascii="Times New Roman" w:hAnsi="Times New Roman"/>
                <w:sz w:val="24"/>
                <w:szCs w:val="24"/>
              </w:rPr>
              <w:t>-</w:t>
            </w:r>
          </w:p>
        </w:tc>
        <w:tc>
          <w:tcPr>
            <w:tcW w:w="603" w:type="dxa"/>
            <w:shd w:val="clear" w:color="auto" w:fill="FFFFFF"/>
          </w:tcPr>
          <w:p w:rsidR="00620A9E" w:rsidRPr="00D8203C" w:rsidRDefault="00620A9E" w:rsidP="00644100">
            <w:pPr>
              <w:spacing w:after="0" w:line="240" w:lineRule="auto"/>
              <w:ind w:left="120"/>
              <w:jc w:val="center"/>
              <w:rPr>
                <w:rFonts w:ascii="Times New Roman" w:hAnsi="Times New Roman"/>
                <w:sz w:val="24"/>
                <w:szCs w:val="24"/>
              </w:rPr>
            </w:pPr>
            <w:r>
              <w:rPr>
                <w:rFonts w:ascii="Times New Roman" w:hAnsi="Times New Roman"/>
                <w:sz w:val="24"/>
                <w:szCs w:val="24"/>
              </w:rPr>
              <w:t>-</w:t>
            </w:r>
          </w:p>
        </w:tc>
        <w:tc>
          <w:tcPr>
            <w:tcW w:w="603"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r>
              <w:rPr>
                <w:rFonts w:ascii="Times New Roman" w:hAnsi="Times New Roman"/>
                <w:sz w:val="24"/>
                <w:szCs w:val="24"/>
              </w:rPr>
              <w:t>9</w:t>
            </w:r>
          </w:p>
        </w:tc>
        <w:tc>
          <w:tcPr>
            <w:tcW w:w="603" w:type="dxa"/>
            <w:shd w:val="clear" w:color="auto" w:fill="FFFFFF"/>
          </w:tcPr>
          <w:p w:rsidR="00620A9E" w:rsidRPr="00D8203C" w:rsidRDefault="00620A9E" w:rsidP="00644100">
            <w:pPr>
              <w:spacing w:after="0" w:line="240" w:lineRule="auto"/>
              <w:ind w:left="140"/>
              <w:jc w:val="center"/>
              <w:rPr>
                <w:rFonts w:ascii="Times New Roman" w:hAnsi="Times New Roman"/>
                <w:sz w:val="24"/>
                <w:szCs w:val="24"/>
              </w:rPr>
            </w:pPr>
            <w:r>
              <w:rPr>
                <w:rFonts w:ascii="Times New Roman" w:hAnsi="Times New Roman"/>
                <w:sz w:val="24"/>
                <w:szCs w:val="24"/>
              </w:rPr>
              <w:t>56,3</w:t>
            </w:r>
          </w:p>
        </w:tc>
        <w:tc>
          <w:tcPr>
            <w:tcW w:w="921" w:type="dxa"/>
            <w:gridSpan w:val="2"/>
            <w:shd w:val="clear" w:color="auto" w:fill="FFFFFF"/>
          </w:tcPr>
          <w:p w:rsidR="00620A9E" w:rsidRPr="00D8203C" w:rsidRDefault="00620A9E" w:rsidP="00644100">
            <w:pPr>
              <w:spacing w:after="0" w:line="240" w:lineRule="auto"/>
              <w:ind w:left="180"/>
              <w:jc w:val="center"/>
              <w:rPr>
                <w:rFonts w:ascii="Times New Roman" w:hAnsi="Times New Roman"/>
                <w:sz w:val="24"/>
                <w:szCs w:val="24"/>
              </w:rPr>
            </w:pPr>
            <w:r>
              <w:rPr>
                <w:rFonts w:ascii="Times New Roman" w:hAnsi="Times New Roman"/>
                <w:sz w:val="24"/>
                <w:szCs w:val="24"/>
              </w:rPr>
              <w:t>7</w:t>
            </w:r>
          </w:p>
        </w:tc>
        <w:tc>
          <w:tcPr>
            <w:tcW w:w="888" w:type="dxa"/>
            <w:shd w:val="clear" w:color="auto" w:fill="FFFFFF"/>
          </w:tcPr>
          <w:p w:rsidR="00620A9E" w:rsidRPr="00D8203C" w:rsidRDefault="00620A9E" w:rsidP="00644100">
            <w:pPr>
              <w:spacing w:after="0" w:line="240" w:lineRule="auto"/>
              <w:ind w:left="260"/>
              <w:jc w:val="center"/>
              <w:rPr>
                <w:rFonts w:ascii="Times New Roman" w:hAnsi="Times New Roman"/>
                <w:sz w:val="24"/>
                <w:szCs w:val="24"/>
              </w:rPr>
            </w:pPr>
            <w:r>
              <w:rPr>
                <w:rFonts w:ascii="Times New Roman" w:hAnsi="Times New Roman"/>
                <w:sz w:val="24"/>
                <w:szCs w:val="24"/>
              </w:rPr>
              <w:t>43,7</w:t>
            </w: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Pr>
                <w:rFonts w:ascii="Times New Roman" w:hAnsi="Times New Roman"/>
                <w:sz w:val="24"/>
                <w:szCs w:val="24"/>
              </w:rPr>
              <w:t>-</w:t>
            </w: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Pr>
                <w:rFonts w:ascii="Times New Roman" w:hAnsi="Times New Roman"/>
                <w:sz w:val="24"/>
                <w:szCs w:val="24"/>
              </w:rPr>
              <w:t>-</w:t>
            </w:r>
          </w:p>
        </w:tc>
      </w:tr>
      <w:tr w:rsidR="00620A9E" w:rsidRPr="00D8203C" w:rsidTr="00644100">
        <w:trPr>
          <w:trHeight w:val="20"/>
        </w:trPr>
        <w:tc>
          <w:tcPr>
            <w:tcW w:w="998" w:type="dxa"/>
            <w:shd w:val="clear" w:color="auto" w:fill="FFFFFF"/>
          </w:tcPr>
          <w:p w:rsidR="00620A9E" w:rsidRDefault="00620A9E" w:rsidP="00644100">
            <w:pPr>
              <w:spacing w:after="0" w:line="240" w:lineRule="auto"/>
              <w:jc w:val="center"/>
            </w:pPr>
            <w:r w:rsidRPr="00E14EA0">
              <w:rPr>
                <w:rFonts w:ascii="Times New Roman" w:hAnsi="Times New Roman"/>
                <w:sz w:val="24"/>
                <w:szCs w:val="24"/>
              </w:rPr>
              <w:t>ФГОС</w:t>
            </w:r>
          </w:p>
        </w:tc>
        <w:tc>
          <w:tcPr>
            <w:tcW w:w="4394" w:type="dxa"/>
            <w:gridSpan w:val="3"/>
            <w:shd w:val="clear" w:color="auto" w:fill="FFFFFF"/>
          </w:tcPr>
          <w:p w:rsidR="00620A9E" w:rsidRPr="00D8203C" w:rsidRDefault="00620A9E" w:rsidP="00644100">
            <w:pPr>
              <w:spacing w:after="0" w:line="240" w:lineRule="auto"/>
              <w:ind w:left="80"/>
              <w:rPr>
                <w:rFonts w:ascii="Times New Roman" w:hAnsi="Times New Roman"/>
                <w:sz w:val="24"/>
                <w:szCs w:val="24"/>
              </w:rPr>
            </w:pPr>
            <w:r>
              <w:rPr>
                <w:rFonts w:ascii="Times New Roman" w:hAnsi="Times New Roman"/>
                <w:sz w:val="24"/>
                <w:szCs w:val="24"/>
              </w:rPr>
              <w:t xml:space="preserve">Неврология </w:t>
            </w:r>
          </w:p>
        </w:tc>
        <w:tc>
          <w:tcPr>
            <w:tcW w:w="665" w:type="dxa"/>
            <w:gridSpan w:val="2"/>
            <w:shd w:val="clear" w:color="auto" w:fill="FFFFFF"/>
          </w:tcPr>
          <w:p w:rsidR="00620A9E" w:rsidRDefault="00620A9E" w:rsidP="00644100">
            <w:pPr>
              <w:spacing w:after="0" w:line="240" w:lineRule="auto"/>
              <w:jc w:val="center"/>
            </w:pPr>
            <w:r w:rsidRPr="002E00AD">
              <w:rPr>
                <w:rFonts w:ascii="Times New Roman" w:hAnsi="Times New Roman"/>
                <w:sz w:val="24"/>
                <w:szCs w:val="24"/>
              </w:rPr>
              <w:t>2</w:t>
            </w:r>
          </w:p>
        </w:tc>
        <w:tc>
          <w:tcPr>
            <w:tcW w:w="1472" w:type="dxa"/>
            <w:shd w:val="clear" w:color="auto" w:fill="FFFFFF"/>
          </w:tcPr>
          <w:p w:rsidR="00620A9E" w:rsidRDefault="00620A9E" w:rsidP="00644100">
            <w:pPr>
              <w:spacing w:after="0" w:line="240" w:lineRule="auto"/>
              <w:jc w:val="center"/>
            </w:pPr>
            <w:r w:rsidRPr="000B5C01">
              <w:rPr>
                <w:rFonts w:ascii="Times New Roman" w:hAnsi="Times New Roman"/>
                <w:sz w:val="24"/>
                <w:szCs w:val="24"/>
              </w:rPr>
              <w:t>16</w:t>
            </w:r>
          </w:p>
        </w:tc>
        <w:tc>
          <w:tcPr>
            <w:tcW w:w="754" w:type="dxa"/>
            <w:shd w:val="clear" w:color="auto" w:fill="FFFFFF"/>
          </w:tcPr>
          <w:p w:rsidR="00620A9E" w:rsidRDefault="00620A9E" w:rsidP="00644100">
            <w:pPr>
              <w:spacing w:after="0" w:line="240" w:lineRule="auto"/>
              <w:jc w:val="center"/>
            </w:pPr>
            <w:r w:rsidRPr="000B5C01">
              <w:rPr>
                <w:rFonts w:ascii="Times New Roman" w:hAnsi="Times New Roman"/>
                <w:sz w:val="24"/>
                <w:szCs w:val="24"/>
              </w:rPr>
              <w:t>16</w:t>
            </w:r>
          </w:p>
        </w:tc>
        <w:tc>
          <w:tcPr>
            <w:tcW w:w="617" w:type="dxa"/>
            <w:shd w:val="clear" w:color="auto" w:fill="FFFFFF"/>
          </w:tcPr>
          <w:p w:rsidR="00620A9E" w:rsidRDefault="00620A9E" w:rsidP="00644100">
            <w:pPr>
              <w:spacing w:after="0" w:line="240" w:lineRule="auto"/>
            </w:pPr>
            <w:r w:rsidRPr="00430F58">
              <w:rPr>
                <w:rFonts w:ascii="Times New Roman" w:hAnsi="Times New Roman"/>
                <w:sz w:val="24"/>
                <w:szCs w:val="24"/>
              </w:rPr>
              <w:t>100</w:t>
            </w:r>
          </w:p>
        </w:tc>
        <w:tc>
          <w:tcPr>
            <w:tcW w:w="754" w:type="dxa"/>
            <w:shd w:val="clear" w:color="auto" w:fill="FFFFFF"/>
          </w:tcPr>
          <w:p w:rsidR="00620A9E" w:rsidRPr="00D8203C" w:rsidRDefault="00620A9E" w:rsidP="00644100">
            <w:pPr>
              <w:spacing w:after="0" w:line="240" w:lineRule="auto"/>
              <w:ind w:left="380"/>
              <w:jc w:val="center"/>
              <w:rPr>
                <w:rFonts w:ascii="Times New Roman" w:hAnsi="Times New Roman"/>
                <w:sz w:val="24"/>
                <w:szCs w:val="24"/>
              </w:rPr>
            </w:pPr>
            <w:r>
              <w:rPr>
                <w:rFonts w:ascii="Times New Roman" w:hAnsi="Times New Roman"/>
                <w:sz w:val="24"/>
                <w:szCs w:val="24"/>
              </w:rPr>
              <w:t>-</w:t>
            </w:r>
          </w:p>
        </w:tc>
        <w:tc>
          <w:tcPr>
            <w:tcW w:w="603" w:type="dxa"/>
            <w:shd w:val="clear" w:color="auto" w:fill="FFFFFF"/>
          </w:tcPr>
          <w:p w:rsidR="00620A9E" w:rsidRPr="00D8203C" w:rsidRDefault="00620A9E" w:rsidP="00644100">
            <w:pPr>
              <w:spacing w:after="0" w:line="240" w:lineRule="auto"/>
              <w:ind w:left="120"/>
              <w:jc w:val="center"/>
              <w:rPr>
                <w:rFonts w:ascii="Times New Roman" w:hAnsi="Times New Roman"/>
                <w:sz w:val="24"/>
                <w:szCs w:val="24"/>
              </w:rPr>
            </w:pPr>
            <w:r>
              <w:rPr>
                <w:rFonts w:ascii="Times New Roman" w:hAnsi="Times New Roman"/>
                <w:sz w:val="24"/>
                <w:szCs w:val="24"/>
              </w:rPr>
              <w:t>-</w:t>
            </w:r>
          </w:p>
        </w:tc>
        <w:tc>
          <w:tcPr>
            <w:tcW w:w="603"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r>
              <w:rPr>
                <w:rFonts w:ascii="Times New Roman" w:hAnsi="Times New Roman"/>
                <w:sz w:val="24"/>
                <w:szCs w:val="24"/>
              </w:rPr>
              <w:t>1</w:t>
            </w:r>
          </w:p>
        </w:tc>
        <w:tc>
          <w:tcPr>
            <w:tcW w:w="603" w:type="dxa"/>
            <w:shd w:val="clear" w:color="auto" w:fill="FFFFFF"/>
          </w:tcPr>
          <w:p w:rsidR="00620A9E" w:rsidRPr="00D8203C" w:rsidRDefault="00620A9E" w:rsidP="00644100">
            <w:pPr>
              <w:spacing w:after="0" w:line="240" w:lineRule="auto"/>
              <w:ind w:left="140"/>
              <w:jc w:val="center"/>
              <w:rPr>
                <w:rFonts w:ascii="Times New Roman" w:hAnsi="Times New Roman"/>
                <w:sz w:val="24"/>
                <w:szCs w:val="24"/>
              </w:rPr>
            </w:pPr>
            <w:r>
              <w:rPr>
                <w:rFonts w:ascii="Times New Roman" w:hAnsi="Times New Roman"/>
                <w:sz w:val="24"/>
                <w:szCs w:val="24"/>
              </w:rPr>
              <w:t>6,3</w:t>
            </w:r>
          </w:p>
        </w:tc>
        <w:tc>
          <w:tcPr>
            <w:tcW w:w="921" w:type="dxa"/>
            <w:gridSpan w:val="2"/>
            <w:shd w:val="clear" w:color="auto" w:fill="FFFFFF"/>
          </w:tcPr>
          <w:p w:rsidR="00620A9E" w:rsidRPr="00D8203C" w:rsidRDefault="00620A9E" w:rsidP="00644100">
            <w:pPr>
              <w:spacing w:after="0" w:line="240" w:lineRule="auto"/>
              <w:ind w:left="180"/>
              <w:jc w:val="center"/>
              <w:rPr>
                <w:rFonts w:ascii="Times New Roman" w:hAnsi="Times New Roman"/>
                <w:sz w:val="24"/>
                <w:szCs w:val="24"/>
              </w:rPr>
            </w:pPr>
            <w:r>
              <w:rPr>
                <w:rFonts w:ascii="Times New Roman" w:hAnsi="Times New Roman"/>
                <w:sz w:val="24"/>
                <w:szCs w:val="24"/>
              </w:rPr>
              <w:t>15</w:t>
            </w:r>
          </w:p>
        </w:tc>
        <w:tc>
          <w:tcPr>
            <w:tcW w:w="888" w:type="dxa"/>
            <w:shd w:val="clear" w:color="auto" w:fill="FFFFFF"/>
          </w:tcPr>
          <w:p w:rsidR="00620A9E" w:rsidRPr="00D8203C" w:rsidRDefault="00620A9E" w:rsidP="00644100">
            <w:pPr>
              <w:spacing w:after="0" w:line="240" w:lineRule="auto"/>
              <w:ind w:left="260"/>
              <w:jc w:val="center"/>
              <w:rPr>
                <w:rFonts w:ascii="Times New Roman" w:hAnsi="Times New Roman"/>
                <w:sz w:val="24"/>
                <w:szCs w:val="24"/>
              </w:rPr>
            </w:pPr>
            <w:r>
              <w:rPr>
                <w:rFonts w:ascii="Times New Roman" w:hAnsi="Times New Roman"/>
                <w:sz w:val="24"/>
                <w:szCs w:val="24"/>
              </w:rPr>
              <w:t>93,7</w:t>
            </w: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Pr>
                <w:rFonts w:ascii="Times New Roman" w:hAnsi="Times New Roman"/>
                <w:sz w:val="24"/>
                <w:szCs w:val="24"/>
              </w:rPr>
              <w:t>-</w:t>
            </w: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Pr>
                <w:rFonts w:ascii="Times New Roman" w:hAnsi="Times New Roman"/>
                <w:sz w:val="24"/>
                <w:szCs w:val="24"/>
              </w:rPr>
              <w:t>-</w:t>
            </w:r>
          </w:p>
        </w:tc>
      </w:tr>
      <w:tr w:rsidR="00620A9E" w:rsidRPr="00D8203C" w:rsidTr="00644100">
        <w:trPr>
          <w:trHeight w:val="20"/>
        </w:trPr>
        <w:tc>
          <w:tcPr>
            <w:tcW w:w="998" w:type="dxa"/>
            <w:shd w:val="clear" w:color="auto" w:fill="FFFFFF"/>
          </w:tcPr>
          <w:p w:rsidR="00620A9E" w:rsidRDefault="00620A9E" w:rsidP="00644100">
            <w:pPr>
              <w:spacing w:after="0" w:line="240" w:lineRule="auto"/>
              <w:jc w:val="center"/>
            </w:pPr>
            <w:r w:rsidRPr="00E14EA0">
              <w:rPr>
                <w:rFonts w:ascii="Times New Roman" w:hAnsi="Times New Roman"/>
                <w:sz w:val="24"/>
                <w:szCs w:val="24"/>
              </w:rPr>
              <w:t>ФГОС</w:t>
            </w:r>
          </w:p>
        </w:tc>
        <w:tc>
          <w:tcPr>
            <w:tcW w:w="4394" w:type="dxa"/>
            <w:gridSpan w:val="3"/>
            <w:shd w:val="clear" w:color="auto" w:fill="FFFFFF"/>
          </w:tcPr>
          <w:p w:rsidR="00620A9E" w:rsidRPr="00D8203C" w:rsidRDefault="00620A9E" w:rsidP="00644100">
            <w:pPr>
              <w:spacing w:after="0" w:line="240" w:lineRule="auto"/>
              <w:ind w:left="80"/>
              <w:rPr>
                <w:rFonts w:ascii="Times New Roman" w:hAnsi="Times New Roman"/>
                <w:sz w:val="24"/>
                <w:szCs w:val="24"/>
              </w:rPr>
            </w:pPr>
            <w:r>
              <w:rPr>
                <w:rFonts w:ascii="Times New Roman" w:hAnsi="Times New Roman"/>
                <w:sz w:val="24"/>
                <w:szCs w:val="24"/>
              </w:rPr>
              <w:t xml:space="preserve">Дерматология </w:t>
            </w:r>
          </w:p>
        </w:tc>
        <w:tc>
          <w:tcPr>
            <w:tcW w:w="665" w:type="dxa"/>
            <w:gridSpan w:val="2"/>
            <w:shd w:val="clear" w:color="auto" w:fill="FFFFFF"/>
          </w:tcPr>
          <w:p w:rsidR="00620A9E" w:rsidRDefault="00620A9E" w:rsidP="00644100">
            <w:pPr>
              <w:spacing w:after="0" w:line="240" w:lineRule="auto"/>
              <w:jc w:val="center"/>
            </w:pPr>
            <w:r w:rsidRPr="002E00AD">
              <w:rPr>
                <w:rFonts w:ascii="Times New Roman" w:hAnsi="Times New Roman"/>
                <w:sz w:val="24"/>
                <w:szCs w:val="24"/>
              </w:rPr>
              <w:t>2</w:t>
            </w:r>
          </w:p>
        </w:tc>
        <w:tc>
          <w:tcPr>
            <w:tcW w:w="1472" w:type="dxa"/>
            <w:shd w:val="clear" w:color="auto" w:fill="FFFFFF"/>
          </w:tcPr>
          <w:p w:rsidR="00620A9E" w:rsidRDefault="00620A9E" w:rsidP="00644100">
            <w:pPr>
              <w:spacing w:after="0" w:line="240" w:lineRule="auto"/>
              <w:jc w:val="center"/>
            </w:pPr>
            <w:r w:rsidRPr="000B5C01">
              <w:rPr>
                <w:rFonts w:ascii="Times New Roman" w:hAnsi="Times New Roman"/>
                <w:sz w:val="24"/>
                <w:szCs w:val="24"/>
              </w:rPr>
              <w:t>16</w:t>
            </w:r>
          </w:p>
        </w:tc>
        <w:tc>
          <w:tcPr>
            <w:tcW w:w="754" w:type="dxa"/>
            <w:shd w:val="clear" w:color="auto" w:fill="FFFFFF"/>
          </w:tcPr>
          <w:p w:rsidR="00620A9E" w:rsidRDefault="00620A9E" w:rsidP="00644100">
            <w:pPr>
              <w:spacing w:after="0" w:line="240" w:lineRule="auto"/>
              <w:jc w:val="center"/>
            </w:pPr>
            <w:r w:rsidRPr="000B5C01">
              <w:rPr>
                <w:rFonts w:ascii="Times New Roman" w:hAnsi="Times New Roman"/>
                <w:sz w:val="24"/>
                <w:szCs w:val="24"/>
              </w:rPr>
              <w:t>16</w:t>
            </w:r>
          </w:p>
        </w:tc>
        <w:tc>
          <w:tcPr>
            <w:tcW w:w="617" w:type="dxa"/>
            <w:shd w:val="clear" w:color="auto" w:fill="FFFFFF"/>
          </w:tcPr>
          <w:p w:rsidR="00620A9E" w:rsidRDefault="00620A9E" w:rsidP="00644100">
            <w:pPr>
              <w:spacing w:after="0" w:line="240" w:lineRule="auto"/>
            </w:pPr>
            <w:r w:rsidRPr="00430F58">
              <w:rPr>
                <w:rFonts w:ascii="Times New Roman" w:hAnsi="Times New Roman"/>
                <w:sz w:val="24"/>
                <w:szCs w:val="24"/>
              </w:rPr>
              <w:t>100</w:t>
            </w:r>
          </w:p>
        </w:tc>
        <w:tc>
          <w:tcPr>
            <w:tcW w:w="754" w:type="dxa"/>
            <w:shd w:val="clear" w:color="auto" w:fill="FFFFFF"/>
          </w:tcPr>
          <w:p w:rsidR="00620A9E" w:rsidRPr="00D8203C" w:rsidRDefault="00620A9E" w:rsidP="00644100">
            <w:pPr>
              <w:spacing w:after="0" w:line="240" w:lineRule="auto"/>
              <w:ind w:left="380"/>
              <w:jc w:val="center"/>
              <w:rPr>
                <w:rFonts w:ascii="Times New Roman" w:hAnsi="Times New Roman"/>
                <w:sz w:val="24"/>
                <w:szCs w:val="24"/>
              </w:rPr>
            </w:pPr>
            <w:r>
              <w:rPr>
                <w:rFonts w:ascii="Times New Roman" w:hAnsi="Times New Roman"/>
                <w:sz w:val="24"/>
                <w:szCs w:val="24"/>
              </w:rPr>
              <w:t>1</w:t>
            </w:r>
          </w:p>
        </w:tc>
        <w:tc>
          <w:tcPr>
            <w:tcW w:w="603" w:type="dxa"/>
            <w:shd w:val="clear" w:color="auto" w:fill="FFFFFF"/>
          </w:tcPr>
          <w:p w:rsidR="00620A9E" w:rsidRPr="00D8203C" w:rsidRDefault="00620A9E" w:rsidP="00644100">
            <w:pPr>
              <w:spacing w:after="0" w:line="240" w:lineRule="auto"/>
              <w:ind w:left="120"/>
              <w:jc w:val="center"/>
              <w:rPr>
                <w:rFonts w:ascii="Times New Roman" w:hAnsi="Times New Roman"/>
                <w:sz w:val="24"/>
                <w:szCs w:val="24"/>
              </w:rPr>
            </w:pPr>
            <w:r>
              <w:rPr>
                <w:rFonts w:ascii="Times New Roman" w:hAnsi="Times New Roman"/>
                <w:sz w:val="24"/>
                <w:szCs w:val="24"/>
              </w:rPr>
              <w:t>6,3</w:t>
            </w:r>
          </w:p>
        </w:tc>
        <w:tc>
          <w:tcPr>
            <w:tcW w:w="603"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r>
              <w:rPr>
                <w:rFonts w:ascii="Times New Roman" w:hAnsi="Times New Roman"/>
                <w:sz w:val="24"/>
                <w:szCs w:val="24"/>
              </w:rPr>
              <w:t>1</w:t>
            </w:r>
          </w:p>
        </w:tc>
        <w:tc>
          <w:tcPr>
            <w:tcW w:w="603" w:type="dxa"/>
            <w:shd w:val="clear" w:color="auto" w:fill="FFFFFF"/>
          </w:tcPr>
          <w:p w:rsidR="00620A9E" w:rsidRPr="00D8203C" w:rsidRDefault="00620A9E" w:rsidP="00644100">
            <w:pPr>
              <w:spacing w:after="0" w:line="240" w:lineRule="auto"/>
              <w:ind w:left="140"/>
              <w:jc w:val="center"/>
              <w:rPr>
                <w:rFonts w:ascii="Times New Roman" w:hAnsi="Times New Roman"/>
                <w:sz w:val="24"/>
                <w:szCs w:val="24"/>
              </w:rPr>
            </w:pPr>
            <w:r>
              <w:rPr>
                <w:rFonts w:ascii="Times New Roman" w:hAnsi="Times New Roman"/>
                <w:sz w:val="24"/>
                <w:szCs w:val="24"/>
              </w:rPr>
              <w:t>6,3</w:t>
            </w:r>
          </w:p>
        </w:tc>
        <w:tc>
          <w:tcPr>
            <w:tcW w:w="921" w:type="dxa"/>
            <w:gridSpan w:val="2"/>
            <w:shd w:val="clear" w:color="auto" w:fill="FFFFFF"/>
          </w:tcPr>
          <w:p w:rsidR="00620A9E" w:rsidRPr="00D8203C" w:rsidRDefault="00620A9E" w:rsidP="00644100">
            <w:pPr>
              <w:spacing w:after="0" w:line="240" w:lineRule="auto"/>
              <w:ind w:left="180"/>
              <w:jc w:val="center"/>
              <w:rPr>
                <w:rFonts w:ascii="Times New Roman" w:hAnsi="Times New Roman"/>
                <w:sz w:val="24"/>
                <w:szCs w:val="24"/>
              </w:rPr>
            </w:pPr>
            <w:r>
              <w:rPr>
                <w:rFonts w:ascii="Times New Roman" w:hAnsi="Times New Roman"/>
                <w:sz w:val="24"/>
                <w:szCs w:val="24"/>
              </w:rPr>
              <w:t>14</w:t>
            </w:r>
          </w:p>
        </w:tc>
        <w:tc>
          <w:tcPr>
            <w:tcW w:w="888" w:type="dxa"/>
            <w:shd w:val="clear" w:color="auto" w:fill="FFFFFF"/>
          </w:tcPr>
          <w:p w:rsidR="00620A9E" w:rsidRPr="00D8203C" w:rsidRDefault="00620A9E" w:rsidP="00644100">
            <w:pPr>
              <w:spacing w:after="0" w:line="240" w:lineRule="auto"/>
              <w:ind w:left="260"/>
              <w:jc w:val="center"/>
              <w:rPr>
                <w:rFonts w:ascii="Times New Roman" w:hAnsi="Times New Roman"/>
                <w:sz w:val="24"/>
                <w:szCs w:val="24"/>
              </w:rPr>
            </w:pPr>
            <w:r>
              <w:rPr>
                <w:rFonts w:ascii="Times New Roman" w:hAnsi="Times New Roman"/>
                <w:sz w:val="24"/>
                <w:szCs w:val="24"/>
              </w:rPr>
              <w:t>87,4</w:t>
            </w: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Pr>
                <w:rFonts w:ascii="Times New Roman" w:hAnsi="Times New Roman"/>
                <w:sz w:val="24"/>
                <w:szCs w:val="24"/>
              </w:rPr>
              <w:t>-</w:t>
            </w: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Pr>
                <w:rFonts w:ascii="Times New Roman" w:hAnsi="Times New Roman"/>
                <w:sz w:val="24"/>
                <w:szCs w:val="24"/>
              </w:rPr>
              <w:t>-</w:t>
            </w:r>
          </w:p>
        </w:tc>
      </w:tr>
      <w:tr w:rsidR="00620A9E" w:rsidRPr="00D8203C" w:rsidTr="00644100">
        <w:trPr>
          <w:trHeight w:val="20"/>
        </w:trPr>
        <w:tc>
          <w:tcPr>
            <w:tcW w:w="998" w:type="dxa"/>
            <w:shd w:val="clear" w:color="auto" w:fill="FFFFFF"/>
          </w:tcPr>
          <w:p w:rsidR="00620A9E" w:rsidRDefault="00620A9E" w:rsidP="00644100">
            <w:pPr>
              <w:spacing w:after="0" w:line="240" w:lineRule="auto"/>
              <w:jc w:val="center"/>
            </w:pPr>
            <w:r w:rsidRPr="00E14EA0">
              <w:rPr>
                <w:rFonts w:ascii="Times New Roman" w:hAnsi="Times New Roman"/>
                <w:sz w:val="24"/>
                <w:szCs w:val="24"/>
              </w:rPr>
              <w:t>ФГОС</w:t>
            </w:r>
          </w:p>
        </w:tc>
        <w:tc>
          <w:tcPr>
            <w:tcW w:w="4394" w:type="dxa"/>
            <w:gridSpan w:val="3"/>
            <w:shd w:val="clear" w:color="auto" w:fill="FFFFFF"/>
          </w:tcPr>
          <w:p w:rsidR="00620A9E" w:rsidRPr="00D8203C" w:rsidRDefault="00620A9E" w:rsidP="00644100">
            <w:pPr>
              <w:spacing w:after="0" w:line="240" w:lineRule="auto"/>
              <w:ind w:left="80"/>
              <w:rPr>
                <w:rFonts w:ascii="Times New Roman" w:hAnsi="Times New Roman"/>
                <w:sz w:val="24"/>
                <w:szCs w:val="24"/>
              </w:rPr>
            </w:pPr>
            <w:r>
              <w:rPr>
                <w:rFonts w:ascii="Times New Roman" w:hAnsi="Times New Roman"/>
                <w:sz w:val="24"/>
                <w:szCs w:val="24"/>
              </w:rPr>
              <w:t xml:space="preserve">Психиатрия </w:t>
            </w:r>
          </w:p>
        </w:tc>
        <w:tc>
          <w:tcPr>
            <w:tcW w:w="665" w:type="dxa"/>
            <w:gridSpan w:val="2"/>
            <w:shd w:val="clear" w:color="auto" w:fill="FFFFFF"/>
          </w:tcPr>
          <w:p w:rsidR="00620A9E" w:rsidRDefault="00620A9E" w:rsidP="00644100">
            <w:pPr>
              <w:spacing w:after="0" w:line="240" w:lineRule="auto"/>
              <w:jc w:val="center"/>
            </w:pPr>
            <w:r w:rsidRPr="002E00AD">
              <w:rPr>
                <w:rFonts w:ascii="Times New Roman" w:hAnsi="Times New Roman"/>
                <w:sz w:val="24"/>
                <w:szCs w:val="24"/>
              </w:rPr>
              <w:t>2</w:t>
            </w:r>
          </w:p>
        </w:tc>
        <w:tc>
          <w:tcPr>
            <w:tcW w:w="1472" w:type="dxa"/>
            <w:shd w:val="clear" w:color="auto" w:fill="FFFFFF"/>
          </w:tcPr>
          <w:p w:rsidR="00620A9E" w:rsidRDefault="00620A9E" w:rsidP="00644100">
            <w:pPr>
              <w:spacing w:after="0" w:line="240" w:lineRule="auto"/>
              <w:jc w:val="center"/>
            </w:pPr>
            <w:r w:rsidRPr="000B5C01">
              <w:rPr>
                <w:rFonts w:ascii="Times New Roman" w:hAnsi="Times New Roman"/>
                <w:sz w:val="24"/>
                <w:szCs w:val="24"/>
              </w:rPr>
              <w:t>16</w:t>
            </w:r>
          </w:p>
        </w:tc>
        <w:tc>
          <w:tcPr>
            <w:tcW w:w="754" w:type="dxa"/>
            <w:shd w:val="clear" w:color="auto" w:fill="FFFFFF"/>
          </w:tcPr>
          <w:p w:rsidR="00620A9E" w:rsidRDefault="00620A9E" w:rsidP="00644100">
            <w:pPr>
              <w:spacing w:after="0" w:line="240" w:lineRule="auto"/>
              <w:jc w:val="center"/>
            </w:pPr>
            <w:r w:rsidRPr="000B5C01">
              <w:rPr>
                <w:rFonts w:ascii="Times New Roman" w:hAnsi="Times New Roman"/>
                <w:sz w:val="24"/>
                <w:szCs w:val="24"/>
              </w:rPr>
              <w:t>16</w:t>
            </w:r>
          </w:p>
        </w:tc>
        <w:tc>
          <w:tcPr>
            <w:tcW w:w="617" w:type="dxa"/>
            <w:shd w:val="clear" w:color="auto" w:fill="FFFFFF"/>
          </w:tcPr>
          <w:p w:rsidR="00620A9E" w:rsidRDefault="00620A9E" w:rsidP="00644100">
            <w:pPr>
              <w:spacing w:after="0" w:line="240" w:lineRule="auto"/>
            </w:pPr>
            <w:r w:rsidRPr="00430F58">
              <w:rPr>
                <w:rFonts w:ascii="Times New Roman" w:hAnsi="Times New Roman"/>
                <w:sz w:val="24"/>
                <w:szCs w:val="24"/>
              </w:rPr>
              <w:t>100</w:t>
            </w:r>
          </w:p>
        </w:tc>
        <w:tc>
          <w:tcPr>
            <w:tcW w:w="754" w:type="dxa"/>
            <w:shd w:val="clear" w:color="auto" w:fill="FFFFFF"/>
          </w:tcPr>
          <w:p w:rsidR="00620A9E" w:rsidRPr="00D8203C" w:rsidRDefault="00620A9E" w:rsidP="00644100">
            <w:pPr>
              <w:spacing w:after="0" w:line="240" w:lineRule="auto"/>
              <w:ind w:left="380"/>
              <w:jc w:val="center"/>
              <w:rPr>
                <w:rFonts w:ascii="Times New Roman" w:hAnsi="Times New Roman"/>
                <w:sz w:val="24"/>
                <w:szCs w:val="24"/>
              </w:rPr>
            </w:pPr>
            <w:r>
              <w:rPr>
                <w:rFonts w:ascii="Times New Roman" w:hAnsi="Times New Roman"/>
                <w:sz w:val="24"/>
                <w:szCs w:val="24"/>
              </w:rPr>
              <w:t>-</w:t>
            </w:r>
          </w:p>
        </w:tc>
        <w:tc>
          <w:tcPr>
            <w:tcW w:w="603" w:type="dxa"/>
            <w:shd w:val="clear" w:color="auto" w:fill="FFFFFF"/>
          </w:tcPr>
          <w:p w:rsidR="00620A9E" w:rsidRPr="00D8203C" w:rsidRDefault="00620A9E" w:rsidP="00644100">
            <w:pPr>
              <w:spacing w:after="0" w:line="240" w:lineRule="auto"/>
              <w:ind w:left="120"/>
              <w:jc w:val="center"/>
              <w:rPr>
                <w:rFonts w:ascii="Times New Roman" w:hAnsi="Times New Roman"/>
                <w:sz w:val="24"/>
                <w:szCs w:val="24"/>
              </w:rPr>
            </w:pPr>
            <w:r>
              <w:rPr>
                <w:rFonts w:ascii="Times New Roman" w:hAnsi="Times New Roman"/>
                <w:sz w:val="24"/>
                <w:szCs w:val="24"/>
              </w:rPr>
              <w:t>-</w:t>
            </w:r>
          </w:p>
        </w:tc>
        <w:tc>
          <w:tcPr>
            <w:tcW w:w="603"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r>
              <w:rPr>
                <w:rFonts w:ascii="Times New Roman" w:hAnsi="Times New Roman"/>
                <w:sz w:val="24"/>
                <w:szCs w:val="24"/>
              </w:rPr>
              <w:t>1</w:t>
            </w:r>
          </w:p>
        </w:tc>
        <w:tc>
          <w:tcPr>
            <w:tcW w:w="603" w:type="dxa"/>
            <w:shd w:val="clear" w:color="auto" w:fill="FFFFFF"/>
          </w:tcPr>
          <w:p w:rsidR="00620A9E" w:rsidRPr="00D8203C" w:rsidRDefault="00620A9E" w:rsidP="00644100">
            <w:pPr>
              <w:spacing w:after="0" w:line="240" w:lineRule="auto"/>
              <w:ind w:left="140"/>
              <w:jc w:val="center"/>
              <w:rPr>
                <w:rFonts w:ascii="Times New Roman" w:hAnsi="Times New Roman"/>
                <w:sz w:val="24"/>
                <w:szCs w:val="24"/>
              </w:rPr>
            </w:pPr>
            <w:r>
              <w:rPr>
                <w:rFonts w:ascii="Times New Roman" w:hAnsi="Times New Roman"/>
                <w:sz w:val="24"/>
                <w:szCs w:val="24"/>
              </w:rPr>
              <w:t>6,3</w:t>
            </w:r>
          </w:p>
        </w:tc>
        <w:tc>
          <w:tcPr>
            <w:tcW w:w="921" w:type="dxa"/>
            <w:gridSpan w:val="2"/>
            <w:shd w:val="clear" w:color="auto" w:fill="FFFFFF"/>
          </w:tcPr>
          <w:p w:rsidR="00620A9E" w:rsidRPr="00D8203C" w:rsidRDefault="00620A9E" w:rsidP="00644100">
            <w:pPr>
              <w:spacing w:after="0" w:line="240" w:lineRule="auto"/>
              <w:ind w:left="180"/>
              <w:jc w:val="center"/>
              <w:rPr>
                <w:rFonts w:ascii="Times New Roman" w:hAnsi="Times New Roman"/>
                <w:sz w:val="24"/>
                <w:szCs w:val="24"/>
              </w:rPr>
            </w:pPr>
            <w:r>
              <w:rPr>
                <w:rFonts w:ascii="Times New Roman" w:hAnsi="Times New Roman"/>
                <w:sz w:val="24"/>
                <w:szCs w:val="24"/>
              </w:rPr>
              <w:t>15</w:t>
            </w:r>
          </w:p>
        </w:tc>
        <w:tc>
          <w:tcPr>
            <w:tcW w:w="888" w:type="dxa"/>
            <w:shd w:val="clear" w:color="auto" w:fill="FFFFFF"/>
          </w:tcPr>
          <w:p w:rsidR="00620A9E" w:rsidRPr="00D8203C" w:rsidRDefault="00620A9E" w:rsidP="00644100">
            <w:pPr>
              <w:spacing w:after="0" w:line="240" w:lineRule="auto"/>
              <w:ind w:left="260"/>
              <w:jc w:val="center"/>
              <w:rPr>
                <w:rFonts w:ascii="Times New Roman" w:hAnsi="Times New Roman"/>
                <w:sz w:val="24"/>
                <w:szCs w:val="24"/>
              </w:rPr>
            </w:pPr>
            <w:r>
              <w:rPr>
                <w:rFonts w:ascii="Times New Roman" w:hAnsi="Times New Roman"/>
                <w:sz w:val="24"/>
                <w:szCs w:val="24"/>
              </w:rPr>
              <w:t>93,7</w:t>
            </w: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Pr>
                <w:rFonts w:ascii="Times New Roman" w:hAnsi="Times New Roman"/>
                <w:sz w:val="24"/>
                <w:szCs w:val="24"/>
              </w:rPr>
              <w:t>-</w:t>
            </w: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Pr>
                <w:rFonts w:ascii="Times New Roman" w:hAnsi="Times New Roman"/>
                <w:sz w:val="24"/>
                <w:szCs w:val="24"/>
              </w:rPr>
              <w:t>-</w:t>
            </w:r>
          </w:p>
        </w:tc>
      </w:tr>
      <w:tr w:rsidR="00620A9E" w:rsidRPr="00D8203C" w:rsidTr="00644100">
        <w:trPr>
          <w:trHeight w:val="20"/>
        </w:trPr>
        <w:tc>
          <w:tcPr>
            <w:tcW w:w="998" w:type="dxa"/>
            <w:shd w:val="clear" w:color="auto" w:fill="FFFFFF"/>
          </w:tcPr>
          <w:p w:rsidR="00620A9E" w:rsidRDefault="00620A9E" w:rsidP="00644100">
            <w:pPr>
              <w:spacing w:after="0" w:line="240" w:lineRule="auto"/>
              <w:jc w:val="center"/>
            </w:pPr>
            <w:r w:rsidRPr="00E14EA0">
              <w:rPr>
                <w:rFonts w:ascii="Times New Roman" w:hAnsi="Times New Roman"/>
                <w:sz w:val="24"/>
                <w:szCs w:val="24"/>
              </w:rPr>
              <w:t>ФГОС</w:t>
            </w:r>
          </w:p>
        </w:tc>
        <w:tc>
          <w:tcPr>
            <w:tcW w:w="4394" w:type="dxa"/>
            <w:gridSpan w:val="3"/>
            <w:shd w:val="clear" w:color="auto" w:fill="FFFFFF"/>
          </w:tcPr>
          <w:p w:rsidR="00620A9E" w:rsidRPr="00D8203C" w:rsidRDefault="00620A9E" w:rsidP="00644100">
            <w:pPr>
              <w:spacing w:after="0" w:line="240" w:lineRule="auto"/>
              <w:ind w:left="80"/>
              <w:rPr>
                <w:rFonts w:ascii="Times New Roman" w:hAnsi="Times New Roman"/>
                <w:sz w:val="24"/>
                <w:szCs w:val="24"/>
              </w:rPr>
            </w:pPr>
            <w:r>
              <w:rPr>
                <w:rFonts w:ascii="Times New Roman" w:hAnsi="Times New Roman"/>
                <w:sz w:val="24"/>
                <w:szCs w:val="24"/>
              </w:rPr>
              <w:t>Инфекционные болезни</w:t>
            </w:r>
          </w:p>
        </w:tc>
        <w:tc>
          <w:tcPr>
            <w:tcW w:w="665" w:type="dxa"/>
            <w:gridSpan w:val="2"/>
            <w:shd w:val="clear" w:color="auto" w:fill="FFFFFF"/>
          </w:tcPr>
          <w:p w:rsidR="00620A9E" w:rsidRDefault="00620A9E" w:rsidP="00644100">
            <w:pPr>
              <w:spacing w:after="0" w:line="240" w:lineRule="auto"/>
              <w:jc w:val="center"/>
            </w:pPr>
            <w:r w:rsidRPr="002E00AD">
              <w:rPr>
                <w:rFonts w:ascii="Times New Roman" w:hAnsi="Times New Roman"/>
                <w:sz w:val="24"/>
                <w:szCs w:val="24"/>
              </w:rPr>
              <w:t>2</w:t>
            </w:r>
          </w:p>
        </w:tc>
        <w:tc>
          <w:tcPr>
            <w:tcW w:w="1472" w:type="dxa"/>
            <w:shd w:val="clear" w:color="auto" w:fill="FFFFFF"/>
          </w:tcPr>
          <w:p w:rsidR="00620A9E" w:rsidRDefault="00620A9E" w:rsidP="00644100">
            <w:pPr>
              <w:spacing w:after="0" w:line="240" w:lineRule="auto"/>
              <w:jc w:val="center"/>
            </w:pPr>
            <w:r w:rsidRPr="000B5C01">
              <w:rPr>
                <w:rFonts w:ascii="Times New Roman" w:hAnsi="Times New Roman"/>
                <w:sz w:val="24"/>
                <w:szCs w:val="24"/>
              </w:rPr>
              <w:t>16</w:t>
            </w:r>
          </w:p>
        </w:tc>
        <w:tc>
          <w:tcPr>
            <w:tcW w:w="754" w:type="dxa"/>
            <w:shd w:val="clear" w:color="auto" w:fill="FFFFFF"/>
          </w:tcPr>
          <w:p w:rsidR="00620A9E" w:rsidRDefault="00620A9E" w:rsidP="00644100">
            <w:pPr>
              <w:spacing w:after="0" w:line="240" w:lineRule="auto"/>
              <w:jc w:val="center"/>
            </w:pPr>
            <w:r w:rsidRPr="000B5C01">
              <w:rPr>
                <w:rFonts w:ascii="Times New Roman" w:hAnsi="Times New Roman"/>
                <w:sz w:val="24"/>
                <w:szCs w:val="24"/>
              </w:rPr>
              <w:t>16</w:t>
            </w:r>
          </w:p>
        </w:tc>
        <w:tc>
          <w:tcPr>
            <w:tcW w:w="617" w:type="dxa"/>
            <w:shd w:val="clear" w:color="auto" w:fill="FFFFFF"/>
          </w:tcPr>
          <w:p w:rsidR="00620A9E" w:rsidRDefault="00620A9E" w:rsidP="00644100">
            <w:pPr>
              <w:spacing w:after="0" w:line="240" w:lineRule="auto"/>
            </w:pPr>
            <w:r w:rsidRPr="00430F58">
              <w:rPr>
                <w:rFonts w:ascii="Times New Roman" w:hAnsi="Times New Roman"/>
                <w:sz w:val="24"/>
                <w:szCs w:val="24"/>
              </w:rPr>
              <w:t>100</w:t>
            </w:r>
          </w:p>
        </w:tc>
        <w:tc>
          <w:tcPr>
            <w:tcW w:w="754" w:type="dxa"/>
            <w:shd w:val="clear" w:color="auto" w:fill="FFFFFF"/>
          </w:tcPr>
          <w:p w:rsidR="00620A9E" w:rsidRPr="00D8203C" w:rsidRDefault="00620A9E" w:rsidP="00644100">
            <w:pPr>
              <w:spacing w:after="0" w:line="240" w:lineRule="auto"/>
              <w:ind w:left="380"/>
              <w:jc w:val="center"/>
              <w:rPr>
                <w:rFonts w:ascii="Times New Roman" w:hAnsi="Times New Roman"/>
                <w:sz w:val="24"/>
                <w:szCs w:val="24"/>
              </w:rPr>
            </w:pPr>
            <w:r>
              <w:rPr>
                <w:rFonts w:ascii="Times New Roman" w:hAnsi="Times New Roman"/>
                <w:sz w:val="24"/>
                <w:szCs w:val="24"/>
              </w:rPr>
              <w:t>-</w:t>
            </w:r>
          </w:p>
        </w:tc>
        <w:tc>
          <w:tcPr>
            <w:tcW w:w="603" w:type="dxa"/>
            <w:shd w:val="clear" w:color="auto" w:fill="FFFFFF"/>
          </w:tcPr>
          <w:p w:rsidR="00620A9E" w:rsidRPr="00D8203C" w:rsidRDefault="00620A9E" w:rsidP="00644100">
            <w:pPr>
              <w:spacing w:after="0" w:line="240" w:lineRule="auto"/>
              <w:ind w:left="120"/>
              <w:jc w:val="center"/>
              <w:rPr>
                <w:rFonts w:ascii="Times New Roman" w:hAnsi="Times New Roman"/>
                <w:sz w:val="24"/>
                <w:szCs w:val="24"/>
              </w:rPr>
            </w:pPr>
            <w:r>
              <w:rPr>
                <w:rFonts w:ascii="Times New Roman" w:hAnsi="Times New Roman"/>
                <w:sz w:val="24"/>
                <w:szCs w:val="24"/>
              </w:rPr>
              <w:t>-</w:t>
            </w:r>
          </w:p>
        </w:tc>
        <w:tc>
          <w:tcPr>
            <w:tcW w:w="603"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r>
              <w:rPr>
                <w:rFonts w:ascii="Times New Roman" w:hAnsi="Times New Roman"/>
                <w:sz w:val="24"/>
                <w:szCs w:val="24"/>
              </w:rPr>
              <w:t>2</w:t>
            </w:r>
          </w:p>
        </w:tc>
        <w:tc>
          <w:tcPr>
            <w:tcW w:w="603" w:type="dxa"/>
            <w:shd w:val="clear" w:color="auto" w:fill="FFFFFF"/>
          </w:tcPr>
          <w:p w:rsidR="00620A9E" w:rsidRPr="00D8203C" w:rsidRDefault="00620A9E" w:rsidP="00644100">
            <w:pPr>
              <w:spacing w:after="0" w:line="240" w:lineRule="auto"/>
              <w:ind w:left="140"/>
              <w:jc w:val="center"/>
              <w:rPr>
                <w:rFonts w:ascii="Times New Roman" w:hAnsi="Times New Roman"/>
                <w:sz w:val="24"/>
                <w:szCs w:val="24"/>
              </w:rPr>
            </w:pPr>
            <w:r>
              <w:rPr>
                <w:rFonts w:ascii="Times New Roman" w:hAnsi="Times New Roman"/>
                <w:sz w:val="24"/>
                <w:szCs w:val="24"/>
              </w:rPr>
              <w:t>12,6</w:t>
            </w:r>
          </w:p>
        </w:tc>
        <w:tc>
          <w:tcPr>
            <w:tcW w:w="921" w:type="dxa"/>
            <w:gridSpan w:val="2"/>
            <w:shd w:val="clear" w:color="auto" w:fill="FFFFFF"/>
          </w:tcPr>
          <w:p w:rsidR="00620A9E" w:rsidRPr="00D8203C" w:rsidRDefault="00620A9E" w:rsidP="00644100">
            <w:pPr>
              <w:spacing w:after="0" w:line="240" w:lineRule="auto"/>
              <w:ind w:left="180"/>
              <w:jc w:val="center"/>
              <w:rPr>
                <w:rFonts w:ascii="Times New Roman" w:hAnsi="Times New Roman"/>
                <w:sz w:val="24"/>
                <w:szCs w:val="24"/>
              </w:rPr>
            </w:pPr>
            <w:r>
              <w:rPr>
                <w:rFonts w:ascii="Times New Roman" w:hAnsi="Times New Roman"/>
                <w:sz w:val="24"/>
                <w:szCs w:val="24"/>
              </w:rPr>
              <w:t>14</w:t>
            </w:r>
          </w:p>
        </w:tc>
        <w:tc>
          <w:tcPr>
            <w:tcW w:w="888" w:type="dxa"/>
            <w:shd w:val="clear" w:color="auto" w:fill="FFFFFF"/>
          </w:tcPr>
          <w:p w:rsidR="00620A9E" w:rsidRPr="00D8203C" w:rsidRDefault="00620A9E" w:rsidP="00644100">
            <w:pPr>
              <w:spacing w:after="0" w:line="240" w:lineRule="auto"/>
              <w:ind w:left="260"/>
              <w:jc w:val="center"/>
              <w:rPr>
                <w:rFonts w:ascii="Times New Roman" w:hAnsi="Times New Roman"/>
                <w:sz w:val="24"/>
                <w:szCs w:val="24"/>
              </w:rPr>
            </w:pPr>
            <w:r>
              <w:rPr>
                <w:rFonts w:ascii="Times New Roman" w:hAnsi="Times New Roman"/>
                <w:sz w:val="24"/>
                <w:szCs w:val="24"/>
              </w:rPr>
              <w:t>87,4</w:t>
            </w: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Pr>
                <w:rFonts w:ascii="Times New Roman" w:hAnsi="Times New Roman"/>
                <w:sz w:val="24"/>
                <w:szCs w:val="24"/>
              </w:rPr>
              <w:t>-</w:t>
            </w: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Pr>
                <w:rFonts w:ascii="Times New Roman" w:hAnsi="Times New Roman"/>
                <w:sz w:val="24"/>
                <w:szCs w:val="24"/>
              </w:rPr>
              <w:t>-</w:t>
            </w:r>
          </w:p>
        </w:tc>
      </w:tr>
      <w:tr w:rsidR="00620A9E" w:rsidRPr="00D8203C" w:rsidTr="00644100">
        <w:trPr>
          <w:trHeight w:val="20"/>
        </w:trPr>
        <w:tc>
          <w:tcPr>
            <w:tcW w:w="998" w:type="dxa"/>
            <w:shd w:val="clear" w:color="auto" w:fill="FFFFFF"/>
          </w:tcPr>
          <w:p w:rsidR="00620A9E" w:rsidRDefault="00620A9E" w:rsidP="00644100">
            <w:pPr>
              <w:spacing w:after="0" w:line="240" w:lineRule="auto"/>
              <w:jc w:val="center"/>
            </w:pPr>
            <w:r w:rsidRPr="00E14EA0">
              <w:rPr>
                <w:rFonts w:ascii="Times New Roman" w:hAnsi="Times New Roman"/>
                <w:sz w:val="24"/>
                <w:szCs w:val="24"/>
              </w:rPr>
              <w:t>ФГОС</w:t>
            </w:r>
          </w:p>
        </w:tc>
        <w:tc>
          <w:tcPr>
            <w:tcW w:w="4394" w:type="dxa"/>
            <w:gridSpan w:val="3"/>
            <w:shd w:val="clear" w:color="auto" w:fill="FFFFFF"/>
          </w:tcPr>
          <w:p w:rsidR="00620A9E" w:rsidRPr="00D8203C" w:rsidRDefault="00620A9E" w:rsidP="00644100">
            <w:pPr>
              <w:spacing w:after="0" w:line="240" w:lineRule="auto"/>
              <w:ind w:left="80"/>
              <w:rPr>
                <w:rFonts w:ascii="Times New Roman" w:hAnsi="Times New Roman"/>
                <w:sz w:val="24"/>
                <w:szCs w:val="24"/>
              </w:rPr>
            </w:pPr>
            <w:r>
              <w:rPr>
                <w:rFonts w:ascii="Times New Roman" w:hAnsi="Times New Roman"/>
                <w:sz w:val="24"/>
                <w:szCs w:val="24"/>
              </w:rPr>
              <w:t xml:space="preserve">Гериатрия </w:t>
            </w:r>
          </w:p>
        </w:tc>
        <w:tc>
          <w:tcPr>
            <w:tcW w:w="665" w:type="dxa"/>
            <w:gridSpan w:val="2"/>
            <w:shd w:val="clear" w:color="auto" w:fill="FFFFFF"/>
          </w:tcPr>
          <w:p w:rsidR="00620A9E" w:rsidRDefault="00620A9E" w:rsidP="00644100">
            <w:pPr>
              <w:spacing w:after="0" w:line="240" w:lineRule="auto"/>
              <w:jc w:val="center"/>
            </w:pPr>
            <w:r w:rsidRPr="002E00AD">
              <w:rPr>
                <w:rFonts w:ascii="Times New Roman" w:hAnsi="Times New Roman"/>
                <w:sz w:val="24"/>
                <w:szCs w:val="24"/>
              </w:rPr>
              <w:t>2</w:t>
            </w:r>
          </w:p>
        </w:tc>
        <w:tc>
          <w:tcPr>
            <w:tcW w:w="1472" w:type="dxa"/>
            <w:shd w:val="clear" w:color="auto" w:fill="FFFFFF"/>
          </w:tcPr>
          <w:p w:rsidR="00620A9E" w:rsidRDefault="00620A9E" w:rsidP="00644100">
            <w:pPr>
              <w:spacing w:after="0" w:line="240" w:lineRule="auto"/>
              <w:jc w:val="center"/>
            </w:pPr>
            <w:r w:rsidRPr="000B5C01">
              <w:rPr>
                <w:rFonts w:ascii="Times New Roman" w:hAnsi="Times New Roman"/>
                <w:sz w:val="24"/>
                <w:szCs w:val="24"/>
              </w:rPr>
              <w:t>16</w:t>
            </w:r>
          </w:p>
        </w:tc>
        <w:tc>
          <w:tcPr>
            <w:tcW w:w="754" w:type="dxa"/>
            <w:shd w:val="clear" w:color="auto" w:fill="FFFFFF"/>
          </w:tcPr>
          <w:p w:rsidR="00620A9E" w:rsidRDefault="00620A9E" w:rsidP="00644100">
            <w:pPr>
              <w:spacing w:after="0" w:line="240" w:lineRule="auto"/>
              <w:jc w:val="center"/>
            </w:pPr>
            <w:r w:rsidRPr="000B5C01">
              <w:rPr>
                <w:rFonts w:ascii="Times New Roman" w:hAnsi="Times New Roman"/>
                <w:sz w:val="24"/>
                <w:szCs w:val="24"/>
              </w:rPr>
              <w:t>16</w:t>
            </w:r>
          </w:p>
        </w:tc>
        <w:tc>
          <w:tcPr>
            <w:tcW w:w="617" w:type="dxa"/>
            <w:shd w:val="clear" w:color="auto" w:fill="FFFFFF"/>
          </w:tcPr>
          <w:p w:rsidR="00620A9E" w:rsidRDefault="00620A9E" w:rsidP="00644100">
            <w:pPr>
              <w:spacing w:after="0" w:line="240" w:lineRule="auto"/>
            </w:pPr>
            <w:r w:rsidRPr="00430F58">
              <w:rPr>
                <w:rFonts w:ascii="Times New Roman" w:hAnsi="Times New Roman"/>
                <w:sz w:val="24"/>
                <w:szCs w:val="24"/>
              </w:rPr>
              <w:t>100</w:t>
            </w:r>
          </w:p>
        </w:tc>
        <w:tc>
          <w:tcPr>
            <w:tcW w:w="754" w:type="dxa"/>
            <w:shd w:val="clear" w:color="auto" w:fill="FFFFFF"/>
          </w:tcPr>
          <w:p w:rsidR="00620A9E" w:rsidRPr="00D8203C" w:rsidRDefault="00620A9E" w:rsidP="00644100">
            <w:pPr>
              <w:spacing w:after="0" w:line="240" w:lineRule="auto"/>
              <w:ind w:left="380"/>
              <w:jc w:val="center"/>
              <w:rPr>
                <w:rFonts w:ascii="Times New Roman" w:hAnsi="Times New Roman"/>
                <w:sz w:val="24"/>
                <w:szCs w:val="24"/>
              </w:rPr>
            </w:pPr>
            <w:r>
              <w:rPr>
                <w:rFonts w:ascii="Times New Roman" w:hAnsi="Times New Roman"/>
                <w:sz w:val="24"/>
                <w:szCs w:val="24"/>
              </w:rPr>
              <w:t>-</w:t>
            </w:r>
          </w:p>
        </w:tc>
        <w:tc>
          <w:tcPr>
            <w:tcW w:w="603" w:type="dxa"/>
            <w:shd w:val="clear" w:color="auto" w:fill="FFFFFF"/>
          </w:tcPr>
          <w:p w:rsidR="00620A9E" w:rsidRPr="00D8203C" w:rsidRDefault="00620A9E" w:rsidP="00644100">
            <w:pPr>
              <w:spacing w:after="0" w:line="240" w:lineRule="auto"/>
              <w:ind w:left="120"/>
              <w:jc w:val="center"/>
              <w:rPr>
                <w:rFonts w:ascii="Times New Roman" w:hAnsi="Times New Roman"/>
                <w:sz w:val="24"/>
                <w:szCs w:val="24"/>
              </w:rPr>
            </w:pPr>
            <w:r>
              <w:rPr>
                <w:rFonts w:ascii="Times New Roman" w:hAnsi="Times New Roman"/>
                <w:sz w:val="24"/>
                <w:szCs w:val="24"/>
              </w:rPr>
              <w:t>-</w:t>
            </w:r>
          </w:p>
        </w:tc>
        <w:tc>
          <w:tcPr>
            <w:tcW w:w="603"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r>
              <w:rPr>
                <w:rFonts w:ascii="Times New Roman" w:hAnsi="Times New Roman"/>
                <w:sz w:val="24"/>
                <w:szCs w:val="24"/>
              </w:rPr>
              <w:t>-</w:t>
            </w:r>
          </w:p>
        </w:tc>
        <w:tc>
          <w:tcPr>
            <w:tcW w:w="603" w:type="dxa"/>
            <w:shd w:val="clear" w:color="auto" w:fill="FFFFFF"/>
          </w:tcPr>
          <w:p w:rsidR="00620A9E" w:rsidRPr="00D8203C" w:rsidRDefault="00620A9E" w:rsidP="00644100">
            <w:pPr>
              <w:spacing w:after="0" w:line="240" w:lineRule="auto"/>
              <w:ind w:left="140"/>
              <w:jc w:val="center"/>
              <w:rPr>
                <w:rFonts w:ascii="Times New Roman" w:hAnsi="Times New Roman"/>
                <w:sz w:val="24"/>
                <w:szCs w:val="24"/>
              </w:rPr>
            </w:pPr>
            <w:r>
              <w:rPr>
                <w:rFonts w:ascii="Times New Roman" w:hAnsi="Times New Roman"/>
                <w:sz w:val="24"/>
                <w:szCs w:val="24"/>
              </w:rPr>
              <w:t>-</w:t>
            </w:r>
          </w:p>
        </w:tc>
        <w:tc>
          <w:tcPr>
            <w:tcW w:w="921" w:type="dxa"/>
            <w:gridSpan w:val="2"/>
            <w:shd w:val="clear" w:color="auto" w:fill="FFFFFF"/>
          </w:tcPr>
          <w:p w:rsidR="00620A9E" w:rsidRPr="00D8203C" w:rsidRDefault="00620A9E" w:rsidP="00644100">
            <w:pPr>
              <w:spacing w:after="0" w:line="240" w:lineRule="auto"/>
              <w:ind w:left="180"/>
              <w:jc w:val="center"/>
              <w:rPr>
                <w:rFonts w:ascii="Times New Roman" w:hAnsi="Times New Roman"/>
                <w:sz w:val="24"/>
                <w:szCs w:val="24"/>
              </w:rPr>
            </w:pPr>
            <w:r>
              <w:rPr>
                <w:rFonts w:ascii="Times New Roman" w:hAnsi="Times New Roman"/>
                <w:sz w:val="24"/>
                <w:szCs w:val="24"/>
              </w:rPr>
              <w:t>-</w:t>
            </w:r>
          </w:p>
        </w:tc>
        <w:tc>
          <w:tcPr>
            <w:tcW w:w="888" w:type="dxa"/>
            <w:shd w:val="clear" w:color="auto" w:fill="FFFFFF"/>
          </w:tcPr>
          <w:p w:rsidR="00620A9E" w:rsidRPr="00D8203C" w:rsidRDefault="00620A9E" w:rsidP="00644100">
            <w:pPr>
              <w:spacing w:after="0" w:line="240" w:lineRule="auto"/>
              <w:ind w:left="260"/>
              <w:jc w:val="center"/>
              <w:rPr>
                <w:rFonts w:ascii="Times New Roman" w:hAnsi="Times New Roman"/>
                <w:sz w:val="24"/>
                <w:szCs w:val="24"/>
              </w:rPr>
            </w:pPr>
            <w:r>
              <w:rPr>
                <w:rFonts w:ascii="Times New Roman" w:hAnsi="Times New Roman"/>
                <w:sz w:val="24"/>
                <w:szCs w:val="24"/>
              </w:rPr>
              <w:t>-</w:t>
            </w: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Pr>
                <w:rFonts w:ascii="Times New Roman" w:hAnsi="Times New Roman"/>
                <w:sz w:val="24"/>
                <w:szCs w:val="24"/>
              </w:rPr>
              <w:t>-</w:t>
            </w: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Pr>
                <w:rFonts w:ascii="Times New Roman" w:hAnsi="Times New Roman"/>
                <w:sz w:val="24"/>
                <w:szCs w:val="24"/>
              </w:rPr>
              <w:t>-</w:t>
            </w:r>
          </w:p>
        </w:tc>
      </w:tr>
      <w:tr w:rsidR="00620A9E" w:rsidRPr="00D8203C" w:rsidTr="00644100">
        <w:trPr>
          <w:trHeight w:val="20"/>
        </w:trPr>
        <w:tc>
          <w:tcPr>
            <w:tcW w:w="998" w:type="dxa"/>
            <w:shd w:val="clear" w:color="auto" w:fill="FFFFFF"/>
          </w:tcPr>
          <w:p w:rsidR="00620A9E" w:rsidRDefault="00620A9E" w:rsidP="00644100">
            <w:pPr>
              <w:spacing w:after="0" w:line="240" w:lineRule="auto"/>
              <w:jc w:val="center"/>
            </w:pPr>
            <w:r w:rsidRPr="00C01048">
              <w:rPr>
                <w:rFonts w:ascii="Times New Roman" w:hAnsi="Times New Roman"/>
                <w:sz w:val="24"/>
                <w:szCs w:val="24"/>
              </w:rPr>
              <w:t>ФГОС</w:t>
            </w:r>
          </w:p>
        </w:tc>
        <w:tc>
          <w:tcPr>
            <w:tcW w:w="4394" w:type="dxa"/>
            <w:gridSpan w:val="3"/>
            <w:shd w:val="clear" w:color="auto" w:fill="FFFFFF"/>
          </w:tcPr>
          <w:p w:rsidR="00620A9E" w:rsidRPr="00D8203C" w:rsidRDefault="00620A9E" w:rsidP="00644100">
            <w:pPr>
              <w:spacing w:after="0" w:line="240" w:lineRule="auto"/>
              <w:ind w:left="80"/>
              <w:rPr>
                <w:rFonts w:ascii="Times New Roman" w:hAnsi="Times New Roman"/>
                <w:sz w:val="24"/>
                <w:szCs w:val="24"/>
              </w:rPr>
            </w:pPr>
            <w:r w:rsidRPr="006D7456">
              <w:rPr>
                <w:rFonts w:ascii="Times New Roman" w:hAnsi="Times New Roman"/>
                <w:sz w:val="20"/>
                <w:szCs w:val="20"/>
              </w:rPr>
              <w:t>Пропедевтика и диагностика заболеваний</w:t>
            </w:r>
            <w:r>
              <w:rPr>
                <w:rFonts w:ascii="Times New Roman" w:hAnsi="Times New Roman"/>
                <w:sz w:val="24"/>
                <w:szCs w:val="24"/>
              </w:rPr>
              <w:t xml:space="preserve"> </w:t>
            </w:r>
            <w:r w:rsidRPr="006D7456">
              <w:rPr>
                <w:rFonts w:ascii="Times New Roman" w:hAnsi="Times New Roman"/>
                <w:sz w:val="20"/>
                <w:szCs w:val="20"/>
              </w:rPr>
              <w:t>в хирургии</w:t>
            </w:r>
          </w:p>
        </w:tc>
        <w:tc>
          <w:tcPr>
            <w:tcW w:w="665" w:type="dxa"/>
            <w:gridSpan w:val="2"/>
            <w:shd w:val="clear" w:color="auto" w:fill="FFFFFF"/>
          </w:tcPr>
          <w:p w:rsidR="00620A9E" w:rsidRDefault="00620A9E" w:rsidP="00644100">
            <w:pPr>
              <w:spacing w:after="0" w:line="240" w:lineRule="auto"/>
              <w:jc w:val="center"/>
            </w:pPr>
            <w:r w:rsidRPr="002E00AD">
              <w:rPr>
                <w:rFonts w:ascii="Times New Roman" w:hAnsi="Times New Roman"/>
                <w:sz w:val="24"/>
                <w:szCs w:val="24"/>
              </w:rPr>
              <w:t>2</w:t>
            </w:r>
          </w:p>
        </w:tc>
        <w:tc>
          <w:tcPr>
            <w:tcW w:w="1472" w:type="dxa"/>
            <w:shd w:val="clear" w:color="auto" w:fill="FFFFFF"/>
          </w:tcPr>
          <w:p w:rsidR="00620A9E" w:rsidRDefault="00620A9E" w:rsidP="00644100">
            <w:pPr>
              <w:spacing w:after="0" w:line="240" w:lineRule="auto"/>
              <w:jc w:val="center"/>
            </w:pPr>
            <w:r w:rsidRPr="000B5C01">
              <w:rPr>
                <w:rFonts w:ascii="Times New Roman" w:hAnsi="Times New Roman"/>
                <w:sz w:val="24"/>
                <w:szCs w:val="24"/>
              </w:rPr>
              <w:t>16</w:t>
            </w:r>
          </w:p>
        </w:tc>
        <w:tc>
          <w:tcPr>
            <w:tcW w:w="754" w:type="dxa"/>
            <w:shd w:val="clear" w:color="auto" w:fill="FFFFFF"/>
          </w:tcPr>
          <w:p w:rsidR="00620A9E" w:rsidRDefault="00620A9E" w:rsidP="00644100">
            <w:pPr>
              <w:spacing w:after="0" w:line="240" w:lineRule="auto"/>
              <w:jc w:val="center"/>
            </w:pPr>
            <w:r w:rsidRPr="000B5C01">
              <w:rPr>
                <w:rFonts w:ascii="Times New Roman" w:hAnsi="Times New Roman"/>
                <w:sz w:val="24"/>
                <w:szCs w:val="24"/>
              </w:rPr>
              <w:t>16</w:t>
            </w:r>
          </w:p>
        </w:tc>
        <w:tc>
          <w:tcPr>
            <w:tcW w:w="617" w:type="dxa"/>
            <w:shd w:val="clear" w:color="auto" w:fill="FFFFFF"/>
          </w:tcPr>
          <w:p w:rsidR="00620A9E" w:rsidRDefault="00620A9E" w:rsidP="00644100">
            <w:pPr>
              <w:spacing w:after="0" w:line="240" w:lineRule="auto"/>
            </w:pPr>
            <w:r w:rsidRPr="00430F58">
              <w:rPr>
                <w:rFonts w:ascii="Times New Roman" w:hAnsi="Times New Roman"/>
                <w:sz w:val="24"/>
                <w:szCs w:val="24"/>
              </w:rPr>
              <w:t>100</w:t>
            </w:r>
          </w:p>
        </w:tc>
        <w:tc>
          <w:tcPr>
            <w:tcW w:w="754" w:type="dxa"/>
            <w:shd w:val="clear" w:color="auto" w:fill="FFFFFF"/>
          </w:tcPr>
          <w:p w:rsidR="00620A9E" w:rsidRPr="00D8203C" w:rsidRDefault="00620A9E" w:rsidP="00644100">
            <w:pPr>
              <w:spacing w:after="0" w:line="240" w:lineRule="auto"/>
              <w:ind w:left="380"/>
              <w:jc w:val="center"/>
              <w:rPr>
                <w:rFonts w:ascii="Times New Roman" w:hAnsi="Times New Roman"/>
                <w:sz w:val="24"/>
                <w:szCs w:val="24"/>
              </w:rPr>
            </w:pPr>
          </w:p>
        </w:tc>
        <w:tc>
          <w:tcPr>
            <w:tcW w:w="603" w:type="dxa"/>
            <w:shd w:val="clear" w:color="auto" w:fill="FFFFFF"/>
          </w:tcPr>
          <w:p w:rsidR="00620A9E" w:rsidRPr="00D8203C" w:rsidRDefault="00620A9E" w:rsidP="00644100">
            <w:pPr>
              <w:spacing w:after="0" w:line="240" w:lineRule="auto"/>
              <w:ind w:left="120"/>
              <w:jc w:val="center"/>
              <w:rPr>
                <w:rFonts w:ascii="Times New Roman" w:hAnsi="Times New Roman"/>
                <w:sz w:val="24"/>
                <w:szCs w:val="24"/>
              </w:rPr>
            </w:pPr>
          </w:p>
        </w:tc>
        <w:tc>
          <w:tcPr>
            <w:tcW w:w="603"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p>
        </w:tc>
        <w:tc>
          <w:tcPr>
            <w:tcW w:w="603" w:type="dxa"/>
            <w:shd w:val="clear" w:color="auto" w:fill="FFFFFF"/>
          </w:tcPr>
          <w:p w:rsidR="00620A9E" w:rsidRPr="00D8203C" w:rsidRDefault="00620A9E" w:rsidP="00644100">
            <w:pPr>
              <w:spacing w:after="0" w:line="240" w:lineRule="auto"/>
              <w:ind w:left="140"/>
              <w:jc w:val="center"/>
              <w:rPr>
                <w:rFonts w:ascii="Times New Roman" w:hAnsi="Times New Roman"/>
                <w:sz w:val="24"/>
                <w:szCs w:val="24"/>
              </w:rPr>
            </w:pPr>
          </w:p>
        </w:tc>
        <w:tc>
          <w:tcPr>
            <w:tcW w:w="921" w:type="dxa"/>
            <w:gridSpan w:val="2"/>
            <w:shd w:val="clear" w:color="auto" w:fill="FFFFFF"/>
          </w:tcPr>
          <w:p w:rsidR="00620A9E" w:rsidRPr="00D8203C" w:rsidRDefault="00620A9E" w:rsidP="00644100">
            <w:pPr>
              <w:spacing w:after="0" w:line="240" w:lineRule="auto"/>
              <w:ind w:left="180"/>
              <w:jc w:val="center"/>
              <w:rPr>
                <w:rFonts w:ascii="Times New Roman" w:hAnsi="Times New Roman"/>
                <w:sz w:val="24"/>
                <w:szCs w:val="24"/>
              </w:rPr>
            </w:pPr>
          </w:p>
        </w:tc>
        <w:tc>
          <w:tcPr>
            <w:tcW w:w="888" w:type="dxa"/>
            <w:shd w:val="clear" w:color="auto" w:fill="FFFFFF"/>
          </w:tcPr>
          <w:p w:rsidR="00620A9E" w:rsidRPr="00D8203C" w:rsidRDefault="00620A9E" w:rsidP="00644100">
            <w:pPr>
              <w:spacing w:after="0" w:line="240" w:lineRule="auto"/>
              <w:ind w:left="260"/>
              <w:jc w:val="center"/>
              <w:rPr>
                <w:rFonts w:ascii="Times New Roman" w:hAnsi="Times New Roman"/>
                <w:sz w:val="24"/>
                <w:szCs w:val="24"/>
              </w:rPr>
            </w:pP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p>
        </w:tc>
      </w:tr>
      <w:tr w:rsidR="00620A9E" w:rsidRPr="00D8203C" w:rsidTr="00644100">
        <w:trPr>
          <w:trHeight w:val="20"/>
        </w:trPr>
        <w:tc>
          <w:tcPr>
            <w:tcW w:w="998" w:type="dxa"/>
            <w:shd w:val="clear" w:color="auto" w:fill="FFFFFF"/>
          </w:tcPr>
          <w:p w:rsidR="00620A9E" w:rsidRDefault="00620A9E" w:rsidP="00644100">
            <w:pPr>
              <w:spacing w:after="0" w:line="240" w:lineRule="auto"/>
              <w:jc w:val="center"/>
            </w:pPr>
            <w:r w:rsidRPr="00C01048">
              <w:rPr>
                <w:rFonts w:ascii="Times New Roman" w:hAnsi="Times New Roman"/>
                <w:sz w:val="24"/>
                <w:szCs w:val="24"/>
              </w:rPr>
              <w:t>ФГОС</w:t>
            </w:r>
          </w:p>
        </w:tc>
        <w:tc>
          <w:tcPr>
            <w:tcW w:w="4394" w:type="dxa"/>
            <w:gridSpan w:val="3"/>
            <w:shd w:val="clear" w:color="auto" w:fill="FFFFFF"/>
          </w:tcPr>
          <w:p w:rsidR="00620A9E" w:rsidRPr="00D8203C" w:rsidRDefault="00620A9E" w:rsidP="00644100">
            <w:pPr>
              <w:spacing w:after="0" w:line="240" w:lineRule="auto"/>
              <w:ind w:left="80"/>
              <w:rPr>
                <w:rFonts w:ascii="Times New Roman" w:hAnsi="Times New Roman"/>
                <w:sz w:val="24"/>
                <w:szCs w:val="24"/>
              </w:rPr>
            </w:pPr>
            <w:r>
              <w:rPr>
                <w:rFonts w:ascii="Times New Roman" w:hAnsi="Times New Roman"/>
                <w:sz w:val="24"/>
                <w:szCs w:val="24"/>
              </w:rPr>
              <w:t xml:space="preserve">Травматология </w:t>
            </w:r>
          </w:p>
        </w:tc>
        <w:tc>
          <w:tcPr>
            <w:tcW w:w="665" w:type="dxa"/>
            <w:gridSpan w:val="2"/>
            <w:shd w:val="clear" w:color="auto" w:fill="FFFFFF"/>
          </w:tcPr>
          <w:p w:rsidR="00620A9E" w:rsidRDefault="00620A9E" w:rsidP="00644100">
            <w:pPr>
              <w:spacing w:after="0" w:line="240" w:lineRule="auto"/>
              <w:jc w:val="center"/>
            </w:pPr>
            <w:r w:rsidRPr="002E00AD">
              <w:rPr>
                <w:rFonts w:ascii="Times New Roman" w:hAnsi="Times New Roman"/>
                <w:sz w:val="24"/>
                <w:szCs w:val="24"/>
              </w:rPr>
              <w:t>2</w:t>
            </w:r>
          </w:p>
        </w:tc>
        <w:tc>
          <w:tcPr>
            <w:tcW w:w="1472" w:type="dxa"/>
            <w:shd w:val="clear" w:color="auto" w:fill="FFFFFF"/>
          </w:tcPr>
          <w:p w:rsidR="00620A9E" w:rsidRDefault="00620A9E" w:rsidP="00644100">
            <w:pPr>
              <w:spacing w:after="0" w:line="240" w:lineRule="auto"/>
              <w:jc w:val="center"/>
            </w:pPr>
            <w:r w:rsidRPr="000B5C01">
              <w:rPr>
                <w:rFonts w:ascii="Times New Roman" w:hAnsi="Times New Roman"/>
                <w:sz w:val="24"/>
                <w:szCs w:val="24"/>
              </w:rPr>
              <w:t>16</w:t>
            </w:r>
          </w:p>
        </w:tc>
        <w:tc>
          <w:tcPr>
            <w:tcW w:w="754" w:type="dxa"/>
            <w:shd w:val="clear" w:color="auto" w:fill="FFFFFF"/>
          </w:tcPr>
          <w:p w:rsidR="00620A9E" w:rsidRDefault="00620A9E" w:rsidP="00644100">
            <w:pPr>
              <w:spacing w:after="0" w:line="240" w:lineRule="auto"/>
              <w:jc w:val="center"/>
            </w:pPr>
            <w:r w:rsidRPr="000B5C01">
              <w:rPr>
                <w:rFonts w:ascii="Times New Roman" w:hAnsi="Times New Roman"/>
                <w:sz w:val="24"/>
                <w:szCs w:val="24"/>
              </w:rPr>
              <w:t>16</w:t>
            </w:r>
          </w:p>
        </w:tc>
        <w:tc>
          <w:tcPr>
            <w:tcW w:w="617" w:type="dxa"/>
            <w:shd w:val="clear" w:color="auto" w:fill="FFFFFF"/>
          </w:tcPr>
          <w:p w:rsidR="00620A9E" w:rsidRDefault="00620A9E" w:rsidP="00644100">
            <w:pPr>
              <w:spacing w:after="0" w:line="240" w:lineRule="auto"/>
            </w:pPr>
            <w:r w:rsidRPr="00430F58">
              <w:rPr>
                <w:rFonts w:ascii="Times New Roman" w:hAnsi="Times New Roman"/>
                <w:sz w:val="24"/>
                <w:szCs w:val="24"/>
              </w:rPr>
              <w:t>100</w:t>
            </w:r>
          </w:p>
        </w:tc>
        <w:tc>
          <w:tcPr>
            <w:tcW w:w="754" w:type="dxa"/>
            <w:shd w:val="clear" w:color="auto" w:fill="FFFFFF"/>
          </w:tcPr>
          <w:p w:rsidR="00620A9E" w:rsidRPr="00D8203C" w:rsidRDefault="00620A9E" w:rsidP="00644100">
            <w:pPr>
              <w:spacing w:after="0" w:line="240" w:lineRule="auto"/>
              <w:ind w:left="380"/>
              <w:jc w:val="center"/>
              <w:rPr>
                <w:rFonts w:ascii="Times New Roman" w:hAnsi="Times New Roman"/>
                <w:sz w:val="24"/>
                <w:szCs w:val="24"/>
              </w:rPr>
            </w:pPr>
          </w:p>
        </w:tc>
        <w:tc>
          <w:tcPr>
            <w:tcW w:w="603" w:type="dxa"/>
            <w:shd w:val="clear" w:color="auto" w:fill="FFFFFF"/>
          </w:tcPr>
          <w:p w:rsidR="00620A9E" w:rsidRPr="00D8203C" w:rsidRDefault="00620A9E" w:rsidP="00644100">
            <w:pPr>
              <w:spacing w:after="0" w:line="240" w:lineRule="auto"/>
              <w:ind w:left="120"/>
              <w:jc w:val="center"/>
              <w:rPr>
                <w:rFonts w:ascii="Times New Roman" w:hAnsi="Times New Roman"/>
                <w:sz w:val="24"/>
                <w:szCs w:val="24"/>
              </w:rPr>
            </w:pPr>
          </w:p>
        </w:tc>
        <w:tc>
          <w:tcPr>
            <w:tcW w:w="603"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p>
        </w:tc>
        <w:tc>
          <w:tcPr>
            <w:tcW w:w="603" w:type="dxa"/>
            <w:shd w:val="clear" w:color="auto" w:fill="FFFFFF"/>
          </w:tcPr>
          <w:p w:rsidR="00620A9E" w:rsidRPr="00D8203C" w:rsidRDefault="00620A9E" w:rsidP="00644100">
            <w:pPr>
              <w:spacing w:after="0" w:line="240" w:lineRule="auto"/>
              <w:ind w:left="140"/>
              <w:jc w:val="center"/>
              <w:rPr>
                <w:rFonts w:ascii="Times New Roman" w:hAnsi="Times New Roman"/>
                <w:sz w:val="24"/>
                <w:szCs w:val="24"/>
              </w:rPr>
            </w:pPr>
          </w:p>
        </w:tc>
        <w:tc>
          <w:tcPr>
            <w:tcW w:w="921" w:type="dxa"/>
            <w:gridSpan w:val="2"/>
            <w:shd w:val="clear" w:color="auto" w:fill="FFFFFF"/>
          </w:tcPr>
          <w:p w:rsidR="00620A9E" w:rsidRPr="00D8203C" w:rsidRDefault="00620A9E" w:rsidP="00644100">
            <w:pPr>
              <w:spacing w:after="0" w:line="240" w:lineRule="auto"/>
              <w:ind w:left="180"/>
              <w:jc w:val="center"/>
              <w:rPr>
                <w:rFonts w:ascii="Times New Roman" w:hAnsi="Times New Roman"/>
                <w:sz w:val="24"/>
                <w:szCs w:val="24"/>
              </w:rPr>
            </w:pPr>
          </w:p>
        </w:tc>
        <w:tc>
          <w:tcPr>
            <w:tcW w:w="888" w:type="dxa"/>
            <w:shd w:val="clear" w:color="auto" w:fill="FFFFFF"/>
          </w:tcPr>
          <w:p w:rsidR="00620A9E" w:rsidRPr="00D8203C" w:rsidRDefault="00620A9E" w:rsidP="00644100">
            <w:pPr>
              <w:spacing w:after="0" w:line="240" w:lineRule="auto"/>
              <w:ind w:left="260"/>
              <w:jc w:val="center"/>
              <w:rPr>
                <w:rFonts w:ascii="Times New Roman" w:hAnsi="Times New Roman"/>
                <w:sz w:val="24"/>
                <w:szCs w:val="24"/>
              </w:rPr>
            </w:pP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p>
        </w:tc>
      </w:tr>
      <w:tr w:rsidR="00620A9E" w:rsidRPr="00D8203C" w:rsidTr="00644100">
        <w:trPr>
          <w:trHeight w:val="20"/>
        </w:trPr>
        <w:tc>
          <w:tcPr>
            <w:tcW w:w="998" w:type="dxa"/>
            <w:shd w:val="clear" w:color="auto" w:fill="FFFFFF"/>
          </w:tcPr>
          <w:p w:rsidR="00620A9E" w:rsidRDefault="00620A9E" w:rsidP="00644100">
            <w:pPr>
              <w:spacing w:after="0" w:line="240" w:lineRule="auto"/>
              <w:jc w:val="center"/>
            </w:pPr>
            <w:r w:rsidRPr="00C01048">
              <w:rPr>
                <w:rFonts w:ascii="Times New Roman" w:hAnsi="Times New Roman"/>
                <w:sz w:val="24"/>
                <w:szCs w:val="24"/>
              </w:rPr>
              <w:t>ФГОС</w:t>
            </w:r>
          </w:p>
        </w:tc>
        <w:tc>
          <w:tcPr>
            <w:tcW w:w="4394" w:type="dxa"/>
            <w:gridSpan w:val="3"/>
            <w:shd w:val="clear" w:color="auto" w:fill="FFFFFF"/>
          </w:tcPr>
          <w:p w:rsidR="00620A9E" w:rsidRPr="00D8203C" w:rsidRDefault="00620A9E" w:rsidP="00644100">
            <w:pPr>
              <w:spacing w:after="0" w:line="240" w:lineRule="auto"/>
              <w:ind w:left="80"/>
              <w:rPr>
                <w:rFonts w:ascii="Times New Roman" w:hAnsi="Times New Roman"/>
                <w:sz w:val="24"/>
                <w:szCs w:val="24"/>
              </w:rPr>
            </w:pPr>
            <w:r>
              <w:rPr>
                <w:rFonts w:ascii="Times New Roman" w:hAnsi="Times New Roman"/>
                <w:sz w:val="24"/>
                <w:szCs w:val="24"/>
              </w:rPr>
              <w:t xml:space="preserve">Онкология </w:t>
            </w:r>
          </w:p>
        </w:tc>
        <w:tc>
          <w:tcPr>
            <w:tcW w:w="665" w:type="dxa"/>
            <w:gridSpan w:val="2"/>
            <w:shd w:val="clear" w:color="auto" w:fill="FFFFFF"/>
          </w:tcPr>
          <w:p w:rsidR="00620A9E" w:rsidRDefault="00620A9E" w:rsidP="00644100">
            <w:pPr>
              <w:spacing w:after="0" w:line="240" w:lineRule="auto"/>
              <w:jc w:val="center"/>
            </w:pPr>
            <w:r w:rsidRPr="002E00AD">
              <w:rPr>
                <w:rFonts w:ascii="Times New Roman" w:hAnsi="Times New Roman"/>
                <w:sz w:val="24"/>
                <w:szCs w:val="24"/>
              </w:rPr>
              <w:t>2</w:t>
            </w:r>
          </w:p>
        </w:tc>
        <w:tc>
          <w:tcPr>
            <w:tcW w:w="1472" w:type="dxa"/>
            <w:shd w:val="clear" w:color="auto" w:fill="FFFFFF"/>
          </w:tcPr>
          <w:p w:rsidR="00620A9E" w:rsidRDefault="00620A9E" w:rsidP="00644100">
            <w:pPr>
              <w:spacing w:after="0" w:line="240" w:lineRule="auto"/>
              <w:jc w:val="center"/>
            </w:pPr>
            <w:r w:rsidRPr="000B5C01">
              <w:rPr>
                <w:rFonts w:ascii="Times New Roman" w:hAnsi="Times New Roman"/>
                <w:sz w:val="24"/>
                <w:szCs w:val="24"/>
              </w:rPr>
              <w:t>16</w:t>
            </w:r>
          </w:p>
        </w:tc>
        <w:tc>
          <w:tcPr>
            <w:tcW w:w="754" w:type="dxa"/>
            <w:shd w:val="clear" w:color="auto" w:fill="FFFFFF"/>
          </w:tcPr>
          <w:p w:rsidR="00620A9E" w:rsidRDefault="00620A9E" w:rsidP="00644100">
            <w:pPr>
              <w:spacing w:after="0" w:line="240" w:lineRule="auto"/>
              <w:jc w:val="center"/>
            </w:pPr>
            <w:r w:rsidRPr="000B5C01">
              <w:rPr>
                <w:rFonts w:ascii="Times New Roman" w:hAnsi="Times New Roman"/>
                <w:sz w:val="24"/>
                <w:szCs w:val="24"/>
              </w:rPr>
              <w:t>16</w:t>
            </w:r>
          </w:p>
        </w:tc>
        <w:tc>
          <w:tcPr>
            <w:tcW w:w="617" w:type="dxa"/>
            <w:shd w:val="clear" w:color="auto" w:fill="FFFFFF"/>
          </w:tcPr>
          <w:p w:rsidR="00620A9E" w:rsidRDefault="00620A9E" w:rsidP="00644100">
            <w:pPr>
              <w:spacing w:after="0" w:line="240" w:lineRule="auto"/>
            </w:pPr>
            <w:r w:rsidRPr="00430F58">
              <w:rPr>
                <w:rFonts w:ascii="Times New Roman" w:hAnsi="Times New Roman"/>
                <w:sz w:val="24"/>
                <w:szCs w:val="24"/>
              </w:rPr>
              <w:t>100</w:t>
            </w:r>
          </w:p>
        </w:tc>
        <w:tc>
          <w:tcPr>
            <w:tcW w:w="754" w:type="dxa"/>
            <w:shd w:val="clear" w:color="auto" w:fill="FFFFFF"/>
          </w:tcPr>
          <w:p w:rsidR="00620A9E" w:rsidRPr="00D8203C" w:rsidRDefault="00620A9E" w:rsidP="00644100">
            <w:pPr>
              <w:spacing w:after="0" w:line="240" w:lineRule="auto"/>
              <w:ind w:left="380"/>
              <w:jc w:val="center"/>
              <w:rPr>
                <w:rFonts w:ascii="Times New Roman" w:hAnsi="Times New Roman"/>
                <w:sz w:val="24"/>
                <w:szCs w:val="24"/>
              </w:rPr>
            </w:pPr>
          </w:p>
        </w:tc>
        <w:tc>
          <w:tcPr>
            <w:tcW w:w="603" w:type="dxa"/>
            <w:shd w:val="clear" w:color="auto" w:fill="FFFFFF"/>
          </w:tcPr>
          <w:p w:rsidR="00620A9E" w:rsidRPr="00D8203C" w:rsidRDefault="00620A9E" w:rsidP="00644100">
            <w:pPr>
              <w:spacing w:after="0" w:line="240" w:lineRule="auto"/>
              <w:ind w:left="120"/>
              <w:jc w:val="center"/>
              <w:rPr>
                <w:rFonts w:ascii="Times New Roman" w:hAnsi="Times New Roman"/>
                <w:sz w:val="24"/>
                <w:szCs w:val="24"/>
              </w:rPr>
            </w:pPr>
          </w:p>
        </w:tc>
        <w:tc>
          <w:tcPr>
            <w:tcW w:w="603"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p>
        </w:tc>
        <w:tc>
          <w:tcPr>
            <w:tcW w:w="603" w:type="dxa"/>
            <w:shd w:val="clear" w:color="auto" w:fill="FFFFFF"/>
          </w:tcPr>
          <w:p w:rsidR="00620A9E" w:rsidRPr="00D8203C" w:rsidRDefault="00620A9E" w:rsidP="00644100">
            <w:pPr>
              <w:spacing w:after="0" w:line="240" w:lineRule="auto"/>
              <w:ind w:left="140"/>
              <w:jc w:val="center"/>
              <w:rPr>
                <w:rFonts w:ascii="Times New Roman" w:hAnsi="Times New Roman"/>
                <w:sz w:val="24"/>
                <w:szCs w:val="24"/>
              </w:rPr>
            </w:pPr>
          </w:p>
        </w:tc>
        <w:tc>
          <w:tcPr>
            <w:tcW w:w="921" w:type="dxa"/>
            <w:gridSpan w:val="2"/>
            <w:shd w:val="clear" w:color="auto" w:fill="FFFFFF"/>
          </w:tcPr>
          <w:p w:rsidR="00620A9E" w:rsidRPr="00D8203C" w:rsidRDefault="00620A9E" w:rsidP="00644100">
            <w:pPr>
              <w:spacing w:after="0" w:line="240" w:lineRule="auto"/>
              <w:ind w:left="180"/>
              <w:jc w:val="center"/>
              <w:rPr>
                <w:rFonts w:ascii="Times New Roman" w:hAnsi="Times New Roman"/>
                <w:sz w:val="24"/>
                <w:szCs w:val="24"/>
              </w:rPr>
            </w:pPr>
          </w:p>
        </w:tc>
        <w:tc>
          <w:tcPr>
            <w:tcW w:w="888" w:type="dxa"/>
            <w:shd w:val="clear" w:color="auto" w:fill="FFFFFF"/>
          </w:tcPr>
          <w:p w:rsidR="00620A9E" w:rsidRPr="00D8203C" w:rsidRDefault="00620A9E" w:rsidP="00644100">
            <w:pPr>
              <w:spacing w:after="0" w:line="240" w:lineRule="auto"/>
              <w:ind w:left="260"/>
              <w:jc w:val="center"/>
              <w:rPr>
                <w:rFonts w:ascii="Times New Roman" w:hAnsi="Times New Roman"/>
                <w:sz w:val="24"/>
                <w:szCs w:val="24"/>
              </w:rPr>
            </w:pP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p>
        </w:tc>
      </w:tr>
      <w:tr w:rsidR="00620A9E" w:rsidRPr="00D8203C" w:rsidTr="00644100">
        <w:trPr>
          <w:trHeight w:val="20"/>
        </w:trPr>
        <w:tc>
          <w:tcPr>
            <w:tcW w:w="998" w:type="dxa"/>
            <w:shd w:val="clear" w:color="auto" w:fill="FFFFFF"/>
          </w:tcPr>
          <w:p w:rsidR="00620A9E" w:rsidRDefault="00620A9E" w:rsidP="00644100">
            <w:pPr>
              <w:spacing w:after="0" w:line="240" w:lineRule="auto"/>
              <w:jc w:val="center"/>
            </w:pPr>
            <w:r w:rsidRPr="00C01048">
              <w:rPr>
                <w:rFonts w:ascii="Times New Roman" w:hAnsi="Times New Roman"/>
                <w:sz w:val="24"/>
                <w:szCs w:val="24"/>
              </w:rPr>
              <w:t>ФГОС</w:t>
            </w:r>
          </w:p>
        </w:tc>
        <w:tc>
          <w:tcPr>
            <w:tcW w:w="4394" w:type="dxa"/>
            <w:gridSpan w:val="3"/>
            <w:shd w:val="clear" w:color="auto" w:fill="FFFFFF"/>
          </w:tcPr>
          <w:p w:rsidR="00620A9E" w:rsidRPr="00D8203C" w:rsidRDefault="00620A9E" w:rsidP="00644100">
            <w:pPr>
              <w:spacing w:after="0" w:line="240" w:lineRule="auto"/>
              <w:ind w:left="80"/>
              <w:rPr>
                <w:rFonts w:ascii="Times New Roman" w:hAnsi="Times New Roman"/>
                <w:sz w:val="24"/>
                <w:szCs w:val="24"/>
              </w:rPr>
            </w:pPr>
            <w:r>
              <w:rPr>
                <w:rFonts w:ascii="Times New Roman" w:hAnsi="Times New Roman"/>
                <w:sz w:val="24"/>
                <w:szCs w:val="24"/>
              </w:rPr>
              <w:t xml:space="preserve">Офтальмология </w:t>
            </w:r>
          </w:p>
        </w:tc>
        <w:tc>
          <w:tcPr>
            <w:tcW w:w="665" w:type="dxa"/>
            <w:gridSpan w:val="2"/>
            <w:shd w:val="clear" w:color="auto" w:fill="FFFFFF"/>
          </w:tcPr>
          <w:p w:rsidR="00620A9E" w:rsidRDefault="00620A9E" w:rsidP="00644100">
            <w:pPr>
              <w:spacing w:after="0" w:line="240" w:lineRule="auto"/>
              <w:jc w:val="center"/>
            </w:pPr>
            <w:r w:rsidRPr="002E00AD">
              <w:rPr>
                <w:rFonts w:ascii="Times New Roman" w:hAnsi="Times New Roman"/>
                <w:sz w:val="24"/>
                <w:szCs w:val="24"/>
              </w:rPr>
              <w:t>2</w:t>
            </w:r>
          </w:p>
        </w:tc>
        <w:tc>
          <w:tcPr>
            <w:tcW w:w="1472" w:type="dxa"/>
            <w:shd w:val="clear" w:color="auto" w:fill="FFFFFF"/>
          </w:tcPr>
          <w:p w:rsidR="00620A9E" w:rsidRDefault="00620A9E" w:rsidP="00644100">
            <w:pPr>
              <w:spacing w:after="0" w:line="240" w:lineRule="auto"/>
              <w:jc w:val="center"/>
            </w:pPr>
            <w:r w:rsidRPr="000B5C01">
              <w:rPr>
                <w:rFonts w:ascii="Times New Roman" w:hAnsi="Times New Roman"/>
                <w:sz w:val="24"/>
                <w:szCs w:val="24"/>
              </w:rPr>
              <w:t>16</w:t>
            </w:r>
          </w:p>
        </w:tc>
        <w:tc>
          <w:tcPr>
            <w:tcW w:w="754" w:type="dxa"/>
            <w:shd w:val="clear" w:color="auto" w:fill="FFFFFF"/>
          </w:tcPr>
          <w:p w:rsidR="00620A9E" w:rsidRDefault="00620A9E" w:rsidP="00644100">
            <w:pPr>
              <w:spacing w:after="0" w:line="240" w:lineRule="auto"/>
              <w:jc w:val="center"/>
            </w:pPr>
            <w:r w:rsidRPr="000B5C01">
              <w:rPr>
                <w:rFonts w:ascii="Times New Roman" w:hAnsi="Times New Roman"/>
                <w:sz w:val="24"/>
                <w:szCs w:val="24"/>
              </w:rPr>
              <w:t>16</w:t>
            </w:r>
          </w:p>
        </w:tc>
        <w:tc>
          <w:tcPr>
            <w:tcW w:w="617" w:type="dxa"/>
            <w:shd w:val="clear" w:color="auto" w:fill="FFFFFF"/>
          </w:tcPr>
          <w:p w:rsidR="00620A9E" w:rsidRDefault="00620A9E" w:rsidP="00644100">
            <w:pPr>
              <w:spacing w:after="0" w:line="240" w:lineRule="auto"/>
            </w:pPr>
            <w:r w:rsidRPr="00430F58">
              <w:rPr>
                <w:rFonts w:ascii="Times New Roman" w:hAnsi="Times New Roman"/>
                <w:sz w:val="24"/>
                <w:szCs w:val="24"/>
              </w:rPr>
              <w:t>100</w:t>
            </w:r>
          </w:p>
        </w:tc>
        <w:tc>
          <w:tcPr>
            <w:tcW w:w="754" w:type="dxa"/>
            <w:shd w:val="clear" w:color="auto" w:fill="FFFFFF"/>
          </w:tcPr>
          <w:p w:rsidR="00620A9E" w:rsidRPr="00D8203C" w:rsidRDefault="00620A9E" w:rsidP="00644100">
            <w:pPr>
              <w:spacing w:after="0" w:line="240" w:lineRule="auto"/>
              <w:ind w:left="380"/>
              <w:jc w:val="center"/>
              <w:rPr>
                <w:rFonts w:ascii="Times New Roman" w:hAnsi="Times New Roman"/>
                <w:sz w:val="24"/>
                <w:szCs w:val="24"/>
              </w:rPr>
            </w:pPr>
          </w:p>
        </w:tc>
        <w:tc>
          <w:tcPr>
            <w:tcW w:w="603" w:type="dxa"/>
            <w:shd w:val="clear" w:color="auto" w:fill="FFFFFF"/>
          </w:tcPr>
          <w:p w:rsidR="00620A9E" w:rsidRPr="00D8203C" w:rsidRDefault="00620A9E" w:rsidP="00644100">
            <w:pPr>
              <w:spacing w:after="0" w:line="240" w:lineRule="auto"/>
              <w:ind w:left="120"/>
              <w:jc w:val="center"/>
              <w:rPr>
                <w:rFonts w:ascii="Times New Roman" w:hAnsi="Times New Roman"/>
                <w:sz w:val="24"/>
                <w:szCs w:val="24"/>
              </w:rPr>
            </w:pPr>
          </w:p>
        </w:tc>
        <w:tc>
          <w:tcPr>
            <w:tcW w:w="603"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p>
        </w:tc>
        <w:tc>
          <w:tcPr>
            <w:tcW w:w="603" w:type="dxa"/>
            <w:shd w:val="clear" w:color="auto" w:fill="FFFFFF"/>
          </w:tcPr>
          <w:p w:rsidR="00620A9E" w:rsidRPr="00D8203C" w:rsidRDefault="00620A9E" w:rsidP="00644100">
            <w:pPr>
              <w:spacing w:after="0" w:line="240" w:lineRule="auto"/>
              <w:ind w:left="140"/>
              <w:jc w:val="center"/>
              <w:rPr>
                <w:rFonts w:ascii="Times New Roman" w:hAnsi="Times New Roman"/>
                <w:sz w:val="24"/>
                <w:szCs w:val="24"/>
              </w:rPr>
            </w:pPr>
          </w:p>
        </w:tc>
        <w:tc>
          <w:tcPr>
            <w:tcW w:w="921" w:type="dxa"/>
            <w:gridSpan w:val="2"/>
            <w:shd w:val="clear" w:color="auto" w:fill="FFFFFF"/>
          </w:tcPr>
          <w:p w:rsidR="00620A9E" w:rsidRPr="00D8203C" w:rsidRDefault="00620A9E" w:rsidP="00644100">
            <w:pPr>
              <w:spacing w:after="0" w:line="240" w:lineRule="auto"/>
              <w:ind w:left="180"/>
              <w:jc w:val="center"/>
              <w:rPr>
                <w:rFonts w:ascii="Times New Roman" w:hAnsi="Times New Roman"/>
                <w:sz w:val="24"/>
                <w:szCs w:val="24"/>
              </w:rPr>
            </w:pPr>
          </w:p>
        </w:tc>
        <w:tc>
          <w:tcPr>
            <w:tcW w:w="888" w:type="dxa"/>
            <w:shd w:val="clear" w:color="auto" w:fill="FFFFFF"/>
          </w:tcPr>
          <w:p w:rsidR="00620A9E" w:rsidRPr="00D8203C" w:rsidRDefault="00620A9E" w:rsidP="00644100">
            <w:pPr>
              <w:spacing w:after="0" w:line="240" w:lineRule="auto"/>
              <w:ind w:left="260"/>
              <w:jc w:val="center"/>
              <w:rPr>
                <w:rFonts w:ascii="Times New Roman" w:hAnsi="Times New Roman"/>
                <w:sz w:val="24"/>
                <w:szCs w:val="24"/>
              </w:rPr>
            </w:pP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p>
        </w:tc>
      </w:tr>
      <w:tr w:rsidR="00620A9E" w:rsidRPr="00D8203C" w:rsidTr="00644100">
        <w:trPr>
          <w:trHeight w:val="20"/>
        </w:trPr>
        <w:tc>
          <w:tcPr>
            <w:tcW w:w="998" w:type="dxa"/>
            <w:shd w:val="clear" w:color="auto" w:fill="FFFFFF"/>
          </w:tcPr>
          <w:p w:rsidR="00620A9E" w:rsidRDefault="00620A9E" w:rsidP="00644100">
            <w:pPr>
              <w:spacing w:after="0" w:line="240" w:lineRule="auto"/>
              <w:jc w:val="center"/>
            </w:pPr>
            <w:r w:rsidRPr="00C01048">
              <w:rPr>
                <w:rFonts w:ascii="Times New Roman" w:hAnsi="Times New Roman"/>
                <w:sz w:val="24"/>
                <w:szCs w:val="24"/>
              </w:rPr>
              <w:t>ФГОС</w:t>
            </w:r>
          </w:p>
        </w:tc>
        <w:tc>
          <w:tcPr>
            <w:tcW w:w="4394" w:type="dxa"/>
            <w:gridSpan w:val="3"/>
            <w:shd w:val="clear" w:color="auto" w:fill="FFFFFF"/>
          </w:tcPr>
          <w:p w:rsidR="00620A9E" w:rsidRPr="00D8203C" w:rsidRDefault="00620A9E" w:rsidP="00644100">
            <w:pPr>
              <w:spacing w:after="0" w:line="240" w:lineRule="auto"/>
              <w:ind w:left="80"/>
              <w:rPr>
                <w:rFonts w:ascii="Times New Roman" w:hAnsi="Times New Roman"/>
                <w:sz w:val="24"/>
                <w:szCs w:val="24"/>
              </w:rPr>
            </w:pPr>
            <w:r>
              <w:rPr>
                <w:rFonts w:ascii="Times New Roman" w:hAnsi="Times New Roman"/>
                <w:sz w:val="24"/>
                <w:szCs w:val="24"/>
              </w:rPr>
              <w:t xml:space="preserve">Оториноларингология </w:t>
            </w:r>
          </w:p>
        </w:tc>
        <w:tc>
          <w:tcPr>
            <w:tcW w:w="665" w:type="dxa"/>
            <w:gridSpan w:val="2"/>
            <w:shd w:val="clear" w:color="auto" w:fill="FFFFFF"/>
          </w:tcPr>
          <w:p w:rsidR="00620A9E" w:rsidRDefault="00620A9E" w:rsidP="00644100">
            <w:pPr>
              <w:spacing w:after="0" w:line="240" w:lineRule="auto"/>
              <w:jc w:val="center"/>
            </w:pPr>
            <w:r w:rsidRPr="002E00AD">
              <w:rPr>
                <w:rFonts w:ascii="Times New Roman" w:hAnsi="Times New Roman"/>
                <w:sz w:val="24"/>
                <w:szCs w:val="24"/>
              </w:rPr>
              <w:t>2</w:t>
            </w:r>
          </w:p>
        </w:tc>
        <w:tc>
          <w:tcPr>
            <w:tcW w:w="1472" w:type="dxa"/>
            <w:shd w:val="clear" w:color="auto" w:fill="FFFFFF"/>
          </w:tcPr>
          <w:p w:rsidR="00620A9E" w:rsidRDefault="00620A9E" w:rsidP="00644100">
            <w:pPr>
              <w:spacing w:after="0" w:line="240" w:lineRule="auto"/>
              <w:jc w:val="center"/>
            </w:pPr>
            <w:r w:rsidRPr="000B5C01">
              <w:rPr>
                <w:rFonts w:ascii="Times New Roman" w:hAnsi="Times New Roman"/>
                <w:sz w:val="24"/>
                <w:szCs w:val="24"/>
              </w:rPr>
              <w:t>16</w:t>
            </w:r>
          </w:p>
        </w:tc>
        <w:tc>
          <w:tcPr>
            <w:tcW w:w="754" w:type="dxa"/>
            <w:shd w:val="clear" w:color="auto" w:fill="FFFFFF"/>
          </w:tcPr>
          <w:p w:rsidR="00620A9E" w:rsidRDefault="00620A9E" w:rsidP="00644100">
            <w:pPr>
              <w:spacing w:after="0" w:line="240" w:lineRule="auto"/>
              <w:jc w:val="center"/>
            </w:pPr>
            <w:r w:rsidRPr="000B5C01">
              <w:rPr>
                <w:rFonts w:ascii="Times New Roman" w:hAnsi="Times New Roman"/>
                <w:sz w:val="24"/>
                <w:szCs w:val="24"/>
              </w:rPr>
              <w:t>16</w:t>
            </w:r>
          </w:p>
        </w:tc>
        <w:tc>
          <w:tcPr>
            <w:tcW w:w="617" w:type="dxa"/>
            <w:shd w:val="clear" w:color="auto" w:fill="FFFFFF"/>
          </w:tcPr>
          <w:p w:rsidR="00620A9E" w:rsidRDefault="00620A9E" w:rsidP="00644100">
            <w:pPr>
              <w:spacing w:after="0" w:line="240" w:lineRule="auto"/>
            </w:pPr>
            <w:r w:rsidRPr="00430F58">
              <w:rPr>
                <w:rFonts w:ascii="Times New Roman" w:hAnsi="Times New Roman"/>
                <w:sz w:val="24"/>
                <w:szCs w:val="24"/>
              </w:rPr>
              <w:t>100</w:t>
            </w:r>
          </w:p>
        </w:tc>
        <w:tc>
          <w:tcPr>
            <w:tcW w:w="754" w:type="dxa"/>
            <w:shd w:val="clear" w:color="auto" w:fill="FFFFFF"/>
          </w:tcPr>
          <w:p w:rsidR="00620A9E" w:rsidRPr="00D8203C" w:rsidRDefault="00620A9E" w:rsidP="00644100">
            <w:pPr>
              <w:spacing w:after="0" w:line="240" w:lineRule="auto"/>
              <w:ind w:left="380"/>
              <w:jc w:val="center"/>
              <w:rPr>
                <w:rFonts w:ascii="Times New Roman" w:hAnsi="Times New Roman"/>
                <w:sz w:val="24"/>
                <w:szCs w:val="24"/>
              </w:rPr>
            </w:pPr>
          </w:p>
        </w:tc>
        <w:tc>
          <w:tcPr>
            <w:tcW w:w="603" w:type="dxa"/>
            <w:shd w:val="clear" w:color="auto" w:fill="FFFFFF"/>
          </w:tcPr>
          <w:p w:rsidR="00620A9E" w:rsidRPr="00D8203C" w:rsidRDefault="00620A9E" w:rsidP="00644100">
            <w:pPr>
              <w:spacing w:after="0" w:line="240" w:lineRule="auto"/>
              <w:ind w:left="120"/>
              <w:jc w:val="center"/>
              <w:rPr>
                <w:rFonts w:ascii="Times New Roman" w:hAnsi="Times New Roman"/>
                <w:sz w:val="24"/>
                <w:szCs w:val="24"/>
              </w:rPr>
            </w:pPr>
          </w:p>
        </w:tc>
        <w:tc>
          <w:tcPr>
            <w:tcW w:w="603"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p>
        </w:tc>
        <w:tc>
          <w:tcPr>
            <w:tcW w:w="603" w:type="dxa"/>
            <w:shd w:val="clear" w:color="auto" w:fill="FFFFFF"/>
          </w:tcPr>
          <w:p w:rsidR="00620A9E" w:rsidRPr="00D8203C" w:rsidRDefault="00620A9E" w:rsidP="00644100">
            <w:pPr>
              <w:spacing w:after="0" w:line="240" w:lineRule="auto"/>
              <w:ind w:left="140"/>
              <w:jc w:val="center"/>
              <w:rPr>
                <w:rFonts w:ascii="Times New Roman" w:hAnsi="Times New Roman"/>
                <w:sz w:val="24"/>
                <w:szCs w:val="24"/>
              </w:rPr>
            </w:pPr>
          </w:p>
        </w:tc>
        <w:tc>
          <w:tcPr>
            <w:tcW w:w="921" w:type="dxa"/>
            <w:gridSpan w:val="2"/>
            <w:shd w:val="clear" w:color="auto" w:fill="FFFFFF"/>
          </w:tcPr>
          <w:p w:rsidR="00620A9E" w:rsidRPr="00D8203C" w:rsidRDefault="00620A9E" w:rsidP="00644100">
            <w:pPr>
              <w:spacing w:after="0" w:line="240" w:lineRule="auto"/>
              <w:ind w:left="180"/>
              <w:jc w:val="center"/>
              <w:rPr>
                <w:rFonts w:ascii="Times New Roman" w:hAnsi="Times New Roman"/>
                <w:sz w:val="24"/>
                <w:szCs w:val="24"/>
              </w:rPr>
            </w:pPr>
          </w:p>
        </w:tc>
        <w:tc>
          <w:tcPr>
            <w:tcW w:w="888" w:type="dxa"/>
            <w:shd w:val="clear" w:color="auto" w:fill="FFFFFF"/>
          </w:tcPr>
          <w:p w:rsidR="00620A9E" w:rsidRPr="00D8203C" w:rsidRDefault="00620A9E" w:rsidP="00644100">
            <w:pPr>
              <w:spacing w:after="0" w:line="240" w:lineRule="auto"/>
              <w:ind w:left="260"/>
              <w:jc w:val="center"/>
              <w:rPr>
                <w:rFonts w:ascii="Times New Roman" w:hAnsi="Times New Roman"/>
                <w:sz w:val="24"/>
                <w:szCs w:val="24"/>
              </w:rPr>
            </w:pP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p>
        </w:tc>
      </w:tr>
      <w:tr w:rsidR="00620A9E" w:rsidRPr="00D8203C" w:rsidTr="00644100">
        <w:trPr>
          <w:trHeight w:val="20"/>
        </w:trPr>
        <w:tc>
          <w:tcPr>
            <w:tcW w:w="998" w:type="dxa"/>
            <w:shd w:val="clear" w:color="auto" w:fill="FFFFFF"/>
          </w:tcPr>
          <w:p w:rsidR="00620A9E" w:rsidRDefault="00620A9E" w:rsidP="00644100">
            <w:pPr>
              <w:spacing w:after="0" w:line="240" w:lineRule="auto"/>
              <w:jc w:val="center"/>
            </w:pPr>
            <w:r w:rsidRPr="00C01048">
              <w:rPr>
                <w:rFonts w:ascii="Times New Roman" w:hAnsi="Times New Roman"/>
                <w:sz w:val="24"/>
                <w:szCs w:val="24"/>
              </w:rPr>
              <w:t>ФГОС</w:t>
            </w:r>
          </w:p>
        </w:tc>
        <w:tc>
          <w:tcPr>
            <w:tcW w:w="4394" w:type="dxa"/>
            <w:gridSpan w:val="3"/>
            <w:shd w:val="clear" w:color="auto" w:fill="FFFFFF"/>
          </w:tcPr>
          <w:p w:rsidR="00620A9E" w:rsidRPr="00D8203C" w:rsidRDefault="00620A9E" w:rsidP="00644100">
            <w:pPr>
              <w:spacing w:after="0" w:line="240" w:lineRule="auto"/>
              <w:ind w:left="80"/>
              <w:rPr>
                <w:rFonts w:ascii="Times New Roman" w:hAnsi="Times New Roman"/>
                <w:sz w:val="24"/>
                <w:szCs w:val="24"/>
              </w:rPr>
            </w:pPr>
            <w:r>
              <w:rPr>
                <w:rFonts w:ascii="Times New Roman" w:hAnsi="Times New Roman"/>
                <w:sz w:val="24"/>
                <w:szCs w:val="24"/>
              </w:rPr>
              <w:t>Заболевание зубов и полости рта</w:t>
            </w:r>
          </w:p>
        </w:tc>
        <w:tc>
          <w:tcPr>
            <w:tcW w:w="665" w:type="dxa"/>
            <w:gridSpan w:val="2"/>
            <w:shd w:val="clear" w:color="auto" w:fill="FFFFFF"/>
          </w:tcPr>
          <w:p w:rsidR="00620A9E" w:rsidRDefault="00620A9E" w:rsidP="00644100">
            <w:pPr>
              <w:spacing w:after="0" w:line="240" w:lineRule="auto"/>
              <w:jc w:val="center"/>
            </w:pPr>
            <w:r w:rsidRPr="002E00AD">
              <w:rPr>
                <w:rFonts w:ascii="Times New Roman" w:hAnsi="Times New Roman"/>
                <w:sz w:val="24"/>
                <w:szCs w:val="24"/>
              </w:rPr>
              <w:t>2</w:t>
            </w:r>
          </w:p>
        </w:tc>
        <w:tc>
          <w:tcPr>
            <w:tcW w:w="1472" w:type="dxa"/>
            <w:shd w:val="clear" w:color="auto" w:fill="FFFFFF"/>
          </w:tcPr>
          <w:p w:rsidR="00620A9E" w:rsidRDefault="00620A9E" w:rsidP="00644100">
            <w:pPr>
              <w:spacing w:after="0" w:line="240" w:lineRule="auto"/>
              <w:jc w:val="center"/>
            </w:pPr>
            <w:r w:rsidRPr="000B5C01">
              <w:rPr>
                <w:rFonts w:ascii="Times New Roman" w:hAnsi="Times New Roman"/>
                <w:sz w:val="24"/>
                <w:szCs w:val="24"/>
              </w:rPr>
              <w:t>16</w:t>
            </w:r>
          </w:p>
        </w:tc>
        <w:tc>
          <w:tcPr>
            <w:tcW w:w="754" w:type="dxa"/>
            <w:shd w:val="clear" w:color="auto" w:fill="FFFFFF"/>
          </w:tcPr>
          <w:p w:rsidR="00620A9E" w:rsidRDefault="00620A9E" w:rsidP="00644100">
            <w:pPr>
              <w:spacing w:after="0" w:line="240" w:lineRule="auto"/>
              <w:jc w:val="center"/>
            </w:pPr>
            <w:r w:rsidRPr="000B5C01">
              <w:rPr>
                <w:rFonts w:ascii="Times New Roman" w:hAnsi="Times New Roman"/>
                <w:sz w:val="24"/>
                <w:szCs w:val="24"/>
              </w:rPr>
              <w:t>16</w:t>
            </w:r>
          </w:p>
        </w:tc>
        <w:tc>
          <w:tcPr>
            <w:tcW w:w="617" w:type="dxa"/>
            <w:shd w:val="clear" w:color="auto" w:fill="FFFFFF"/>
          </w:tcPr>
          <w:p w:rsidR="00620A9E" w:rsidRDefault="00620A9E" w:rsidP="00644100">
            <w:pPr>
              <w:spacing w:after="0" w:line="240" w:lineRule="auto"/>
            </w:pPr>
            <w:r w:rsidRPr="00430F58">
              <w:rPr>
                <w:rFonts w:ascii="Times New Roman" w:hAnsi="Times New Roman"/>
                <w:sz w:val="24"/>
                <w:szCs w:val="24"/>
              </w:rPr>
              <w:t>100</w:t>
            </w:r>
          </w:p>
        </w:tc>
        <w:tc>
          <w:tcPr>
            <w:tcW w:w="754" w:type="dxa"/>
            <w:shd w:val="clear" w:color="auto" w:fill="FFFFFF"/>
          </w:tcPr>
          <w:p w:rsidR="00620A9E" w:rsidRPr="00D8203C" w:rsidRDefault="00620A9E" w:rsidP="00644100">
            <w:pPr>
              <w:spacing w:after="0" w:line="240" w:lineRule="auto"/>
              <w:ind w:left="380"/>
              <w:jc w:val="center"/>
              <w:rPr>
                <w:rFonts w:ascii="Times New Roman" w:hAnsi="Times New Roman"/>
                <w:sz w:val="24"/>
                <w:szCs w:val="24"/>
              </w:rPr>
            </w:pPr>
          </w:p>
        </w:tc>
        <w:tc>
          <w:tcPr>
            <w:tcW w:w="603" w:type="dxa"/>
            <w:shd w:val="clear" w:color="auto" w:fill="FFFFFF"/>
          </w:tcPr>
          <w:p w:rsidR="00620A9E" w:rsidRPr="00D8203C" w:rsidRDefault="00620A9E" w:rsidP="00644100">
            <w:pPr>
              <w:spacing w:after="0" w:line="240" w:lineRule="auto"/>
              <w:ind w:left="120"/>
              <w:jc w:val="center"/>
              <w:rPr>
                <w:rFonts w:ascii="Times New Roman" w:hAnsi="Times New Roman"/>
                <w:sz w:val="24"/>
                <w:szCs w:val="24"/>
              </w:rPr>
            </w:pPr>
          </w:p>
        </w:tc>
        <w:tc>
          <w:tcPr>
            <w:tcW w:w="603"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p>
        </w:tc>
        <w:tc>
          <w:tcPr>
            <w:tcW w:w="603" w:type="dxa"/>
            <w:shd w:val="clear" w:color="auto" w:fill="FFFFFF"/>
          </w:tcPr>
          <w:p w:rsidR="00620A9E" w:rsidRPr="00D8203C" w:rsidRDefault="00620A9E" w:rsidP="00644100">
            <w:pPr>
              <w:spacing w:after="0" w:line="240" w:lineRule="auto"/>
              <w:ind w:left="140"/>
              <w:jc w:val="center"/>
              <w:rPr>
                <w:rFonts w:ascii="Times New Roman" w:hAnsi="Times New Roman"/>
                <w:sz w:val="24"/>
                <w:szCs w:val="24"/>
              </w:rPr>
            </w:pPr>
          </w:p>
        </w:tc>
        <w:tc>
          <w:tcPr>
            <w:tcW w:w="921" w:type="dxa"/>
            <w:gridSpan w:val="2"/>
            <w:shd w:val="clear" w:color="auto" w:fill="FFFFFF"/>
          </w:tcPr>
          <w:p w:rsidR="00620A9E" w:rsidRPr="00D8203C" w:rsidRDefault="00620A9E" w:rsidP="00644100">
            <w:pPr>
              <w:spacing w:after="0" w:line="240" w:lineRule="auto"/>
              <w:ind w:left="180"/>
              <w:jc w:val="center"/>
              <w:rPr>
                <w:rFonts w:ascii="Times New Roman" w:hAnsi="Times New Roman"/>
                <w:sz w:val="24"/>
                <w:szCs w:val="24"/>
              </w:rPr>
            </w:pPr>
          </w:p>
        </w:tc>
        <w:tc>
          <w:tcPr>
            <w:tcW w:w="888" w:type="dxa"/>
            <w:shd w:val="clear" w:color="auto" w:fill="FFFFFF"/>
          </w:tcPr>
          <w:p w:rsidR="00620A9E" w:rsidRPr="00D8203C" w:rsidRDefault="00620A9E" w:rsidP="00644100">
            <w:pPr>
              <w:spacing w:after="0" w:line="240" w:lineRule="auto"/>
              <w:ind w:left="260"/>
              <w:jc w:val="center"/>
              <w:rPr>
                <w:rFonts w:ascii="Times New Roman" w:hAnsi="Times New Roman"/>
                <w:sz w:val="24"/>
                <w:szCs w:val="24"/>
              </w:rPr>
            </w:pP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p>
        </w:tc>
      </w:tr>
      <w:tr w:rsidR="00620A9E" w:rsidRPr="00D8203C" w:rsidTr="00644100">
        <w:trPr>
          <w:trHeight w:val="20"/>
        </w:trPr>
        <w:tc>
          <w:tcPr>
            <w:tcW w:w="998" w:type="dxa"/>
            <w:shd w:val="clear" w:color="auto" w:fill="FFFFFF"/>
          </w:tcPr>
          <w:p w:rsidR="00620A9E" w:rsidRDefault="00620A9E" w:rsidP="00644100">
            <w:pPr>
              <w:spacing w:after="0" w:line="240" w:lineRule="auto"/>
              <w:jc w:val="center"/>
            </w:pPr>
            <w:r w:rsidRPr="0060786E">
              <w:rPr>
                <w:rFonts w:ascii="Times New Roman" w:hAnsi="Times New Roman"/>
                <w:sz w:val="24"/>
                <w:szCs w:val="24"/>
              </w:rPr>
              <w:t>ФГОС</w:t>
            </w:r>
          </w:p>
        </w:tc>
        <w:tc>
          <w:tcPr>
            <w:tcW w:w="4394" w:type="dxa"/>
            <w:gridSpan w:val="3"/>
            <w:shd w:val="clear" w:color="auto" w:fill="FFFFFF"/>
          </w:tcPr>
          <w:p w:rsidR="00620A9E" w:rsidRPr="00D8203C" w:rsidRDefault="00620A9E" w:rsidP="00644100">
            <w:pPr>
              <w:spacing w:after="0" w:line="240" w:lineRule="auto"/>
              <w:ind w:left="80"/>
              <w:rPr>
                <w:rFonts w:ascii="Times New Roman" w:hAnsi="Times New Roman"/>
                <w:sz w:val="24"/>
                <w:szCs w:val="24"/>
              </w:rPr>
            </w:pPr>
            <w:r w:rsidRPr="006D7456">
              <w:rPr>
                <w:rFonts w:ascii="Times New Roman" w:hAnsi="Times New Roman"/>
                <w:sz w:val="20"/>
                <w:szCs w:val="20"/>
              </w:rPr>
              <w:t>Пропедевтика и диагностика заболеваний</w:t>
            </w:r>
            <w:r>
              <w:rPr>
                <w:rFonts w:ascii="Times New Roman" w:hAnsi="Times New Roman"/>
                <w:sz w:val="24"/>
                <w:szCs w:val="24"/>
              </w:rPr>
              <w:t xml:space="preserve"> </w:t>
            </w:r>
            <w:r w:rsidRPr="006D7456">
              <w:rPr>
                <w:rFonts w:ascii="Times New Roman" w:hAnsi="Times New Roman"/>
                <w:sz w:val="20"/>
                <w:szCs w:val="20"/>
              </w:rPr>
              <w:t xml:space="preserve">в </w:t>
            </w:r>
            <w:r>
              <w:rPr>
                <w:rFonts w:ascii="Times New Roman" w:hAnsi="Times New Roman"/>
                <w:sz w:val="20"/>
                <w:szCs w:val="20"/>
              </w:rPr>
              <w:t>акушерстве</w:t>
            </w:r>
          </w:p>
        </w:tc>
        <w:tc>
          <w:tcPr>
            <w:tcW w:w="665" w:type="dxa"/>
            <w:gridSpan w:val="2"/>
            <w:shd w:val="clear" w:color="auto" w:fill="FFFFFF"/>
          </w:tcPr>
          <w:p w:rsidR="00620A9E" w:rsidRDefault="00620A9E" w:rsidP="00644100">
            <w:pPr>
              <w:spacing w:after="0" w:line="240" w:lineRule="auto"/>
              <w:jc w:val="center"/>
            </w:pPr>
            <w:r w:rsidRPr="002E00AD">
              <w:rPr>
                <w:rFonts w:ascii="Times New Roman" w:hAnsi="Times New Roman"/>
                <w:sz w:val="24"/>
                <w:szCs w:val="24"/>
              </w:rPr>
              <w:t>2</w:t>
            </w:r>
          </w:p>
        </w:tc>
        <w:tc>
          <w:tcPr>
            <w:tcW w:w="1472" w:type="dxa"/>
            <w:shd w:val="clear" w:color="auto" w:fill="FFFFFF"/>
          </w:tcPr>
          <w:p w:rsidR="00620A9E" w:rsidRDefault="00620A9E" w:rsidP="00644100">
            <w:pPr>
              <w:spacing w:after="0" w:line="240" w:lineRule="auto"/>
              <w:jc w:val="center"/>
            </w:pPr>
            <w:r w:rsidRPr="000B5C01">
              <w:rPr>
                <w:rFonts w:ascii="Times New Roman" w:hAnsi="Times New Roman"/>
                <w:sz w:val="24"/>
                <w:szCs w:val="24"/>
              </w:rPr>
              <w:t>16</w:t>
            </w:r>
          </w:p>
        </w:tc>
        <w:tc>
          <w:tcPr>
            <w:tcW w:w="754" w:type="dxa"/>
            <w:shd w:val="clear" w:color="auto" w:fill="FFFFFF"/>
          </w:tcPr>
          <w:p w:rsidR="00620A9E" w:rsidRDefault="00620A9E" w:rsidP="00644100">
            <w:pPr>
              <w:spacing w:after="0" w:line="240" w:lineRule="auto"/>
              <w:jc w:val="center"/>
            </w:pPr>
            <w:r w:rsidRPr="000B5C01">
              <w:rPr>
                <w:rFonts w:ascii="Times New Roman" w:hAnsi="Times New Roman"/>
                <w:sz w:val="24"/>
                <w:szCs w:val="24"/>
              </w:rPr>
              <w:t>16</w:t>
            </w:r>
          </w:p>
        </w:tc>
        <w:tc>
          <w:tcPr>
            <w:tcW w:w="617" w:type="dxa"/>
            <w:shd w:val="clear" w:color="auto" w:fill="FFFFFF"/>
          </w:tcPr>
          <w:p w:rsidR="00620A9E" w:rsidRDefault="00620A9E" w:rsidP="00644100">
            <w:pPr>
              <w:spacing w:after="0" w:line="240" w:lineRule="auto"/>
            </w:pPr>
            <w:r w:rsidRPr="00430F58">
              <w:rPr>
                <w:rFonts w:ascii="Times New Roman" w:hAnsi="Times New Roman"/>
                <w:sz w:val="24"/>
                <w:szCs w:val="24"/>
              </w:rPr>
              <w:t>100</w:t>
            </w:r>
          </w:p>
        </w:tc>
        <w:tc>
          <w:tcPr>
            <w:tcW w:w="754" w:type="dxa"/>
            <w:shd w:val="clear" w:color="auto" w:fill="FFFFFF"/>
          </w:tcPr>
          <w:p w:rsidR="00620A9E" w:rsidRPr="00D8203C" w:rsidRDefault="00620A9E" w:rsidP="00644100">
            <w:pPr>
              <w:spacing w:after="0" w:line="240" w:lineRule="auto"/>
              <w:ind w:left="380"/>
              <w:jc w:val="center"/>
              <w:rPr>
                <w:rFonts w:ascii="Times New Roman" w:hAnsi="Times New Roman"/>
                <w:sz w:val="24"/>
                <w:szCs w:val="24"/>
              </w:rPr>
            </w:pPr>
            <w:r>
              <w:rPr>
                <w:rFonts w:ascii="Times New Roman" w:hAnsi="Times New Roman"/>
                <w:sz w:val="24"/>
                <w:szCs w:val="24"/>
              </w:rPr>
              <w:t>-</w:t>
            </w:r>
          </w:p>
        </w:tc>
        <w:tc>
          <w:tcPr>
            <w:tcW w:w="603" w:type="dxa"/>
            <w:shd w:val="clear" w:color="auto" w:fill="FFFFFF"/>
          </w:tcPr>
          <w:p w:rsidR="00620A9E" w:rsidRPr="00D8203C" w:rsidRDefault="00620A9E" w:rsidP="00644100">
            <w:pPr>
              <w:spacing w:after="0" w:line="240" w:lineRule="auto"/>
              <w:ind w:left="120"/>
              <w:jc w:val="center"/>
              <w:rPr>
                <w:rFonts w:ascii="Times New Roman" w:hAnsi="Times New Roman"/>
                <w:sz w:val="24"/>
                <w:szCs w:val="24"/>
              </w:rPr>
            </w:pPr>
            <w:r>
              <w:rPr>
                <w:rFonts w:ascii="Times New Roman" w:hAnsi="Times New Roman"/>
                <w:sz w:val="24"/>
                <w:szCs w:val="24"/>
              </w:rPr>
              <w:t>-</w:t>
            </w:r>
          </w:p>
        </w:tc>
        <w:tc>
          <w:tcPr>
            <w:tcW w:w="603"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r>
              <w:rPr>
                <w:rFonts w:ascii="Times New Roman" w:hAnsi="Times New Roman"/>
                <w:sz w:val="24"/>
                <w:szCs w:val="24"/>
              </w:rPr>
              <w:t>6</w:t>
            </w:r>
          </w:p>
        </w:tc>
        <w:tc>
          <w:tcPr>
            <w:tcW w:w="603" w:type="dxa"/>
            <w:shd w:val="clear" w:color="auto" w:fill="FFFFFF"/>
          </w:tcPr>
          <w:p w:rsidR="00620A9E" w:rsidRPr="00D8203C" w:rsidRDefault="00620A9E" w:rsidP="00644100">
            <w:pPr>
              <w:spacing w:after="0" w:line="240" w:lineRule="auto"/>
              <w:ind w:left="140"/>
              <w:jc w:val="center"/>
              <w:rPr>
                <w:rFonts w:ascii="Times New Roman" w:hAnsi="Times New Roman"/>
                <w:sz w:val="24"/>
                <w:szCs w:val="24"/>
              </w:rPr>
            </w:pPr>
            <w:r>
              <w:rPr>
                <w:rFonts w:ascii="Times New Roman" w:hAnsi="Times New Roman"/>
                <w:sz w:val="24"/>
                <w:szCs w:val="24"/>
              </w:rPr>
              <w:t>37,5</w:t>
            </w:r>
          </w:p>
        </w:tc>
        <w:tc>
          <w:tcPr>
            <w:tcW w:w="921" w:type="dxa"/>
            <w:gridSpan w:val="2"/>
            <w:shd w:val="clear" w:color="auto" w:fill="FFFFFF"/>
          </w:tcPr>
          <w:p w:rsidR="00620A9E" w:rsidRPr="00D8203C" w:rsidRDefault="00620A9E" w:rsidP="00644100">
            <w:pPr>
              <w:spacing w:after="0" w:line="240" w:lineRule="auto"/>
              <w:ind w:left="180"/>
              <w:jc w:val="center"/>
              <w:rPr>
                <w:rFonts w:ascii="Times New Roman" w:hAnsi="Times New Roman"/>
                <w:sz w:val="24"/>
                <w:szCs w:val="24"/>
              </w:rPr>
            </w:pPr>
            <w:r>
              <w:rPr>
                <w:rFonts w:ascii="Times New Roman" w:hAnsi="Times New Roman"/>
                <w:sz w:val="24"/>
                <w:szCs w:val="24"/>
              </w:rPr>
              <w:t>10</w:t>
            </w:r>
          </w:p>
        </w:tc>
        <w:tc>
          <w:tcPr>
            <w:tcW w:w="888" w:type="dxa"/>
            <w:shd w:val="clear" w:color="auto" w:fill="FFFFFF"/>
          </w:tcPr>
          <w:p w:rsidR="00620A9E" w:rsidRPr="00D8203C" w:rsidRDefault="00620A9E" w:rsidP="00644100">
            <w:pPr>
              <w:spacing w:after="0" w:line="240" w:lineRule="auto"/>
              <w:ind w:left="260"/>
              <w:jc w:val="center"/>
              <w:rPr>
                <w:rFonts w:ascii="Times New Roman" w:hAnsi="Times New Roman"/>
                <w:sz w:val="24"/>
                <w:szCs w:val="24"/>
              </w:rPr>
            </w:pPr>
            <w:r>
              <w:rPr>
                <w:rFonts w:ascii="Times New Roman" w:hAnsi="Times New Roman"/>
                <w:sz w:val="24"/>
                <w:szCs w:val="24"/>
              </w:rPr>
              <w:t>62,5</w:t>
            </w: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Pr>
                <w:rFonts w:ascii="Times New Roman" w:hAnsi="Times New Roman"/>
                <w:sz w:val="24"/>
                <w:szCs w:val="24"/>
              </w:rPr>
              <w:t>-</w:t>
            </w: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Pr>
                <w:rFonts w:ascii="Times New Roman" w:hAnsi="Times New Roman"/>
                <w:sz w:val="24"/>
                <w:szCs w:val="24"/>
              </w:rPr>
              <w:t>-</w:t>
            </w:r>
          </w:p>
        </w:tc>
      </w:tr>
      <w:tr w:rsidR="00620A9E" w:rsidRPr="00D8203C" w:rsidTr="00644100">
        <w:trPr>
          <w:trHeight w:val="20"/>
        </w:trPr>
        <w:tc>
          <w:tcPr>
            <w:tcW w:w="998" w:type="dxa"/>
            <w:shd w:val="clear" w:color="auto" w:fill="FFFFFF"/>
          </w:tcPr>
          <w:p w:rsidR="00620A9E" w:rsidRDefault="00620A9E" w:rsidP="00644100">
            <w:pPr>
              <w:spacing w:after="0" w:line="240" w:lineRule="auto"/>
              <w:jc w:val="center"/>
            </w:pPr>
            <w:r w:rsidRPr="0060786E">
              <w:rPr>
                <w:rFonts w:ascii="Times New Roman" w:hAnsi="Times New Roman"/>
                <w:sz w:val="24"/>
                <w:szCs w:val="24"/>
              </w:rPr>
              <w:t>ФГОС</w:t>
            </w:r>
          </w:p>
        </w:tc>
        <w:tc>
          <w:tcPr>
            <w:tcW w:w="4394" w:type="dxa"/>
            <w:gridSpan w:val="3"/>
            <w:shd w:val="clear" w:color="auto" w:fill="FFFFFF"/>
          </w:tcPr>
          <w:p w:rsidR="00620A9E" w:rsidRPr="00D8203C" w:rsidRDefault="00620A9E" w:rsidP="00644100">
            <w:pPr>
              <w:spacing w:after="0" w:line="240" w:lineRule="auto"/>
              <w:ind w:left="80"/>
              <w:rPr>
                <w:rFonts w:ascii="Times New Roman" w:hAnsi="Times New Roman"/>
                <w:sz w:val="24"/>
                <w:szCs w:val="24"/>
              </w:rPr>
            </w:pPr>
            <w:r w:rsidRPr="006D7456">
              <w:rPr>
                <w:rFonts w:ascii="Times New Roman" w:hAnsi="Times New Roman"/>
                <w:sz w:val="20"/>
                <w:szCs w:val="20"/>
              </w:rPr>
              <w:t>Пропедевтика и диагностика заболеваний</w:t>
            </w:r>
            <w:r>
              <w:rPr>
                <w:rFonts w:ascii="Times New Roman" w:hAnsi="Times New Roman"/>
                <w:sz w:val="24"/>
                <w:szCs w:val="24"/>
              </w:rPr>
              <w:t xml:space="preserve"> </w:t>
            </w:r>
            <w:r w:rsidRPr="006D7456">
              <w:rPr>
                <w:rFonts w:ascii="Times New Roman" w:hAnsi="Times New Roman"/>
                <w:sz w:val="20"/>
                <w:szCs w:val="20"/>
              </w:rPr>
              <w:t xml:space="preserve">в </w:t>
            </w:r>
            <w:r>
              <w:rPr>
                <w:rFonts w:ascii="Times New Roman" w:hAnsi="Times New Roman"/>
                <w:sz w:val="20"/>
                <w:szCs w:val="20"/>
              </w:rPr>
              <w:t>гинекологии</w:t>
            </w:r>
          </w:p>
        </w:tc>
        <w:tc>
          <w:tcPr>
            <w:tcW w:w="665" w:type="dxa"/>
            <w:gridSpan w:val="2"/>
            <w:shd w:val="clear" w:color="auto" w:fill="FFFFFF"/>
          </w:tcPr>
          <w:p w:rsidR="00620A9E" w:rsidRDefault="00620A9E" w:rsidP="00644100">
            <w:pPr>
              <w:spacing w:after="0" w:line="240" w:lineRule="auto"/>
              <w:jc w:val="center"/>
            </w:pPr>
            <w:r w:rsidRPr="002E00AD">
              <w:rPr>
                <w:rFonts w:ascii="Times New Roman" w:hAnsi="Times New Roman"/>
                <w:sz w:val="24"/>
                <w:szCs w:val="24"/>
              </w:rPr>
              <w:t>2</w:t>
            </w:r>
          </w:p>
        </w:tc>
        <w:tc>
          <w:tcPr>
            <w:tcW w:w="1472" w:type="dxa"/>
            <w:shd w:val="clear" w:color="auto" w:fill="FFFFFF"/>
          </w:tcPr>
          <w:p w:rsidR="00620A9E" w:rsidRDefault="00620A9E" w:rsidP="00644100">
            <w:pPr>
              <w:spacing w:after="0" w:line="240" w:lineRule="auto"/>
              <w:jc w:val="center"/>
            </w:pPr>
            <w:r w:rsidRPr="000B5C01">
              <w:rPr>
                <w:rFonts w:ascii="Times New Roman" w:hAnsi="Times New Roman"/>
                <w:sz w:val="24"/>
                <w:szCs w:val="24"/>
              </w:rPr>
              <w:t>16</w:t>
            </w:r>
          </w:p>
        </w:tc>
        <w:tc>
          <w:tcPr>
            <w:tcW w:w="754" w:type="dxa"/>
            <w:shd w:val="clear" w:color="auto" w:fill="FFFFFF"/>
          </w:tcPr>
          <w:p w:rsidR="00620A9E" w:rsidRDefault="00620A9E" w:rsidP="00644100">
            <w:pPr>
              <w:spacing w:after="0" w:line="240" w:lineRule="auto"/>
              <w:jc w:val="center"/>
            </w:pPr>
            <w:r w:rsidRPr="000B5C01">
              <w:rPr>
                <w:rFonts w:ascii="Times New Roman" w:hAnsi="Times New Roman"/>
                <w:sz w:val="24"/>
                <w:szCs w:val="24"/>
              </w:rPr>
              <w:t>16</w:t>
            </w:r>
          </w:p>
        </w:tc>
        <w:tc>
          <w:tcPr>
            <w:tcW w:w="617" w:type="dxa"/>
            <w:shd w:val="clear" w:color="auto" w:fill="FFFFFF"/>
          </w:tcPr>
          <w:p w:rsidR="00620A9E" w:rsidRDefault="00620A9E" w:rsidP="00644100">
            <w:pPr>
              <w:spacing w:after="0" w:line="240" w:lineRule="auto"/>
            </w:pPr>
            <w:r w:rsidRPr="00430F58">
              <w:rPr>
                <w:rFonts w:ascii="Times New Roman" w:hAnsi="Times New Roman"/>
                <w:sz w:val="24"/>
                <w:szCs w:val="24"/>
              </w:rPr>
              <w:t>100</w:t>
            </w:r>
          </w:p>
        </w:tc>
        <w:tc>
          <w:tcPr>
            <w:tcW w:w="754" w:type="dxa"/>
            <w:shd w:val="clear" w:color="auto" w:fill="FFFFFF"/>
          </w:tcPr>
          <w:p w:rsidR="00620A9E" w:rsidRPr="00D8203C" w:rsidRDefault="00620A9E" w:rsidP="00644100">
            <w:pPr>
              <w:spacing w:after="0" w:line="240" w:lineRule="auto"/>
              <w:ind w:left="380"/>
              <w:jc w:val="center"/>
              <w:rPr>
                <w:rFonts w:ascii="Times New Roman" w:hAnsi="Times New Roman"/>
                <w:sz w:val="24"/>
                <w:szCs w:val="24"/>
              </w:rPr>
            </w:pPr>
          </w:p>
        </w:tc>
        <w:tc>
          <w:tcPr>
            <w:tcW w:w="603" w:type="dxa"/>
            <w:shd w:val="clear" w:color="auto" w:fill="FFFFFF"/>
          </w:tcPr>
          <w:p w:rsidR="00620A9E" w:rsidRPr="00D8203C" w:rsidRDefault="00620A9E" w:rsidP="00644100">
            <w:pPr>
              <w:spacing w:after="0" w:line="240" w:lineRule="auto"/>
              <w:ind w:left="120"/>
              <w:jc w:val="center"/>
              <w:rPr>
                <w:rFonts w:ascii="Times New Roman" w:hAnsi="Times New Roman"/>
                <w:sz w:val="24"/>
                <w:szCs w:val="24"/>
              </w:rPr>
            </w:pPr>
          </w:p>
        </w:tc>
        <w:tc>
          <w:tcPr>
            <w:tcW w:w="603"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p>
        </w:tc>
        <w:tc>
          <w:tcPr>
            <w:tcW w:w="603" w:type="dxa"/>
            <w:shd w:val="clear" w:color="auto" w:fill="FFFFFF"/>
          </w:tcPr>
          <w:p w:rsidR="00620A9E" w:rsidRPr="00D8203C" w:rsidRDefault="00620A9E" w:rsidP="00644100">
            <w:pPr>
              <w:spacing w:after="0" w:line="240" w:lineRule="auto"/>
              <w:ind w:left="140"/>
              <w:jc w:val="center"/>
              <w:rPr>
                <w:rFonts w:ascii="Times New Roman" w:hAnsi="Times New Roman"/>
                <w:sz w:val="24"/>
                <w:szCs w:val="24"/>
              </w:rPr>
            </w:pPr>
          </w:p>
        </w:tc>
        <w:tc>
          <w:tcPr>
            <w:tcW w:w="921" w:type="dxa"/>
            <w:gridSpan w:val="2"/>
            <w:shd w:val="clear" w:color="auto" w:fill="FFFFFF"/>
          </w:tcPr>
          <w:p w:rsidR="00620A9E" w:rsidRPr="00D8203C" w:rsidRDefault="00620A9E" w:rsidP="00644100">
            <w:pPr>
              <w:spacing w:after="0" w:line="240" w:lineRule="auto"/>
              <w:ind w:left="180"/>
              <w:jc w:val="center"/>
              <w:rPr>
                <w:rFonts w:ascii="Times New Roman" w:hAnsi="Times New Roman"/>
                <w:sz w:val="24"/>
                <w:szCs w:val="24"/>
              </w:rPr>
            </w:pPr>
          </w:p>
        </w:tc>
        <w:tc>
          <w:tcPr>
            <w:tcW w:w="888" w:type="dxa"/>
            <w:shd w:val="clear" w:color="auto" w:fill="FFFFFF"/>
          </w:tcPr>
          <w:p w:rsidR="00620A9E" w:rsidRPr="00D8203C" w:rsidRDefault="00620A9E" w:rsidP="00644100">
            <w:pPr>
              <w:spacing w:after="0" w:line="240" w:lineRule="auto"/>
              <w:ind w:left="260"/>
              <w:jc w:val="center"/>
              <w:rPr>
                <w:rFonts w:ascii="Times New Roman" w:hAnsi="Times New Roman"/>
                <w:sz w:val="24"/>
                <w:szCs w:val="24"/>
              </w:rPr>
            </w:pP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p>
        </w:tc>
      </w:tr>
      <w:tr w:rsidR="00620A9E" w:rsidRPr="00D8203C" w:rsidTr="00644100">
        <w:trPr>
          <w:trHeight w:val="20"/>
        </w:trPr>
        <w:tc>
          <w:tcPr>
            <w:tcW w:w="998" w:type="dxa"/>
            <w:shd w:val="clear" w:color="auto" w:fill="FFFFFF"/>
          </w:tcPr>
          <w:p w:rsidR="00620A9E" w:rsidRDefault="00620A9E" w:rsidP="00644100">
            <w:pPr>
              <w:spacing w:after="0" w:line="240" w:lineRule="auto"/>
              <w:jc w:val="center"/>
            </w:pPr>
            <w:r w:rsidRPr="0060786E">
              <w:rPr>
                <w:rFonts w:ascii="Times New Roman" w:hAnsi="Times New Roman"/>
                <w:sz w:val="24"/>
                <w:szCs w:val="24"/>
              </w:rPr>
              <w:t>ФГОС</w:t>
            </w:r>
          </w:p>
        </w:tc>
        <w:tc>
          <w:tcPr>
            <w:tcW w:w="4394" w:type="dxa"/>
            <w:gridSpan w:val="3"/>
            <w:shd w:val="clear" w:color="auto" w:fill="FFFFFF"/>
          </w:tcPr>
          <w:p w:rsidR="00620A9E" w:rsidRPr="00D8203C" w:rsidRDefault="00620A9E" w:rsidP="00644100">
            <w:pPr>
              <w:spacing w:after="0" w:line="240" w:lineRule="auto"/>
              <w:ind w:left="80"/>
              <w:rPr>
                <w:rFonts w:ascii="Times New Roman" w:hAnsi="Times New Roman"/>
                <w:sz w:val="24"/>
                <w:szCs w:val="24"/>
              </w:rPr>
            </w:pPr>
            <w:r w:rsidRPr="006D7456">
              <w:rPr>
                <w:rFonts w:ascii="Times New Roman" w:hAnsi="Times New Roman"/>
                <w:sz w:val="20"/>
                <w:szCs w:val="20"/>
              </w:rPr>
              <w:t>Пропедевтика и диагностика заболеваний</w:t>
            </w:r>
            <w:r>
              <w:rPr>
                <w:rFonts w:ascii="Times New Roman" w:hAnsi="Times New Roman"/>
                <w:sz w:val="24"/>
                <w:szCs w:val="24"/>
              </w:rPr>
              <w:t xml:space="preserve"> </w:t>
            </w:r>
            <w:r w:rsidRPr="006D7456">
              <w:rPr>
                <w:rFonts w:ascii="Times New Roman" w:hAnsi="Times New Roman"/>
                <w:sz w:val="20"/>
                <w:szCs w:val="20"/>
              </w:rPr>
              <w:t xml:space="preserve">в </w:t>
            </w:r>
            <w:r>
              <w:rPr>
                <w:rFonts w:ascii="Times New Roman" w:hAnsi="Times New Roman"/>
                <w:sz w:val="20"/>
                <w:szCs w:val="20"/>
              </w:rPr>
              <w:t>педиатрии</w:t>
            </w:r>
          </w:p>
        </w:tc>
        <w:tc>
          <w:tcPr>
            <w:tcW w:w="665" w:type="dxa"/>
            <w:gridSpan w:val="2"/>
            <w:shd w:val="clear" w:color="auto" w:fill="FFFFFF"/>
          </w:tcPr>
          <w:p w:rsidR="00620A9E" w:rsidRPr="00D8203C" w:rsidRDefault="00620A9E" w:rsidP="00644100">
            <w:pPr>
              <w:spacing w:after="0" w:line="240" w:lineRule="auto"/>
              <w:ind w:left="280"/>
              <w:rPr>
                <w:rFonts w:ascii="Times New Roman" w:hAnsi="Times New Roman"/>
                <w:sz w:val="24"/>
                <w:szCs w:val="24"/>
              </w:rPr>
            </w:pPr>
            <w:r>
              <w:rPr>
                <w:rFonts w:ascii="Times New Roman" w:hAnsi="Times New Roman"/>
                <w:sz w:val="24"/>
                <w:szCs w:val="24"/>
              </w:rPr>
              <w:t>2</w:t>
            </w:r>
          </w:p>
        </w:tc>
        <w:tc>
          <w:tcPr>
            <w:tcW w:w="1472" w:type="dxa"/>
            <w:shd w:val="clear" w:color="auto" w:fill="FFFFFF"/>
          </w:tcPr>
          <w:p w:rsidR="00620A9E" w:rsidRDefault="00620A9E" w:rsidP="00644100">
            <w:pPr>
              <w:spacing w:after="0" w:line="240" w:lineRule="auto"/>
              <w:jc w:val="center"/>
            </w:pPr>
            <w:r w:rsidRPr="000B5C01">
              <w:rPr>
                <w:rFonts w:ascii="Times New Roman" w:hAnsi="Times New Roman"/>
                <w:sz w:val="24"/>
                <w:szCs w:val="24"/>
              </w:rPr>
              <w:t>16</w:t>
            </w:r>
          </w:p>
        </w:tc>
        <w:tc>
          <w:tcPr>
            <w:tcW w:w="754" w:type="dxa"/>
            <w:shd w:val="clear" w:color="auto" w:fill="FFFFFF"/>
          </w:tcPr>
          <w:p w:rsidR="00620A9E" w:rsidRDefault="00620A9E" w:rsidP="00644100">
            <w:pPr>
              <w:spacing w:after="0" w:line="240" w:lineRule="auto"/>
              <w:jc w:val="center"/>
            </w:pPr>
            <w:r w:rsidRPr="000B5C01">
              <w:rPr>
                <w:rFonts w:ascii="Times New Roman" w:hAnsi="Times New Roman"/>
                <w:sz w:val="24"/>
                <w:szCs w:val="24"/>
              </w:rPr>
              <w:t>16</w:t>
            </w:r>
          </w:p>
        </w:tc>
        <w:tc>
          <w:tcPr>
            <w:tcW w:w="617" w:type="dxa"/>
            <w:shd w:val="clear" w:color="auto" w:fill="FFFFFF"/>
          </w:tcPr>
          <w:p w:rsidR="00620A9E" w:rsidRDefault="00620A9E" w:rsidP="00644100">
            <w:pPr>
              <w:spacing w:after="0" w:line="240" w:lineRule="auto"/>
            </w:pPr>
            <w:r w:rsidRPr="00430F58">
              <w:rPr>
                <w:rFonts w:ascii="Times New Roman" w:hAnsi="Times New Roman"/>
                <w:sz w:val="24"/>
                <w:szCs w:val="24"/>
              </w:rPr>
              <w:t>100</w:t>
            </w:r>
          </w:p>
        </w:tc>
        <w:tc>
          <w:tcPr>
            <w:tcW w:w="754" w:type="dxa"/>
            <w:shd w:val="clear" w:color="auto" w:fill="FFFFFF"/>
          </w:tcPr>
          <w:p w:rsidR="00620A9E" w:rsidRPr="00D8203C" w:rsidRDefault="00620A9E" w:rsidP="00644100">
            <w:pPr>
              <w:spacing w:after="0" w:line="240" w:lineRule="auto"/>
              <w:ind w:left="380"/>
              <w:jc w:val="center"/>
              <w:rPr>
                <w:rFonts w:ascii="Times New Roman" w:hAnsi="Times New Roman"/>
                <w:sz w:val="24"/>
                <w:szCs w:val="24"/>
              </w:rPr>
            </w:pPr>
          </w:p>
        </w:tc>
        <w:tc>
          <w:tcPr>
            <w:tcW w:w="603" w:type="dxa"/>
            <w:shd w:val="clear" w:color="auto" w:fill="FFFFFF"/>
          </w:tcPr>
          <w:p w:rsidR="00620A9E" w:rsidRPr="00D8203C" w:rsidRDefault="00620A9E" w:rsidP="00644100">
            <w:pPr>
              <w:spacing w:after="0" w:line="240" w:lineRule="auto"/>
              <w:ind w:left="120"/>
              <w:jc w:val="center"/>
              <w:rPr>
                <w:rFonts w:ascii="Times New Roman" w:hAnsi="Times New Roman"/>
                <w:sz w:val="24"/>
                <w:szCs w:val="24"/>
              </w:rPr>
            </w:pPr>
          </w:p>
        </w:tc>
        <w:tc>
          <w:tcPr>
            <w:tcW w:w="603"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p>
        </w:tc>
        <w:tc>
          <w:tcPr>
            <w:tcW w:w="603" w:type="dxa"/>
            <w:shd w:val="clear" w:color="auto" w:fill="FFFFFF"/>
          </w:tcPr>
          <w:p w:rsidR="00620A9E" w:rsidRPr="00D8203C" w:rsidRDefault="00620A9E" w:rsidP="00644100">
            <w:pPr>
              <w:spacing w:after="0" w:line="240" w:lineRule="auto"/>
              <w:ind w:left="140"/>
              <w:jc w:val="center"/>
              <w:rPr>
                <w:rFonts w:ascii="Times New Roman" w:hAnsi="Times New Roman"/>
                <w:sz w:val="24"/>
                <w:szCs w:val="24"/>
              </w:rPr>
            </w:pPr>
          </w:p>
        </w:tc>
        <w:tc>
          <w:tcPr>
            <w:tcW w:w="921" w:type="dxa"/>
            <w:gridSpan w:val="2"/>
            <w:shd w:val="clear" w:color="auto" w:fill="FFFFFF"/>
          </w:tcPr>
          <w:p w:rsidR="00620A9E" w:rsidRPr="00D8203C" w:rsidRDefault="00620A9E" w:rsidP="00644100">
            <w:pPr>
              <w:spacing w:after="0" w:line="240" w:lineRule="auto"/>
              <w:ind w:left="180"/>
              <w:jc w:val="center"/>
              <w:rPr>
                <w:rFonts w:ascii="Times New Roman" w:hAnsi="Times New Roman"/>
                <w:sz w:val="24"/>
                <w:szCs w:val="24"/>
              </w:rPr>
            </w:pPr>
          </w:p>
        </w:tc>
        <w:tc>
          <w:tcPr>
            <w:tcW w:w="888" w:type="dxa"/>
            <w:shd w:val="clear" w:color="auto" w:fill="FFFFFF"/>
          </w:tcPr>
          <w:p w:rsidR="00620A9E" w:rsidRPr="00D8203C" w:rsidRDefault="00620A9E" w:rsidP="00644100">
            <w:pPr>
              <w:spacing w:after="0" w:line="240" w:lineRule="auto"/>
              <w:ind w:left="260"/>
              <w:jc w:val="center"/>
              <w:rPr>
                <w:rFonts w:ascii="Times New Roman" w:hAnsi="Times New Roman"/>
                <w:sz w:val="24"/>
                <w:szCs w:val="24"/>
              </w:rPr>
            </w:pP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p>
        </w:tc>
      </w:tr>
      <w:tr w:rsidR="00620A9E" w:rsidRPr="00D8203C" w:rsidTr="00644100">
        <w:trPr>
          <w:trHeight w:val="20"/>
        </w:trPr>
        <w:tc>
          <w:tcPr>
            <w:tcW w:w="998" w:type="dxa"/>
            <w:shd w:val="clear" w:color="auto" w:fill="FFFFFF"/>
          </w:tcPr>
          <w:p w:rsidR="00620A9E" w:rsidRDefault="00620A9E" w:rsidP="00644100">
            <w:pPr>
              <w:spacing w:after="0" w:line="240" w:lineRule="auto"/>
              <w:jc w:val="center"/>
            </w:pPr>
            <w:r w:rsidRPr="00D8390D">
              <w:rPr>
                <w:rFonts w:ascii="Times New Roman" w:hAnsi="Times New Roman"/>
                <w:sz w:val="24"/>
                <w:szCs w:val="24"/>
              </w:rPr>
              <w:t>ФГОС</w:t>
            </w:r>
          </w:p>
        </w:tc>
        <w:tc>
          <w:tcPr>
            <w:tcW w:w="4394" w:type="dxa"/>
            <w:gridSpan w:val="3"/>
            <w:shd w:val="clear" w:color="auto" w:fill="FFFFFF"/>
          </w:tcPr>
          <w:p w:rsidR="00620A9E" w:rsidRPr="00D8203C" w:rsidRDefault="00620A9E" w:rsidP="00644100">
            <w:pPr>
              <w:spacing w:after="0" w:line="240" w:lineRule="auto"/>
              <w:ind w:left="80"/>
              <w:rPr>
                <w:rFonts w:ascii="Times New Roman" w:hAnsi="Times New Roman"/>
                <w:sz w:val="24"/>
                <w:szCs w:val="24"/>
              </w:rPr>
            </w:pPr>
            <w:r w:rsidRPr="00D8203C">
              <w:rPr>
                <w:rFonts w:ascii="Times New Roman" w:hAnsi="Times New Roman"/>
                <w:sz w:val="24"/>
                <w:szCs w:val="24"/>
              </w:rPr>
              <w:t>Терапия</w:t>
            </w:r>
          </w:p>
        </w:tc>
        <w:tc>
          <w:tcPr>
            <w:tcW w:w="665" w:type="dxa"/>
            <w:gridSpan w:val="2"/>
            <w:shd w:val="clear" w:color="auto" w:fill="FFFFFF"/>
          </w:tcPr>
          <w:p w:rsidR="00620A9E" w:rsidRPr="00D8203C" w:rsidRDefault="00620A9E" w:rsidP="00644100">
            <w:pPr>
              <w:spacing w:after="0" w:line="240" w:lineRule="auto"/>
              <w:ind w:left="280"/>
              <w:rPr>
                <w:rFonts w:ascii="Times New Roman" w:hAnsi="Times New Roman"/>
                <w:sz w:val="24"/>
                <w:szCs w:val="24"/>
              </w:rPr>
            </w:pPr>
            <w:r>
              <w:rPr>
                <w:rFonts w:ascii="Times New Roman" w:hAnsi="Times New Roman"/>
                <w:sz w:val="24"/>
                <w:szCs w:val="24"/>
              </w:rPr>
              <w:t>3</w:t>
            </w:r>
          </w:p>
        </w:tc>
        <w:tc>
          <w:tcPr>
            <w:tcW w:w="1472" w:type="dxa"/>
            <w:shd w:val="clear" w:color="auto" w:fill="FFFFFF"/>
          </w:tcPr>
          <w:p w:rsidR="00620A9E" w:rsidRPr="00D8203C" w:rsidRDefault="00620A9E" w:rsidP="00644100">
            <w:pPr>
              <w:spacing w:after="0" w:line="240" w:lineRule="auto"/>
              <w:ind w:right="160"/>
              <w:jc w:val="center"/>
              <w:rPr>
                <w:rFonts w:ascii="Times New Roman" w:hAnsi="Times New Roman"/>
                <w:sz w:val="24"/>
                <w:szCs w:val="24"/>
              </w:rPr>
            </w:pPr>
            <w:r>
              <w:rPr>
                <w:rFonts w:ascii="Times New Roman" w:hAnsi="Times New Roman"/>
                <w:sz w:val="24"/>
                <w:szCs w:val="24"/>
              </w:rPr>
              <w:t>10</w:t>
            </w:r>
          </w:p>
        </w:tc>
        <w:tc>
          <w:tcPr>
            <w:tcW w:w="754" w:type="dxa"/>
            <w:shd w:val="clear" w:color="auto" w:fill="FFFFFF"/>
          </w:tcPr>
          <w:p w:rsidR="00620A9E" w:rsidRPr="00D8203C" w:rsidRDefault="00620A9E" w:rsidP="00644100">
            <w:pPr>
              <w:spacing w:after="0" w:line="240" w:lineRule="auto"/>
              <w:ind w:right="160"/>
              <w:jc w:val="center"/>
              <w:rPr>
                <w:rFonts w:ascii="Times New Roman" w:hAnsi="Times New Roman"/>
                <w:sz w:val="24"/>
                <w:szCs w:val="24"/>
              </w:rPr>
            </w:pPr>
            <w:r>
              <w:rPr>
                <w:rFonts w:ascii="Times New Roman" w:hAnsi="Times New Roman"/>
                <w:sz w:val="24"/>
                <w:szCs w:val="24"/>
              </w:rPr>
              <w:t>10</w:t>
            </w:r>
          </w:p>
        </w:tc>
        <w:tc>
          <w:tcPr>
            <w:tcW w:w="617" w:type="dxa"/>
            <w:shd w:val="clear" w:color="auto" w:fill="FFFFFF"/>
          </w:tcPr>
          <w:p w:rsidR="00620A9E" w:rsidRDefault="00620A9E" w:rsidP="00644100">
            <w:pPr>
              <w:spacing w:after="0" w:line="240" w:lineRule="auto"/>
            </w:pPr>
            <w:r w:rsidRPr="00430F58">
              <w:rPr>
                <w:rFonts w:ascii="Times New Roman" w:hAnsi="Times New Roman"/>
                <w:sz w:val="24"/>
                <w:szCs w:val="24"/>
              </w:rPr>
              <w:t>100</w:t>
            </w:r>
          </w:p>
        </w:tc>
        <w:tc>
          <w:tcPr>
            <w:tcW w:w="754" w:type="dxa"/>
            <w:shd w:val="clear" w:color="auto" w:fill="FFFFFF"/>
          </w:tcPr>
          <w:p w:rsidR="00620A9E" w:rsidRPr="00D8203C" w:rsidRDefault="00620A9E" w:rsidP="00644100">
            <w:pPr>
              <w:spacing w:after="0" w:line="240" w:lineRule="auto"/>
              <w:ind w:left="380"/>
              <w:jc w:val="center"/>
              <w:rPr>
                <w:rFonts w:ascii="Times New Roman" w:hAnsi="Times New Roman"/>
                <w:sz w:val="24"/>
                <w:szCs w:val="24"/>
              </w:rPr>
            </w:pPr>
            <w:r>
              <w:rPr>
                <w:rFonts w:ascii="Times New Roman" w:hAnsi="Times New Roman"/>
                <w:sz w:val="24"/>
                <w:szCs w:val="24"/>
              </w:rPr>
              <w:t>-</w:t>
            </w:r>
          </w:p>
        </w:tc>
        <w:tc>
          <w:tcPr>
            <w:tcW w:w="603" w:type="dxa"/>
            <w:shd w:val="clear" w:color="auto" w:fill="FFFFFF"/>
          </w:tcPr>
          <w:p w:rsidR="00620A9E" w:rsidRPr="00D8203C" w:rsidRDefault="00620A9E" w:rsidP="00644100">
            <w:pPr>
              <w:spacing w:after="0" w:line="240" w:lineRule="auto"/>
              <w:ind w:left="120"/>
              <w:jc w:val="center"/>
              <w:rPr>
                <w:rFonts w:ascii="Times New Roman" w:hAnsi="Times New Roman"/>
                <w:sz w:val="24"/>
                <w:szCs w:val="24"/>
              </w:rPr>
            </w:pPr>
            <w:r>
              <w:rPr>
                <w:rFonts w:ascii="Times New Roman" w:hAnsi="Times New Roman"/>
                <w:sz w:val="24"/>
                <w:szCs w:val="24"/>
              </w:rPr>
              <w:t>-</w:t>
            </w:r>
          </w:p>
        </w:tc>
        <w:tc>
          <w:tcPr>
            <w:tcW w:w="603"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r>
              <w:rPr>
                <w:rFonts w:ascii="Times New Roman" w:hAnsi="Times New Roman"/>
                <w:sz w:val="24"/>
                <w:szCs w:val="24"/>
              </w:rPr>
              <w:t>5</w:t>
            </w:r>
          </w:p>
        </w:tc>
        <w:tc>
          <w:tcPr>
            <w:tcW w:w="603" w:type="dxa"/>
            <w:shd w:val="clear" w:color="auto" w:fill="FFFFFF"/>
          </w:tcPr>
          <w:p w:rsidR="00620A9E" w:rsidRPr="00D8203C" w:rsidRDefault="00620A9E" w:rsidP="00644100">
            <w:pPr>
              <w:spacing w:after="0" w:line="240" w:lineRule="auto"/>
              <w:ind w:left="140"/>
              <w:jc w:val="center"/>
              <w:rPr>
                <w:rFonts w:ascii="Times New Roman" w:hAnsi="Times New Roman"/>
                <w:sz w:val="24"/>
                <w:szCs w:val="24"/>
              </w:rPr>
            </w:pPr>
            <w:r>
              <w:rPr>
                <w:rFonts w:ascii="Times New Roman" w:hAnsi="Times New Roman"/>
                <w:sz w:val="24"/>
                <w:szCs w:val="24"/>
              </w:rPr>
              <w:t>50</w:t>
            </w:r>
          </w:p>
        </w:tc>
        <w:tc>
          <w:tcPr>
            <w:tcW w:w="921" w:type="dxa"/>
            <w:gridSpan w:val="2"/>
            <w:shd w:val="clear" w:color="auto" w:fill="FFFFFF"/>
          </w:tcPr>
          <w:p w:rsidR="00620A9E" w:rsidRPr="00D8203C" w:rsidRDefault="00620A9E" w:rsidP="00644100">
            <w:pPr>
              <w:spacing w:after="0" w:line="240" w:lineRule="auto"/>
              <w:ind w:left="180"/>
              <w:jc w:val="center"/>
              <w:rPr>
                <w:rFonts w:ascii="Times New Roman" w:hAnsi="Times New Roman"/>
                <w:sz w:val="24"/>
                <w:szCs w:val="24"/>
              </w:rPr>
            </w:pPr>
            <w:r>
              <w:rPr>
                <w:rFonts w:ascii="Times New Roman" w:hAnsi="Times New Roman"/>
                <w:sz w:val="24"/>
                <w:szCs w:val="24"/>
              </w:rPr>
              <w:t>5</w:t>
            </w:r>
          </w:p>
        </w:tc>
        <w:tc>
          <w:tcPr>
            <w:tcW w:w="888" w:type="dxa"/>
            <w:shd w:val="clear" w:color="auto" w:fill="FFFFFF"/>
          </w:tcPr>
          <w:p w:rsidR="00620A9E" w:rsidRPr="00D8203C" w:rsidRDefault="00620A9E" w:rsidP="00644100">
            <w:pPr>
              <w:spacing w:after="0" w:line="240" w:lineRule="auto"/>
              <w:ind w:left="260"/>
              <w:jc w:val="center"/>
              <w:rPr>
                <w:rFonts w:ascii="Times New Roman" w:hAnsi="Times New Roman"/>
                <w:sz w:val="24"/>
                <w:szCs w:val="24"/>
              </w:rPr>
            </w:pPr>
            <w:r>
              <w:rPr>
                <w:rFonts w:ascii="Times New Roman" w:hAnsi="Times New Roman"/>
                <w:sz w:val="24"/>
                <w:szCs w:val="24"/>
              </w:rPr>
              <w:t>50</w:t>
            </w: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Pr>
                <w:rFonts w:ascii="Times New Roman" w:hAnsi="Times New Roman"/>
                <w:sz w:val="24"/>
                <w:szCs w:val="24"/>
              </w:rPr>
              <w:t>-</w:t>
            </w: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Pr>
                <w:rFonts w:ascii="Times New Roman" w:hAnsi="Times New Roman"/>
                <w:sz w:val="24"/>
                <w:szCs w:val="24"/>
              </w:rPr>
              <w:t>-</w:t>
            </w:r>
          </w:p>
        </w:tc>
      </w:tr>
      <w:tr w:rsidR="00620A9E" w:rsidRPr="00D8203C" w:rsidTr="00644100">
        <w:trPr>
          <w:trHeight w:val="20"/>
        </w:trPr>
        <w:tc>
          <w:tcPr>
            <w:tcW w:w="998" w:type="dxa"/>
            <w:shd w:val="clear" w:color="auto" w:fill="FFFFFF"/>
          </w:tcPr>
          <w:p w:rsidR="00620A9E" w:rsidRDefault="00620A9E" w:rsidP="00644100">
            <w:pPr>
              <w:spacing w:after="0" w:line="240" w:lineRule="auto"/>
              <w:jc w:val="center"/>
            </w:pPr>
            <w:r w:rsidRPr="00D8390D">
              <w:rPr>
                <w:rFonts w:ascii="Times New Roman" w:hAnsi="Times New Roman"/>
                <w:sz w:val="24"/>
                <w:szCs w:val="24"/>
              </w:rPr>
              <w:t>ФГОС</w:t>
            </w:r>
          </w:p>
        </w:tc>
        <w:tc>
          <w:tcPr>
            <w:tcW w:w="4394" w:type="dxa"/>
            <w:gridSpan w:val="3"/>
            <w:shd w:val="clear" w:color="auto" w:fill="FFFFFF"/>
          </w:tcPr>
          <w:p w:rsidR="00620A9E" w:rsidRPr="00D8203C" w:rsidRDefault="00620A9E" w:rsidP="00644100">
            <w:pPr>
              <w:spacing w:after="0" w:line="240" w:lineRule="auto"/>
              <w:ind w:left="80"/>
              <w:rPr>
                <w:rFonts w:ascii="Times New Roman" w:hAnsi="Times New Roman"/>
                <w:sz w:val="24"/>
                <w:szCs w:val="24"/>
              </w:rPr>
            </w:pPr>
            <w:r>
              <w:rPr>
                <w:rFonts w:ascii="Times New Roman" w:hAnsi="Times New Roman"/>
                <w:sz w:val="24"/>
                <w:szCs w:val="24"/>
              </w:rPr>
              <w:t xml:space="preserve">Фтизиатрия </w:t>
            </w:r>
          </w:p>
        </w:tc>
        <w:tc>
          <w:tcPr>
            <w:tcW w:w="665" w:type="dxa"/>
            <w:gridSpan w:val="2"/>
            <w:shd w:val="clear" w:color="auto" w:fill="FFFFFF"/>
          </w:tcPr>
          <w:p w:rsidR="00620A9E" w:rsidRDefault="00620A9E" w:rsidP="00644100">
            <w:pPr>
              <w:spacing w:after="0" w:line="240" w:lineRule="auto"/>
              <w:jc w:val="center"/>
            </w:pPr>
            <w:r w:rsidRPr="00F939ED">
              <w:rPr>
                <w:rFonts w:ascii="Times New Roman" w:hAnsi="Times New Roman"/>
                <w:sz w:val="24"/>
                <w:szCs w:val="24"/>
              </w:rPr>
              <w:t>3</w:t>
            </w:r>
          </w:p>
        </w:tc>
        <w:tc>
          <w:tcPr>
            <w:tcW w:w="1472" w:type="dxa"/>
            <w:shd w:val="clear" w:color="auto" w:fill="FFFFFF"/>
          </w:tcPr>
          <w:p w:rsidR="00620A9E" w:rsidRDefault="00620A9E" w:rsidP="00644100">
            <w:pPr>
              <w:spacing w:after="0" w:line="240" w:lineRule="auto"/>
              <w:jc w:val="center"/>
            </w:pPr>
            <w:r w:rsidRPr="008B4FFF">
              <w:rPr>
                <w:rFonts w:ascii="Times New Roman" w:hAnsi="Times New Roman"/>
                <w:sz w:val="24"/>
                <w:szCs w:val="24"/>
              </w:rPr>
              <w:t>10</w:t>
            </w:r>
          </w:p>
        </w:tc>
        <w:tc>
          <w:tcPr>
            <w:tcW w:w="754" w:type="dxa"/>
            <w:shd w:val="clear" w:color="auto" w:fill="FFFFFF"/>
          </w:tcPr>
          <w:p w:rsidR="00620A9E" w:rsidRDefault="00620A9E" w:rsidP="00644100">
            <w:pPr>
              <w:spacing w:after="0" w:line="240" w:lineRule="auto"/>
              <w:jc w:val="center"/>
            </w:pPr>
            <w:r w:rsidRPr="008B4FFF">
              <w:rPr>
                <w:rFonts w:ascii="Times New Roman" w:hAnsi="Times New Roman"/>
                <w:sz w:val="24"/>
                <w:szCs w:val="24"/>
              </w:rPr>
              <w:t>10</w:t>
            </w:r>
          </w:p>
        </w:tc>
        <w:tc>
          <w:tcPr>
            <w:tcW w:w="617" w:type="dxa"/>
            <w:shd w:val="clear" w:color="auto" w:fill="FFFFFF"/>
          </w:tcPr>
          <w:p w:rsidR="00620A9E" w:rsidRDefault="00620A9E" w:rsidP="00644100">
            <w:pPr>
              <w:spacing w:after="0" w:line="240" w:lineRule="auto"/>
            </w:pPr>
            <w:r w:rsidRPr="00430F58">
              <w:rPr>
                <w:rFonts w:ascii="Times New Roman" w:hAnsi="Times New Roman"/>
                <w:sz w:val="24"/>
                <w:szCs w:val="24"/>
              </w:rPr>
              <w:t>100</w:t>
            </w:r>
          </w:p>
        </w:tc>
        <w:tc>
          <w:tcPr>
            <w:tcW w:w="754" w:type="dxa"/>
            <w:shd w:val="clear" w:color="auto" w:fill="FFFFFF"/>
          </w:tcPr>
          <w:p w:rsidR="00620A9E" w:rsidRPr="00D8203C" w:rsidRDefault="00620A9E" w:rsidP="00644100">
            <w:pPr>
              <w:spacing w:after="0" w:line="240" w:lineRule="auto"/>
              <w:ind w:left="380"/>
              <w:jc w:val="center"/>
              <w:rPr>
                <w:rFonts w:ascii="Times New Roman" w:hAnsi="Times New Roman"/>
                <w:sz w:val="24"/>
                <w:szCs w:val="24"/>
              </w:rPr>
            </w:pPr>
            <w:r>
              <w:rPr>
                <w:rFonts w:ascii="Times New Roman" w:hAnsi="Times New Roman"/>
                <w:sz w:val="24"/>
                <w:szCs w:val="24"/>
              </w:rPr>
              <w:t>-</w:t>
            </w:r>
          </w:p>
        </w:tc>
        <w:tc>
          <w:tcPr>
            <w:tcW w:w="603" w:type="dxa"/>
            <w:shd w:val="clear" w:color="auto" w:fill="FFFFFF"/>
          </w:tcPr>
          <w:p w:rsidR="00620A9E" w:rsidRPr="00D8203C" w:rsidRDefault="00620A9E" w:rsidP="00644100">
            <w:pPr>
              <w:spacing w:after="0" w:line="240" w:lineRule="auto"/>
              <w:ind w:left="120"/>
              <w:jc w:val="center"/>
              <w:rPr>
                <w:rFonts w:ascii="Times New Roman" w:hAnsi="Times New Roman"/>
                <w:sz w:val="24"/>
                <w:szCs w:val="24"/>
              </w:rPr>
            </w:pPr>
            <w:r>
              <w:rPr>
                <w:rFonts w:ascii="Times New Roman" w:hAnsi="Times New Roman"/>
                <w:sz w:val="24"/>
                <w:szCs w:val="24"/>
              </w:rPr>
              <w:t>-</w:t>
            </w:r>
          </w:p>
        </w:tc>
        <w:tc>
          <w:tcPr>
            <w:tcW w:w="603"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r>
              <w:rPr>
                <w:rFonts w:ascii="Times New Roman" w:hAnsi="Times New Roman"/>
                <w:sz w:val="24"/>
                <w:szCs w:val="24"/>
              </w:rPr>
              <w:t>1</w:t>
            </w:r>
          </w:p>
        </w:tc>
        <w:tc>
          <w:tcPr>
            <w:tcW w:w="603" w:type="dxa"/>
            <w:shd w:val="clear" w:color="auto" w:fill="FFFFFF"/>
          </w:tcPr>
          <w:p w:rsidR="00620A9E" w:rsidRPr="00D8203C" w:rsidRDefault="00620A9E" w:rsidP="00644100">
            <w:pPr>
              <w:spacing w:after="0" w:line="240" w:lineRule="auto"/>
              <w:ind w:left="140"/>
              <w:jc w:val="center"/>
              <w:rPr>
                <w:rFonts w:ascii="Times New Roman" w:hAnsi="Times New Roman"/>
                <w:sz w:val="24"/>
                <w:szCs w:val="24"/>
              </w:rPr>
            </w:pPr>
            <w:r>
              <w:rPr>
                <w:rFonts w:ascii="Times New Roman" w:hAnsi="Times New Roman"/>
                <w:sz w:val="24"/>
                <w:szCs w:val="24"/>
              </w:rPr>
              <w:t>10</w:t>
            </w:r>
          </w:p>
        </w:tc>
        <w:tc>
          <w:tcPr>
            <w:tcW w:w="921" w:type="dxa"/>
            <w:gridSpan w:val="2"/>
            <w:shd w:val="clear" w:color="auto" w:fill="FFFFFF"/>
          </w:tcPr>
          <w:p w:rsidR="00620A9E" w:rsidRPr="00D8203C" w:rsidRDefault="00620A9E" w:rsidP="00644100">
            <w:pPr>
              <w:spacing w:after="0" w:line="240" w:lineRule="auto"/>
              <w:ind w:left="180"/>
              <w:jc w:val="center"/>
              <w:rPr>
                <w:rFonts w:ascii="Times New Roman" w:hAnsi="Times New Roman"/>
                <w:sz w:val="24"/>
                <w:szCs w:val="24"/>
              </w:rPr>
            </w:pPr>
            <w:r>
              <w:rPr>
                <w:rFonts w:ascii="Times New Roman" w:hAnsi="Times New Roman"/>
                <w:sz w:val="24"/>
                <w:szCs w:val="24"/>
              </w:rPr>
              <w:t>9</w:t>
            </w:r>
          </w:p>
        </w:tc>
        <w:tc>
          <w:tcPr>
            <w:tcW w:w="888" w:type="dxa"/>
            <w:shd w:val="clear" w:color="auto" w:fill="FFFFFF"/>
          </w:tcPr>
          <w:p w:rsidR="00620A9E" w:rsidRPr="00D8203C" w:rsidRDefault="00620A9E" w:rsidP="00644100">
            <w:pPr>
              <w:spacing w:after="0" w:line="240" w:lineRule="auto"/>
              <w:ind w:left="260"/>
              <w:jc w:val="center"/>
              <w:rPr>
                <w:rFonts w:ascii="Times New Roman" w:hAnsi="Times New Roman"/>
                <w:sz w:val="24"/>
                <w:szCs w:val="24"/>
              </w:rPr>
            </w:pPr>
            <w:r>
              <w:rPr>
                <w:rFonts w:ascii="Times New Roman" w:hAnsi="Times New Roman"/>
                <w:sz w:val="24"/>
                <w:szCs w:val="24"/>
              </w:rPr>
              <w:t>90</w:t>
            </w: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Pr>
                <w:rFonts w:ascii="Times New Roman" w:hAnsi="Times New Roman"/>
                <w:sz w:val="24"/>
                <w:szCs w:val="24"/>
              </w:rPr>
              <w:t>-</w:t>
            </w: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Pr>
                <w:rFonts w:ascii="Times New Roman" w:hAnsi="Times New Roman"/>
                <w:sz w:val="24"/>
                <w:szCs w:val="24"/>
              </w:rPr>
              <w:t>-</w:t>
            </w:r>
          </w:p>
        </w:tc>
      </w:tr>
      <w:tr w:rsidR="00620A9E" w:rsidRPr="00D8203C" w:rsidTr="00644100">
        <w:trPr>
          <w:trHeight w:val="20"/>
        </w:trPr>
        <w:tc>
          <w:tcPr>
            <w:tcW w:w="998" w:type="dxa"/>
            <w:shd w:val="clear" w:color="auto" w:fill="FFFFFF"/>
          </w:tcPr>
          <w:p w:rsidR="00620A9E" w:rsidRDefault="00620A9E" w:rsidP="00644100">
            <w:pPr>
              <w:spacing w:after="0" w:line="240" w:lineRule="auto"/>
              <w:jc w:val="center"/>
            </w:pPr>
            <w:r w:rsidRPr="00D8390D">
              <w:rPr>
                <w:rFonts w:ascii="Times New Roman" w:hAnsi="Times New Roman"/>
                <w:sz w:val="24"/>
                <w:szCs w:val="24"/>
              </w:rPr>
              <w:t>ФГОС</w:t>
            </w:r>
          </w:p>
        </w:tc>
        <w:tc>
          <w:tcPr>
            <w:tcW w:w="4394" w:type="dxa"/>
            <w:gridSpan w:val="3"/>
            <w:shd w:val="clear" w:color="auto" w:fill="FFFFFF"/>
          </w:tcPr>
          <w:p w:rsidR="00620A9E" w:rsidRPr="00D8203C" w:rsidRDefault="00620A9E" w:rsidP="00644100">
            <w:pPr>
              <w:spacing w:after="0" w:line="240" w:lineRule="auto"/>
              <w:ind w:left="80"/>
              <w:rPr>
                <w:rFonts w:ascii="Times New Roman" w:hAnsi="Times New Roman"/>
                <w:sz w:val="24"/>
                <w:szCs w:val="24"/>
              </w:rPr>
            </w:pPr>
            <w:r>
              <w:rPr>
                <w:rFonts w:ascii="Times New Roman" w:hAnsi="Times New Roman"/>
                <w:sz w:val="24"/>
                <w:szCs w:val="24"/>
              </w:rPr>
              <w:t xml:space="preserve">Гериатрия </w:t>
            </w:r>
          </w:p>
        </w:tc>
        <w:tc>
          <w:tcPr>
            <w:tcW w:w="665" w:type="dxa"/>
            <w:gridSpan w:val="2"/>
            <w:shd w:val="clear" w:color="auto" w:fill="FFFFFF"/>
          </w:tcPr>
          <w:p w:rsidR="00620A9E" w:rsidRDefault="00620A9E" w:rsidP="00644100">
            <w:pPr>
              <w:spacing w:after="0" w:line="240" w:lineRule="auto"/>
              <w:jc w:val="center"/>
            </w:pPr>
            <w:r w:rsidRPr="00F939ED">
              <w:rPr>
                <w:rFonts w:ascii="Times New Roman" w:hAnsi="Times New Roman"/>
                <w:sz w:val="24"/>
                <w:szCs w:val="24"/>
              </w:rPr>
              <w:t>3</w:t>
            </w:r>
          </w:p>
        </w:tc>
        <w:tc>
          <w:tcPr>
            <w:tcW w:w="1472" w:type="dxa"/>
            <w:shd w:val="clear" w:color="auto" w:fill="FFFFFF"/>
          </w:tcPr>
          <w:p w:rsidR="00620A9E" w:rsidRDefault="00620A9E" w:rsidP="00644100">
            <w:pPr>
              <w:spacing w:after="0" w:line="240" w:lineRule="auto"/>
              <w:jc w:val="center"/>
            </w:pPr>
            <w:r w:rsidRPr="008B4FFF">
              <w:rPr>
                <w:rFonts w:ascii="Times New Roman" w:hAnsi="Times New Roman"/>
                <w:sz w:val="24"/>
                <w:szCs w:val="24"/>
              </w:rPr>
              <w:t>10</w:t>
            </w:r>
          </w:p>
        </w:tc>
        <w:tc>
          <w:tcPr>
            <w:tcW w:w="754" w:type="dxa"/>
            <w:shd w:val="clear" w:color="auto" w:fill="FFFFFF"/>
          </w:tcPr>
          <w:p w:rsidR="00620A9E" w:rsidRDefault="00620A9E" w:rsidP="00644100">
            <w:pPr>
              <w:spacing w:after="0" w:line="240" w:lineRule="auto"/>
              <w:jc w:val="center"/>
            </w:pPr>
            <w:r w:rsidRPr="008B4FFF">
              <w:rPr>
                <w:rFonts w:ascii="Times New Roman" w:hAnsi="Times New Roman"/>
                <w:sz w:val="24"/>
                <w:szCs w:val="24"/>
              </w:rPr>
              <w:t>10</w:t>
            </w:r>
          </w:p>
        </w:tc>
        <w:tc>
          <w:tcPr>
            <w:tcW w:w="617" w:type="dxa"/>
            <w:shd w:val="clear" w:color="auto" w:fill="FFFFFF"/>
          </w:tcPr>
          <w:p w:rsidR="00620A9E" w:rsidRDefault="00620A9E" w:rsidP="00644100">
            <w:pPr>
              <w:spacing w:after="0" w:line="240" w:lineRule="auto"/>
            </w:pPr>
            <w:r w:rsidRPr="00430F58">
              <w:rPr>
                <w:rFonts w:ascii="Times New Roman" w:hAnsi="Times New Roman"/>
                <w:sz w:val="24"/>
                <w:szCs w:val="24"/>
              </w:rPr>
              <w:t>100</w:t>
            </w:r>
          </w:p>
        </w:tc>
        <w:tc>
          <w:tcPr>
            <w:tcW w:w="754" w:type="dxa"/>
            <w:shd w:val="clear" w:color="auto" w:fill="FFFFFF"/>
          </w:tcPr>
          <w:p w:rsidR="00620A9E" w:rsidRPr="00D8203C" w:rsidRDefault="00620A9E" w:rsidP="00644100">
            <w:pPr>
              <w:spacing w:after="0" w:line="240" w:lineRule="auto"/>
              <w:ind w:left="380"/>
              <w:jc w:val="center"/>
              <w:rPr>
                <w:rFonts w:ascii="Times New Roman" w:hAnsi="Times New Roman"/>
                <w:sz w:val="24"/>
                <w:szCs w:val="24"/>
              </w:rPr>
            </w:pPr>
            <w:r>
              <w:rPr>
                <w:rFonts w:ascii="Times New Roman" w:hAnsi="Times New Roman"/>
                <w:sz w:val="24"/>
                <w:szCs w:val="24"/>
              </w:rPr>
              <w:t>-</w:t>
            </w:r>
          </w:p>
        </w:tc>
        <w:tc>
          <w:tcPr>
            <w:tcW w:w="603" w:type="dxa"/>
            <w:shd w:val="clear" w:color="auto" w:fill="FFFFFF"/>
          </w:tcPr>
          <w:p w:rsidR="00620A9E" w:rsidRPr="00D8203C" w:rsidRDefault="00620A9E" w:rsidP="00644100">
            <w:pPr>
              <w:spacing w:after="0" w:line="240" w:lineRule="auto"/>
              <w:ind w:left="120"/>
              <w:jc w:val="center"/>
              <w:rPr>
                <w:rFonts w:ascii="Times New Roman" w:hAnsi="Times New Roman"/>
                <w:sz w:val="24"/>
                <w:szCs w:val="24"/>
              </w:rPr>
            </w:pPr>
            <w:r>
              <w:rPr>
                <w:rFonts w:ascii="Times New Roman" w:hAnsi="Times New Roman"/>
                <w:sz w:val="24"/>
                <w:szCs w:val="24"/>
              </w:rPr>
              <w:t>-</w:t>
            </w:r>
          </w:p>
        </w:tc>
        <w:tc>
          <w:tcPr>
            <w:tcW w:w="603"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r>
              <w:rPr>
                <w:rFonts w:ascii="Times New Roman" w:hAnsi="Times New Roman"/>
                <w:sz w:val="24"/>
                <w:szCs w:val="24"/>
              </w:rPr>
              <w:t>4</w:t>
            </w:r>
          </w:p>
        </w:tc>
        <w:tc>
          <w:tcPr>
            <w:tcW w:w="603" w:type="dxa"/>
            <w:shd w:val="clear" w:color="auto" w:fill="FFFFFF"/>
          </w:tcPr>
          <w:p w:rsidR="00620A9E" w:rsidRPr="00D8203C" w:rsidRDefault="00620A9E" w:rsidP="00644100">
            <w:pPr>
              <w:spacing w:after="0" w:line="240" w:lineRule="auto"/>
              <w:ind w:left="140"/>
              <w:jc w:val="center"/>
              <w:rPr>
                <w:rFonts w:ascii="Times New Roman" w:hAnsi="Times New Roman"/>
                <w:sz w:val="24"/>
                <w:szCs w:val="24"/>
              </w:rPr>
            </w:pPr>
            <w:r>
              <w:rPr>
                <w:rFonts w:ascii="Times New Roman" w:hAnsi="Times New Roman"/>
                <w:sz w:val="24"/>
                <w:szCs w:val="24"/>
              </w:rPr>
              <w:t>40</w:t>
            </w:r>
          </w:p>
        </w:tc>
        <w:tc>
          <w:tcPr>
            <w:tcW w:w="921" w:type="dxa"/>
            <w:gridSpan w:val="2"/>
            <w:shd w:val="clear" w:color="auto" w:fill="FFFFFF"/>
          </w:tcPr>
          <w:p w:rsidR="00620A9E" w:rsidRPr="00D8203C" w:rsidRDefault="00620A9E" w:rsidP="00644100">
            <w:pPr>
              <w:spacing w:after="0" w:line="240" w:lineRule="auto"/>
              <w:ind w:left="180"/>
              <w:jc w:val="center"/>
              <w:rPr>
                <w:rFonts w:ascii="Times New Roman" w:hAnsi="Times New Roman"/>
                <w:sz w:val="24"/>
                <w:szCs w:val="24"/>
              </w:rPr>
            </w:pPr>
            <w:r>
              <w:rPr>
                <w:rFonts w:ascii="Times New Roman" w:hAnsi="Times New Roman"/>
                <w:sz w:val="24"/>
                <w:szCs w:val="24"/>
              </w:rPr>
              <w:t>6</w:t>
            </w:r>
          </w:p>
        </w:tc>
        <w:tc>
          <w:tcPr>
            <w:tcW w:w="888" w:type="dxa"/>
            <w:shd w:val="clear" w:color="auto" w:fill="FFFFFF"/>
          </w:tcPr>
          <w:p w:rsidR="00620A9E" w:rsidRPr="00D8203C" w:rsidRDefault="00620A9E" w:rsidP="00644100">
            <w:pPr>
              <w:spacing w:after="0" w:line="240" w:lineRule="auto"/>
              <w:ind w:left="260"/>
              <w:jc w:val="center"/>
              <w:rPr>
                <w:rFonts w:ascii="Times New Roman" w:hAnsi="Times New Roman"/>
                <w:sz w:val="24"/>
                <w:szCs w:val="24"/>
              </w:rPr>
            </w:pPr>
            <w:r>
              <w:rPr>
                <w:rFonts w:ascii="Times New Roman" w:hAnsi="Times New Roman"/>
                <w:sz w:val="24"/>
                <w:szCs w:val="24"/>
              </w:rPr>
              <w:t>60</w:t>
            </w: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Pr>
                <w:rFonts w:ascii="Times New Roman" w:hAnsi="Times New Roman"/>
                <w:sz w:val="24"/>
                <w:szCs w:val="24"/>
              </w:rPr>
              <w:t>-</w:t>
            </w: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Pr>
                <w:rFonts w:ascii="Times New Roman" w:hAnsi="Times New Roman"/>
                <w:sz w:val="24"/>
                <w:szCs w:val="24"/>
              </w:rPr>
              <w:t>-</w:t>
            </w:r>
          </w:p>
        </w:tc>
      </w:tr>
      <w:tr w:rsidR="00620A9E" w:rsidRPr="00D8203C" w:rsidTr="00644100">
        <w:trPr>
          <w:trHeight w:val="20"/>
        </w:trPr>
        <w:tc>
          <w:tcPr>
            <w:tcW w:w="998" w:type="dxa"/>
            <w:shd w:val="clear" w:color="auto" w:fill="FFFFFF"/>
          </w:tcPr>
          <w:p w:rsidR="00620A9E" w:rsidRDefault="00620A9E" w:rsidP="00644100">
            <w:pPr>
              <w:spacing w:after="0" w:line="240" w:lineRule="auto"/>
              <w:jc w:val="center"/>
            </w:pPr>
            <w:r w:rsidRPr="00D8390D">
              <w:rPr>
                <w:rFonts w:ascii="Times New Roman" w:hAnsi="Times New Roman"/>
                <w:sz w:val="24"/>
                <w:szCs w:val="24"/>
              </w:rPr>
              <w:t>ФГОС</w:t>
            </w:r>
          </w:p>
        </w:tc>
        <w:tc>
          <w:tcPr>
            <w:tcW w:w="4394" w:type="dxa"/>
            <w:gridSpan w:val="3"/>
            <w:shd w:val="clear" w:color="auto" w:fill="FFFFFF"/>
          </w:tcPr>
          <w:p w:rsidR="00620A9E" w:rsidRPr="00D8203C" w:rsidRDefault="00620A9E" w:rsidP="00644100">
            <w:pPr>
              <w:spacing w:after="0" w:line="240" w:lineRule="auto"/>
              <w:ind w:left="80"/>
              <w:rPr>
                <w:rFonts w:ascii="Times New Roman" w:hAnsi="Times New Roman"/>
                <w:sz w:val="24"/>
                <w:szCs w:val="24"/>
              </w:rPr>
            </w:pPr>
            <w:r>
              <w:rPr>
                <w:rFonts w:ascii="Times New Roman" w:hAnsi="Times New Roman"/>
                <w:sz w:val="24"/>
                <w:szCs w:val="24"/>
              </w:rPr>
              <w:t xml:space="preserve">Неврология </w:t>
            </w:r>
          </w:p>
        </w:tc>
        <w:tc>
          <w:tcPr>
            <w:tcW w:w="665" w:type="dxa"/>
            <w:gridSpan w:val="2"/>
            <w:shd w:val="clear" w:color="auto" w:fill="FFFFFF"/>
          </w:tcPr>
          <w:p w:rsidR="00620A9E" w:rsidRDefault="00620A9E" w:rsidP="00644100">
            <w:pPr>
              <w:spacing w:after="0" w:line="240" w:lineRule="auto"/>
              <w:jc w:val="center"/>
            </w:pPr>
            <w:r w:rsidRPr="00F939ED">
              <w:rPr>
                <w:rFonts w:ascii="Times New Roman" w:hAnsi="Times New Roman"/>
                <w:sz w:val="24"/>
                <w:szCs w:val="24"/>
              </w:rPr>
              <w:t>3</w:t>
            </w:r>
          </w:p>
        </w:tc>
        <w:tc>
          <w:tcPr>
            <w:tcW w:w="1472" w:type="dxa"/>
            <w:shd w:val="clear" w:color="auto" w:fill="FFFFFF"/>
          </w:tcPr>
          <w:p w:rsidR="00620A9E" w:rsidRDefault="00620A9E" w:rsidP="00644100">
            <w:pPr>
              <w:spacing w:after="0" w:line="240" w:lineRule="auto"/>
              <w:jc w:val="center"/>
            </w:pPr>
            <w:r w:rsidRPr="008B4FFF">
              <w:rPr>
                <w:rFonts w:ascii="Times New Roman" w:hAnsi="Times New Roman"/>
                <w:sz w:val="24"/>
                <w:szCs w:val="24"/>
              </w:rPr>
              <w:t>10</w:t>
            </w:r>
          </w:p>
        </w:tc>
        <w:tc>
          <w:tcPr>
            <w:tcW w:w="754" w:type="dxa"/>
            <w:shd w:val="clear" w:color="auto" w:fill="FFFFFF"/>
          </w:tcPr>
          <w:p w:rsidR="00620A9E" w:rsidRDefault="00620A9E" w:rsidP="00644100">
            <w:pPr>
              <w:spacing w:after="0" w:line="240" w:lineRule="auto"/>
              <w:jc w:val="center"/>
            </w:pPr>
            <w:r w:rsidRPr="008B4FFF">
              <w:rPr>
                <w:rFonts w:ascii="Times New Roman" w:hAnsi="Times New Roman"/>
                <w:sz w:val="24"/>
                <w:szCs w:val="24"/>
              </w:rPr>
              <w:t>10</w:t>
            </w:r>
          </w:p>
        </w:tc>
        <w:tc>
          <w:tcPr>
            <w:tcW w:w="617" w:type="dxa"/>
            <w:shd w:val="clear" w:color="auto" w:fill="FFFFFF"/>
          </w:tcPr>
          <w:p w:rsidR="00620A9E" w:rsidRDefault="00620A9E" w:rsidP="00644100">
            <w:pPr>
              <w:spacing w:after="0" w:line="240" w:lineRule="auto"/>
            </w:pPr>
            <w:r w:rsidRPr="00430F58">
              <w:rPr>
                <w:rFonts w:ascii="Times New Roman" w:hAnsi="Times New Roman"/>
                <w:sz w:val="24"/>
                <w:szCs w:val="24"/>
              </w:rPr>
              <w:t>100</w:t>
            </w:r>
          </w:p>
        </w:tc>
        <w:tc>
          <w:tcPr>
            <w:tcW w:w="754" w:type="dxa"/>
            <w:shd w:val="clear" w:color="auto" w:fill="FFFFFF"/>
          </w:tcPr>
          <w:p w:rsidR="00620A9E" w:rsidRPr="00D8203C" w:rsidRDefault="00620A9E" w:rsidP="00644100">
            <w:pPr>
              <w:spacing w:after="0" w:line="240" w:lineRule="auto"/>
              <w:ind w:left="380"/>
              <w:jc w:val="center"/>
              <w:rPr>
                <w:rFonts w:ascii="Times New Roman" w:hAnsi="Times New Roman"/>
                <w:sz w:val="24"/>
                <w:szCs w:val="24"/>
              </w:rPr>
            </w:pPr>
            <w:r>
              <w:rPr>
                <w:rFonts w:ascii="Times New Roman" w:hAnsi="Times New Roman"/>
                <w:sz w:val="24"/>
                <w:szCs w:val="24"/>
              </w:rPr>
              <w:t>-</w:t>
            </w:r>
          </w:p>
        </w:tc>
        <w:tc>
          <w:tcPr>
            <w:tcW w:w="603" w:type="dxa"/>
            <w:shd w:val="clear" w:color="auto" w:fill="FFFFFF"/>
          </w:tcPr>
          <w:p w:rsidR="00620A9E" w:rsidRPr="00D8203C" w:rsidRDefault="00620A9E" w:rsidP="00644100">
            <w:pPr>
              <w:spacing w:after="0" w:line="240" w:lineRule="auto"/>
              <w:ind w:left="120"/>
              <w:jc w:val="center"/>
              <w:rPr>
                <w:rFonts w:ascii="Times New Roman" w:hAnsi="Times New Roman"/>
                <w:sz w:val="24"/>
                <w:szCs w:val="24"/>
              </w:rPr>
            </w:pPr>
            <w:r>
              <w:rPr>
                <w:rFonts w:ascii="Times New Roman" w:hAnsi="Times New Roman"/>
                <w:sz w:val="24"/>
                <w:szCs w:val="24"/>
              </w:rPr>
              <w:t>-</w:t>
            </w:r>
          </w:p>
        </w:tc>
        <w:tc>
          <w:tcPr>
            <w:tcW w:w="603"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r>
              <w:rPr>
                <w:rFonts w:ascii="Times New Roman" w:hAnsi="Times New Roman"/>
                <w:sz w:val="24"/>
                <w:szCs w:val="24"/>
              </w:rPr>
              <w:t>1</w:t>
            </w:r>
          </w:p>
        </w:tc>
        <w:tc>
          <w:tcPr>
            <w:tcW w:w="603" w:type="dxa"/>
            <w:shd w:val="clear" w:color="auto" w:fill="FFFFFF"/>
          </w:tcPr>
          <w:p w:rsidR="00620A9E" w:rsidRPr="00D8203C" w:rsidRDefault="00620A9E" w:rsidP="00644100">
            <w:pPr>
              <w:spacing w:after="0" w:line="240" w:lineRule="auto"/>
              <w:ind w:left="140"/>
              <w:jc w:val="center"/>
              <w:rPr>
                <w:rFonts w:ascii="Times New Roman" w:hAnsi="Times New Roman"/>
                <w:sz w:val="24"/>
                <w:szCs w:val="24"/>
              </w:rPr>
            </w:pPr>
            <w:r>
              <w:rPr>
                <w:rFonts w:ascii="Times New Roman" w:hAnsi="Times New Roman"/>
                <w:sz w:val="24"/>
                <w:szCs w:val="24"/>
              </w:rPr>
              <w:t>10</w:t>
            </w:r>
          </w:p>
        </w:tc>
        <w:tc>
          <w:tcPr>
            <w:tcW w:w="921" w:type="dxa"/>
            <w:gridSpan w:val="2"/>
            <w:shd w:val="clear" w:color="auto" w:fill="FFFFFF"/>
          </w:tcPr>
          <w:p w:rsidR="00620A9E" w:rsidRPr="00D8203C" w:rsidRDefault="00620A9E" w:rsidP="00644100">
            <w:pPr>
              <w:spacing w:after="0" w:line="240" w:lineRule="auto"/>
              <w:ind w:left="180"/>
              <w:jc w:val="center"/>
              <w:rPr>
                <w:rFonts w:ascii="Times New Roman" w:hAnsi="Times New Roman"/>
                <w:sz w:val="24"/>
                <w:szCs w:val="24"/>
              </w:rPr>
            </w:pPr>
            <w:r>
              <w:rPr>
                <w:rFonts w:ascii="Times New Roman" w:hAnsi="Times New Roman"/>
                <w:sz w:val="24"/>
                <w:szCs w:val="24"/>
              </w:rPr>
              <w:t>9</w:t>
            </w:r>
          </w:p>
        </w:tc>
        <w:tc>
          <w:tcPr>
            <w:tcW w:w="888" w:type="dxa"/>
            <w:shd w:val="clear" w:color="auto" w:fill="FFFFFF"/>
          </w:tcPr>
          <w:p w:rsidR="00620A9E" w:rsidRPr="00D8203C" w:rsidRDefault="00620A9E" w:rsidP="00644100">
            <w:pPr>
              <w:spacing w:after="0" w:line="240" w:lineRule="auto"/>
              <w:ind w:left="260"/>
              <w:jc w:val="center"/>
              <w:rPr>
                <w:rFonts w:ascii="Times New Roman" w:hAnsi="Times New Roman"/>
                <w:sz w:val="24"/>
                <w:szCs w:val="24"/>
              </w:rPr>
            </w:pPr>
            <w:r>
              <w:rPr>
                <w:rFonts w:ascii="Times New Roman" w:hAnsi="Times New Roman"/>
                <w:sz w:val="24"/>
                <w:szCs w:val="24"/>
              </w:rPr>
              <w:t>90</w:t>
            </w: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Pr>
                <w:rFonts w:ascii="Times New Roman" w:hAnsi="Times New Roman"/>
                <w:sz w:val="24"/>
                <w:szCs w:val="24"/>
              </w:rPr>
              <w:t>-</w:t>
            </w: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Pr>
                <w:rFonts w:ascii="Times New Roman" w:hAnsi="Times New Roman"/>
                <w:sz w:val="24"/>
                <w:szCs w:val="24"/>
              </w:rPr>
              <w:t>-</w:t>
            </w:r>
          </w:p>
        </w:tc>
      </w:tr>
      <w:tr w:rsidR="00620A9E" w:rsidRPr="00D8203C" w:rsidTr="00644100">
        <w:trPr>
          <w:trHeight w:val="20"/>
        </w:trPr>
        <w:tc>
          <w:tcPr>
            <w:tcW w:w="998" w:type="dxa"/>
            <w:shd w:val="clear" w:color="auto" w:fill="FFFFFF"/>
          </w:tcPr>
          <w:p w:rsidR="00620A9E" w:rsidRPr="00D8390D" w:rsidRDefault="00620A9E" w:rsidP="00644100">
            <w:pPr>
              <w:spacing w:after="0" w:line="240" w:lineRule="auto"/>
              <w:jc w:val="center"/>
              <w:rPr>
                <w:rFonts w:ascii="Times New Roman" w:hAnsi="Times New Roman"/>
                <w:sz w:val="24"/>
                <w:szCs w:val="24"/>
              </w:rPr>
            </w:pPr>
          </w:p>
        </w:tc>
        <w:tc>
          <w:tcPr>
            <w:tcW w:w="4394" w:type="dxa"/>
            <w:gridSpan w:val="3"/>
            <w:shd w:val="clear" w:color="auto" w:fill="FFFFFF"/>
          </w:tcPr>
          <w:p w:rsidR="00620A9E" w:rsidRPr="00D8203C" w:rsidRDefault="00620A9E" w:rsidP="00644100">
            <w:pPr>
              <w:spacing w:after="0" w:line="240" w:lineRule="auto"/>
              <w:ind w:left="80"/>
              <w:rPr>
                <w:rFonts w:ascii="Times New Roman" w:hAnsi="Times New Roman"/>
                <w:sz w:val="24"/>
                <w:szCs w:val="24"/>
              </w:rPr>
            </w:pPr>
            <w:r>
              <w:rPr>
                <w:rFonts w:ascii="Times New Roman" w:hAnsi="Times New Roman"/>
                <w:sz w:val="24"/>
                <w:szCs w:val="24"/>
              </w:rPr>
              <w:t xml:space="preserve">Психиатрия </w:t>
            </w:r>
          </w:p>
        </w:tc>
        <w:tc>
          <w:tcPr>
            <w:tcW w:w="665" w:type="dxa"/>
            <w:gridSpan w:val="2"/>
            <w:shd w:val="clear" w:color="auto" w:fill="FFFFFF"/>
          </w:tcPr>
          <w:p w:rsidR="00620A9E" w:rsidRDefault="00620A9E" w:rsidP="00644100">
            <w:pPr>
              <w:spacing w:after="0" w:line="240" w:lineRule="auto"/>
              <w:jc w:val="center"/>
            </w:pPr>
            <w:r w:rsidRPr="00F939ED">
              <w:rPr>
                <w:rFonts w:ascii="Times New Roman" w:hAnsi="Times New Roman"/>
                <w:sz w:val="24"/>
                <w:szCs w:val="24"/>
              </w:rPr>
              <w:t>3</w:t>
            </w:r>
          </w:p>
        </w:tc>
        <w:tc>
          <w:tcPr>
            <w:tcW w:w="1472" w:type="dxa"/>
            <w:shd w:val="clear" w:color="auto" w:fill="FFFFFF"/>
          </w:tcPr>
          <w:p w:rsidR="00620A9E" w:rsidRDefault="00620A9E" w:rsidP="00644100">
            <w:pPr>
              <w:spacing w:after="0" w:line="240" w:lineRule="auto"/>
              <w:jc w:val="center"/>
            </w:pPr>
            <w:r w:rsidRPr="008B4FFF">
              <w:rPr>
                <w:rFonts w:ascii="Times New Roman" w:hAnsi="Times New Roman"/>
                <w:sz w:val="24"/>
                <w:szCs w:val="24"/>
              </w:rPr>
              <w:t>10</w:t>
            </w:r>
          </w:p>
        </w:tc>
        <w:tc>
          <w:tcPr>
            <w:tcW w:w="754" w:type="dxa"/>
            <w:shd w:val="clear" w:color="auto" w:fill="FFFFFF"/>
          </w:tcPr>
          <w:p w:rsidR="00620A9E" w:rsidRDefault="00620A9E" w:rsidP="00644100">
            <w:pPr>
              <w:spacing w:after="0" w:line="240" w:lineRule="auto"/>
              <w:jc w:val="center"/>
            </w:pPr>
            <w:r w:rsidRPr="008B4FFF">
              <w:rPr>
                <w:rFonts w:ascii="Times New Roman" w:hAnsi="Times New Roman"/>
                <w:sz w:val="24"/>
                <w:szCs w:val="24"/>
              </w:rPr>
              <w:t>10</w:t>
            </w:r>
          </w:p>
        </w:tc>
        <w:tc>
          <w:tcPr>
            <w:tcW w:w="617" w:type="dxa"/>
            <w:shd w:val="clear" w:color="auto" w:fill="FFFFFF"/>
          </w:tcPr>
          <w:p w:rsidR="00620A9E" w:rsidRDefault="00620A9E" w:rsidP="00644100">
            <w:pPr>
              <w:spacing w:after="0" w:line="240" w:lineRule="auto"/>
            </w:pPr>
            <w:r w:rsidRPr="00430F58">
              <w:rPr>
                <w:rFonts w:ascii="Times New Roman" w:hAnsi="Times New Roman"/>
                <w:sz w:val="24"/>
                <w:szCs w:val="24"/>
              </w:rPr>
              <w:t>100</w:t>
            </w:r>
          </w:p>
        </w:tc>
        <w:tc>
          <w:tcPr>
            <w:tcW w:w="754"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r>
              <w:rPr>
                <w:rFonts w:ascii="Times New Roman" w:hAnsi="Times New Roman"/>
                <w:sz w:val="24"/>
                <w:szCs w:val="24"/>
              </w:rPr>
              <w:t>-</w:t>
            </w:r>
          </w:p>
        </w:tc>
        <w:tc>
          <w:tcPr>
            <w:tcW w:w="603"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Pr>
                <w:rFonts w:ascii="Times New Roman" w:hAnsi="Times New Roman"/>
                <w:sz w:val="24"/>
                <w:szCs w:val="24"/>
              </w:rPr>
              <w:t>-</w:t>
            </w:r>
          </w:p>
        </w:tc>
        <w:tc>
          <w:tcPr>
            <w:tcW w:w="603"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r>
              <w:rPr>
                <w:rFonts w:ascii="Times New Roman" w:hAnsi="Times New Roman"/>
                <w:sz w:val="24"/>
                <w:szCs w:val="24"/>
              </w:rPr>
              <w:t>2</w:t>
            </w:r>
          </w:p>
        </w:tc>
        <w:tc>
          <w:tcPr>
            <w:tcW w:w="603" w:type="dxa"/>
            <w:shd w:val="clear" w:color="auto" w:fill="FFFFFF"/>
          </w:tcPr>
          <w:p w:rsidR="00620A9E" w:rsidRPr="00D8203C" w:rsidRDefault="00620A9E" w:rsidP="00644100">
            <w:pPr>
              <w:spacing w:after="0" w:line="240" w:lineRule="auto"/>
              <w:ind w:left="140"/>
              <w:jc w:val="center"/>
              <w:rPr>
                <w:rFonts w:ascii="Times New Roman" w:hAnsi="Times New Roman"/>
                <w:sz w:val="24"/>
                <w:szCs w:val="24"/>
              </w:rPr>
            </w:pPr>
            <w:r>
              <w:rPr>
                <w:rFonts w:ascii="Times New Roman" w:hAnsi="Times New Roman"/>
                <w:sz w:val="24"/>
                <w:szCs w:val="24"/>
              </w:rPr>
              <w:t>20</w:t>
            </w:r>
          </w:p>
        </w:tc>
        <w:tc>
          <w:tcPr>
            <w:tcW w:w="921" w:type="dxa"/>
            <w:gridSpan w:val="2"/>
            <w:shd w:val="clear" w:color="auto" w:fill="FFFFFF"/>
          </w:tcPr>
          <w:p w:rsidR="00620A9E" w:rsidRPr="00D8203C" w:rsidRDefault="00620A9E" w:rsidP="00644100">
            <w:pPr>
              <w:spacing w:after="0" w:line="240" w:lineRule="auto"/>
              <w:ind w:left="180"/>
              <w:jc w:val="center"/>
              <w:rPr>
                <w:rFonts w:ascii="Times New Roman" w:hAnsi="Times New Roman"/>
                <w:sz w:val="24"/>
                <w:szCs w:val="24"/>
              </w:rPr>
            </w:pPr>
            <w:r>
              <w:rPr>
                <w:rFonts w:ascii="Times New Roman" w:hAnsi="Times New Roman"/>
                <w:sz w:val="24"/>
                <w:szCs w:val="24"/>
              </w:rPr>
              <w:t>8</w:t>
            </w:r>
          </w:p>
        </w:tc>
        <w:tc>
          <w:tcPr>
            <w:tcW w:w="888" w:type="dxa"/>
            <w:shd w:val="clear" w:color="auto" w:fill="FFFFFF"/>
          </w:tcPr>
          <w:p w:rsidR="00620A9E" w:rsidRPr="00D8203C" w:rsidRDefault="00620A9E" w:rsidP="00644100">
            <w:pPr>
              <w:spacing w:after="0" w:line="240" w:lineRule="auto"/>
              <w:ind w:left="260"/>
              <w:jc w:val="center"/>
              <w:rPr>
                <w:rFonts w:ascii="Times New Roman" w:hAnsi="Times New Roman"/>
                <w:sz w:val="24"/>
                <w:szCs w:val="24"/>
              </w:rPr>
            </w:pPr>
            <w:r>
              <w:rPr>
                <w:rFonts w:ascii="Times New Roman" w:hAnsi="Times New Roman"/>
                <w:sz w:val="24"/>
                <w:szCs w:val="24"/>
              </w:rPr>
              <w:t>80</w:t>
            </w: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Pr>
                <w:rFonts w:ascii="Times New Roman" w:hAnsi="Times New Roman"/>
                <w:sz w:val="24"/>
                <w:szCs w:val="24"/>
              </w:rPr>
              <w:t>-</w:t>
            </w: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Pr>
                <w:rFonts w:ascii="Times New Roman" w:hAnsi="Times New Roman"/>
                <w:sz w:val="24"/>
                <w:szCs w:val="24"/>
              </w:rPr>
              <w:t>-</w:t>
            </w:r>
          </w:p>
        </w:tc>
      </w:tr>
      <w:tr w:rsidR="00620A9E" w:rsidRPr="00D8203C" w:rsidTr="00644100">
        <w:trPr>
          <w:trHeight w:val="20"/>
        </w:trPr>
        <w:tc>
          <w:tcPr>
            <w:tcW w:w="998" w:type="dxa"/>
            <w:shd w:val="clear" w:color="auto" w:fill="FFFFFF"/>
          </w:tcPr>
          <w:p w:rsidR="00620A9E" w:rsidRPr="00D8390D" w:rsidRDefault="00620A9E" w:rsidP="00644100">
            <w:pPr>
              <w:spacing w:after="0" w:line="240" w:lineRule="auto"/>
              <w:jc w:val="center"/>
              <w:rPr>
                <w:rFonts w:ascii="Times New Roman" w:hAnsi="Times New Roman"/>
                <w:sz w:val="24"/>
                <w:szCs w:val="24"/>
              </w:rPr>
            </w:pPr>
          </w:p>
        </w:tc>
        <w:tc>
          <w:tcPr>
            <w:tcW w:w="4394" w:type="dxa"/>
            <w:gridSpan w:val="3"/>
            <w:shd w:val="clear" w:color="auto" w:fill="FFFFFF"/>
          </w:tcPr>
          <w:p w:rsidR="00620A9E" w:rsidRPr="00D8203C" w:rsidRDefault="00620A9E" w:rsidP="00644100">
            <w:pPr>
              <w:spacing w:after="0" w:line="240" w:lineRule="auto"/>
              <w:ind w:left="80"/>
              <w:rPr>
                <w:rFonts w:ascii="Times New Roman" w:hAnsi="Times New Roman"/>
                <w:sz w:val="24"/>
                <w:szCs w:val="24"/>
              </w:rPr>
            </w:pPr>
            <w:r>
              <w:rPr>
                <w:rFonts w:ascii="Times New Roman" w:hAnsi="Times New Roman"/>
                <w:sz w:val="24"/>
                <w:szCs w:val="24"/>
              </w:rPr>
              <w:t xml:space="preserve">Дерматология </w:t>
            </w:r>
          </w:p>
        </w:tc>
        <w:tc>
          <w:tcPr>
            <w:tcW w:w="665" w:type="dxa"/>
            <w:gridSpan w:val="2"/>
            <w:shd w:val="clear" w:color="auto" w:fill="FFFFFF"/>
          </w:tcPr>
          <w:p w:rsidR="00620A9E" w:rsidRDefault="00620A9E" w:rsidP="00644100">
            <w:pPr>
              <w:spacing w:after="0" w:line="240" w:lineRule="auto"/>
              <w:jc w:val="center"/>
            </w:pPr>
            <w:r w:rsidRPr="00F939ED">
              <w:rPr>
                <w:rFonts w:ascii="Times New Roman" w:hAnsi="Times New Roman"/>
                <w:sz w:val="24"/>
                <w:szCs w:val="24"/>
              </w:rPr>
              <w:t>3</w:t>
            </w:r>
          </w:p>
        </w:tc>
        <w:tc>
          <w:tcPr>
            <w:tcW w:w="1472" w:type="dxa"/>
            <w:shd w:val="clear" w:color="auto" w:fill="FFFFFF"/>
          </w:tcPr>
          <w:p w:rsidR="00620A9E" w:rsidRDefault="00620A9E" w:rsidP="00644100">
            <w:pPr>
              <w:spacing w:after="0" w:line="240" w:lineRule="auto"/>
              <w:jc w:val="center"/>
            </w:pPr>
            <w:r w:rsidRPr="008B4FFF">
              <w:rPr>
                <w:rFonts w:ascii="Times New Roman" w:hAnsi="Times New Roman"/>
                <w:sz w:val="24"/>
                <w:szCs w:val="24"/>
              </w:rPr>
              <w:t>10</w:t>
            </w:r>
          </w:p>
        </w:tc>
        <w:tc>
          <w:tcPr>
            <w:tcW w:w="754" w:type="dxa"/>
            <w:shd w:val="clear" w:color="auto" w:fill="FFFFFF"/>
          </w:tcPr>
          <w:p w:rsidR="00620A9E" w:rsidRDefault="00620A9E" w:rsidP="00644100">
            <w:pPr>
              <w:spacing w:after="0" w:line="240" w:lineRule="auto"/>
              <w:jc w:val="center"/>
            </w:pPr>
            <w:r w:rsidRPr="008B4FFF">
              <w:rPr>
                <w:rFonts w:ascii="Times New Roman" w:hAnsi="Times New Roman"/>
                <w:sz w:val="24"/>
                <w:szCs w:val="24"/>
              </w:rPr>
              <w:t>10</w:t>
            </w:r>
          </w:p>
        </w:tc>
        <w:tc>
          <w:tcPr>
            <w:tcW w:w="617" w:type="dxa"/>
            <w:shd w:val="clear" w:color="auto" w:fill="FFFFFF"/>
          </w:tcPr>
          <w:p w:rsidR="00620A9E" w:rsidRDefault="00620A9E" w:rsidP="00644100">
            <w:pPr>
              <w:spacing w:after="0" w:line="240" w:lineRule="auto"/>
            </w:pPr>
            <w:r w:rsidRPr="00430F58">
              <w:rPr>
                <w:rFonts w:ascii="Times New Roman" w:hAnsi="Times New Roman"/>
                <w:sz w:val="24"/>
                <w:szCs w:val="24"/>
              </w:rPr>
              <w:t>100</w:t>
            </w:r>
          </w:p>
        </w:tc>
        <w:tc>
          <w:tcPr>
            <w:tcW w:w="754"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r>
              <w:rPr>
                <w:rFonts w:ascii="Times New Roman" w:hAnsi="Times New Roman"/>
                <w:sz w:val="24"/>
                <w:szCs w:val="24"/>
              </w:rPr>
              <w:t>-</w:t>
            </w:r>
          </w:p>
        </w:tc>
        <w:tc>
          <w:tcPr>
            <w:tcW w:w="603"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Pr>
                <w:rFonts w:ascii="Times New Roman" w:hAnsi="Times New Roman"/>
                <w:sz w:val="24"/>
                <w:szCs w:val="24"/>
              </w:rPr>
              <w:t>-</w:t>
            </w:r>
          </w:p>
        </w:tc>
        <w:tc>
          <w:tcPr>
            <w:tcW w:w="603"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r>
              <w:rPr>
                <w:rFonts w:ascii="Times New Roman" w:hAnsi="Times New Roman"/>
                <w:sz w:val="24"/>
                <w:szCs w:val="24"/>
              </w:rPr>
              <w:t>2</w:t>
            </w:r>
          </w:p>
        </w:tc>
        <w:tc>
          <w:tcPr>
            <w:tcW w:w="603" w:type="dxa"/>
            <w:shd w:val="clear" w:color="auto" w:fill="FFFFFF"/>
          </w:tcPr>
          <w:p w:rsidR="00620A9E" w:rsidRPr="00D8203C" w:rsidRDefault="00620A9E" w:rsidP="00644100">
            <w:pPr>
              <w:spacing w:after="0" w:line="240" w:lineRule="auto"/>
              <w:ind w:left="140"/>
              <w:jc w:val="center"/>
              <w:rPr>
                <w:rFonts w:ascii="Times New Roman" w:hAnsi="Times New Roman"/>
                <w:sz w:val="24"/>
                <w:szCs w:val="24"/>
              </w:rPr>
            </w:pPr>
            <w:r>
              <w:rPr>
                <w:rFonts w:ascii="Times New Roman" w:hAnsi="Times New Roman"/>
                <w:sz w:val="24"/>
                <w:szCs w:val="24"/>
              </w:rPr>
              <w:t>20</w:t>
            </w:r>
          </w:p>
        </w:tc>
        <w:tc>
          <w:tcPr>
            <w:tcW w:w="921" w:type="dxa"/>
            <w:gridSpan w:val="2"/>
            <w:shd w:val="clear" w:color="auto" w:fill="FFFFFF"/>
          </w:tcPr>
          <w:p w:rsidR="00620A9E" w:rsidRPr="00D8203C" w:rsidRDefault="00620A9E" w:rsidP="00644100">
            <w:pPr>
              <w:spacing w:after="0" w:line="240" w:lineRule="auto"/>
              <w:ind w:left="180"/>
              <w:jc w:val="center"/>
              <w:rPr>
                <w:rFonts w:ascii="Times New Roman" w:hAnsi="Times New Roman"/>
                <w:sz w:val="24"/>
                <w:szCs w:val="24"/>
              </w:rPr>
            </w:pPr>
            <w:r>
              <w:rPr>
                <w:rFonts w:ascii="Times New Roman" w:hAnsi="Times New Roman"/>
                <w:sz w:val="24"/>
                <w:szCs w:val="24"/>
              </w:rPr>
              <w:t>8</w:t>
            </w:r>
          </w:p>
        </w:tc>
        <w:tc>
          <w:tcPr>
            <w:tcW w:w="888" w:type="dxa"/>
            <w:shd w:val="clear" w:color="auto" w:fill="FFFFFF"/>
          </w:tcPr>
          <w:p w:rsidR="00620A9E" w:rsidRPr="00D8203C" w:rsidRDefault="00620A9E" w:rsidP="00644100">
            <w:pPr>
              <w:spacing w:after="0" w:line="240" w:lineRule="auto"/>
              <w:ind w:left="260"/>
              <w:jc w:val="center"/>
              <w:rPr>
                <w:rFonts w:ascii="Times New Roman" w:hAnsi="Times New Roman"/>
                <w:sz w:val="24"/>
                <w:szCs w:val="24"/>
              </w:rPr>
            </w:pPr>
            <w:r>
              <w:rPr>
                <w:rFonts w:ascii="Times New Roman" w:hAnsi="Times New Roman"/>
                <w:sz w:val="24"/>
                <w:szCs w:val="24"/>
              </w:rPr>
              <w:t>80</w:t>
            </w: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Pr>
                <w:rFonts w:ascii="Times New Roman" w:hAnsi="Times New Roman"/>
                <w:sz w:val="24"/>
                <w:szCs w:val="24"/>
              </w:rPr>
              <w:t>-</w:t>
            </w: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Pr>
                <w:rFonts w:ascii="Times New Roman" w:hAnsi="Times New Roman"/>
                <w:sz w:val="24"/>
                <w:szCs w:val="24"/>
              </w:rPr>
              <w:t>-</w:t>
            </w:r>
          </w:p>
        </w:tc>
      </w:tr>
      <w:tr w:rsidR="00620A9E" w:rsidRPr="00D8203C" w:rsidTr="00644100">
        <w:trPr>
          <w:trHeight w:val="20"/>
        </w:trPr>
        <w:tc>
          <w:tcPr>
            <w:tcW w:w="998" w:type="dxa"/>
            <w:shd w:val="clear" w:color="auto" w:fill="FFFFFF"/>
          </w:tcPr>
          <w:p w:rsidR="00620A9E" w:rsidRPr="00D8390D" w:rsidRDefault="00620A9E" w:rsidP="00644100">
            <w:pPr>
              <w:spacing w:after="0" w:line="240" w:lineRule="auto"/>
              <w:jc w:val="center"/>
              <w:rPr>
                <w:rFonts w:ascii="Times New Roman" w:hAnsi="Times New Roman"/>
                <w:sz w:val="24"/>
                <w:szCs w:val="24"/>
              </w:rPr>
            </w:pPr>
          </w:p>
        </w:tc>
        <w:tc>
          <w:tcPr>
            <w:tcW w:w="4394" w:type="dxa"/>
            <w:gridSpan w:val="3"/>
            <w:shd w:val="clear" w:color="auto" w:fill="FFFFFF"/>
          </w:tcPr>
          <w:p w:rsidR="00620A9E" w:rsidRPr="00D8203C" w:rsidRDefault="00620A9E" w:rsidP="00644100">
            <w:pPr>
              <w:spacing w:after="0" w:line="240" w:lineRule="auto"/>
              <w:ind w:left="80"/>
              <w:rPr>
                <w:rFonts w:ascii="Times New Roman" w:hAnsi="Times New Roman"/>
                <w:sz w:val="24"/>
                <w:szCs w:val="24"/>
              </w:rPr>
            </w:pPr>
            <w:r>
              <w:rPr>
                <w:rFonts w:ascii="Times New Roman" w:hAnsi="Times New Roman"/>
                <w:sz w:val="24"/>
                <w:szCs w:val="24"/>
              </w:rPr>
              <w:t xml:space="preserve">Инфекционные болезни </w:t>
            </w:r>
          </w:p>
        </w:tc>
        <w:tc>
          <w:tcPr>
            <w:tcW w:w="665" w:type="dxa"/>
            <w:gridSpan w:val="2"/>
            <w:shd w:val="clear" w:color="auto" w:fill="FFFFFF"/>
          </w:tcPr>
          <w:p w:rsidR="00620A9E" w:rsidRDefault="00620A9E" w:rsidP="00644100">
            <w:pPr>
              <w:spacing w:after="0" w:line="240" w:lineRule="auto"/>
              <w:jc w:val="center"/>
            </w:pPr>
            <w:r w:rsidRPr="00F939ED">
              <w:rPr>
                <w:rFonts w:ascii="Times New Roman" w:hAnsi="Times New Roman"/>
                <w:sz w:val="24"/>
                <w:szCs w:val="24"/>
              </w:rPr>
              <w:t>3</w:t>
            </w:r>
          </w:p>
        </w:tc>
        <w:tc>
          <w:tcPr>
            <w:tcW w:w="1472" w:type="dxa"/>
            <w:shd w:val="clear" w:color="auto" w:fill="FFFFFF"/>
          </w:tcPr>
          <w:p w:rsidR="00620A9E" w:rsidRDefault="00620A9E" w:rsidP="00644100">
            <w:pPr>
              <w:spacing w:after="0" w:line="240" w:lineRule="auto"/>
              <w:jc w:val="center"/>
            </w:pPr>
            <w:r w:rsidRPr="008B4FFF">
              <w:rPr>
                <w:rFonts w:ascii="Times New Roman" w:hAnsi="Times New Roman"/>
                <w:sz w:val="24"/>
                <w:szCs w:val="24"/>
              </w:rPr>
              <w:t>10</w:t>
            </w:r>
          </w:p>
        </w:tc>
        <w:tc>
          <w:tcPr>
            <w:tcW w:w="754" w:type="dxa"/>
            <w:shd w:val="clear" w:color="auto" w:fill="FFFFFF"/>
          </w:tcPr>
          <w:p w:rsidR="00620A9E" w:rsidRDefault="00620A9E" w:rsidP="00644100">
            <w:pPr>
              <w:spacing w:after="0" w:line="240" w:lineRule="auto"/>
              <w:jc w:val="center"/>
            </w:pPr>
            <w:r w:rsidRPr="008B4FFF">
              <w:rPr>
                <w:rFonts w:ascii="Times New Roman" w:hAnsi="Times New Roman"/>
                <w:sz w:val="24"/>
                <w:szCs w:val="24"/>
              </w:rPr>
              <w:t>10</w:t>
            </w:r>
          </w:p>
        </w:tc>
        <w:tc>
          <w:tcPr>
            <w:tcW w:w="617" w:type="dxa"/>
            <w:shd w:val="clear" w:color="auto" w:fill="FFFFFF"/>
          </w:tcPr>
          <w:p w:rsidR="00620A9E" w:rsidRDefault="00620A9E" w:rsidP="00644100">
            <w:pPr>
              <w:spacing w:after="0" w:line="240" w:lineRule="auto"/>
            </w:pPr>
            <w:r w:rsidRPr="00430F58">
              <w:rPr>
                <w:rFonts w:ascii="Times New Roman" w:hAnsi="Times New Roman"/>
                <w:sz w:val="24"/>
                <w:szCs w:val="24"/>
              </w:rPr>
              <w:t>100</w:t>
            </w:r>
          </w:p>
        </w:tc>
        <w:tc>
          <w:tcPr>
            <w:tcW w:w="754"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r>
              <w:rPr>
                <w:rFonts w:ascii="Times New Roman" w:hAnsi="Times New Roman"/>
                <w:sz w:val="24"/>
                <w:szCs w:val="24"/>
              </w:rPr>
              <w:t>1</w:t>
            </w:r>
          </w:p>
        </w:tc>
        <w:tc>
          <w:tcPr>
            <w:tcW w:w="603"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Pr>
                <w:rFonts w:ascii="Times New Roman" w:hAnsi="Times New Roman"/>
                <w:sz w:val="24"/>
                <w:szCs w:val="24"/>
              </w:rPr>
              <w:t>10</w:t>
            </w:r>
          </w:p>
        </w:tc>
        <w:tc>
          <w:tcPr>
            <w:tcW w:w="603"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r>
              <w:rPr>
                <w:rFonts w:ascii="Times New Roman" w:hAnsi="Times New Roman"/>
                <w:sz w:val="24"/>
                <w:szCs w:val="24"/>
              </w:rPr>
              <w:t>1</w:t>
            </w:r>
          </w:p>
        </w:tc>
        <w:tc>
          <w:tcPr>
            <w:tcW w:w="603" w:type="dxa"/>
            <w:shd w:val="clear" w:color="auto" w:fill="FFFFFF"/>
          </w:tcPr>
          <w:p w:rsidR="00620A9E" w:rsidRPr="00D8203C" w:rsidRDefault="00620A9E" w:rsidP="00644100">
            <w:pPr>
              <w:spacing w:after="0" w:line="240" w:lineRule="auto"/>
              <w:ind w:left="140"/>
              <w:jc w:val="center"/>
              <w:rPr>
                <w:rFonts w:ascii="Times New Roman" w:hAnsi="Times New Roman"/>
                <w:sz w:val="24"/>
                <w:szCs w:val="24"/>
              </w:rPr>
            </w:pPr>
            <w:r>
              <w:rPr>
                <w:rFonts w:ascii="Times New Roman" w:hAnsi="Times New Roman"/>
                <w:sz w:val="24"/>
                <w:szCs w:val="24"/>
              </w:rPr>
              <w:t>10</w:t>
            </w:r>
          </w:p>
        </w:tc>
        <w:tc>
          <w:tcPr>
            <w:tcW w:w="921" w:type="dxa"/>
            <w:gridSpan w:val="2"/>
            <w:shd w:val="clear" w:color="auto" w:fill="FFFFFF"/>
          </w:tcPr>
          <w:p w:rsidR="00620A9E" w:rsidRPr="00D8203C" w:rsidRDefault="00620A9E" w:rsidP="00644100">
            <w:pPr>
              <w:spacing w:after="0" w:line="240" w:lineRule="auto"/>
              <w:ind w:left="180"/>
              <w:jc w:val="center"/>
              <w:rPr>
                <w:rFonts w:ascii="Times New Roman" w:hAnsi="Times New Roman"/>
                <w:sz w:val="24"/>
                <w:szCs w:val="24"/>
              </w:rPr>
            </w:pPr>
            <w:r>
              <w:rPr>
                <w:rFonts w:ascii="Times New Roman" w:hAnsi="Times New Roman"/>
                <w:sz w:val="24"/>
                <w:szCs w:val="24"/>
              </w:rPr>
              <w:t>8</w:t>
            </w:r>
          </w:p>
        </w:tc>
        <w:tc>
          <w:tcPr>
            <w:tcW w:w="888" w:type="dxa"/>
            <w:shd w:val="clear" w:color="auto" w:fill="FFFFFF"/>
          </w:tcPr>
          <w:p w:rsidR="00620A9E" w:rsidRPr="00D8203C" w:rsidRDefault="00620A9E" w:rsidP="00644100">
            <w:pPr>
              <w:spacing w:after="0" w:line="240" w:lineRule="auto"/>
              <w:ind w:left="260"/>
              <w:jc w:val="center"/>
              <w:rPr>
                <w:rFonts w:ascii="Times New Roman" w:hAnsi="Times New Roman"/>
                <w:sz w:val="24"/>
                <w:szCs w:val="24"/>
              </w:rPr>
            </w:pPr>
            <w:r>
              <w:rPr>
                <w:rFonts w:ascii="Times New Roman" w:hAnsi="Times New Roman"/>
                <w:sz w:val="24"/>
                <w:szCs w:val="24"/>
              </w:rPr>
              <w:t>80</w:t>
            </w: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Pr>
                <w:rFonts w:ascii="Times New Roman" w:hAnsi="Times New Roman"/>
                <w:sz w:val="24"/>
                <w:szCs w:val="24"/>
              </w:rPr>
              <w:t>-</w:t>
            </w: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Pr>
                <w:rFonts w:ascii="Times New Roman" w:hAnsi="Times New Roman"/>
                <w:sz w:val="24"/>
                <w:szCs w:val="24"/>
              </w:rPr>
              <w:t>-</w:t>
            </w:r>
          </w:p>
        </w:tc>
      </w:tr>
      <w:tr w:rsidR="00620A9E" w:rsidRPr="00D8203C" w:rsidTr="00644100">
        <w:trPr>
          <w:trHeight w:val="20"/>
        </w:trPr>
        <w:tc>
          <w:tcPr>
            <w:tcW w:w="998" w:type="dxa"/>
            <w:shd w:val="clear" w:color="auto" w:fill="FFFFFF"/>
          </w:tcPr>
          <w:p w:rsidR="00620A9E" w:rsidRPr="00D8390D" w:rsidRDefault="00620A9E" w:rsidP="00644100">
            <w:pPr>
              <w:spacing w:after="0" w:line="240" w:lineRule="auto"/>
              <w:jc w:val="center"/>
              <w:rPr>
                <w:rFonts w:ascii="Times New Roman" w:hAnsi="Times New Roman"/>
                <w:sz w:val="24"/>
                <w:szCs w:val="24"/>
              </w:rPr>
            </w:pPr>
          </w:p>
        </w:tc>
        <w:tc>
          <w:tcPr>
            <w:tcW w:w="4394" w:type="dxa"/>
            <w:gridSpan w:val="3"/>
            <w:shd w:val="clear" w:color="auto" w:fill="FFFFFF"/>
          </w:tcPr>
          <w:p w:rsidR="00620A9E" w:rsidRPr="00D8203C" w:rsidRDefault="00620A9E" w:rsidP="00644100">
            <w:pPr>
              <w:spacing w:after="0" w:line="240" w:lineRule="auto"/>
              <w:ind w:left="80"/>
              <w:rPr>
                <w:rFonts w:ascii="Times New Roman" w:hAnsi="Times New Roman"/>
                <w:sz w:val="24"/>
                <w:szCs w:val="24"/>
              </w:rPr>
            </w:pPr>
            <w:r>
              <w:rPr>
                <w:rFonts w:ascii="Times New Roman" w:hAnsi="Times New Roman"/>
                <w:sz w:val="24"/>
                <w:szCs w:val="24"/>
              </w:rPr>
              <w:t xml:space="preserve">Хирургия </w:t>
            </w:r>
          </w:p>
        </w:tc>
        <w:tc>
          <w:tcPr>
            <w:tcW w:w="665" w:type="dxa"/>
            <w:gridSpan w:val="2"/>
            <w:shd w:val="clear" w:color="auto" w:fill="FFFFFF"/>
          </w:tcPr>
          <w:p w:rsidR="00620A9E" w:rsidRDefault="00620A9E" w:rsidP="00644100">
            <w:pPr>
              <w:spacing w:after="0" w:line="240" w:lineRule="auto"/>
              <w:jc w:val="center"/>
            </w:pPr>
            <w:r w:rsidRPr="00F939ED">
              <w:rPr>
                <w:rFonts w:ascii="Times New Roman" w:hAnsi="Times New Roman"/>
                <w:sz w:val="24"/>
                <w:szCs w:val="24"/>
              </w:rPr>
              <w:t>3</w:t>
            </w:r>
          </w:p>
        </w:tc>
        <w:tc>
          <w:tcPr>
            <w:tcW w:w="1472" w:type="dxa"/>
            <w:shd w:val="clear" w:color="auto" w:fill="FFFFFF"/>
          </w:tcPr>
          <w:p w:rsidR="00620A9E" w:rsidRDefault="00620A9E" w:rsidP="00644100">
            <w:pPr>
              <w:spacing w:after="0" w:line="240" w:lineRule="auto"/>
              <w:jc w:val="center"/>
            </w:pPr>
            <w:r w:rsidRPr="008B4FFF">
              <w:rPr>
                <w:rFonts w:ascii="Times New Roman" w:hAnsi="Times New Roman"/>
                <w:sz w:val="24"/>
                <w:szCs w:val="24"/>
              </w:rPr>
              <w:t>10</w:t>
            </w:r>
          </w:p>
        </w:tc>
        <w:tc>
          <w:tcPr>
            <w:tcW w:w="754" w:type="dxa"/>
            <w:shd w:val="clear" w:color="auto" w:fill="FFFFFF"/>
          </w:tcPr>
          <w:p w:rsidR="00620A9E" w:rsidRDefault="00620A9E" w:rsidP="00644100">
            <w:pPr>
              <w:spacing w:after="0" w:line="240" w:lineRule="auto"/>
              <w:jc w:val="center"/>
            </w:pPr>
            <w:r w:rsidRPr="008B4FFF">
              <w:rPr>
                <w:rFonts w:ascii="Times New Roman" w:hAnsi="Times New Roman"/>
                <w:sz w:val="24"/>
                <w:szCs w:val="24"/>
              </w:rPr>
              <w:t>10</w:t>
            </w:r>
          </w:p>
        </w:tc>
        <w:tc>
          <w:tcPr>
            <w:tcW w:w="617" w:type="dxa"/>
            <w:shd w:val="clear" w:color="auto" w:fill="FFFFFF"/>
          </w:tcPr>
          <w:p w:rsidR="00620A9E" w:rsidRDefault="00620A9E" w:rsidP="00644100">
            <w:pPr>
              <w:spacing w:after="0" w:line="240" w:lineRule="auto"/>
            </w:pPr>
            <w:r w:rsidRPr="00430F58">
              <w:rPr>
                <w:rFonts w:ascii="Times New Roman" w:hAnsi="Times New Roman"/>
                <w:sz w:val="24"/>
                <w:szCs w:val="24"/>
              </w:rPr>
              <w:t>100</w:t>
            </w:r>
          </w:p>
        </w:tc>
        <w:tc>
          <w:tcPr>
            <w:tcW w:w="754"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p>
        </w:tc>
        <w:tc>
          <w:tcPr>
            <w:tcW w:w="603" w:type="dxa"/>
            <w:shd w:val="clear" w:color="auto" w:fill="FFFFFF"/>
          </w:tcPr>
          <w:p w:rsidR="00620A9E" w:rsidRPr="00D8203C" w:rsidRDefault="00620A9E" w:rsidP="00644100">
            <w:pPr>
              <w:spacing w:after="0" w:line="240" w:lineRule="auto"/>
              <w:jc w:val="center"/>
              <w:rPr>
                <w:rFonts w:ascii="Times New Roman" w:hAnsi="Times New Roman"/>
                <w:sz w:val="24"/>
                <w:szCs w:val="24"/>
              </w:rPr>
            </w:pPr>
          </w:p>
        </w:tc>
        <w:tc>
          <w:tcPr>
            <w:tcW w:w="603"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p>
        </w:tc>
        <w:tc>
          <w:tcPr>
            <w:tcW w:w="603" w:type="dxa"/>
            <w:shd w:val="clear" w:color="auto" w:fill="FFFFFF"/>
          </w:tcPr>
          <w:p w:rsidR="00620A9E" w:rsidRPr="00D8203C" w:rsidRDefault="00620A9E" w:rsidP="00644100">
            <w:pPr>
              <w:spacing w:after="0" w:line="240" w:lineRule="auto"/>
              <w:ind w:left="140"/>
              <w:jc w:val="center"/>
              <w:rPr>
                <w:rFonts w:ascii="Times New Roman" w:hAnsi="Times New Roman"/>
                <w:sz w:val="24"/>
                <w:szCs w:val="24"/>
              </w:rPr>
            </w:pPr>
          </w:p>
        </w:tc>
        <w:tc>
          <w:tcPr>
            <w:tcW w:w="921" w:type="dxa"/>
            <w:gridSpan w:val="2"/>
            <w:shd w:val="clear" w:color="auto" w:fill="FFFFFF"/>
          </w:tcPr>
          <w:p w:rsidR="00620A9E" w:rsidRPr="00D8203C" w:rsidRDefault="00620A9E" w:rsidP="00644100">
            <w:pPr>
              <w:spacing w:after="0" w:line="240" w:lineRule="auto"/>
              <w:ind w:left="180"/>
              <w:jc w:val="center"/>
              <w:rPr>
                <w:rFonts w:ascii="Times New Roman" w:hAnsi="Times New Roman"/>
                <w:sz w:val="24"/>
                <w:szCs w:val="24"/>
              </w:rPr>
            </w:pPr>
          </w:p>
        </w:tc>
        <w:tc>
          <w:tcPr>
            <w:tcW w:w="888" w:type="dxa"/>
            <w:shd w:val="clear" w:color="auto" w:fill="FFFFFF"/>
          </w:tcPr>
          <w:p w:rsidR="00620A9E" w:rsidRPr="00D8203C" w:rsidRDefault="00620A9E" w:rsidP="00644100">
            <w:pPr>
              <w:spacing w:after="0" w:line="240" w:lineRule="auto"/>
              <w:ind w:left="260"/>
              <w:jc w:val="center"/>
              <w:rPr>
                <w:rFonts w:ascii="Times New Roman" w:hAnsi="Times New Roman"/>
                <w:sz w:val="24"/>
                <w:szCs w:val="24"/>
              </w:rPr>
            </w:pP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p>
        </w:tc>
      </w:tr>
      <w:tr w:rsidR="00620A9E" w:rsidRPr="00D8203C" w:rsidTr="00644100">
        <w:trPr>
          <w:trHeight w:val="20"/>
        </w:trPr>
        <w:tc>
          <w:tcPr>
            <w:tcW w:w="998" w:type="dxa"/>
            <w:shd w:val="clear" w:color="auto" w:fill="FFFFFF"/>
          </w:tcPr>
          <w:p w:rsidR="00620A9E" w:rsidRPr="00D8390D" w:rsidRDefault="00620A9E" w:rsidP="00644100">
            <w:pPr>
              <w:spacing w:after="0" w:line="240" w:lineRule="auto"/>
              <w:jc w:val="center"/>
              <w:rPr>
                <w:rFonts w:ascii="Times New Roman" w:hAnsi="Times New Roman"/>
                <w:sz w:val="24"/>
                <w:szCs w:val="24"/>
              </w:rPr>
            </w:pPr>
          </w:p>
        </w:tc>
        <w:tc>
          <w:tcPr>
            <w:tcW w:w="4394" w:type="dxa"/>
            <w:gridSpan w:val="3"/>
            <w:shd w:val="clear" w:color="auto" w:fill="FFFFFF"/>
          </w:tcPr>
          <w:p w:rsidR="00620A9E" w:rsidRPr="00D8203C" w:rsidRDefault="00620A9E" w:rsidP="00644100">
            <w:pPr>
              <w:spacing w:after="0" w:line="240" w:lineRule="auto"/>
              <w:ind w:left="80"/>
              <w:rPr>
                <w:rFonts w:ascii="Times New Roman" w:hAnsi="Times New Roman"/>
                <w:sz w:val="24"/>
                <w:szCs w:val="24"/>
              </w:rPr>
            </w:pPr>
            <w:r>
              <w:rPr>
                <w:rFonts w:ascii="Times New Roman" w:hAnsi="Times New Roman"/>
                <w:sz w:val="24"/>
                <w:szCs w:val="24"/>
              </w:rPr>
              <w:t xml:space="preserve">Травматология </w:t>
            </w:r>
          </w:p>
        </w:tc>
        <w:tc>
          <w:tcPr>
            <w:tcW w:w="665" w:type="dxa"/>
            <w:gridSpan w:val="2"/>
            <w:shd w:val="clear" w:color="auto" w:fill="FFFFFF"/>
          </w:tcPr>
          <w:p w:rsidR="00620A9E" w:rsidRDefault="00620A9E" w:rsidP="00644100">
            <w:pPr>
              <w:spacing w:after="0" w:line="240" w:lineRule="auto"/>
              <w:jc w:val="center"/>
            </w:pPr>
            <w:r w:rsidRPr="00F939ED">
              <w:rPr>
                <w:rFonts w:ascii="Times New Roman" w:hAnsi="Times New Roman"/>
                <w:sz w:val="24"/>
                <w:szCs w:val="24"/>
              </w:rPr>
              <w:t>3</w:t>
            </w:r>
          </w:p>
        </w:tc>
        <w:tc>
          <w:tcPr>
            <w:tcW w:w="1472" w:type="dxa"/>
            <w:shd w:val="clear" w:color="auto" w:fill="FFFFFF"/>
          </w:tcPr>
          <w:p w:rsidR="00620A9E" w:rsidRDefault="00620A9E" w:rsidP="00644100">
            <w:pPr>
              <w:spacing w:after="0" w:line="240" w:lineRule="auto"/>
              <w:jc w:val="center"/>
            </w:pPr>
            <w:r w:rsidRPr="008B4FFF">
              <w:rPr>
                <w:rFonts w:ascii="Times New Roman" w:hAnsi="Times New Roman"/>
                <w:sz w:val="24"/>
                <w:szCs w:val="24"/>
              </w:rPr>
              <w:t>10</w:t>
            </w:r>
          </w:p>
        </w:tc>
        <w:tc>
          <w:tcPr>
            <w:tcW w:w="754" w:type="dxa"/>
            <w:shd w:val="clear" w:color="auto" w:fill="FFFFFF"/>
          </w:tcPr>
          <w:p w:rsidR="00620A9E" w:rsidRDefault="00620A9E" w:rsidP="00644100">
            <w:pPr>
              <w:spacing w:after="0" w:line="240" w:lineRule="auto"/>
              <w:jc w:val="center"/>
            </w:pPr>
            <w:r w:rsidRPr="008B4FFF">
              <w:rPr>
                <w:rFonts w:ascii="Times New Roman" w:hAnsi="Times New Roman"/>
                <w:sz w:val="24"/>
                <w:szCs w:val="24"/>
              </w:rPr>
              <w:t>10</w:t>
            </w:r>
          </w:p>
        </w:tc>
        <w:tc>
          <w:tcPr>
            <w:tcW w:w="617" w:type="dxa"/>
            <w:shd w:val="clear" w:color="auto" w:fill="FFFFFF"/>
          </w:tcPr>
          <w:p w:rsidR="00620A9E" w:rsidRDefault="00620A9E" w:rsidP="00644100">
            <w:pPr>
              <w:spacing w:after="0" w:line="240" w:lineRule="auto"/>
            </w:pPr>
            <w:r w:rsidRPr="00430F58">
              <w:rPr>
                <w:rFonts w:ascii="Times New Roman" w:hAnsi="Times New Roman"/>
                <w:sz w:val="24"/>
                <w:szCs w:val="24"/>
              </w:rPr>
              <w:t>100</w:t>
            </w:r>
          </w:p>
        </w:tc>
        <w:tc>
          <w:tcPr>
            <w:tcW w:w="754"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p>
        </w:tc>
        <w:tc>
          <w:tcPr>
            <w:tcW w:w="603" w:type="dxa"/>
            <w:shd w:val="clear" w:color="auto" w:fill="FFFFFF"/>
          </w:tcPr>
          <w:p w:rsidR="00620A9E" w:rsidRPr="00D8203C" w:rsidRDefault="00620A9E" w:rsidP="00644100">
            <w:pPr>
              <w:spacing w:after="0" w:line="240" w:lineRule="auto"/>
              <w:jc w:val="center"/>
              <w:rPr>
                <w:rFonts w:ascii="Times New Roman" w:hAnsi="Times New Roman"/>
                <w:sz w:val="24"/>
                <w:szCs w:val="24"/>
              </w:rPr>
            </w:pPr>
          </w:p>
        </w:tc>
        <w:tc>
          <w:tcPr>
            <w:tcW w:w="603"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p>
        </w:tc>
        <w:tc>
          <w:tcPr>
            <w:tcW w:w="603" w:type="dxa"/>
            <w:shd w:val="clear" w:color="auto" w:fill="FFFFFF"/>
          </w:tcPr>
          <w:p w:rsidR="00620A9E" w:rsidRPr="00D8203C" w:rsidRDefault="00620A9E" w:rsidP="00644100">
            <w:pPr>
              <w:spacing w:after="0" w:line="240" w:lineRule="auto"/>
              <w:ind w:left="140"/>
              <w:jc w:val="center"/>
              <w:rPr>
                <w:rFonts w:ascii="Times New Roman" w:hAnsi="Times New Roman"/>
                <w:sz w:val="24"/>
                <w:szCs w:val="24"/>
              </w:rPr>
            </w:pPr>
          </w:p>
        </w:tc>
        <w:tc>
          <w:tcPr>
            <w:tcW w:w="921" w:type="dxa"/>
            <w:gridSpan w:val="2"/>
            <w:shd w:val="clear" w:color="auto" w:fill="FFFFFF"/>
          </w:tcPr>
          <w:p w:rsidR="00620A9E" w:rsidRPr="00D8203C" w:rsidRDefault="00620A9E" w:rsidP="00644100">
            <w:pPr>
              <w:spacing w:after="0" w:line="240" w:lineRule="auto"/>
              <w:ind w:left="180"/>
              <w:jc w:val="center"/>
              <w:rPr>
                <w:rFonts w:ascii="Times New Roman" w:hAnsi="Times New Roman"/>
                <w:sz w:val="24"/>
                <w:szCs w:val="24"/>
              </w:rPr>
            </w:pPr>
          </w:p>
        </w:tc>
        <w:tc>
          <w:tcPr>
            <w:tcW w:w="888" w:type="dxa"/>
            <w:shd w:val="clear" w:color="auto" w:fill="FFFFFF"/>
          </w:tcPr>
          <w:p w:rsidR="00620A9E" w:rsidRPr="00D8203C" w:rsidRDefault="00620A9E" w:rsidP="00644100">
            <w:pPr>
              <w:spacing w:after="0" w:line="240" w:lineRule="auto"/>
              <w:ind w:left="260"/>
              <w:jc w:val="center"/>
              <w:rPr>
                <w:rFonts w:ascii="Times New Roman" w:hAnsi="Times New Roman"/>
                <w:sz w:val="24"/>
                <w:szCs w:val="24"/>
              </w:rPr>
            </w:pP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p>
        </w:tc>
      </w:tr>
      <w:tr w:rsidR="00620A9E" w:rsidRPr="00D8203C" w:rsidTr="00644100">
        <w:trPr>
          <w:trHeight w:val="20"/>
        </w:trPr>
        <w:tc>
          <w:tcPr>
            <w:tcW w:w="998" w:type="dxa"/>
            <w:shd w:val="clear" w:color="auto" w:fill="FFFFFF"/>
          </w:tcPr>
          <w:p w:rsidR="00620A9E" w:rsidRDefault="00620A9E" w:rsidP="00644100">
            <w:pPr>
              <w:spacing w:after="0" w:line="240" w:lineRule="auto"/>
              <w:jc w:val="center"/>
            </w:pPr>
            <w:r w:rsidRPr="00D8390D">
              <w:rPr>
                <w:rFonts w:ascii="Times New Roman" w:hAnsi="Times New Roman"/>
                <w:sz w:val="24"/>
                <w:szCs w:val="24"/>
              </w:rPr>
              <w:t>ФГОС</w:t>
            </w:r>
          </w:p>
        </w:tc>
        <w:tc>
          <w:tcPr>
            <w:tcW w:w="4394" w:type="dxa"/>
            <w:gridSpan w:val="3"/>
            <w:shd w:val="clear" w:color="auto" w:fill="FFFFFF"/>
          </w:tcPr>
          <w:p w:rsidR="00620A9E" w:rsidRPr="00D8203C" w:rsidRDefault="00620A9E" w:rsidP="00644100">
            <w:pPr>
              <w:spacing w:after="0" w:line="240" w:lineRule="auto"/>
              <w:ind w:left="80"/>
              <w:rPr>
                <w:rFonts w:ascii="Times New Roman" w:hAnsi="Times New Roman"/>
                <w:sz w:val="24"/>
                <w:szCs w:val="24"/>
              </w:rPr>
            </w:pPr>
            <w:r>
              <w:rPr>
                <w:rFonts w:ascii="Times New Roman" w:hAnsi="Times New Roman"/>
                <w:sz w:val="24"/>
                <w:szCs w:val="24"/>
              </w:rPr>
              <w:t xml:space="preserve">Онкология </w:t>
            </w:r>
          </w:p>
        </w:tc>
        <w:tc>
          <w:tcPr>
            <w:tcW w:w="665" w:type="dxa"/>
            <w:gridSpan w:val="2"/>
            <w:shd w:val="clear" w:color="auto" w:fill="FFFFFF"/>
          </w:tcPr>
          <w:p w:rsidR="00620A9E" w:rsidRDefault="00620A9E" w:rsidP="00644100">
            <w:pPr>
              <w:spacing w:after="0" w:line="240" w:lineRule="auto"/>
              <w:jc w:val="center"/>
            </w:pPr>
            <w:r w:rsidRPr="00F939ED">
              <w:rPr>
                <w:rFonts w:ascii="Times New Roman" w:hAnsi="Times New Roman"/>
                <w:sz w:val="24"/>
                <w:szCs w:val="24"/>
              </w:rPr>
              <w:t>3</w:t>
            </w:r>
          </w:p>
        </w:tc>
        <w:tc>
          <w:tcPr>
            <w:tcW w:w="1472" w:type="dxa"/>
            <w:shd w:val="clear" w:color="auto" w:fill="FFFFFF"/>
          </w:tcPr>
          <w:p w:rsidR="00620A9E" w:rsidRDefault="00620A9E" w:rsidP="00644100">
            <w:pPr>
              <w:spacing w:after="0" w:line="240" w:lineRule="auto"/>
              <w:jc w:val="center"/>
            </w:pPr>
            <w:r w:rsidRPr="008B4FFF">
              <w:rPr>
                <w:rFonts w:ascii="Times New Roman" w:hAnsi="Times New Roman"/>
                <w:sz w:val="24"/>
                <w:szCs w:val="24"/>
              </w:rPr>
              <w:t>10</w:t>
            </w:r>
          </w:p>
        </w:tc>
        <w:tc>
          <w:tcPr>
            <w:tcW w:w="754" w:type="dxa"/>
            <w:shd w:val="clear" w:color="auto" w:fill="FFFFFF"/>
          </w:tcPr>
          <w:p w:rsidR="00620A9E" w:rsidRDefault="00620A9E" w:rsidP="00644100">
            <w:pPr>
              <w:spacing w:after="0" w:line="240" w:lineRule="auto"/>
              <w:jc w:val="center"/>
            </w:pPr>
            <w:r w:rsidRPr="008B4FFF">
              <w:rPr>
                <w:rFonts w:ascii="Times New Roman" w:hAnsi="Times New Roman"/>
                <w:sz w:val="24"/>
                <w:szCs w:val="24"/>
              </w:rPr>
              <w:t>10</w:t>
            </w:r>
          </w:p>
        </w:tc>
        <w:tc>
          <w:tcPr>
            <w:tcW w:w="617" w:type="dxa"/>
            <w:shd w:val="clear" w:color="auto" w:fill="FFFFFF"/>
          </w:tcPr>
          <w:p w:rsidR="00620A9E" w:rsidRDefault="00620A9E" w:rsidP="00644100">
            <w:pPr>
              <w:spacing w:after="0" w:line="240" w:lineRule="auto"/>
            </w:pPr>
            <w:r w:rsidRPr="00430F58">
              <w:rPr>
                <w:rFonts w:ascii="Times New Roman" w:hAnsi="Times New Roman"/>
                <w:sz w:val="24"/>
                <w:szCs w:val="24"/>
              </w:rPr>
              <w:t>100</w:t>
            </w:r>
          </w:p>
        </w:tc>
        <w:tc>
          <w:tcPr>
            <w:tcW w:w="754"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p>
        </w:tc>
        <w:tc>
          <w:tcPr>
            <w:tcW w:w="603" w:type="dxa"/>
            <w:shd w:val="clear" w:color="auto" w:fill="FFFFFF"/>
          </w:tcPr>
          <w:p w:rsidR="00620A9E" w:rsidRPr="00D8203C" w:rsidRDefault="00620A9E" w:rsidP="00644100">
            <w:pPr>
              <w:spacing w:after="0" w:line="240" w:lineRule="auto"/>
              <w:jc w:val="center"/>
              <w:rPr>
                <w:rFonts w:ascii="Times New Roman" w:hAnsi="Times New Roman"/>
                <w:sz w:val="24"/>
                <w:szCs w:val="24"/>
              </w:rPr>
            </w:pPr>
          </w:p>
        </w:tc>
        <w:tc>
          <w:tcPr>
            <w:tcW w:w="603"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p>
        </w:tc>
        <w:tc>
          <w:tcPr>
            <w:tcW w:w="603" w:type="dxa"/>
            <w:shd w:val="clear" w:color="auto" w:fill="FFFFFF"/>
          </w:tcPr>
          <w:p w:rsidR="00620A9E" w:rsidRPr="00D8203C" w:rsidRDefault="00620A9E" w:rsidP="00644100">
            <w:pPr>
              <w:spacing w:after="0" w:line="240" w:lineRule="auto"/>
              <w:ind w:left="140"/>
              <w:jc w:val="center"/>
              <w:rPr>
                <w:rFonts w:ascii="Times New Roman" w:hAnsi="Times New Roman"/>
                <w:sz w:val="24"/>
                <w:szCs w:val="24"/>
              </w:rPr>
            </w:pPr>
          </w:p>
        </w:tc>
        <w:tc>
          <w:tcPr>
            <w:tcW w:w="921" w:type="dxa"/>
            <w:gridSpan w:val="2"/>
            <w:shd w:val="clear" w:color="auto" w:fill="FFFFFF"/>
          </w:tcPr>
          <w:p w:rsidR="00620A9E" w:rsidRPr="00D8203C" w:rsidRDefault="00620A9E" w:rsidP="00644100">
            <w:pPr>
              <w:spacing w:after="0" w:line="240" w:lineRule="auto"/>
              <w:ind w:left="180"/>
              <w:jc w:val="center"/>
              <w:rPr>
                <w:rFonts w:ascii="Times New Roman" w:hAnsi="Times New Roman"/>
                <w:sz w:val="24"/>
                <w:szCs w:val="24"/>
              </w:rPr>
            </w:pPr>
          </w:p>
        </w:tc>
        <w:tc>
          <w:tcPr>
            <w:tcW w:w="888" w:type="dxa"/>
            <w:shd w:val="clear" w:color="auto" w:fill="FFFFFF"/>
          </w:tcPr>
          <w:p w:rsidR="00620A9E" w:rsidRPr="00D8203C" w:rsidRDefault="00620A9E" w:rsidP="00644100">
            <w:pPr>
              <w:spacing w:after="0" w:line="240" w:lineRule="auto"/>
              <w:ind w:left="260"/>
              <w:jc w:val="center"/>
              <w:rPr>
                <w:rFonts w:ascii="Times New Roman" w:hAnsi="Times New Roman"/>
                <w:sz w:val="24"/>
                <w:szCs w:val="24"/>
              </w:rPr>
            </w:pP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sidRPr="00D8203C">
              <w:rPr>
                <w:rFonts w:ascii="Times New Roman" w:hAnsi="Times New Roman"/>
                <w:sz w:val="24"/>
                <w:szCs w:val="24"/>
              </w:rPr>
              <w:t>-</w:t>
            </w: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sidRPr="00D8203C">
              <w:rPr>
                <w:rFonts w:ascii="Times New Roman" w:hAnsi="Times New Roman"/>
                <w:sz w:val="24"/>
                <w:szCs w:val="24"/>
              </w:rPr>
              <w:t>-</w:t>
            </w:r>
          </w:p>
        </w:tc>
      </w:tr>
      <w:tr w:rsidR="00620A9E" w:rsidRPr="00D8203C" w:rsidTr="00644100">
        <w:trPr>
          <w:trHeight w:val="20"/>
        </w:trPr>
        <w:tc>
          <w:tcPr>
            <w:tcW w:w="998" w:type="dxa"/>
            <w:shd w:val="clear" w:color="auto" w:fill="FFFFFF"/>
          </w:tcPr>
          <w:p w:rsidR="00620A9E" w:rsidRDefault="00620A9E" w:rsidP="00644100">
            <w:pPr>
              <w:spacing w:after="0" w:line="240" w:lineRule="auto"/>
              <w:jc w:val="center"/>
            </w:pPr>
            <w:r w:rsidRPr="00D8390D">
              <w:rPr>
                <w:rFonts w:ascii="Times New Roman" w:hAnsi="Times New Roman"/>
                <w:sz w:val="24"/>
                <w:szCs w:val="24"/>
              </w:rPr>
              <w:t>ФГОС</w:t>
            </w:r>
          </w:p>
        </w:tc>
        <w:tc>
          <w:tcPr>
            <w:tcW w:w="4394" w:type="dxa"/>
            <w:gridSpan w:val="3"/>
            <w:shd w:val="clear" w:color="auto" w:fill="FFFFFF"/>
          </w:tcPr>
          <w:p w:rsidR="00620A9E" w:rsidRPr="00D8203C" w:rsidRDefault="00620A9E" w:rsidP="00644100">
            <w:pPr>
              <w:spacing w:after="0" w:line="240" w:lineRule="auto"/>
              <w:ind w:left="80"/>
              <w:rPr>
                <w:rFonts w:ascii="Times New Roman" w:hAnsi="Times New Roman"/>
                <w:sz w:val="24"/>
                <w:szCs w:val="24"/>
              </w:rPr>
            </w:pPr>
            <w:r>
              <w:rPr>
                <w:rFonts w:ascii="Times New Roman" w:hAnsi="Times New Roman"/>
                <w:sz w:val="24"/>
                <w:szCs w:val="24"/>
              </w:rPr>
              <w:t>ЛОР</w:t>
            </w:r>
          </w:p>
        </w:tc>
        <w:tc>
          <w:tcPr>
            <w:tcW w:w="665" w:type="dxa"/>
            <w:gridSpan w:val="2"/>
            <w:shd w:val="clear" w:color="auto" w:fill="FFFFFF"/>
          </w:tcPr>
          <w:p w:rsidR="00620A9E" w:rsidRDefault="00620A9E" w:rsidP="00644100">
            <w:pPr>
              <w:spacing w:after="0" w:line="240" w:lineRule="auto"/>
              <w:jc w:val="center"/>
            </w:pPr>
            <w:r w:rsidRPr="00F939ED">
              <w:rPr>
                <w:rFonts w:ascii="Times New Roman" w:hAnsi="Times New Roman"/>
                <w:sz w:val="24"/>
                <w:szCs w:val="24"/>
              </w:rPr>
              <w:t>3</w:t>
            </w:r>
          </w:p>
        </w:tc>
        <w:tc>
          <w:tcPr>
            <w:tcW w:w="1472" w:type="dxa"/>
            <w:shd w:val="clear" w:color="auto" w:fill="FFFFFF"/>
          </w:tcPr>
          <w:p w:rsidR="00620A9E" w:rsidRDefault="00620A9E" w:rsidP="00644100">
            <w:pPr>
              <w:spacing w:after="0" w:line="240" w:lineRule="auto"/>
              <w:jc w:val="center"/>
            </w:pPr>
            <w:r w:rsidRPr="008B4FFF">
              <w:rPr>
                <w:rFonts w:ascii="Times New Roman" w:hAnsi="Times New Roman"/>
                <w:sz w:val="24"/>
                <w:szCs w:val="24"/>
              </w:rPr>
              <w:t>10</w:t>
            </w:r>
          </w:p>
        </w:tc>
        <w:tc>
          <w:tcPr>
            <w:tcW w:w="754" w:type="dxa"/>
            <w:shd w:val="clear" w:color="auto" w:fill="FFFFFF"/>
          </w:tcPr>
          <w:p w:rsidR="00620A9E" w:rsidRDefault="00620A9E" w:rsidP="00644100">
            <w:pPr>
              <w:spacing w:after="0" w:line="240" w:lineRule="auto"/>
              <w:jc w:val="center"/>
            </w:pPr>
            <w:r w:rsidRPr="008B4FFF">
              <w:rPr>
                <w:rFonts w:ascii="Times New Roman" w:hAnsi="Times New Roman"/>
                <w:sz w:val="24"/>
                <w:szCs w:val="24"/>
              </w:rPr>
              <w:t>10</w:t>
            </w:r>
          </w:p>
        </w:tc>
        <w:tc>
          <w:tcPr>
            <w:tcW w:w="617" w:type="dxa"/>
            <w:shd w:val="clear" w:color="auto" w:fill="FFFFFF"/>
          </w:tcPr>
          <w:p w:rsidR="00620A9E" w:rsidRDefault="00620A9E" w:rsidP="00644100">
            <w:pPr>
              <w:spacing w:after="0" w:line="240" w:lineRule="auto"/>
            </w:pPr>
            <w:r w:rsidRPr="00430F58">
              <w:rPr>
                <w:rFonts w:ascii="Times New Roman" w:hAnsi="Times New Roman"/>
                <w:sz w:val="24"/>
                <w:szCs w:val="24"/>
              </w:rPr>
              <w:t>100</w:t>
            </w:r>
          </w:p>
        </w:tc>
        <w:tc>
          <w:tcPr>
            <w:tcW w:w="754"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p>
        </w:tc>
        <w:tc>
          <w:tcPr>
            <w:tcW w:w="603" w:type="dxa"/>
            <w:shd w:val="clear" w:color="auto" w:fill="FFFFFF"/>
          </w:tcPr>
          <w:p w:rsidR="00620A9E" w:rsidRPr="00D8203C" w:rsidRDefault="00620A9E" w:rsidP="00644100">
            <w:pPr>
              <w:spacing w:after="0" w:line="240" w:lineRule="auto"/>
              <w:ind w:left="120"/>
              <w:jc w:val="center"/>
              <w:rPr>
                <w:rFonts w:ascii="Times New Roman" w:hAnsi="Times New Roman"/>
                <w:sz w:val="24"/>
                <w:szCs w:val="24"/>
              </w:rPr>
            </w:pPr>
          </w:p>
        </w:tc>
        <w:tc>
          <w:tcPr>
            <w:tcW w:w="603"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p>
        </w:tc>
        <w:tc>
          <w:tcPr>
            <w:tcW w:w="603" w:type="dxa"/>
            <w:shd w:val="clear" w:color="auto" w:fill="FFFFFF"/>
          </w:tcPr>
          <w:p w:rsidR="00620A9E" w:rsidRPr="00D8203C" w:rsidRDefault="00620A9E" w:rsidP="00644100">
            <w:pPr>
              <w:spacing w:after="0" w:line="240" w:lineRule="auto"/>
              <w:ind w:left="140"/>
              <w:jc w:val="center"/>
              <w:rPr>
                <w:rFonts w:ascii="Times New Roman" w:hAnsi="Times New Roman"/>
                <w:sz w:val="24"/>
                <w:szCs w:val="24"/>
              </w:rPr>
            </w:pPr>
          </w:p>
        </w:tc>
        <w:tc>
          <w:tcPr>
            <w:tcW w:w="921" w:type="dxa"/>
            <w:gridSpan w:val="2"/>
            <w:shd w:val="clear" w:color="auto" w:fill="FFFFFF"/>
          </w:tcPr>
          <w:p w:rsidR="00620A9E" w:rsidRPr="00D8203C" w:rsidRDefault="00620A9E" w:rsidP="00644100">
            <w:pPr>
              <w:spacing w:after="0" w:line="240" w:lineRule="auto"/>
              <w:ind w:left="180"/>
              <w:jc w:val="center"/>
              <w:rPr>
                <w:rFonts w:ascii="Times New Roman" w:hAnsi="Times New Roman"/>
                <w:sz w:val="24"/>
                <w:szCs w:val="24"/>
              </w:rPr>
            </w:pPr>
          </w:p>
        </w:tc>
        <w:tc>
          <w:tcPr>
            <w:tcW w:w="888" w:type="dxa"/>
            <w:shd w:val="clear" w:color="auto" w:fill="FFFFFF"/>
          </w:tcPr>
          <w:p w:rsidR="00620A9E" w:rsidRPr="00D8203C" w:rsidRDefault="00620A9E" w:rsidP="00644100">
            <w:pPr>
              <w:spacing w:after="0" w:line="240" w:lineRule="auto"/>
              <w:ind w:left="260"/>
              <w:jc w:val="center"/>
              <w:rPr>
                <w:rFonts w:ascii="Times New Roman" w:hAnsi="Times New Roman"/>
                <w:sz w:val="24"/>
                <w:szCs w:val="24"/>
              </w:rPr>
            </w:pP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sidRPr="00D8203C">
              <w:rPr>
                <w:rFonts w:ascii="Times New Roman" w:hAnsi="Times New Roman"/>
                <w:sz w:val="24"/>
                <w:szCs w:val="24"/>
              </w:rPr>
              <w:t>-</w:t>
            </w: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sidRPr="00D8203C">
              <w:rPr>
                <w:rFonts w:ascii="Times New Roman" w:hAnsi="Times New Roman"/>
                <w:sz w:val="24"/>
                <w:szCs w:val="24"/>
              </w:rPr>
              <w:t>-</w:t>
            </w:r>
          </w:p>
        </w:tc>
      </w:tr>
      <w:tr w:rsidR="00620A9E" w:rsidRPr="00D8203C" w:rsidTr="00644100">
        <w:trPr>
          <w:trHeight w:val="20"/>
        </w:trPr>
        <w:tc>
          <w:tcPr>
            <w:tcW w:w="998" w:type="dxa"/>
            <w:shd w:val="clear" w:color="auto" w:fill="FFFFFF"/>
          </w:tcPr>
          <w:p w:rsidR="00620A9E" w:rsidRDefault="00620A9E" w:rsidP="00644100">
            <w:pPr>
              <w:spacing w:after="0" w:line="240" w:lineRule="auto"/>
              <w:jc w:val="center"/>
            </w:pPr>
            <w:r w:rsidRPr="00D8390D">
              <w:rPr>
                <w:rFonts w:ascii="Times New Roman" w:hAnsi="Times New Roman"/>
                <w:sz w:val="24"/>
                <w:szCs w:val="24"/>
              </w:rPr>
              <w:t>ФГОС</w:t>
            </w:r>
          </w:p>
        </w:tc>
        <w:tc>
          <w:tcPr>
            <w:tcW w:w="4394" w:type="dxa"/>
            <w:gridSpan w:val="3"/>
            <w:shd w:val="clear" w:color="auto" w:fill="FFFFFF"/>
          </w:tcPr>
          <w:p w:rsidR="00620A9E" w:rsidRPr="00D8203C" w:rsidRDefault="00620A9E" w:rsidP="00644100">
            <w:pPr>
              <w:spacing w:after="0" w:line="240" w:lineRule="auto"/>
              <w:ind w:left="80"/>
              <w:rPr>
                <w:rFonts w:ascii="Times New Roman" w:hAnsi="Times New Roman"/>
                <w:sz w:val="24"/>
                <w:szCs w:val="24"/>
              </w:rPr>
            </w:pPr>
            <w:r>
              <w:rPr>
                <w:rFonts w:ascii="Times New Roman" w:hAnsi="Times New Roman"/>
                <w:sz w:val="24"/>
                <w:szCs w:val="24"/>
              </w:rPr>
              <w:t xml:space="preserve">Офтальмология </w:t>
            </w:r>
          </w:p>
        </w:tc>
        <w:tc>
          <w:tcPr>
            <w:tcW w:w="665" w:type="dxa"/>
            <w:gridSpan w:val="2"/>
            <w:shd w:val="clear" w:color="auto" w:fill="FFFFFF"/>
          </w:tcPr>
          <w:p w:rsidR="00620A9E" w:rsidRDefault="00620A9E" w:rsidP="00644100">
            <w:pPr>
              <w:spacing w:after="0" w:line="240" w:lineRule="auto"/>
              <w:jc w:val="center"/>
            </w:pPr>
            <w:r w:rsidRPr="00F939ED">
              <w:rPr>
                <w:rFonts w:ascii="Times New Roman" w:hAnsi="Times New Roman"/>
                <w:sz w:val="24"/>
                <w:szCs w:val="24"/>
              </w:rPr>
              <w:t>3</w:t>
            </w:r>
          </w:p>
        </w:tc>
        <w:tc>
          <w:tcPr>
            <w:tcW w:w="1472" w:type="dxa"/>
            <w:shd w:val="clear" w:color="auto" w:fill="FFFFFF"/>
          </w:tcPr>
          <w:p w:rsidR="00620A9E" w:rsidRDefault="00620A9E" w:rsidP="00644100">
            <w:pPr>
              <w:spacing w:after="0" w:line="240" w:lineRule="auto"/>
              <w:jc w:val="center"/>
            </w:pPr>
            <w:r w:rsidRPr="008B4FFF">
              <w:rPr>
                <w:rFonts w:ascii="Times New Roman" w:hAnsi="Times New Roman"/>
                <w:sz w:val="24"/>
                <w:szCs w:val="24"/>
              </w:rPr>
              <w:t>10</w:t>
            </w:r>
          </w:p>
        </w:tc>
        <w:tc>
          <w:tcPr>
            <w:tcW w:w="754" w:type="dxa"/>
            <w:shd w:val="clear" w:color="auto" w:fill="FFFFFF"/>
          </w:tcPr>
          <w:p w:rsidR="00620A9E" w:rsidRDefault="00620A9E" w:rsidP="00644100">
            <w:pPr>
              <w:spacing w:after="0" w:line="240" w:lineRule="auto"/>
              <w:jc w:val="center"/>
            </w:pPr>
            <w:r w:rsidRPr="00075981">
              <w:rPr>
                <w:rFonts w:ascii="Times New Roman" w:hAnsi="Times New Roman"/>
                <w:sz w:val="24"/>
                <w:szCs w:val="24"/>
              </w:rPr>
              <w:t>10</w:t>
            </w:r>
          </w:p>
        </w:tc>
        <w:tc>
          <w:tcPr>
            <w:tcW w:w="617" w:type="dxa"/>
            <w:shd w:val="clear" w:color="auto" w:fill="FFFFFF"/>
          </w:tcPr>
          <w:p w:rsidR="00620A9E" w:rsidRDefault="00620A9E" w:rsidP="00644100">
            <w:pPr>
              <w:spacing w:after="0" w:line="240" w:lineRule="auto"/>
              <w:jc w:val="center"/>
            </w:pPr>
            <w:r w:rsidRPr="004460D6">
              <w:rPr>
                <w:rFonts w:ascii="Times New Roman" w:hAnsi="Times New Roman"/>
                <w:sz w:val="24"/>
                <w:szCs w:val="24"/>
              </w:rPr>
              <w:t>100</w:t>
            </w:r>
          </w:p>
        </w:tc>
        <w:tc>
          <w:tcPr>
            <w:tcW w:w="754"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p>
        </w:tc>
        <w:tc>
          <w:tcPr>
            <w:tcW w:w="603" w:type="dxa"/>
            <w:shd w:val="clear" w:color="auto" w:fill="FFFFFF"/>
          </w:tcPr>
          <w:p w:rsidR="00620A9E" w:rsidRPr="00D8203C" w:rsidRDefault="00620A9E" w:rsidP="00644100">
            <w:pPr>
              <w:spacing w:after="0" w:line="240" w:lineRule="auto"/>
              <w:ind w:left="120"/>
              <w:jc w:val="center"/>
              <w:rPr>
                <w:rFonts w:ascii="Times New Roman" w:hAnsi="Times New Roman"/>
                <w:sz w:val="24"/>
                <w:szCs w:val="24"/>
              </w:rPr>
            </w:pPr>
          </w:p>
        </w:tc>
        <w:tc>
          <w:tcPr>
            <w:tcW w:w="603"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p>
        </w:tc>
        <w:tc>
          <w:tcPr>
            <w:tcW w:w="603" w:type="dxa"/>
            <w:shd w:val="clear" w:color="auto" w:fill="FFFFFF"/>
          </w:tcPr>
          <w:p w:rsidR="00620A9E" w:rsidRPr="00D8203C" w:rsidRDefault="00620A9E" w:rsidP="00644100">
            <w:pPr>
              <w:spacing w:after="0" w:line="240" w:lineRule="auto"/>
              <w:ind w:left="140"/>
              <w:jc w:val="center"/>
              <w:rPr>
                <w:rFonts w:ascii="Times New Roman" w:hAnsi="Times New Roman"/>
                <w:sz w:val="24"/>
                <w:szCs w:val="24"/>
              </w:rPr>
            </w:pPr>
          </w:p>
        </w:tc>
        <w:tc>
          <w:tcPr>
            <w:tcW w:w="921" w:type="dxa"/>
            <w:gridSpan w:val="2"/>
            <w:shd w:val="clear" w:color="auto" w:fill="FFFFFF"/>
          </w:tcPr>
          <w:p w:rsidR="00620A9E" w:rsidRPr="00D8203C" w:rsidRDefault="00620A9E" w:rsidP="00644100">
            <w:pPr>
              <w:spacing w:after="0" w:line="240" w:lineRule="auto"/>
              <w:ind w:left="180"/>
              <w:jc w:val="center"/>
              <w:rPr>
                <w:rFonts w:ascii="Times New Roman" w:hAnsi="Times New Roman"/>
                <w:sz w:val="24"/>
                <w:szCs w:val="24"/>
              </w:rPr>
            </w:pPr>
          </w:p>
        </w:tc>
        <w:tc>
          <w:tcPr>
            <w:tcW w:w="888" w:type="dxa"/>
            <w:shd w:val="clear" w:color="auto" w:fill="FFFFFF"/>
          </w:tcPr>
          <w:p w:rsidR="00620A9E" w:rsidRPr="00D8203C" w:rsidRDefault="00620A9E" w:rsidP="00644100">
            <w:pPr>
              <w:spacing w:after="0" w:line="240" w:lineRule="auto"/>
              <w:ind w:left="260"/>
              <w:jc w:val="center"/>
              <w:rPr>
                <w:rFonts w:ascii="Times New Roman" w:hAnsi="Times New Roman"/>
                <w:sz w:val="24"/>
                <w:szCs w:val="24"/>
              </w:rPr>
            </w:pP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sidRPr="00D8203C">
              <w:rPr>
                <w:rFonts w:ascii="Times New Roman" w:hAnsi="Times New Roman"/>
                <w:sz w:val="24"/>
                <w:szCs w:val="24"/>
              </w:rPr>
              <w:t>-</w:t>
            </w: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sidRPr="00D8203C">
              <w:rPr>
                <w:rFonts w:ascii="Times New Roman" w:hAnsi="Times New Roman"/>
                <w:sz w:val="24"/>
                <w:szCs w:val="24"/>
              </w:rPr>
              <w:t>-</w:t>
            </w:r>
          </w:p>
        </w:tc>
      </w:tr>
      <w:tr w:rsidR="00620A9E" w:rsidRPr="00D8203C" w:rsidTr="00644100">
        <w:trPr>
          <w:trHeight w:val="20"/>
        </w:trPr>
        <w:tc>
          <w:tcPr>
            <w:tcW w:w="998" w:type="dxa"/>
            <w:shd w:val="clear" w:color="auto" w:fill="FFFFFF"/>
          </w:tcPr>
          <w:p w:rsidR="00620A9E" w:rsidRDefault="00620A9E" w:rsidP="00644100">
            <w:pPr>
              <w:spacing w:after="0" w:line="240" w:lineRule="auto"/>
              <w:jc w:val="center"/>
            </w:pPr>
            <w:r w:rsidRPr="00D8390D">
              <w:rPr>
                <w:rFonts w:ascii="Times New Roman" w:hAnsi="Times New Roman"/>
                <w:sz w:val="24"/>
                <w:szCs w:val="24"/>
              </w:rPr>
              <w:t>ФГОС</w:t>
            </w:r>
          </w:p>
        </w:tc>
        <w:tc>
          <w:tcPr>
            <w:tcW w:w="4394" w:type="dxa"/>
            <w:gridSpan w:val="3"/>
            <w:shd w:val="clear" w:color="auto" w:fill="FFFFFF"/>
          </w:tcPr>
          <w:p w:rsidR="00620A9E" w:rsidRPr="00D8203C" w:rsidRDefault="00620A9E" w:rsidP="00644100">
            <w:pPr>
              <w:spacing w:after="0" w:line="240" w:lineRule="auto"/>
              <w:ind w:left="80"/>
              <w:rPr>
                <w:rFonts w:ascii="Times New Roman" w:hAnsi="Times New Roman"/>
                <w:sz w:val="24"/>
                <w:szCs w:val="24"/>
              </w:rPr>
            </w:pPr>
            <w:r>
              <w:rPr>
                <w:rFonts w:ascii="Times New Roman" w:hAnsi="Times New Roman"/>
                <w:sz w:val="24"/>
                <w:szCs w:val="24"/>
              </w:rPr>
              <w:t xml:space="preserve">Стоматология </w:t>
            </w:r>
          </w:p>
        </w:tc>
        <w:tc>
          <w:tcPr>
            <w:tcW w:w="665" w:type="dxa"/>
            <w:gridSpan w:val="2"/>
            <w:shd w:val="clear" w:color="auto" w:fill="FFFFFF"/>
          </w:tcPr>
          <w:p w:rsidR="00620A9E" w:rsidRDefault="00620A9E" w:rsidP="00644100">
            <w:pPr>
              <w:spacing w:after="0" w:line="240" w:lineRule="auto"/>
              <w:jc w:val="center"/>
            </w:pPr>
            <w:r w:rsidRPr="00F939ED">
              <w:rPr>
                <w:rFonts w:ascii="Times New Roman" w:hAnsi="Times New Roman"/>
                <w:sz w:val="24"/>
                <w:szCs w:val="24"/>
              </w:rPr>
              <w:t>3</w:t>
            </w:r>
          </w:p>
        </w:tc>
        <w:tc>
          <w:tcPr>
            <w:tcW w:w="1472" w:type="dxa"/>
            <w:shd w:val="clear" w:color="auto" w:fill="FFFFFF"/>
          </w:tcPr>
          <w:p w:rsidR="00620A9E" w:rsidRDefault="00620A9E" w:rsidP="00644100">
            <w:pPr>
              <w:spacing w:after="0" w:line="240" w:lineRule="auto"/>
              <w:jc w:val="center"/>
            </w:pPr>
            <w:r w:rsidRPr="008B4FFF">
              <w:rPr>
                <w:rFonts w:ascii="Times New Roman" w:hAnsi="Times New Roman"/>
                <w:sz w:val="24"/>
                <w:szCs w:val="24"/>
              </w:rPr>
              <w:t>10</w:t>
            </w:r>
          </w:p>
        </w:tc>
        <w:tc>
          <w:tcPr>
            <w:tcW w:w="754" w:type="dxa"/>
            <w:shd w:val="clear" w:color="auto" w:fill="FFFFFF"/>
          </w:tcPr>
          <w:p w:rsidR="00620A9E" w:rsidRDefault="00620A9E" w:rsidP="00644100">
            <w:pPr>
              <w:spacing w:after="0" w:line="240" w:lineRule="auto"/>
              <w:jc w:val="center"/>
            </w:pPr>
            <w:r w:rsidRPr="00075981">
              <w:rPr>
                <w:rFonts w:ascii="Times New Roman" w:hAnsi="Times New Roman"/>
                <w:sz w:val="24"/>
                <w:szCs w:val="24"/>
              </w:rPr>
              <w:t>10</w:t>
            </w:r>
          </w:p>
        </w:tc>
        <w:tc>
          <w:tcPr>
            <w:tcW w:w="617" w:type="dxa"/>
            <w:shd w:val="clear" w:color="auto" w:fill="FFFFFF"/>
          </w:tcPr>
          <w:p w:rsidR="00620A9E" w:rsidRDefault="00620A9E" w:rsidP="00644100">
            <w:pPr>
              <w:spacing w:after="0" w:line="240" w:lineRule="auto"/>
              <w:jc w:val="center"/>
            </w:pPr>
            <w:r w:rsidRPr="004460D6">
              <w:rPr>
                <w:rFonts w:ascii="Times New Roman" w:hAnsi="Times New Roman"/>
                <w:sz w:val="24"/>
                <w:szCs w:val="24"/>
              </w:rPr>
              <w:t>100</w:t>
            </w:r>
          </w:p>
        </w:tc>
        <w:tc>
          <w:tcPr>
            <w:tcW w:w="754"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p>
        </w:tc>
        <w:tc>
          <w:tcPr>
            <w:tcW w:w="603" w:type="dxa"/>
            <w:shd w:val="clear" w:color="auto" w:fill="FFFFFF"/>
          </w:tcPr>
          <w:p w:rsidR="00620A9E" w:rsidRPr="00D8203C" w:rsidRDefault="00620A9E" w:rsidP="00644100">
            <w:pPr>
              <w:spacing w:after="0" w:line="240" w:lineRule="auto"/>
              <w:ind w:left="120"/>
              <w:jc w:val="center"/>
              <w:rPr>
                <w:rFonts w:ascii="Times New Roman" w:hAnsi="Times New Roman"/>
                <w:sz w:val="24"/>
                <w:szCs w:val="24"/>
              </w:rPr>
            </w:pPr>
          </w:p>
        </w:tc>
        <w:tc>
          <w:tcPr>
            <w:tcW w:w="603"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p>
        </w:tc>
        <w:tc>
          <w:tcPr>
            <w:tcW w:w="603" w:type="dxa"/>
            <w:shd w:val="clear" w:color="auto" w:fill="FFFFFF"/>
          </w:tcPr>
          <w:p w:rsidR="00620A9E" w:rsidRPr="00D8203C" w:rsidRDefault="00620A9E" w:rsidP="00644100">
            <w:pPr>
              <w:spacing w:after="0" w:line="240" w:lineRule="auto"/>
              <w:ind w:left="140"/>
              <w:jc w:val="center"/>
              <w:rPr>
                <w:rFonts w:ascii="Times New Roman" w:hAnsi="Times New Roman"/>
                <w:sz w:val="24"/>
                <w:szCs w:val="24"/>
              </w:rPr>
            </w:pPr>
          </w:p>
        </w:tc>
        <w:tc>
          <w:tcPr>
            <w:tcW w:w="921" w:type="dxa"/>
            <w:gridSpan w:val="2"/>
            <w:shd w:val="clear" w:color="auto" w:fill="FFFFFF"/>
          </w:tcPr>
          <w:p w:rsidR="00620A9E" w:rsidRPr="00D8203C" w:rsidRDefault="00620A9E" w:rsidP="00644100">
            <w:pPr>
              <w:spacing w:after="0" w:line="240" w:lineRule="auto"/>
              <w:ind w:left="180"/>
              <w:jc w:val="center"/>
              <w:rPr>
                <w:rFonts w:ascii="Times New Roman" w:hAnsi="Times New Roman"/>
                <w:sz w:val="24"/>
                <w:szCs w:val="24"/>
              </w:rPr>
            </w:pPr>
          </w:p>
        </w:tc>
        <w:tc>
          <w:tcPr>
            <w:tcW w:w="888" w:type="dxa"/>
            <w:shd w:val="clear" w:color="auto" w:fill="FFFFFF"/>
          </w:tcPr>
          <w:p w:rsidR="00620A9E" w:rsidRPr="00D8203C" w:rsidRDefault="00620A9E" w:rsidP="00644100">
            <w:pPr>
              <w:spacing w:after="0" w:line="240" w:lineRule="auto"/>
              <w:ind w:left="260"/>
              <w:jc w:val="center"/>
              <w:rPr>
                <w:rFonts w:ascii="Times New Roman" w:hAnsi="Times New Roman"/>
                <w:sz w:val="24"/>
                <w:szCs w:val="24"/>
              </w:rPr>
            </w:pP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sidRPr="00D8203C">
              <w:rPr>
                <w:rFonts w:ascii="Times New Roman" w:hAnsi="Times New Roman"/>
                <w:sz w:val="24"/>
                <w:szCs w:val="24"/>
              </w:rPr>
              <w:t>-</w:t>
            </w: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sidRPr="00D8203C">
              <w:rPr>
                <w:rFonts w:ascii="Times New Roman" w:hAnsi="Times New Roman"/>
                <w:sz w:val="24"/>
                <w:szCs w:val="24"/>
              </w:rPr>
              <w:t>-</w:t>
            </w:r>
          </w:p>
        </w:tc>
      </w:tr>
      <w:tr w:rsidR="00620A9E" w:rsidRPr="00D8203C" w:rsidTr="00644100">
        <w:trPr>
          <w:trHeight w:val="20"/>
        </w:trPr>
        <w:tc>
          <w:tcPr>
            <w:tcW w:w="998" w:type="dxa"/>
            <w:shd w:val="clear" w:color="auto" w:fill="FFFFFF"/>
          </w:tcPr>
          <w:p w:rsidR="00620A9E" w:rsidRDefault="00620A9E" w:rsidP="00644100">
            <w:pPr>
              <w:spacing w:after="0" w:line="240" w:lineRule="auto"/>
              <w:jc w:val="center"/>
            </w:pPr>
            <w:r w:rsidRPr="00D8390D">
              <w:rPr>
                <w:rFonts w:ascii="Times New Roman" w:hAnsi="Times New Roman"/>
                <w:sz w:val="24"/>
                <w:szCs w:val="24"/>
              </w:rPr>
              <w:t>ФГОС</w:t>
            </w:r>
          </w:p>
        </w:tc>
        <w:tc>
          <w:tcPr>
            <w:tcW w:w="4394" w:type="dxa"/>
            <w:gridSpan w:val="3"/>
            <w:shd w:val="clear" w:color="auto" w:fill="FFFFFF"/>
          </w:tcPr>
          <w:p w:rsidR="00620A9E" w:rsidRPr="00D8203C" w:rsidRDefault="00620A9E" w:rsidP="00644100">
            <w:pPr>
              <w:spacing w:after="0" w:line="240" w:lineRule="auto"/>
              <w:ind w:left="80"/>
              <w:rPr>
                <w:rFonts w:ascii="Times New Roman" w:hAnsi="Times New Roman"/>
                <w:sz w:val="24"/>
                <w:szCs w:val="24"/>
              </w:rPr>
            </w:pPr>
            <w:r w:rsidRPr="009F5D01">
              <w:rPr>
                <w:rFonts w:ascii="Times New Roman" w:hAnsi="Times New Roman"/>
                <w:sz w:val="20"/>
                <w:szCs w:val="20"/>
              </w:rPr>
              <w:t>Оказание акушерско-гинекологической</w:t>
            </w:r>
            <w:r>
              <w:rPr>
                <w:rFonts w:ascii="Times New Roman" w:hAnsi="Times New Roman"/>
                <w:sz w:val="24"/>
                <w:szCs w:val="24"/>
              </w:rPr>
              <w:t xml:space="preserve"> </w:t>
            </w:r>
            <w:r w:rsidRPr="009F5D01">
              <w:rPr>
                <w:rFonts w:ascii="Times New Roman" w:hAnsi="Times New Roman"/>
                <w:sz w:val="20"/>
                <w:szCs w:val="20"/>
              </w:rPr>
              <w:t>помощи</w:t>
            </w:r>
          </w:p>
        </w:tc>
        <w:tc>
          <w:tcPr>
            <w:tcW w:w="665" w:type="dxa"/>
            <w:gridSpan w:val="2"/>
            <w:shd w:val="clear" w:color="auto" w:fill="FFFFFF"/>
          </w:tcPr>
          <w:p w:rsidR="00620A9E" w:rsidRDefault="00620A9E" w:rsidP="00644100">
            <w:pPr>
              <w:spacing w:after="0" w:line="240" w:lineRule="auto"/>
              <w:jc w:val="center"/>
            </w:pPr>
            <w:r w:rsidRPr="00F939ED">
              <w:rPr>
                <w:rFonts w:ascii="Times New Roman" w:hAnsi="Times New Roman"/>
                <w:sz w:val="24"/>
                <w:szCs w:val="24"/>
              </w:rPr>
              <w:t>3</w:t>
            </w:r>
          </w:p>
        </w:tc>
        <w:tc>
          <w:tcPr>
            <w:tcW w:w="1472" w:type="dxa"/>
            <w:shd w:val="clear" w:color="auto" w:fill="FFFFFF"/>
          </w:tcPr>
          <w:p w:rsidR="00620A9E" w:rsidRDefault="00620A9E" w:rsidP="00644100">
            <w:pPr>
              <w:spacing w:after="0" w:line="240" w:lineRule="auto"/>
              <w:jc w:val="center"/>
            </w:pPr>
            <w:r w:rsidRPr="008B4FFF">
              <w:rPr>
                <w:rFonts w:ascii="Times New Roman" w:hAnsi="Times New Roman"/>
                <w:sz w:val="24"/>
                <w:szCs w:val="24"/>
              </w:rPr>
              <w:t>10</w:t>
            </w:r>
          </w:p>
        </w:tc>
        <w:tc>
          <w:tcPr>
            <w:tcW w:w="754" w:type="dxa"/>
            <w:shd w:val="clear" w:color="auto" w:fill="FFFFFF"/>
          </w:tcPr>
          <w:p w:rsidR="00620A9E" w:rsidRDefault="00620A9E" w:rsidP="00644100">
            <w:pPr>
              <w:spacing w:after="0" w:line="240" w:lineRule="auto"/>
              <w:jc w:val="center"/>
            </w:pPr>
            <w:r w:rsidRPr="00075981">
              <w:rPr>
                <w:rFonts w:ascii="Times New Roman" w:hAnsi="Times New Roman"/>
                <w:sz w:val="24"/>
                <w:szCs w:val="24"/>
              </w:rPr>
              <w:t>10</w:t>
            </w:r>
          </w:p>
        </w:tc>
        <w:tc>
          <w:tcPr>
            <w:tcW w:w="617" w:type="dxa"/>
            <w:shd w:val="clear" w:color="auto" w:fill="FFFFFF"/>
          </w:tcPr>
          <w:p w:rsidR="00620A9E" w:rsidRDefault="00620A9E" w:rsidP="00644100">
            <w:pPr>
              <w:spacing w:after="0" w:line="240" w:lineRule="auto"/>
              <w:jc w:val="center"/>
            </w:pPr>
            <w:r w:rsidRPr="004460D6">
              <w:rPr>
                <w:rFonts w:ascii="Times New Roman" w:hAnsi="Times New Roman"/>
                <w:sz w:val="24"/>
                <w:szCs w:val="24"/>
              </w:rPr>
              <w:t>100</w:t>
            </w:r>
          </w:p>
        </w:tc>
        <w:tc>
          <w:tcPr>
            <w:tcW w:w="754"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r>
              <w:rPr>
                <w:rFonts w:ascii="Times New Roman" w:hAnsi="Times New Roman"/>
                <w:sz w:val="24"/>
                <w:szCs w:val="24"/>
              </w:rPr>
              <w:t>4</w:t>
            </w:r>
          </w:p>
        </w:tc>
        <w:tc>
          <w:tcPr>
            <w:tcW w:w="603" w:type="dxa"/>
            <w:shd w:val="clear" w:color="auto" w:fill="FFFFFF"/>
          </w:tcPr>
          <w:p w:rsidR="00620A9E" w:rsidRPr="00D8203C" w:rsidRDefault="00620A9E" w:rsidP="00644100">
            <w:pPr>
              <w:spacing w:after="0" w:line="240" w:lineRule="auto"/>
              <w:ind w:left="120"/>
              <w:jc w:val="center"/>
              <w:rPr>
                <w:rFonts w:ascii="Times New Roman" w:hAnsi="Times New Roman"/>
                <w:sz w:val="24"/>
                <w:szCs w:val="24"/>
              </w:rPr>
            </w:pPr>
            <w:r>
              <w:rPr>
                <w:rFonts w:ascii="Times New Roman" w:hAnsi="Times New Roman"/>
                <w:sz w:val="24"/>
                <w:szCs w:val="24"/>
              </w:rPr>
              <w:t>40</w:t>
            </w:r>
          </w:p>
        </w:tc>
        <w:tc>
          <w:tcPr>
            <w:tcW w:w="603"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r>
              <w:rPr>
                <w:rFonts w:ascii="Times New Roman" w:hAnsi="Times New Roman"/>
                <w:sz w:val="24"/>
                <w:szCs w:val="24"/>
              </w:rPr>
              <w:t>3</w:t>
            </w:r>
          </w:p>
        </w:tc>
        <w:tc>
          <w:tcPr>
            <w:tcW w:w="603" w:type="dxa"/>
            <w:shd w:val="clear" w:color="auto" w:fill="FFFFFF"/>
          </w:tcPr>
          <w:p w:rsidR="00620A9E" w:rsidRPr="00D8203C" w:rsidRDefault="00620A9E" w:rsidP="00644100">
            <w:pPr>
              <w:spacing w:after="0" w:line="240" w:lineRule="auto"/>
              <w:ind w:left="140"/>
              <w:jc w:val="center"/>
              <w:rPr>
                <w:rFonts w:ascii="Times New Roman" w:hAnsi="Times New Roman"/>
                <w:sz w:val="24"/>
                <w:szCs w:val="24"/>
              </w:rPr>
            </w:pPr>
            <w:r>
              <w:rPr>
                <w:rFonts w:ascii="Times New Roman" w:hAnsi="Times New Roman"/>
                <w:sz w:val="24"/>
                <w:szCs w:val="24"/>
              </w:rPr>
              <w:t>30</w:t>
            </w:r>
          </w:p>
        </w:tc>
        <w:tc>
          <w:tcPr>
            <w:tcW w:w="921" w:type="dxa"/>
            <w:gridSpan w:val="2"/>
            <w:shd w:val="clear" w:color="auto" w:fill="FFFFFF"/>
          </w:tcPr>
          <w:p w:rsidR="00620A9E" w:rsidRPr="00D8203C" w:rsidRDefault="00620A9E" w:rsidP="00644100">
            <w:pPr>
              <w:spacing w:after="0" w:line="240" w:lineRule="auto"/>
              <w:ind w:left="180"/>
              <w:jc w:val="center"/>
              <w:rPr>
                <w:rFonts w:ascii="Times New Roman" w:hAnsi="Times New Roman"/>
                <w:sz w:val="24"/>
                <w:szCs w:val="24"/>
              </w:rPr>
            </w:pPr>
            <w:r>
              <w:rPr>
                <w:rFonts w:ascii="Times New Roman" w:hAnsi="Times New Roman"/>
                <w:sz w:val="24"/>
                <w:szCs w:val="24"/>
              </w:rPr>
              <w:t>3</w:t>
            </w:r>
          </w:p>
        </w:tc>
        <w:tc>
          <w:tcPr>
            <w:tcW w:w="888" w:type="dxa"/>
            <w:shd w:val="clear" w:color="auto" w:fill="FFFFFF"/>
          </w:tcPr>
          <w:p w:rsidR="00620A9E" w:rsidRPr="00D8203C" w:rsidRDefault="00620A9E" w:rsidP="00644100">
            <w:pPr>
              <w:spacing w:after="0" w:line="240" w:lineRule="auto"/>
              <w:ind w:left="260"/>
              <w:jc w:val="center"/>
              <w:rPr>
                <w:rFonts w:ascii="Times New Roman" w:hAnsi="Times New Roman"/>
                <w:sz w:val="24"/>
                <w:szCs w:val="24"/>
              </w:rPr>
            </w:pPr>
            <w:r>
              <w:rPr>
                <w:rFonts w:ascii="Times New Roman" w:hAnsi="Times New Roman"/>
                <w:sz w:val="24"/>
                <w:szCs w:val="24"/>
              </w:rPr>
              <w:t>30</w:t>
            </w: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sidRPr="00D8203C">
              <w:rPr>
                <w:rFonts w:ascii="Times New Roman" w:hAnsi="Times New Roman"/>
                <w:sz w:val="24"/>
                <w:szCs w:val="24"/>
              </w:rPr>
              <w:t>-</w:t>
            </w: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sidRPr="00D8203C">
              <w:rPr>
                <w:rFonts w:ascii="Times New Roman" w:hAnsi="Times New Roman"/>
                <w:sz w:val="24"/>
                <w:szCs w:val="24"/>
              </w:rPr>
              <w:t>-</w:t>
            </w:r>
          </w:p>
        </w:tc>
      </w:tr>
      <w:tr w:rsidR="00620A9E" w:rsidRPr="00D8203C" w:rsidTr="00644100">
        <w:trPr>
          <w:trHeight w:val="20"/>
        </w:trPr>
        <w:tc>
          <w:tcPr>
            <w:tcW w:w="998" w:type="dxa"/>
            <w:shd w:val="clear" w:color="auto" w:fill="FFFFFF"/>
          </w:tcPr>
          <w:p w:rsidR="00620A9E" w:rsidRDefault="00620A9E" w:rsidP="00644100">
            <w:pPr>
              <w:spacing w:after="0" w:line="240" w:lineRule="auto"/>
              <w:jc w:val="center"/>
            </w:pPr>
            <w:r w:rsidRPr="00D8390D">
              <w:rPr>
                <w:rFonts w:ascii="Times New Roman" w:hAnsi="Times New Roman"/>
                <w:sz w:val="24"/>
                <w:szCs w:val="24"/>
              </w:rPr>
              <w:t>ФГОС</w:t>
            </w:r>
          </w:p>
        </w:tc>
        <w:tc>
          <w:tcPr>
            <w:tcW w:w="4394" w:type="dxa"/>
            <w:gridSpan w:val="3"/>
            <w:shd w:val="clear" w:color="auto" w:fill="FFFFFF"/>
          </w:tcPr>
          <w:p w:rsidR="00620A9E" w:rsidRPr="00D8203C" w:rsidRDefault="00620A9E" w:rsidP="00644100">
            <w:pPr>
              <w:spacing w:after="0" w:line="240" w:lineRule="auto"/>
              <w:ind w:left="80"/>
              <w:rPr>
                <w:rFonts w:ascii="Times New Roman" w:hAnsi="Times New Roman"/>
                <w:sz w:val="24"/>
                <w:szCs w:val="24"/>
              </w:rPr>
            </w:pPr>
            <w:r>
              <w:rPr>
                <w:rFonts w:ascii="Times New Roman" w:hAnsi="Times New Roman"/>
                <w:sz w:val="24"/>
                <w:szCs w:val="24"/>
              </w:rPr>
              <w:t xml:space="preserve">Реаниматология </w:t>
            </w:r>
          </w:p>
        </w:tc>
        <w:tc>
          <w:tcPr>
            <w:tcW w:w="665" w:type="dxa"/>
            <w:gridSpan w:val="2"/>
            <w:shd w:val="clear" w:color="auto" w:fill="FFFFFF"/>
          </w:tcPr>
          <w:p w:rsidR="00620A9E" w:rsidRDefault="00620A9E" w:rsidP="00644100">
            <w:pPr>
              <w:spacing w:after="0" w:line="240" w:lineRule="auto"/>
              <w:jc w:val="center"/>
            </w:pPr>
            <w:r w:rsidRPr="00F939ED">
              <w:rPr>
                <w:rFonts w:ascii="Times New Roman" w:hAnsi="Times New Roman"/>
                <w:sz w:val="24"/>
                <w:szCs w:val="24"/>
              </w:rPr>
              <w:t>3</w:t>
            </w:r>
          </w:p>
        </w:tc>
        <w:tc>
          <w:tcPr>
            <w:tcW w:w="1472" w:type="dxa"/>
            <w:shd w:val="clear" w:color="auto" w:fill="FFFFFF"/>
          </w:tcPr>
          <w:p w:rsidR="00620A9E" w:rsidRDefault="00620A9E" w:rsidP="00644100">
            <w:pPr>
              <w:spacing w:after="0" w:line="240" w:lineRule="auto"/>
              <w:jc w:val="center"/>
            </w:pPr>
            <w:r w:rsidRPr="008B4FFF">
              <w:rPr>
                <w:rFonts w:ascii="Times New Roman" w:hAnsi="Times New Roman"/>
                <w:sz w:val="24"/>
                <w:szCs w:val="24"/>
              </w:rPr>
              <w:t>10</w:t>
            </w:r>
          </w:p>
        </w:tc>
        <w:tc>
          <w:tcPr>
            <w:tcW w:w="754" w:type="dxa"/>
            <w:shd w:val="clear" w:color="auto" w:fill="FFFFFF"/>
          </w:tcPr>
          <w:p w:rsidR="00620A9E" w:rsidRDefault="00620A9E" w:rsidP="00644100">
            <w:pPr>
              <w:spacing w:after="0" w:line="240" w:lineRule="auto"/>
              <w:jc w:val="center"/>
            </w:pPr>
            <w:r w:rsidRPr="00075981">
              <w:rPr>
                <w:rFonts w:ascii="Times New Roman" w:hAnsi="Times New Roman"/>
                <w:sz w:val="24"/>
                <w:szCs w:val="24"/>
              </w:rPr>
              <w:t>10</w:t>
            </w:r>
          </w:p>
        </w:tc>
        <w:tc>
          <w:tcPr>
            <w:tcW w:w="617" w:type="dxa"/>
            <w:shd w:val="clear" w:color="auto" w:fill="FFFFFF"/>
          </w:tcPr>
          <w:p w:rsidR="00620A9E" w:rsidRDefault="00620A9E" w:rsidP="00644100">
            <w:pPr>
              <w:spacing w:after="0" w:line="240" w:lineRule="auto"/>
              <w:jc w:val="center"/>
            </w:pPr>
            <w:r w:rsidRPr="004460D6">
              <w:rPr>
                <w:rFonts w:ascii="Times New Roman" w:hAnsi="Times New Roman"/>
                <w:sz w:val="24"/>
                <w:szCs w:val="24"/>
              </w:rPr>
              <w:t>100</w:t>
            </w:r>
          </w:p>
        </w:tc>
        <w:tc>
          <w:tcPr>
            <w:tcW w:w="754"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p>
        </w:tc>
        <w:tc>
          <w:tcPr>
            <w:tcW w:w="603" w:type="dxa"/>
            <w:shd w:val="clear" w:color="auto" w:fill="FFFFFF"/>
          </w:tcPr>
          <w:p w:rsidR="00620A9E" w:rsidRPr="00D8203C" w:rsidRDefault="00620A9E" w:rsidP="00644100">
            <w:pPr>
              <w:spacing w:after="0" w:line="240" w:lineRule="auto"/>
              <w:ind w:left="120"/>
              <w:jc w:val="center"/>
              <w:rPr>
                <w:rFonts w:ascii="Times New Roman" w:hAnsi="Times New Roman"/>
                <w:sz w:val="24"/>
                <w:szCs w:val="24"/>
              </w:rPr>
            </w:pPr>
          </w:p>
        </w:tc>
        <w:tc>
          <w:tcPr>
            <w:tcW w:w="603"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p>
        </w:tc>
        <w:tc>
          <w:tcPr>
            <w:tcW w:w="603" w:type="dxa"/>
            <w:shd w:val="clear" w:color="auto" w:fill="FFFFFF"/>
          </w:tcPr>
          <w:p w:rsidR="00620A9E" w:rsidRPr="00D8203C" w:rsidRDefault="00620A9E" w:rsidP="00644100">
            <w:pPr>
              <w:spacing w:after="0" w:line="240" w:lineRule="auto"/>
              <w:ind w:left="140"/>
              <w:jc w:val="center"/>
              <w:rPr>
                <w:rFonts w:ascii="Times New Roman" w:hAnsi="Times New Roman"/>
                <w:sz w:val="24"/>
                <w:szCs w:val="24"/>
              </w:rPr>
            </w:pPr>
          </w:p>
        </w:tc>
        <w:tc>
          <w:tcPr>
            <w:tcW w:w="921" w:type="dxa"/>
            <w:gridSpan w:val="2"/>
            <w:shd w:val="clear" w:color="auto" w:fill="FFFFFF"/>
          </w:tcPr>
          <w:p w:rsidR="00620A9E" w:rsidRPr="00D8203C" w:rsidRDefault="00620A9E" w:rsidP="00644100">
            <w:pPr>
              <w:spacing w:after="0" w:line="240" w:lineRule="auto"/>
              <w:ind w:left="180"/>
              <w:jc w:val="center"/>
              <w:rPr>
                <w:rFonts w:ascii="Times New Roman" w:hAnsi="Times New Roman"/>
                <w:sz w:val="24"/>
                <w:szCs w:val="24"/>
              </w:rPr>
            </w:pPr>
          </w:p>
        </w:tc>
        <w:tc>
          <w:tcPr>
            <w:tcW w:w="888" w:type="dxa"/>
            <w:shd w:val="clear" w:color="auto" w:fill="FFFFFF"/>
          </w:tcPr>
          <w:p w:rsidR="00620A9E" w:rsidRPr="00D8203C" w:rsidRDefault="00620A9E" w:rsidP="00644100">
            <w:pPr>
              <w:spacing w:after="0" w:line="240" w:lineRule="auto"/>
              <w:ind w:left="260"/>
              <w:jc w:val="center"/>
              <w:rPr>
                <w:rFonts w:ascii="Times New Roman" w:hAnsi="Times New Roman"/>
                <w:sz w:val="24"/>
                <w:szCs w:val="24"/>
              </w:rPr>
            </w:pP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sidRPr="00D8203C">
              <w:rPr>
                <w:rFonts w:ascii="Times New Roman" w:hAnsi="Times New Roman"/>
                <w:sz w:val="24"/>
                <w:szCs w:val="24"/>
              </w:rPr>
              <w:t>-</w:t>
            </w: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sidRPr="00D8203C">
              <w:rPr>
                <w:rFonts w:ascii="Times New Roman" w:hAnsi="Times New Roman"/>
                <w:sz w:val="24"/>
                <w:szCs w:val="24"/>
              </w:rPr>
              <w:t>-</w:t>
            </w:r>
          </w:p>
        </w:tc>
      </w:tr>
      <w:tr w:rsidR="00620A9E" w:rsidRPr="00D8203C" w:rsidTr="00644100">
        <w:trPr>
          <w:trHeight w:val="20"/>
        </w:trPr>
        <w:tc>
          <w:tcPr>
            <w:tcW w:w="998" w:type="dxa"/>
            <w:shd w:val="clear" w:color="auto" w:fill="FFFFFF"/>
          </w:tcPr>
          <w:p w:rsidR="00620A9E" w:rsidRDefault="00620A9E" w:rsidP="00644100">
            <w:pPr>
              <w:spacing w:after="0" w:line="240" w:lineRule="auto"/>
              <w:jc w:val="center"/>
            </w:pPr>
            <w:r w:rsidRPr="00D8390D">
              <w:rPr>
                <w:rFonts w:ascii="Times New Roman" w:hAnsi="Times New Roman"/>
                <w:sz w:val="24"/>
                <w:szCs w:val="24"/>
              </w:rPr>
              <w:t>ФГОС</w:t>
            </w:r>
          </w:p>
        </w:tc>
        <w:tc>
          <w:tcPr>
            <w:tcW w:w="4394" w:type="dxa"/>
            <w:gridSpan w:val="3"/>
            <w:shd w:val="clear" w:color="auto" w:fill="FFFFFF"/>
          </w:tcPr>
          <w:p w:rsidR="00620A9E" w:rsidRPr="00D8203C" w:rsidRDefault="00620A9E" w:rsidP="00644100">
            <w:pPr>
              <w:spacing w:after="0" w:line="240" w:lineRule="auto"/>
              <w:ind w:left="80"/>
              <w:rPr>
                <w:rFonts w:ascii="Times New Roman" w:hAnsi="Times New Roman"/>
                <w:sz w:val="24"/>
                <w:szCs w:val="24"/>
              </w:rPr>
            </w:pPr>
            <w:r>
              <w:rPr>
                <w:rFonts w:ascii="Times New Roman" w:hAnsi="Times New Roman"/>
                <w:sz w:val="24"/>
                <w:szCs w:val="24"/>
              </w:rPr>
              <w:t>Н/</w:t>
            </w:r>
            <w:proofErr w:type="gramStart"/>
            <w:r>
              <w:rPr>
                <w:rFonts w:ascii="Times New Roman" w:hAnsi="Times New Roman"/>
                <w:sz w:val="24"/>
                <w:szCs w:val="24"/>
              </w:rPr>
              <w:t>п</w:t>
            </w:r>
            <w:proofErr w:type="gramEnd"/>
            <w:r>
              <w:rPr>
                <w:rFonts w:ascii="Times New Roman" w:hAnsi="Times New Roman"/>
                <w:sz w:val="24"/>
                <w:szCs w:val="24"/>
              </w:rPr>
              <w:t xml:space="preserve"> в терапии </w:t>
            </w:r>
          </w:p>
        </w:tc>
        <w:tc>
          <w:tcPr>
            <w:tcW w:w="665" w:type="dxa"/>
            <w:gridSpan w:val="2"/>
            <w:shd w:val="clear" w:color="auto" w:fill="FFFFFF"/>
          </w:tcPr>
          <w:p w:rsidR="00620A9E" w:rsidRDefault="00620A9E" w:rsidP="00644100">
            <w:pPr>
              <w:spacing w:after="0" w:line="240" w:lineRule="auto"/>
              <w:jc w:val="center"/>
            </w:pPr>
            <w:r w:rsidRPr="00F939ED">
              <w:rPr>
                <w:rFonts w:ascii="Times New Roman" w:hAnsi="Times New Roman"/>
                <w:sz w:val="24"/>
                <w:szCs w:val="24"/>
              </w:rPr>
              <w:t>3</w:t>
            </w:r>
          </w:p>
        </w:tc>
        <w:tc>
          <w:tcPr>
            <w:tcW w:w="1472" w:type="dxa"/>
            <w:shd w:val="clear" w:color="auto" w:fill="FFFFFF"/>
          </w:tcPr>
          <w:p w:rsidR="00620A9E" w:rsidRDefault="00620A9E" w:rsidP="00644100">
            <w:pPr>
              <w:spacing w:after="0" w:line="240" w:lineRule="auto"/>
              <w:jc w:val="center"/>
            </w:pPr>
            <w:r w:rsidRPr="008B4FFF">
              <w:rPr>
                <w:rFonts w:ascii="Times New Roman" w:hAnsi="Times New Roman"/>
                <w:sz w:val="24"/>
                <w:szCs w:val="24"/>
              </w:rPr>
              <w:t>10</w:t>
            </w:r>
          </w:p>
        </w:tc>
        <w:tc>
          <w:tcPr>
            <w:tcW w:w="754" w:type="dxa"/>
            <w:shd w:val="clear" w:color="auto" w:fill="FFFFFF"/>
          </w:tcPr>
          <w:p w:rsidR="00620A9E" w:rsidRDefault="00620A9E" w:rsidP="00644100">
            <w:pPr>
              <w:spacing w:after="0" w:line="240" w:lineRule="auto"/>
              <w:jc w:val="center"/>
            </w:pPr>
            <w:r w:rsidRPr="00075981">
              <w:rPr>
                <w:rFonts w:ascii="Times New Roman" w:hAnsi="Times New Roman"/>
                <w:sz w:val="24"/>
                <w:szCs w:val="24"/>
              </w:rPr>
              <w:t>10</w:t>
            </w:r>
          </w:p>
        </w:tc>
        <w:tc>
          <w:tcPr>
            <w:tcW w:w="617" w:type="dxa"/>
            <w:shd w:val="clear" w:color="auto" w:fill="FFFFFF"/>
          </w:tcPr>
          <w:p w:rsidR="00620A9E" w:rsidRDefault="00620A9E" w:rsidP="00644100">
            <w:pPr>
              <w:spacing w:after="0" w:line="240" w:lineRule="auto"/>
              <w:jc w:val="center"/>
            </w:pPr>
            <w:r w:rsidRPr="004460D6">
              <w:rPr>
                <w:rFonts w:ascii="Times New Roman" w:hAnsi="Times New Roman"/>
                <w:sz w:val="24"/>
                <w:szCs w:val="24"/>
              </w:rPr>
              <w:t>100</w:t>
            </w:r>
          </w:p>
        </w:tc>
        <w:tc>
          <w:tcPr>
            <w:tcW w:w="754"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Pr>
                <w:rFonts w:ascii="Times New Roman" w:hAnsi="Times New Roman"/>
                <w:sz w:val="24"/>
                <w:szCs w:val="24"/>
              </w:rPr>
              <w:t>1</w:t>
            </w:r>
          </w:p>
        </w:tc>
        <w:tc>
          <w:tcPr>
            <w:tcW w:w="603" w:type="dxa"/>
            <w:shd w:val="clear" w:color="auto" w:fill="FFFFFF"/>
          </w:tcPr>
          <w:p w:rsidR="00620A9E" w:rsidRPr="00D8203C" w:rsidRDefault="00620A9E" w:rsidP="00644100">
            <w:pPr>
              <w:spacing w:after="0" w:line="240" w:lineRule="auto"/>
              <w:ind w:left="120"/>
              <w:jc w:val="center"/>
              <w:rPr>
                <w:rFonts w:ascii="Times New Roman" w:hAnsi="Times New Roman"/>
                <w:sz w:val="24"/>
                <w:szCs w:val="24"/>
              </w:rPr>
            </w:pPr>
            <w:r>
              <w:rPr>
                <w:rFonts w:ascii="Times New Roman" w:hAnsi="Times New Roman"/>
                <w:sz w:val="24"/>
                <w:szCs w:val="24"/>
              </w:rPr>
              <w:t>10</w:t>
            </w:r>
          </w:p>
        </w:tc>
        <w:tc>
          <w:tcPr>
            <w:tcW w:w="603"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r>
              <w:rPr>
                <w:rFonts w:ascii="Times New Roman" w:hAnsi="Times New Roman"/>
                <w:sz w:val="24"/>
                <w:szCs w:val="24"/>
              </w:rPr>
              <w:t>3</w:t>
            </w:r>
          </w:p>
        </w:tc>
        <w:tc>
          <w:tcPr>
            <w:tcW w:w="603" w:type="dxa"/>
            <w:shd w:val="clear" w:color="auto" w:fill="FFFFFF"/>
          </w:tcPr>
          <w:p w:rsidR="00620A9E" w:rsidRPr="00D8203C" w:rsidRDefault="00620A9E" w:rsidP="00644100">
            <w:pPr>
              <w:spacing w:after="0" w:line="240" w:lineRule="auto"/>
              <w:ind w:left="140"/>
              <w:jc w:val="center"/>
              <w:rPr>
                <w:rFonts w:ascii="Times New Roman" w:hAnsi="Times New Roman"/>
                <w:sz w:val="24"/>
                <w:szCs w:val="24"/>
              </w:rPr>
            </w:pPr>
            <w:r>
              <w:rPr>
                <w:rFonts w:ascii="Times New Roman" w:hAnsi="Times New Roman"/>
                <w:sz w:val="24"/>
                <w:szCs w:val="24"/>
              </w:rPr>
              <w:t>30</w:t>
            </w:r>
          </w:p>
        </w:tc>
        <w:tc>
          <w:tcPr>
            <w:tcW w:w="921" w:type="dxa"/>
            <w:gridSpan w:val="2"/>
            <w:shd w:val="clear" w:color="auto" w:fill="FFFFFF"/>
          </w:tcPr>
          <w:p w:rsidR="00620A9E" w:rsidRPr="00D8203C" w:rsidRDefault="00620A9E" w:rsidP="00644100">
            <w:pPr>
              <w:spacing w:after="0" w:line="240" w:lineRule="auto"/>
              <w:ind w:left="180"/>
              <w:jc w:val="center"/>
              <w:rPr>
                <w:rFonts w:ascii="Times New Roman" w:hAnsi="Times New Roman"/>
                <w:sz w:val="24"/>
                <w:szCs w:val="24"/>
              </w:rPr>
            </w:pPr>
            <w:r>
              <w:rPr>
                <w:rFonts w:ascii="Times New Roman" w:hAnsi="Times New Roman"/>
                <w:sz w:val="24"/>
                <w:szCs w:val="24"/>
              </w:rPr>
              <w:t>6</w:t>
            </w:r>
          </w:p>
        </w:tc>
        <w:tc>
          <w:tcPr>
            <w:tcW w:w="888" w:type="dxa"/>
            <w:shd w:val="clear" w:color="auto" w:fill="FFFFFF"/>
          </w:tcPr>
          <w:p w:rsidR="00620A9E" w:rsidRPr="00D8203C" w:rsidRDefault="00620A9E" w:rsidP="00644100">
            <w:pPr>
              <w:spacing w:after="0" w:line="240" w:lineRule="auto"/>
              <w:ind w:left="260"/>
              <w:jc w:val="center"/>
              <w:rPr>
                <w:rFonts w:ascii="Times New Roman" w:hAnsi="Times New Roman"/>
                <w:sz w:val="24"/>
                <w:szCs w:val="24"/>
              </w:rPr>
            </w:pPr>
            <w:r>
              <w:rPr>
                <w:rFonts w:ascii="Times New Roman" w:hAnsi="Times New Roman"/>
                <w:sz w:val="24"/>
                <w:szCs w:val="24"/>
              </w:rPr>
              <w:t>60</w:t>
            </w: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sidRPr="00D8203C">
              <w:rPr>
                <w:rFonts w:ascii="Times New Roman" w:hAnsi="Times New Roman"/>
                <w:sz w:val="24"/>
                <w:szCs w:val="24"/>
              </w:rPr>
              <w:t>-</w:t>
            </w: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sidRPr="00D8203C">
              <w:rPr>
                <w:rFonts w:ascii="Times New Roman" w:hAnsi="Times New Roman"/>
                <w:sz w:val="24"/>
                <w:szCs w:val="24"/>
              </w:rPr>
              <w:t>-</w:t>
            </w:r>
          </w:p>
        </w:tc>
      </w:tr>
      <w:tr w:rsidR="00620A9E" w:rsidRPr="00D8203C" w:rsidTr="00644100">
        <w:trPr>
          <w:trHeight w:val="20"/>
        </w:trPr>
        <w:tc>
          <w:tcPr>
            <w:tcW w:w="998" w:type="dxa"/>
            <w:shd w:val="clear" w:color="auto" w:fill="FFFFFF"/>
          </w:tcPr>
          <w:p w:rsidR="00620A9E" w:rsidRDefault="00620A9E" w:rsidP="00644100">
            <w:pPr>
              <w:spacing w:after="0" w:line="240" w:lineRule="auto"/>
              <w:jc w:val="center"/>
            </w:pPr>
            <w:r w:rsidRPr="00D8390D">
              <w:rPr>
                <w:rFonts w:ascii="Times New Roman" w:hAnsi="Times New Roman"/>
                <w:sz w:val="24"/>
                <w:szCs w:val="24"/>
              </w:rPr>
              <w:lastRenderedPageBreak/>
              <w:t>ФГОС</w:t>
            </w:r>
          </w:p>
        </w:tc>
        <w:tc>
          <w:tcPr>
            <w:tcW w:w="4394" w:type="dxa"/>
            <w:gridSpan w:val="3"/>
            <w:shd w:val="clear" w:color="auto" w:fill="FFFFFF"/>
          </w:tcPr>
          <w:p w:rsidR="00620A9E" w:rsidRPr="00D8203C" w:rsidRDefault="00620A9E" w:rsidP="00644100">
            <w:pPr>
              <w:spacing w:after="0" w:line="240" w:lineRule="auto"/>
              <w:ind w:left="80"/>
              <w:rPr>
                <w:rFonts w:ascii="Times New Roman" w:hAnsi="Times New Roman"/>
                <w:sz w:val="24"/>
                <w:szCs w:val="24"/>
              </w:rPr>
            </w:pPr>
            <w:r>
              <w:rPr>
                <w:rFonts w:ascii="Times New Roman" w:hAnsi="Times New Roman"/>
                <w:sz w:val="24"/>
                <w:szCs w:val="24"/>
              </w:rPr>
              <w:t>Н/</w:t>
            </w:r>
            <w:proofErr w:type="gramStart"/>
            <w:r>
              <w:rPr>
                <w:rFonts w:ascii="Times New Roman" w:hAnsi="Times New Roman"/>
                <w:sz w:val="24"/>
                <w:szCs w:val="24"/>
              </w:rPr>
              <w:t>п</w:t>
            </w:r>
            <w:proofErr w:type="gramEnd"/>
            <w:r>
              <w:rPr>
                <w:rFonts w:ascii="Times New Roman" w:hAnsi="Times New Roman"/>
                <w:sz w:val="24"/>
                <w:szCs w:val="24"/>
              </w:rPr>
              <w:t xml:space="preserve"> в хирургии и травматологии</w:t>
            </w:r>
          </w:p>
        </w:tc>
        <w:tc>
          <w:tcPr>
            <w:tcW w:w="665" w:type="dxa"/>
            <w:gridSpan w:val="2"/>
            <w:shd w:val="clear" w:color="auto" w:fill="FFFFFF"/>
          </w:tcPr>
          <w:p w:rsidR="00620A9E" w:rsidRDefault="00620A9E" w:rsidP="00644100">
            <w:pPr>
              <w:spacing w:after="0" w:line="240" w:lineRule="auto"/>
              <w:jc w:val="center"/>
            </w:pPr>
            <w:r w:rsidRPr="00F939ED">
              <w:rPr>
                <w:rFonts w:ascii="Times New Roman" w:hAnsi="Times New Roman"/>
                <w:sz w:val="24"/>
                <w:szCs w:val="24"/>
              </w:rPr>
              <w:t>3</w:t>
            </w:r>
          </w:p>
        </w:tc>
        <w:tc>
          <w:tcPr>
            <w:tcW w:w="1472" w:type="dxa"/>
            <w:shd w:val="clear" w:color="auto" w:fill="FFFFFF"/>
          </w:tcPr>
          <w:p w:rsidR="00620A9E" w:rsidRDefault="00620A9E" w:rsidP="00644100">
            <w:pPr>
              <w:spacing w:after="0" w:line="240" w:lineRule="auto"/>
              <w:jc w:val="center"/>
            </w:pPr>
            <w:r w:rsidRPr="008B4FFF">
              <w:rPr>
                <w:rFonts w:ascii="Times New Roman" w:hAnsi="Times New Roman"/>
                <w:sz w:val="24"/>
                <w:szCs w:val="24"/>
              </w:rPr>
              <w:t>10</w:t>
            </w:r>
          </w:p>
        </w:tc>
        <w:tc>
          <w:tcPr>
            <w:tcW w:w="754" w:type="dxa"/>
            <w:shd w:val="clear" w:color="auto" w:fill="FFFFFF"/>
          </w:tcPr>
          <w:p w:rsidR="00620A9E" w:rsidRDefault="00620A9E" w:rsidP="00644100">
            <w:pPr>
              <w:spacing w:after="0" w:line="240" w:lineRule="auto"/>
              <w:jc w:val="center"/>
            </w:pPr>
            <w:r w:rsidRPr="00075981">
              <w:rPr>
                <w:rFonts w:ascii="Times New Roman" w:hAnsi="Times New Roman"/>
                <w:sz w:val="24"/>
                <w:szCs w:val="24"/>
              </w:rPr>
              <w:t>10</w:t>
            </w:r>
          </w:p>
        </w:tc>
        <w:tc>
          <w:tcPr>
            <w:tcW w:w="617" w:type="dxa"/>
            <w:shd w:val="clear" w:color="auto" w:fill="FFFFFF"/>
          </w:tcPr>
          <w:p w:rsidR="00620A9E" w:rsidRDefault="00620A9E" w:rsidP="00644100">
            <w:pPr>
              <w:spacing w:after="0" w:line="240" w:lineRule="auto"/>
              <w:jc w:val="center"/>
            </w:pPr>
            <w:r w:rsidRPr="004460D6">
              <w:rPr>
                <w:rFonts w:ascii="Times New Roman" w:hAnsi="Times New Roman"/>
                <w:sz w:val="24"/>
                <w:szCs w:val="24"/>
              </w:rPr>
              <w:t>100</w:t>
            </w:r>
          </w:p>
        </w:tc>
        <w:tc>
          <w:tcPr>
            <w:tcW w:w="754"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p>
        </w:tc>
        <w:tc>
          <w:tcPr>
            <w:tcW w:w="603" w:type="dxa"/>
            <w:shd w:val="clear" w:color="auto" w:fill="FFFFFF"/>
          </w:tcPr>
          <w:p w:rsidR="00620A9E" w:rsidRPr="00D8203C" w:rsidRDefault="00620A9E" w:rsidP="00644100">
            <w:pPr>
              <w:spacing w:after="0" w:line="240" w:lineRule="auto"/>
              <w:ind w:left="120"/>
              <w:jc w:val="center"/>
              <w:rPr>
                <w:rFonts w:ascii="Times New Roman" w:hAnsi="Times New Roman"/>
                <w:sz w:val="24"/>
                <w:szCs w:val="24"/>
              </w:rPr>
            </w:pPr>
          </w:p>
        </w:tc>
        <w:tc>
          <w:tcPr>
            <w:tcW w:w="603"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p>
        </w:tc>
        <w:tc>
          <w:tcPr>
            <w:tcW w:w="603" w:type="dxa"/>
            <w:shd w:val="clear" w:color="auto" w:fill="FFFFFF"/>
          </w:tcPr>
          <w:p w:rsidR="00620A9E" w:rsidRPr="00D8203C" w:rsidRDefault="00620A9E" w:rsidP="00644100">
            <w:pPr>
              <w:spacing w:after="0" w:line="240" w:lineRule="auto"/>
              <w:ind w:left="140"/>
              <w:jc w:val="center"/>
              <w:rPr>
                <w:rFonts w:ascii="Times New Roman" w:hAnsi="Times New Roman"/>
                <w:sz w:val="24"/>
                <w:szCs w:val="24"/>
              </w:rPr>
            </w:pPr>
          </w:p>
        </w:tc>
        <w:tc>
          <w:tcPr>
            <w:tcW w:w="921" w:type="dxa"/>
            <w:gridSpan w:val="2"/>
            <w:shd w:val="clear" w:color="auto" w:fill="FFFFFF"/>
          </w:tcPr>
          <w:p w:rsidR="00620A9E" w:rsidRPr="00D8203C" w:rsidRDefault="00620A9E" w:rsidP="00644100">
            <w:pPr>
              <w:spacing w:after="0" w:line="240" w:lineRule="auto"/>
              <w:ind w:left="180"/>
              <w:jc w:val="center"/>
              <w:rPr>
                <w:rFonts w:ascii="Times New Roman" w:hAnsi="Times New Roman"/>
                <w:sz w:val="24"/>
                <w:szCs w:val="24"/>
              </w:rPr>
            </w:pPr>
          </w:p>
        </w:tc>
        <w:tc>
          <w:tcPr>
            <w:tcW w:w="888" w:type="dxa"/>
            <w:shd w:val="clear" w:color="auto" w:fill="FFFFFF"/>
          </w:tcPr>
          <w:p w:rsidR="00620A9E" w:rsidRPr="00D8203C" w:rsidRDefault="00620A9E" w:rsidP="00644100">
            <w:pPr>
              <w:spacing w:after="0" w:line="240" w:lineRule="auto"/>
              <w:ind w:left="260"/>
              <w:jc w:val="center"/>
              <w:rPr>
                <w:rFonts w:ascii="Times New Roman" w:hAnsi="Times New Roman"/>
                <w:sz w:val="24"/>
                <w:szCs w:val="24"/>
              </w:rPr>
            </w:pP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sidRPr="00D8203C">
              <w:rPr>
                <w:rFonts w:ascii="Times New Roman" w:hAnsi="Times New Roman"/>
                <w:sz w:val="24"/>
                <w:szCs w:val="24"/>
              </w:rPr>
              <w:t>-</w:t>
            </w: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sidRPr="00D8203C">
              <w:rPr>
                <w:rFonts w:ascii="Times New Roman" w:hAnsi="Times New Roman"/>
                <w:sz w:val="24"/>
                <w:szCs w:val="24"/>
              </w:rPr>
              <w:t>-</w:t>
            </w:r>
          </w:p>
        </w:tc>
      </w:tr>
      <w:tr w:rsidR="00620A9E" w:rsidRPr="00D8203C" w:rsidTr="00644100">
        <w:trPr>
          <w:trHeight w:val="20"/>
        </w:trPr>
        <w:tc>
          <w:tcPr>
            <w:tcW w:w="998" w:type="dxa"/>
            <w:shd w:val="clear" w:color="auto" w:fill="FFFFFF"/>
          </w:tcPr>
          <w:p w:rsidR="00620A9E" w:rsidRDefault="00620A9E" w:rsidP="00644100">
            <w:pPr>
              <w:spacing w:after="0" w:line="240" w:lineRule="auto"/>
              <w:jc w:val="center"/>
            </w:pPr>
            <w:r w:rsidRPr="00D8390D">
              <w:rPr>
                <w:rFonts w:ascii="Times New Roman" w:hAnsi="Times New Roman"/>
                <w:sz w:val="24"/>
                <w:szCs w:val="24"/>
              </w:rPr>
              <w:t>ФГОС</w:t>
            </w:r>
          </w:p>
        </w:tc>
        <w:tc>
          <w:tcPr>
            <w:tcW w:w="4394" w:type="dxa"/>
            <w:gridSpan w:val="3"/>
            <w:shd w:val="clear" w:color="auto" w:fill="FFFFFF"/>
          </w:tcPr>
          <w:p w:rsidR="00620A9E" w:rsidRPr="00D8203C" w:rsidRDefault="00620A9E" w:rsidP="00644100">
            <w:pPr>
              <w:spacing w:after="0" w:line="240" w:lineRule="auto"/>
              <w:ind w:left="80"/>
              <w:rPr>
                <w:rFonts w:ascii="Times New Roman" w:hAnsi="Times New Roman"/>
                <w:sz w:val="24"/>
                <w:szCs w:val="24"/>
              </w:rPr>
            </w:pPr>
            <w:r>
              <w:rPr>
                <w:rFonts w:ascii="Times New Roman" w:hAnsi="Times New Roman"/>
                <w:sz w:val="24"/>
                <w:szCs w:val="24"/>
              </w:rPr>
              <w:t>Н/</w:t>
            </w:r>
            <w:proofErr w:type="gramStart"/>
            <w:r>
              <w:rPr>
                <w:rFonts w:ascii="Times New Roman" w:hAnsi="Times New Roman"/>
                <w:sz w:val="24"/>
                <w:szCs w:val="24"/>
              </w:rPr>
              <w:t>п</w:t>
            </w:r>
            <w:proofErr w:type="gramEnd"/>
            <w:r>
              <w:rPr>
                <w:rFonts w:ascii="Times New Roman" w:hAnsi="Times New Roman"/>
                <w:sz w:val="24"/>
                <w:szCs w:val="24"/>
              </w:rPr>
              <w:t xml:space="preserve"> в педиатрии</w:t>
            </w:r>
          </w:p>
        </w:tc>
        <w:tc>
          <w:tcPr>
            <w:tcW w:w="665" w:type="dxa"/>
            <w:gridSpan w:val="2"/>
            <w:shd w:val="clear" w:color="auto" w:fill="FFFFFF"/>
          </w:tcPr>
          <w:p w:rsidR="00620A9E" w:rsidRDefault="00620A9E" w:rsidP="00644100">
            <w:pPr>
              <w:spacing w:after="0" w:line="240" w:lineRule="auto"/>
              <w:jc w:val="center"/>
            </w:pPr>
            <w:r w:rsidRPr="00F939ED">
              <w:rPr>
                <w:rFonts w:ascii="Times New Roman" w:hAnsi="Times New Roman"/>
                <w:sz w:val="24"/>
                <w:szCs w:val="24"/>
              </w:rPr>
              <w:t>3</w:t>
            </w:r>
          </w:p>
        </w:tc>
        <w:tc>
          <w:tcPr>
            <w:tcW w:w="1472" w:type="dxa"/>
            <w:shd w:val="clear" w:color="auto" w:fill="FFFFFF"/>
          </w:tcPr>
          <w:p w:rsidR="00620A9E" w:rsidRDefault="00620A9E" w:rsidP="00644100">
            <w:pPr>
              <w:spacing w:after="0" w:line="240" w:lineRule="auto"/>
              <w:jc w:val="center"/>
            </w:pPr>
            <w:r w:rsidRPr="008B4FFF">
              <w:rPr>
                <w:rFonts w:ascii="Times New Roman" w:hAnsi="Times New Roman"/>
                <w:sz w:val="24"/>
                <w:szCs w:val="24"/>
              </w:rPr>
              <w:t>10</w:t>
            </w:r>
          </w:p>
        </w:tc>
        <w:tc>
          <w:tcPr>
            <w:tcW w:w="754" w:type="dxa"/>
            <w:shd w:val="clear" w:color="auto" w:fill="FFFFFF"/>
          </w:tcPr>
          <w:p w:rsidR="00620A9E" w:rsidRDefault="00620A9E" w:rsidP="00644100">
            <w:pPr>
              <w:spacing w:after="0" w:line="240" w:lineRule="auto"/>
              <w:jc w:val="center"/>
            </w:pPr>
            <w:r w:rsidRPr="00075981">
              <w:rPr>
                <w:rFonts w:ascii="Times New Roman" w:hAnsi="Times New Roman"/>
                <w:sz w:val="24"/>
                <w:szCs w:val="24"/>
              </w:rPr>
              <w:t>10</w:t>
            </w:r>
          </w:p>
        </w:tc>
        <w:tc>
          <w:tcPr>
            <w:tcW w:w="617" w:type="dxa"/>
            <w:shd w:val="clear" w:color="auto" w:fill="FFFFFF"/>
          </w:tcPr>
          <w:p w:rsidR="00620A9E" w:rsidRDefault="00620A9E" w:rsidP="00644100">
            <w:pPr>
              <w:spacing w:after="0" w:line="240" w:lineRule="auto"/>
              <w:jc w:val="center"/>
            </w:pPr>
            <w:r w:rsidRPr="004460D6">
              <w:rPr>
                <w:rFonts w:ascii="Times New Roman" w:hAnsi="Times New Roman"/>
                <w:sz w:val="24"/>
                <w:szCs w:val="24"/>
              </w:rPr>
              <w:t>100</w:t>
            </w:r>
          </w:p>
        </w:tc>
        <w:tc>
          <w:tcPr>
            <w:tcW w:w="754"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p>
        </w:tc>
        <w:tc>
          <w:tcPr>
            <w:tcW w:w="603" w:type="dxa"/>
            <w:shd w:val="clear" w:color="auto" w:fill="FFFFFF"/>
          </w:tcPr>
          <w:p w:rsidR="00620A9E" w:rsidRPr="00D8203C" w:rsidRDefault="00620A9E" w:rsidP="00644100">
            <w:pPr>
              <w:spacing w:after="0" w:line="240" w:lineRule="auto"/>
              <w:ind w:left="120"/>
              <w:jc w:val="center"/>
              <w:rPr>
                <w:rFonts w:ascii="Times New Roman" w:hAnsi="Times New Roman"/>
                <w:sz w:val="24"/>
                <w:szCs w:val="24"/>
              </w:rPr>
            </w:pPr>
          </w:p>
        </w:tc>
        <w:tc>
          <w:tcPr>
            <w:tcW w:w="603"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p>
        </w:tc>
        <w:tc>
          <w:tcPr>
            <w:tcW w:w="603" w:type="dxa"/>
            <w:shd w:val="clear" w:color="auto" w:fill="FFFFFF"/>
          </w:tcPr>
          <w:p w:rsidR="00620A9E" w:rsidRPr="00D8203C" w:rsidRDefault="00620A9E" w:rsidP="00644100">
            <w:pPr>
              <w:spacing w:after="0" w:line="240" w:lineRule="auto"/>
              <w:ind w:left="140"/>
              <w:jc w:val="center"/>
              <w:rPr>
                <w:rFonts w:ascii="Times New Roman" w:hAnsi="Times New Roman"/>
                <w:sz w:val="24"/>
                <w:szCs w:val="24"/>
              </w:rPr>
            </w:pPr>
          </w:p>
        </w:tc>
        <w:tc>
          <w:tcPr>
            <w:tcW w:w="921" w:type="dxa"/>
            <w:gridSpan w:val="2"/>
            <w:shd w:val="clear" w:color="auto" w:fill="FFFFFF"/>
          </w:tcPr>
          <w:p w:rsidR="00620A9E" w:rsidRPr="00D8203C" w:rsidRDefault="00620A9E" w:rsidP="00644100">
            <w:pPr>
              <w:spacing w:after="0" w:line="240" w:lineRule="auto"/>
              <w:ind w:left="180"/>
              <w:jc w:val="center"/>
              <w:rPr>
                <w:rFonts w:ascii="Times New Roman" w:hAnsi="Times New Roman"/>
                <w:sz w:val="24"/>
                <w:szCs w:val="24"/>
              </w:rPr>
            </w:pPr>
          </w:p>
        </w:tc>
        <w:tc>
          <w:tcPr>
            <w:tcW w:w="888" w:type="dxa"/>
            <w:shd w:val="clear" w:color="auto" w:fill="FFFFFF"/>
          </w:tcPr>
          <w:p w:rsidR="00620A9E" w:rsidRPr="00D8203C" w:rsidRDefault="00620A9E" w:rsidP="00644100">
            <w:pPr>
              <w:spacing w:after="0" w:line="240" w:lineRule="auto"/>
              <w:ind w:left="260"/>
              <w:jc w:val="center"/>
              <w:rPr>
                <w:rFonts w:ascii="Times New Roman" w:hAnsi="Times New Roman"/>
                <w:sz w:val="24"/>
                <w:szCs w:val="24"/>
              </w:rPr>
            </w:pP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sidRPr="00D8203C">
              <w:rPr>
                <w:rFonts w:ascii="Times New Roman" w:hAnsi="Times New Roman"/>
                <w:sz w:val="24"/>
                <w:szCs w:val="24"/>
              </w:rPr>
              <w:t>-</w:t>
            </w: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sidRPr="00D8203C">
              <w:rPr>
                <w:rFonts w:ascii="Times New Roman" w:hAnsi="Times New Roman"/>
                <w:sz w:val="24"/>
                <w:szCs w:val="24"/>
              </w:rPr>
              <w:t>-</w:t>
            </w:r>
          </w:p>
        </w:tc>
      </w:tr>
      <w:tr w:rsidR="00620A9E" w:rsidRPr="00D8203C" w:rsidTr="00644100">
        <w:trPr>
          <w:trHeight w:val="20"/>
        </w:trPr>
        <w:tc>
          <w:tcPr>
            <w:tcW w:w="998" w:type="dxa"/>
            <w:shd w:val="clear" w:color="auto" w:fill="FFFFFF"/>
          </w:tcPr>
          <w:p w:rsidR="00620A9E" w:rsidRDefault="00620A9E" w:rsidP="00644100">
            <w:pPr>
              <w:spacing w:after="0" w:line="240" w:lineRule="auto"/>
              <w:jc w:val="center"/>
            </w:pPr>
            <w:r w:rsidRPr="00D8390D">
              <w:rPr>
                <w:rFonts w:ascii="Times New Roman" w:hAnsi="Times New Roman"/>
                <w:sz w:val="24"/>
                <w:szCs w:val="24"/>
              </w:rPr>
              <w:t>ФГОС</w:t>
            </w:r>
          </w:p>
        </w:tc>
        <w:tc>
          <w:tcPr>
            <w:tcW w:w="4394" w:type="dxa"/>
            <w:gridSpan w:val="3"/>
            <w:shd w:val="clear" w:color="auto" w:fill="FFFFFF"/>
          </w:tcPr>
          <w:p w:rsidR="00620A9E" w:rsidRPr="00D8203C" w:rsidRDefault="00620A9E" w:rsidP="00644100">
            <w:pPr>
              <w:spacing w:after="0" w:line="240" w:lineRule="auto"/>
              <w:ind w:left="80"/>
              <w:rPr>
                <w:rFonts w:ascii="Times New Roman" w:hAnsi="Times New Roman"/>
                <w:sz w:val="24"/>
                <w:szCs w:val="24"/>
              </w:rPr>
            </w:pPr>
            <w:r>
              <w:rPr>
                <w:rFonts w:ascii="Times New Roman" w:hAnsi="Times New Roman"/>
                <w:sz w:val="24"/>
                <w:szCs w:val="24"/>
              </w:rPr>
              <w:t>Н/</w:t>
            </w:r>
            <w:proofErr w:type="gramStart"/>
            <w:r>
              <w:rPr>
                <w:rFonts w:ascii="Times New Roman" w:hAnsi="Times New Roman"/>
                <w:sz w:val="24"/>
                <w:szCs w:val="24"/>
              </w:rPr>
              <w:t>п</w:t>
            </w:r>
            <w:proofErr w:type="gramEnd"/>
            <w:r>
              <w:rPr>
                <w:rFonts w:ascii="Times New Roman" w:hAnsi="Times New Roman"/>
                <w:sz w:val="24"/>
                <w:szCs w:val="24"/>
              </w:rPr>
              <w:t xml:space="preserve"> в акушерстве и гинекологии</w:t>
            </w:r>
          </w:p>
        </w:tc>
        <w:tc>
          <w:tcPr>
            <w:tcW w:w="665" w:type="dxa"/>
            <w:gridSpan w:val="2"/>
            <w:shd w:val="clear" w:color="auto" w:fill="FFFFFF"/>
          </w:tcPr>
          <w:p w:rsidR="00620A9E" w:rsidRDefault="00620A9E" w:rsidP="00644100">
            <w:pPr>
              <w:spacing w:after="0" w:line="240" w:lineRule="auto"/>
              <w:jc w:val="center"/>
            </w:pPr>
            <w:r w:rsidRPr="00F939ED">
              <w:rPr>
                <w:rFonts w:ascii="Times New Roman" w:hAnsi="Times New Roman"/>
                <w:sz w:val="24"/>
                <w:szCs w:val="24"/>
              </w:rPr>
              <w:t>3</w:t>
            </w:r>
          </w:p>
        </w:tc>
        <w:tc>
          <w:tcPr>
            <w:tcW w:w="1472" w:type="dxa"/>
            <w:shd w:val="clear" w:color="auto" w:fill="FFFFFF"/>
          </w:tcPr>
          <w:p w:rsidR="00620A9E" w:rsidRDefault="00620A9E" w:rsidP="00644100">
            <w:pPr>
              <w:spacing w:after="0" w:line="240" w:lineRule="auto"/>
              <w:jc w:val="center"/>
            </w:pPr>
            <w:r w:rsidRPr="008B4FFF">
              <w:rPr>
                <w:rFonts w:ascii="Times New Roman" w:hAnsi="Times New Roman"/>
                <w:sz w:val="24"/>
                <w:szCs w:val="24"/>
              </w:rPr>
              <w:t>10</w:t>
            </w:r>
          </w:p>
        </w:tc>
        <w:tc>
          <w:tcPr>
            <w:tcW w:w="754" w:type="dxa"/>
            <w:shd w:val="clear" w:color="auto" w:fill="FFFFFF"/>
          </w:tcPr>
          <w:p w:rsidR="00620A9E" w:rsidRDefault="00620A9E" w:rsidP="00644100">
            <w:pPr>
              <w:spacing w:after="0" w:line="240" w:lineRule="auto"/>
              <w:jc w:val="center"/>
            </w:pPr>
            <w:r w:rsidRPr="00075981">
              <w:rPr>
                <w:rFonts w:ascii="Times New Roman" w:hAnsi="Times New Roman"/>
                <w:sz w:val="24"/>
                <w:szCs w:val="24"/>
              </w:rPr>
              <w:t>10</w:t>
            </w:r>
          </w:p>
        </w:tc>
        <w:tc>
          <w:tcPr>
            <w:tcW w:w="617" w:type="dxa"/>
            <w:shd w:val="clear" w:color="auto" w:fill="FFFFFF"/>
          </w:tcPr>
          <w:p w:rsidR="00620A9E" w:rsidRDefault="00620A9E" w:rsidP="00644100">
            <w:pPr>
              <w:spacing w:after="0" w:line="240" w:lineRule="auto"/>
              <w:jc w:val="center"/>
            </w:pPr>
            <w:r w:rsidRPr="004460D6">
              <w:rPr>
                <w:rFonts w:ascii="Times New Roman" w:hAnsi="Times New Roman"/>
                <w:sz w:val="24"/>
                <w:szCs w:val="24"/>
              </w:rPr>
              <w:t>100</w:t>
            </w:r>
          </w:p>
        </w:tc>
        <w:tc>
          <w:tcPr>
            <w:tcW w:w="754"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p>
        </w:tc>
        <w:tc>
          <w:tcPr>
            <w:tcW w:w="603" w:type="dxa"/>
            <w:shd w:val="clear" w:color="auto" w:fill="FFFFFF"/>
          </w:tcPr>
          <w:p w:rsidR="00620A9E" w:rsidRPr="00D8203C" w:rsidRDefault="00620A9E" w:rsidP="00644100">
            <w:pPr>
              <w:spacing w:after="0" w:line="240" w:lineRule="auto"/>
              <w:ind w:left="120"/>
              <w:jc w:val="center"/>
              <w:rPr>
                <w:rFonts w:ascii="Times New Roman" w:hAnsi="Times New Roman"/>
                <w:sz w:val="24"/>
                <w:szCs w:val="24"/>
              </w:rPr>
            </w:pPr>
          </w:p>
        </w:tc>
        <w:tc>
          <w:tcPr>
            <w:tcW w:w="603"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p>
        </w:tc>
        <w:tc>
          <w:tcPr>
            <w:tcW w:w="603" w:type="dxa"/>
            <w:shd w:val="clear" w:color="auto" w:fill="FFFFFF"/>
          </w:tcPr>
          <w:p w:rsidR="00620A9E" w:rsidRPr="00D8203C" w:rsidRDefault="00620A9E" w:rsidP="00644100">
            <w:pPr>
              <w:spacing w:after="0" w:line="240" w:lineRule="auto"/>
              <w:ind w:left="140"/>
              <w:jc w:val="center"/>
              <w:rPr>
                <w:rFonts w:ascii="Times New Roman" w:hAnsi="Times New Roman"/>
                <w:sz w:val="24"/>
                <w:szCs w:val="24"/>
              </w:rPr>
            </w:pPr>
          </w:p>
        </w:tc>
        <w:tc>
          <w:tcPr>
            <w:tcW w:w="921" w:type="dxa"/>
            <w:gridSpan w:val="2"/>
            <w:shd w:val="clear" w:color="auto" w:fill="FFFFFF"/>
          </w:tcPr>
          <w:p w:rsidR="00620A9E" w:rsidRPr="00D8203C" w:rsidRDefault="00620A9E" w:rsidP="00644100">
            <w:pPr>
              <w:spacing w:after="0" w:line="240" w:lineRule="auto"/>
              <w:ind w:left="180"/>
              <w:jc w:val="center"/>
              <w:rPr>
                <w:rFonts w:ascii="Times New Roman" w:hAnsi="Times New Roman"/>
                <w:sz w:val="24"/>
                <w:szCs w:val="24"/>
              </w:rPr>
            </w:pPr>
          </w:p>
        </w:tc>
        <w:tc>
          <w:tcPr>
            <w:tcW w:w="888" w:type="dxa"/>
            <w:shd w:val="clear" w:color="auto" w:fill="FFFFFF"/>
          </w:tcPr>
          <w:p w:rsidR="00620A9E" w:rsidRPr="00D8203C" w:rsidRDefault="00620A9E" w:rsidP="00644100">
            <w:pPr>
              <w:spacing w:after="0" w:line="240" w:lineRule="auto"/>
              <w:ind w:left="260"/>
              <w:jc w:val="center"/>
              <w:rPr>
                <w:rFonts w:ascii="Times New Roman" w:hAnsi="Times New Roman"/>
                <w:sz w:val="24"/>
                <w:szCs w:val="24"/>
              </w:rPr>
            </w:pP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sidRPr="00D8203C">
              <w:rPr>
                <w:rFonts w:ascii="Times New Roman" w:hAnsi="Times New Roman"/>
                <w:sz w:val="24"/>
                <w:szCs w:val="24"/>
              </w:rPr>
              <w:t>-</w:t>
            </w: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sidRPr="00D8203C">
              <w:rPr>
                <w:rFonts w:ascii="Times New Roman" w:hAnsi="Times New Roman"/>
                <w:sz w:val="24"/>
                <w:szCs w:val="24"/>
              </w:rPr>
              <w:t>-</w:t>
            </w:r>
          </w:p>
        </w:tc>
      </w:tr>
      <w:tr w:rsidR="00620A9E" w:rsidRPr="00D8203C" w:rsidTr="00644100">
        <w:trPr>
          <w:trHeight w:val="20"/>
        </w:trPr>
        <w:tc>
          <w:tcPr>
            <w:tcW w:w="998" w:type="dxa"/>
            <w:shd w:val="clear" w:color="auto" w:fill="FFFFFF"/>
          </w:tcPr>
          <w:p w:rsidR="00620A9E" w:rsidRDefault="00620A9E" w:rsidP="00644100">
            <w:pPr>
              <w:spacing w:after="0" w:line="240" w:lineRule="auto"/>
              <w:jc w:val="center"/>
            </w:pPr>
            <w:r w:rsidRPr="00D8390D">
              <w:rPr>
                <w:rFonts w:ascii="Times New Roman" w:hAnsi="Times New Roman"/>
                <w:sz w:val="24"/>
                <w:szCs w:val="24"/>
              </w:rPr>
              <w:t>ФГОС</w:t>
            </w:r>
          </w:p>
        </w:tc>
        <w:tc>
          <w:tcPr>
            <w:tcW w:w="4394" w:type="dxa"/>
            <w:gridSpan w:val="3"/>
            <w:shd w:val="clear" w:color="auto" w:fill="FFFFFF"/>
          </w:tcPr>
          <w:p w:rsidR="00620A9E" w:rsidRPr="00D8203C" w:rsidRDefault="00620A9E" w:rsidP="00644100">
            <w:pPr>
              <w:spacing w:after="0" w:line="240" w:lineRule="auto"/>
              <w:ind w:left="80"/>
              <w:rPr>
                <w:rFonts w:ascii="Times New Roman" w:hAnsi="Times New Roman"/>
                <w:sz w:val="24"/>
                <w:szCs w:val="24"/>
              </w:rPr>
            </w:pPr>
            <w:r>
              <w:rPr>
                <w:rFonts w:ascii="Times New Roman" w:hAnsi="Times New Roman"/>
                <w:sz w:val="24"/>
                <w:szCs w:val="24"/>
              </w:rPr>
              <w:t>Н/</w:t>
            </w:r>
            <w:proofErr w:type="gramStart"/>
            <w:r>
              <w:rPr>
                <w:rFonts w:ascii="Times New Roman" w:hAnsi="Times New Roman"/>
                <w:sz w:val="24"/>
                <w:szCs w:val="24"/>
              </w:rPr>
              <w:t>п</w:t>
            </w:r>
            <w:proofErr w:type="gramEnd"/>
            <w:r>
              <w:rPr>
                <w:rFonts w:ascii="Times New Roman" w:hAnsi="Times New Roman"/>
                <w:sz w:val="24"/>
                <w:szCs w:val="24"/>
              </w:rPr>
              <w:t xml:space="preserve"> в неврологии </w:t>
            </w:r>
          </w:p>
        </w:tc>
        <w:tc>
          <w:tcPr>
            <w:tcW w:w="665" w:type="dxa"/>
            <w:gridSpan w:val="2"/>
            <w:shd w:val="clear" w:color="auto" w:fill="FFFFFF"/>
          </w:tcPr>
          <w:p w:rsidR="00620A9E" w:rsidRDefault="00620A9E" w:rsidP="00644100">
            <w:pPr>
              <w:spacing w:after="0" w:line="240" w:lineRule="auto"/>
              <w:jc w:val="center"/>
            </w:pPr>
            <w:r w:rsidRPr="00F939ED">
              <w:rPr>
                <w:rFonts w:ascii="Times New Roman" w:hAnsi="Times New Roman"/>
                <w:sz w:val="24"/>
                <w:szCs w:val="24"/>
              </w:rPr>
              <w:t>3</w:t>
            </w:r>
          </w:p>
        </w:tc>
        <w:tc>
          <w:tcPr>
            <w:tcW w:w="1472" w:type="dxa"/>
            <w:shd w:val="clear" w:color="auto" w:fill="FFFFFF"/>
          </w:tcPr>
          <w:p w:rsidR="00620A9E" w:rsidRDefault="00620A9E" w:rsidP="00644100">
            <w:pPr>
              <w:spacing w:after="0" w:line="240" w:lineRule="auto"/>
              <w:jc w:val="center"/>
            </w:pPr>
            <w:r w:rsidRPr="008B4FFF">
              <w:rPr>
                <w:rFonts w:ascii="Times New Roman" w:hAnsi="Times New Roman"/>
                <w:sz w:val="24"/>
                <w:szCs w:val="24"/>
              </w:rPr>
              <w:t>10</w:t>
            </w:r>
          </w:p>
        </w:tc>
        <w:tc>
          <w:tcPr>
            <w:tcW w:w="754" w:type="dxa"/>
            <w:shd w:val="clear" w:color="auto" w:fill="FFFFFF"/>
          </w:tcPr>
          <w:p w:rsidR="00620A9E" w:rsidRDefault="00620A9E" w:rsidP="00644100">
            <w:pPr>
              <w:spacing w:after="0" w:line="240" w:lineRule="auto"/>
              <w:jc w:val="center"/>
            </w:pPr>
            <w:r w:rsidRPr="00075981">
              <w:rPr>
                <w:rFonts w:ascii="Times New Roman" w:hAnsi="Times New Roman"/>
                <w:sz w:val="24"/>
                <w:szCs w:val="24"/>
              </w:rPr>
              <w:t>10</w:t>
            </w:r>
          </w:p>
        </w:tc>
        <w:tc>
          <w:tcPr>
            <w:tcW w:w="617" w:type="dxa"/>
            <w:shd w:val="clear" w:color="auto" w:fill="FFFFFF"/>
          </w:tcPr>
          <w:p w:rsidR="00620A9E" w:rsidRDefault="00620A9E" w:rsidP="00644100">
            <w:pPr>
              <w:spacing w:after="0" w:line="240" w:lineRule="auto"/>
              <w:jc w:val="center"/>
            </w:pPr>
            <w:r w:rsidRPr="004460D6">
              <w:rPr>
                <w:rFonts w:ascii="Times New Roman" w:hAnsi="Times New Roman"/>
                <w:sz w:val="24"/>
                <w:szCs w:val="24"/>
              </w:rPr>
              <w:t>100</w:t>
            </w:r>
          </w:p>
        </w:tc>
        <w:tc>
          <w:tcPr>
            <w:tcW w:w="754"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p>
        </w:tc>
        <w:tc>
          <w:tcPr>
            <w:tcW w:w="603" w:type="dxa"/>
            <w:shd w:val="clear" w:color="auto" w:fill="FFFFFF"/>
          </w:tcPr>
          <w:p w:rsidR="00620A9E" w:rsidRPr="00D8203C" w:rsidRDefault="00620A9E" w:rsidP="00644100">
            <w:pPr>
              <w:spacing w:after="0" w:line="240" w:lineRule="auto"/>
              <w:ind w:left="120"/>
              <w:jc w:val="center"/>
              <w:rPr>
                <w:rFonts w:ascii="Times New Roman" w:hAnsi="Times New Roman"/>
                <w:sz w:val="24"/>
                <w:szCs w:val="24"/>
              </w:rPr>
            </w:pPr>
          </w:p>
        </w:tc>
        <w:tc>
          <w:tcPr>
            <w:tcW w:w="603"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p>
        </w:tc>
        <w:tc>
          <w:tcPr>
            <w:tcW w:w="603" w:type="dxa"/>
            <w:shd w:val="clear" w:color="auto" w:fill="FFFFFF"/>
          </w:tcPr>
          <w:p w:rsidR="00620A9E" w:rsidRPr="00D8203C" w:rsidRDefault="00620A9E" w:rsidP="00644100">
            <w:pPr>
              <w:spacing w:after="0" w:line="240" w:lineRule="auto"/>
              <w:ind w:left="140"/>
              <w:jc w:val="center"/>
              <w:rPr>
                <w:rFonts w:ascii="Times New Roman" w:hAnsi="Times New Roman"/>
                <w:sz w:val="24"/>
                <w:szCs w:val="24"/>
              </w:rPr>
            </w:pPr>
          </w:p>
        </w:tc>
        <w:tc>
          <w:tcPr>
            <w:tcW w:w="921" w:type="dxa"/>
            <w:gridSpan w:val="2"/>
            <w:shd w:val="clear" w:color="auto" w:fill="FFFFFF"/>
          </w:tcPr>
          <w:p w:rsidR="00620A9E" w:rsidRPr="00D8203C" w:rsidRDefault="00620A9E" w:rsidP="00644100">
            <w:pPr>
              <w:spacing w:after="0" w:line="240" w:lineRule="auto"/>
              <w:ind w:left="180"/>
              <w:jc w:val="center"/>
              <w:rPr>
                <w:rFonts w:ascii="Times New Roman" w:hAnsi="Times New Roman"/>
                <w:sz w:val="24"/>
                <w:szCs w:val="24"/>
              </w:rPr>
            </w:pPr>
          </w:p>
        </w:tc>
        <w:tc>
          <w:tcPr>
            <w:tcW w:w="888" w:type="dxa"/>
            <w:shd w:val="clear" w:color="auto" w:fill="FFFFFF"/>
          </w:tcPr>
          <w:p w:rsidR="00620A9E" w:rsidRPr="00D8203C" w:rsidRDefault="00620A9E" w:rsidP="00644100">
            <w:pPr>
              <w:spacing w:after="0" w:line="240" w:lineRule="auto"/>
              <w:ind w:left="260"/>
              <w:jc w:val="center"/>
              <w:rPr>
                <w:rFonts w:ascii="Times New Roman" w:hAnsi="Times New Roman"/>
                <w:sz w:val="24"/>
                <w:szCs w:val="24"/>
              </w:rPr>
            </w:pP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sidRPr="00D8203C">
              <w:rPr>
                <w:rFonts w:ascii="Times New Roman" w:hAnsi="Times New Roman"/>
                <w:sz w:val="24"/>
                <w:szCs w:val="24"/>
              </w:rPr>
              <w:t>-</w:t>
            </w: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sidRPr="00D8203C">
              <w:rPr>
                <w:rFonts w:ascii="Times New Roman" w:hAnsi="Times New Roman"/>
                <w:sz w:val="24"/>
                <w:szCs w:val="24"/>
              </w:rPr>
              <w:t>-</w:t>
            </w:r>
          </w:p>
        </w:tc>
      </w:tr>
      <w:tr w:rsidR="00620A9E" w:rsidRPr="00D8203C" w:rsidTr="00644100">
        <w:trPr>
          <w:trHeight w:val="20"/>
        </w:trPr>
        <w:tc>
          <w:tcPr>
            <w:tcW w:w="998" w:type="dxa"/>
            <w:shd w:val="clear" w:color="auto" w:fill="FFFFFF"/>
          </w:tcPr>
          <w:p w:rsidR="00620A9E" w:rsidRDefault="00620A9E" w:rsidP="00644100">
            <w:pPr>
              <w:spacing w:after="0" w:line="240" w:lineRule="auto"/>
              <w:jc w:val="center"/>
            </w:pPr>
            <w:r w:rsidRPr="00AD4AE5">
              <w:rPr>
                <w:rFonts w:ascii="Times New Roman" w:hAnsi="Times New Roman"/>
                <w:sz w:val="24"/>
                <w:szCs w:val="24"/>
              </w:rPr>
              <w:t>ФГОС</w:t>
            </w:r>
          </w:p>
        </w:tc>
        <w:tc>
          <w:tcPr>
            <w:tcW w:w="4394" w:type="dxa"/>
            <w:gridSpan w:val="3"/>
            <w:shd w:val="clear" w:color="auto" w:fill="FFFFFF"/>
          </w:tcPr>
          <w:p w:rsidR="00620A9E" w:rsidRPr="009F5D01" w:rsidRDefault="00620A9E" w:rsidP="00644100">
            <w:pPr>
              <w:spacing w:after="0" w:line="240" w:lineRule="auto"/>
              <w:ind w:left="80"/>
              <w:rPr>
                <w:rFonts w:ascii="Times New Roman" w:hAnsi="Times New Roman"/>
                <w:sz w:val="20"/>
                <w:szCs w:val="20"/>
              </w:rPr>
            </w:pPr>
            <w:r w:rsidRPr="009F5D01">
              <w:rPr>
                <w:rFonts w:ascii="Times New Roman" w:hAnsi="Times New Roman"/>
                <w:sz w:val="20"/>
                <w:szCs w:val="20"/>
              </w:rPr>
              <w:t xml:space="preserve">Профилактика заболеваний терапевтического профиля </w:t>
            </w:r>
          </w:p>
        </w:tc>
        <w:tc>
          <w:tcPr>
            <w:tcW w:w="665" w:type="dxa"/>
            <w:gridSpan w:val="2"/>
            <w:shd w:val="clear" w:color="auto" w:fill="FFFFFF"/>
          </w:tcPr>
          <w:p w:rsidR="00620A9E" w:rsidRDefault="00620A9E" w:rsidP="00644100">
            <w:pPr>
              <w:spacing w:after="0" w:line="240" w:lineRule="auto"/>
              <w:jc w:val="center"/>
            </w:pPr>
            <w:r w:rsidRPr="00F939ED">
              <w:rPr>
                <w:rFonts w:ascii="Times New Roman" w:hAnsi="Times New Roman"/>
                <w:sz w:val="24"/>
                <w:szCs w:val="24"/>
              </w:rPr>
              <w:t>3</w:t>
            </w:r>
          </w:p>
        </w:tc>
        <w:tc>
          <w:tcPr>
            <w:tcW w:w="1472" w:type="dxa"/>
            <w:shd w:val="clear" w:color="auto" w:fill="FFFFFF"/>
          </w:tcPr>
          <w:p w:rsidR="00620A9E" w:rsidRDefault="00620A9E" w:rsidP="00644100">
            <w:pPr>
              <w:spacing w:after="0" w:line="240" w:lineRule="auto"/>
              <w:jc w:val="center"/>
            </w:pPr>
            <w:r w:rsidRPr="008B4FFF">
              <w:rPr>
                <w:rFonts w:ascii="Times New Roman" w:hAnsi="Times New Roman"/>
                <w:sz w:val="24"/>
                <w:szCs w:val="24"/>
              </w:rPr>
              <w:t>10</w:t>
            </w:r>
          </w:p>
        </w:tc>
        <w:tc>
          <w:tcPr>
            <w:tcW w:w="754" w:type="dxa"/>
            <w:shd w:val="clear" w:color="auto" w:fill="FFFFFF"/>
          </w:tcPr>
          <w:p w:rsidR="00620A9E" w:rsidRDefault="00620A9E" w:rsidP="00644100">
            <w:pPr>
              <w:spacing w:after="0" w:line="240" w:lineRule="auto"/>
              <w:jc w:val="center"/>
            </w:pPr>
            <w:r w:rsidRPr="00075981">
              <w:rPr>
                <w:rFonts w:ascii="Times New Roman" w:hAnsi="Times New Roman"/>
                <w:sz w:val="24"/>
                <w:szCs w:val="24"/>
              </w:rPr>
              <w:t>10</w:t>
            </w:r>
          </w:p>
        </w:tc>
        <w:tc>
          <w:tcPr>
            <w:tcW w:w="617" w:type="dxa"/>
            <w:shd w:val="clear" w:color="auto" w:fill="FFFFFF"/>
          </w:tcPr>
          <w:p w:rsidR="00620A9E" w:rsidRDefault="00620A9E" w:rsidP="00644100">
            <w:pPr>
              <w:spacing w:after="0" w:line="240" w:lineRule="auto"/>
              <w:jc w:val="center"/>
            </w:pPr>
            <w:r w:rsidRPr="004460D6">
              <w:rPr>
                <w:rFonts w:ascii="Times New Roman" w:hAnsi="Times New Roman"/>
                <w:sz w:val="24"/>
                <w:szCs w:val="24"/>
              </w:rPr>
              <w:t>100</w:t>
            </w:r>
          </w:p>
        </w:tc>
        <w:tc>
          <w:tcPr>
            <w:tcW w:w="754"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p>
        </w:tc>
        <w:tc>
          <w:tcPr>
            <w:tcW w:w="603" w:type="dxa"/>
            <w:shd w:val="clear" w:color="auto" w:fill="FFFFFF"/>
          </w:tcPr>
          <w:p w:rsidR="00620A9E" w:rsidRPr="00D8203C" w:rsidRDefault="00620A9E" w:rsidP="00644100">
            <w:pPr>
              <w:spacing w:after="0" w:line="240" w:lineRule="auto"/>
              <w:ind w:left="120"/>
              <w:jc w:val="center"/>
              <w:rPr>
                <w:rFonts w:ascii="Times New Roman" w:hAnsi="Times New Roman"/>
                <w:sz w:val="24"/>
                <w:szCs w:val="24"/>
              </w:rPr>
            </w:pPr>
          </w:p>
        </w:tc>
        <w:tc>
          <w:tcPr>
            <w:tcW w:w="603"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p>
        </w:tc>
        <w:tc>
          <w:tcPr>
            <w:tcW w:w="603" w:type="dxa"/>
            <w:shd w:val="clear" w:color="auto" w:fill="FFFFFF"/>
          </w:tcPr>
          <w:p w:rsidR="00620A9E" w:rsidRPr="00D8203C" w:rsidRDefault="00620A9E" w:rsidP="00644100">
            <w:pPr>
              <w:spacing w:after="0" w:line="240" w:lineRule="auto"/>
              <w:ind w:left="140"/>
              <w:jc w:val="center"/>
              <w:rPr>
                <w:rFonts w:ascii="Times New Roman" w:hAnsi="Times New Roman"/>
                <w:sz w:val="24"/>
                <w:szCs w:val="24"/>
              </w:rPr>
            </w:pPr>
          </w:p>
        </w:tc>
        <w:tc>
          <w:tcPr>
            <w:tcW w:w="921" w:type="dxa"/>
            <w:gridSpan w:val="2"/>
            <w:shd w:val="clear" w:color="auto" w:fill="FFFFFF"/>
          </w:tcPr>
          <w:p w:rsidR="00620A9E" w:rsidRPr="00D8203C" w:rsidRDefault="00620A9E" w:rsidP="00644100">
            <w:pPr>
              <w:spacing w:after="0" w:line="240" w:lineRule="auto"/>
              <w:ind w:left="180"/>
              <w:jc w:val="center"/>
              <w:rPr>
                <w:rFonts w:ascii="Times New Roman" w:hAnsi="Times New Roman"/>
                <w:sz w:val="24"/>
                <w:szCs w:val="24"/>
              </w:rPr>
            </w:pPr>
          </w:p>
        </w:tc>
        <w:tc>
          <w:tcPr>
            <w:tcW w:w="888" w:type="dxa"/>
            <w:shd w:val="clear" w:color="auto" w:fill="FFFFFF"/>
          </w:tcPr>
          <w:p w:rsidR="00620A9E" w:rsidRPr="00D8203C" w:rsidRDefault="00620A9E" w:rsidP="00644100">
            <w:pPr>
              <w:spacing w:after="0" w:line="240" w:lineRule="auto"/>
              <w:ind w:left="260"/>
              <w:jc w:val="center"/>
              <w:rPr>
                <w:rFonts w:ascii="Times New Roman" w:hAnsi="Times New Roman"/>
                <w:sz w:val="24"/>
                <w:szCs w:val="24"/>
              </w:rPr>
            </w:pP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p>
        </w:tc>
      </w:tr>
      <w:tr w:rsidR="00620A9E" w:rsidRPr="00D8203C" w:rsidTr="00644100">
        <w:trPr>
          <w:trHeight w:val="20"/>
        </w:trPr>
        <w:tc>
          <w:tcPr>
            <w:tcW w:w="998" w:type="dxa"/>
            <w:shd w:val="clear" w:color="auto" w:fill="FFFFFF"/>
          </w:tcPr>
          <w:p w:rsidR="00620A9E" w:rsidRDefault="00620A9E" w:rsidP="00644100">
            <w:pPr>
              <w:spacing w:after="0" w:line="240" w:lineRule="auto"/>
              <w:jc w:val="center"/>
            </w:pPr>
            <w:r w:rsidRPr="00AD4AE5">
              <w:rPr>
                <w:rFonts w:ascii="Times New Roman" w:hAnsi="Times New Roman"/>
                <w:sz w:val="24"/>
                <w:szCs w:val="24"/>
              </w:rPr>
              <w:t>ФГОС</w:t>
            </w:r>
          </w:p>
        </w:tc>
        <w:tc>
          <w:tcPr>
            <w:tcW w:w="4394" w:type="dxa"/>
            <w:gridSpan w:val="3"/>
            <w:shd w:val="clear" w:color="auto" w:fill="FFFFFF"/>
          </w:tcPr>
          <w:p w:rsidR="00620A9E" w:rsidRPr="009F5D01" w:rsidRDefault="00620A9E" w:rsidP="00644100">
            <w:pPr>
              <w:spacing w:after="0" w:line="240" w:lineRule="auto"/>
              <w:ind w:left="80"/>
              <w:rPr>
                <w:rFonts w:ascii="Times New Roman" w:hAnsi="Times New Roman"/>
                <w:sz w:val="20"/>
                <w:szCs w:val="20"/>
              </w:rPr>
            </w:pPr>
            <w:r w:rsidRPr="009F5D01">
              <w:rPr>
                <w:rFonts w:ascii="Times New Roman" w:hAnsi="Times New Roman"/>
                <w:sz w:val="20"/>
                <w:szCs w:val="20"/>
              </w:rPr>
              <w:t xml:space="preserve">Профилактика инфекционных заболеваний </w:t>
            </w:r>
          </w:p>
        </w:tc>
        <w:tc>
          <w:tcPr>
            <w:tcW w:w="665" w:type="dxa"/>
            <w:gridSpan w:val="2"/>
            <w:shd w:val="clear" w:color="auto" w:fill="FFFFFF"/>
          </w:tcPr>
          <w:p w:rsidR="00620A9E" w:rsidRDefault="00620A9E" w:rsidP="00644100">
            <w:pPr>
              <w:spacing w:after="0" w:line="240" w:lineRule="auto"/>
              <w:jc w:val="center"/>
            </w:pPr>
            <w:r w:rsidRPr="00F939ED">
              <w:rPr>
                <w:rFonts w:ascii="Times New Roman" w:hAnsi="Times New Roman"/>
                <w:sz w:val="24"/>
                <w:szCs w:val="24"/>
              </w:rPr>
              <w:t>3</w:t>
            </w:r>
          </w:p>
        </w:tc>
        <w:tc>
          <w:tcPr>
            <w:tcW w:w="1472" w:type="dxa"/>
            <w:shd w:val="clear" w:color="auto" w:fill="FFFFFF"/>
          </w:tcPr>
          <w:p w:rsidR="00620A9E" w:rsidRDefault="00620A9E" w:rsidP="00644100">
            <w:pPr>
              <w:spacing w:after="0" w:line="240" w:lineRule="auto"/>
              <w:jc w:val="center"/>
            </w:pPr>
            <w:r w:rsidRPr="008B4FFF">
              <w:rPr>
                <w:rFonts w:ascii="Times New Roman" w:hAnsi="Times New Roman"/>
                <w:sz w:val="24"/>
                <w:szCs w:val="24"/>
              </w:rPr>
              <w:t>10</w:t>
            </w:r>
          </w:p>
        </w:tc>
        <w:tc>
          <w:tcPr>
            <w:tcW w:w="754" w:type="dxa"/>
            <w:shd w:val="clear" w:color="auto" w:fill="FFFFFF"/>
          </w:tcPr>
          <w:p w:rsidR="00620A9E" w:rsidRDefault="00620A9E" w:rsidP="00644100">
            <w:pPr>
              <w:spacing w:after="0" w:line="240" w:lineRule="auto"/>
              <w:jc w:val="center"/>
            </w:pPr>
            <w:r w:rsidRPr="00075981">
              <w:rPr>
                <w:rFonts w:ascii="Times New Roman" w:hAnsi="Times New Roman"/>
                <w:sz w:val="24"/>
                <w:szCs w:val="24"/>
              </w:rPr>
              <w:t>10</w:t>
            </w:r>
          </w:p>
        </w:tc>
        <w:tc>
          <w:tcPr>
            <w:tcW w:w="617" w:type="dxa"/>
            <w:shd w:val="clear" w:color="auto" w:fill="FFFFFF"/>
          </w:tcPr>
          <w:p w:rsidR="00620A9E" w:rsidRDefault="00620A9E" w:rsidP="00644100">
            <w:pPr>
              <w:spacing w:after="0" w:line="240" w:lineRule="auto"/>
              <w:jc w:val="center"/>
            </w:pPr>
            <w:r w:rsidRPr="004460D6">
              <w:rPr>
                <w:rFonts w:ascii="Times New Roman" w:hAnsi="Times New Roman"/>
                <w:sz w:val="24"/>
                <w:szCs w:val="24"/>
              </w:rPr>
              <w:t>100</w:t>
            </w:r>
          </w:p>
        </w:tc>
        <w:tc>
          <w:tcPr>
            <w:tcW w:w="754"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r>
              <w:rPr>
                <w:rFonts w:ascii="Times New Roman" w:hAnsi="Times New Roman"/>
                <w:sz w:val="24"/>
                <w:szCs w:val="24"/>
              </w:rPr>
              <w:t>1</w:t>
            </w:r>
          </w:p>
        </w:tc>
        <w:tc>
          <w:tcPr>
            <w:tcW w:w="603" w:type="dxa"/>
            <w:shd w:val="clear" w:color="auto" w:fill="FFFFFF"/>
          </w:tcPr>
          <w:p w:rsidR="00620A9E" w:rsidRPr="00D8203C" w:rsidRDefault="00620A9E" w:rsidP="00644100">
            <w:pPr>
              <w:spacing w:after="0" w:line="240" w:lineRule="auto"/>
              <w:ind w:left="120"/>
              <w:jc w:val="center"/>
              <w:rPr>
                <w:rFonts w:ascii="Times New Roman" w:hAnsi="Times New Roman"/>
                <w:sz w:val="24"/>
                <w:szCs w:val="24"/>
              </w:rPr>
            </w:pPr>
            <w:r>
              <w:rPr>
                <w:rFonts w:ascii="Times New Roman" w:hAnsi="Times New Roman"/>
                <w:sz w:val="24"/>
                <w:szCs w:val="24"/>
              </w:rPr>
              <w:t>10</w:t>
            </w:r>
          </w:p>
        </w:tc>
        <w:tc>
          <w:tcPr>
            <w:tcW w:w="603"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r>
              <w:rPr>
                <w:rFonts w:ascii="Times New Roman" w:hAnsi="Times New Roman"/>
                <w:sz w:val="24"/>
                <w:szCs w:val="24"/>
              </w:rPr>
              <w:t>1</w:t>
            </w:r>
          </w:p>
        </w:tc>
        <w:tc>
          <w:tcPr>
            <w:tcW w:w="603" w:type="dxa"/>
            <w:shd w:val="clear" w:color="auto" w:fill="FFFFFF"/>
          </w:tcPr>
          <w:p w:rsidR="00620A9E" w:rsidRPr="00D8203C" w:rsidRDefault="00620A9E" w:rsidP="00644100">
            <w:pPr>
              <w:spacing w:after="0" w:line="240" w:lineRule="auto"/>
              <w:ind w:left="140"/>
              <w:jc w:val="center"/>
              <w:rPr>
                <w:rFonts w:ascii="Times New Roman" w:hAnsi="Times New Roman"/>
                <w:sz w:val="24"/>
                <w:szCs w:val="24"/>
              </w:rPr>
            </w:pPr>
            <w:r>
              <w:rPr>
                <w:rFonts w:ascii="Times New Roman" w:hAnsi="Times New Roman"/>
                <w:sz w:val="24"/>
                <w:szCs w:val="24"/>
              </w:rPr>
              <w:t>10</w:t>
            </w:r>
          </w:p>
        </w:tc>
        <w:tc>
          <w:tcPr>
            <w:tcW w:w="921" w:type="dxa"/>
            <w:gridSpan w:val="2"/>
            <w:shd w:val="clear" w:color="auto" w:fill="FFFFFF"/>
          </w:tcPr>
          <w:p w:rsidR="00620A9E" w:rsidRPr="00D8203C" w:rsidRDefault="00620A9E" w:rsidP="00644100">
            <w:pPr>
              <w:spacing w:after="0" w:line="240" w:lineRule="auto"/>
              <w:ind w:left="180"/>
              <w:jc w:val="center"/>
              <w:rPr>
                <w:rFonts w:ascii="Times New Roman" w:hAnsi="Times New Roman"/>
                <w:sz w:val="24"/>
                <w:szCs w:val="24"/>
              </w:rPr>
            </w:pPr>
            <w:r>
              <w:rPr>
                <w:rFonts w:ascii="Times New Roman" w:hAnsi="Times New Roman"/>
                <w:sz w:val="24"/>
                <w:szCs w:val="24"/>
              </w:rPr>
              <w:t>8</w:t>
            </w:r>
          </w:p>
        </w:tc>
        <w:tc>
          <w:tcPr>
            <w:tcW w:w="888" w:type="dxa"/>
            <w:shd w:val="clear" w:color="auto" w:fill="FFFFFF"/>
          </w:tcPr>
          <w:p w:rsidR="00620A9E" w:rsidRPr="00D8203C" w:rsidRDefault="00620A9E" w:rsidP="00644100">
            <w:pPr>
              <w:spacing w:after="0" w:line="240" w:lineRule="auto"/>
              <w:ind w:left="260"/>
              <w:jc w:val="center"/>
              <w:rPr>
                <w:rFonts w:ascii="Times New Roman" w:hAnsi="Times New Roman"/>
                <w:sz w:val="24"/>
                <w:szCs w:val="24"/>
              </w:rPr>
            </w:pPr>
            <w:r>
              <w:rPr>
                <w:rFonts w:ascii="Times New Roman" w:hAnsi="Times New Roman"/>
                <w:sz w:val="24"/>
                <w:szCs w:val="24"/>
              </w:rPr>
              <w:t>80</w:t>
            </w: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Pr>
                <w:rFonts w:ascii="Times New Roman" w:hAnsi="Times New Roman"/>
                <w:sz w:val="24"/>
                <w:szCs w:val="24"/>
              </w:rPr>
              <w:t>-</w:t>
            </w: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Pr>
                <w:rFonts w:ascii="Times New Roman" w:hAnsi="Times New Roman"/>
                <w:sz w:val="24"/>
                <w:szCs w:val="24"/>
              </w:rPr>
              <w:t>-</w:t>
            </w:r>
          </w:p>
        </w:tc>
      </w:tr>
      <w:tr w:rsidR="00620A9E" w:rsidRPr="00D8203C" w:rsidTr="00644100">
        <w:trPr>
          <w:trHeight w:val="20"/>
        </w:trPr>
        <w:tc>
          <w:tcPr>
            <w:tcW w:w="998" w:type="dxa"/>
            <w:shd w:val="clear" w:color="auto" w:fill="FFFFFF"/>
          </w:tcPr>
          <w:p w:rsidR="00620A9E" w:rsidRDefault="00620A9E" w:rsidP="00644100">
            <w:pPr>
              <w:spacing w:after="0" w:line="240" w:lineRule="auto"/>
              <w:jc w:val="center"/>
            </w:pPr>
            <w:r w:rsidRPr="00AB6F17">
              <w:rPr>
                <w:rFonts w:ascii="Times New Roman" w:hAnsi="Times New Roman"/>
                <w:sz w:val="24"/>
                <w:szCs w:val="24"/>
              </w:rPr>
              <w:t>ФГОС</w:t>
            </w:r>
          </w:p>
        </w:tc>
        <w:tc>
          <w:tcPr>
            <w:tcW w:w="4394" w:type="dxa"/>
            <w:gridSpan w:val="3"/>
            <w:shd w:val="clear" w:color="auto" w:fill="FFFFFF"/>
          </w:tcPr>
          <w:p w:rsidR="00620A9E" w:rsidRPr="009F5D01" w:rsidRDefault="00620A9E" w:rsidP="00644100">
            <w:pPr>
              <w:spacing w:after="0" w:line="240" w:lineRule="auto"/>
              <w:ind w:left="80"/>
              <w:rPr>
                <w:rFonts w:ascii="Times New Roman" w:hAnsi="Times New Roman"/>
                <w:sz w:val="20"/>
                <w:szCs w:val="20"/>
              </w:rPr>
            </w:pPr>
            <w:r>
              <w:rPr>
                <w:rFonts w:ascii="Times New Roman" w:hAnsi="Times New Roman"/>
                <w:sz w:val="20"/>
                <w:szCs w:val="20"/>
              </w:rPr>
              <w:t>Н/</w:t>
            </w:r>
            <w:proofErr w:type="gramStart"/>
            <w:r>
              <w:rPr>
                <w:rFonts w:ascii="Times New Roman" w:hAnsi="Times New Roman"/>
                <w:sz w:val="20"/>
                <w:szCs w:val="20"/>
              </w:rPr>
              <w:t>п</w:t>
            </w:r>
            <w:proofErr w:type="gramEnd"/>
            <w:r>
              <w:rPr>
                <w:rFonts w:ascii="Times New Roman" w:hAnsi="Times New Roman"/>
                <w:sz w:val="20"/>
                <w:szCs w:val="20"/>
              </w:rPr>
              <w:t xml:space="preserve"> в чрезвычайных ситуациях</w:t>
            </w:r>
          </w:p>
        </w:tc>
        <w:tc>
          <w:tcPr>
            <w:tcW w:w="665" w:type="dxa"/>
            <w:gridSpan w:val="2"/>
            <w:shd w:val="clear" w:color="auto" w:fill="FFFFFF"/>
          </w:tcPr>
          <w:p w:rsidR="00620A9E" w:rsidRPr="00F939ED" w:rsidRDefault="00620A9E" w:rsidP="00644100">
            <w:pPr>
              <w:spacing w:after="0" w:line="240" w:lineRule="auto"/>
              <w:jc w:val="center"/>
              <w:rPr>
                <w:rFonts w:ascii="Times New Roman" w:hAnsi="Times New Roman"/>
                <w:sz w:val="24"/>
                <w:szCs w:val="24"/>
              </w:rPr>
            </w:pPr>
            <w:r>
              <w:rPr>
                <w:rFonts w:ascii="Times New Roman" w:hAnsi="Times New Roman"/>
                <w:sz w:val="24"/>
                <w:szCs w:val="24"/>
              </w:rPr>
              <w:t>4</w:t>
            </w:r>
          </w:p>
        </w:tc>
        <w:tc>
          <w:tcPr>
            <w:tcW w:w="1472"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Pr>
                <w:rFonts w:ascii="Times New Roman" w:hAnsi="Times New Roman"/>
                <w:sz w:val="24"/>
                <w:szCs w:val="24"/>
              </w:rPr>
              <w:t>15</w:t>
            </w:r>
          </w:p>
        </w:tc>
        <w:tc>
          <w:tcPr>
            <w:tcW w:w="754" w:type="dxa"/>
            <w:shd w:val="clear" w:color="auto" w:fill="FFFFFF"/>
          </w:tcPr>
          <w:p w:rsidR="00620A9E" w:rsidRDefault="00620A9E" w:rsidP="00644100">
            <w:pPr>
              <w:spacing w:after="0" w:line="240" w:lineRule="auto"/>
              <w:jc w:val="center"/>
            </w:pPr>
            <w:r w:rsidRPr="00563A87">
              <w:rPr>
                <w:rFonts w:ascii="Times New Roman" w:hAnsi="Times New Roman"/>
                <w:sz w:val="24"/>
                <w:szCs w:val="24"/>
              </w:rPr>
              <w:t>1</w:t>
            </w:r>
            <w:r>
              <w:rPr>
                <w:rFonts w:ascii="Times New Roman" w:hAnsi="Times New Roman"/>
                <w:sz w:val="24"/>
                <w:szCs w:val="24"/>
              </w:rPr>
              <w:t>5</w:t>
            </w:r>
          </w:p>
        </w:tc>
        <w:tc>
          <w:tcPr>
            <w:tcW w:w="617" w:type="dxa"/>
            <w:shd w:val="clear" w:color="auto" w:fill="FFFFFF"/>
          </w:tcPr>
          <w:p w:rsidR="00620A9E" w:rsidRDefault="00620A9E" w:rsidP="00644100">
            <w:pPr>
              <w:spacing w:after="0" w:line="240" w:lineRule="auto"/>
              <w:jc w:val="center"/>
            </w:pPr>
            <w:r w:rsidRPr="004460D6">
              <w:rPr>
                <w:rFonts w:ascii="Times New Roman" w:hAnsi="Times New Roman"/>
                <w:sz w:val="24"/>
                <w:szCs w:val="24"/>
              </w:rPr>
              <w:t>100</w:t>
            </w:r>
          </w:p>
        </w:tc>
        <w:tc>
          <w:tcPr>
            <w:tcW w:w="754"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r>
              <w:rPr>
                <w:rFonts w:ascii="Times New Roman" w:hAnsi="Times New Roman"/>
                <w:sz w:val="24"/>
                <w:szCs w:val="24"/>
              </w:rPr>
              <w:t>5</w:t>
            </w:r>
          </w:p>
        </w:tc>
        <w:tc>
          <w:tcPr>
            <w:tcW w:w="603" w:type="dxa"/>
            <w:shd w:val="clear" w:color="auto" w:fill="FFFFFF"/>
          </w:tcPr>
          <w:p w:rsidR="00620A9E" w:rsidRPr="00D8203C" w:rsidRDefault="00620A9E" w:rsidP="00644100">
            <w:pPr>
              <w:spacing w:after="0" w:line="240" w:lineRule="auto"/>
              <w:ind w:left="120"/>
              <w:jc w:val="center"/>
              <w:rPr>
                <w:rFonts w:ascii="Times New Roman" w:hAnsi="Times New Roman"/>
                <w:sz w:val="24"/>
                <w:szCs w:val="24"/>
              </w:rPr>
            </w:pPr>
            <w:r>
              <w:rPr>
                <w:rFonts w:ascii="Times New Roman" w:hAnsi="Times New Roman"/>
                <w:sz w:val="24"/>
                <w:szCs w:val="24"/>
              </w:rPr>
              <w:t>33,3</w:t>
            </w:r>
          </w:p>
        </w:tc>
        <w:tc>
          <w:tcPr>
            <w:tcW w:w="603"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r>
              <w:rPr>
                <w:rFonts w:ascii="Times New Roman" w:hAnsi="Times New Roman"/>
                <w:sz w:val="24"/>
                <w:szCs w:val="24"/>
              </w:rPr>
              <w:t>4</w:t>
            </w:r>
          </w:p>
        </w:tc>
        <w:tc>
          <w:tcPr>
            <w:tcW w:w="603" w:type="dxa"/>
            <w:shd w:val="clear" w:color="auto" w:fill="FFFFFF"/>
          </w:tcPr>
          <w:p w:rsidR="00620A9E" w:rsidRPr="00D8203C" w:rsidRDefault="00620A9E" w:rsidP="00644100">
            <w:pPr>
              <w:spacing w:after="0" w:line="240" w:lineRule="auto"/>
              <w:ind w:left="140"/>
              <w:jc w:val="center"/>
              <w:rPr>
                <w:rFonts w:ascii="Times New Roman" w:hAnsi="Times New Roman"/>
                <w:sz w:val="24"/>
                <w:szCs w:val="24"/>
              </w:rPr>
            </w:pPr>
            <w:r>
              <w:rPr>
                <w:rFonts w:ascii="Times New Roman" w:hAnsi="Times New Roman"/>
                <w:sz w:val="24"/>
                <w:szCs w:val="24"/>
              </w:rPr>
              <w:t>26,7</w:t>
            </w:r>
          </w:p>
        </w:tc>
        <w:tc>
          <w:tcPr>
            <w:tcW w:w="921" w:type="dxa"/>
            <w:gridSpan w:val="2"/>
            <w:shd w:val="clear" w:color="auto" w:fill="FFFFFF"/>
          </w:tcPr>
          <w:p w:rsidR="00620A9E" w:rsidRPr="00D8203C" w:rsidRDefault="00620A9E" w:rsidP="00644100">
            <w:pPr>
              <w:spacing w:after="0" w:line="240" w:lineRule="auto"/>
              <w:ind w:left="180"/>
              <w:jc w:val="center"/>
              <w:rPr>
                <w:rFonts w:ascii="Times New Roman" w:hAnsi="Times New Roman"/>
                <w:sz w:val="24"/>
                <w:szCs w:val="24"/>
              </w:rPr>
            </w:pPr>
            <w:r>
              <w:rPr>
                <w:rFonts w:ascii="Times New Roman" w:hAnsi="Times New Roman"/>
                <w:sz w:val="24"/>
                <w:szCs w:val="24"/>
              </w:rPr>
              <w:t>6</w:t>
            </w:r>
          </w:p>
        </w:tc>
        <w:tc>
          <w:tcPr>
            <w:tcW w:w="888" w:type="dxa"/>
            <w:shd w:val="clear" w:color="auto" w:fill="FFFFFF"/>
          </w:tcPr>
          <w:p w:rsidR="00620A9E" w:rsidRPr="00D8203C" w:rsidRDefault="00620A9E" w:rsidP="00644100">
            <w:pPr>
              <w:spacing w:after="0" w:line="240" w:lineRule="auto"/>
              <w:ind w:left="260"/>
              <w:jc w:val="center"/>
              <w:rPr>
                <w:rFonts w:ascii="Times New Roman" w:hAnsi="Times New Roman"/>
                <w:sz w:val="24"/>
                <w:szCs w:val="24"/>
              </w:rPr>
            </w:pPr>
            <w:r>
              <w:rPr>
                <w:rFonts w:ascii="Times New Roman" w:hAnsi="Times New Roman"/>
                <w:sz w:val="24"/>
                <w:szCs w:val="24"/>
              </w:rPr>
              <w:t>40</w:t>
            </w: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Pr>
                <w:rFonts w:ascii="Times New Roman" w:hAnsi="Times New Roman"/>
                <w:sz w:val="24"/>
                <w:szCs w:val="24"/>
              </w:rPr>
              <w:t>-</w:t>
            </w: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Pr>
                <w:rFonts w:ascii="Times New Roman" w:hAnsi="Times New Roman"/>
                <w:sz w:val="24"/>
                <w:szCs w:val="24"/>
              </w:rPr>
              <w:t>-</w:t>
            </w:r>
          </w:p>
        </w:tc>
      </w:tr>
      <w:tr w:rsidR="00620A9E" w:rsidRPr="00D8203C" w:rsidTr="00644100">
        <w:trPr>
          <w:trHeight w:val="20"/>
        </w:trPr>
        <w:tc>
          <w:tcPr>
            <w:tcW w:w="998" w:type="dxa"/>
            <w:shd w:val="clear" w:color="auto" w:fill="FFFFFF"/>
          </w:tcPr>
          <w:p w:rsidR="00620A9E" w:rsidRDefault="00620A9E" w:rsidP="00644100">
            <w:pPr>
              <w:spacing w:after="0" w:line="240" w:lineRule="auto"/>
              <w:jc w:val="center"/>
            </w:pPr>
            <w:r w:rsidRPr="00AB6F17">
              <w:rPr>
                <w:rFonts w:ascii="Times New Roman" w:hAnsi="Times New Roman"/>
                <w:sz w:val="24"/>
                <w:szCs w:val="24"/>
              </w:rPr>
              <w:t>ФГОС</w:t>
            </w:r>
          </w:p>
        </w:tc>
        <w:tc>
          <w:tcPr>
            <w:tcW w:w="4394" w:type="dxa"/>
            <w:gridSpan w:val="3"/>
            <w:shd w:val="clear" w:color="auto" w:fill="FFFFFF"/>
          </w:tcPr>
          <w:p w:rsidR="00620A9E" w:rsidRPr="009F5D01" w:rsidRDefault="00620A9E" w:rsidP="00644100">
            <w:pPr>
              <w:spacing w:after="0" w:line="240" w:lineRule="auto"/>
              <w:ind w:left="80"/>
              <w:rPr>
                <w:rFonts w:ascii="Times New Roman" w:hAnsi="Times New Roman"/>
                <w:sz w:val="20"/>
                <w:szCs w:val="20"/>
              </w:rPr>
            </w:pPr>
            <w:r w:rsidRPr="009F5D01">
              <w:rPr>
                <w:rFonts w:ascii="Times New Roman" w:hAnsi="Times New Roman"/>
                <w:sz w:val="20"/>
                <w:szCs w:val="20"/>
              </w:rPr>
              <w:t>Профилактика заболеваний терапевтического профиля</w:t>
            </w:r>
          </w:p>
        </w:tc>
        <w:tc>
          <w:tcPr>
            <w:tcW w:w="665" w:type="dxa"/>
            <w:gridSpan w:val="2"/>
            <w:shd w:val="clear" w:color="auto" w:fill="FFFFFF"/>
          </w:tcPr>
          <w:p w:rsidR="00620A9E" w:rsidRPr="00F939ED" w:rsidRDefault="00620A9E" w:rsidP="00644100">
            <w:pPr>
              <w:spacing w:after="0" w:line="240" w:lineRule="auto"/>
              <w:jc w:val="center"/>
              <w:rPr>
                <w:rFonts w:ascii="Times New Roman" w:hAnsi="Times New Roman"/>
                <w:sz w:val="24"/>
                <w:szCs w:val="24"/>
              </w:rPr>
            </w:pPr>
            <w:r>
              <w:rPr>
                <w:rFonts w:ascii="Times New Roman" w:hAnsi="Times New Roman"/>
                <w:sz w:val="24"/>
                <w:szCs w:val="24"/>
              </w:rPr>
              <w:t>4</w:t>
            </w:r>
          </w:p>
        </w:tc>
        <w:tc>
          <w:tcPr>
            <w:tcW w:w="1472" w:type="dxa"/>
            <w:shd w:val="clear" w:color="auto" w:fill="FFFFFF"/>
          </w:tcPr>
          <w:p w:rsidR="00620A9E" w:rsidRDefault="00620A9E" w:rsidP="00644100">
            <w:pPr>
              <w:spacing w:after="0" w:line="240" w:lineRule="auto"/>
              <w:jc w:val="center"/>
            </w:pPr>
            <w:r w:rsidRPr="00BA388B">
              <w:rPr>
                <w:rFonts w:ascii="Times New Roman" w:hAnsi="Times New Roman"/>
                <w:sz w:val="24"/>
                <w:szCs w:val="24"/>
              </w:rPr>
              <w:t>1</w:t>
            </w:r>
            <w:r>
              <w:rPr>
                <w:rFonts w:ascii="Times New Roman" w:hAnsi="Times New Roman"/>
                <w:sz w:val="24"/>
                <w:szCs w:val="24"/>
              </w:rPr>
              <w:t>5</w:t>
            </w:r>
          </w:p>
        </w:tc>
        <w:tc>
          <w:tcPr>
            <w:tcW w:w="754" w:type="dxa"/>
            <w:shd w:val="clear" w:color="auto" w:fill="FFFFFF"/>
          </w:tcPr>
          <w:p w:rsidR="00620A9E" w:rsidRDefault="00620A9E" w:rsidP="00644100">
            <w:pPr>
              <w:spacing w:after="0" w:line="240" w:lineRule="auto"/>
              <w:jc w:val="center"/>
            </w:pPr>
            <w:r w:rsidRPr="00563A87">
              <w:rPr>
                <w:rFonts w:ascii="Times New Roman" w:hAnsi="Times New Roman"/>
                <w:sz w:val="24"/>
                <w:szCs w:val="24"/>
              </w:rPr>
              <w:t>1</w:t>
            </w:r>
            <w:r>
              <w:rPr>
                <w:rFonts w:ascii="Times New Roman" w:hAnsi="Times New Roman"/>
                <w:sz w:val="24"/>
                <w:szCs w:val="24"/>
              </w:rPr>
              <w:t>5</w:t>
            </w:r>
          </w:p>
        </w:tc>
        <w:tc>
          <w:tcPr>
            <w:tcW w:w="617" w:type="dxa"/>
            <w:shd w:val="clear" w:color="auto" w:fill="FFFFFF"/>
          </w:tcPr>
          <w:p w:rsidR="00620A9E" w:rsidRDefault="00620A9E" w:rsidP="00644100">
            <w:pPr>
              <w:spacing w:after="0" w:line="240" w:lineRule="auto"/>
              <w:jc w:val="center"/>
            </w:pPr>
            <w:r w:rsidRPr="004460D6">
              <w:rPr>
                <w:rFonts w:ascii="Times New Roman" w:hAnsi="Times New Roman"/>
                <w:sz w:val="24"/>
                <w:szCs w:val="24"/>
              </w:rPr>
              <w:t>100</w:t>
            </w:r>
          </w:p>
        </w:tc>
        <w:tc>
          <w:tcPr>
            <w:tcW w:w="754"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r>
              <w:rPr>
                <w:rFonts w:ascii="Times New Roman" w:hAnsi="Times New Roman"/>
                <w:sz w:val="24"/>
                <w:szCs w:val="24"/>
              </w:rPr>
              <w:t>2</w:t>
            </w:r>
          </w:p>
        </w:tc>
        <w:tc>
          <w:tcPr>
            <w:tcW w:w="603" w:type="dxa"/>
            <w:shd w:val="clear" w:color="auto" w:fill="FFFFFF"/>
          </w:tcPr>
          <w:p w:rsidR="00620A9E" w:rsidRPr="00D8203C" w:rsidRDefault="00620A9E" w:rsidP="00644100">
            <w:pPr>
              <w:spacing w:after="0" w:line="240" w:lineRule="auto"/>
              <w:ind w:left="120"/>
              <w:jc w:val="center"/>
              <w:rPr>
                <w:rFonts w:ascii="Times New Roman" w:hAnsi="Times New Roman"/>
                <w:sz w:val="24"/>
                <w:szCs w:val="24"/>
              </w:rPr>
            </w:pPr>
            <w:r>
              <w:rPr>
                <w:rFonts w:ascii="Times New Roman" w:hAnsi="Times New Roman"/>
                <w:sz w:val="24"/>
                <w:szCs w:val="24"/>
              </w:rPr>
              <w:t>13,3</w:t>
            </w:r>
          </w:p>
        </w:tc>
        <w:tc>
          <w:tcPr>
            <w:tcW w:w="603"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r>
              <w:rPr>
                <w:rFonts w:ascii="Times New Roman" w:hAnsi="Times New Roman"/>
                <w:sz w:val="24"/>
                <w:szCs w:val="24"/>
              </w:rPr>
              <w:t>7</w:t>
            </w:r>
          </w:p>
        </w:tc>
        <w:tc>
          <w:tcPr>
            <w:tcW w:w="603" w:type="dxa"/>
            <w:shd w:val="clear" w:color="auto" w:fill="FFFFFF"/>
          </w:tcPr>
          <w:p w:rsidR="00620A9E" w:rsidRPr="00D8203C" w:rsidRDefault="00620A9E" w:rsidP="00644100">
            <w:pPr>
              <w:spacing w:after="0" w:line="240" w:lineRule="auto"/>
              <w:ind w:left="140"/>
              <w:jc w:val="center"/>
              <w:rPr>
                <w:rFonts w:ascii="Times New Roman" w:hAnsi="Times New Roman"/>
                <w:sz w:val="24"/>
                <w:szCs w:val="24"/>
              </w:rPr>
            </w:pPr>
            <w:r>
              <w:rPr>
                <w:rFonts w:ascii="Times New Roman" w:hAnsi="Times New Roman"/>
                <w:sz w:val="24"/>
                <w:szCs w:val="24"/>
              </w:rPr>
              <w:t>46,7</w:t>
            </w:r>
          </w:p>
        </w:tc>
        <w:tc>
          <w:tcPr>
            <w:tcW w:w="921" w:type="dxa"/>
            <w:gridSpan w:val="2"/>
            <w:shd w:val="clear" w:color="auto" w:fill="FFFFFF"/>
          </w:tcPr>
          <w:p w:rsidR="00620A9E" w:rsidRPr="00D8203C" w:rsidRDefault="00620A9E" w:rsidP="00644100">
            <w:pPr>
              <w:spacing w:after="0" w:line="240" w:lineRule="auto"/>
              <w:ind w:left="180"/>
              <w:jc w:val="center"/>
              <w:rPr>
                <w:rFonts w:ascii="Times New Roman" w:hAnsi="Times New Roman"/>
                <w:sz w:val="24"/>
                <w:szCs w:val="24"/>
              </w:rPr>
            </w:pPr>
            <w:r>
              <w:rPr>
                <w:rFonts w:ascii="Times New Roman" w:hAnsi="Times New Roman"/>
                <w:sz w:val="24"/>
                <w:szCs w:val="24"/>
              </w:rPr>
              <w:t>6</w:t>
            </w:r>
          </w:p>
        </w:tc>
        <w:tc>
          <w:tcPr>
            <w:tcW w:w="888" w:type="dxa"/>
            <w:shd w:val="clear" w:color="auto" w:fill="FFFFFF"/>
          </w:tcPr>
          <w:p w:rsidR="00620A9E" w:rsidRPr="00D8203C" w:rsidRDefault="00620A9E" w:rsidP="00644100">
            <w:pPr>
              <w:spacing w:after="0" w:line="240" w:lineRule="auto"/>
              <w:ind w:left="260"/>
              <w:jc w:val="center"/>
              <w:rPr>
                <w:rFonts w:ascii="Times New Roman" w:hAnsi="Times New Roman"/>
                <w:sz w:val="24"/>
                <w:szCs w:val="24"/>
              </w:rPr>
            </w:pPr>
            <w:r>
              <w:rPr>
                <w:rFonts w:ascii="Times New Roman" w:hAnsi="Times New Roman"/>
                <w:sz w:val="24"/>
                <w:szCs w:val="24"/>
              </w:rPr>
              <w:t>40</w:t>
            </w: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Pr>
                <w:rFonts w:ascii="Times New Roman" w:hAnsi="Times New Roman"/>
                <w:sz w:val="24"/>
                <w:szCs w:val="24"/>
              </w:rPr>
              <w:t>-</w:t>
            </w: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Pr>
                <w:rFonts w:ascii="Times New Roman" w:hAnsi="Times New Roman"/>
                <w:sz w:val="24"/>
                <w:szCs w:val="24"/>
              </w:rPr>
              <w:t>-</w:t>
            </w:r>
          </w:p>
        </w:tc>
      </w:tr>
      <w:tr w:rsidR="00620A9E" w:rsidRPr="00D8203C" w:rsidTr="00644100">
        <w:trPr>
          <w:trHeight w:val="20"/>
        </w:trPr>
        <w:tc>
          <w:tcPr>
            <w:tcW w:w="998" w:type="dxa"/>
            <w:shd w:val="clear" w:color="auto" w:fill="FFFFFF"/>
          </w:tcPr>
          <w:p w:rsidR="00620A9E" w:rsidRDefault="00620A9E" w:rsidP="00644100">
            <w:pPr>
              <w:spacing w:after="0" w:line="240" w:lineRule="auto"/>
              <w:jc w:val="center"/>
            </w:pPr>
            <w:r w:rsidRPr="00AB6F17">
              <w:rPr>
                <w:rFonts w:ascii="Times New Roman" w:hAnsi="Times New Roman"/>
                <w:sz w:val="24"/>
                <w:szCs w:val="24"/>
              </w:rPr>
              <w:t>ФГОС</w:t>
            </w:r>
          </w:p>
        </w:tc>
        <w:tc>
          <w:tcPr>
            <w:tcW w:w="4394" w:type="dxa"/>
            <w:gridSpan w:val="3"/>
            <w:shd w:val="clear" w:color="auto" w:fill="FFFFFF"/>
          </w:tcPr>
          <w:p w:rsidR="00620A9E" w:rsidRPr="009F5D01" w:rsidRDefault="00620A9E" w:rsidP="00644100">
            <w:pPr>
              <w:spacing w:after="0" w:line="240" w:lineRule="auto"/>
              <w:ind w:left="80"/>
              <w:rPr>
                <w:rFonts w:ascii="Times New Roman" w:hAnsi="Times New Roman"/>
                <w:sz w:val="20"/>
                <w:szCs w:val="20"/>
              </w:rPr>
            </w:pPr>
            <w:r w:rsidRPr="009F5D01">
              <w:rPr>
                <w:rFonts w:ascii="Times New Roman" w:hAnsi="Times New Roman"/>
                <w:sz w:val="20"/>
                <w:szCs w:val="20"/>
              </w:rPr>
              <w:t xml:space="preserve">Профилактика заболеваний </w:t>
            </w:r>
            <w:r>
              <w:rPr>
                <w:rFonts w:ascii="Times New Roman" w:hAnsi="Times New Roman"/>
                <w:sz w:val="20"/>
                <w:szCs w:val="20"/>
              </w:rPr>
              <w:t>хирургического</w:t>
            </w:r>
            <w:r w:rsidRPr="009F5D01">
              <w:rPr>
                <w:rFonts w:ascii="Times New Roman" w:hAnsi="Times New Roman"/>
                <w:sz w:val="20"/>
                <w:szCs w:val="20"/>
              </w:rPr>
              <w:t xml:space="preserve"> профиля</w:t>
            </w:r>
          </w:p>
        </w:tc>
        <w:tc>
          <w:tcPr>
            <w:tcW w:w="665" w:type="dxa"/>
            <w:gridSpan w:val="2"/>
            <w:shd w:val="clear" w:color="auto" w:fill="FFFFFF"/>
          </w:tcPr>
          <w:p w:rsidR="00620A9E" w:rsidRPr="00F939ED" w:rsidRDefault="00620A9E" w:rsidP="00644100">
            <w:pPr>
              <w:spacing w:after="0" w:line="240" w:lineRule="auto"/>
              <w:jc w:val="center"/>
              <w:rPr>
                <w:rFonts w:ascii="Times New Roman" w:hAnsi="Times New Roman"/>
                <w:sz w:val="24"/>
                <w:szCs w:val="24"/>
              </w:rPr>
            </w:pPr>
            <w:r>
              <w:rPr>
                <w:rFonts w:ascii="Times New Roman" w:hAnsi="Times New Roman"/>
                <w:sz w:val="24"/>
                <w:szCs w:val="24"/>
              </w:rPr>
              <w:t>4</w:t>
            </w:r>
          </w:p>
        </w:tc>
        <w:tc>
          <w:tcPr>
            <w:tcW w:w="1472" w:type="dxa"/>
            <w:shd w:val="clear" w:color="auto" w:fill="FFFFFF"/>
          </w:tcPr>
          <w:p w:rsidR="00620A9E" w:rsidRDefault="00620A9E" w:rsidP="00644100">
            <w:pPr>
              <w:spacing w:after="0" w:line="240" w:lineRule="auto"/>
              <w:jc w:val="center"/>
            </w:pPr>
            <w:r w:rsidRPr="00BA388B">
              <w:rPr>
                <w:rFonts w:ascii="Times New Roman" w:hAnsi="Times New Roman"/>
                <w:sz w:val="24"/>
                <w:szCs w:val="24"/>
              </w:rPr>
              <w:t>1</w:t>
            </w:r>
            <w:r>
              <w:rPr>
                <w:rFonts w:ascii="Times New Roman" w:hAnsi="Times New Roman"/>
                <w:sz w:val="24"/>
                <w:szCs w:val="24"/>
              </w:rPr>
              <w:t>5</w:t>
            </w:r>
          </w:p>
        </w:tc>
        <w:tc>
          <w:tcPr>
            <w:tcW w:w="754" w:type="dxa"/>
            <w:shd w:val="clear" w:color="auto" w:fill="FFFFFF"/>
          </w:tcPr>
          <w:p w:rsidR="00620A9E" w:rsidRDefault="00620A9E" w:rsidP="00644100">
            <w:pPr>
              <w:spacing w:after="0" w:line="240" w:lineRule="auto"/>
              <w:jc w:val="center"/>
            </w:pPr>
            <w:r w:rsidRPr="00563A87">
              <w:rPr>
                <w:rFonts w:ascii="Times New Roman" w:hAnsi="Times New Roman"/>
                <w:sz w:val="24"/>
                <w:szCs w:val="24"/>
              </w:rPr>
              <w:t>1</w:t>
            </w:r>
            <w:r>
              <w:rPr>
                <w:rFonts w:ascii="Times New Roman" w:hAnsi="Times New Roman"/>
                <w:sz w:val="24"/>
                <w:szCs w:val="24"/>
              </w:rPr>
              <w:t>5</w:t>
            </w:r>
          </w:p>
        </w:tc>
        <w:tc>
          <w:tcPr>
            <w:tcW w:w="617" w:type="dxa"/>
            <w:shd w:val="clear" w:color="auto" w:fill="FFFFFF"/>
          </w:tcPr>
          <w:p w:rsidR="00620A9E" w:rsidRDefault="00620A9E" w:rsidP="00644100">
            <w:pPr>
              <w:spacing w:after="0" w:line="240" w:lineRule="auto"/>
              <w:jc w:val="center"/>
            </w:pPr>
            <w:r w:rsidRPr="004460D6">
              <w:rPr>
                <w:rFonts w:ascii="Times New Roman" w:hAnsi="Times New Roman"/>
                <w:sz w:val="24"/>
                <w:szCs w:val="24"/>
              </w:rPr>
              <w:t>100</w:t>
            </w:r>
          </w:p>
        </w:tc>
        <w:tc>
          <w:tcPr>
            <w:tcW w:w="754"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r>
              <w:rPr>
                <w:rFonts w:ascii="Times New Roman" w:hAnsi="Times New Roman"/>
                <w:sz w:val="24"/>
                <w:szCs w:val="24"/>
              </w:rPr>
              <w:t>3</w:t>
            </w:r>
          </w:p>
        </w:tc>
        <w:tc>
          <w:tcPr>
            <w:tcW w:w="603" w:type="dxa"/>
            <w:shd w:val="clear" w:color="auto" w:fill="FFFFFF"/>
          </w:tcPr>
          <w:p w:rsidR="00620A9E" w:rsidRPr="00D8203C" w:rsidRDefault="00620A9E" w:rsidP="00644100">
            <w:pPr>
              <w:spacing w:after="0" w:line="240" w:lineRule="auto"/>
              <w:ind w:left="120"/>
              <w:jc w:val="center"/>
              <w:rPr>
                <w:rFonts w:ascii="Times New Roman" w:hAnsi="Times New Roman"/>
                <w:sz w:val="24"/>
                <w:szCs w:val="24"/>
              </w:rPr>
            </w:pPr>
            <w:r>
              <w:rPr>
                <w:rFonts w:ascii="Times New Roman" w:hAnsi="Times New Roman"/>
                <w:sz w:val="24"/>
                <w:szCs w:val="24"/>
              </w:rPr>
              <w:t>20</w:t>
            </w:r>
          </w:p>
        </w:tc>
        <w:tc>
          <w:tcPr>
            <w:tcW w:w="603"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r>
              <w:rPr>
                <w:rFonts w:ascii="Times New Roman" w:hAnsi="Times New Roman"/>
                <w:sz w:val="24"/>
                <w:szCs w:val="24"/>
              </w:rPr>
              <w:t>5</w:t>
            </w:r>
          </w:p>
        </w:tc>
        <w:tc>
          <w:tcPr>
            <w:tcW w:w="603" w:type="dxa"/>
            <w:shd w:val="clear" w:color="auto" w:fill="FFFFFF"/>
          </w:tcPr>
          <w:p w:rsidR="00620A9E" w:rsidRPr="00D8203C" w:rsidRDefault="00620A9E" w:rsidP="00644100">
            <w:pPr>
              <w:spacing w:after="0" w:line="240" w:lineRule="auto"/>
              <w:ind w:left="140"/>
              <w:jc w:val="center"/>
              <w:rPr>
                <w:rFonts w:ascii="Times New Roman" w:hAnsi="Times New Roman"/>
                <w:sz w:val="24"/>
                <w:szCs w:val="24"/>
              </w:rPr>
            </w:pPr>
            <w:r>
              <w:rPr>
                <w:rFonts w:ascii="Times New Roman" w:hAnsi="Times New Roman"/>
                <w:sz w:val="24"/>
                <w:szCs w:val="24"/>
              </w:rPr>
              <w:t>33,3</w:t>
            </w:r>
          </w:p>
        </w:tc>
        <w:tc>
          <w:tcPr>
            <w:tcW w:w="921" w:type="dxa"/>
            <w:gridSpan w:val="2"/>
            <w:shd w:val="clear" w:color="auto" w:fill="FFFFFF"/>
          </w:tcPr>
          <w:p w:rsidR="00620A9E" w:rsidRPr="00D8203C" w:rsidRDefault="00620A9E" w:rsidP="00644100">
            <w:pPr>
              <w:spacing w:after="0" w:line="240" w:lineRule="auto"/>
              <w:ind w:left="180"/>
              <w:jc w:val="center"/>
              <w:rPr>
                <w:rFonts w:ascii="Times New Roman" w:hAnsi="Times New Roman"/>
                <w:sz w:val="24"/>
                <w:szCs w:val="24"/>
              </w:rPr>
            </w:pPr>
            <w:r>
              <w:rPr>
                <w:rFonts w:ascii="Times New Roman" w:hAnsi="Times New Roman"/>
                <w:sz w:val="24"/>
                <w:szCs w:val="24"/>
              </w:rPr>
              <w:t>7</w:t>
            </w:r>
          </w:p>
        </w:tc>
        <w:tc>
          <w:tcPr>
            <w:tcW w:w="888" w:type="dxa"/>
            <w:shd w:val="clear" w:color="auto" w:fill="FFFFFF"/>
          </w:tcPr>
          <w:p w:rsidR="00620A9E" w:rsidRPr="00D8203C" w:rsidRDefault="00620A9E" w:rsidP="00644100">
            <w:pPr>
              <w:spacing w:after="0" w:line="240" w:lineRule="auto"/>
              <w:ind w:left="260"/>
              <w:jc w:val="center"/>
              <w:rPr>
                <w:rFonts w:ascii="Times New Roman" w:hAnsi="Times New Roman"/>
                <w:sz w:val="24"/>
                <w:szCs w:val="24"/>
              </w:rPr>
            </w:pPr>
            <w:r>
              <w:rPr>
                <w:rFonts w:ascii="Times New Roman" w:hAnsi="Times New Roman"/>
                <w:sz w:val="24"/>
                <w:szCs w:val="24"/>
              </w:rPr>
              <w:t>46,7</w:t>
            </w: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Pr>
                <w:rFonts w:ascii="Times New Roman" w:hAnsi="Times New Roman"/>
                <w:sz w:val="24"/>
                <w:szCs w:val="24"/>
              </w:rPr>
              <w:t>-</w:t>
            </w: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Pr>
                <w:rFonts w:ascii="Times New Roman" w:hAnsi="Times New Roman"/>
                <w:sz w:val="24"/>
                <w:szCs w:val="24"/>
              </w:rPr>
              <w:t>-</w:t>
            </w:r>
          </w:p>
        </w:tc>
      </w:tr>
      <w:tr w:rsidR="00620A9E" w:rsidRPr="00D8203C" w:rsidTr="00644100">
        <w:trPr>
          <w:trHeight w:val="20"/>
        </w:trPr>
        <w:tc>
          <w:tcPr>
            <w:tcW w:w="998" w:type="dxa"/>
            <w:shd w:val="clear" w:color="auto" w:fill="FFFFFF"/>
          </w:tcPr>
          <w:p w:rsidR="00620A9E" w:rsidRDefault="00620A9E" w:rsidP="00644100">
            <w:pPr>
              <w:spacing w:after="0" w:line="240" w:lineRule="auto"/>
              <w:jc w:val="center"/>
            </w:pPr>
            <w:r w:rsidRPr="00AB6F17">
              <w:rPr>
                <w:rFonts w:ascii="Times New Roman" w:hAnsi="Times New Roman"/>
                <w:sz w:val="24"/>
                <w:szCs w:val="24"/>
              </w:rPr>
              <w:t>ФГОС</w:t>
            </w:r>
          </w:p>
        </w:tc>
        <w:tc>
          <w:tcPr>
            <w:tcW w:w="4394" w:type="dxa"/>
            <w:gridSpan w:val="3"/>
            <w:shd w:val="clear" w:color="auto" w:fill="FFFFFF"/>
          </w:tcPr>
          <w:p w:rsidR="00620A9E" w:rsidRPr="009F5D01" w:rsidRDefault="00620A9E" w:rsidP="00644100">
            <w:pPr>
              <w:spacing w:after="0" w:line="240" w:lineRule="auto"/>
              <w:ind w:left="80"/>
              <w:rPr>
                <w:rFonts w:ascii="Times New Roman" w:hAnsi="Times New Roman"/>
                <w:sz w:val="20"/>
                <w:szCs w:val="20"/>
              </w:rPr>
            </w:pPr>
            <w:r w:rsidRPr="009F5D01">
              <w:rPr>
                <w:rFonts w:ascii="Times New Roman" w:hAnsi="Times New Roman"/>
                <w:sz w:val="20"/>
                <w:szCs w:val="20"/>
              </w:rPr>
              <w:t xml:space="preserve">Профилактика заболеваний </w:t>
            </w:r>
            <w:r>
              <w:rPr>
                <w:rFonts w:ascii="Times New Roman" w:hAnsi="Times New Roman"/>
                <w:sz w:val="20"/>
                <w:szCs w:val="20"/>
              </w:rPr>
              <w:t>детского возраста</w:t>
            </w:r>
          </w:p>
        </w:tc>
        <w:tc>
          <w:tcPr>
            <w:tcW w:w="665" w:type="dxa"/>
            <w:gridSpan w:val="2"/>
            <w:shd w:val="clear" w:color="auto" w:fill="FFFFFF"/>
          </w:tcPr>
          <w:p w:rsidR="00620A9E" w:rsidRPr="00F939ED" w:rsidRDefault="00620A9E" w:rsidP="00644100">
            <w:pPr>
              <w:spacing w:after="0" w:line="240" w:lineRule="auto"/>
              <w:jc w:val="center"/>
              <w:rPr>
                <w:rFonts w:ascii="Times New Roman" w:hAnsi="Times New Roman"/>
                <w:sz w:val="24"/>
                <w:szCs w:val="24"/>
              </w:rPr>
            </w:pPr>
            <w:r>
              <w:rPr>
                <w:rFonts w:ascii="Times New Roman" w:hAnsi="Times New Roman"/>
                <w:sz w:val="24"/>
                <w:szCs w:val="24"/>
              </w:rPr>
              <w:t>4</w:t>
            </w:r>
          </w:p>
        </w:tc>
        <w:tc>
          <w:tcPr>
            <w:tcW w:w="1472" w:type="dxa"/>
            <w:shd w:val="clear" w:color="auto" w:fill="FFFFFF"/>
          </w:tcPr>
          <w:p w:rsidR="00620A9E" w:rsidRDefault="00620A9E" w:rsidP="00644100">
            <w:pPr>
              <w:spacing w:after="0" w:line="240" w:lineRule="auto"/>
              <w:jc w:val="center"/>
            </w:pPr>
            <w:r w:rsidRPr="00BA388B">
              <w:rPr>
                <w:rFonts w:ascii="Times New Roman" w:hAnsi="Times New Roman"/>
                <w:sz w:val="24"/>
                <w:szCs w:val="24"/>
              </w:rPr>
              <w:t>1</w:t>
            </w:r>
            <w:r>
              <w:rPr>
                <w:rFonts w:ascii="Times New Roman" w:hAnsi="Times New Roman"/>
                <w:sz w:val="24"/>
                <w:szCs w:val="24"/>
              </w:rPr>
              <w:t>5</w:t>
            </w:r>
          </w:p>
        </w:tc>
        <w:tc>
          <w:tcPr>
            <w:tcW w:w="754" w:type="dxa"/>
            <w:shd w:val="clear" w:color="auto" w:fill="FFFFFF"/>
          </w:tcPr>
          <w:p w:rsidR="00620A9E" w:rsidRDefault="00620A9E" w:rsidP="00644100">
            <w:pPr>
              <w:spacing w:after="0" w:line="240" w:lineRule="auto"/>
              <w:jc w:val="center"/>
            </w:pPr>
            <w:r w:rsidRPr="00563A87">
              <w:rPr>
                <w:rFonts w:ascii="Times New Roman" w:hAnsi="Times New Roman"/>
                <w:sz w:val="24"/>
                <w:szCs w:val="24"/>
              </w:rPr>
              <w:t>1</w:t>
            </w:r>
            <w:r>
              <w:rPr>
                <w:rFonts w:ascii="Times New Roman" w:hAnsi="Times New Roman"/>
                <w:sz w:val="24"/>
                <w:szCs w:val="24"/>
              </w:rPr>
              <w:t>5</w:t>
            </w:r>
          </w:p>
        </w:tc>
        <w:tc>
          <w:tcPr>
            <w:tcW w:w="617" w:type="dxa"/>
            <w:shd w:val="clear" w:color="auto" w:fill="FFFFFF"/>
          </w:tcPr>
          <w:p w:rsidR="00620A9E" w:rsidRDefault="00620A9E" w:rsidP="00644100">
            <w:pPr>
              <w:spacing w:after="0" w:line="240" w:lineRule="auto"/>
              <w:jc w:val="center"/>
            </w:pPr>
            <w:r w:rsidRPr="004460D6">
              <w:rPr>
                <w:rFonts w:ascii="Times New Roman" w:hAnsi="Times New Roman"/>
                <w:sz w:val="24"/>
                <w:szCs w:val="24"/>
              </w:rPr>
              <w:t>100</w:t>
            </w:r>
          </w:p>
        </w:tc>
        <w:tc>
          <w:tcPr>
            <w:tcW w:w="754"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r>
              <w:rPr>
                <w:rFonts w:ascii="Times New Roman" w:hAnsi="Times New Roman"/>
                <w:sz w:val="24"/>
                <w:szCs w:val="24"/>
              </w:rPr>
              <w:t>3</w:t>
            </w:r>
          </w:p>
        </w:tc>
        <w:tc>
          <w:tcPr>
            <w:tcW w:w="603" w:type="dxa"/>
            <w:shd w:val="clear" w:color="auto" w:fill="FFFFFF"/>
          </w:tcPr>
          <w:p w:rsidR="00620A9E" w:rsidRPr="00D8203C" w:rsidRDefault="00620A9E" w:rsidP="00644100">
            <w:pPr>
              <w:spacing w:after="0" w:line="240" w:lineRule="auto"/>
              <w:ind w:left="120"/>
              <w:jc w:val="center"/>
              <w:rPr>
                <w:rFonts w:ascii="Times New Roman" w:hAnsi="Times New Roman"/>
                <w:sz w:val="24"/>
                <w:szCs w:val="24"/>
              </w:rPr>
            </w:pPr>
            <w:r>
              <w:rPr>
                <w:rFonts w:ascii="Times New Roman" w:hAnsi="Times New Roman"/>
                <w:sz w:val="24"/>
                <w:szCs w:val="24"/>
              </w:rPr>
              <w:t>20</w:t>
            </w:r>
          </w:p>
        </w:tc>
        <w:tc>
          <w:tcPr>
            <w:tcW w:w="603"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r>
              <w:rPr>
                <w:rFonts w:ascii="Times New Roman" w:hAnsi="Times New Roman"/>
                <w:sz w:val="24"/>
                <w:szCs w:val="24"/>
              </w:rPr>
              <w:t>3</w:t>
            </w:r>
          </w:p>
        </w:tc>
        <w:tc>
          <w:tcPr>
            <w:tcW w:w="603" w:type="dxa"/>
            <w:shd w:val="clear" w:color="auto" w:fill="FFFFFF"/>
          </w:tcPr>
          <w:p w:rsidR="00620A9E" w:rsidRPr="00D8203C" w:rsidRDefault="00620A9E" w:rsidP="00644100">
            <w:pPr>
              <w:spacing w:after="0" w:line="240" w:lineRule="auto"/>
              <w:ind w:left="140"/>
              <w:jc w:val="center"/>
              <w:rPr>
                <w:rFonts w:ascii="Times New Roman" w:hAnsi="Times New Roman"/>
                <w:sz w:val="24"/>
                <w:szCs w:val="24"/>
              </w:rPr>
            </w:pPr>
            <w:r>
              <w:rPr>
                <w:rFonts w:ascii="Times New Roman" w:hAnsi="Times New Roman"/>
                <w:sz w:val="24"/>
                <w:szCs w:val="24"/>
              </w:rPr>
              <w:t>20</w:t>
            </w:r>
          </w:p>
        </w:tc>
        <w:tc>
          <w:tcPr>
            <w:tcW w:w="921" w:type="dxa"/>
            <w:gridSpan w:val="2"/>
            <w:shd w:val="clear" w:color="auto" w:fill="FFFFFF"/>
          </w:tcPr>
          <w:p w:rsidR="00620A9E" w:rsidRPr="00D8203C" w:rsidRDefault="00620A9E" w:rsidP="00644100">
            <w:pPr>
              <w:spacing w:after="0" w:line="240" w:lineRule="auto"/>
              <w:ind w:left="180"/>
              <w:jc w:val="center"/>
              <w:rPr>
                <w:rFonts w:ascii="Times New Roman" w:hAnsi="Times New Roman"/>
                <w:sz w:val="24"/>
                <w:szCs w:val="24"/>
              </w:rPr>
            </w:pPr>
            <w:r>
              <w:rPr>
                <w:rFonts w:ascii="Times New Roman" w:hAnsi="Times New Roman"/>
                <w:sz w:val="24"/>
                <w:szCs w:val="24"/>
              </w:rPr>
              <w:t>9</w:t>
            </w:r>
          </w:p>
        </w:tc>
        <w:tc>
          <w:tcPr>
            <w:tcW w:w="888" w:type="dxa"/>
            <w:shd w:val="clear" w:color="auto" w:fill="FFFFFF"/>
          </w:tcPr>
          <w:p w:rsidR="00620A9E" w:rsidRPr="00D8203C" w:rsidRDefault="00620A9E" w:rsidP="00644100">
            <w:pPr>
              <w:spacing w:after="0" w:line="240" w:lineRule="auto"/>
              <w:ind w:left="260"/>
              <w:jc w:val="center"/>
              <w:rPr>
                <w:rFonts w:ascii="Times New Roman" w:hAnsi="Times New Roman"/>
                <w:sz w:val="24"/>
                <w:szCs w:val="24"/>
              </w:rPr>
            </w:pPr>
            <w:r>
              <w:rPr>
                <w:rFonts w:ascii="Times New Roman" w:hAnsi="Times New Roman"/>
                <w:sz w:val="24"/>
                <w:szCs w:val="24"/>
              </w:rPr>
              <w:t>60</w:t>
            </w: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Pr>
                <w:rFonts w:ascii="Times New Roman" w:hAnsi="Times New Roman"/>
                <w:sz w:val="24"/>
                <w:szCs w:val="24"/>
              </w:rPr>
              <w:t>-</w:t>
            </w: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Pr>
                <w:rFonts w:ascii="Times New Roman" w:hAnsi="Times New Roman"/>
                <w:sz w:val="24"/>
                <w:szCs w:val="24"/>
              </w:rPr>
              <w:t>-</w:t>
            </w:r>
          </w:p>
        </w:tc>
      </w:tr>
      <w:tr w:rsidR="00620A9E" w:rsidRPr="00D8203C" w:rsidTr="00644100">
        <w:trPr>
          <w:trHeight w:val="20"/>
        </w:trPr>
        <w:tc>
          <w:tcPr>
            <w:tcW w:w="998" w:type="dxa"/>
            <w:shd w:val="clear" w:color="auto" w:fill="FFFFFF"/>
          </w:tcPr>
          <w:p w:rsidR="00620A9E" w:rsidRDefault="00620A9E" w:rsidP="00644100">
            <w:pPr>
              <w:spacing w:after="0" w:line="240" w:lineRule="auto"/>
              <w:jc w:val="center"/>
            </w:pPr>
            <w:r w:rsidRPr="00AB6F17">
              <w:rPr>
                <w:rFonts w:ascii="Times New Roman" w:hAnsi="Times New Roman"/>
                <w:sz w:val="24"/>
                <w:szCs w:val="24"/>
              </w:rPr>
              <w:t>ФГОС</w:t>
            </w:r>
          </w:p>
        </w:tc>
        <w:tc>
          <w:tcPr>
            <w:tcW w:w="4394" w:type="dxa"/>
            <w:gridSpan w:val="3"/>
            <w:shd w:val="clear" w:color="auto" w:fill="FFFFFF"/>
          </w:tcPr>
          <w:p w:rsidR="00620A9E" w:rsidRPr="009F5D01" w:rsidRDefault="00620A9E" w:rsidP="00644100">
            <w:pPr>
              <w:spacing w:after="0" w:line="240" w:lineRule="auto"/>
              <w:ind w:left="80"/>
              <w:rPr>
                <w:rFonts w:ascii="Times New Roman" w:hAnsi="Times New Roman"/>
                <w:sz w:val="20"/>
                <w:szCs w:val="20"/>
              </w:rPr>
            </w:pPr>
            <w:r w:rsidRPr="009F5D01">
              <w:rPr>
                <w:rFonts w:ascii="Times New Roman" w:hAnsi="Times New Roman"/>
                <w:sz w:val="20"/>
                <w:szCs w:val="20"/>
              </w:rPr>
              <w:t>Профилактика</w:t>
            </w:r>
            <w:r>
              <w:rPr>
                <w:rFonts w:ascii="Times New Roman" w:hAnsi="Times New Roman"/>
                <w:sz w:val="20"/>
                <w:szCs w:val="20"/>
              </w:rPr>
              <w:t xml:space="preserve"> акушерской патологии и гинекологических заболеваний </w:t>
            </w:r>
          </w:p>
        </w:tc>
        <w:tc>
          <w:tcPr>
            <w:tcW w:w="665" w:type="dxa"/>
            <w:gridSpan w:val="2"/>
            <w:shd w:val="clear" w:color="auto" w:fill="FFFFFF"/>
          </w:tcPr>
          <w:p w:rsidR="00620A9E" w:rsidRPr="00F939ED" w:rsidRDefault="00620A9E" w:rsidP="00644100">
            <w:pPr>
              <w:spacing w:after="0" w:line="240" w:lineRule="auto"/>
              <w:jc w:val="center"/>
              <w:rPr>
                <w:rFonts w:ascii="Times New Roman" w:hAnsi="Times New Roman"/>
                <w:sz w:val="24"/>
                <w:szCs w:val="24"/>
              </w:rPr>
            </w:pPr>
            <w:r>
              <w:rPr>
                <w:rFonts w:ascii="Times New Roman" w:hAnsi="Times New Roman"/>
                <w:sz w:val="24"/>
                <w:szCs w:val="24"/>
              </w:rPr>
              <w:t>4</w:t>
            </w:r>
          </w:p>
        </w:tc>
        <w:tc>
          <w:tcPr>
            <w:tcW w:w="1472" w:type="dxa"/>
            <w:shd w:val="clear" w:color="auto" w:fill="FFFFFF"/>
          </w:tcPr>
          <w:p w:rsidR="00620A9E" w:rsidRDefault="00620A9E" w:rsidP="00644100">
            <w:pPr>
              <w:spacing w:after="0" w:line="240" w:lineRule="auto"/>
              <w:jc w:val="center"/>
            </w:pPr>
            <w:r w:rsidRPr="00BA388B">
              <w:rPr>
                <w:rFonts w:ascii="Times New Roman" w:hAnsi="Times New Roman"/>
                <w:sz w:val="24"/>
                <w:szCs w:val="24"/>
              </w:rPr>
              <w:t>1</w:t>
            </w:r>
            <w:r>
              <w:rPr>
                <w:rFonts w:ascii="Times New Roman" w:hAnsi="Times New Roman"/>
                <w:sz w:val="24"/>
                <w:szCs w:val="24"/>
              </w:rPr>
              <w:t>5</w:t>
            </w:r>
          </w:p>
        </w:tc>
        <w:tc>
          <w:tcPr>
            <w:tcW w:w="754" w:type="dxa"/>
            <w:shd w:val="clear" w:color="auto" w:fill="FFFFFF"/>
          </w:tcPr>
          <w:p w:rsidR="00620A9E" w:rsidRDefault="00620A9E" w:rsidP="00644100">
            <w:pPr>
              <w:spacing w:after="0" w:line="240" w:lineRule="auto"/>
              <w:jc w:val="center"/>
            </w:pPr>
            <w:r w:rsidRPr="00563A87">
              <w:rPr>
                <w:rFonts w:ascii="Times New Roman" w:hAnsi="Times New Roman"/>
                <w:sz w:val="24"/>
                <w:szCs w:val="24"/>
              </w:rPr>
              <w:t>1</w:t>
            </w:r>
            <w:r>
              <w:rPr>
                <w:rFonts w:ascii="Times New Roman" w:hAnsi="Times New Roman"/>
                <w:sz w:val="24"/>
                <w:szCs w:val="24"/>
              </w:rPr>
              <w:t>5</w:t>
            </w:r>
          </w:p>
        </w:tc>
        <w:tc>
          <w:tcPr>
            <w:tcW w:w="617" w:type="dxa"/>
            <w:shd w:val="clear" w:color="auto" w:fill="FFFFFF"/>
          </w:tcPr>
          <w:p w:rsidR="00620A9E" w:rsidRDefault="00620A9E" w:rsidP="00644100">
            <w:pPr>
              <w:spacing w:after="0" w:line="240" w:lineRule="auto"/>
              <w:jc w:val="center"/>
            </w:pPr>
            <w:r w:rsidRPr="004460D6">
              <w:rPr>
                <w:rFonts w:ascii="Times New Roman" w:hAnsi="Times New Roman"/>
                <w:sz w:val="24"/>
                <w:szCs w:val="24"/>
              </w:rPr>
              <w:t>100</w:t>
            </w:r>
          </w:p>
        </w:tc>
        <w:tc>
          <w:tcPr>
            <w:tcW w:w="754"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r>
              <w:rPr>
                <w:rFonts w:ascii="Times New Roman" w:hAnsi="Times New Roman"/>
                <w:sz w:val="24"/>
                <w:szCs w:val="24"/>
              </w:rPr>
              <w:t>5</w:t>
            </w:r>
          </w:p>
        </w:tc>
        <w:tc>
          <w:tcPr>
            <w:tcW w:w="603" w:type="dxa"/>
            <w:shd w:val="clear" w:color="auto" w:fill="FFFFFF"/>
          </w:tcPr>
          <w:p w:rsidR="00620A9E" w:rsidRPr="00D8203C" w:rsidRDefault="00620A9E" w:rsidP="00644100">
            <w:pPr>
              <w:spacing w:after="0" w:line="240" w:lineRule="auto"/>
              <w:ind w:left="120"/>
              <w:jc w:val="center"/>
              <w:rPr>
                <w:rFonts w:ascii="Times New Roman" w:hAnsi="Times New Roman"/>
                <w:sz w:val="24"/>
                <w:szCs w:val="24"/>
              </w:rPr>
            </w:pPr>
            <w:r>
              <w:rPr>
                <w:rFonts w:ascii="Times New Roman" w:hAnsi="Times New Roman"/>
                <w:sz w:val="24"/>
                <w:szCs w:val="24"/>
              </w:rPr>
              <w:t>33,3</w:t>
            </w:r>
          </w:p>
        </w:tc>
        <w:tc>
          <w:tcPr>
            <w:tcW w:w="603"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r>
              <w:rPr>
                <w:rFonts w:ascii="Times New Roman" w:hAnsi="Times New Roman"/>
                <w:sz w:val="24"/>
                <w:szCs w:val="24"/>
              </w:rPr>
              <w:t>4</w:t>
            </w:r>
          </w:p>
        </w:tc>
        <w:tc>
          <w:tcPr>
            <w:tcW w:w="603" w:type="dxa"/>
            <w:shd w:val="clear" w:color="auto" w:fill="FFFFFF"/>
          </w:tcPr>
          <w:p w:rsidR="00620A9E" w:rsidRPr="00D8203C" w:rsidRDefault="00620A9E" w:rsidP="00644100">
            <w:pPr>
              <w:spacing w:after="0" w:line="240" w:lineRule="auto"/>
              <w:ind w:left="140"/>
              <w:jc w:val="center"/>
              <w:rPr>
                <w:rFonts w:ascii="Times New Roman" w:hAnsi="Times New Roman"/>
                <w:sz w:val="24"/>
                <w:szCs w:val="24"/>
              </w:rPr>
            </w:pPr>
            <w:r>
              <w:rPr>
                <w:rFonts w:ascii="Times New Roman" w:hAnsi="Times New Roman"/>
                <w:sz w:val="24"/>
                <w:szCs w:val="24"/>
              </w:rPr>
              <w:t>26,7</w:t>
            </w:r>
          </w:p>
        </w:tc>
        <w:tc>
          <w:tcPr>
            <w:tcW w:w="921" w:type="dxa"/>
            <w:gridSpan w:val="2"/>
            <w:shd w:val="clear" w:color="auto" w:fill="FFFFFF"/>
          </w:tcPr>
          <w:p w:rsidR="00620A9E" w:rsidRPr="00D8203C" w:rsidRDefault="00620A9E" w:rsidP="00644100">
            <w:pPr>
              <w:spacing w:after="0" w:line="240" w:lineRule="auto"/>
              <w:ind w:left="180"/>
              <w:jc w:val="center"/>
              <w:rPr>
                <w:rFonts w:ascii="Times New Roman" w:hAnsi="Times New Roman"/>
                <w:sz w:val="24"/>
                <w:szCs w:val="24"/>
              </w:rPr>
            </w:pPr>
            <w:r>
              <w:rPr>
                <w:rFonts w:ascii="Times New Roman" w:hAnsi="Times New Roman"/>
                <w:sz w:val="24"/>
                <w:szCs w:val="24"/>
              </w:rPr>
              <w:t>6</w:t>
            </w:r>
          </w:p>
        </w:tc>
        <w:tc>
          <w:tcPr>
            <w:tcW w:w="888" w:type="dxa"/>
            <w:shd w:val="clear" w:color="auto" w:fill="FFFFFF"/>
          </w:tcPr>
          <w:p w:rsidR="00620A9E" w:rsidRPr="00D8203C" w:rsidRDefault="00620A9E" w:rsidP="00644100">
            <w:pPr>
              <w:spacing w:after="0" w:line="240" w:lineRule="auto"/>
              <w:ind w:left="260"/>
              <w:jc w:val="center"/>
              <w:rPr>
                <w:rFonts w:ascii="Times New Roman" w:hAnsi="Times New Roman"/>
                <w:sz w:val="24"/>
                <w:szCs w:val="24"/>
              </w:rPr>
            </w:pPr>
            <w:r>
              <w:rPr>
                <w:rFonts w:ascii="Times New Roman" w:hAnsi="Times New Roman"/>
                <w:sz w:val="24"/>
                <w:szCs w:val="24"/>
              </w:rPr>
              <w:t>40</w:t>
            </w: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Pr>
                <w:rFonts w:ascii="Times New Roman" w:hAnsi="Times New Roman"/>
                <w:sz w:val="24"/>
                <w:szCs w:val="24"/>
              </w:rPr>
              <w:t>-</w:t>
            </w: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Pr>
                <w:rFonts w:ascii="Times New Roman" w:hAnsi="Times New Roman"/>
                <w:sz w:val="24"/>
                <w:szCs w:val="24"/>
              </w:rPr>
              <w:t>-</w:t>
            </w:r>
          </w:p>
        </w:tc>
      </w:tr>
      <w:tr w:rsidR="00620A9E" w:rsidRPr="00D8203C" w:rsidTr="00644100">
        <w:trPr>
          <w:trHeight w:val="20"/>
        </w:trPr>
        <w:tc>
          <w:tcPr>
            <w:tcW w:w="5392" w:type="dxa"/>
            <w:gridSpan w:val="4"/>
            <w:shd w:val="clear" w:color="auto" w:fill="FFFFFF"/>
          </w:tcPr>
          <w:p w:rsidR="00620A9E" w:rsidRPr="00D8203C" w:rsidRDefault="00620A9E" w:rsidP="00644100">
            <w:pPr>
              <w:spacing w:after="0" w:line="240" w:lineRule="auto"/>
              <w:jc w:val="center"/>
              <w:rPr>
                <w:rFonts w:ascii="Times New Roman" w:hAnsi="Times New Roman"/>
                <w:sz w:val="24"/>
                <w:szCs w:val="24"/>
              </w:rPr>
            </w:pPr>
          </w:p>
        </w:tc>
        <w:tc>
          <w:tcPr>
            <w:tcW w:w="665" w:type="dxa"/>
            <w:gridSpan w:val="2"/>
            <w:shd w:val="clear" w:color="auto" w:fill="FFFFFF"/>
          </w:tcPr>
          <w:p w:rsidR="00620A9E" w:rsidRPr="00D8203C" w:rsidRDefault="00620A9E" w:rsidP="00644100">
            <w:pPr>
              <w:spacing w:after="0" w:line="240" w:lineRule="auto"/>
              <w:ind w:left="20"/>
              <w:jc w:val="center"/>
              <w:rPr>
                <w:rFonts w:ascii="Times New Roman" w:hAnsi="Times New Roman"/>
                <w:sz w:val="24"/>
                <w:szCs w:val="24"/>
              </w:rPr>
            </w:pPr>
          </w:p>
        </w:tc>
        <w:tc>
          <w:tcPr>
            <w:tcW w:w="1472" w:type="dxa"/>
            <w:shd w:val="clear" w:color="auto" w:fill="FFFFFF"/>
          </w:tcPr>
          <w:p w:rsidR="00620A9E" w:rsidRPr="00D8203C" w:rsidRDefault="00620A9E" w:rsidP="00644100">
            <w:pPr>
              <w:spacing w:after="0" w:line="240" w:lineRule="auto"/>
              <w:jc w:val="center"/>
              <w:rPr>
                <w:rFonts w:ascii="Times New Roman" w:hAnsi="Times New Roman"/>
                <w:sz w:val="24"/>
                <w:szCs w:val="24"/>
              </w:rPr>
            </w:pPr>
          </w:p>
        </w:tc>
        <w:tc>
          <w:tcPr>
            <w:tcW w:w="754" w:type="dxa"/>
            <w:shd w:val="clear" w:color="auto" w:fill="FFFFFF"/>
          </w:tcPr>
          <w:p w:rsidR="00620A9E" w:rsidRPr="00D8203C" w:rsidRDefault="00620A9E" w:rsidP="00644100">
            <w:pPr>
              <w:spacing w:after="0" w:line="240" w:lineRule="auto"/>
              <w:ind w:left="20"/>
              <w:jc w:val="center"/>
              <w:rPr>
                <w:rFonts w:ascii="Times New Roman" w:hAnsi="Times New Roman"/>
                <w:sz w:val="24"/>
                <w:szCs w:val="24"/>
              </w:rPr>
            </w:pPr>
          </w:p>
        </w:tc>
        <w:tc>
          <w:tcPr>
            <w:tcW w:w="617" w:type="dxa"/>
            <w:shd w:val="clear" w:color="auto" w:fill="FFFFFF"/>
          </w:tcPr>
          <w:p w:rsidR="00620A9E" w:rsidRPr="00D8203C" w:rsidRDefault="00620A9E" w:rsidP="00644100">
            <w:pPr>
              <w:spacing w:after="0" w:line="240" w:lineRule="auto"/>
              <w:ind w:left="140"/>
              <w:jc w:val="center"/>
              <w:rPr>
                <w:rFonts w:ascii="Times New Roman" w:hAnsi="Times New Roman"/>
                <w:sz w:val="24"/>
                <w:szCs w:val="24"/>
              </w:rPr>
            </w:pPr>
          </w:p>
        </w:tc>
        <w:tc>
          <w:tcPr>
            <w:tcW w:w="754"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p>
        </w:tc>
        <w:tc>
          <w:tcPr>
            <w:tcW w:w="603" w:type="dxa"/>
            <w:shd w:val="clear" w:color="auto" w:fill="FFFFFF"/>
          </w:tcPr>
          <w:p w:rsidR="00620A9E" w:rsidRPr="00D8203C" w:rsidRDefault="00620A9E" w:rsidP="00644100">
            <w:pPr>
              <w:spacing w:after="0" w:line="240" w:lineRule="auto"/>
              <w:ind w:left="140"/>
              <w:jc w:val="center"/>
              <w:rPr>
                <w:rFonts w:ascii="Times New Roman" w:hAnsi="Times New Roman"/>
                <w:sz w:val="24"/>
                <w:szCs w:val="24"/>
              </w:rPr>
            </w:pPr>
          </w:p>
        </w:tc>
        <w:tc>
          <w:tcPr>
            <w:tcW w:w="603"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p>
        </w:tc>
        <w:tc>
          <w:tcPr>
            <w:tcW w:w="603" w:type="dxa"/>
            <w:shd w:val="clear" w:color="auto" w:fill="FFFFFF"/>
          </w:tcPr>
          <w:p w:rsidR="00620A9E" w:rsidRPr="00D8203C" w:rsidRDefault="00620A9E" w:rsidP="00644100">
            <w:pPr>
              <w:spacing w:after="0" w:line="240" w:lineRule="auto"/>
              <w:ind w:left="140"/>
              <w:jc w:val="center"/>
              <w:rPr>
                <w:rFonts w:ascii="Times New Roman" w:hAnsi="Times New Roman"/>
                <w:sz w:val="24"/>
                <w:szCs w:val="24"/>
              </w:rPr>
            </w:pPr>
          </w:p>
        </w:tc>
        <w:tc>
          <w:tcPr>
            <w:tcW w:w="921" w:type="dxa"/>
            <w:gridSpan w:val="2"/>
            <w:shd w:val="clear" w:color="auto" w:fill="FFFFFF"/>
          </w:tcPr>
          <w:p w:rsidR="00620A9E" w:rsidRPr="00D8203C" w:rsidRDefault="00620A9E" w:rsidP="00644100">
            <w:pPr>
              <w:spacing w:after="0" w:line="240" w:lineRule="auto"/>
              <w:ind w:left="180"/>
              <w:jc w:val="center"/>
              <w:rPr>
                <w:rFonts w:ascii="Times New Roman" w:hAnsi="Times New Roman"/>
                <w:sz w:val="24"/>
                <w:szCs w:val="24"/>
              </w:rPr>
            </w:pPr>
          </w:p>
        </w:tc>
        <w:tc>
          <w:tcPr>
            <w:tcW w:w="888" w:type="dxa"/>
            <w:shd w:val="clear" w:color="auto" w:fill="FFFFFF"/>
          </w:tcPr>
          <w:p w:rsidR="00620A9E" w:rsidRPr="00D8203C" w:rsidRDefault="00620A9E" w:rsidP="00644100">
            <w:pPr>
              <w:spacing w:after="0" w:line="240" w:lineRule="auto"/>
              <w:ind w:left="260"/>
              <w:jc w:val="center"/>
              <w:rPr>
                <w:rFonts w:ascii="Times New Roman" w:hAnsi="Times New Roman"/>
                <w:sz w:val="24"/>
                <w:szCs w:val="24"/>
              </w:rPr>
            </w:pP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p>
        </w:tc>
      </w:tr>
    </w:tbl>
    <w:p w:rsidR="00620A9E" w:rsidRPr="00F074F4" w:rsidRDefault="00620A9E" w:rsidP="007C711D">
      <w:pPr>
        <w:spacing w:after="0" w:line="360" w:lineRule="auto"/>
        <w:ind w:firstLine="426"/>
        <w:jc w:val="both"/>
        <w:rPr>
          <w:rFonts w:ascii="Times New Roman" w:hAnsi="Times New Roman"/>
          <w:sz w:val="24"/>
          <w:szCs w:val="24"/>
          <w:highlight w:val="yellow"/>
        </w:rPr>
      </w:pPr>
    </w:p>
    <w:p w:rsidR="00620A9E" w:rsidRPr="00D8203C" w:rsidRDefault="00620A9E" w:rsidP="00644100">
      <w:pPr>
        <w:spacing w:after="0" w:line="240" w:lineRule="auto"/>
        <w:ind w:firstLine="426"/>
        <w:jc w:val="right"/>
        <w:rPr>
          <w:rFonts w:ascii="Times New Roman" w:hAnsi="Times New Roman"/>
          <w:sz w:val="24"/>
          <w:szCs w:val="24"/>
        </w:rPr>
      </w:pPr>
      <w:r w:rsidRPr="00F074F4">
        <w:rPr>
          <w:rFonts w:ascii="Times New Roman" w:hAnsi="Times New Roman"/>
          <w:sz w:val="24"/>
          <w:szCs w:val="24"/>
          <w:highlight w:val="yellow"/>
        </w:rPr>
        <w:br w:type="page"/>
      </w:r>
      <w:r w:rsidRPr="00D8203C">
        <w:rPr>
          <w:rFonts w:ascii="Times New Roman" w:hAnsi="Times New Roman"/>
          <w:sz w:val="24"/>
          <w:szCs w:val="24"/>
        </w:rPr>
        <w:lastRenderedPageBreak/>
        <w:t>Таблица № 4.2.2.</w:t>
      </w:r>
    </w:p>
    <w:p w:rsidR="00620A9E" w:rsidRPr="00D8203C" w:rsidRDefault="00620A9E" w:rsidP="00644100">
      <w:pPr>
        <w:spacing w:after="0" w:line="240" w:lineRule="auto"/>
        <w:ind w:firstLine="426"/>
        <w:jc w:val="right"/>
        <w:rPr>
          <w:rFonts w:ascii="Times New Roman" w:hAnsi="Times New Roman"/>
          <w:sz w:val="24"/>
          <w:szCs w:val="24"/>
        </w:rPr>
      </w:pPr>
      <w:r w:rsidRPr="00D8203C">
        <w:rPr>
          <w:rFonts w:ascii="Times New Roman" w:hAnsi="Times New Roman"/>
          <w:sz w:val="24"/>
          <w:szCs w:val="24"/>
        </w:rPr>
        <w:t xml:space="preserve">По специальности </w:t>
      </w:r>
      <w:r>
        <w:rPr>
          <w:rFonts w:ascii="Times New Roman" w:hAnsi="Times New Roman"/>
          <w:sz w:val="24"/>
          <w:szCs w:val="24"/>
        </w:rPr>
        <w:t>31.02.02</w:t>
      </w:r>
      <w:r w:rsidRPr="00D8203C">
        <w:rPr>
          <w:rFonts w:ascii="Times New Roman" w:hAnsi="Times New Roman"/>
          <w:sz w:val="24"/>
          <w:szCs w:val="24"/>
        </w:rPr>
        <w:t xml:space="preserve"> Акушерское дело</w:t>
      </w:r>
    </w:p>
    <w:tbl>
      <w:tblPr>
        <w:tblW w:w="15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13"/>
        <w:gridCol w:w="7"/>
        <w:gridCol w:w="15"/>
        <w:gridCol w:w="4499"/>
        <w:gridCol w:w="648"/>
        <w:gridCol w:w="26"/>
        <w:gridCol w:w="1469"/>
        <w:gridCol w:w="26"/>
        <w:gridCol w:w="661"/>
        <w:gridCol w:w="26"/>
        <w:gridCol w:w="662"/>
        <w:gridCol w:w="26"/>
        <w:gridCol w:w="662"/>
        <w:gridCol w:w="26"/>
        <w:gridCol w:w="662"/>
        <w:gridCol w:w="26"/>
        <w:gridCol w:w="662"/>
        <w:gridCol w:w="26"/>
        <w:gridCol w:w="661"/>
        <w:gridCol w:w="26"/>
        <w:gridCol w:w="662"/>
        <w:gridCol w:w="26"/>
        <w:gridCol w:w="955"/>
        <w:gridCol w:w="850"/>
        <w:gridCol w:w="851"/>
      </w:tblGrid>
      <w:tr w:rsidR="00620A9E" w:rsidRPr="00D8203C" w:rsidTr="00B820EF">
        <w:trPr>
          <w:trHeight w:val="20"/>
        </w:trPr>
        <w:tc>
          <w:tcPr>
            <w:tcW w:w="5534" w:type="dxa"/>
            <w:gridSpan w:val="4"/>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sidRPr="00D8203C">
              <w:rPr>
                <w:rFonts w:ascii="Times New Roman" w:hAnsi="Times New Roman"/>
                <w:sz w:val="24"/>
                <w:szCs w:val="24"/>
              </w:rPr>
              <w:t>Специальность</w:t>
            </w:r>
          </w:p>
        </w:tc>
        <w:tc>
          <w:tcPr>
            <w:tcW w:w="648" w:type="dxa"/>
            <w:shd w:val="clear" w:color="auto" w:fill="FFFFFF"/>
          </w:tcPr>
          <w:p w:rsidR="00620A9E" w:rsidRPr="00D8203C" w:rsidRDefault="00620A9E" w:rsidP="00644100">
            <w:pPr>
              <w:spacing w:after="0" w:line="240" w:lineRule="auto"/>
              <w:ind w:right="82"/>
              <w:rPr>
                <w:rFonts w:ascii="Times New Roman" w:hAnsi="Times New Roman"/>
                <w:sz w:val="24"/>
                <w:szCs w:val="24"/>
              </w:rPr>
            </w:pPr>
            <w:r w:rsidRPr="00D8203C">
              <w:rPr>
                <w:rFonts w:ascii="Times New Roman" w:hAnsi="Times New Roman"/>
                <w:sz w:val="24"/>
                <w:szCs w:val="24"/>
              </w:rPr>
              <w:t>курс</w:t>
            </w:r>
          </w:p>
        </w:tc>
        <w:tc>
          <w:tcPr>
            <w:tcW w:w="1495" w:type="dxa"/>
            <w:gridSpan w:val="2"/>
            <w:shd w:val="clear" w:color="auto" w:fill="FFFFFF"/>
          </w:tcPr>
          <w:p w:rsidR="00620A9E" w:rsidRPr="00D8203C" w:rsidRDefault="00620A9E" w:rsidP="00644100">
            <w:pPr>
              <w:spacing w:after="0" w:line="240" w:lineRule="auto"/>
              <w:ind w:left="147" w:right="82"/>
              <w:rPr>
                <w:rFonts w:ascii="Times New Roman" w:hAnsi="Times New Roman"/>
                <w:sz w:val="24"/>
                <w:szCs w:val="24"/>
              </w:rPr>
            </w:pPr>
            <w:r w:rsidRPr="00D8203C">
              <w:rPr>
                <w:rFonts w:ascii="Times New Roman" w:hAnsi="Times New Roman"/>
                <w:sz w:val="24"/>
                <w:szCs w:val="24"/>
              </w:rPr>
              <w:t>Контингент студентов</w:t>
            </w:r>
          </w:p>
        </w:tc>
        <w:tc>
          <w:tcPr>
            <w:tcW w:w="7496" w:type="dxa"/>
            <w:gridSpan w:val="18"/>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sidRPr="00D8203C">
              <w:rPr>
                <w:rFonts w:ascii="Times New Roman" w:hAnsi="Times New Roman"/>
                <w:sz w:val="24"/>
                <w:szCs w:val="24"/>
              </w:rPr>
              <w:t xml:space="preserve">при </w:t>
            </w:r>
            <w:proofErr w:type="spellStart"/>
            <w:r w:rsidRPr="00D8203C">
              <w:rPr>
                <w:rFonts w:ascii="Times New Roman" w:hAnsi="Times New Roman"/>
                <w:sz w:val="24"/>
                <w:szCs w:val="24"/>
              </w:rPr>
              <w:t>самообследовании</w:t>
            </w:r>
            <w:proofErr w:type="spellEnd"/>
            <w:r w:rsidRPr="00D8203C">
              <w:rPr>
                <w:rFonts w:ascii="Times New Roman" w:hAnsi="Times New Roman"/>
                <w:sz w:val="24"/>
                <w:szCs w:val="24"/>
              </w:rPr>
              <w:t xml:space="preserve"> в 2014</w:t>
            </w:r>
            <w:r>
              <w:rPr>
                <w:rFonts w:ascii="Times New Roman" w:hAnsi="Times New Roman"/>
                <w:sz w:val="24"/>
                <w:szCs w:val="24"/>
              </w:rPr>
              <w:t>-2015 уч.</w:t>
            </w:r>
            <w:r w:rsidRPr="00D8203C">
              <w:rPr>
                <w:rFonts w:ascii="Times New Roman" w:hAnsi="Times New Roman"/>
                <w:sz w:val="24"/>
                <w:szCs w:val="24"/>
              </w:rPr>
              <w:t xml:space="preserve"> году</w:t>
            </w:r>
          </w:p>
        </w:tc>
      </w:tr>
      <w:tr w:rsidR="00620A9E" w:rsidRPr="00D8203C" w:rsidTr="00B820EF">
        <w:trPr>
          <w:trHeight w:val="20"/>
        </w:trPr>
        <w:tc>
          <w:tcPr>
            <w:tcW w:w="1020" w:type="dxa"/>
            <w:gridSpan w:val="2"/>
            <w:vMerge w:val="restart"/>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sidRPr="00D8203C">
              <w:rPr>
                <w:rFonts w:ascii="Times New Roman" w:hAnsi="Times New Roman"/>
                <w:sz w:val="24"/>
                <w:szCs w:val="24"/>
              </w:rPr>
              <w:t>ФГОС</w:t>
            </w:r>
          </w:p>
        </w:tc>
        <w:tc>
          <w:tcPr>
            <w:tcW w:w="4514" w:type="dxa"/>
            <w:gridSpan w:val="2"/>
            <w:vMerge w:val="restart"/>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sidRPr="00D8203C">
              <w:rPr>
                <w:rFonts w:ascii="Times New Roman" w:hAnsi="Times New Roman"/>
                <w:sz w:val="24"/>
                <w:szCs w:val="24"/>
              </w:rPr>
              <w:t>Наименование дисциплины</w:t>
            </w:r>
          </w:p>
        </w:tc>
        <w:tc>
          <w:tcPr>
            <w:tcW w:w="648" w:type="dxa"/>
            <w:vMerge w:val="restart"/>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p>
        </w:tc>
        <w:tc>
          <w:tcPr>
            <w:tcW w:w="1495" w:type="dxa"/>
            <w:gridSpan w:val="2"/>
            <w:vMerge w:val="restart"/>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p>
        </w:tc>
        <w:tc>
          <w:tcPr>
            <w:tcW w:w="1375" w:type="dxa"/>
            <w:gridSpan w:val="4"/>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sidRPr="00D8203C">
              <w:rPr>
                <w:rFonts w:ascii="Times New Roman" w:hAnsi="Times New Roman"/>
                <w:sz w:val="24"/>
                <w:szCs w:val="24"/>
              </w:rPr>
              <w:t>кол-во опрошенных студентов</w:t>
            </w:r>
          </w:p>
        </w:tc>
        <w:tc>
          <w:tcPr>
            <w:tcW w:w="1376" w:type="dxa"/>
            <w:gridSpan w:val="4"/>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sidRPr="00D8203C">
              <w:rPr>
                <w:rFonts w:ascii="Times New Roman" w:hAnsi="Times New Roman"/>
                <w:sz w:val="24"/>
                <w:szCs w:val="24"/>
              </w:rPr>
              <w:t>отлично</w:t>
            </w:r>
          </w:p>
        </w:tc>
        <w:tc>
          <w:tcPr>
            <w:tcW w:w="1375" w:type="dxa"/>
            <w:gridSpan w:val="4"/>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sidRPr="00D8203C">
              <w:rPr>
                <w:rFonts w:ascii="Times New Roman" w:hAnsi="Times New Roman"/>
                <w:sz w:val="24"/>
                <w:szCs w:val="24"/>
              </w:rPr>
              <w:t>хорошо</w:t>
            </w:r>
          </w:p>
        </w:tc>
        <w:tc>
          <w:tcPr>
            <w:tcW w:w="1669" w:type="dxa"/>
            <w:gridSpan w:val="4"/>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sidRPr="00D8203C">
              <w:rPr>
                <w:rFonts w:ascii="Times New Roman" w:hAnsi="Times New Roman"/>
                <w:sz w:val="24"/>
                <w:szCs w:val="24"/>
              </w:rPr>
              <w:t>удовлетворительно</w:t>
            </w:r>
          </w:p>
        </w:tc>
        <w:tc>
          <w:tcPr>
            <w:tcW w:w="1701"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sidRPr="00D8203C">
              <w:rPr>
                <w:rFonts w:ascii="Times New Roman" w:hAnsi="Times New Roman"/>
                <w:sz w:val="24"/>
                <w:szCs w:val="24"/>
              </w:rPr>
              <w:t>неудовлетворительно</w:t>
            </w:r>
          </w:p>
        </w:tc>
      </w:tr>
      <w:tr w:rsidR="00620A9E" w:rsidRPr="00D8203C" w:rsidTr="00B820EF">
        <w:trPr>
          <w:trHeight w:val="20"/>
        </w:trPr>
        <w:tc>
          <w:tcPr>
            <w:tcW w:w="1020" w:type="dxa"/>
            <w:gridSpan w:val="2"/>
            <w:vMerge/>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p>
        </w:tc>
        <w:tc>
          <w:tcPr>
            <w:tcW w:w="4514" w:type="dxa"/>
            <w:gridSpan w:val="2"/>
            <w:vMerge/>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p>
        </w:tc>
        <w:tc>
          <w:tcPr>
            <w:tcW w:w="648" w:type="dxa"/>
            <w:vMerge/>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p>
        </w:tc>
        <w:tc>
          <w:tcPr>
            <w:tcW w:w="1495" w:type="dxa"/>
            <w:gridSpan w:val="2"/>
            <w:vMerge/>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p>
        </w:tc>
        <w:tc>
          <w:tcPr>
            <w:tcW w:w="687"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proofErr w:type="spellStart"/>
            <w:r w:rsidRPr="00D8203C">
              <w:rPr>
                <w:rFonts w:ascii="Times New Roman" w:hAnsi="Times New Roman"/>
                <w:sz w:val="24"/>
                <w:szCs w:val="24"/>
              </w:rPr>
              <w:t>абс</w:t>
            </w:r>
            <w:proofErr w:type="spellEnd"/>
            <w:r w:rsidRPr="00D8203C">
              <w:rPr>
                <w:rFonts w:ascii="Times New Roman" w:hAnsi="Times New Roman"/>
                <w:sz w:val="24"/>
                <w:szCs w:val="24"/>
              </w:rPr>
              <w:t>.</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sidRPr="00D8203C">
              <w:rPr>
                <w:rFonts w:ascii="Times New Roman" w:hAnsi="Times New Roman"/>
                <w:sz w:val="24"/>
                <w:szCs w:val="24"/>
              </w:rPr>
              <w:t>%</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proofErr w:type="spellStart"/>
            <w:r w:rsidRPr="00D8203C">
              <w:rPr>
                <w:rFonts w:ascii="Times New Roman" w:hAnsi="Times New Roman"/>
                <w:sz w:val="24"/>
                <w:szCs w:val="24"/>
              </w:rPr>
              <w:t>абс</w:t>
            </w:r>
            <w:proofErr w:type="spellEnd"/>
            <w:r w:rsidRPr="00D8203C">
              <w:rPr>
                <w:rFonts w:ascii="Times New Roman" w:hAnsi="Times New Roman"/>
                <w:sz w:val="24"/>
                <w:szCs w:val="24"/>
              </w:rPr>
              <w:t>.</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sidRPr="00D8203C">
              <w:rPr>
                <w:rFonts w:ascii="Times New Roman" w:hAnsi="Times New Roman"/>
                <w:sz w:val="24"/>
                <w:szCs w:val="24"/>
              </w:rPr>
              <w:t>%</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proofErr w:type="spellStart"/>
            <w:r w:rsidRPr="00D8203C">
              <w:rPr>
                <w:rFonts w:ascii="Times New Roman" w:hAnsi="Times New Roman"/>
                <w:sz w:val="24"/>
                <w:szCs w:val="24"/>
              </w:rPr>
              <w:t>абс</w:t>
            </w:r>
            <w:proofErr w:type="spellEnd"/>
          </w:p>
        </w:tc>
        <w:tc>
          <w:tcPr>
            <w:tcW w:w="687"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sidRPr="00D8203C">
              <w:rPr>
                <w:rFonts w:ascii="Times New Roman" w:hAnsi="Times New Roman"/>
                <w:sz w:val="24"/>
                <w:szCs w:val="24"/>
              </w:rPr>
              <w:t>%</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proofErr w:type="spellStart"/>
            <w:r w:rsidRPr="00D8203C">
              <w:rPr>
                <w:rFonts w:ascii="Times New Roman" w:hAnsi="Times New Roman"/>
                <w:sz w:val="24"/>
                <w:szCs w:val="24"/>
              </w:rPr>
              <w:t>абс</w:t>
            </w:r>
            <w:proofErr w:type="spellEnd"/>
            <w:r w:rsidRPr="00D8203C">
              <w:rPr>
                <w:rFonts w:ascii="Times New Roman" w:hAnsi="Times New Roman"/>
                <w:sz w:val="24"/>
                <w:szCs w:val="24"/>
              </w:rPr>
              <w:t>.</w:t>
            </w:r>
          </w:p>
        </w:tc>
        <w:tc>
          <w:tcPr>
            <w:tcW w:w="981"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sidRPr="00D8203C">
              <w:rPr>
                <w:rFonts w:ascii="Times New Roman" w:hAnsi="Times New Roman"/>
                <w:i/>
                <w:iCs/>
                <w:sz w:val="24"/>
                <w:szCs w:val="24"/>
              </w:rPr>
              <w:t>%</w:t>
            </w:r>
          </w:p>
        </w:tc>
        <w:tc>
          <w:tcPr>
            <w:tcW w:w="850"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proofErr w:type="spellStart"/>
            <w:r w:rsidRPr="00D8203C">
              <w:rPr>
                <w:rFonts w:ascii="Times New Roman" w:hAnsi="Times New Roman"/>
                <w:sz w:val="24"/>
                <w:szCs w:val="24"/>
              </w:rPr>
              <w:t>абс</w:t>
            </w:r>
            <w:proofErr w:type="spellEnd"/>
            <w:r w:rsidRPr="00D8203C">
              <w:rPr>
                <w:rFonts w:ascii="Times New Roman" w:hAnsi="Times New Roman"/>
                <w:sz w:val="24"/>
                <w:szCs w:val="24"/>
              </w:rPr>
              <w:t>.</w:t>
            </w:r>
          </w:p>
        </w:tc>
        <w:tc>
          <w:tcPr>
            <w:tcW w:w="851"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sidRPr="00D8203C">
              <w:rPr>
                <w:rFonts w:ascii="Times New Roman" w:hAnsi="Times New Roman"/>
                <w:sz w:val="24"/>
                <w:szCs w:val="24"/>
              </w:rPr>
              <w:t>%</w:t>
            </w:r>
          </w:p>
        </w:tc>
      </w:tr>
      <w:tr w:rsidR="00620A9E" w:rsidRPr="00D8203C" w:rsidTr="00B820EF">
        <w:trPr>
          <w:trHeight w:val="20"/>
        </w:trPr>
        <w:tc>
          <w:tcPr>
            <w:tcW w:w="15173" w:type="dxa"/>
            <w:gridSpan w:val="25"/>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sidRPr="00D8203C">
              <w:rPr>
                <w:rFonts w:ascii="Times New Roman" w:hAnsi="Times New Roman"/>
                <w:sz w:val="24"/>
                <w:szCs w:val="24"/>
              </w:rPr>
              <w:t>Цикл общепрофессиональных дисциплин</w:t>
            </w:r>
          </w:p>
        </w:tc>
      </w:tr>
      <w:tr w:rsidR="00620A9E" w:rsidRPr="00D8203C" w:rsidTr="00B820EF">
        <w:trPr>
          <w:trHeight w:val="20"/>
        </w:trPr>
        <w:tc>
          <w:tcPr>
            <w:tcW w:w="1035" w:type="dxa"/>
            <w:gridSpan w:val="3"/>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sidRPr="00D8203C">
              <w:rPr>
                <w:rFonts w:ascii="Times New Roman" w:hAnsi="Times New Roman"/>
                <w:sz w:val="24"/>
                <w:szCs w:val="24"/>
              </w:rPr>
              <w:t>ФГОС</w:t>
            </w:r>
          </w:p>
        </w:tc>
        <w:tc>
          <w:tcPr>
            <w:tcW w:w="4499" w:type="dxa"/>
            <w:shd w:val="clear" w:color="auto" w:fill="FFFFFF"/>
          </w:tcPr>
          <w:p w:rsidR="00620A9E" w:rsidRPr="00D8203C" w:rsidRDefault="00620A9E" w:rsidP="00644100">
            <w:pPr>
              <w:spacing w:after="0" w:line="240" w:lineRule="auto"/>
              <w:ind w:left="147" w:right="82"/>
              <w:rPr>
                <w:rFonts w:ascii="Times New Roman" w:hAnsi="Times New Roman"/>
                <w:sz w:val="24"/>
                <w:szCs w:val="24"/>
              </w:rPr>
            </w:pPr>
            <w:r w:rsidRPr="00D8203C">
              <w:rPr>
                <w:rFonts w:ascii="Times New Roman" w:hAnsi="Times New Roman"/>
                <w:sz w:val="24"/>
                <w:szCs w:val="24"/>
              </w:rPr>
              <w:t>Основы латинского языка</w:t>
            </w:r>
          </w:p>
        </w:tc>
        <w:tc>
          <w:tcPr>
            <w:tcW w:w="674"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sidRPr="00D8203C">
              <w:rPr>
                <w:rFonts w:ascii="Times New Roman" w:hAnsi="Times New Roman"/>
                <w:sz w:val="24"/>
                <w:szCs w:val="24"/>
              </w:rPr>
              <w:t>1</w:t>
            </w:r>
          </w:p>
        </w:tc>
        <w:tc>
          <w:tcPr>
            <w:tcW w:w="1495"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39</w:t>
            </w:r>
          </w:p>
        </w:tc>
        <w:tc>
          <w:tcPr>
            <w:tcW w:w="687"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39</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sidRPr="00D8203C">
              <w:rPr>
                <w:rFonts w:ascii="Times New Roman" w:hAnsi="Times New Roman"/>
                <w:sz w:val="24"/>
                <w:szCs w:val="24"/>
              </w:rPr>
              <w:t>100</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5</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12,8</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8</w:t>
            </w:r>
          </w:p>
        </w:tc>
        <w:tc>
          <w:tcPr>
            <w:tcW w:w="687"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20,5</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26</w:t>
            </w:r>
          </w:p>
        </w:tc>
        <w:tc>
          <w:tcPr>
            <w:tcW w:w="955"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66,7</w:t>
            </w:r>
          </w:p>
        </w:tc>
        <w:tc>
          <w:tcPr>
            <w:tcW w:w="850"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c>
          <w:tcPr>
            <w:tcW w:w="851"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r>
      <w:tr w:rsidR="00620A9E" w:rsidRPr="00D8203C" w:rsidTr="00B820EF">
        <w:trPr>
          <w:trHeight w:val="20"/>
        </w:trPr>
        <w:tc>
          <w:tcPr>
            <w:tcW w:w="1035" w:type="dxa"/>
            <w:gridSpan w:val="3"/>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sidRPr="00D8203C">
              <w:rPr>
                <w:rFonts w:ascii="Times New Roman" w:hAnsi="Times New Roman"/>
                <w:sz w:val="24"/>
                <w:szCs w:val="24"/>
              </w:rPr>
              <w:t>ФГОС</w:t>
            </w:r>
          </w:p>
        </w:tc>
        <w:tc>
          <w:tcPr>
            <w:tcW w:w="4499" w:type="dxa"/>
            <w:shd w:val="clear" w:color="auto" w:fill="FFFFFF"/>
          </w:tcPr>
          <w:p w:rsidR="00620A9E" w:rsidRPr="00D8203C" w:rsidRDefault="00620A9E" w:rsidP="00644100">
            <w:pPr>
              <w:spacing w:after="0" w:line="240" w:lineRule="auto"/>
              <w:ind w:left="147" w:right="82"/>
              <w:rPr>
                <w:rFonts w:ascii="Times New Roman" w:hAnsi="Times New Roman"/>
                <w:sz w:val="24"/>
                <w:szCs w:val="24"/>
              </w:rPr>
            </w:pPr>
            <w:r w:rsidRPr="00D8203C">
              <w:rPr>
                <w:rFonts w:ascii="Times New Roman" w:hAnsi="Times New Roman"/>
                <w:sz w:val="24"/>
                <w:szCs w:val="24"/>
              </w:rPr>
              <w:t>Анатомия и физиология человека</w:t>
            </w:r>
          </w:p>
        </w:tc>
        <w:tc>
          <w:tcPr>
            <w:tcW w:w="674"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sidRPr="00D8203C">
              <w:rPr>
                <w:rFonts w:ascii="Times New Roman" w:hAnsi="Times New Roman"/>
                <w:sz w:val="24"/>
                <w:szCs w:val="24"/>
              </w:rPr>
              <w:t>1</w:t>
            </w:r>
          </w:p>
        </w:tc>
        <w:tc>
          <w:tcPr>
            <w:tcW w:w="1495" w:type="dxa"/>
            <w:gridSpan w:val="2"/>
            <w:shd w:val="clear" w:color="auto" w:fill="FFFFFF"/>
          </w:tcPr>
          <w:p w:rsidR="00620A9E" w:rsidRDefault="00620A9E" w:rsidP="00644100">
            <w:pPr>
              <w:spacing w:after="0" w:line="240" w:lineRule="auto"/>
              <w:jc w:val="center"/>
            </w:pPr>
            <w:r w:rsidRPr="00AA7684">
              <w:rPr>
                <w:rFonts w:ascii="Times New Roman" w:hAnsi="Times New Roman"/>
                <w:sz w:val="24"/>
                <w:szCs w:val="24"/>
              </w:rPr>
              <w:t>39</w:t>
            </w:r>
          </w:p>
        </w:tc>
        <w:tc>
          <w:tcPr>
            <w:tcW w:w="687" w:type="dxa"/>
            <w:gridSpan w:val="2"/>
            <w:shd w:val="clear" w:color="auto" w:fill="FFFFFF"/>
          </w:tcPr>
          <w:p w:rsidR="00620A9E" w:rsidRDefault="00620A9E" w:rsidP="00644100">
            <w:pPr>
              <w:spacing w:after="0" w:line="240" w:lineRule="auto"/>
              <w:jc w:val="center"/>
            </w:pPr>
            <w:r w:rsidRPr="00AA7684">
              <w:rPr>
                <w:rFonts w:ascii="Times New Roman" w:hAnsi="Times New Roman"/>
                <w:sz w:val="24"/>
                <w:szCs w:val="24"/>
              </w:rPr>
              <w:t>39</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sidRPr="00D8203C">
              <w:rPr>
                <w:rFonts w:ascii="Times New Roman" w:hAnsi="Times New Roman"/>
                <w:sz w:val="24"/>
                <w:szCs w:val="24"/>
              </w:rPr>
              <w:t>100</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5</w:t>
            </w:r>
          </w:p>
        </w:tc>
        <w:tc>
          <w:tcPr>
            <w:tcW w:w="687"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12,8</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34</w:t>
            </w:r>
          </w:p>
        </w:tc>
        <w:tc>
          <w:tcPr>
            <w:tcW w:w="955"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87,2</w:t>
            </w:r>
          </w:p>
        </w:tc>
        <w:tc>
          <w:tcPr>
            <w:tcW w:w="850"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c>
          <w:tcPr>
            <w:tcW w:w="851"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r>
      <w:tr w:rsidR="00620A9E" w:rsidRPr="00D8203C" w:rsidTr="00B820EF">
        <w:trPr>
          <w:trHeight w:val="20"/>
        </w:trPr>
        <w:tc>
          <w:tcPr>
            <w:tcW w:w="1035" w:type="dxa"/>
            <w:gridSpan w:val="3"/>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sidRPr="00D8203C">
              <w:rPr>
                <w:rFonts w:ascii="Times New Roman" w:hAnsi="Times New Roman"/>
                <w:sz w:val="24"/>
                <w:szCs w:val="24"/>
              </w:rPr>
              <w:t>ФГОС</w:t>
            </w:r>
          </w:p>
        </w:tc>
        <w:tc>
          <w:tcPr>
            <w:tcW w:w="4499" w:type="dxa"/>
            <w:shd w:val="clear" w:color="auto" w:fill="FFFFFF"/>
          </w:tcPr>
          <w:p w:rsidR="00620A9E" w:rsidRPr="00D8203C" w:rsidRDefault="00620A9E" w:rsidP="00644100">
            <w:pPr>
              <w:spacing w:after="0" w:line="240" w:lineRule="auto"/>
              <w:ind w:left="147" w:right="82"/>
              <w:rPr>
                <w:rFonts w:ascii="Times New Roman" w:hAnsi="Times New Roman"/>
                <w:sz w:val="24"/>
                <w:szCs w:val="24"/>
              </w:rPr>
            </w:pPr>
            <w:r w:rsidRPr="00D8203C">
              <w:rPr>
                <w:rFonts w:ascii="Times New Roman" w:hAnsi="Times New Roman"/>
                <w:sz w:val="24"/>
                <w:szCs w:val="24"/>
              </w:rPr>
              <w:t>Основы патологии</w:t>
            </w:r>
          </w:p>
        </w:tc>
        <w:tc>
          <w:tcPr>
            <w:tcW w:w="674"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sidRPr="00D8203C">
              <w:rPr>
                <w:rFonts w:ascii="Times New Roman" w:hAnsi="Times New Roman"/>
                <w:sz w:val="24"/>
                <w:szCs w:val="24"/>
              </w:rPr>
              <w:t>1</w:t>
            </w:r>
          </w:p>
        </w:tc>
        <w:tc>
          <w:tcPr>
            <w:tcW w:w="1495" w:type="dxa"/>
            <w:gridSpan w:val="2"/>
            <w:shd w:val="clear" w:color="auto" w:fill="FFFFFF"/>
          </w:tcPr>
          <w:p w:rsidR="00620A9E" w:rsidRDefault="00620A9E" w:rsidP="00644100">
            <w:pPr>
              <w:spacing w:after="0" w:line="240" w:lineRule="auto"/>
              <w:jc w:val="center"/>
            </w:pPr>
            <w:r w:rsidRPr="00AA7684">
              <w:rPr>
                <w:rFonts w:ascii="Times New Roman" w:hAnsi="Times New Roman"/>
                <w:sz w:val="24"/>
                <w:szCs w:val="24"/>
              </w:rPr>
              <w:t>39</w:t>
            </w:r>
          </w:p>
        </w:tc>
        <w:tc>
          <w:tcPr>
            <w:tcW w:w="687" w:type="dxa"/>
            <w:gridSpan w:val="2"/>
            <w:shd w:val="clear" w:color="auto" w:fill="FFFFFF"/>
          </w:tcPr>
          <w:p w:rsidR="00620A9E" w:rsidRDefault="00620A9E" w:rsidP="00644100">
            <w:pPr>
              <w:spacing w:after="0" w:line="240" w:lineRule="auto"/>
              <w:jc w:val="center"/>
            </w:pPr>
            <w:r w:rsidRPr="00AA7684">
              <w:rPr>
                <w:rFonts w:ascii="Times New Roman" w:hAnsi="Times New Roman"/>
                <w:sz w:val="24"/>
                <w:szCs w:val="24"/>
              </w:rPr>
              <w:t>39</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sidRPr="00D8203C">
              <w:rPr>
                <w:rFonts w:ascii="Times New Roman" w:hAnsi="Times New Roman"/>
                <w:sz w:val="24"/>
                <w:szCs w:val="24"/>
              </w:rPr>
              <w:t>100</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c>
          <w:tcPr>
            <w:tcW w:w="687"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c>
          <w:tcPr>
            <w:tcW w:w="955"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c>
          <w:tcPr>
            <w:tcW w:w="850"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c>
          <w:tcPr>
            <w:tcW w:w="851"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r>
      <w:tr w:rsidR="00620A9E" w:rsidRPr="00D8203C" w:rsidTr="00B820EF">
        <w:trPr>
          <w:trHeight w:val="20"/>
        </w:trPr>
        <w:tc>
          <w:tcPr>
            <w:tcW w:w="1020"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sidRPr="00D8203C">
              <w:rPr>
                <w:rFonts w:ascii="Times New Roman" w:hAnsi="Times New Roman"/>
                <w:sz w:val="24"/>
                <w:szCs w:val="24"/>
              </w:rPr>
              <w:t>ФГОС</w:t>
            </w:r>
          </w:p>
        </w:tc>
        <w:tc>
          <w:tcPr>
            <w:tcW w:w="4514" w:type="dxa"/>
            <w:gridSpan w:val="2"/>
            <w:shd w:val="clear" w:color="auto" w:fill="FFFFFF"/>
          </w:tcPr>
          <w:p w:rsidR="00620A9E" w:rsidRPr="00D8203C" w:rsidRDefault="00620A9E" w:rsidP="00644100">
            <w:pPr>
              <w:spacing w:after="0" w:line="240" w:lineRule="auto"/>
              <w:ind w:left="147" w:right="82"/>
              <w:rPr>
                <w:rFonts w:ascii="Times New Roman" w:hAnsi="Times New Roman"/>
                <w:sz w:val="24"/>
                <w:szCs w:val="24"/>
              </w:rPr>
            </w:pPr>
            <w:r w:rsidRPr="00D8203C">
              <w:rPr>
                <w:rFonts w:ascii="Times New Roman" w:hAnsi="Times New Roman"/>
                <w:sz w:val="24"/>
                <w:szCs w:val="24"/>
              </w:rPr>
              <w:t>Генетика основами медицинской генетики</w:t>
            </w:r>
          </w:p>
        </w:tc>
        <w:tc>
          <w:tcPr>
            <w:tcW w:w="674"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sidRPr="00D8203C">
              <w:rPr>
                <w:rFonts w:ascii="Times New Roman" w:hAnsi="Times New Roman"/>
                <w:sz w:val="24"/>
                <w:szCs w:val="24"/>
              </w:rPr>
              <w:t>1</w:t>
            </w:r>
          </w:p>
        </w:tc>
        <w:tc>
          <w:tcPr>
            <w:tcW w:w="1495" w:type="dxa"/>
            <w:gridSpan w:val="2"/>
            <w:shd w:val="clear" w:color="auto" w:fill="FFFFFF"/>
          </w:tcPr>
          <w:p w:rsidR="00620A9E" w:rsidRDefault="00620A9E" w:rsidP="00644100">
            <w:pPr>
              <w:spacing w:after="0" w:line="240" w:lineRule="auto"/>
              <w:jc w:val="center"/>
            </w:pPr>
            <w:r w:rsidRPr="00AA7684">
              <w:rPr>
                <w:rFonts w:ascii="Times New Roman" w:hAnsi="Times New Roman"/>
                <w:sz w:val="24"/>
                <w:szCs w:val="24"/>
              </w:rPr>
              <w:t>39</w:t>
            </w:r>
          </w:p>
        </w:tc>
        <w:tc>
          <w:tcPr>
            <w:tcW w:w="687" w:type="dxa"/>
            <w:gridSpan w:val="2"/>
            <w:shd w:val="clear" w:color="auto" w:fill="FFFFFF"/>
          </w:tcPr>
          <w:p w:rsidR="00620A9E" w:rsidRDefault="00620A9E" w:rsidP="00644100">
            <w:pPr>
              <w:spacing w:after="0" w:line="240" w:lineRule="auto"/>
              <w:jc w:val="center"/>
            </w:pPr>
            <w:r w:rsidRPr="00AA7684">
              <w:rPr>
                <w:rFonts w:ascii="Times New Roman" w:hAnsi="Times New Roman"/>
                <w:sz w:val="24"/>
                <w:szCs w:val="24"/>
              </w:rPr>
              <w:t>39</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sidRPr="00D8203C">
              <w:rPr>
                <w:rFonts w:ascii="Times New Roman" w:hAnsi="Times New Roman"/>
                <w:sz w:val="24"/>
                <w:szCs w:val="24"/>
              </w:rPr>
              <w:t>100</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5</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12,8</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9</w:t>
            </w:r>
          </w:p>
        </w:tc>
        <w:tc>
          <w:tcPr>
            <w:tcW w:w="687"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23,1</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25</w:t>
            </w:r>
          </w:p>
        </w:tc>
        <w:tc>
          <w:tcPr>
            <w:tcW w:w="955"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64,1</w:t>
            </w:r>
          </w:p>
        </w:tc>
        <w:tc>
          <w:tcPr>
            <w:tcW w:w="850"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c>
          <w:tcPr>
            <w:tcW w:w="851"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r>
      <w:tr w:rsidR="00620A9E" w:rsidRPr="00D8203C" w:rsidTr="00B820EF">
        <w:trPr>
          <w:trHeight w:val="20"/>
        </w:trPr>
        <w:tc>
          <w:tcPr>
            <w:tcW w:w="1020"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sidRPr="00D8203C">
              <w:rPr>
                <w:rFonts w:ascii="Times New Roman" w:hAnsi="Times New Roman"/>
                <w:sz w:val="24"/>
                <w:szCs w:val="24"/>
              </w:rPr>
              <w:t>ФГОС</w:t>
            </w:r>
          </w:p>
        </w:tc>
        <w:tc>
          <w:tcPr>
            <w:tcW w:w="4514" w:type="dxa"/>
            <w:gridSpan w:val="2"/>
            <w:shd w:val="clear" w:color="auto" w:fill="FFFFFF"/>
          </w:tcPr>
          <w:p w:rsidR="00620A9E" w:rsidRPr="00D8203C" w:rsidRDefault="00620A9E" w:rsidP="00644100">
            <w:pPr>
              <w:spacing w:after="0" w:line="240" w:lineRule="auto"/>
              <w:ind w:left="147" w:right="82"/>
              <w:rPr>
                <w:rFonts w:ascii="Times New Roman" w:hAnsi="Times New Roman"/>
                <w:sz w:val="24"/>
                <w:szCs w:val="24"/>
              </w:rPr>
            </w:pPr>
            <w:r w:rsidRPr="00D8203C">
              <w:rPr>
                <w:rFonts w:ascii="Times New Roman" w:hAnsi="Times New Roman"/>
                <w:sz w:val="24"/>
                <w:szCs w:val="24"/>
              </w:rPr>
              <w:t>Гигиена и экология человека</w:t>
            </w:r>
          </w:p>
        </w:tc>
        <w:tc>
          <w:tcPr>
            <w:tcW w:w="674"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sidRPr="00D8203C">
              <w:rPr>
                <w:rFonts w:ascii="Times New Roman" w:hAnsi="Times New Roman"/>
                <w:sz w:val="24"/>
                <w:szCs w:val="24"/>
              </w:rPr>
              <w:t>1</w:t>
            </w:r>
          </w:p>
        </w:tc>
        <w:tc>
          <w:tcPr>
            <w:tcW w:w="1495" w:type="dxa"/>
            <w:gridSpan w:val="2"/>
            <w:shd w:val="clear" w:color="auto" w:fill="FFFFFF"/>
          </w:tcPr>
          <w:p w:rsidR="00620A9E" w:rsidRDefault="00620A9E" w:rsidP="00644100">
            <w:pPr>
              <w:spacing w:after="0" w:line="240" w:lineRule="auto"/>
              <w:jc w:val="center"/>
            </w:pPr>
            <w:r w:rsidRPr="00AA7684">
              <w:rPr>
                <w:rFonts w:ascii="Times New Roman" w:hAnsi="Times New Roman"/>
                <w:sz w:val="24"/>
                <w:szCs w:val="24"/>
              </w:rPr>
              <w:t>39</w:t>
            </w:r>
          </w:p>
        </w:tc>
        <w:tc>
          <w:tcPr>
            <w:tcW w:w="687" w:type="dxa"/>
            <w:gridSpan w:val="2"/>
            <w:shd w:val="clear" w:color="auto" w:fill="FFFFFF"/>
          </w:tcPr>
          <w:p w:rsidR="00620A9E" w:rsidRDefault="00620A9E" w:rsidP="00644100">
            <w:pPr>
              <w:spacing w:after="0" w:line="240" w:lineRule="auto"/>
              <w:jc w:val="center"/>
            </w:pPr>
            <w:r w:rsidRPr="00AA7684">
              <w:rPr>
                <w:rFonts w:ascii="Times New Roman" w:hAnsi="Times New Roman"/>
                <w:sz w:val="24"/>
                <w:szCs w:val="24"/>
              </w:rPr>
              <w:t>39</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sidRPr="00D8203C">
              <w:rPr>
                <w:rFonts w:ascii="Times New Roman" w:hAnsi="Times New Roman"/>
                <w:sz w:val="24"/>
                <w:szCs w:val="24"/>
              </w:rPr>
              <w:t>100</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4</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10,3</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11</w:t>
            </w:r>
          </w:p>
        </w:tc>
        <w:tc>
          <w:tcPr>
            <w:tcW w:w="687"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28,2</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24</w:t>
            </w:r>
          </w:p>
        </w:tc>
        <w:tc>
          <w:tcPr>
            <w:tcW w:w="955"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61,5</w:t>
            </w:r>
          </w:p>
        </w:tc>
        <w:tc>
          <w:tcPr>
            <w:tcW w:w="850"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c>
          <w:tcPr>
            <w:tcW w:w="851"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r>
      <w:tr w:rsidR="00620A9E" w:rsidRPr="00D8203C" w:rsidTr="00B820EF">
        <w:trPr>
          <w:trHeight w:val="20"/>
        </w:trPr>
        <w:tc>
          <w:tcPr>
            <w:tcW w:w="1020"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sidRPr="00D8203C">
              <w:rPr>
                <w:rFonts w:ascii="Times New Roman" w:hAnsi="Times New Roman"/>
                <w:sz w:val="24"/>
                <w:szCs w:val="24"/>
              </w:rPr>
              <w:t>ФГОС</w:t>
            </w:r>
          </w:p>
        </w:tc>
        <w:tc>
          <w:tcPr>
            <w:tcW w:w="4514" w:type="dxa"/>
            <w:gridSpan w:val="2"/>
            <w:shd w:val="clear" w:color="auto" w:fill="FFFFFF"/>
          </w:tcPr>
          <w:p w:rsidR="00620A9E" w:rsidRPr="00D8203C" w:rsidRDefault="00620A9E" w:rsidP="00644100">
            <w:pPr>
              <w:spacing w:after="0" w:line="240" w:lineRule="auto"/>
              <w:ind w:left="147" w:right="82"/>
              <w:rPr>
                <w:rFonts w:ascii="Times New Roman" w:hAnsi="Times New Roman"/>
                <w:sz w:val="24"/>
                <w:szCs w:val="24"/>
              </w:rPr>
            </w:pPr>
            <w:r w:rsidRPr="00D8203C">
              <w:rPr>
                <w:rFonts w:ascii="Times New Roman" w:hAnsi="Times New Roman"/>
                <w:sz w:val="24"/>
                <w:szCs w:val="24"/>
              </w:rPr>
              <w:t>Основы микробиологии, иммунологии</w:t>
            </w:r>
          </w:p>
        </w:tc>
        <w:tc>
          <w:tcPr>
            <w:tcW w:w="674"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sidRPr="00D8203C">
              <w:rPr>
                <w:rFonts w:ascii="Times New Roman" w:hAnsi="Times New Roman"/>
                <w:sz w:val="24"/>
                <w:szCs w:val="24"/>
              </w:rPr>
              <w:t>1</w:t>
            </w:r>
          </w:p>
        </w:tc>
        <w:tc>
          <w:tcPr>
            <w:tcW w:w="1495" w:type="dxa"/>
            <w:gridSpan w:val="2"/>
            <w:shd w:val="clear" w:color="auto" w:fill="FFFFFF"/>
          </w:tcPr>
          <w:p w:rsidR="00620A9E" w:rsidRDefault="00620A9E" w:rsidP="00644100">
            <w:pPr>
              <w:spacing w:after="0" w:line="240" w:lineRule="auto"/>
              <w:jc w:val="center"/>
            </w:pPr>
            <w:r w:rsidRPr="00AA7684">
              <w:rPr>
                <w:rFonts w:ascii="Times New Roman" w:hAnsi="Times New Roman"/>
                <w:sz w:val="24"/>
                <w:szCs w:val="24"/>
              </w:rPr>
              <w:t>39</w:t>
            </w:r>
          </w:p>
        </w:tc>
        <w:tc>
          <w:tcPr>
            <w:tcW w:w="687" w:type="dxa"/>
            <w:gridSpan w:val="2"/>
            <w:shd w:val="clear" w:color="auto" w:fill="FFFFFF"/>
          </w:tcPr>
          <w:p w:rsidR="00620A9E" w:rsidRDefault="00620A9E" w:rsidP="00644100">
            <w:pPr>
              <w:spacing w:after="0" w:line="240" w:lineRule="auto"/>
              <w:jc w:val="center"/>
            </w:pPr>
            <w:r w:rsidRPr="00AA7684">
              <w:rPr>
                <w:rFonts w:ascii="Times New Roman" w:hAnsi="Times New Roman"/>
                <w:sz w:val="24"/>
                <w:szCs w:val="24"/>
              </w:rPr>
              <w:t>39</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sidRPr="00D8203C">
              <w:rPr>
                <w:rFonts w:ascii="Times New Roman" w:hAnsi="Times New Roman"/>
                <w:sz w:val="24"/>
                <w:szCs w:val="24"/>
              </w:rPr>
              <w:t>100</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c>
          <w:tcPr>
            <w:tcW w:w="687"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c>
          <w:tcPr>
            <w:tcW w:w="955"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c>
          <w:tcPr>
            <w:tcW w:w="850"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c>
          <w:tcPr>
            <w:tcW w:w="851"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r>
      <w:tr w:rsidR="00620A9E" w:rsidRPr="00D8203C" w:rsidTr="00B820EF">
        <w:trPr>
          <w:trHeight w:val="20"/>
        </w:trPr>
        <w:tc>
          <w:tcPr>
            <w:tcW w:w="1020"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sidRPr="00D8203C">
              <w:rPr>
                <w:rFonts w:ascii="Times New Roman" w:hAnsi="Times New Roman"/>
                <w:sz w:val="24"/>
                <w:szCs w:val="24"/>
              </w:rPr>
              <w:t>ФГОС</w:t>
            </w:r>
          </w:p>
        </w:tc>
        <w:tc>
          <w:tcPr>
            <w:tcW w:w="4514" w:type="dxa"/>
            <w:gridSpan w:val="2"/>
            <w:shd w:val="clear" w:color="auto" w:fill="FFFFFF"/>
          </w:tcPr>
          <w:p w:rsidR="00620A9E" w:rsidRPr="00D8203C" w:rsidRDefault="00620A9E" w:rsidP="00644100">
            <w:pPr>
              <w:spacing w:after="0" w:line="240" w:lineRule="auto"/>
              <w:ind w:left="147" w:right="82"/>
              <w:rPr>
                <w:rFonts w:ascii="Times New Roman" w:hAnsi="Times New Roman"/>
                <w:sz w:val="24"/>
                <w:szCs w:val="24"/>
              </w:rPr>
            </w:pPr>
            <w:r w:rsidRPr="00D8203C">
              <w:rPr>
                <w:rFonts w:ascii="Times New Roman" w:hAnsi="Times New Roman"/>
                <w:sz w:val="24"/>
                <w:szCs w:val="24"/>
              </w:rPr>
              <w:t>Фармакология</w:t>
            </w:r>
          </w:p>
        </w:tc>
        <w:tc>
          <w:tcPr>
            <w:tcW w:w="674"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sidRPr="00D8203C">
              <w:rPr>
                <w:rFonts w:ascii="Times New Roman" w:hAnsi="Times New Roman"/>
                <w:sz w:val="24"/>
                <w:szCs w:val="24"/>
              </w:rPr>
              <w:t>1</w:t>
            </w:r>
          </w:p>
        </w:tc>
        <w:tc>
          <w:tcPr>
            <w:tcW w:w="1495" w:type="dxa"/>
            <w:gridSpan w:val="2"/>
            <w:shd w:val="clear" w:color="auto" w:fill="FFFFFF"/>
          </w:tcPr>
          <w:p w:rsidR="00620A9E" w:rsidRDefault="00620A9E" w:rsidP="00644100">
            <w:pPr>
              <w:spacing w:after="0" w:line="240" w:lineRule="auto"/>
              <w:jc w:val="center"/>
            </w:pPr>
            <w:r w:rsidRPr="00AA7684">
              <w:rPr>
                <w:rFonts w:ascii="Times New Roman" w:hAnsi="Times New Roman"/>
                <w:sz w:val="24"/>
                <w:szCs w:val="24"/>
              </w:rPr>
              <w:t>39</w:t>
            </w:r>
          </w:p>
        </w:tc>
        <w:tc>
          <w:tcPr>
            <w:tcW w:w="687" w:type="dxa"/>
            <w:gridSpan w:val="2"/>
            <w:shd w:val="clear" w:color="auto" w:fill="FFFFFF"/>
          </w:tcPr>
          <w:p w:rsidR="00620A9E" w:rsidRDefault="00620A9E" w:rsidP="00644100">
            <w:pPr>
              <w:spacing w:after="0" w:line="240" w:lineRule="auto"/>
              <w:jc w:val="center"/>
            </w:pPr>
            <w:r w:rsidRPr="00AA7684">
              <w:rPr>
                <w:rFonts w:ascii="Times New Roman" w:hAnsi="Times New Roman"/>
                <w:sz w:val="24"/>
                <w:szCs w:val="24"/>
              </w:rPr>
              <w:t>39</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sidRPr="00D8203C">
              <w:rPr>
                <w:rFonts w:ascii="Times New Roman" w:hAnsi="Times New Roman"/>
                <w:sz w:val="24"/>
                <w:szCs w:val="24"/>
              </w:rPr>
              <w:t>100</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c>
          <w:tcPr>
            <w:tcW w:w="687"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c>
          <w:tcPr>
            <w:tcW w:w="955"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c>
          <w:tcPr>
            <w:tcW w:w="850"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c>
          <w:tcPr>
            <w:tcW w:w="851"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r>
      <w:tr w:rsidR="00620A9E" w:rsidRPr="00D8203C" w:rsidTr="00B820EF">
        <w:trPr>
          <w:trHeight w:val="20"/>
        </w:trPr>
        <w:tc>
          <w:tcPr>
            <w:tcW w:w="1020"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sidRPr="00D8203C">
              <w:rPr>
                <w:rFonts w:ascii="Times New Roman" w:hAnsi="Times New Roman"/>
                <w:sz w:val="24"/>
                <w:szCs w:val="24"/>
              </w:rPr>
              <w:t>ФГОС</w:t>
            </w:r>
          </w:p>
        </w:tc>
        <w:tc>
          <w:tcPr>
            <w:tcW w:w="4514" w:type="dxa"/>
            <w:gridSpan w:val="2"/>
            <w:shd w:val="clear" w:color="auto" w:fill="FFFFFF"/>
          </w:tcPr>
          <w:p w:rsidR="00620A9E" w:rsidRPr="00D8203C" w:rsidRDefault="00620A9E" w:rsidP="00644100">
            <w:pPr>
              <w:spacing w:after="0" w:line="240" w:lineRule="auto"/>
              <w:ind w:left="147" w:right="82"/>
              <w:rPr>
                <w:rFonts w:ascii="Times New Roman" w:hAnsi="Times New Roman"/>
                <w:sz w:val="24"/>
                <w:szCs w:val="24"/>
              </w:rPr>
            </w:pPr>
            <w:r w:rsidRPr="00D8203C">
              <w:rPr>
                <w:rFonts w:ascii="Times New Roman" w:hAnsi="Times New Roman"/>
                <w:sz w:val="24"/>
                <w:szCs w:val="24"/>
              </w:rPr>
              <w:t xml:space="preserve">Психология </w:t>
            </w:r>
          </w:p>
        </w:tc>
        <w:tc>
          <w:tcPr>
            <w:tcW w:w="674"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sidRPr="00D8203C">
              <w:rPr>
                <w:rFonts w:ascii="Times New Roman" w:hAnsi="Times New Roman"/>
                <w:sz w:val="24"/>
                <w:szCs w:val="24"/>
              </w:rPr>
              <w:t>2</w:t>
            </w:r>
          </w:p>
        </w:tc>
        <w:tc>
          <w:tcPr>
            <w:tcW w:w="1495"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35</w:t>
            </w:r>
          </w:p>
        </w:tc>
        <w:tc>
          <w:tcPr>
            <w:tcW w:w="687"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35</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sidRPr="00D8203C">
              <w:rPr>
                <w:rFonts w:ascii="Times New Roman" w:hAnsi="Times New Roman"/>
                <w:sz w:val="24"/>
                <w:szCs w:val="24"/>
              </w:rPr>
              <w:t>100</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6</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17,1</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22</w:t>
            </w:r>
          </w:p>
        </w:tc>
        <w:tc>
          <w:tcPr>
            <w:tcW w:w="687"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62,9</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7</w:t>
            </w:r>
          </w:p>
        </w:tc>
        <w:tc>
          <w:tcPr>
            <w:tcW w:w="955"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20</w:t>
            </w:r>
          </w:p>
        </w:tc>
        <w:tc>
          <w:tcPr>
            <w:tcW w:w="850"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c>
          <w:tcPr>
            <w:tcW w:w="851"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r>
      <w:tr w:rsidR="00620A9E" w:rsidRPr="00D8203C" w:rsidTr="00B820EF">
        <w:trPr>
          <w:trHeight w:val="20"/>
        </w:trPr>
        <w:tc>
          <w:tcPr>
            <w:tcW w:w="1020"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sidRPr="00D8203C">
              <w:rPr>
                <w:rFonts w:ascii="Times New Roman" w:hAnsi="Times New Roman"/>
                <w:sz w:val="24"/>
                <w:szCs w:val="24"/>
              </w:rPr>
              <w:t>ФГОС</w:t>
            </w:r>
          </w:p>
        </w:tc>
        <w:tc>
          <w:tcPr>
            <w:tcW w:w="4514" w:type="dxa"/>
            <w:gridSpan w:val="2"/>
            <w:shd w:val="clear" w:color="auto" w:fill="FFFFFF"/>
          </w:tcPr>
          <w:p w:rsidR="00620A9E" w:rsidRPr="00D8203C" w:rsidRDefault="00620A9E" w:rsidP="00644100">
            <w:pPr>
              <w:spacing w:after="0" w:line="240" w:lineRule="auto"/>
              <w:ind w:left="147" w:right="82"/>
              <w:rPr>
                <w:rFonts w:ascii="Times New Roman" w:hAnsi="Times New Roman"/>
                <w:sz w:val="24"/>
                <w:szCs w:val="24"/>
              </w:rPr>
            </w:pPr>
            <w:r w:rsidRPr="00D8203C">
              <w:rPr>
                <w:rFonts w:ascii="Times New Roman" w:hAnsi="Times New Roman"/>
                <w:sz w:val="24"/>
                <w:szCs w:val="24"/>
              </w:rPr>
              <w:t xml:space="preserve">Основы </w:t>
            </w:r>
            <w:proofErr w:type="spellStart"/>
            <w:r w:rsidRPr="00D8203C">
              <w:rPr>
                <w:rFonts w:ascii="Times New Roman" w:hAnsi="Times New Roman"/>
                <w:sz w:val="24"/>
                <w:szCs w:val="24"/>
              </w:rPr>
              <w:t>реабилитологии</w:t>
            </w:r>
            <w:proofErr w:type="spellEnd"/>
          </w:p>
        </w:tc>
        <w:tc>
          <w:tcPr>
            <w:tcW w:w="674"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sidRPr="00D8203C">
              <w:rPr>
                <w:rFonts w:ascii="Times New Roman" w:hAnsi="Times New Roman"/>
                <w:sz w:val="24"/>
                <w:szCs w:val="24"/>
              </w:rPr>
              <w:t>2</w:t>
            </w:r>
          </w:p>
        </w:tc>
        <w:tc>
          <w:tcPr>
            <w:tcW w:w="1495"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35</w:t>
            </w:r>
          </w:p>
        </w:tc>
        <w:tc>
          <w:tcPr>
            <w:tcW w:w="687"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35</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sidRPr="00D8203C">
              <w:rPr>
                <w:rFonts w:ascii="Times New Roman" w:hAnsi="Times New Roman"/>
                <w:sz w:val="24"/>
                <w:szCs w:val="24"/>
              </w:rPr>
              <w:t>100</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4</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11,4</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11</w:t>
            </w:r>
          </w:p>
        </w:tc>
        <w:tc>
          <w:tcPr>
            <w:tcW w:w="687"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31,4</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20</w:t>
            </w:r>
          </w:p>
        </w:tc>
        <w:tc>
          <w:tcPr>
            <w:tcW w:w="955"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57,2</w:t>
            </w:r>
          </w:p>
        </w:tc>
        <w:tc>
          <w:tcPr>
            <w:tcW w:w="850"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c>
          <w:tcPr>
            <w:tcW w:w="851"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r>
      <w:tr w:rsidR="00620A9E" w:rsidRPr="00D8203C" w:rsidTr="00B820EF">
        <w:trPr>
          <w:trHeight w:val="20"/>
        </w:trPr>
        <w:tc>
          <w:tcPr>
            <w:tcW w:w="1020"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sidRPr="00D8203C">
              <w:rPr>
                <w:rFonts w:ascii="Times New Roman" w:hAnsi="Times New Roman"/>
                <w:sz w:val="24"/>
                <w:szCs w:val="24"/>
              </w:rPr>
              <w:t>ФГОС</w:t>
            </w:r>
          </w:p>
        </w:tc>
        <w:tc>
          <w:tcPr>
            <w:tcW w:w="4514" w:type="dxa"/>
            <w:gridSpan w:val="2"/>
            <w:shd w:val="clear" w:color="auto" w:fill="FFFFFF"/>
          </w:tcPr>
          <w:p w:rsidR="00620A9E" w:rsidRPr="00D8203C" w:rsidRDefault="00620A9E" w:rsidP="00644100">
            <w:pPr>
              <w:spacing w:after="0" w:line="240" w:lineRule="auto"/>
              <w:ind w:left="147" w:right="82"/>
              <w:rPr>
                <w:rFonts w:ascii="Times New Roman" w:hAnsi="Times New Roman"/>
                <w:sz w:val="24"/>
                <w:szCs w:val="24"/>
              </w:rPr>
            </w:pPr>
            <w:r w:rsidRPr="00D8203C">
              <w:rPr>
                <w:rFonts w:ascii="Times New Roman" w:hAnsi="Times New Roman"/>
                <w:sz w:val="24"/>
                <w:szCs w:val="24"/>
              </w:rPr>
              <w:t xml:space="preserve">Правовое обеспечение </w:t>
            </w:r>
            <w:proofErr w:type="spellStart"/>
            <w:r w:rsidRPr="00D8203C">
              <w:rPr>
                <w:rFonts w:ascii="Times New Roman" w:hAnsi="Times New Roman"/>
                <w:sz w:val="24"/>
                <w:szCs w:val="24"/>
              </w:rPr>
              <w:t>проф</w:t>
            </w:r>
            <w:proofErr w:type="gramStart"/>
            <w:r w:rsidRPr="00D8203C">
              <w:rPr>
                <w:rFonts w:ascii="Times New Roman" w:hAnsi="Times New Roman"/>
                <w:sz w:val="24"/>
                <w:szCs w:val="24"/>
              </w:rPr>
              <w:t>.д</w:t>
            </w:r>
            <w:proofErr w:type="gramEnd"/>
            <w:r w:rsidRPr="00D8203C">
              <w:rPr>
                <w:rFonts w:ascii="Times New Roman" w:hAnsi="Times New Roman"/>
                <w:sz w:val="24"/>
                <w:szCs w:val="24"/>
              </w:rPr>
              <w:t>еятельности</w:t>
            </w:r>
            <w:proofErr w:type="spellEnd"/>
          </w:p>
        </w:tc>
        <w:tc>
          <w:tcPr>
            <w:tcW w:w="674"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sidRPr="00D8203C">
              <w:rPr>
                <w:rFonts w:ascii="Times New Roman" w:hAnsi="Times New Roman"/>
                <w:sz w:val="24"/>
                <w:szCs w:val="24"/>
              </w:rPr>
              <w:t>3</w:t>
            </w:r>
          </w:p>
        </w:tc>
        <w:tc>
          <w:tcPr>
            <w:tcW w:w="1495"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24</w:t>
            </w:r>
          </w:p>
        </w:tc>
        <w:tc>
          <w:tcPr>
            <w:tcW w:w="687"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24</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sidRPr="00D8203C">
              <w:rPr>
                <w:rFonts w:ascii="Times New Roman" w:hAnsi="Times New Roman"/>
                <w:sz w:val="24"/>
                <w:szCs w:val="24"/>
              </w:rPr>
              <w:t>100</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4</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16,6</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7</w:t>
            </w:r>
          </w:p>
        </w:tc>
        <w:tc>
          <w:tcPr>
            <w:tcW w:w="687"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29,2</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13</w:t>
            </w:r>
          </w:p>
        </w:tc>
        <w:tc>
          <w:tcPr>
            <w:tcW w:w="955"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54,2</w:t>
            </w:r>
          </w:p>
        </w:tc>
        <w:tc>
          <w:tcPr>
            <w:tcW w:w="850"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c>
          <w:tcPr>
            <w:tcW w:w="851"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r>
      <w:tr w:rsidR="00620A9E" w:rsidRPr="00D8203C" w:rsidTr="00B820EF">
        <w:trPr>
          <w:trHeight w:val="20"/>
        </w:trPr>
        <w:tc>
          <w:tcPr>
            <w:tcW w:w="1020" w:type="dxa"/>
            <w:gridSpan w:val="2"/>
            <w:shd w:val="clear" w:color="auto" w:fill="FFFFFF"/>
          </w:tcPr>
          <w:p w:rsidR="00620A9E" w:rsidRDefault="00620A9E" w:rsidP="00644100">
            <w:pPr>
              <w:spacing w:after="0" w:line="240" w:lineRule="auto"/>
              <w:jc w:val="center"/>
            </w:pPr>
            <w:r w:rsidRPr="003F75FD">
              <w:rPr>
                <w:rFonts w:ascii="Times New Roman" w:hAnsi="Times New Roman"/>
                <w:sz w:val="24"/>
                <w:szCs w:val="24"/>
              </w:rPr>
              <w:t>ФГОС</w:t>
            </w:r>
          </w:p>
        </w:tc>
        <w:tc>
          <w:tcPr>
            <w:tcW w:w="4514" w:type="dxa"/>
            <w:gridSpan w:val="2"/>
            <w:shd w:val="clear" w:color="auto" w:fill="FFFFFF"/>
          </w:tcPr>
          <w:p w:rsidR="00620A9E" w:rsidRPr="00D8203C" w:rsidRDefault="00620A9E" w:rsidP="00644100">
            <w:pPr>
              <w:spacing w:after="0" w:line="240" w:lineRule="auto"/>
              <w:ind w:left="147" w:right="82"/>
              <w:rPr>
                <w:rFonts w:ascii="Times New Roman" w:hAnsi="Times New Roman"/>
                <w:sz w:val="24"/>
                <w:szCs w:val="24"/>
              </w:rPr>
            </w:pPr>
            <w:r>
              <w:rPr>
                <w:rFonts w:ascii="Times New Roman" w:hAnsi="Times New Roman"/>
                <w:sz w:val="24"/>
                <w:szCs w:val="24"/>
              </w:rPr>
              <w:t>Общественное здоровье и здравоохранение</w:t>
            </w:r>
          </w:p>
        </w:tc>
        <w:tc>
          <w:tcPr>
            <w:tcW w:w="674"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3</w:t>
            </w:r>
          </w:p>
        </w:tc>
        <w:tc>
          <w:tcPr>
            <w:tcW w:w="1495"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24</w:t>
            </w:r>
          </w:p>
        </w:tc>
        <w:tc>
          <w:tcPr>
            <w:tcW w:w="687"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24</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100</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8</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33,3</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5</w:t>
            </w:r>
          </w:p>
        </w:tc>
        <w:tc>
          <w:tcPr>
            <w:tcW w:w="687"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20,8</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11</w:t>
            </w:r>
          </w:p>
        </w:tc>
        <w:tc>
          <w:tcPr>
            <w:tcW w:w="955"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45,8</w:t>
            </w:r>
          </w:p>
        </w:tc>
        <w:tc>
          <w:tcPr>
            <w:tcW w:w="850"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c>
          <w:tcPr>
            <w:tcW w:w="851"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r>
      <w:tr w:rsidR="00620A9E" w:rsidRPr="00D8203C" w:rsidTr="00B820EF">
        <w:trPr>
          <w:trHeight w:val="20"/>
        </w:trPr>
        <w:tc>
          <w:tcPr>
            <w:tcW w:w="1020" w:type="dxa"/>
            <w:gridSpan w:val="2"/>
            <w:shd w:val="clear" w:color="auto" w:fill="FFFFFF"/>
          </w:tcPr>
          <w:p w:rsidR="00620A9E" w:rsidRDefault="00620A9E" w:rsidP="00644100">
            <w:pPr>
              <w:spacing w:after="0" w:line="240" w:lineRule="auto"/>
              <w:jc w:val="center"/>
            </w:pPr>
            <w:r w:rsidRPr="003F75FD">
              <w:rPr>
                <w:rFonts w:ascii="Times New Roman" w:hAnsi="Times New Roman"/>
                <w:sz w:val="24"/>
                <w:szCs w:val="24"/>
              </w:rPr>
              <w:t>ФГОС</w:t>
            </w:r>
          </w:p>
        </w:tc>
        <w:tc>
          <w:tcPr>
            <w:tcW w:w="4514" w:type="dxa"/>
            <w:gridSpan w:val="2"/>
            <w:shd w:val="clear" w:color="auto" w:fill="FFFFFF"/>
          </w:tcPr>
          <w:p w:rsidR="00620A9E" w:rsidRPr="00D8203C" w:rsidRDefault="00620A9E" w:rsidP="00644100">
            <w:pPr>
              <w:spacing w:after="0" w:line="240" w:lineRule="auto"/>
              <w:ind w:left="147" w:right="82"/>
              <w:rPr>
                <w:rFonts w:ascii="Times New Roman" w:hAnsi="Times New Roman"/>
                <w:sz w:val="24"/>
                <w:szCs w:val="24"/>
              </w:rPr>
            </w:pPr>
            <w:r>
              <w:rPr>
                <w:rFonts w:ascii="Times New Roman" w:hAnsi="Times New Roman"/>
                <w:sz w:val="24"/>
                <w:szCs w:val="24"/>
              </w:rPr>
              <w:t xml:space="preserve">Безопасность </w:t>
            </w:r>
            <w:proofErr w:type="spellStart"/>
            <w:r>
              <w:rPr>
                <w:rFonts w:ascii="Times New Roman" w:hAnsi="Times New Roman"/>
                <w:sz w:val="24"/>
                <w:szCs w:val="24"/>
              </w:rPr>
              <w:t>жизнидеятельности</w:t>
            </w:r>
            <w:proofErr w:type="spellEnd"/>
          </w:p>
        </w:tc>
        <w:tc>
          <w:tcPr>
            <w:tcW w:w="674"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3</w:t>
            </w:r>
          </w:p>
        </w:tc>
        <w:tc>
          <w:tcPr>
            <w:tcW w:w="1495"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24</w:t>
            </w:r>
          </w:p>
        </w:tc>
        <w:tc>
          <w:tcPr>
            <w:tcW w:w="687"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24</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sidRPr="00D8203C">
              <w:rPr>
                <w:rFonts w:ascii="Times New Roman" w:hAnsi="Times New Roman"/>
                <w:sz w:val="24"/>
                <w:szCs w:val="24"/>
              </w:rPr>
              <w:t>100</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7</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29,2</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7</w:t>
            </w:r>
          </w:p>
        </w:tc>
        <w:tc>
          <w:tcPr>
            <w:tcW w:w="687"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29,2</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10</w:t>
            </w:r>
          </w:p>
        </w:tc>
        <w:tc>
          <w:tcPr>
            <w:tcW w:w="955"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41,6</w:t>
            </w:r>
          </w:p>
        </w:tc>
        <w:tc>
          <w:tcPr>
            <w:tcW w:w="850"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c>
          <w:tcPr>
            <w:tcW w:w="851"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r>
      <w:tr w:rsidR="00620A9E" w:rsidRPr="00D8203C" w:rsidTr="00B820EF">
        <w:trPr>
          <w:trHeight w:val="20"/>
        </w:trPr>
        <w:tc>
          <w:tcPr>
            <w:tcW w:w="5534" w:type="dxa"/>
            <w:gridSpan w:val="4"/>
            <w:shd w:val="clear" w:color="auto" w:fill="FFFFFF"/>
          </w:tcPr>
          <w:p w:rsidR="00620A9E" w:rsidRPr="00D8203C" w:rsidRDefault="00620A9E" w:rsidP="00644100">
            <w:pPr>
              <w:spacing w:after="0" w:line="240" w:lineRule="auto"/>
              <w:ind w:left="147" w:right="82"/>
              <w:rPr>
                <w:rFonts w:ascii="Times New Roman" w:hAnsi="Times New Roman"/>
                <w:sz w:val="24"/>
                <w:szCs w:val="24"/>
              </w:rPr>
            </w:pPr>
            <w:r w:rsidRPr="00D8203C">
              <w:rPr>
                <w:rFonts w:ascii="Times New Roman" w:hAnsi="Times New Roman"/>
                <w:sz w:val="24"/>
                <w:szCs w:val="24"/>
              </w:rPr>
              <w:t>В среднем по циклу дисциплин:</w:t>
            </w:r>
          </w:p>
        </w:tc>
        <w:tc>
          <w:tcPr>
            <w:tcW w:w="674"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p>
        </w:tc>
        <w:tc>
          <w:tcPr>
            <w:tcW w:w="1495"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p>
        </w:tc>
        <w:tc>
          <w:tcPr>
            <w:tcW w:w="687"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p>
        </w:tc>
        <w:tc>
          <w:tcPr>
            <w:tcW w:w="687"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p>
        </w:tc>
        <w:tc>
          <w:tcPr>
            <w:tcW w:w="955"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p>
        </w:tc>
        <w:tc>
          <w:tcPr>
            <w:tcW w:w="850"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p>
        </w:tc>
        <w:tc>
          <w:tcPr>
            <w:tcW w:w="851"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p>
        </w:tc>
      </w:tr>
      <w:tr w:rsidR="00620A9E" w:rsidRPr="00D8203C" w:rsidTr="00B820EF">
        <w:trPr>
          <w:trHeight w:val="20"/>
        </w:trPr>
        <w:tc>
          <w:tcPr>
            <w:tcW w:w="15173" w:type="dxa"/>
            <w:gridSpan w:val="25"/>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sidRPr="00D8203C">
              <w:rPr>
                <w:rFonts w:ascii="Times New Roman" w:hAnsi="Times New Roman"/>
                <w:sz w:val="24"/>
                <w:szCs w:val="24"/>
              </w:rPr>
              <w:t>Профессиональные модули</w:t>
            </w:r>
          </w:p>
        </w:tc>
      </w:tr>
      <w:tr w:rsidR="00620A9E" w:rsidRPr="00D8203C" w:rsidTr="00B820EF">
        <w:trPr>
          <w:trHeight w:val="20"/>
        </w:trPr>
        <w:tc>
          <w:tcPr>
            <w:tcW w:w="1013"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sidRPr="00D8203C">
              <w:rPr>
                <w:rFonts w:ascii="Times New Roman" w:hAnsi="Times New Roman"/>
                <w:sz w:val="24"/>
                <w:szCs w:val="24"/>
              </w:rPr>
              <w:t>ФГОС</w:t>
            </w:r>
          </w:p>
        </w:tc>
        <w:tc>
          <w:tcPr>
            <w:tcW w:w="4521" w:type="dxa"/>
            <w:gridSpan w:val="3"/>
            <w:shd w:val="clear" w:color="auto" w:fill="FFFFFF"/>
          </w:tcPr>
          <w:p w:rsidR="00620A9E" w:rsidRPr="00D8203C" w:rsidRDefault="00620A9E" w:rsidP="00644100">
            <w:pPr>
              <w:spacing w:after="0" w:line="240" w:lineRule="auto"/>
              <w:ind w:left="147" w:right="82"/>
              <w:rPr>
                <w:rFonts w:ascii="Times New Roman" w:hAnsi="Times New Roman"/>
                <w:sz w:val="24"/>
                <w:szCs w:val="24"/>
              </w:rPr>
            </w:pPr>
            <w:r w:rsidRPr="00D8203C">
              <w:rPr>
                <w:rFonts w:ascii="Times New Roman" w:hAnsi="Times New Roman"/>
                <w:sz w:val="24"/>
                <w:szCs w:val="24"/>
              </w:rPr>
              <w:t xml:space="preserve">Выполнение работ по </w:t>
            </w:r>
            <w:r>
              <w:rPr>
                <w:rFonts w:ascii="Times New Roman" w:hAnsi="Times New Roman"/>
                <w:sz w:val="24"/>
                <w:szCs w:val="24"/>
              </w:rPr>
              <w:t>профессии «Младшая медицинская сестра по уходу за больными»</w:t>
            </w:r>
          </w:p>
        </w:tc>
        <w:tc>
          <w:tcPr>
            <w:tcW w:w="674"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sidRPr="00D8203C">
              <w:rPr>
                <w:rFonts w:ascii="Times New Roman" w:hAnsi="Times New Roman"/>
                <w:sz w:val="24"/>
                <w:szCs w:val="24"/>
              </w:rPr>
              <w:t>1</w:t>
            </w:r>
          </w:p>
        </w:tc>
        <w:tc>
          <w:tcPr>
            <w:tcW w:w="1495"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39</w:t>
            </w:r>
          </w:p>
        </w:tc>
        <w:tc>
          <w:tcPr>
            <w:tcW w:w="687"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39</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sidRPr="00D8203C">
              <w:rPr>
                <w:rFonts w:ascii="Times New Roman" w:hAnsi="Times New Roman"/>
                <w:sz w:val="24"/>
                <w:szCs w:val="24"/>
              </w:rPr>
              <w:t>100</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c>
          <w:tcPr>
            <w:tcW w:w="687"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c>
          <w:tcPr>
            <w:tcW w:w="955"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c>
          <w:tcPr>
            <w:tcW w:w="850"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c>
          <w:tcPr>
            <w:tcW w:w="851"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r>
      <w:tr w:rsidR="00620A9E" w:rsidRPr="00D8203C" w:rsidTr="00B820EF">
        <w:trPr>
          <w:trHeight w:val="20"/>
        </w:trPr>
        <w:tc>
          <w:tcPr>
            <w:tcW w:w="1013" w:type="dxa"/>
            <w:shd w:val="clear" w:color="auto" w:fill="FFFFFF"/>
          </w:tcPr>
          <w:p w:rsidR="00620A9E" w:rsidRDefault="00620A9E" w:rsidP="00644100">
            <w:pPr>
              <w:spacing w:after="0" w:line="240" w:lineRule="auto"/>
              <w:jc w:val="center"/>
            </w:pPr>
            <w:r w:rsidRPr="00F7288E">
              <w:rPr>
                <w:rFonts w:ascii="Times New Roman" w:hAnsi="Times New Roman"/>
                <w:sz w:val="24"/>
                <w:szCs w:val="24"/>
              </w:rPr>
              <w:t>ФГОС</w:t>
            </w:r>
          </w:p>
        </w:tc>
        <w:tc>
          <w:tcPr>
            <w:tcW w:w="4521" w:type="dxa"/>
            <w:gridSpan w:val="3"/>
            <w:shd w:val="clear" w:color="auto" w:fill="FFFFFF"/>
          </w:tcPr>
          <w:p w:rsidR="00620A9E" w:rsidRPr="00D8203C" w:rsidRDefault="00620A9E" w:rsidP="00644100">
            <w:pPr>
              <w:spacing w:after="0" w:line="240" w:lineRule="auto"/>
              <w:rPr>
                <w:rFonts w:ascii="Times New Roman" w:hAnsi="Times New Roman"/>
                <w:sz w:val="24"/>
                <w:szCs w:val="24"/>
              </w:rPr>
            </w:pPr>
            <w:r>
              <w:rPr>
                <w:rFonts w:ascii="Times New Roman" w:hAnsi="Times New Roman"/>
                <w:sz w:val="24"/>
                <w:szCs w:val="24"/>
              </w:rPr>
              <w:t>Теория и практика сестринского дела</w:t>
            </w:r>
          </w:p>
        </w:tc>
        <w:tc>
          <w:tcPr>
            <w:tcW w:w="674"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1</w:t>
            </w:r>
          </w:p>
        </w:tc>
        <w:tc>
          <w:tcPr>
            <w:tcW w:w="1495"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39</w:t>
            </w:r>
          </w:p>
        </w:tc>
        <w:tc>
          <w:tcPr>
            <w:tcW w:w="687"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39</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sidRPr="00D8203C">
              <w:rPr>
                <w:rFonts w:ascii="Times New Roman" w:hAnsi="Times New Roman"/>
                <w:sz w:val="24"/>
                <w:szCs w:val="24"/>
              </w:rPr>
              <w:t>100</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3</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7,8</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19</w:t>
            </w:r>
          </w:p>
        </w:tc>
        <w:tc>
          <w:tcPr>
            <w:tcW w:w="687"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48,7</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17</w:t>
            </w:r>
          </w:p>
        </w:tc>
        <w:tc>
          <w:tcPr>
            <w:tcW w:w="955"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43,5</w:t>
            </w:r>
          </w:p>
        </w:tc>
        <w:tc>
          <w:tcPr>
            <w:tcW w:w="850"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c>
          <w:tcPr>
            <w:tcW w:w="851"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r>
      <w:tr w:rsidR="00620A9E" w:rsidRPr="00D8203C" w:rsidTr="00B820EF">
        <w:trPr>
          <w:trHeight w:val="20"/>
        </w:trPr>
        <w:tc>
          <w:tcPr>
            <w:tcW w:w="1013" w:type="dxa"/>
            <w:shd w:val="clear" w:color="auto" w:fill="FFFFFF"/>
          </w:tcPr>
          <w:p w:rsidR="00620A9E" w:rsidRDefault="00620A9E" w:rsidP="00644100">
            <w:pPr>
              <w:spacing w:after="0" w:line="240" w:lineRule="auto"/>
              <w:jc w:val="center"/>
            </w:pPr>
            <w:r w:rsidRPr="00F7288E">
              <w:rPr>
                <w:rFonts w:ascii="Times New Roman" w:hAnsi="Times New Roman"/>
                <w:sz w:val="24"/>
                <w:szCs w:val="24"/>
              </w:rPr>
              <w:t>ФГОС</w:t>
            </w:r>
          </w:p>
        </w:tc>
        <w:tc>
          <w:tcPr>
            <w:tcW w:w="4521" w:type="dxa"/>
            <w:gridSpan w:val="3"/>
            <w:shd w:val="clear" w:color="auto" w:fill="FFFFFF"/>
          </w:tcPr>
          <w:p w:rsidR="00620A9E" w:rsidRPr="00DB4C47" w:rsidRDefault="00620A9E" w:rsidP="00644100">
            <w:pPr>
              <w:spacing w:after="0" w:line="240" w:lineRule="auto"/>
              <w:rPr>
                <w:rFonts w:ascii="Times New Roman" w:hAnsi="Times New Roman"/>
              </w:rPr>
            </w:pPr>
            <w:r w:rsidRPr="00DB4C47">
              <w:rPr>
                <w:rFonts w:ascii="Times New Roman" w:hAnsi="Times New Roman"/>
              </w:rPr>
              <w:t>Безопасная среда для пациента и персонала</w:t>
            </w:r>
          </w:p>
        </w:tc>
        <w:tc>
          <w:tcPr>
            <w:tcW w:w="674"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1</w:t>
            </w:r>
          </w:p>
        </w:tc>
        <w:tc>
          <w:tcPr>
            <w:tcW w:w="1495"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39</w:t>
            </w:r>
          </w:p>
        </w:tc>
        <w:tc>
          <w:tcPr>
            <w:tcW w:w="687"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39</w:t>
            </w:r>
          </w:p>
        </w:tc>
        <w:tc>
          <w:tcPr>
            <w:tcW w:w="688" w:type="dxa"/>
            <w:gridSpan w:val="2"/>
            <w:shd w:val="clear" w:color="auto" w:fill="FFFFFF"/>
          </w:tcPr>
          <w:p w:rsidR="00620A9E" w:rsidRDefault="00620A9E" w:rsidP="00644100">
            <w:pPr>
              <w:spacing w:after="0" w:line="240" w:lineRule="auto"/>
              <w:jc w:val="center"/>
            </w:pPr>
            <w:r w:rsidRPr="00552A3E">
              <w:rPr>
                <w:rFonts w:ascii="Times New Roman" w:hAnsi="Times New Roman"/>
                <w:sz w:val="24"/>
                <w:szCs w:val="24"/>
              </w:rPr>
              <w:t>100</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3</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7,8</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18</w:t>
            </w:r>
          </w:p>
        </w:tc>
        <w:tc>
          <w:tcPr>
            <w:tcW w:w="687"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46,1</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18</w:t>
            </w:r>
          </w:p>
        </w:tc>
        <w:tc>
          <w:tcPr>
            <w:tcW w:w="955"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46,1</w:t>
            </w:r>
          </w:p>
        </w:tc>
        <w:tc>
          <w:tcPr>
            <w:tcW w:w="850"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c>
          <w:tcPr>
            <w:tcW w:w="851"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r>
      <w:tr w:rsidR="00620A9E" w:rsidRPr="00D8203C" w:rsidTr="00B820EF">
        <w:trPr>
          <w:trHeight w:val="20"/>
        </w:trPr>
        <w:tc>
          <w:tcPr>
            <w:tcW w:w="1013" w:type="dxa"/>
            <w:shd w:val="clear" w:color="auto" w:fill="FFFFFF"/>
          </w:tcPr>
          <w:p w:rsidR="00620A9E" w:rsidRDefault="00620A9E" w:rsidP="00644100">
            <w:pPr>
              <w:spacing w:after="0" w:line="240" w:lineRule="auto"/>
              <w:jc w:val="center"/>
            </w:pPr>
            <w:r w:rsidRPr="00F7288E">
              <w:rPr>
                <w:rFonts w:ascii="Times New Roman" w:hAnsi="Times New Roman"/>
                <w:sz w:val="24"/>
                <w:szCs w:val="24"/>
              </w:rPr>
              <w:t>ФГОС</w:t>
            </w:r>
          </w:p>
        </w:tc>
        <w:tc>
          <w:tcPr>
            <w:tcW w:w="4521" w:type="dxa"/>
            <w:gridSpan w:val="3"/>
            <w:shd w:val="clear" w:color="auto" w:fill="FFFFFF"/>
          </w:tcPr>
          <w:p w:rsidR="00620A9E" w:rsidRPr="00D8203C" w:rsidRDefault="00620A9E" w:rsidP="00644100">
            <w:pPr>
              <w:spacing w:after="0" w:line="240" w:lineRule="auto"/>
              <w:rPr>
                <w:rFonts w:ascii="Times New Roman" w:hAnsi="Times New Roman"/>
                <w:sz w:val="24"/>
                <w:szCs w:val="24"/>
              </w:rPr>
            </w:pPr>
            <w:r>
              <w:rPr>
                <w:rFonts w:ascii="Times New Roman" w:hAnsi="Times New Roman"/>
                <w:sz w:val="24"/>
                <w:szCs w:val="24"/>
              </w:rPr>
              <w:t>Технология оказания медицинских услуг</w:t>
            </w:r>
          </w:p>
        </w:tc>
        <w:tc>
          <w:tcPr>
            <w:tcW w:w="674"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1</w:t>
            </w:r>
          </w:p>
        </w:tc>
        <w:tc>
          <w:tcPr>
            <w:tcW w:w="1495"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39</w:t>
            </w:r>
          </w:p>
        </w:tc>
        <w:tc>
          <w:tcPr>
            <w:tcW w:w="687"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39</w:t>
            </w:r>
          </w:p>
        </w:tc>
        <w:tc>
          <w:tcPr>
            <w:tcW w:w="688" w:type="dxa"/>
            <w:gridSpan w:val="2"/>
            <w:shd w:val="clear" w:color="auto" w:fill="FFFFFF"/>
          </w:tcPr>
          <w:p w:rsidR="00620A9E" w:rsidRDefault="00620A9E" w:rsidP="00644100">
            <w:pPr>
              <w:spacing w:after="0" w:line="240" w:lineRule="auto"/>
              <w:jc w:val="center"/>
            </w:pPr>
            <w:r w:rsidRPr="00552A3E">
              <w:rPr>
                <w:rFonts w:ascii="Times New Roman" w:hAnsi="Times New Roman"/>
                <w:sz w:val="24"/>
                <w:szCs w:val="24"/>
              </w:rPr>
              <w:t>100</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c>
          <w:tcPr>
            <w:tcW w:w="687"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c>
          <w:tcPr>
            <w:tcW w:w="955"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c>
          <w:tcPr>
            <w:tcW w:w="850"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c>
          <w:tcPr>
            <w:tcW w:w="851"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r>
      <w:tr w:rsidR="00620A9E" w:rsidRPr="00D8203C" w:rsidTr="00B820EF">
        <w:trPr>
          <w:trHeight w:val="20"/>
        </w:trPr>
        <w:tc>
          <w:tcPr>
            <w:tcW w:w="1013" w:type="dxa"/>
            <w:shd w:val="clear" w:color="auto" w:fill="FFFFFF"/>
          </w:tcPr>
          <w:p w:rsidR="00620A9E" w:rsidRDefault="00620A9E" w:rsidP="00644100">
            <w:pPr>
              <w:spacing w:after="0" w:line="240" w:lineRule="auto"/>
              <w:jc w:val="center"/>
            </w:pPr>
            <w:r w:rsidRPr="00F7288E">
              <w:rPr>
                <w:rFonts w:ascii="Times New Roman" w:hAnsi="Times New Roman"/>
                <w:sz w:val="24"/>
                <w:szCs w:val="24"/>
              </w:rPr>
              <w:t>ФГОС</w:t>
            </w:r>
          </w:p>
        </w:tc>
        <w:tc>
          <w:tcPr>
            <w:tcW w:w="4521" w:type="dxa"/>
            <w:gridSpan w:val="3"/>
            <w:shd w:val="clear" w:color="auto" w:fill="FFFFFF"/>
          </w:tcPr>
          <w:p w:rsidR="00620A9E" w:rsidRPr="00D8203C" w:rsidRDefault="00620A9E" w:rsidP="00644100">
            <w:pPr>
              <w:spacing w:after="0" w:line="240" w:lineRule="auto"/>
              <w:ind w:left="147" w:right="82"/>
              <w:rPr>
                <w:rFonts w:ascii="Times New Roman" w:hAnsi="Times New Roman"/>
                <w:sz w:val="24"/>
                <w:szCs w:val="24"/>
              </w:rPr>
            </w:pPr>
            <w:r w:rsidRPr="00D8203C">
              <w:rPr>
                <w:rFonts w:ascii="Times New Roman" w:hAnsi="Times New Roman"/>
                <w:sz w:val="24"/>
                <w:szCs w:val="24"/>
              </w:rPr>
              <w:t>Физиологическое акушерство</w:t>
            </w:r>
          </w:p>
        </w:tc>
        <w:tc>
          <w:tcPr>
            <w:tcW w:w="674"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2</w:t>
            </w:r>
          </w:p>
        </w:tc>
        <w:tc>
          <w:tcPr>
            <w:tcW w:w="1495"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35</w:t>
            </w:r>
          </w:p>
        </w:tc>
        <w:tc>
          <w:tcPr>
            <w:tcW w:w="687"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35</w:t>
            </w:r>
          </w:p>
        </w:tc>
        <w:tc>
          <w:tcPr>
            <w:tcW w:w="688" w:type="dxa"/>
            <w:gridSpan w:val="2"/>
            <w:shd w:val="clear" w:color="auto" w:fill="FFFFFF"/>
          </w:tcPr>
          <w:p w:rsidR="00620A9E" w:rsidRDefault="00620A9E" w:rsidP="00644100">
            <w:pPr>
              <w:spacing w:after="0" w:line="240" w:lineRule="auto"/>
              <w:jc w:val="center"/>
            </w:pPr>
            <w:r w:rsidRPr="00552A3E">
              <w:rPr>
                <w:rFonts w:ascii="Times New Roman" w:hAnsi="Times New Roman"/>
                <w:sz w:val="24"/>
                <w:szCs w:val="24"/>
              </w:rPr>
              <w:t>100</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1</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2,9</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5</w:t>
            </w:r>
          </w:p>
        </w:tc>
        <w:tc>
          <w:tcPr>
            <w:tcW w:w="687"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14,3</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29</w:t>
            </w:r>
          </w:p>
        </w:tc>
        <w:tc>
          <w:tcPr>
            <w:tcW w:w="955"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82,8</w:t>
            </w:r>
          </w:p>
        </w:tc>
        <w:tc>
          <w:tcPr>
            <w:tcW w:w="850"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c>
          <w:tcPr>
            <w:tcW w:w="851"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r>
      <w:tr w:rsidR="00620A9E" w:rsidRPr="00D8203C" w:rsidTr="00B820EF">
        <w:trPr>
          <w:trHeight w:val="20"/>
        </w:trPr>
        <w:tc>
          <w:tcPr>
            <w:tcW w:w="1013"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sidRPr="00D8203C">
              <w:rPr>
                <w:rFonts w:ascii="Times New Roman" w:hAnsi="Times New Roman"/>
                <w:sz w:val="24"/>
                <w:szCs w:val="24"/>
              </w:rPr>
              <w:lastRenderedPageBreak/>
              <w:t>ФГОС</w:t>
            </w:r>
          </w:p>
        </w:tc>
        <w:tc>
          <w:tcPr>
            <w:tcW w:w="4521" w:type="dxa"/>
            <w:gridSpan w:val="3"/>
            <w:shd w:val="clear" w:color="auto" w:fill="FFFFFF"/>
          </w:tcPr>
          <w:p w:rsidR="00620A9E" w:rsidRPr="00D8203C" w:rsidRDefault="00620A9E" w:rsidP="00644100">
            <w:pPr>
              <w:spacing w:after="0" w:line="240" w:lineRule="auto"/>
              <w:ind w:left="147" w:right="82"/>
              <w:rPr>
                <w:rFonts w:ascii="Times New Roman" w:hAnsi="Times New Roman"/>
                <w:sz w:val="24"/>
                <w:szCs w:val="24"/>
              </w:rPr>
            </w:pPr>
            <w:proofErr w:type="spellStart"/>
            <w:r>
              <w:rPr>
                <w:rFonts w:ascii="Times New Roman" w:hAnsi="Times New Roman"/>
                <w:sz w:val="24"/>
                <w:szCs w:val="24"/>
              </w:rPr>
              <w:t>Физиопсихпрофилактическая</w:t>
            </w:r>
            <w:proofErr w:type="spellEnd"/>
            <w:r>
              <w:rPr>
                <w:rFonts w:ascii="Times New Roman" w:hAnsi="Times New Roman"/>
                <w:sz w:val="24"/>
                <w:szCs w:val="24"/>
              </w:rPr>
              <w:t xml:space="preserve"> подготовка беременных к родам</w:t>
            </w:r>
          </w:p>
        </w:tc>
        <w:tc>
          <w:tcPr>
            <w:tcW w:w="674"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sidRPr="00D8203C">
              <w:rPr>
                <w:rFonts w:ascii="Times New Roman" w:hAnsi="Times New Roman"/>
                <w:sz w:val="24"/>
                <w:szCs w:val="24"/>
              </w:rPr>
              <w:t>2</w:t>
            </w:r>
          </w:p>
        </w:tc>
        <w:tc>
          <w:tcPr>
            <w:tcW w:w="1495" w:type="dxa"/>
            <w:gridSpan w:val="2"/>
            <w:shd w:val="clear" w:color="auto" w:fill="FFFFFF"/>
          </w:tcPr>
          <w:p w:rsidR="00620A9E" w:rsidRDefault="00620A9E" w:rsidP="00644100">
            <w:pPr>
              <w:spacing w:after="0" w:line="240" w:lineRule="auto"/>
              <w:jc w:val="center"/>
            </w:pPr>
            <w:r w:rsidRPr="00E77781">
              <w:rPr>
                <w:rFonts w:ascii="Times New Roman" w:hAnsi="Times New Roman"/>
                <w:sz w:val="24"/>
                <w:szCs w:val="24"/>
              </w:rPr>
              <w:t>35</w:t>
            </w:r>
          </w:p>
        </w:tc>
        <w:tc>
          <w:tcPr>
            <w:tcW w:w="687" w:type="dxa"/>
            <w:gridSpan w:val="2"/>
            <w:shd w:val="clear" w:color="auto" w:fill="FFFFFF"/>
          </w:tcPr>
          <w:p w:rsidR="00620A9E" w:rsidRDefault="00620A9E" w:rsidP="00644100">
            <w:pPr>
              <w:spacing w:after="0" w:line="240" w:lineRule="auto"/>
              <w:jc w:val="center"/>
            </w:pPr>
            <w:r w:rsidRPr="00E77781">
              <w:rPr>
                <w:rFonts w:ascii="Times New Roman" w:hAnsi="Times New Roman"/>
                <w:sz w:val="24"/>
                <w:szCs w:val="24"/>
              </w:rPr>
              <w:t>35</w:t>
            </w:r>
          </w:p>
        </w:tc>
        <w:tc>
          <w:tcPr>
            <w:tcW w:w="688" w:type="dxa"/>
            <w:gridSpan w:val="2"/>
            <w:shd w:val="clear" w:color="auto" w:fill="FFFFFF"/>
          </w:tcPr>
          <w:p w:rsidR="00620A9E" w:rsidRDefault="00620A9E" w:rsidP="00644100">
            <w:pPr>
              <w:spacing w:after="0" w:line="240" w:lineRule="auto"/>
              <w:jc w:val="center"/>
            </w:pPr>
            <w:r w:rsidRPr="00552A3E">
              <w:rPr>
                <w:rFonts w:ascii="Times New Roman" w:hAnsi="Times New Roman"/>
                <w:sz w:val="24"/>
                <w:szCs w:val="24"/>
              </w:rPr>
              <w:t>100</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3</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8,6</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8</w:t>
            </w:r>
          </w:p>
        </w:tc>
        <w:tc>
          <w:tcPr>
            <w:tcW w:w="687"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22,8</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24</w:t>
            </w:r>
          </w:p>
        </w:tc>
        <w:tc>
          <w:tcPr>
            <w:tcW w:w="955"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68,6</w:t>
            </w:r>
          </w:p>
        </w:tc>
        <w:tc>
          <w:tcPr>
            <w:tcW w:w="850"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c>
          <w:tcPr>
            <w:tcW w:w="851"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r>
      <w:tr w:rsidR="00620A9E" w:rsidRPr="00D8203C" w:rsidTr="00B820EF">
        <w:trPr>
          <w:trHeight w:val="20"/>
        </w:trPr>
        <w:tc>
          <w:tcPr>
            <w:tcW w:w="1013"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sidRPr="00D8203C">
              <w:rPr>
                <w:rFonts w:ascii="Times New Roman" w:hAnsi="Times New Roman"/>
                <w:sz w:val="24"/>
                <w:szCs w:val="24"/>
              </w:rPr>
              <w:t>ФГОС</w:t>
            </w:r>
          </w:p>
        </w:tc>
        <w:tc>
          <w:tcPr>
            <w:tcW w:w="4521" w:type="dxa"/>
            <w:gridSpan w:val="3"/>
            <w:shd w:val="clear" w:color="auto" w:fill="FFFFFF"/>
          </w:tcPr>
          <w:p w:rsidR="00620A9E" w:rsidRPr="00D8203C" w:rsidRDefault="00620A9E" w:rsidP="00644100">
            <w:pPr>
              <w:spacing w:after="0" w:line="240" w:lineRule="auto"/>
              <w:ind w:left="147" w:right="82"/>
              <w:rPr>
                <w:rFonts w:ascii="Times New Roman" w:hAnsi="Times New Roman"/>
                <w:sz w:val="24"/>
                <w:szCs w:val="24"/>
              </w:rPr>
            </w:pPr>
            <w:r>
              <w:rPr>
                <w:rFonts w:ascii="Times New Roman" w:hAnsi="Times New Roman"/>
                <w:sz w:val="24"/>
                <w:szCs w:val="24"/>
              </w:rPr>
              <w:t>Сестринский уход за здоровым новорожденным</w:t>
            </w:r>
          </w:p>
        </w:tc>
        <w:tc>
          <w:tcPr>
            <w:tcW w:w="674"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2</w:t>
            </w:r>
          </w:p>
        </w:tc>
        <w:tc>
          <w:tcPr>
            <w:tcW w:w="1495" w:type="dxa"/>
            <w:gridSpan w:val="2"/>
            <w:shd w:val="clear" w:color="auto" w:fill="FFFFFF"/>
          </w:tcPr>
          <w:p w:rsidR="00620A9E" w:rsidRDefault="00620A9E" w:rsidP="00644100">
            <w:pPr>
              <w:spacing w:after="0" w:line="240" w:lineRule="auto"/>
              <w:jc w:val="center"/>
            </w:pPr>
            <w:r w:rsidRPr="00E77781">
              <w:rPr>
                <w:rFonts w:ascii="Times New Roman" w:hAnsi="Times New Roman"/>
                <w:sz w:val="24"/>
                <w:szCs w:val="24"/>
              </w:rPr>
              <w:t>35</w:t>
            </w:r>
          </w:p>
        </w:tc>
        <w:tc>
          <w:tcPr>
            <w:tcW w:w="687" w:type="dxa"/>
            <w:gridSpan w:val="2"/>
            <w:shd w:val="clear" w:color="auto" w:fill="FFFFFF"/>
          </w:tcPr>
          <w:p w:rsidR="00620A9E" w:rsidRDefault="00620A9E" w:rsidP="00644100">
            <w:pPr>
              <w:spacing w:after="0" w:line="240" w:lineRule="auto"/>
              <w:jc w:val="center"/>
            </w:pPr>
            <w:r w:rsidRPr="00E77781">
              <w:rPr>
                <w:rFonts w:ascii="Times New Roman" w:hAnsi="Times New Roman"/>
                <w:sz w:val="24"/>
                <w:szCs w:val="24"/>
              </w:rPr>
              <w:t>35</w:t>
            </w:r>
          </w:p>
        </w:tc>
        <w:tc>
          <w:tcPr>
            <w:tcW w:w="688" w:type="dxa"/>
            <w:gridSpan w:val="2"/>
            <w:shd w:val="clear" w:color="auto" w:fill="FFFFFF"/>
          </w:tcPr>
          <w:p w:rsidR="00620A9E" w:rsidRDefault="00620A9E" w:rsidP="00644100">
            <w:pPr>
              <w:spacing w:after="0" w:line="240" w:lineRule="auto"/>
              <w:jc w:val="center"/>
            </w:pPr>
            <w:r w:rsidRPr="00552A3E">
              <w:rPr>
                <w:rFonts w:ascii="Times New Roman" w:hAnsi="Times New Roman"/>
                <w:sz w:val="24"/>
                <w:szCs w:val="24"/>
              </w:rPr>
              <w:t>100</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8</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22,8</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8</w:t>
            </w:r>
          </w:p>
        </w:tc>
        <w:tc>
          <w:tcPr>
            <w:tcW w:w="687"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22,8</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19</w:t>
            </w:r>
          </w:p>
        </w:tc>
        <w:tc>
          <w:tcPr>
            <w:tcW w:w="955"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54,4</w:t>
            </w:r>
          </w:p>
        </w:tc>
        <w:tc>
          <w:tcPr>
            <w:tcW w:w="850"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c>
          <w:tcPr>
            <w:tcW w:w="851"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r>
      <w:tr w:rsidR="00620A9E" w:rsidRPr="00D8203C" w:rsidTr="00B820EF">
        <w:trPr>
          <w:trHeight w:val="20"/>
        </w:trPr>
        <w:tc>
          <w:tcPr>
            <w:tcW w:w="1013"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sidRPr="00D8203C">
              <w:rPr>
                <w:rFonts w:ascii="Times New Roman" w:hAnsi="Times New Roman"/>
                <w:sz w:val="24"/>
                <w:szCs w:val="24"/>
              </w:rPr>
              <w:t>ФГОС</w:t>
            </w:r>
          </w:p>
        </w:tc>
        <w:tc>
          <w:tcPr>
            <w:tcW w:w="4521" w:type="dxa"/>
            <w:gridSpan w:val="3"/>
            <w:shd w:val="clear" w:color="auto" w:fill="FFFFFF"/>
          </w:tcPr>
          <w:p w:rsidR="00620A9E" w:rsidRPr="00D8203C" w:rsidRDefault="00620A9E" w:rsidP="00644100">
            <w:pPr>
              <w:spacing w:after="0" w:line="240" w:lineRule="auto"/>
              <w:ind w:left="147" w:right="82"/>
              <w:rPr>
                <w:rFonts w:ascii="Times New Roman" w:hAnsi="Times New Roman"/>
                <w:sz w:val="24"/>
                <w:szCs w:val="24"/>
              </w:rPr>
            </w:pPr>
            <w:r w:rsidRPr="00D8203C">
              <w:rPr>
                <w:rFonts w:ascii="Times New Roman" w:hAnsi="Times New Roman"/>
                <w:sz w:val="24"/>
                <w:szCs w:val="24"/>
              </w:rPr>
              <w:t xml:space="preserve">Соматические заболевания, отравления и беременность </w:t>
            </w:r>
          </w:p>
        </w:tc>
        <w:tc>
          <w:tcPr>
            <w:tcW w:w="674"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sidRPr="00D8203C">
              <w:rPr>
                <w:rFonts w:ascii="Times New Roman" w:hAnsi="Times New Roman"/>
                <w:sz w:val="24"/>
                <w:szCs w:val="24"/>
              </w:rPr>
              <w:t>2</w:t>
            </w:r>
          </w:p>
        </w:tc>
        <w:tc>
          <w:tcPr>
            <w:tcW w:w="1495" w:type="dxa"/>
            <w:gridSpan w:val="2"/>
            <w:shd w:val="clear" w:color="auto" w:fill="FFFFFF"/>
          </w:tcPr>
          <w:p w:rsidR="00620A9E" w:rsidRDefault="00620A9E" w:rsidP="00644100">
            <w:pPr>
              <w:spacing w:after="0" w:line="240" w:lineRule="auto"/>
              <w:jc w:val="center"/>
            </w:pPr>
            <w:r w:rsidRPr="00E77781">
              <w:rPr>
                <w:rFonts w:ascii="Times New Roman" w:hAnsi="Times New Roman"/>
                <w:sz w:val="24"/>
                <w:szCs w:val="24"/>
              </w:rPr>
              <w:t>35</w:t>
            </w:r>
          </w:p>
        </w:tc>
        <w:tc>
          <w:tcPr>
            <w:tcW w:w="687" w:type="dxa"/>
            <w:gridSpan w:val="2"/>
            <w:shd w:val="clear" w:color="auto" w:fill="FFFFFF"/>
          </w:tcPr>
          <w:p w:rsidR="00620A9E" w:rsidRDefault="00620A9E" w:rsidP="00644100">
            <w:pPr>
              <w:spacing w:after="0" w:line="240" w:lineRule="auto"/>
              <w:jc w:val="center"/>
            </w:pPr>
            <w:r w:rsidRPr="00E77781">
              <w:rPr>
                <w:rFonts w:ascii="Times New Roman" w:hAnsi="Times New Roman"/>
                <w:sz w:val="24"/>
                <w:szCs w:val="24"/>
              </w:rPr>
              <w:t>35</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sidRPr="00D8203C">
              <w:rPr>
                <w:rFonts w:ascii="Times New Roman" w:hAnsi="Times New Roman"/>
                <w:sz w:val="24"/>
                <w:szCs w:val="24"/>
              </w:rPr>
              <w:t>100</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3</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8,6</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8</w:t>
            </w:r>
          </w:p>
        </w:tc>
        <w:tc>
          <w:tcPr>
            <w:tcW w:w="687"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22,8</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24</w:t>
            </w:r>
          </w:p>
        </w:tc>
        <w:tc>
          <w:tcPr>
            <w:tcW w:w="955"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68,6</w:t>
            </w:r>
          </w:p>
        </w:tc>
        <w:tc>
          <w:tcPr>
            <w:tcW w:w="850"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c>
          <w:tcPr>
            <w:tcW w:w="851"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r>
      <w:tr w:rsidR="00620A9E" w:rsidRPr="00D8203C" w:rsidTr="00B820EF">
        <w:trPr>
          <w:trHeight w:val="20"/>
        </w:trPr>
        <w:tc>
          <w:tcPr>
            <w:tcW w:w="1013"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sidRPr="00D8203C">
              <w:rPr>
                <w:rFonts w:ascii="Times New Roman" w:hAnsi="Times New Roman"/>
                <w:sz w:val="24"/>
                <w:szCs w:val="24"/>
              </w:rPr>
              <w:t>ФГОС</w:t>
            </w:r>
          </w:p>
        </w:tc>
        <w:tc>
          <w:tcPr>
            <w:tcW w:w="4521" w:type="dxa"/>
            <w:gridSpan w:val="3"/>
            <w:shd w:val="clear" w:color="auto" w:fill="FFFFFF"/>
          </w:tcPr>
          <w:p w:rsidR="00620A9E" w:rsidRPr="00D8203C" w:rsidRDefault="00620A9E" w:rsidP="00644100">
            <w:pPr>
              <w:spacing w:after="0" w:line="240" w:lineRule="auto"/>
              <w:ind w:left="147" w:right="82"/>
              <w:rPr>
                <w:rFonts w:ascii="Times New Roman" w:hAnsi="Times New Roman"/>
                <w:sz w:val="24"/>
                <w:szCs w:val="24"/>
              </w:rPr>
            </w:pPr>
            <w:r w:rsidRPr="00D8203C">
              <w:rPr>
                <w:rFonts w:ascii="Times New Roman" w:hAnsi="Times New Roman"/>
                <w:sz w:val="24"/>
                <w:szCs w:val="24"/>
              </w:rPr>
              <w:t xml:space="preserve">Инфекционные заболевания и беременность </w:t>
            </w:r>
          </w:p>
        </w:tc>
        <w:tc>
          <w:tcPr>
            <w:tcW w:w="674"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sidRPr="00D8203C">
              <w:rPr>
                <w:rFonts w:ascii="Times New Roman" w:hAnsi="Times New Roman"/>
                <w:sz w:val="24"/>
                <w:szCs w:val="24"/>
              </w:rPr>
              <w:t>2</w:t>
            </w:r>
          </w:p>
        </w:tc>
        <w:tc>
          <w:tcPr>
            <w:tcW w:w="1495" w:type="dxa"/>
            <w:gridSpan w:val="2"/>
            <w:shd w:val="clear" w:color="auto" w:fill="FFFFFF"/>
          </w:tcPr>
          <w:p w:rsidR="00620A9E" w:rsidRDefault="00620A9E" w:rsidP="00644100">
            <w:pPr>
              <w:spacing w:after="0" w:line="240" w:lineRule="auto"/>
              <w:jc w:val="center"/>
            </w:pPr>
            <w:r w:rsidRPr="00E77781">
              <w:rPr>
                <w:rFonts w:ascii="Times New Roman" w:hAnsi="Times New Roman"/>
                <w:sz w:val="24"/>
                <w:szCs w:val="24"/>
              </w:rPr>
              <w:t>35</w:t>
            </w:r>
          </w:p>
        </w:tc>
        <w:tc>
          <w:tcPr>
            <w:tcW w:w="687" w:type="dxa"/>
            <w:gridSpan w:val="2"/>
            <w:shd w:val="clear" w:color="auto" w:fill="FFFFFF"/>
          </w:tcPr>
          <w:p w:rsidR="00620A9E" w:rsidRDefault="00620A9E" w:rsidP="00644100">
            <w:pPr>
              <w:spacing w:after="0" w:line="240" w:lineRule="auto"/>
              <w:jc w:val="center"/>
            </w:pPr>
            <w:r w:rsidRPr="00E77781">
              <w:rPr>
                <w:rFonts w:ascii="Times New Roman" w:hAnsi="Times New Roman"/>
                <w:sz w:val="24"/>
                <w:szCs w:val="24"/>
              </w:rPr>
              <w:t>35</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sidRPr="00D8203C">
              <w:rPr>
                <w:rFonts w:ascii="Times New Roman" w:hAnsi="Times New Roman"/>
                <w:sz w:val="24"/>
                <w:szCs w:val="24"/>
              </w:rPr>
              <w:t>100</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3</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8,6</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19</w:t>
            </w:r>
          </w:p>
        </w:tc>
        <w:tc>
          <w:tcPr>
            <w:tcW w:w="687"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54,4</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13</w:t>
            </w:r>
          </w:p>
        </w:tc>
        <w:tc>
          <w:tcPr>
            <w:tcW w:w="955"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37,1</w:t>
            </w:r>
          </w:p>
        </w:tc>
        <w:tc>
          <w:tcPr>
            <w:tcW w:w="850"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c>
          <w:tcPr>
            <w:tcW w:w="851"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r>
      <w:tr w:rsidR="00620A9E" w:rsidRPr="00D8203C" w:rsidTr="00B820EF">
        <w:trPr>
          <w:trHeight w:val="20"/>
        </w:trPr>
        <w:tc>
          <w:tcPr>
            <w:tcW w:w="1013"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sidRPr="00D8203C">
              <w:rPr>
                <w:rFonts w:ascii="Times New Roman" w:hAnsi="Times New Roman"/>
                <w:sz w:val="24"/>
                <w:szCs w:val="24"/>
              </w:rPr>
              <w:t>ФГОС</w:t>
            </w:r>
          </w:p>
        </w:tc>
        <w:tc>
          <w:tcPr>
            <w:tcW w:w="4521" w:type="dxa"/>
            <w:gridSpan w:val="3"/>
            <w:shd w:val="clear" w:color="auto" w:fill="FFFFFF"/>
          </w:tcPr>
          <w:p w:rsidR="00620A9E" w:rsidRPr="00D8203C" w:rsidRDefault="00620A9E" w:rsidP="00644100">
            <w:pPr>
              <w:spacing w:after="0" w:line="240" w:lineRule="auto"/>
              <w:ind w:left="147" w:right="82"/>
              <w:rPr>
                <w:rFonts w:ascii="Times New Roman" w:hAnsi="Times New Roman"/>
                <w:sz w:val="24"/>
                <w:szCs w:val="24"/>
              </w:rPr>
            </w:pPr>
            <w:r w:rsidRPr="00D8203C">
              <w:rPr>
                <w:rFonts w:ascii="Times New Roman" w:hAnsi="Times New Roman"/>
                <w:sz w:val="24"/>
                <w:szCs w:val="24"/>
              </w:rPr>
              <w:t xml:space="preserve">Хирургические заболевания и беременность </w:t>
            </w:r>
          </w:p>
        </w:tc>
        <w:tc>
          <w:tcPr>
            <w:tcW w:w="674"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sidRPr="00D8203C">
              <w:rPr>
                <w:rFonts w:ascii="Times New Roman" w:hAnsi="Times New Roman"/>
                <w:sz w:val="24"/>
                <w:szCs w:val="24"/>
              </w:rPr>
              <w:t>2</w:t>
            </w:r>
          </w:p>
        </w:tc>
        <w:tc>
          <w:tcPr>
            <w:tcW w:w="1495" w:type="dxa"/>
            <w:gridSpan w:val="2"/>
            <w:shd w:val="clear" w:color="auto" w:fill="FFFFFF"/>
          </w:tcPr>
          <w:p w:rsidR="00620A9E" w:rsidRDefault="00620A9E" w:rsidP="00644100">
            <w:pPr>
              <w:spacing w:after="0" w:line="240" w:lineRule="auto"/>
              <w:jc w:val="center"/>
            </w:pPr>
            <w:r w:rsidRPr="00E77781">
              <w:rPr>
                <w:rFonts w:ascii="Times New Roman" w:hAnsi="Times New Roman"/>
                <w:sz w:val="24"/>
                <w:szCs w:val="24"/>
              </w:rPr>
              <w:t>35</w:t>
            </w:r>
          </w:p>
        </w:tc>
        <w:tc>
          <w:tcPr>
            <w:tcW w:w="687" w:type="dxa"/>
            <w:gridSpan w:val="2"/>
            <w:shd w:val="clear" w:color="auto" w:fill="FFFFFF"/>
          </w:tcPr>
          <w:p w:rsidR="00620A9E" w:rsidRDefault="00620A9E" w:rsidP="00644100">
            <w:pPr>
              <w:spacing w:after="0" w:line="240" w:lineRule="auto"/>
              <w:jc w:val="center"/>
            </w:pPr>
            <w:r w:rsidRPr="00E77781">
              <w:rPr>
                <w:rFonts w:ascii="Times New Roman" w:hAnsi="Times New Roman"/>
                <w:sz w:val="24"/>
                <w:szCs w:val="24"/>
              </w:rPr>
              <w:t>35</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sidRPr="00D8203C">
              <w:rPr>
                <w:rFonts w:ascii="Times New Roman" w:hAnsi="Times New Roman"/>
                <w:sz w:val="24"/>
                <w:szCs w:val="24"/>
              </w:rPr>
              <w:t>100</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7</w:t>
            </w:r>
          </w:p>
        </w:tc>
        <w:tc>
          <w:tcPr>
            <w:tcW w:w="687"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20</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28</w:t>
            </w:r>
          </w:p>
        </w:tc>
        <w:tc>
          <w:tcPr>
            <w:tcW w:w="955"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80</w:t>
            </w:r>
          </w:p>
        </w:tc>
        <w:tc>
          <w:tcPr>
            <w:tcW w:w="850"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c>
          <w:tcPr>
            <w:tcW w:w="851"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r>
      <w:tr w:rsidR="00620A9E" w:rsidRPr="00D8203C" w:rsidTr="00B820EF">
        <w:trPr>
          <w:trHeight w:val="20"/>
        </w:trPr>
        <w:tc>
          <w:tcPr>
            <w:tcW w:w="1013"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sidRPr="00D8203C">
              <w:rPr>
                <w:rFonts w:ascii="Times New Roman" w:hAnsi="Times New Roman"/>
                <w:sz w:val="24"/>
                <w:szCs w:val="24"/>
              </w:rPr>
              <w:t>ФГОС</w:t>
            </w:r>
          </w:p>
        </w:tc>
        <w:tc>
          <w:tcPr>
            <w:tcW w:w="4521" w:type="dxa"/>
            <w:gridSpan w:val="3"/>
            <w:shd w:val="clear" w:color="auto" w:fill="FFFFFF"/>
          </w:tcPr>
          <w:p w:rsidR="00620A9E" w:rsidRPr="00D8203C" w:rsidRDefault="00620A9E" w:rsidP="00644100">
            <w:pPr>
              <w:spacing w:after="0" w:line="240" w:lineRule="auto"/>
              <w:ind w:left="147" w:right="82"/>
              <w:rPr>
                <w:rFonts w:ascii="Times New Roman" w:hAnsi="Times New Roman"/>
                <w:sz w:val="24"/>
                <w:szCs w:val="24"/>
              </w:rPr>
            </w:pPr>
            <w:r w:rsidRPr="00D8203C">
              <w:rPr>
                <w:rFonts w:ascii="Times New Roman" w:hAnsi="Times New Roman"/>
                <w:sz w:val="24"/>
                <w:szCs w:val="24"/>
              </w:rPr>
              <w:t xml:space="preserve">Педиатрия </w:t>
            </w:r>
          </w:p>
        </w:tc>
        <w:tc>
          <w:tcPr>
            <w:tcW w:w="674"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sidRPr="00D8203C">
              <w:rPr>
                <w:rFonts w:ascii="Times New Roman" w:hAnsi="Times New Roman"/>
                <w:sz w:val="24"/>
                <w:szCs w:val="24"/>
              </w:rPr>
              <w:t>2</w:t>
            </w:r>
          </w:p>
        </w:tc>
        <w:tc>
          <w:tcPr>
            <w:tcW w:w="1495" w:type="dxa"/>
            <w:gridSpan w:val="2"/>
            <w:shd w:val="clear" w:color="auto" w:fill="FFFFFF"/>
          </w:tcPr>
          <w:p w:rsidR="00620A9E" w:rsidRDefault="00620A9E" w:rsidP="00644100">
            <w:pPr>
              <w:spacing w:after="0" w:line="240" w:lineRule="auto"/>
              <w:jc w:val="center"/>
            </w:pPr>
            <w:r w:rsidRPr="00E77781">
              <w:rPr>
                <w:rFonts w:ascii="Times New Roman" w:hAnsi="Times New Roman"/>
                <w:sz w:val="24"/>
                <w:szCs w:val="24"/>
              </w:rPr>
              <w:t>35</w:t>
            </w:r>
          </w:p>
        </w:tc>
        <w:tc>
          <w:tcPr>
            <w:tcW w:w="687" w:type="dxa"/>
            <w:gridSpan w:val="2"/>
            <w:shd w:val="clear" w:color="auto" w:fill="FFFFFF"/>
          </w:tcPr>
          <w:p w:rsidR="00620A9E" w:rsidRDefault="00620A9E" w:rsidP="00644100">
            <w:pPr>
              <w:spacing w:after="0" w:line="240" w:lineRule="auto"/>
              <w:jc w:val="center"/>
            </w:pPr>
            <w:r w:rsidRPr="00E77781">
              <w:rPr>
                <w:rFonts w:ascii="Times New Roman" w:hAnsi="Times New Roman"/>
                <w:sz w:val="24"/>
                <w:szCs w:val="24"/>
              </w:rPr>
              <w:t>35</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sidRPr="00D8203C">
              <w:rPr>
                <w:rFonts w:ascii="Times New Roman" w:hAnsi="Times New Roman"/>
                <w:sz w:val="24"/>
                <w:szCs w:val="24"/>
              </w:rPr>
              <w:t>100</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6</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17,1</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6</w:t>
            </w:r>
          </w:p>
        </w:tc>
        <w:tc>
          <w:tcPr>
            <w:tcW w:w="687"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17,1</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23</w:t>
            </w:r>
          </w:p>
        </w:tc>
        <w:tc>
          <w:tcPr>
            <w:tcW w:w="955"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65,8</w:t>
            </w:r>
          </w:p>
        </w:tc>
        <w:tc>
          <w:tcPr>
            <w:tcW w:w="850"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c>
          <w:tcPr>
            <w:tcW w:w="851"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r>
      <w:tr w:rsidR="00620A9E" w:rsidRPr="00D8203C" w:rsidTr="00B820EF">
        <w:trPr>
          <w:trHeight w:val="20"/>
        </w:trPr>
        <w:tc>
          <w:tcPr>
            <w:tcW w:w="1013"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sidRPr="00D8203C">
              <w:rPr>
                <w:rFonts w:ascii="Times New Roman" w:hAnsi="Times New Roman"/>
                <w:sz w:val="24"/>
                <w:szCs w:val="24"/>
              </w:rPr>
              <w:t>ФГОС</w:t>
            </w:r>
          </w:p>
        </w:tc>
        <w:tc>
          <w:tcPr>
            <w:tcW w:w="4521" w:type="dxa"/>
            <w:gridSpan w:val="3"/>
            <w:shd w:val="clear" w:color="auto" w:fill="FFFFFF"/>
          </w:tcPr>
          <w:p w:rsidR="00620A9E" w:rsidRPr="00D8203C" w:rsidRDefault="00620A9E" w:rsidP="00644100">
            <w:pPr>
              <w:spacing w:after="0" w:line="240" w:lineRule="auto"/>
              <w:ind w:left="147" w:right="82"/>
              <w:rPr>
                <w:rFonts w:ascii="Times New Roman" w:hAnsi="Times New Roman"/>
                <w:sz w:val="24"/>
                <w:szCs w:val="24"/>
              </w:rPr>
            </w:pPr>
            <w:r>
              <w:rPr>
                <w:rFonts w:ascii="Times New Roman" w:hAnsi="Times New Roman"/>
                <w:sz w:val="24"/>
                <w:szCs w:val="24"/>
              </w:rPr>
              <w:t xml:space="preserve">Гинекология </w:t>
            </w:r>
          </w:p>
        </w:tc>
        <w:tc>
          <w:tcPr>
            <w:tcW w:w="674"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2</w:t>
            </w:r>
          </w:p>
        </w:tc>
        <w:tc>
          <w:tcPr>
            <w:tcW w:w="1495" w:type="dxa"/>
            <w:gridSpan w:val="2"/>
            <w:shd w:val="clear" w:color="auto" w:fill="FFFFFF"/>
          </w:tcPr>
          <w:p w:rsidR="00620A9E" w:rsidRDefault="00620A9E" w:rsidP="00644100">
            <w:pPr>
              <w:spacing w:after="0" w:line="240" w:lineRule="auto"/>
              <w:jc w:val="center"/>
            </w:pPr>
            <w:r w:rsidRPr="00E77781">
              <w:rPr>
                <w:rFonts w:ascii="Times New Roman" w:hAnsi="Times New Roman"/>
                <w:sz w:val="24"/>
                <w:szCs w:val="24"/>
              </w:rPr>
              <w:t>35</w:t>
            </w:r>
          </w:p>
        </w:tc>
        <w:tc>
          <w:tcPr>
            <w:tcW w:w="687" w:type="dxa"/>
            <w:gridSpan w:val="2"/>
            <w:shd w:val="clear" w:color="auto" w:fill="FFFFFF"/>
          </w:tcPr>
          <w:p w:rsidR="00620A9E" w:rsidRDefault="00620A9E" w:rsidP="00644100">
            <w:pPr>
              <w:spacing w:after="0" w:line="240" w:lineRule="auto"/>
              <w:jc w:val="center"/>
            </w:pPr>
            <w:r w:rsidRPr="00E77781">
              <w:rPr>
                <w:rFonts w:ascii="Times New Roman" w:hAnsi="Times New Roman"/>
                <w:sz w:val="24"/>
                <w:szCs w:val="24"/>
              </w:rPr>
              <w:t>35</w:t>
            </w:r>
          </w:p>
        </w:tc>
        <w:tc>
          <w:tcPr>
            <w:tcW w:w="688" w:type="dxa"/>
            <w:gridSpan w:val="2"/>
            <w:shd w:val="clear" w:color="auto" w:fill="FFFFFF"/>
          </w:tcPr>
          <w:p w:rsidR="00620A9E" w:rsidRDefault="00620A9E" w:rsidP="00644100">
            <w:pPr>
              <w:spacing w:after="0" w:line="240" w:lineRule="auto"/>
              <w:jc w:val="center"/>
            </w:pPr>
            <w:r w:rsidRPr="00343DD2">
              <w:rPr>
                <w:rFonts w:ascii="Times New Roman" w:hAnsi="Times New Roman"/>
                <w:sz w:val="24"/>
                <w:szCs w:val="24"/>
              </w:rPr>
              <w:t>100</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c>
          <w:tcPr>
            <w:tcW w:w="687"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c>
          <w:tcPr>
            <w:tcW w:w="955"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c>
          <w:tcPr>
            <w:tcW w:w="850"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c>
          <w:tcPr>
            <w:tcW w:w="851"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r>
      <w:tr w:rsidR="00620A9E" w:rsidRPr="00D8203C" w:rsidTr="00B820EF">
        <w:trPr>
          <w:trHeight w:val="20"/>
        </w:trPr>
        <w:tc>
          <w:tcPr>
            <w:tcW w:w="1013" w:type="dxa"/>
            <w:shd w:val="clear" w:color="auto" w:fill="FFFFFF"/>
          </w:tcPr>
          <w:p w:rsidR="00620A9E" w:rsidRDefault="00620A9E" w:rsidP="00644100">
            <w:pPr>
              <w:spacing w:after="0" w:line="240" w:lineRule="auto"/>
              <w:jc w:val="center"/>
            </w:pPr>
            <w:r w:rsidRPr="00E57D7F">
              <w:rPr>
                <w:rFonts w:ascii="Times New Roman" w:hAnsi="Times New Roman"/>
                <w:sz w:val="24"/>
                <w:szCs w:val="24"/>
              </w:rPr>
              <w:t>ФГОС</w:t>
            </w:r>
          </w:p>
        </w:tc>
        <w:tc>
          <w:tcPr>
            <w:tcW w:w="4521" w:type="dxa"/>
            <w:gridSpan w:val="3"/>
            <w:shd w:val="clear" w:color="auto" w:fill="FFFFFF"/>
          </w:tcPr>
          <w:p w:rsidR="00620A9E" w:rsidRDefault="00620A9E" w:rsidP="00644100">
            <w:pPr>
              <w:spacing w:after="0" w:line="240" w:lineRule="auto"/>
              <w:ind w:left="147" w:right="82"/>
              <w:rPr>
                <w:rFonts w:ascii="Times New Roman" w:hAnsi="Times New Roman"/>
                <w:sz w:val="24"/>
                <w:szCs w:val="24"/>
              </w:rPr>
            </w:pPr>
            <w:r>
              <w:rPr>
                <w:rFonts w:ascii="Times New Roman" w:hAnsi="Times New Roman"/>
                <w:sz w:val="24"/>
                <w:szCs w:val="24"/>
              </w:rPr>
              <w:t xml:space="preserve">Нервные болезни </w:t>
            </w:r>
          </w:p>
        </w:tc>
        <w:tc>
          <w:tcPr>
            <w:tcW w:w="674" w:type="dxa"/>
            <w:gridSpan w:val="2"/>
            <w:shd w:val="clear" w:color="auto" w:fill="FFFFFF"/>
          </w:tcPr>
          <w:p w:rsidR="00620A9E"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3</w:t>
            </w:r>
          </w:p>
        </w:tc>
        <w:tc>
          <w:tcPr>
            <w:tcW w:w="1495"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24</w:t>
            </w:r>
          </w:p>
        </w:tc>
        <w:tc>
          <w:tcPr>
            <w:tcW w:w="687"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24</w:t>
            </w:r>
          </w:p>
        </w:tc>
        <w:tc>
          <w:tcPr>
            <w:tcW w:w="688" w:type="dxa"/>
            <w:gridSpan w:val="2"/>
            <w:shd w:val="clear" w:color="auto" w:fill="FFFFFF"/>
          </w:tcPr>
          <w:p w:rsidR="00620A9E" w:rsidRDefault="00620A9E" w:rsidP="00644100">
            <w:pPr>
              <w:spacing w:after="0" w:line="240" w:lineRule="auto"/>
              <w:jc w:val="center"/>
            </w:pPr>
            <w:r w:rsidRPr="00343DD2">
              <w:rPr>
                <w:rFonts w:ascii="Times New Roman" w:hAnsi="Times New Roman"/>
                <w:sz w:val="24"/>
                <w:szCs w:val="24"/>
              </w:rPr>
              <w:t>100</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2</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8,4</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5</w:t>
            </w:r>
          </w:p>
        </w:tc>
        <w:tc>
          <w:tcPr>
            <w:tcW w:w="687"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20,8</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17</w:t>
            </w:r>
          </w:p>
        </w:tc>
        <w:tc>
          <w:tcPr>
            <w:tcW w:w="955"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70,8</w:t>
            </w:r>
          </w:p>
        </w:tc>
        <w:tc>
          <w:tcPr>
            <w:tcW w:w="850"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c>
          <w:tcPr>
            <w:tcW w:w="851"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r>
      <w:tr w:rsidR="00620A9E" w:rsidRPr="00D8203C" w:rsidTr="00B820EF">
        <w:trPr>
          <w:trHeight w:val="20"/>
        </w:trPr>
        <w:tc>
          <w:tcPr>
            <w:tcW w:w="1013" w:type="dxa"/>
            <w:shd w:val="clear" w:color="auto" w:fill="FFFFFF"/>
          </w:tcPr>
          <w:p w:rsidR="00620A9E" w:rsidRDefault="00620A9E" w:rsidP="00644100">
            <w:pPr>
              <w:spacing w:after="0" w:line="240" w:lineRule="auto"/>
              <w:jc w:val="center"/>
            </w:pPr>
            <w:r w:rsidRPr="00E57D7F">
              <w:rPr>
                <w:rFonts w:ascii="Times New Roman" w:hAnsi="Times New Roman"/>
                <w:sz w:val="24"/>
                <w:szCs w:val="24"/>
              </w:rPr>
              <w:t>ФГОС</w:t>
            </w:r>
          </w:p>
        </w:tc>
        <w:tc>
          <w:tcPr>
            <w:tcW w:w="4521" w:type="dxa"/>
            <w:gridSpan w:val="3"/>
            <w:shd w:val="clear" w:color="auto" w:fill="FFFFFF"/>
          </w:tcPr>
          <w:p w:rsidR="00620A9E" w:rsidRDefault="00620A9E" w:rsidP="00644100">
            <w:pPr>
              <w:spacing w:after="0" w:line="240" w:lineRule="auto"/>
              <w:ind w:left="147" w:right="82"/>
              <w:rPr>
                <w:rFonts w:ascii="Times New Roman" w:hAnsi="Times New Roman"/>
                <w:sz w:val="24"/>
                <w:szCs w:val="24"/>
              </w:rPr>
            </w:pPr>
            <w:r>
              <w:rPr>
                <w:rFonts w:ascii="Times New Roman" w:hAnsi="Times New Roman"/>
                <w:sz w:val="24"/>
                <w:szCs w:val="24"/>
              </w:rPr>
              <w:t xml:space="preserve">Психические болезни </w:t>
            </w:r>
          </w:p>
        </w:tc>
        <w:tc>
          <w:tcPr>
            <w:tcW w:w="674" w:type="dxa"/>
            <w:gridSpan w:val="2"/>
            <w:shd w:val="clear" w:color="auto" w:fill="FFFFFF"/>
          </w:tcPr>
          <w:p w:rsidR="00620A9E"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3</w:t>
            </w:r>
          </w:p>
        </w:tc>
        <w:tc>
          <w:tcPr>
            <w:tcW w:w="1495" w:type="dxa"/>
            <w:gridSpan w:val="2"/>
            <w:shd w:val="clear" w:color="auto" w:fill="FFFFFF"/>
          </w:tcPr>
          <w:p w:rsidR="00620A9E" w:rsidRDefault="00620A9E" w:rsidP="00644100">
            <w:pPr>
              <w:spacing w:after="0" w:line="240" w:lineRule="auto"/>
              <w:jc w:val="center"/>
            </w:pPr>
            <w:r w:rsidRPr="005B5292">
              <w:rPr>
                <w:rFonts w:ascii="Times New Roman" w:hAnsi="Times New Roman"/>
                <w:sz w:val="24"/>
                <w:szCs w:val="24"/>
              </w:rPr>
              <w:t>24</w:t>
            </w:r>
          </w:p>
        </w:tc>
        <w:tc>
          <w:tcPr>
            <w:tcW w:w="687" w:type="dxa"/>
            <w:gridSpan w:val="2"/>
            <w:shd w:val="clear" w:color="auto" w:fill="FFFFFF"/>
          </w:tcPr>
          <w:p w:rsidR="00620A9E" w:rsidRDefault="00620A9E" w:rsidP="00644100">
            <w:pPr>
              <w:spacing w:after="0" w:line="240" w:lineRule="auto"/>
              <w:jc w:val="center"/>
            </w:pPr>
            <w:r w:rsidRPr="005B5292">
              <w:rPr>
                <w:rFonts w:ascii="Times New Roman" w:hAnsi="Times New Roman"/>
                <w:sz w:val="24"/>
                <w:szCs w:val="24"/>
              </w:rPr>
              <w:t>24</w:t>
            </w:r>
          </w:p>
        </w:tc>
        <w:tc>
          <w:tcPr>
            <w:tcW w:w="688" w:type="dxa"/>
            <w:gridSpan w:val="2"/>
            <w:shd w:val="clear" w:color="auto" w:fill="FFFFFF"/>
          </w:tcPr>
          <w:p w:rsidR="00620A9E" w:rsidRDefault="00620A9E" w:rsidP="00644100">
            <w:pPr>
              <w:spacing w:after="0" w:line="240" w:lineRule="auto"/>
              <w:jc w:val="center"/>
            </w:pPr>
            <w:r w:rsidRPr="00343DD2">
              <w:rPr>
                <w:rFonts w:ascii="Times New Roman" w:hAnsi="Times New Roman"/>
                <w:sz w:val="24"/>
                <w:szCs w:val="24"/>
              </w:rPr>
              <w:t>100</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1</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4,2</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12</w:t>
            </w:r>
          </w:p>
        </w:tc>
        <w:tc>
          <w:tcPr>
            <w:tcW w:w="687"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50</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11</w:t>
            </w:r>
          </w:p>
        </w:tc>
        <w:tc>
          <w:tcPr>
            <w:tcW w:w="955"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45,8</w:t>
            </w:r>
          </w:p>
        </w:tc>
        <w:tc>
          <w:tcPr>
            <w:tcW w:w="850"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c>
          <w:tcPr>
            <w:tcW w:w="851"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r>
      <w:tr w:rsidR="00620A9E" w:rsidRPr="00D8203C" w:rsidTr="00B820EF">
        <w:trPr>
          <w:trHeight w:val="20"/>
        </w:trPr>
        <w:tc>
          <w:tcPr>
            <w:tcW w:w="1013" w:type="dxa"/>
            <w:shd w:val="clear" w:color="auto" w:fill="FFFFFF"/>
          </w:tcPr>
          <w:p w:rsidR="00620A9E" w:rsidRDefault="00620A9E" w:rsidP="00644100">
            <w:pPr>
              <w:spacing w:after="0" w:line="240" w:lineRule="auto"/>
              <w:jc w:val="center"/>
            </w:pPr>
            <w:r w:rsidRPr="00E57D7F">
              <w:rPr>
                <w:rFonts w:ascii="Times New Roman" w:hAnsi="Times New Roman"/>
                <w:sz w:val="24"/>
                <w:szCs w:val="24"/>
              </w:rPr>
              <w:t>ФГОС</w:t>
            </w:r>
          </w:p>
        </w:tc>
        <w:tc>
          <w:tcPr>
            <w:tcW w:w="4521" w:type="dxa"/>
            <w:gridSpan w:val="3"/>
            <w:shd w:val="clear" w:color="auto" w:fill="FFFFFF"/>
          </w:tcPr>
          <w:p w:rsidR="00620A9E" w:rsidRDefault="00620A9E" w:rsidP="00644100">
            <w:pPr>
              <w:spacing w:after="0" w:line="240" w:lineRule="auto"/>
              <w:ind w:left="147" w:right="82"/>
              <w:rPr>
                <w:rFonts w:ascii="Times New Roman" w:hAnsi="Times New Roman"/>
                <w:sz w:val="24"/>
                <w:szCs w:val="24"/>
              </w:rPr>
            </w:pPr>
            <w:r>
              <w:rPr>
                <w:rFonts w:ascii="Times New Roman" w:hAnsi="Times New Roman"/>
                <w:sz w:val="24"/>
                <w:szCs w:val="24"/>
              </w:rPr>
              <w:t>Клиническая фармакология</w:t>
            </w:r>
          </w:p>
        </w:tc>
        <w:tc>
          <w:tcPr>
            <w:tcW w:w="674" w:type="dxa"/>
            <w:gridSpan w:val="2"/>
            <w:shd w:val="clear" w:color="auto" w:fill="FFFFFF"/>
          </w:tcPr>
          <w:p w:rsidR="00620A9E"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3</w:t>
            </w:r>
          </w:p>
        </w:tc>
        <w:tc>
          <w:tcPr>
            <w:tcW w:w="1495" w:type="dxa"/>
            <w:gridSpan w:val="2"/>
            <w:shd w:val="clear" w:color="auto" w:fill="FFFFFF"/>
          </w:tcPr>
          <w:p w:rsidR="00620A9E" w:rsidRDefault="00620A9E" w:rsidP="00644100">
            <w:pPr>
              <w:spacing w:after="0" w:line="240" w:lineRule="auto"/>
              <w:jc w:val="center"/>
            </w:pPr>
            <w:r w:rsidRPr="005B5292">
              <w:rPr>
                <w:rFonts w:ascii="Times New Roman" w:hAnsi="Times New Roman"/>
                <w:sz w:val="24"/>
                <w:szCs w:val="24"/>
              </w:rPr>
              <w:t>24</w:t>
            </w:r>
          </w:p>
        </w:tc>
        <w:tc>
          <w:tcPr>
            <w:tcW w:w="687" w:type="dxa"/>
            <w:gridSpan w:val="2"/>
            <w:shd w:val="clear" w:color="auto" w:fill="FFFFFF"/>
          </w:tcPr>
          <w:p w:rsidR="00620A9E" w:rsidRDefault="00620A9E" w:rsidP="00644100">
            <w:pPr>
              <w:spacing w:after="0" w:line="240" w:lineRule="auto"/>
              <w:jc w:val="center"/>
            </w:pPr>
            <w:r w:rsidRPr="005B5292">
              <w:rPr>
                <w:rFonts w:ascii="Times New Roman" w:hAnsi="Times New Roman"/>
                <w:sz w:val="24"/>
                <w:szCs w:val="24"/>
              </w:rPr>
              <w:t>24</w:t>
            </w:r>
          </w:p>
        </w:tc>
        <w:tc>
          <w:tcPr>
            <w:tcW w:w="688" w:type="dxa"/>
            <w:gridSpan w:val="2"/>
            <w:shd w:val="clear" w:color="auto" w:fill="FFFFFF"/>
          </w:tcPr>
          <w:p w:rsidR="00620A9E" w:rsidRDefault="00620A9E" w:rsidP="00644100">
            <w:pPr>
              <w:spacing w:after="0" w:line="240" w:lineRule="auto"/>
              <w:jc w:val="center"/>
            </w:pPr>
            <w:r w:rsidRPr="00343DD2">
              <w:rPr>
                <w:rFonts w:ascii="Times New Roman" w:hAnsi="Times New Roman"/>
                <w:sz w:val="24"/>
                <w:szCs w:val="24"/>
              </w:rPr>
              <w:t>100</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4</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16,7</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9</w:t>
            </w:r>
          </w:p>
        </w:tc>
        <w:tc>
          <w:tcPr>
            <w:tcW w:w="687"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37,5</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11</w:t>
            </w:r>
          </w:p>
        </w:tc>
        <w:tc>
          <w:tcPr>
            <w:tcW w:w="955"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45,8</w:t>
            </w:r>
          </w:p>
        </w:tc>
        <w:tc>
          <w:tcPr>
            <w:tcW w:w="850"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c>
          <w:tcPr>
            <w:tcW w:w="851"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r>
      <w:tr w:rsidR="00620A9E" w:rsidRPr="00D8203C" w:rsidTr="00B820EF">
        <w:trPr>
          <w:trHeight w:val="20"/>
        </w:trPr>
        <w:tc>
          <w:tcPr>
            <w:tcW w:w="1013" w:type="dxa"/>
            <w:shd w:val="clear" w:color="auto" w:fill="FFFFFF"/>
          </w:tcPr>
          <w:p w:rsidR="00620A9E" w:rsidRDefault="00620A9E" w:rsidP="00644100">
            <w:pPr>
              <w:spacing w:after="0" w:line="240" w:lineRule="auto"/>
              <w:jc w:val="center"/>
            </w:pPr>
            <w:r w:rsidRPr="00E57D7F">
              <w:rPr>
                <w:rFonts w:ascii="Times New Roman" w:hAnsi="Times New Roman"/>
                <w:sz w:val="24"/>
                <w:szCs w:val="24"/>
              </w:rPr>
              <w:t>ФГОС</w:t>
            </w:r>
          </w:p>
        </w:tc>
        <w:tc>
          <w:tcPr>
            <w:tcW w:w="4521" w:type="dxa"/>
            <w:gridSpan w:val="3"/>
            <w:shd w:val="clear" w:color="auto" w:fill="FFFFFF"/>
          </w:tcPr>
          <w:p w:rsidR="00620A9E" w:rsidRDefault="00620A9E" w:rsidP="00644100">
            <w:pPr>
              <w:spacing w:after="0" w:line="240" w:lineRule="auto"/>
              <w:ind w:left="147" w:right="82"/>
              <w:rPr>
                <w:rFonts w:ascii="Times New Roman" w:hAnsi="Times New Roman"/>
                <w:sz w:val="24"/>
                <w:szCs w:val="24"/>
              </w:rPr>
            </w:pPr>
            <w:r>
              <w:rPr>
                <w:rFonts w:ascii="Times New Roman" w:hAnsi="Times New Roman"/>
                <w:sz w:val="24"/>
                <w:szCs w:val="24"/>
              </w:rPr>
              <w:t xml:space="preserve">Гинекология </w:t>
            </w:r>
          </w:p>
        </w:tc>
        <w:tc>
          <w:tcPr>
            <w:tcW w:w="674" w:type="dxa"/>
            <w:gridSpan w:val="2"/>
            <w:shd w:val="clear" w:color="auto" w:fill="FFFFFF"/>
          </w:tcPr>
          <w:p w:rsidR="00620A9E"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3</w:t>
            </w:r>
          </w:p>
        </w:tc>
        <w:tc>
          <w:tcPr>
            <w:tcW w:w="1495" w:type="dxa"/>
            <w:gridSpan w:val="2"/>
            <w:shd w:val="clear" w:color="auto" w:fill="FFFFFF"/>
          </w:tcPr>
          <w:p w:rsidR="00620A9E" w:rsidRDefault="00620A9E" w:rsidP="00644100">
            <w:pPr>
              <w:spacing w:after="0" w:line="240" w:lineRule="auto"/>
              <w:jc w:val="center"/>
            </w:pPr>
            <w:r w:rsidRPr="005B5292">
              <w:rPr>
                <w:rFonts w:ascii="Times New Roman" w:hAnsi="Times New Roman"/>
                <w:sz w:val="24"/>
                <w:szCs w:val="24"/>
              </w:rPr>
              <w:t>24</w:t>
            </w:r>
          </w:p>
        </w:tc>
        <w:tc>
          <w:tcPr>
            <w:tcW w:w="687" w:type="dxa"/>
            <w:gridSpan w:val="2"/>
            <w:shd w:val="clear" w:color="auto" w:fill="FFFFFF"/>
          </w:tcPr>
          <w:p w:rsidR="00620A9E" w:rsidRDefault="00620A9E" w:rsidP="00644100">
            <w:pPr>
              <w:spacing w:after="0" w:line="240" w:lineRule="auto"/>
              <w:jc w:val="center"/>
            </w:pPr>
            <w:r w:rsidRPr="005B5292">
              <w:rPr>
                <w:rFonts w:ascii="Times New Roman" w:hAnsi="Times New Roman"/>
                <w:sz w:val="24"/>
                <w:szCs w:val="24"/>
              </w:rPr>
              <w:t>24</w:t>
            </w:r>
          </w:p>
        </w:tc>
        <w:tc>
          <w:tcPr>
            <w:tcW w:w="688" w:type="dxa"/>
            <w:gridSpan w:val="2"/>
            <w:shd w:val="clear" w:color="auto" w:fill="FFFFFF"/>
          </w:tcPr>
          <w:p w:rsidR="00620A9E" w:rsidRDefault="00620A9E" w:rsidP="00644100">
            <w:pPr>
              <w:spacing w:after="0" w:line="240" w:lineRule="auto"/>
              <w:jc w:val="center"/>
            </w:pPr>
            <w:r w:rsidRPr="00343DD2">
              <w:rPr>
                <w:rFonts w:ascii="Times New Roman" w:hAnsi="Times New Roman"/>
                <w:sz w:val="24"/>
                <w:szCs w:val="24"/>
              </w:rPr>
              <w:t>100</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p>
        </w:tc>
        <w:tc>
          <w:tcPr>
            <w:tcW w:w="687"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p>
        </w:tc>
        <w:tc>
          <w:tcPr>
            <w:tcW w:w="955"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p>
        </w:tc>
        <w:tc>
          <w:tcPr>
            <w:tcW w:w="850"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p>
        </w:tc>
        <w:tc>
          <w:tcPr>
            <w:tcW w:w="851"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p>
        </w:tc>
      </w:tr>
      <w:tr w:rsidR="00620A9E" w:rsidRPr="00D8203C" w:rsidTr="00B820EF">
        <w:trPr>
          <w:trHeight w:val="20"/>
        </w:trPr>
        <w:tc>
          <w:tcPr>
            <w:tcW w:w="1013" w:type="dxa"/>
            <w:shd w:val="clear" w:color="auto" w:fill="FFFFFF"/>
          </w:tcPr>
          <w:p w:rsidR="00620A9E" w:rsidRDefault="00620A9E" w:rsidP="00644100">
            <w:pPr>
              <w:spacing w:after="0" w:line="240" w:lineRule="auto"/>
              <w:jc w:val="center"/>
            </w:pPr>
            <w:r w:rsidRPr="00E57D7F">
              <w:rPr>
                <w:rFonts w:ascii="Times New Roman" w:hAnsi="Times New Roman"/>
                <w:sz w:val="24"/>
                <w:szCs w:val="24"/>
              </w:rPr>
              <w:t>ФГОС</w:t>
            </w:r>
          </w:p>
        </w:tc>
        <w:tc>
          <w:tcPr>
            <w:tcW w:w="4521" w:type="dxa"/>
            <w:gridSpan w:val="3"/>
            <w:shd w:val="clear" w:color="auto" w:fill="FFFFFF"/>
          </w:tcPr>
          <w:p w:rsidR="00620A9E" w:rsidRDefault="00620A9E" w:rsidP="00644100">
            <w:pPr>
              <w:spacing w:after="0" w:line="240" w:lineRule="auto"/>
              <w:ind w:left="147" w:right="82"/>
              <w:rPr>
                <w:rFonts w:ascii="Times New Roman" w:hAnsi="Times New Roman"/>
                <w:sz w:val="24"/>
                <w:szCs w:val="24"/>
              </w:rPr>
            </w:pPr>
            <w:r>
              <w:rPr>
                <w:rFonts w:ascii="Times New Roman" w:hAnsi="Times New Roman"/>
                <w:sz w:val="24"/>
                <w:szCs w:val="24"/>
              </w:rPr>
              <w:t xml:space="preserve">Охрана репродуктивного здоровья и планирование  семьи </w:t>
            </w:r>
          </w:p>
        </w:tc>
        <w:tc>
          <w:tcPr>
            <w:tcW w:w="674" w:type="dxa"/>
            <w:gridSpan w:val="2"/>
            <w:shd w:val="clear" w:color="auto" w:fill="FFFFFF"/>
          </w:tcPr>
          <w:p w:rsidR="00620A9E"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3</w:t>
            </w:r>
          </w:p>
        </w:tc>
        <w:tc>
          <w:tcPr>
            <w:tcW w:w="1495" w:type="dxa"/>
            <w:gridSpan w:val="2"/>
            <w:shd w:val="clear" w:color="auto" w:fill="FFFFFF"/>
          </w:tcPr>
          <w:p w:rsidR="00620A9E" w:rsidRDefault="00620A9E" w:rsidP="00644100">
            <w:pPr>
              <w:spacing w:after="0" w:line="240" w:lineRule="auto"/>
              <w:jc w:val="center"/>
            </w:pPr>
            <w:r w:rsidRPr="005B5292">
              <w:rPr>
                <w:rFonts w:ascii="Times New Roman" w:hAnsi="Times New Roman"/>
                <w:sz w:val="24"/>
                <w:szCs w:val="24"/>
              </w:rPr>
              <w:t>24</w:t>
            </w:r>
          </w:p>
        </w:tc>
        <w:tc>
          <w:tcPr>
            <w:tcW w:w="687" w:type="dxa"/>
            <w:gridSpan w:val="2"/>
            <w:shd w:val="clear" w:color="auto" w:fill="FFFFFF"/>
          </w:tcPr>
          <w:p w:rsidR="00620A9E" w:rsidRDefault="00620A9E" w:rsidP="00644100">
            <w:pPr>
              <w:spacing w:after="0" w:line="240" w:lineRule="auto"/>
              <w:jc w:val="center"/>
            </w:pPr>
            <w:r w:rsidRPr="005B5292">
              <w:rPr>
                <w:rFonts w:ascii="Times New Roman" w:hAnsi="Times New Roman"/>
                <w:sz w:val="24"/>
                <w:szCs w:val="24"/>
              </w:rPr>
              <w:t>24</w:t>
            </w:r>
          </w:p>
        </w:tc>
        <w:tc>
          <w:tcPr>
            <w:tcW w:w="688" w:type="dxa"/>
            <w:gridSpan w:val="2"/>
            <w:shd w:val="clear" w:color="auto" w:fill="FFFFFF"/>
          </w:tcPr>
          <w:p w:rsidR="00620A9E" w:rsidRDefault="00620A9E" w:rsidP="00644100">
            <w:pPr>
              <w:spacing w:after="0" w:line="240" w:lineRule="auto"/>
              <w:jc w:val="center"/>
            </w:pPr>
            <w:r w:rsidRPr="00343DD2">
              <w:rPr>
                <w:rFonts w:ascii="Times New Roman" w:hAnsi="Times New Roman"/>
                <w:sz w:val="24"/>
                <w:szCs w:val="24"/>
              </w:rPr>
              <w:t>100</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p>
        </w:tc>
        <w:tc>
          <w:tcPr>
            <w:tcW w:w="687"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p>
        </w:tc>
        <w:tc>
          <w:tcPr>
            <w:tcW w:w="955"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p>
        </w:tc>
        <w:tc>
          <w:tcPr>
            <w:tcW w:w="850"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p>
        </w:tc>
        <w:tc>
          <w:tcPr>
            <w:tcW w:w="851"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p>
        </w:tc>
      </w:tr>
      <w:tr w:rsidR="00620A9E" w:rsidRPr="00D8203C" w:rsidTr="00B820EF">
        <w:trPr>
          <w:trHeight w:val="20"/>
        </w:trPr>
        <w:tc>
          <w:tcPr>
            <w:tcW w:w="1013" w:type="dxa"/>
            <w:shd w:val="clear" w:color="auto" w:fill="FFFFFF"/>
          </w:tcPr>
          <w:p w:rsidR="00620A9E" w:rsidRDefault="00620A9E" w:rsidP="00644100">
            <w:pPr>
              <w:spacing w:after="0" w:line="240" w:lineRule="auto"/>
              <w:jc w:val="center"/>
            </w:pPr>
            <w:r w:rsidRPr="00E57D7F">
              <w:rPr>
                <w:rFonts w:ascii="Times New Roman" w:hAnsi="Times New Roman"/>
                <w:sz w:val="24"/>
                <w:szCs w:val="24"/>
              </w:rPr>
              <w:t>ФГОС</w:t>
            </w:r>
          </w:p>
        </w:tc>
        <w:tc>
          <w:tcPr>
            <w:tcW w:w="4521" w:type="dxa"/>
            <w:gridSpan w:val="3"/>
            <w:shd w:val="clear" w:color="auto" w:fill="FFFFFF"/>
          </w:tcPr>
          <w:p w:rsidR="00620A9E" w:rsidRDefault="00620A9E" w:rsidP="00644100">
            <w:pPr>
              <w:spacing w:after="0" w:line="240" w:lineRule="auto"/>
              <w:ind w:left="147" w:right="82"/>
              <w:rPr>
                <w:rFonts w:ascii="Times New Roman" w:hAnsi="Times New Roman"/>
                <w:sz w:val="24"/>
                <w:szCs w:val="24"/>
              </w:rPr>
            </w:pPr>
            <w:proofErr w:type="gramStart"/>
            <w:r>
              <w:rPr>
                <w:rFonts w:ascii="Times New Roman" w:hAnsi="Times New Roman"/>
                <w:sz w:val="24"/>
                <w:szCs w:val="24"/>
              </w:rPr>
              <w:t>Инфекция</w:t>
            </w:r>
            <w:proofErr w:type="gramEnd"/>
            <w:r>
              <w:rPr>
                <w:rFonts w:ascii="Times New Roman" w:hAnsi="Times New Roman"/>
                <w:sz w:val="24"/>
                <w:szCs w:val="24"/>
              </w:rPr>
              <w:t xml:space="preserve"> передающаяся половым путем</w:t>
            </w:r>
          </w:p>
        </w:tc>
        <w:tc>
          <w:tcPr>
            <w:tcW w:w="674" w:type="dxa"/>
            <w:gridSpan w:val="2"/>
            <w:shd w:val="clear" w:color="auto" w:fill="FFFFFF"/>
          </w:tcPr>
          <w:p w:rsidR="00620A9E"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3</w:t>
            </w:r>
          </w:p>
        </w:tc>
        <w:tc>
          <w:tcPr>
            <w:tcW w:w="1495" w:type="dxa"/>
            <w:gridSpan w:val="2"/>
            <w:shd w:val="clear" w:color="auto" w:fill="FFFFFF"/>
          </w:tcPr>
          <w:p w:rsidR="00620A9E" w:rsidRDefault="00620A9E" w:rsidP="00644100">
            <w:pPr>
              <w:spacing w:after="0" w:line="240" w:lineRule="auto"/>
              <w:jc w:val="center"/>
            </w:pPr>
            <w:r w:rsidRPr="005B5292">
              <w:rPr>
                <w:rFonts w:ascii="Times New Roman" w:hAnsi="Times New Roman"/>
                <w:sz w:val="24"/>
                <w:szCs w:val="24"/>
              </w:rPr>
              <w:t>24</w:t>
            </w:r>
          </w:p>
        </w:tc>
        <w:tc>
          <w:tcPr>
            <w:tcW w:w="687" w:type="dxa"/>
            <w:gridSpan w:val="2"/>
            <w:shd w:val="clear" w:color="auto" w:fill="FFFFFF"/>
          </w:tcPr>
          <w:p w:rsidR="00620A9E" w:rsidRDefault="00620A9E" w:rsidP="00644100">
            <w:pPr>
              <w:spacing w:after="0" w:line="240" w:lineRule="auto"/>
              <w:jc w:val="center"/>
            </w:pPr>
            <w:r w:rsidRPr="005B5292">
              <w:rPr>
                <w:rFonts w:ascii="Times New Roman" w:hAnsi="Times New Roman"/>
                <w:sz w:val="24"/>
                <w:szCs w:val="24"/>
              </w:rPr>
              <w:t>24</w:t>
            </w:r>
          </w:p>
        </w:tc>
        <w:tc>
          <w:tcPr>
            <w:tcW w:w="688" w:type="dxa"/>
            <w:gridSpan w:val="2"/>
            <w:shd w:val="clear" w:color="auto" w:fill="FFFFFF"/>
          </w:tcPr>
          <w:p w:rsidR="00620A9E" w:rsidRDefault="00620A9E" w:rsidP="00644100">
            <w:pPr>
              <w:spacing w:after="0" w:line="240" w:lineRule="auto"/>
              <w:jc w:val="center"/>
            </w:pPr>
            <w:r w:rsidRPr="00343DD2">
              <w:rPr>
                <w:rFonts w:ascii="Times New Roman" w:hAnsi="Times New Roman"/>
                <w:sz w:val="24"/>
                <w:szCs w:val="24"/>
              </w:rPr>
              <w:t>100</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3</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12,5</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10</w:t>
            </w:r>
          </w:p>
        </w:tc>
        <w:tc>
          <w:tcPr>
            <w:tcW w:w="687"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41,7</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11</w:t>
            </w:r>
          </w:p>
        </w:tc>
        <w:tc>
          <w:tcPr>
            <w:tcW w:w="955"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45,8</w:t>
            </w:r>
          </w:p>
        </w:tc>
        <w:tc>
          <w:tcPr>
            <w:tcW w:w="850"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c>
          <w:tcPr>
            <w:tcW w:w="851"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r>
      <w:tr w:rsidR="00620A9E" w:rsidRPr="00D8203C" w:rsidTr="00B820EF">
        <w:trPr>
          <w:trHeight w:val="20"/>
        </w:trPr>
        <w:tc>
          <w:tcPr>
            <w:tcW w:w="1013" w:type="dxa"/>
            <w:shd w:val="clear" w:color="auto" w:fill="FFFFFF"/>
          </w:tcPr>
          <w:p w:rsidR="00620A9E" w:rsidRDefault="00620A9E" w:rsidP="00644100">
            <w:pPr>
              <w:spacing w:after="0" w:line="240" w:lineRule="auto"/>
              <w:jc w:val="center"/>
            </w:pPr>
            <w:r w:rsidRPr="007F66B5">
              <w:rPr>
                <w:rFonts w:ascii="Times New Roman" w:hAnsi="Times New Roman"/>
                <w:sz w:val="24"/>
                <w:szCs w:val="24"/>
              </w:rPr>
              <w:t>ФГОС</w:t>
            </w:r>
          </w:p>
        </w:tc>
        <w:tc>
          <w:tcPr>
            <w:tcW w:w="4521" w:type="dxa"/>
            <w:gridSpan w:val="3"/>
            <w:shd w:val="clear" w:color="auto" w:fill="FFFFFF"/>
          </w:tcPr>
          <w:p w:rsidR="00620A9E" w:rsidRDefault="00620A9E" w:rsidP="00644100">
            <w:pPr>
              <w:spacing w:after="0" w:line="240" w:lineRule="auto"/>
              <w:ind w:left="147" w:right="82"/>
              <w:rPr>
                <w:rFonts w:ascii="Times New Roman" w:hAnsi="Times New Roman"/>
                <w:sz w:val="24"/>
                <w:szCs w:val="24"/>
              </w:rPr>
            </w:pPr>
            <w:r>
              <w:rPr>
                <w:rFonts w:ascii="Times New Roman" w:hAnsi="Times New Roman"/>
                <w:sz w:val="24"/>
                <w:szCs w:val="24"/>
              </w:rPr>
              <w:t xml:space="preserve">Патологическое акушерство </w:t>
            </w:r>
          </w:p>
        </w:tc>
        <w:tc>
          <w:tcPr>
            <w:tcW w:w="674" w:type="dxa"/>
            <w:gridSpan w:val="2"/>
            <w:shd w:val="clear" w:color="auto" w:fill="FFFFFF"/>
          </w:tcPr>
          <w:p w:rsidR="00620A9E"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3</w:t>
            </w:r>
          </w:p>
        </w:tc>
        <w:tc>
          <w:tcPr>
            <w:tcW w:w="1495" w:type="dxa"/>
            <w:gridSpan w:val="2"/>
            <w:shd w:val="clear" w:color="auto" w:fill="FFFFFF"/>
          </w:tcPr>
          <w:p w:rsidR="00620A9E" w:rsidRDefault="00620A9E" w:rsidP="00644100">
            <w:pPr>
              <w:spacing w:after="0" w:line="240" w:lineRule="auto"/>
              <w:jc w:val="center"/>
            </w:pPr>
            <w:r w:rsidRPr="005B5292">
              <w:rPr>
                <w:rFonts w:ascii="Times New Roman" w:hAnsi="Times New Roman"/>
                <w:sz w:val="24"/>
                <w:szCs w:val="24"/>
              </w:rPr>
              <w:t>24</w:t>
            </w:r>
          </w:p>
        </w:tc>
        <w:tc>
          <w:tcPr>
            <w:tcW w:w="687" w:type="dxa"/>
            <w:gridSpan w:val="2"/>
            <w:shd w:val="clear" w:color="auto" w:fill="FFFFFF"/>
          </w:tcPr>
          <w:p w:rsidR="00620A9E" w:rsidRDefault="00620A9E" w:rsidP="00644100">
            <w:pPr>
              <w:spacing w:after="0" w:line="240" w:lineRule="auto"/>
              <w:jc w:val="center"/>
            </w:pPr>
            <w:r w:rsidRPr="005B5292">
              <w:rPr>
                <w:rFonts w:ascii="Times New Roman" w:hAnsi="Times New Roman"/>
                <w:sz w:val="24"/>
                <w:szCs w:val="24"/>
              </w:rPr>
              <w:t>24</w:t>
            </w:r>
          </w:p>
        </w:tc>
        <w:tc>
          <w:tcPr>
            <w:tcW w:w="688" w:type="dxa"/>
            <w:gridSpan w:val="2"/>
            <w:shd w:val="clear" w:color="auto" w:fill="FFFFFF"/>
          </w:tcPr>
          <w:p w:rsidR="00620A9E" w:rsidRDefault="00620A9E" w:rsidP="00644100">
            <w:pPr>
              <w:spacing w:after="0" w:line="240" w:lineRule="auto"/>
              <w:jc w:val="center"/>
            </w:pPr>
            <w:r w:rsidRPr="00343DD2">
              <w:rPr>
                <w:rFonts w:ascii="Times New Roman" w:hAnsi="Times New Roman"/>
                <w:sz w:val="24"/>
                <w:szCs w:val="24"/>
              </w:rPr>
              <w:t>100</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14</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58,3</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7</w:t>
            </w:r>
          </w:p>
        </w:tc>
        <w:tc>
          <w:tcPr>
            <w:tcW w:w="687"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29,2</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3</w:t>
            </w:r>
          </w:p>
        </w:tc>
        <w:tc>
          <w:tcPr>
            <w:tcW w:w="955"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12,5</w:t>
            </w:r>
          </w:p>
        </w:tc>
        <w:tc>
          <w:tcPr>
            <w:tcW w:w="850"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c>
          <w:tcPr>
            <w:tcW w:w="851"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r>
      <w:tr w:rsidR="00620A9E" w:rsidRPr="00D8203C" w:rsidTr="00B820EF">
        <w:trPr>
          <w:trHeight w:val="20"/>
        </w:trPr>
        <w:tc>
          <w:tcPr>
            <w:tcW w:w="1013" w:type="dxa"/>
            <w:shd w:val="clear" w:color="auto" w:fill="FFFFFF"/>
          </w:tcPr>
          <w:p w:rsidR="00620A9E" w:rsidRDefault="00620A9E" w:rsidP="00644100">
            <w:pPr>
              <w:spacing w:after="0" w:line="240" w:lineRule="auto"/>
              <w:jc w:val="center"/>
            </w:pPr>
            <w:r w:rsidRPr="007F66B5">
              <w:rPr>
                <w:rFonts w:ascii="Times New Roman" w:hAnsi="Times New Roman"/>
                <w:sz w:val="24"/>
                <w:szCs w:val="24"/>
              </w:rPr>
              <w:t>ФГОС</w:t>
            </w:r>
          </w:p>
        </w:tc>
        <w:tc>
          <w:tcPr>
            <w:tcW w:w="4521" w:type="dxa"/>
            <w:gridSpan w:val="3"/>
            <w:shd w:val="clear" w:color="auto" w:fill="FFFFFF"/>
          </w:tcPr>
          <w:p w:rsidR="00620A9E" w:rsidRDefault="00620A9E" w:rsidP="00644100">
            <w:pPr>
              <w:spacing w:after="0" w:line="240" w:lineRule="auto"/>
              <w:ind w:left="147" w:right="82"/>
              <w:rPr>
                <w:rFonts w:ascii="Times New Roman" w:hAnsi="Times New Roman"/>
                <w:sz w:val="24"/>
                <w:szCs w:val="24"/>
              </w:rPr>
            </w:pPr>
            <w:r>
              <w:rPr>
                <w:rFonts w:ascii="Times New Roman" w:hAnsi="Times New Roman"/>
                <w:sz w:val="24"/>
                <w:szCs w:val="24"/>
              </w:rPr>
              <w:t>Сестринский уход за больным новорожденным</w:t>
            </w:r>
          </w:p>
        </w:tc>
        <w:tc>
          <w:tcPr>
            <w:tcW w:w="674" w:type="dxa"/>
            <w:gridSpan w:val="2"/>
            <w:shd w:val="clear" w:color="auto" w:fill="FFFFFF"/>
          </w:tcPr>
          <w:p w:rsidR="00620A9E"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3</w:t>
            </w:r>
          </w:p>
        </w:tc>
        <w:tc>
          <w:tcPr>
            <w:tcW w:w="1495" w:type="dxa"/>
            <w:gridSpan w:val="2"/>
            <w:shd w:val="clear" w:color="auto" w:fill="FFFFFF"/>
          </w:tcPr>
          <w:p w:rsidR="00620A9E" w:rsidRDefault="00620A9E" w:rsidP="00644100">
            <w:pPr>
              <w:spacing w:after="0" w:line="240" w:lineRule="auto"/>
              <w:jc w:val="center"/>
            </w:pPr>
            <w:r w:rsidRPr="005B5292">
              <w:rPr>
                <w:rFonts w:ascii="Times New Roman" w:hAnsi="Times New Roman"/>
                <w:sz w:val="24"/>
                <w:szCs w:val="24"/>
              </w:rPr>
              <w:t>24</w:t>
            </w:r>
          </w:p>
        </w:tc>
        <w:tc>
          <w:tcPr>
            <w:tcW w:w="687" w:type="dxa"/>
            <w:gridSpan w:val="2"/>
            <w:shd w:val="clear" w:color="auto" w:fill="FFFFFF"/>
          </w:tcPr>
          <w:p w:rsidR="00620A9E" w:rsidRDefault="00620A9E" w:rsidP="00644100">
            <w:pPr>
              <w:spacing w:after="0" w:line="240" w:lineRule="auto"/>
              <w:jc w:val="center"/>
            </w:pPr>
            <w:r w:rsidRPr="005B5292">
              <w:rPr>
                <w:rFonts w:ascii="Times New Roman" w:hAnsi="Times New Roman"/>
                <w:sz w:val="24"/>
                <w:szCs w:val="24"/>
              </w:rPr>
              <w:t>24</w:t>
            </w:r>
          </w:p>
        </w:tc>
        <w:tc>
          <w:tcPr>
            <w:tcW w:w="688" w:type="dxa"/>
            <w:gridSpan w:val="2"/>
            <w:shd w:val="clear" w:color="auto" w:fill="FFFFFF"/>
          </w:tcPr>
          <w:p w:rsidR="00620A9E" w:rsidRDefault="00620A9E" w:rsidP="00644100">
            <w:pPr>
              <w:spacing w:after="0" w:line="240" w:lineRule="auto"/>
              <w:jc w:val="center"/>
            </w:pPr>
            <w:r w:rsidRPr="00343DD2">
              <w:rPr>
                <w:rFonts w:ascii="Times New Roman" w:hAnsi="Times New Roman"/>
                <w:sz w:val="24"/>
                <w:szCs w:val="24"/>
              </w:rPr>
              <w:t>100</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4</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16,7</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6</w:t>
            </w:r>
          </w:p>
        </w:tc>
        <w:tc>
          <w:tcPr>
            <w:tcW w:w="687"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25</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14</w:t>
            </w:r>
          </w:p>
        </w:tc>
        <w:tc>
          <w:tcPr>
            <w:tcW w:w="955"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58,3</w:t>
            </w:r>
          </w:p>
        </w:tc>
        <w:tc>
          <w:tcPr>
            <w:tcW w:w="850"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c>
          <w:tcPr>
            <w:tcW w:w="851"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r>
      <w:tr w:rsidR="00620A9E" w:rsidRPr="00D8203C" w:rsidTr="00B820EF">
        <w:trPr>
          <w:trHeight w:val="20"/>
        </w:trPr>
        <w:tc>
          <w:tcPr>
            <w:tcW w:w="5534" w:type="dxa"/>
            <w:gridSpan w:val="4"/>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sidRPr="00D8203C">
              <w:rPr>
                <w:rFonts w:ascii="Times New Roman" w:hAnsi="Times New Roman"/>
                <w:sz w:val="24"/>
                <w:szCs w:val="24"/>
              </w:rPr>
              <w:t>В среднем по циклу дисциплин:</w:t>
            </w:r>
          </w:p>
        </w:tc>
        <w:tc>
          <w:tcPr>
            <w:tcW w:w="674"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p>
        </w:tc>
        <w:tc>
          <w:tcPr>
            <w:tcW w:w="1495"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p>
        </w:tc>
        <w:tc>
          <w:tcPr>
            <w:tcW w:w="687" w:type="dxa"/>
            <w:gridSpan w:val="2"/>
            <w:shd w:val="clear" w:color="auto" w:fill="FFFFFF"/>
          </w:tcPr>
          <w:p w:rsidR="00620A9E" w:rsidRDefault="00620A9E" w:rsidP="00644100">
            <w:pPr>
              <w:spacing w:after="0" w:line="240" w:lineRule="auto"/>
            </w:pP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p>
        </w:tc>
        <w:tc>
          <w:tcPr>
            <w:tcW w:w="687"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p>
        </w:tc>
        <w:tc>
          <w:tcPr>
            <w:tcW w:w="955"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p>
        </w:tc>
        <w:tc>
          <w:tcPr>
            <w:tcW w:w="850"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p>
        </w:tc>
        <w:tc>
          <w:tcPr>
            <w:tcW w:w="851"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p>
        </w:tc>
      </w:tr>
    </w:tbl>
    <w:p w:rsidR="00620A9E" w:rsidRPr="00F074F4" w:rsidRDefault="00620A9E" w:rsidP="00644100">
      <w:pPr>
        <w:spacing w:after="0" w:line="360" w:lineRule="auto"/>
        <w:ind w:firstLine="426"/>
        <w:jc w:val="both"/>
        <w:rPr>
          <w:rFonts w:ascii="Times New Roman" w:hAnsi="Times New Roman"/>
          <w:sz w:val="24"/>
          <w:szCs w:val="24"/>
          <w:highlight w:val="yellow"/>
        </w:rPr>
      </w:pPr>
    </w:p>
    <w:p w:rsidR="00620A9E" w:rsidRPr="00D8203C" w:rsidRDefault="00620A9E" w:rsidP="00644100">
      <w:pPr>
        <w:spacing w:after="0" w:line="240" w:lineRule="auto"/>
        <w:ind w:firstLine="426"/>
        <w:jc w:val="right"/>
        <w:rPr>
          <w:rFonts w:ascii="Times New Roman" w:hAnsi="Times New Roman"/>
          <w:sz w:val="24"/>
          <w:szCs w:val="24"/>
        </w:rPr>
      </w:pPr>
      <w:r w:rsidRPr="00F074F4">
        <w:rPr>
          <w:rFonts w:ascii="Times New Roman" w:hAnsi="Times New Roman"/>
          <w:sz w:val="24"/>
          <w:szCs w:val="24"/>
          <w:highlight w:val="yellow"/>
        </w:rPr>
        <w:br w:type="page"/>
      </w:r>
      <w:r w:rsidRPr="00D8203C">
        <w:rPr>
          <w:rFonts w:ascii="Times New Roman" w:hAnsi="Times New Roman"/>
          <w:sz w:val="24"/>
          <w:szCs w:val="24"/>
        </w:rPr>
        <w:lastRenderedPageBreak/>
        <w:t>Таблица № 4.2.3.</w:t>
      </w:r>
    </w:p>
    <w:p w:rsidR="00620A9E" w:rsidRPr="00D8203C" w:rsidRDefault="00620A9E" w:rsidP="00644100">
      <w:pPr>
        <w:spacing w:after="0" w:line="240" w:lineRule="auto"/>
        <w:ind w:firstLine="426"/>
        <w:jc w:val="right"/>
        <w:rPr>
          <w:rFonts w:ascii="Times New Roman" w:hAnsi="Times New Roman"/>
          <w:sz w:val="24"/>
          <w:szCs w:val="24"/>
        </w:rPr>
      </w:pPr>
      <w:r w:rsidRPr="00D8203C">
        <w:rPr>
          <w:rFonts w:ascii="Times New Roman" w:hAnsi="Times New Roman"/>
          <w:sz w:val="24"/>
          <w:szCs w:val="24"/>
        </w:rPr>
        <w:t xml:space="preserve">По специальности </w:t>
      </w:r>
      <w:r>
        <w:rPr>
          <w:rFonts w:ascii="Times New Roman" w:hAnsi="Times New Roman"/>
          <w:sz w:val="24"/>
          <w:szCs w:val="24"/>
        </w:rPr>
        <w:t>31.02.05</w:t>
      </w:r>
      <w:r w:rsidRPr="00D8203C">
        <w:rPr>
          <w:rFonts w:ascii="Times New Roman" w:hAnsi="Times New Roman"/>
          <w:sz w:val="24"/>
          <w:szCs w:val="24"/>
        </w:rPr>
        <w:t xml:space="preserve"> Стоматология ортопедическая</w:t>
      </w:r>
    </w:p>
    <w:p w:rsidR="00620A9E" w:rsidRDefault="00620A9E" w:rsidP="00644100">
      <w:pPr>
        <w:spacing w:after="0" w:line="240" w:lineRule="auto"/>
        <w:ind w:firstLine="426"/>
        <w:jc w:val="center"/>
        <w:rPr>
          <w:rFonts w:ascii="Times New Roman" w:hAnsi="Times New Roman"/>
          <w:sz w:val="24"/>
          <w:szCs w:val="24"/>
        </w:rPr>
      </w:pPr>
    </w:p>
    <w:tbl>
      <w:tblPr>
        <w:tblpPr w:leftFromText="180" w:rightFromText="180" w:horzAnchor="margin" w:tblpY="1080"/>
        <w:tblW w:w="52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
        <w:gridCol w:w="16"/>
        <w:gridCol w:w="4559"/>
        <w:gridCol w:w="618"/>
        <w:gridCol w:w="24"/>
        <w:gridCol w:w="1397"/>
        <w:gridCol w:w="24"/>
        <w:gridCol w:w="703"/>
        <w:gridCol w:w="24"/>
        <w:gridCol w:w="746"/>
        <w:gridCol w:w="727"/>
        <w:gridCol w:w="584"/>
        <w:gridCol w:w="581"/>
        <w:gridCol w:w="587"/>
        <w:gridCol w:w="1059"/>
        <w:gridCol w:w="864"/>
        <w:gridCol w:w="876"/>
        <w:gridCol w:w="849"/>
      </w:tblGrid>
      <w:tr w:rsidR="00620A9E" w:rsidRPr="00B820EF" w:rsidTr="00B820EF">
        <w:trPr>
          <w:trHeight w:val="20"/>
        </w:trPr>
        <w:tc>
          <w:tcPr>
            <w:tcW w:w="1823" w:type="pct"/>
            <w:gridSpan w:val="3"/>
            <w:shd w:val="clear" w:color="auto" w:fill="FFFFFF"/>
          </w:tcPr>
          <w:p w:rsidR="00620A9E" w:rsidRPr="00B820EF" w:rsidRDefault="00620A9E" w:rsidP="00644100">
            <w:pPr>
              <w:spacing w:after="0" w:line="240" w:lineRule="auto"/>
              <w:jc w:val="center"/>
              <w:rPr>
                <w:rFonts w:ascii="Times New Roman" w:hAnsi="Times New Roman"/>
                <w:sz w:val="24"/>
                <w:szCs w:val="24"/>
              </w:rPr>
            </w:pPr>
            <w:r w:rsidRPr="00B820EF">
              <w:rPr>
                <w:rFonts w:ascii="Times New Roman" w:hAnsi="Times New Roman"/>
                <w:sz w:val="24"/>
                <w:szCs w:val="24"/>
              </w:rPr>
              <w:t>Специальность</w:t>
            </w:r>
          </w:p>
        </w:tc>
        <w:tc>
          <w:tcPr>
            <w:tcW w:w="203" w:type="pct"/>
            <w:shd w:val="clear" w:color="auto" w:fill="FFFFFF"/>
          </w:tcPr>
          <w:p w:rsidR="00620A9E" w:rsidRPr="00B820EF" w:rsidRDefault="00620A9E" w:rsidP="00644100">
            <w:pPr>
              <w:spacing w:after="0" w:line="240" w:lineRule="auto"/>
              <w:ind w:left="100"/>
              <w:rPr>
                <w:rFonts w:ascii="Times New Roman" w:hAnsi="Times New Roman"/>
                <w:sz w:val="24"/>
                <w:szCs w:val="24"/>
              </w:rPr>
            </w:pPr>
            <w:r w:rsidRPr="00B820EF">
              <w:rPr>
                <w:rFonts w:ascii="Times New Roman" w:hAnsi="Times New Roman"/>
                <w:sz w:val="24"/>
                <w:szCs w:val="24"/>
              </w:rPr>
              <w:t>курс</w:t>
            </w:r>
          </w:p>
        </w:tc>
        <w:tc>
          <w:tcPr>
            <w:tcW w:w="467" w:type="pct"/>
            <w:gridSpan w:val="2"/>
            <w:shd w:val="clear" w:color="auto" w:fill="FFFFFF"/>
          </w:tcPr>
          <w:p w:rsidR="00620A9E" w:rsidRPr="00B820EF" w:rsidRDefault="00620A9E" w:rsidP="00644100">
            <w:pPr>
              <w:spacing w:after="0" w:line="240" w:lineRule="auto"/>
              <w:ind w:right="180"/>
              <w:jc w:val="right"/>
              <w:rPr>
                <w:rFonts w:ascii="Times New Roman" w:hAnsi="Times New Roman"/>
                <w:sz w:val="24"/>
                <w:szCs w:val="24"/>
              </w:rPr>
            </w:pPr>
            <w:r w:rsidRPr="00B820EF">
              <w:rPr>
                <w:rFonts w:ascii="Times New Roman" w:hAnsi="Times New Roman"/>
                <w:sz w:val="24"/>
                <w:szCs w:val="24"/>
              </w:rPr>
              <w:t>контингент</w:t>
            </w:r>
          </w:p>
          <w:p w:rsidR="00620A9E" w:rsidRPr="00B820EF" w:rsidRDefault="00620A9E" w:rsidP="00644100">
            <w:pPr>
              <w:spacing w:after="0" w:line="240" w:lineRule="auto"/>
              <w:jc w:val="center"/>
              <w:rPr>
                <w:rFonts w:ascii="Times New Roman" w:hAnsi="Times New Roman"/>
                <w:sz w:val="24"/>
                <w:szCs w:val="24"/>
              </w:rPr>
            </w:pPr>
            <w:r w:rsidRPr="00B820EF">
              <w:rPr>
                <w:rFonts w:ascii="Times New Roman" w:hAnsi="Times New Roman"/>
                <w:sz w:val="24"/>
                <w:szCs w:val="24"/>
              </w:rPr>
              <w:t>студентов</w:t>
            </w:r>
          </w:p>
        </w:tc>
        <w:tc>
          <w:tcPr>
            <w:tcW w:w="2506" w:type="pct"/>
            <w:gridSpan w:val="12"/>
            <w:shd w:val="clear" w:color="auto" w:fill="FFFFFF"/>
          </w:tcPr>
          <w:p w:rsidR="00620A9E" w:rsidRPr="00B820EF" w:rsidRDefault="00620A9E" w:rsidP="00644100">
            <w:pPr>
              <w:spacing w:after="0" w:line="240" w:lineRule="auto"/>
              <w:jc w:val="center"/>
              <w:rPr>
                <w:rFonts w:ascii="Times New Roman" w:hAnsi="Times New Roman"/>
                <w:sz w:val="24"/>
                <w:szCs w:val="24"/>
              </w:rPr>
            </w:pPr>
            <w:r w:rsidRPr="00B820EF">
              <w:rPr>
                <w:rFonts w:ascii="Times New Roman" w:hAnsi="Times New Roman"/>
                <w:sz w:val="24"/>
                <w:szCs w:val="24"/>
              </w:rPr>
              <w:t xml:space="preserve">при </w:t>
            </w:r>
            <w:proofErr w:type="spellStart"/>
            <w:r w:rsidRPr="00B820EF">
              <w:rPr>
                <w:rFonts w:ascii="Times New Roman" w:hAnsi="Times New Roman"/>
                <w:sz w:val="24"/>
                <w:szCs w:val="24"/>
              </w:rPr>
              <w:t>самообследовании</w:t>
            </w:r>
            <w:proofErr w:type="spellEnd"/>
            <w:r w:rsidRPr="00B820EF">
              <w:rPr>
                <w:rFonts w:ascii="Times New Roman" w:hAnsi="Times New Roman"/>
                <w:sz w:val="24"/>
                <w:szCs w:val="24"/>
              </w:rPr>
              <w:t xml:space="preserve"> в 2014</w:t>
            </w:r>
            <w:r>
              <w:rPr>
                <w:rFonts w:ascii="Times New Roman" w:hAnsi="Times New Roman"/>
                <w:sz w:val="24"/>
                <w:szCs w:val="24"/>
              </w:rPr>
              <w:t>-2015 уч.</w:t>
            </w:r>
            <w:r w:rsidRPr="00B820EF">
              <w:rPr>
                <w:rFonts w:ascii="Times New Roman" w:hAnsi="Times New Roman"/>
                <w:sz w:val="24"/>
                <w:szCs w:val="24"/>
              </w:rPr>
              <w:t xml:space="preserve"> году</w:t>
            </w:r>
          </w:p>
        </w:tc>
      </w:tr>
      <w:tr w:rsidR="00620A9E" w:rsidRPr="00B820EF" w:rsidTr="00B820EF">
        <w:trPr>
          <w:trHeight w:val="20"/>
        </w:trPr>
        <w:tc>
          <w:tcPr>
            <w:tcW w:w="321" w:type="pct"/>
            <w:vMerge w:val="restart"/>
            <w:shd w:val="clear" w:color="auto" w:fill="FFFFFF"/>
          </w:tcPr>
          <w:p w:rsidR="00620A9E" w:rsidRPr="00B820EF" w:rsidRDefault="00620A9E" w:rsidP="00644100">
            <w:pPr>
              <w:spacing w:after="0" w:line="240" w:lineRule="auto"/>
              <w:jc w:val="center"/>
              <w:rPr>
                <w:rFonts w:ascii="Times New Roman" w:hAnsi="Times New Roman"/>
                <w:sz w:val="24"/>
                <w:szCs w:val="24"/>
              </w:rPr>
            </w:pPr>
          </w:p>
          <w:p w:rsidR="00620A9E" w:rsidRPr="00B820EF" w:rsidRDefault="00620A9E" w:rsidP="00644100">
            <w:pPr>
              <w:spacing w:after="0" w:line="240" w:lineRule="auto"/>
              <w:jc w:val="center"/>
              <w:rPr>
                <w:rFonts w:ascii="Times New Roman" w:hAnsi="Times New Roman"/>
                <w:sz w:val="24"/>
                <w:szCs w:val="24"/>
              </w:rPr>
            </w:pPr>
            <w:r w:rsidRPr="00B820EF">
              <w:rPr>
                <w:rFonts w:ascii="Times New Roman" w:hAnsi="Times New Roman"/>
                <w:sz w:val="24"/>
                <w:szCs w:val="24"/>
              </w:rPr>
              <w:t>ФГОС</w:t>
            </w:r>
          </w:p>
        </w:tc>
        <w:tc>
          <w:tcPr>
            <w:tcW w:w="1502" w:type="pct"/>
            <w:gridSpan w:val="2"/>
            <w:vMerge w:val="restart"/>
            <w:shd w:val="clear" w:color="auto" w:fill="FFFFFF"/>
          </w:tcPr>
          <w:p w:rsidR="00620A9E" w:rsidRPr="00B820EF" w:rsidRDefault="00620A9E" w:rsidP="00644100">
            <w:pPr>
              <w:spacing w:after="0" w:line="240" w:lineRule="auto"/>
              <w:jc w:val="center"/>
              <w:rPr>
                <w:rFonts w:ascii="Times New Roman" w:hAnsi="Times New Roman"/>
                <w:sz w:val="24"/>
                <w:szCs w:val="24"/>
              </w:rPr>
            </w:pPr>
            <w:r w:rsidRPr="00B820EF">
              <w:rPr>
                <w:rFonts w:ascii="Times New Roman" w:hAnsi="Times New Roman"/>
                <w:sz w:val="24"/>
                <w:szCs w:val="24"/>
              </w:rPr>
              <w:t>наименование</w:t>
            </w:r>
          </w:p>
          <w:p w:rsidR="00620A9E" w:rsidRPr="00B820EF" w:rsidRDefault="00620A9E" w:rsidP="00644100">
            <w:pPr>
              <w:spacing w:after="0" w:line="240" w:lineRule="auto"/>
              <w:jc w:val="center"/>
              <w:rPr>
                <w:rFonts w:ascii="Times New Roman" w:hAnsi="Times New Roman"/>
                <w:sz w:val="24"/>
                <w:szCs w:val="24"/>
              </w:rPr>
            </w:pPr>
            <w:r w:rsidRPr="00B820EF">
              <w:rPr>
                <w:rFonts w:ascii="Times New Roman" w:hAnsi="Times New Roman"/>
                <w:sz w:val="24"/>
                <w:szCs w:val="24"/>
              </w:rPr>
              <w:t>дисциплины</w:t>
            </w:r>
          </w:p>
        </w:tc>
        <w:tc>
          <w:tcPr>
            <w:tcW w:w="203" w:type="pct"/>
            <w:vMerge w:val="restart"/>
            <w:shd w:val="clear" w:color="auto" w:fill="FFFFFF"/>
          </w:tcPr>
          <w:p w:rsidR="00620A9E" w:rsidRPr="00B820EF" w:rsidRDefault="00620A9E" w:rsidP="00644100">
            <w:pPr>
              <w:spacing w:after="0" w:line="240" w:lineRule="auto"/>
              <w:jc w:val="center"/>
              <w:rPr>
                <w:rFonts w:ascii="Times New Roman" w:hAnsi="Times New Roman"/>
                <w:sz w:val="24"/>
                <w:szCs w:val="24"/>
              </w:rPr>
            </w:pPr>
          </w:p>
        </w:tc>
        <w:tc>
          <w:tcPr>
            <w:tcW w:w="467" w:type="pct"/>
            <w:gridSpan w:val="2"/>
            <w:vMerge w:val="restart"/>
            <w:shd w:val="clear" w:color="auto" w:fill="FFFFFF"/>
          </w:tcPr>
          <w:p w:rsidR="00620A9E" w:rsidRPr="00B820EF" w:rsidRDefault="00620A9E" w:rsidP="00644100">
            <w:pPr>
              <w:spacing w:after="0" w:line="240" w:lineRule="auto"/>
              <w:jc w:val="center"/>
              <w:rPr>
                <w:rFonts w:ascii="Times New Roman" w:hAnsi="Times New Roman"/>
                <w:sz w:val="24"/>
                <w:szCs w:val="24"/>
              </w:rPr>
            </w:pPr>
          </w:p>
        </w:tc>
        <w:tc>
          <w:tcPr>
            <w:tcW w:w="492" w:type="pct"/>
            <w:gridSpan w:val="4"/>
            <w:shd w:val="clear" w:color="auto" w:fill="FFFFFF"/>
          </w:tcPr>
          <w:p w:rsidR="00620A9E" w:rsidRPr="00B820EF" w:rsidRDefault="00620A9E" w:rsidP="00644100">
            <w:pPr>
              <w:spacing w:after="0" w:line="240" w:lineRule="auto"/>
              <w:jc w:val="center"/>
              <w:rPr>
                <w:rFonts w:ascii="Times New Roman" w:hAnsi="Times New Roman"/>
                <w:sz w:val="24"/>
                <w:szCs w:val="24"/>
              </w:rPr>
            </w:pPr>
            <w:r w:rsidRPr="00B820EF">
              <w:rPr>
                <w:rFonts w:ascii="Times New Roman" w:hAnsi="Times New Roman"/>
                <w:sz w:val="24"/>
                <w:szCs w:val="24"/>
              </w:rPr>
              <w:t>кол-во</w:t>
            </w:r>
          </w:p>
          <w:p w:rsidR="00620A9E" w:rsidRPr="00B820EF" w:rsidRDefault="00620A9E" w:rsidP="00644100">
            <w:pPr>
              <w:spacing w:after="0" w:line="240" w:lineRule="auto"/>
              <w:jc w:val="center"/>
              <w:rPr>
                <w:rFonts w:ascii="Times New Roman" w:hAnsi="Times New Roman"/>
                <w:sz w:val="24"/>
                <w:szCs w:val="24"/>
              </w:rPr>
            </w:pPr>
            <w:r w:rsidRPr="00B820EF">
              <w:rPr>
                <w:rFonts w:ascii="Times New Roman" w:hAnsi="Times New Roman"/>
                <w:sz w:val="24"/>
                <w:szCs w:val="24"/>
              </w:rPr>
              <w:t>опрошен</w:t>
            </w:r>
          </w:p>
          <w:p w:rsidR="00620A9E" w:rsidRPr="00B820EF" w:rsidRDefault="00620A9E" w:rsidP="00644100">
            <w:pPr>
              <w:spacing w:after="0" w:line="240" w:lineRule="auto"/>
              <w:jc w:val="center"/>
              <w:rPr>
                <w:rFonts w:ascii="Times New Roman" w:hAnsi="Times New Roman"/>
                <w:sz w:val="24"/>
                <w:szCs w:val="24"/>
              </w:rPr>
            </w:pPr>
            <w:proofErr w:type="spellStart"/>
            <w:r w:rsidRPr="00B820EF">
              <w:rPr>
                <w:rFonts w:ascii="Times New Roman" w:hAnsi="Times New Roman"/>
                <w:sz w:val="24"/>
                <w:szCs w:val="24"/>
              </w:rPr>
              <w:t>ных</w:t>
            </w:r>
            <w:proofErr w:type="spellEnd"/>
          </w:p>
          <w:p w:rsidR="00620A9E" w:rsidRPr="00B820EF" w:rsidRDefault="00620A9E" w:rsidP="00644100">
            <w:pPr>
              <w:spacing w:after="0" w:line="240" w:lineRule="auto"/>
              <w:jc w:val="center"/>
              <w:rPr>
                <w:rFonts w:ascii="Times New Roman" w:hAnsi="Times New Roman"/>
                <w:sz w:val="24"/>
                <w:szCs w:val="24"/>
              </w:rPr>
            </w:pPr>
            <w:r w:rsidRPr="00B820EF">
              <w:rPr>
                <w:rFonts w:ascii="Times New Roman" w:hAnsi="Times New Roman"/>
                <w:sz w:val="24"/>
                <w:szCs w:val="24"/>
              </w:rPr>
              <w:t>студентов</w:t>
            </w:r>
          </w:p>
        </w:tc>
        <w:tc>
          <w:tcPr>
            <w:tcW w:w="431" w:type="pct"/>
            <w:gridSpan w:val="2"/>
            <w:shd w:val="clear" w:color="auto" w:fill="FFFFFF"/>
          </w:tcPr>
          <w:p w:rsidR="00620A9E" w:rsidRPr="00B820EF" w:rsidRDefault="00620A9E" w:rsidP="00644100">
            <w:pPr>
              <w:spacing w:after="0" w:line="240" w:lineRule="auto"/>
              <w:ind w:left="120"/>
              <w:rPr>
                <w:rFonts w:ascii="Times New Roman" w:hAnsi="Times New Roman"/>
                <w:sz w:val="24"/>
                <w:szCs w:val="24"/>
              </w:rPr>
            </w:pPr>
            <w:r w:rsidRPr="00B820EF">
              <w:rPr>
                <w:rFonts w:ascii="Times New Roman" w:hAnsi="Times New Roman"/>
                <w:sz w:val="24"/>
                <w:szCs w:val="24"/>
              </w:rPr>
              <w:t>отлично</w:t>
            </w:r>
          </w:p>
        </w:tc>
        <w:tc>
          <w:tcPr>
            <w:tcW w:w="384" w:type="pct"/>
            <w:gridSpan w:val="2"/>
            <w:shd w:val="clear" w:color="auto" w:fill="FFFFFF"/>
          </w:tcPr>
          <w:p w:rsidR="00620A9E" w:rsidRPr="00B820EF" w:rsidRDefault="00620A9E" w:rsidP="00644100">
            <w:pPr>
              <w:spacing w:after="0" w:line="240" w:lineRule="auto"/>
              <w:ind w:left="180"/>
              <w:rPr>
                <w:rFonts w:ascii="Times New Roman" w:hAnsi="Times New Roman"/>
                <w:sz w:val="24"/>
                <w:szCs w:val="24"/>
              </w:rPr>
            </w:pPr>
            <w:r w:rsidRPr="00B820EF">
              <w:rPr>
                <w:rFonts w:ascii="Times New Roman" w:hAnsi="Times New Roman"/>
                <w:sz w:val="24"/>
                <w:szCs w:val="24"/>
              </w:rPr>
              <w:t>хорошо</w:t>
            </w:r>
          </w:p>
        </w:tc>
        <w:tc>
          <w:tcPr>
            <w:tcW w:w="632" w:type="pct"/>
            <w:gridSpan w:val="2"/>
            <w:shd w:val="clear" w:color="auto" w:fill="FFFFFF"/>
          </w:tcPr>
          <w:p w:rsidR="00620A9E" w:rsidRPr="00B820EF" w:rsidRDefault="00620A9E" w:rsidP="00644100">
            <w:pPr>
              <w:spacing w:after="0" w:line="240" w:lineRule="auto"/>
              <w:jc w:val="center"/>
              <w:rPr>
                <w:rFonts w:ascii="Times New Roman" w:hAnsi="Times New Roman"/>
                <w:sz w:val="24"/>
                <w:szCs w:val="24"/>
              </w:rPr>
            </w:pPr>
            <w:proofErr w:type="spellStart"/>
            <w:r w:rsidRPr="00B820EF">
              <w:rPr>
                <w:rFonts w:ascii="Times New Roman" w:hAnsi="Times New Roman"/>
                <w:sz w:val="24"/>
                <w:szCs w:val="24"/>
              </w:rPr>
              <w:t>удовлет</w:t>
            </w:r>
            <w:proofErr w:type="spellEnd"/>
          </w:p>
          <w:p w:rsidR="00620A9E" w:rsidRPr="00B820EF" w:rsidRDefault="00620A9E" w:rsidP="00644100">
            <w:pPr>
              <w:spacing w:after="0" w:line="240" w:lineRule="auto"/>
              <w:jc w:val="center"/>
              <w:rPr>
                <w:rFonts w:ascii="Times New Roman" w:hAnsi="Times New Roman"/>
                <w:sz w:val="24"/>
                <w:szCs w:val="24"/>
              </w:rPr>
            </w:pPr>
            <w:proofErr w:type="spellStart"/>
            <w:r w:rsidRPr="00B820EF">
              <w:rPr>
                <w:rFonts w:ascii="Times New Roman" w:hAnsi="Times New Roman"/>
                <w:sz w:val="24"/>
                <w:szCs w:val="24"/>
              </w:rPr>
              <w:t>вори</w:t>
            </w:r>
            <w:proofErr w:type="spellEnd"/>
          </w:p>
          <w:p w:rsidR="00620A9E" w:rsidRPr="00B820EF" w:rsidRDefault="00620A9E" w:rsidP="00644100">
            <w:pPr>
              <w:spacing w:after="0" w:line="240" w:lineRule="auto"/>
              <w:jc w:val="center"/>
              <w:rPr>
                <w:rFonts w:ascii="Times New Roman" w:hAnsi="Times New Roman"/>
                <w:sz w:val="24"/>
                <w:szCs w:val="24"/>
              </w:rPr>
            </w:pPr>
            <w:proofErr w:type="spellStart"/>
            <w:r w:rsidRPr="00B820EF">
              <w:rPr>
                <w:rFonts w:ascii="Times New Roman" w:hAnsi="Times New Roman"/>
                <w:sz w:val="24"/>
                <w:szCs w:val="24"/>
              </w:rPr>
              <w:t>тельно</w:t>
            </w:r>
            <w:proofErr w:type="spellEnd"/>
          </w:p>
        </w:tc>
        <w:tc>
          <w:tcPr>
            <w:tcW w:w="567" w:type="pct"/>
            <w:gridSpan w:val="2"/>
            <w:shd w:val="clear" w:color="auto" w:fill="FFFFFF"/>
          </w:tcPr>
          <w:p w:rsidR="00620A9E" w:rsidRPr="00B820EF" w:rsidRDefault="00620A9E" w:rsidP="00644100">
            <w:pPr>
              <w:spacing w:after="0" w:line="240" w:lineRule="auto"/>
              <w:jc w:val="center"/>
              <w:rPr>
                <w:rFonts w:ascii="Times New Roman" w:hAnsi="Times New Roman"/>
                <w:sz w:val="24"/>
                <w:szCs w:val="24"/>
              </w:rPr>
            </w:pPr>
            <w:proofErr w:type="spellStart"/>
            <w:r w:rsidRPr="00B820EF">
              <w:rPr>
                <w:rFonts w:ascii="Times New Roman" w:hAnsi="Times New Roman"/>
                <w:sz w:val="24"/>
                <w:szCs w:val="24"/>
              </w:rPr>
              <w:t>неудовлет</w:t>
            </w:r>
            <w:proofErr w:type="spellEnd"/>
          </w:p>
          <w:p w:rsidR="00620A9E" w:rsidRPr="00B820EF" w:rsidRDefault="00620A9E" w:rsidP="00644100">
            <w:pPr>
              <w:spacing w:after="0" w:line="240" w:lineRule="auto"/>
              <w:jc w:val="center"/>
              <w:rPr>
                <w:rFonts w:ascii="Times New Roman" w:hAnsi="Times New Roman"/>
                <w:sz w:val="24"/>
                <w:szCs w:val="24"/>
              </w:rPr>
            </w:pPr>
            <w:proofErr w:type="spellStart"/>
            <w:r w:rsidRPr="00B820EF">
              <w:rPr>
                <w:rFonts w:ascii="Times New Roman" w:hAnsi="Times New Roman"/>
                <w:sz w:val="24"/>
                <w:szCs w:val="24"/>
              </w:rPr>
              <w:t>вори</w:t>
            </w:r>
            <w:proofErr w:type="spellEnd"/>
          </w:p>
          <w:p w:rsidR="00620A9E" w:rsidRPr="00B820EF" w:rsidRDefault="00620A9E" w:rsidP="00644100">
            <w:pPr>
              <w:spacing w:after="0" w:line="240" w:lineRule="auto"/>
              <w:jc w:val="center"/>
              <w:rPr>
                <w:rFonts w:ascii="Times New Roman" w:hAnsi="Times New Roman"/>
                <w:sz w:val="24"/>
                <w:szCs w:val="24"/>
              </w:rPr>
            </w:pPr>
            <w:proofErr w:type="spellStart"/>
            <w:r w:rsidRPr="00B820EF">
              <w:rPr>
                <w:rFonts w:ascii="Times New Roman" w:hAnsi="Times New Roman"/>
                <w:sz w:val="24"/>
                <w:szCs w:val="24"/>
              </w:rPr>
              <w:t>тельно</w:t>
            </w:r>
            <w:proofErr w:type="spellEnd"/>
          </w:p>
        </w:tc>
      </w:tr>
      <w:tr w:rsidR="00620A9E" w:rsidRPr="00B820EF" w:rsidTr="00B820EF">
        <w:trPr>
          <w:trHeight w:val="20"/>
        </w:trPr>
        <w:tc>
          <w:tcPr>
            <w:tcW w:w="321" w:type="pct"/>
            <w:vMerge/>
            <w:shd w:val="clear" w:color="auto" w:fill="FFFFFF"/>
          </w:tcPr>
          <w:p w:rsidR="00620A9E" w:rsidRPr="00B820EF" w:rsidRDefault="00620A9E" w:rsidP="00644100">
            <w:pPr>
              <w:spacing w:after="0" w:line="240" w:lineRule="auto"/>
              <w:jc w:val="center"/>
              <w:rPr>
                <w:rFonts w:ascii="Times New Roman" w:hAnsi="Times New Roman"/>
                <w:sz w:val="24"/>
                <w:szCs w:val="24"/>
              </w:rPr>
            </w:pPr>
          </w:p>
        </w:tc>
        <w:tc>
          <w:tcPr>
            <w:tcW w:w="1502" w:type="pct"/>
            <w:gridSpan w:val="2"/>
            <w:vMerge/>
            <w:shd w:val="clear" w:color="auto" w:fill="FFFFFF"/>
          </w:tcPr>
          <w:p w:rsidR="00620A9E" w:rsidRPr="00B820EF" w:rsidRDefault="00620A9E" w:rsidP="00644100">
            <w:pPr>
              <w:spacing w:after="0" w:line="240" w:lineRule="auto"/>
              <w:jc w:val="center"/>
              <w:rPr>
                <w:rFonts w:ascii="Times New Roman" w:hAnsi="Times New Roman"/>
                <w:sz w:val="24"/>
                <w:szCs w:val="24"/>
              </w:rPr>
            </w:pPr>
          </w:p>
        </w:tc>
        <w:tc>
          <w:tcPr>
            <w:tcW w:w="203" w:type="pct"/>
            <w:vMerge/>
            <w:shd w:val="clear" w:color="auto" w:fill="FFFFFF"/>
          </w:tcPr>
          <w:p w:rsidR="00620A9E" w:rsidRPr="00B820EF" w:rsidRDefault="00620A9E" w:rsidP="00644100">
            <w:pPr>
              <w:spacing w:after="0" w:line="240" w:lineRule="auto"/>
              <w:jc w:val="center"/>
              <w:rPr>
                <w:rFonts w:ascii="Times New Roman" w:hAnsi="Times New Roman"/>
                <w:sz w:val="24"/>
                <w:szCs w:val="24"/>
              </w:rPr>
            </w:pPr>
          </w:p>
        </w:tc>
        <w:tc>
          <w:tcPr>
            <w:tcW w:w="467" w:type="pct"/>
            <w:gridSpan w:val="2"/>
            <w:vMerge/>
            <w:shd w:val="clear" w:color="auto" w:fill="FFFFFF"/>
          </w:tcPr>
          <w:p w:rsidR="00620A9E" w:rsidRPr="00B820EF" w:rsidRDefault="00620A9E" w:rsidP="00644100">
            <w:pPr>
              <w:spacing w:after="0" w:line="240" w:lineRule="auto"/>
              <w:jc w:val="center"/>
              <w:rPr>
                <w:rFonts w:ascii="Times New Roman" w:hAnsi="Times New Roman"/>
                <w:sz w:val="24"/>
                <w:szCs w:val="24"/>
              </w:rPr>
            </w:pPr>
          </w:p>
        </w:tc>
        <w:tc>
          <w:tcPr>
            <w:tcW w:w="239" w:type="pct"/>
            <w:gridSpan w:val="2"/>
            <w:shd w:val="clear" w:color="auto" w:fill="FFFFFF"/>
          </w:tcPr>
          <w:p w:rsidR="00620A9E" w:rsidRPr="00B820EF" w:rsidRDefault="00620A9E" w:rsidP="00644100">
            <w:pPr>
              <w:spacing w:after="0" w:line="240" w:lineRule="auto"/>
              <w:ind w:left="240"/>
              <w:rPr>
                <w:rFonts w:ascii="Times New Roman" w:hAnsi="Times New Roman"/>
                <w:sz w:val="24"/>
                <w:szCs w:val="24"/>
              </w:rPr>
            </w:pPr>
            <w:proofErr w:type="spellStart"/>
            <w:r w:rsidRPr="00B820EF">
              <w:rPr>
                <w:rFonts w:ascii="Times New Roman" w:hAnsi="Times New Roman"/>
                <w:sz w:val="24"/>
                <w:szCs w:val="24"/>
              </w:rPr>
              <w:t>абс</w:t>
            </w:r>
            <w:proofErr w:type="spellEnd"/>
            <w:r w:rsidRPr="00B820EF">
              <w:rPr>
                <w:rFonts w:ascii="Times New Roman" w:hAnsi="Times New Roman"/>
                <w:sz w:val="24"/>
                <w:szCs w:val="24"/>
              </w:rPr>
              <w:t>.</w:t>
            </w:r>
          </w:p>
        </w:tc>
        <w:tc>
          <w:tcPr>
            <w:tcW w:w="253" w:type="pct"/>
            <w:gridSpan w:val="2"/>
            <w:shd w:val="clear" w:color="auto" w:fill="FFFFFF"/>
          </w:tcPr>
          <w:p w:rsidR="00620A9E" w:rsidRPr="00B820EF" w:rsidRDefault="00620A9E" w:rsidP="00644100">
            <w:pPr>
              <w:spacing w:after="0" w:line="240" w:lineRule="auto"/>
              <w:ind w:left="140"/>
              <w:rPr>
                <w:rFonts w:ascii="Times New Roman" w:hAnsi="Times New Roman"/>
                <w:sz w:val="24"/>
                <w:szCs w:val="24"/>
              </w:rPr>
            </w:pPr>
            <w:r w:rsidRPr="00B820EF">
              <w:rPr>
                <w:rFonts w:ascii="Times New Roman" w:hAnsi="Times New Roman"/>
                <w:sz w:val="24"/>
                <w:szCs w:val="24"/>
              </w:rPr>
              <w:t>%</w:t>
            </w:r>
          </w:p>
        </w:tc>
        <w:tc>
          <w:tcPr>
            <w:tcW w:w="239" w:type="pct"/>
            <w:shd w:val="clear" w:color="auto" w:fill="FFFFFF"/>
          </w:tcPr>
          <w:p w:rsidR="00620A9E" w:rsidRPr="00B820EF" w:rsidRDefault="00620A9E" w:rsidP="00644100">
            <w:pPr>
              <w:spacing w:after="0" w:line="240" w:lineRule="auto"/>
              <w:ind w:left="220"/>
              <w:rPr>
                <w:rFonts w:ascii="Times New Roman" w:hAnsi="Times New Roman"/>
                <w:sz w:val="24"/>
                <w:szCs w:val="24"/>
              </w:rPr>
            </w:pPr>
            <w:proofErr w:type="spellStart"/>
            <w:r w:rsidRPr="00B820EF">
              <w:rPr>
                <w:rFonts w:ascii="Times New Roman" w:hAnsi="Times New Roman"/>
                <w:sz w:val="24"/>
                <w:szCs w:val="24"/>
              </w:rPr>
              <w:t>абс</w:t>
            </w:r>
            <w:proofErr w:type="spellEnd"/>
            <w:r w:rsidRPr="00B820EF">
              <w:rPr>
                <w:rFonts w:ascii="Times New Roman" w:hAnsi="Times New Roman"/>
                <w:sz w:val="24"/>
                <w:szCs w:val="24"/>
              </w:rPr>
              <w:t>.</w:t>
            </w:r>
          </w:p>
        </w:tc>
        <w:tc>
          <w:tcPr>
            <w:tcW w:w="192" w:type="pct"/>
            <w:shd w:val="clear" w:color="auto" w:fill="FFFFFF"/>
          </w:tcPr>
          <w:p w:rsidR="00620A9E" w:rsidRPr="00B820EF" w:rsidRDefault="00620A9E" w:rsidP="00644100">
            <w:pPr>
              <w:spacing w:after="0" w:line="240" w:lineRule="auto"/>
              <w:ind w:left="80"/>
              <w:rPr>
                <w:rFonts w:ascii="Times New Roman" w:hAnsi="Times New Roman"/>
                <w:sz w:val="24"/>
                <w:szCs w:val="24"/>
              </w:rPr>
            </w:pPr>
            <w:r w:rsidRPr="00B820EF">
              <w:rPr>
                <w:rFonts w:ascii="Times New Roman" w:hAnsi="Times New Roman"/>
                <w:sz w:val="24"/>
                <w:szCs w:val="24"/>
              </w:rPr>
              <w:t>%</w:t>
            </w:r>
          </w:p>
        </w:tc>
        <w:tc>
          <w:tcPr>
            <w:tcW w:w="191" w:type="pct"/>
            <w:shd w:val="clear" w:color="auto" w:fill="FFFFFF"/>
          </w:tcPr>
          <w:p w:rsidR="00620A9E" w:rsidRPr="00B820EF" w:rsidRDefault="00620A9E" w:rsidP="00644100">
            <w:pPr>
              <w:spacing w:after="0" w:line="240" w:lineRule="auto"/>
              <w:ind w:left="220"/>
              <w:rPr>
                <w:rFonts w:ascii="Times New Roman" w:hAnsi="Times New Roman"/>
                <w:sz w:val="24"/>
                <w:szCs w:val="24"/>
              </w:rPr>
            </w:pPr>
            <w:proofErr w:type="spellStart"/>
            <w:r w:rsidRPr="00B820EF">
              <w:rPr>
                <w:rFonts w:ascii="Times New Roman" w:hAnsi="Times New Roman"/>
                <w:sz w:val="24"/>
                <w:szCs w:val="24"/>
              </w:rPr>
              <w:t>абс</w:t>
            </w:r>
            <w:proofErr w:type="spellEnd"/>
          </w:p>
        </w:tc>
        <w:tc>
          <w:tcPr>
            <w:tcW w:w="193" w:type="pct"/>
            <w:shd w:val="clear" w:color="auto" w:fill="FFFFFF"/>
          </w:tcPr>
          <w:p w:rsidR="00620A9E" w:rsidRPr="00B820EF" w:rsidRDefault="00620A9E" w:rsidP="00644100">
            <w:pPr>
              <w:spacing w:after="0" w:line="240" w:lineRule="auto"/>
              <w:ind w:left="140"/>
              <w:rPr>
                <w:rFonts w:ascii="Times New Roman" w:hAnsi="Times New Roman"/>
                <w:sz w:val="24"/>
                <w:szCs w:val="24"/>
              </w:rPr>
            </w:pPr>
            <w:r w:rsidRPr="00B820EF">
              <w:rPr>
                <w:rFonts w:ascii="Times New Roman" w:hAnsi="Times New Roman"/>
                <w:sz w:val="24"/>
                <w:szCs w:val="24"/>
              </w:rPr>
              <w:t>%</w:t>
            </w:r>
          </w:p>
        </w:tc>
        <w:tc>
          <w:tcPr>
            <w:tcW w:w="348" w:type="pct"/>
            <w:shd w:val="clear" w:color="auto" w:fill="FFFFFF"/>
          </w:tcPr>
          <w:p w:rsidR="00620A9E" w:rsidRPr="00B820EF" w:rsidRDefault="00620A9E" w:rsidP="00644100">
            <w:pPr>
              <w:spacing w:after="0" w:line="240" w:lineRule="auto"/>
              <w:ind w:left="180"/>
              <w:rPr>
                <w:rFonts w:ascii="Times New Roman" w:hAnsi="Times New Roman"/>
                <w:sz w:val="24"/>
                <w:szCs w:val="24"/>
              </w:rPr>
            </w:pPr>
            <w:proofErr w:type="spellStart"/>
            <w:r w:rsidRPr="00B820EF">
              <w:rPr>
                <w:rFonts w:ascii="Times New Roman" w:hAnsi="Times New Roman"/>
                <w:sz w:val="24"/>
                <w:szCs w:val="24"/>
              </w:rPr>
              <w:t>абс</w:t>
            </w:r>
            <w:proofErr w:type="spellEnd"/>
            <w:r w:rsidRPr="00B820EF">
              <w:rPr>
                <w:rFonts w:ascii="Times New Roman" w:hAnsi="Times New Roman"/>
                <w:sz w:val="24"/>
                <w:szCs w:val="24"/>
              </w:rPr>
              <w:t>.</w:t>
            </w:r>
          </w:p>
        </w:tc>
        <w:tc>
          <w:tcPr>
            <w:tcW w:w="283" w:type="pct"/>
            <w:shd w:val="clear" w:color="auto" w:fill="FFFFFF"/>
          </w:tcPr>
          <w:p w:rsidR="00620A9E" w:rsidRPr="00B820EF" w:rsidRDefault="00620A9E" w:rsidP="00644100">
            <w:pPr>
              <w:spacing w:after="0" w:line="240" w:lineRule="auto"/>
              <w:ind w:left="280"/>
              <w:rPr>
                <w:rFonts w:ascii="Times New Roman" w:hAnsi="Times New Roman"/>
                <w:sz w:val="24"/>
                <w:szCs w:val="24"/>
              </w:rPr>
            </w:pPr>
            <w:r w:rsidRPr="00B820EF">
              <w:rPr>
                <w:rFonts w:ascii="Times New Roman" w:hAnsi="Times New Roman"/>
                <w:i/>
                <w:iCs/>
                <w:sz w:val="24"/>
                <w:szCs w:val="24"/>
              </w:rPr>
              <w:t>%</w:t>
            </w:r>
          </w:p>
        </w:tc>
        <w:tc>
          <w:tcPr>
            <w:tcW w:w="288" w:type="pct"/>
            <w:shd w:val="clear" w:color="auto" w:fill="FFFFFF"/>
          </w:tcPr>
          <w:p w:rsidR="00620A9E" w:rsidRPr="00B820EF" w:rsidRDefault="00620A9E" w:rsidP="00644100">
            <w:pPr>
              <w:spacing w:after="0" w:line="240" w:lineRule="auto"/>
              <w:jc w:val="center"/>
              <w:rPr>
                <w:rFonts w:ascii="Times New Roman" w:hAnsi="Times New Roman"/>
                <w:sz w:val="24"/>
                <w:szCs w:val="24"/>
              </w:rPr>
            </w:pPr>
            <w:proofErr w:type="spellStart"/>
            <w:r w:rsidRPr="00B820EF">
              <w:rPr>
                <w:rFonts w:ascii="Times New Roman" w:hAnsi="Times New Roman"/>
                <w:sz w:val="24"/>
                <w:szCs w:val="24"/>
              </w:rPr>
              <w:t>абс</w:t>
            </w:r>
            <w:proofErr w:type="spellEnd"/>
            <w:r w:rsidRPr="00B820EF">
              <w:rPr>
                <w:rFonts w:ascii="Times New Roman" w:hAnsi="Times New Roman"/>
                <w:sz w:val="24"/>
                <w:szCs w:val="24"/>
              </w:rPr>
              <w:t>.</w:t>
            </w:r>
          </w:p>
        </w:tc>
        <w:tc>
          <w:tcPr>
            <w:tcW w:w="278" w:type="pct"/>
            <w:shd w:val="clear" w:color="auto" w:fill="FFFFFF"/>
          </w:tcPr>
          <w:p w:rsidR="00620A9E" w:rsidRPr="00B820EF" w:rsidRDefault="00620A9E" w:rsidP="00644100">
            <w:pPr>
              <w:spacing w:after="0" w:line="240" w:lineRule="auto"/>
              <w:jc w:val="center"/>
              <w:rPr>
                <w:rFonts w:ascii="Times New Roman" w:hAnsi="Times New Roman"/>
                <w:sz w:val="24"/>
                <w:szCs w:val="24"/>
              </w:rPr>
            </w:pPr>
            <w:r w:rsidRPr="00B820EF">
              <w:rPr>
                <w:rFonts w:ascii="Times New Roman" w:hAnsi="Times New Roman"/>
                <w:sz w:val="24"/>
                <w:szCs w:val="24"/>
              </w:rPr>
              <w:t>%</w:t>
            </w:r>
          </w:p>
        </w:tc>
      </w:tr>
      <w:tr w:rsidR="00620A9E" w:rsidRPr="00B820EF" w:rsidTr="00B820EF">
        <w:trPr>
          <w:trHeight w:val="20"/>
        </w:trPr>
        <w:tc>
          <w:tcPr>
            <w:tcW w:w="5000" w:type="pct"/>
            <w:gridSpan w:val="18"/>
            <w:shd w:val="clear" w:color="auto" w:fill="FFFFFF"/>
          </w:tcPr>
          <w:p w:rsidR="00620A9E" w:rsidRPr="00B820EF" w:rsidRDefault="00620A9E" w:rsidP="00644100">
            <w:pPr>
              <w:spacing w:after="0" w:line="240" w:lineRule="auto"/>
              <w:jc w:val="center"/>
              <w:rPr>
                <w:rFonts w:ascii="Times New Roman" w:hAnsi="Times New Roman"/>
                <w:b/>
                <w:sz w:val="24"/>
                <w:szCs w:val="24"/>
              </w:rPr>
            </w:pPr>
            <w:r w:rsidRPr="00B820EF">
              <w:rPr>
                <w:rFonts w:ascii="Times New Roman" w:hAnsi="Times New Roman"/>
                <w:b/>
                <w:sz w:val="24"/>
                <w:szCs w:val="24"/>
              </w:rPr>
              <w:t>Цикл общепрофессиональных дисциплин</w:t>
            </w:r>
          </w:p>
        </w:tc>
      </w:tr>
      <w:tr w:rsidR="00620A9E" w:rsidRPr="00B820EF" w:rsidTr="00B820EF">
        <w:trPr>
          <w:trHeight w:val="20"/>
        </w:trPr>
        <w:tc>
          <w:tcPr>
            <w:tcW w:w="326" w:type="pct"/>
            <w:gridSpan w:val="2"/>
            <w:shd w:val="clear" w:color="auto" w:fill="FFFFFF"/>
          </w:tcPr>
          <w:p w:rsidR="00620A9E" w:rsidRPr="00B820EF" w:rsidRDefault="00620A9E" w:rsidP="00644100">
            <w:pPr>
              <w:spacing w:after="0" w:line="240" w:lineRule="auto"/>
              <w:jc w:val="center"/>
              <w:rPr>
                <w:rFonts w:ascii="Times New Roman" w:hAnsi="Times New Roman"/>
                <w:sz w:val="24"/>
                <w:szCs w:val="24"/>
              </w:rPr>
            </w:pPr>
            <w:r w:rsidRPr="00B820EF">
              <w:rPr>
                <w:rFonts w:ascii="Times New Roman" w:hAnsi="Times New Roman"/>
                <w:sz w:val="24"/>
                <w:szCs w:val="24"/>
              </w:rPr>
              <w:t>ФГОС</w:t>
            </w:r>
          </w:p>
        </w:tc>
        <w:tc>
          <w:tcPr>
            <w:tcW w:w="1498" w:type="pct"/>
            <w:shd w:val="clear" w:color="auto" w:fill="FFFFFF"/>
          </w:tcPr>
          <w:p w:rsidR="00620A9E" w:rsidRPr="00B820EF" w:rsidRDefault="00620A9E" w:rsidP="00644100">
            <w:pPr>
              <w:spacing w:after="0" w:line="240" w:lineRule="auto"/>
              <w:rPr>
                <w:rFonts w:ascii="Times New Roman" w:hAnsi="Times New Roman"/>
                <w:sz w:val="24"/>
                <w:szCs w:val="24"/>
              </w:rPr>
            </w:pPr>
            <w:r w:rsidRPr="00B820EF">
              <w:rPr>
                <w:rFonts w:ascii="Times New Roman" w:hAnsi="Times New Roman"/>
                <w:sz w:val="24"/>
                <w:szCs w:val="24"/>
              </w:rPr>
              <w:t>Основы латинского языка</w:t>
            </w:r>
          </w:p>
        </w:tc>
        <w:tc>
          <w:tcPr>
            <w:tcW w:w="211" w:type="pct"/>
            <w:gridSpan w:val="2"/>
            <w:shd w:val="clear" w:color="auto" w:fill="FFFFFF"/>
          </w:tcPr>
          <w:p w:rsidR="00620A9E" w:rsidRPr="00B820EF" w:rsidRDefault="00620A9E" w:rsidP="00644100">
            <w:pPr>
              <w:spacing w:after="0" w:line="240" w:lineRule="auto"/>
              <w:ind w:left="280"/>
              <w:rPr>
                <w:rFonts w:ascii="Times New Roman" w:hAnsi="Times New Roman"/>
                <w:sz w:val="24"/>
                <w:szCs w:val="24"/>
              </w:rPr>
            </w:pPr>
            <w:r w:rsidRPr="00B820EF">
              <w:rPr>
                <w:rFonts w:ascii="Times New Roman" w:hAnsi="Times New Roman"/>
                <w:sz w:val="24"/>
                <w:szCs w:val="24"/>
              </w:rPr>
              <w:t>1</w:t>
            </w:r>
          </w:p>
        </w:tc>
        <w:tc>
          <w:tcPr>
            <w:tcW w:w="467" w:type="pct"/>
            <w:gridSpan w:val="2"/>
            <w:shd w:val="clear" w:color="auto" w:fill="FFFFFF"/>
          </w:tcPr>
          <w:p w:rsidR="00620A9E" w:rsidRPr="00B820EF" w:rsidRDefault="00620A9E" w:rsidP="00644100">
            <w:pPr>
              <w:spacing w:after="0" w:line="240" w:lineRule="auto"/>
              <w:ind w:right="340"/>
              <w:jc w:val="center"/>
              <w:rPr>
                <w:rFonts w:ascii="Times New Roman" w:hAnsi="Times New Roman"/>
                <w:sz w:val="24"/>
                <w:szCs w:val="24"/>
              </w:rPr>
            </w:pPr>
            <w:r w:rsidRPr="00B820EF">
              <w:rPr>
                <w:rFonts w:ascii="Times New Roman" w:hAnsi="Times New Roman"/>
                <w:sz w:val="24"/>
                <w:szCs w:val="24"/>
              </w:rPr>
              <w:t>36</w:t>
            </w:r>
          </w:p>
        </w:tc>
        <w:tc>
          <w:tcPr>
            <w:tcW w:w="239" w:type="pct"/>
            <w:gridSpan w:val="2"/>
            <w:shd w:val="clear" w:color="auto" w:fill="FFFFFF"/>
          </w:tcPr>
          <w:p w:rsidR="00620A9E" w:rsidRPr="00B820EF" w:rsidRDefault="00620A9E" w:rsidP="00644100">
            <w:pPr>
              <w:spacing w:after="0" w:line="240" w:lineRule="auto"/>
              <w:ind w:right="56"/>
              <w:jc w:val="center"/>
              <w:rPr>
                <w:rFonts w:ascii="Times New Roman" w:hAnsi="Times New Roman"/>
                <w:sz w:val="24"/>
                <w:szCs w:val="24"/>
              </w:rPr>
            </w:pPr>
            <w:r w:rsidRPr="00B820EF">
              <w:rPr>
                <w:rFonts w:ascii="Times New Roman" w:hAnsi="Times New Roman"/>
                <w:sz w:val="24"/>
                <w:szCs w:val="24"/>
              </w:rPr>
              <w:t>36</w:t>
            </w:r>
          </w:p>
        </w:tc>
        <w:tc>
          <w:tcPr>
            <w:tcW w:w="245" w:type="pct"/>
            <w:shd w:val="clear" w:color="auto" w:fill="FFFFFF"/>
          </w:tcPr>
          <w:p w:rsidR="00620A9E" w:rsidRPr="00B820EF" w:rsidRDefault="00620A9E" w:rsidP="00644100">
            <w:pPr>
              <w:spacing w:after="0" w:line="240" w:lineRule="auto"/>
              <w:ind w:left="140"/>
              <w:jc w:val="center"/>
              <w:rPr>
                <w:rFonts w:ascii="Times New Roman" w:hAnsi="Times New Roman"/>
                <w:sz w:val="24"/>
                <w:szCs w:val="24"/>
              </w:rPr>
            </w:pPr>
            <w:r w:rsidRPr="00B820EF">
              <w:rPr>
                <w:rFonts w:ascii="Times New Roman" w:hAnsi="Times New Roman"/>
                <w:sz w:val="24"/>
                <w:szCs w:val="24"/>
              </w:rPr>
              <w:t>100</w:t>
            </w:r>
          </w:p>
        </w:tc>
        <w:tc>
          <w:tcPr>
            <w:tcW w:w="239" w:type="pct"/>
            <w:shd w:val="clear" w:color="auto" w:fill="FFFFFF"/>
          </w:tcPr>
          <w:p w:rsidR="00620A9E" w:rsidRPr="00B820EF" w:rsidRDefault="00620A9E" w:rsidP="00644100">
            <w:pPr>
              <w:spacing w:after="0" w:line="240" w:lineRule="auto"/>
              <w:ind w:left="220"/>
              <w:jc w:val="center"/>
              <w:rPr>
                <w:rFonts w:ascii="Times New Roman" w:hAnsi="Times New Roman"/>
                <w:sz w:val="24"/>
                <w:szCs w:val="24"/>
              </w:rPr>
            </w:pPr>
            <w:r w:rsidRPr="00B820EF">
              <w:rPr>
                <w:rFonts w:ascii="Times New Roman" w:hAnsi="Times New Roman"/>
                <w:sz w:val="24"/>
                <w:szCs w:val="24"/>
              </w:rPr>
              <w:t>-</w:t>
            </w:r>
          </w:p>
        </w:tc>
        <w:tc>
          <w:tcPr>
            <w:tcW w:w="192" w:type="pct"/>
            <w:shd w:val="clear" w:color="auto" w:fill="FFFFFF"/>
          </w:tcPr>
          <w:p w:rsidR="00620A9E" w:rsidRPr="00B820EF" w:rsidRDefault="00620A9E" w:rsidP="00644100">
            <w:pPr>
              <w:spacing w:after="0" w:line="240" w:lineRule="auto"/>
              <w:ind w:left="80"/>
              <w:jc w:val="center"/>
              <w:rPr>
                <w:rFonts w:ascii="Times New Roman" w:hAnsi="Times New Roman"/>
                <w:sz w:val="24"/>
                <w:szCs w:val="24"/>
              </w:rPr>
            </w:pPr>
            <w:r w:rsidRPr="00B820EF">
              <w:rPr>
                <w:rFonts w:ascii="Times New Roman" w:hAnsi="Times New Roman"/>
                <w:sz w:val="24"/>
                <w:szCs w:val="24"/>
              </w:rPr>
              <w:t>-</w:t>
            </w:r>
          </w:p>
        </w:tc>
        <w:tc>
          <w:tcPr>
            <w:tcW w:w="191" w:type="pct"/>
            <w:shd w:val="clear" w:color="auto" w:fill="FFFFFF"/>
          </w:tcPr>
          <w:p w:rsidR="00620A9E" w:rsidRPr="00B820EF" w:rsidRDefault="00620A9E" w:rsidP="00644100">
            <w:pPr>
              <w:spacing w:after="0" w:line="240" w:lineRule="auto"/>
              <w:ind w:left="220"/>
              <w:jc w:val="center"/>
              <w:rPr>
                <w:rFonts w:ascii="Times New Roman" w:hAnsi="Times New Roman"/>
                <w:sz w:val="24"/>
                <w:szCs w:val="24"/>
              </w:rPr>
            </w:pPr>
            <w:r w:rsidRPr="00B820EF">
              <w:rPr>
                <w:rFonts w:ascii="Times New Roman" w:hAnsi="Times New Roman"/>
                <w:sz w:val="24"/>
                <w:szCs w:val="24"/>
              </w:rPr>
              <w:t>19</w:t>
            </w:r>
          </w:p>
        </w:tc>
        <w:tc>
          <w:tcPr>
            <w:tcW w:w="193" w:type="pct"/>
            <w:shd w:val="clear" w:color="auto" w:fill="FFFFFF"/>
          </w:tcPr>
          <w:p w:rsidR="00620A9E" w:rsidRPr="00B820EF" w:rsidRDefault="00620A9E" w:rsidP="00644100">
            <w:pPr>
              <w:spacing w:after="0" w:line="240" w:lineRule="auto"/>
              <w:ind w:left="80"/>
              <w:jc w:val="center"/>
              <w:rPr>
                <w:rFonts w:ascii="Times New Roman" w:hAnsi="Times New Roman"/>
                <w:sz w:val="24"/>
                <w:szCs w:val="24"/>
              </w:rPr>
            </w:pPr>
            <w:r w:rsidRPr="00B820EF">
              <w:rPr>
                <w:rFonts w:ascii="Times New Roman" w:hAnsi="Times New Roman"/>
                <w:sz w:val="24"/>
                <w:szCs w:val="24"/>
              </w:rPr>
              <w:t>52,8</w:t>
            </w:r>
          </w:p>
        </w:tc>
        <w:tc>
          <w:tcPr>
            <w:tcW w:w="348" w:type="pct"/>
            <w:shd w:val="clear" w:color="auto" w:fill="FFFFFF"/>
          </w:tcPr>
          <w:p w:rsidR="00620A9E" w:rsidRPr="00B820EF" w:rsidRDefault="00620A9E" w:rsidP="00644100">
            <w:pPr>
              <w:spacing w:after="0" w:line="240" w:lineRule="auto"/>
              <w:ind w:left="180"/>
              <w:jc w:val="center"/>
              <w:rPr>
                <w:rFonts w:ascii="Times New Roman" w:hAnsi="Times New Roman"/>
                <w:sz w:val="24"/>
                <w:szCs w:val="24"/>
              </w:rPr>
            </w:pPr>
            <w:r w:rsidRPr="00B820EF">
              <w:rPr>
                <w:rFonts w:ascii="Times New Roman" w:hAnsi="Times New Roman"/>
                <w:sz w:val="24"/>
                <w:szCs w:val="24"/>
              </w:rPr>
              <w:t>17</w:t>
            </w:r>
          </w:p>
        </w:tc>
        <w:tc>
          <w:tcPr>
            <w:tcW w:w="283" w:type="pct"/>
            <w:shd w:val="clear" w:color="auto" w:fill="FFFFFF"/>
          </w:tcPr>
          <w:p w:rsidR="00620A9E" w:rsidRPr="00B820EF" w:rsidRDefault="00620A9E" w:rsidP="00644100">
            <w:pPr>
              <w:spacing w:after="0" w:line="240" w:lineRule="auto"/>
              <w:ind w:left="280"/>
              <w:jc w:val="center"/>
              <w:rPr>
                <w:rFonts w:ascii="Times New Roman" w:hAnsi="Times New Roman"/>
                <w:sz w:val="24"/>
                <w:szCs w:val="24"/>
              </w:rPr>
            </w:pPr>
            <w:r w:rsidRPr="00B820EF">
              <w:rPr>
                <w:rFonts w:ascii="Times New Roman" w:hAnsi="Times New Roman"/>
                <w:sz w:val="24"/>
                <w:szCs w:val="24"/>
              </w:rPr>
              <w:t>47,2</w:t>
            </w:r>
          </w:p>
        </w:tc>
        <w:tc>
          <w:tcPr>
            <w:tcW w:w="288" w:type="pct"/>
            <w:shd w:val="clear" w:color="auto" w:fill="FFFFFF"/>
          </w:tcPr>
          <w:p w:rsidR="00620A9E" w:rsidRPr="00B820EF" w:rsidRDefault="00620A9E" w:rsidP="00644100">
            <w:pPr>
              <w:spacing w:after="0" w:line="240" w:lineRule="auto"/>
              <w:jc w:val="center"/>
              <w:rPr>
                <w:rFonts w:ascii="Times New Roman" w:hAnsi="Times New Roman"/>
                <w:sz w:val="24"/>
                <w:szCs w:val="24"/>
              </w:rPr>
            </w:pPr>
            <w:r w:rsidRPr="00B820EF">
              <w:rPr>
                <w:rFonts w:ascii="Times New Roman" w:hAnsi="Times New Roman"/>
                <w:sz w:val="24"/>
                <w:szCs w:val="24"/>
              </w:rPr>
              <w:t>-</w:t>
            </w:r>
          </w:p>
        </w:tc>
        <w:tc>
          <w:tcPr>
            <w:tcW w:w="278" w:type="pct"/>
            <w:shd w:val="clear" w:color="auto" w:fill="FFFFFF"/>
          </w:tcPr>
          <w:p w:rsidR="00620A9E" w:rsidRPr="00B820EF" w:rsidRDefault="00620A9E" w:rsidP="00644100">
            <w:pPr>
              <w:spacing w:after="0" w:line="240" w:lineRule="auto"/>
              <w:jc w:val="center"/>
              <w:rPr>
                <w:rFonts w:ascii="Times New Roman" w:hAnsi="Times New Roman"/>
                <w:sz w:val="24"/>
                <w:szCs w:val="24"/>
              </w:rPr>
            </w:pPr>
            <w:r w:rsidRPr="00B820EF">
              <w:rPr>
                <w:rFonts w:ascii="Times New Roman" w:hAnsi="Times New Roman"/>
                <w:sz w:val="24"/>
                <w:szCs w:val="24"/>
              </w:rPr>
              <w:t>-</w:t>
            </w:r>
          </w:p>
        </w:tc>
      </w:tr>
      <w:tr w:rsidR="00620A9E" w:rsidRPr="00B820EF" w:rsidTr="00B820EF">
        <w:trPr>
          <w:trHeight w:val="20"/>
        </w:trPr>
        <w:tc>
          <w:tcPr>
            <w:tcW w:w="326" w:type="pct"/>
            <w:gridSpan w:val="2"/>
            <w:shd w:val="clear" w:color="auto" w:fill="FFFFFF"/>
          </w:tcPr>
          <w:p w:rsidR="00620A9E" w:rsidRPr="00B820EF" w:rsidRDefault="00620A9E" w:rsidP="00644100">
            <w:pPr>
              <w:spacing w:after="0" w:line="240" w:lineRule="auto"/>
              <w:jc w:val="center"/>
              <w:rPr>
                <w:rFonts w:ascii="Times New Roman" w:hAnsi="Times New Roman"/>
                <w:sz w:val="24"/>
                <w:szCs w:val="24"/>
              </w:rPr>
            </w:pPr>
            <w:r w:rsidRPr="00B820EF">
              <w:rPr>
                <w:rFonts w:ascii="Times New Roman" w:hAnsi="Times New Roman"/>
                <w:sz w:val="24"/>
                <w:szCs w:val="24"/>
              </w:rPr>
              <w:t>ФГОС</w:t>
            </w:r>
          </w:p>
        </w:tc>
        <w:tc>
          <w:tcPr>
            <w:tcW w:w="1498" w:type="pct"/>
            <w:shd w:val="clear" w:color="auto" w:fill="FFFFFF"/>
          </w:tcPr>
          <w:p w:rsidR="00620A9E" w:rsidRPr="00B820EF" w:rsidRDefault="00620A9E" w:rsidP="00644100">
            <w:pPr>
              <w:spacing w:after="0" w:line="240" w:lineRule="auto"/>
              <w:rPr>
                <w:rFonts w:ascii="Times New Roman" w:hAnsi="Times New Roman"/>
                <w:sz w:val="24"/>
                <w:szCs w:val="24"/>
              </w:rPr>
            </w:pPr>
            <w:r w:rsidRPr="00B820EF">
              <w:rPr>
                <w:rFonts w:ascii="Times New Roman" w:hAnsi="Times New Roman"/>
                <w:sz w:val="24"/>
                <w:szCs w:val="24"/>
              </w:rPr>
              <w:t>Первая медицинская помощь</w:t>
            </w:r>
          </w:p>
        </w:tc>
        <w:tc>
          <w:tcPr>
            <w:tcW w:w="211" w:type="pct"/>
            <w:gridSpan w:val="2"/>
            <w:shd w:val="clear" w:color="auto" w:fill="FFFFFF"/>
          </w:tcPr>
          <w:p w:rsidR="00620A9E" w:rsidRPr="00B820EF" w:rsidRDefault="00620A9E" w:rsidP="00644100">
            <w:pPr>
              <w:spacing w:after="0" w:line="240" w:lineRule="auto"/>
              <w:ind w:left="280"/>
              <w:rPr>
                <w:rFonts w:ascii="Times New Roman" w:hAnsi="Times New Roman"/>
                <w:sz w:val="24"/>
                <w:szCs w:val="24"/>
              </w:rPr>
            </w:pPr>
            <w:r w:rsidRPr="00B820EF">
              <w:rPr>
                <w:rFonts w:ascii="Times New Roman" w:hAnsi="Times New Roman"/>
                <w:sz w:val="24"/>
                <w:szCs w:val="24"/>
              </w:rPr>
              <w:t>1</w:t>
            </w:r>
          </w:p>
        </w:tc>
        <w:tc>
          <w:tcPr>
            <w:tcW w:w="467" w:type="pct"/>
            <w:gridSpan w:val="2"/>
            <w:shd w:val="clear" w:color="auto" w:fill="FFFFFF"/>
          </w:tcPr>
          <w:p w:rsidR="00620A9E" w:rsidRPr="00B820EF" w:rsidRDefault="00620A9E" w:rsidP="00644100">
            <w:pPr>
              <w:spacing w:after="0" w:line="240" w:lineRule="auto"/>
              <w:ind w:right="340"/>
              <w:jc w:val="center"/>
              <w:rPr>
                <w:rFonts w:ascii="Times New Roman" w:hAnsi="Times New Roman"/>
                <w:sz w:val="24"/>
                <w:szCs w:val="24"/>
              </w:rPr>
            </w:pPr>
            <w:r w:rsidRPr="00B820EF">
              <w:rPr>
                <w:rFonts w:ascii="Times New Roman" w:hAnsi="Times New Roman"/>
                <w:sz w:val="24"/>
                <w:szCs w:val="24"/>
              </w:rPr>
              <w:t>36</w:t>
            </w:r>
          </w:p>
        </w:tc>
        <w:tc>
          <w:tcPr>
            <w:tcW w:w="239" w:type="pct"/>
            <w:gridSpan w:val="2"/>
            <w:shd w:val="clear" w:color="auto" w:fill="FFFFFF"/>
          </w:tcPr>
          <w:p w:rsidR="00620A9E" w:rsidRPr="00B820EF" w:rsidRDefault="00620A9E" w:rsidP="00644100">
            <w:pPr>
              <w:spacing w:after="0" w:line="240" w:lineRule="auto"/>
              <w:ind w:right="56"/>
              <w:jc w:val="center"/>
              <w:rPr>
                <w:rFonts w:ascii="Times New Roman" w:hAnsi="Times New Roman"/>
                <w:sz w:val="24"/>
                <w:szCs w:val="24"/>
              </w:rPr>
            </w:pPr>
            <w:r w:rsidRPr="00B820EF">
              <w:rPr>
                <w:rFonts w:ascii="Times New Roman" w:hAnsi="Times New Roman"/>
                <w:sz w:val="24"/>
                <w:szCs w:val="24"/>
              </w:rPr>
              <w:t>36</w:t>
            </w:r>
          </w:p>
        </w:tc>
        <w:tc>
          <w:tcPr>
            <w:tcW w:w="245" w:type="pct"/>
            <w:shd w:val="clear" w:color="auto" w:fill="FFFFFF"/>
          </w:tcPr>
          <w:p w:rsidR="00620A9E" w:rsidRPr="00B820EF" w:rsidRDefault="00620A9E" w:rsidP="00644100">
            <w:pPr>
              <w:spacing w:after="0" w:line="240" w:lineRule="auto"/>
              <w:ind w:left="140"/>
              <w:jc w:val="center"/>
              <w:rPr>
                <w:rFonts w:ascii="Times New Roman" w:hAnsi="Times New Roman"/>
                <w:sz w:val="24"/>
                <w:szCs w:val="24"/>
              </w:rPr>
            </w:pPr>
            <w:r w:rsidRPr="00B820EF">
              <w:rPr>
                <w:rFonts w:ascii="Times New Roman" w:hAnsi="Times New Roman"/>
                <w:sz w:val="24"/>
                <w:szCs w:val="24"/>
              </w:rPr>
              <w:t>100</w:t>
            </w:r>
          </w:p>
        </w:tc>
        <w:tc>
          <w:tcPr>
            <w:tcW w:w="239" w:type="pct"/>
            <w:shd w:val="clear" w:color="auto" w:fill="FFFFFF"/>
          </w:tcPr>
          <w:p w:rsidR="00620A9E" w:rsidRPr="00B820EF" w:rsidRDefault="00620A9E" w:rsidP="00644100">
            <w:pPr>
              <w:spacing w:after="0" w:line="240" w:lineRule="auto"/>
              <w:ind w:left="220"/>
              <w:jc w:val="center"/>
              <w:rPr>
                <w:rFonts w:ascii="Times New Roman" w:hAnsi="Times New Roman"/>
                <w:sz w:val="24"/>
                <w:szCs w:val="24"/>
              </w:rPr>
            </w:pPr>
            <w:r w:rsidRPr="00B820EF">
              <w:rPr>
                <w:rFonts w:ascii="Times New Roman" w:hAnsi="Times New Roman"/>
                <w:sz w:val="24"/>
                <w:szCs w:val="24"/>
              </w:rPr>
              <w:t>-</w:t>
            </w:r>
          </w:p>
        </w:tc>
        <w:tc>
          <w:tcPr>
            <w:tcW w:w="192" w:type="pct"/>
            <w:shd w:val="clear" w:color="auto" w:fill="FFFFFF"/>
          </w:tcPr>
          <w:p w:rsidR="00620A9E" w:rsidRPr="00B820EF" w:rsidRDefault="00620A9E" w:rsidP="00644100">
            <w:pPr>
              <w:spacing w:after="0" w:line="240" w:lineRule="auto"/>
              <w:ind w:left="80"/>
              <w:jc w:val="center"/>
              <w:rPr>
                <w:rFonts w:ascii="Times New Roman" w:hAnsi="Times New Roman"/>
                <w:sz w:val="24"/>
                <w:szCs w:val="24"/>
              </w:rPr>
            </w:pPr>
            <w:r w:rsidRPr="00B820EF">
              <w:rPr>
                <w:rFonts w:ascii="Times New Roman" w:hAnsi="Times New Roman"/>
                <w:sz w:val="24"/>
                <w:szCs w:val="24"/>
              </w:rPr>
              <w:t>-</w:t>
            </w:r>
          </w:p>
        </w:tc>
        <w:tc>
          <w:tcPr>
            <w:tcW w:w="191" w:type="pct"/>
            <w:shd w:val="clear" w:color="auto" w:fill="FFFFFF"/>
          </w:tcPr>
          <w:p w:rsidR="00620A9E" w:rsidRPr="00B820EF" w:rsidRDefault="00620A9E" w:rsidP="00644100">
            <w:pPr>
              <w:spacing w:after="0" w:line="240" w:lineRule="auto"/>
              <w:ind w:left="220"/>
              <w:jc w:val="center"/>
              <w:rPr>
                <w:rFonts w:ascii="Times New Roman" w:hAnsi="Times New Roman"/>
                <w:sz w:val="24"/>
                <w:szCs w:val="24"/>
              </w:rPr>
            </w:pPr>
            <w:r w:rsidRPr="00B820EF">
              <w:rPr>
                <w:rFonts w:ascii="Times New Roman" w:hAnsi="Times New Roman"/>
                <w:sz w:val="24"/>
                <w:szCs w:val="24"/>
              </w:rPr>
              <w:t>-</w:t>
            </w:r>
          </w:p>
        </w:tc>
        <w:tc>
          <w:tcPr>
            <w:tcW w:w="193" w:type="pct"/>
            <w:shd w:val="clear" w:color="auto" w:fill="FFFFFF"/>
          </w:tcPr>
          <w:p w:rsidR="00620A9E" w:rsidRPr="00B820EF" w:rsidRDefault="00620A9E" w:rsidP="00644100">
            <w:pPr>
              <w:spacing w:after="0" w:line="240" w:lineRule="auto"/>
              <w:ind w:left="80"/>
              <w:jc w:val="center"/>
              <w:rPr>
                <w:rFonts w:ascii="Times New Roman" w:hAnsi="Times New Roman"/>
                <w:sz w:val="24"/>
                <w:szCs w:val="24"/>
              </w:rPr>
            </w:pPr>
            <w:r w:rsidRPr="00B820EF">
              <w:rPr>
                <w:rFonts w:ascii="Times New Roman" w:hAnsi="Times New Roman"/>
                <w:sz w:val="24"/>
                <w:szCs w:val="24"/>
              </w:rPr>
              <w:t>-</w:t>
            </w:r>
          </w:p>
        </w:tc>
        <w:tc>
          <w:tcPr>
            <w:tcW w:w="348" w:type="pct"/>
            <w:shd w:val="clear" w:color="auto" w:fill="FFFFFF"/>
          </w:tcPr>
          <w:p w:rsidR="00620A9E" w:rsidRPr="00B820EF" w:rsidRDefault="00620A9E" w:rsidP="00644100">
            <w:pPr>
              <w:spacing w:after="0" w:line="240" w:lineRule="auto"/>
              <w:ind w:left="180"/>
              <w:jc w:val="center"/>
              <w:rPr>
                <w:rFonts w:ascii="Times New Roman" w:hAnsi="Times New Roman"/>
                <w:sz w:val="24"/>
                <w:szCs w:val="24"/>
              </w:rPr>
            </w:pPr>
            <w:r w:rsidRPr="00B820EF">
              <w:rPr>
                <w:rFonts w:ascii="Times New Roman" w:hAnsi="Times New Roman"/>
                <w:sz w:val="24"/>
                <w:szCs w:val="24"/>
              </w:rPr>
              <w:t>-</w:t>
            </w:r>
          </w:p>
        </w:tc>
        <w:tc>
          <w:tcPr>
            <w:tcW w:w="283" w:type="pct"/>
            <w:shd w:val="clear" w:color="auto" w:fill="FFFFFF"/>
          </w:tcPr>
          <w:p w:rsidR="00620A9E" w:rsidRPr="00B820EF" w:rsidRDefault="00620A9E" w:rsidP="00644100">
            <w:pPr>
              <w:spacing w:after="0" w:line="240" w:lineRule="auto"/>
              <w:ind w:left="280"/>
              <w:jc w:val="center"/>
              <w:rPr>
                <w:rFonts w:ascii="Times New Roman" w:hAnsi="Times New Roman"/>
                <w:sz w:val="24"/>
                <w:szCs w:val="24"/>
              </w:rPr>
            </w:pPr>
            <w:r w:rsidRPr="00B820EF">
              <w:rPr>
                <w:rFonts w:ascii="Times New Roman" w:hAnsi="Times New Roman"/>
                <w:sz w:val="24"/>
                <w:szCs w:val="24"/>
              </w:rPr>
              <w:t>-</w:t>
            </w:r>
          </w:p>
        </w:tc>
        <w:tc>
          <w:tcPr>
            <w:tcW w:w="288" w:type="pct"/>
            <w:shd w:val="clear" w:color="auto" w:fill="FFFFFF"/>
          </w:tcPr>
          <w:p w:rsidR="00620A9E" w:rsidRPr="00B820EF" w:rsidRDefault="00620A9E" w:rsidP="00644100">
            <w:pPr>
              <w:spacing w:after="0" w:line="240" w:lineRule="auto"/>
              <w:jc w:val="center"/>
              <w:rPr>
                <w:rFonts w:ascii="Times New Roman" w:hAnsi="Times New Roman"/>
                <w:sz w:val="24"/>
                <w:szCs w:val="24"/>
              </w:rPr>
            </w:pPr>
            <w:r w:rsidRPr="00B820EF">
              <w:rPr>
                <w:rFonts w:ascii="Times New Roman" w:hAnsi="Times New Roman"/>
                <w:sz w:val="24"/>
                <w:szCs w:val="24"/>
              </w:rPr>
              <w:t>-</w:t>
            </w:r>
          </w:p>
        </w:tc>
        <w:tc>
          <w:tcPr>
            <w:tcW w:w="278" w:type="pct"/>
            <w:shd w:val="clear" w:color="auto" w:fill="FFFFFF"/>
          </w:tcPr>
          <w:p w:rsidR="00620A9E" w:rsidRPr="00B820EF" w:rsidRDefault="00620A9E" w:rsidP="00644100">
            <w:pPr>
              <w:spacing w:after="0" w:line="240" w:lineRule="auto"/>
              <w:jc w:val="center"/>
              <w:rPr>
                <w:rFonts w:ascii="Times New Roman" w:hAnsi="Times New Roman"/>
                <w:sz w:val="24"/>
                <w:szCs w:val="24"/>
              </w:rPr>
            </w:pPr>
            <w:r w:rsidRPr="00B820EF">
              <w:rPr>
                <w:rFonts w:ascii="Times New Roman" w:hAnsi="Times New Roman"/>
                <w:sz w:val="24"/>
                <w:szCs w:val="24"/>
              </w:rPr>
              <w:t>-</w:t>
            </w:r>
          </w:p>
        </w:tc>
      </w:tr>
      <w:tr w:rsidR="00620A9E" w:rsidRPr="00B820EF" w:rsidTr="00B820EF">
        <w:trPr>
          <w:trHeight w:val="20"/>
        </w:trPr>
        <w:tc>
          <w:tcPr>
            <w:tcW w:w="326" w:type="pct"/>
            <w:gridSpan w:val="2"/>
            <w:shd w:val="clear" w:color="auto" w:fill="FFFFFF"/>
          </w:tcPr>
          <w:p w:rsidR="00620A9E" w:rsidRPr="00B820EF" w:rsidRDefault="00620A9E" w:rsidP="00644100">
            <w:pPr>
              <w:spacing w:after="0" w:line="240" w:lineRule="auto"/>
              <w:jc w:val="center"/>
              <w:rPr>
                <w:rFonts w:ascii="Times New Roman" w:hAnsi="Times New Roman"/>
                <w:sz w:val="24"/>
                <w:szCs w:val="24"/>
              </w:rPr>
            </w:pPr>
            <w:r w:rsidRPr="00B820EF">
              <w:rPr>
                <w:rFonts w:ascii="Times New Roman" w:hAnsi="Times New Roman"/>
                <w:sz w:val="24"/>
                <w:szCs w:val="24"/>
              </w:rPr>
              <w:t>ФГОС</w:t>
            </w:r>
          </w:p>
        </w:tc>
        <w:tc>
          <w:tcPr>
            <w:tcW w:w="1498" w:type="pct"/>
            <w:shd w:val="clear" w:color="auto" w:fill="FFFFFF"/>
          </w:tcPr>
          <w:p w:rsidR="00620A9E" w:rsidRPr="00B820EF" w:rsidRDefault="00620A9E" w:rsidP="00644100">
            <w:pPr>
              <w:spacing w:after="0" w:line="240" w:lineRule="auto"/>
              <w:rPr>
                <w:rFonts w:ascii="Times New Roman" w:hAnsi="Times New Roman"/>
                <w:sz w:val="24"/>
                <w:szCs w:val="24"/>
              </w:rPr>
            </w:pPr>
            <w:r w:rsidRPr="00B820EF">
              <w:rPr>
                <w:rFonts w:ascii="Times New Roman" w:hAnsi="Times New Roman"/>
                <w:sz w:val="24"/>
                <w:szCs w:val="24"/>
              </w:rPr>
              <w:t xml:space="preserve">Гигиена </w:t>
            </w:r>
          </w:p>
        </w:tc>
        <w:tc>
          <w:tcPr>
            <w:tcW w:w="211" w:type="pct"/>
            <w:gridSpan w:val="2"/>
            <w:shd w:val="clear" w:color="auto" w:fill="FFFFFF"/>
          </w:tcPr>
          <w:p w:rsidR="00620A9E" w:rsidRPr="00B820EF" w:rsidRDefault="00620A9E" w:rsidP="00644100">
            <w:pPr>
              <w:spacing w:after="0" w:line="240" w:lineRule="auto"/>
              <w:ind w:left="280"/>
              <w:rPr>
                <w:rFonts w:ascii="Times New Roman" w:hAnsi="Times New Roman"/>
                <w:sz w:val="24"/>
                <w:szCs w:val="24"/>
              </w:rPr>
            </w:pPr>
            <w:r w:rsidRPr="00B820EF">
              <w:rPr>
                <w:rFonts w:ascii="Times New Roman" w:hAnsi="Times New Roman"/>
                <w:sz w:val="24"/>
                <w:szCs w:val="24"/>
              </w:rPr>
              <w:t>1</w:t>
            </w:r>
          </w:p>
        </w:tc>
        <w:tc>
          <w:tcPr>
            <w:tcW w:w="467" w:type="pct"/>
            <w:gridSpan w:val="2"/>
            <w:shd w:val="clear" w:color="auto" w:fill="FFFFFF"/>
          </w:tcPr>
          <w:p w:rsidR="00620A9E" w:rsidRPr="00B820EF" w:rsidRDefault="00620A9E" w:rsidP="00644100">
            <w:pPr>
              <w:spacing w:after="0" w:line="240" w:lineRule="auto"/>
              <w:ind w:right="340"/>
              <w:jc w:val="center"/>
              <w:rPr>
                <w:rFonts w:ascii="Times New Roman" w:hAnsi="Times New Roman"/>
                <w:sz w:val="24"/>
                <w:szCs w:val="24"/>
              </w:rPr>
            </w:pPr>
            <w:r w:rsidRPr="00B820EF">
              <w:rPr>
                <w:rFonts w:ascii="Times New Roman" w:hAnsi="Times New Roman"/>
                <w:sz w:val="24"/>
                <w:szCs w:val="24"/>
              </w:rPr>
              <w:t>36</w:t>
            </w:r>
          </w:p>
        </w:tc>
        <w:tc>
          <w:tcPr>
            <w:tcW w:w="239" w:type="pct"/>
            <w:gridSpan w:val="2"/>
            <w:shd w:val="clear" w:color="auto" w:fill="FFFFFF"/>
          </w:tcPr>
          <w:p w:rsidR="00620A9E" w:rsidRPr="00B820EF" w:rsidRDefault="00620A9E" w:rsidP="00644100">
            <w:pPr>
              <w:spacing w:after="0" w:line="240" w:lineRule="auto"/>
              <w:ind w:right="56"/>
              <w:jc w:val="center"/>
              <w:rPr>
                <w:rFonts w:ascii="Times New Roman" w:hAnsi="Times New Roman"/>
                <w:sz w:val="24"/>
                <w:szCs w:val="24"/>
              </w:rPr>
            </w:pPr>
            <w:r w:rsidRPr="00B820EF">
              <w:rPr>
                <w:rFonts w:ascii="Times New Roman" w:hAnsi="Times New Roman"/>
                <w:sz w:val="24"/>
                <w:szCs w:val="24"/>
              </w:rPr>
              <w:t>36</w:t>
            </w:r>
          </w:p>
        </w:tc>
        <w:tc>
          <w:tcPr>
            <w:tcW w:w="245" w:type="pct"/>
            <w:shd w:val="clear" w:color="auto" w:fill="FFFFFF"/>
          </w:tcPr>
          <w:p w:rsidR="00620A9E" w:rsidRPr="00B820EF" w:rsidRDefault="00620A9E" w:rsidP="00644100">
            <w:pPr>
              <w:spacing w:after="0" w:line="240" w:lineRule="auto"/>
              <w:ind w:left="140"/>
              <w:jc w:val="center"/>
              <w:rPr>
                <w:rFonts w:ascii="Times New Roman" w:hAnsi="Times New Roman"/>
                <w:sz w:val="24"/>
                <w:szCs w:val="24"/>
              </w:rPr>
            </w:pPr>
            <w:r w:rsidRPr="00B820EF">
              <w:rPr>
                <w:rFonts w:ascii="Times New Roman" w:hAnsi="Times New Roman"/>
                <w:sz w:val="24"/>
                <w:szCs w:val="24"/>
              </w:rPr>
              <w:t>100</w:t>
            </w:r>
          </w:p>
        </w:tc>
        <w:tc>
          <w:tcPr>
            <w:tcW w:w="239" w:type="pct"/>
            <w:shd w:val="clear" w:color="auto" w:fill="FFFFFF"/>
          </w:tcPr>
          <w:p w:rsidR="00620A9E" w:rsidRPr="00B820EF" w:rsidRDefault="00620A9E" w:rsidP="00644100">
            <w:pPr>
              <w:spacing w:after="0" w:line="240" w:lineRule="auto"/>
              <w:ind w:left="220"/>
              <w:jc w:val="center"/>
              <w:rPr>
                <w:rFonts w:ascii="Times New Roman" w:hAnsi="Times New Roman"/>
                <w:sz w:val="24"/>
                <w:szCs w:val="24"/>
              </w:rPr>
            </w:pPr>
            <w:r w:rsidRPr="00B820EF">
              <w:rPr>
                <w:rFonts w:ascii="Times New Roman" w:hAnsi="Times New Roman"/>
                <w:sz w:val="24"/>
                <w:szCs w:val="24"/>
              </w:rPr>
              <w:t>5</w:t>
            </w:r>
          </w:p>
        </w:tc>
        <w:tc>
          <w:tcPr>
            <w:tcW w:w="192" w:type="pct"/>
            <w:shd w:val="clear" w:color="auto" w:fill="FFFFFF"/>
          </w:tcPr>
          <w:p w:rsidR="00620A9E" w:rsidRPr="00B820EF" w:rsidRDefault="00620A9E" w:rsidP="00644100">
            <w:pPr>
              <w:spacing w:after="0" w:line="240" w:lineRule="auto"/>
              <w:ind w:left="80"/>
              <w:jc w:val="center"/>
              <w:rPr>
                <w:rFonts w:ascii="Times New Roman" w:hAnsi="Times New Roman"/>
                <w:sz w:val="24"/>
                <w:szCs w:val="24"/>
              </w:rPr>
            </w:pPr>
            <w:r w:rsidRPr="00B820EF">
              <w:rPr>
                <w:rFonts w:ascii="Times New Roman" w:hAnsi="Times New Roman"/>
                <w:sz w:val="24"/>
                <w:szCs w:val="24"/>
              </w:rPr>
              <w:t>13,9</w:t>
            </w:r>
          </w:p>
        </w:tc>
        <w:tc>
          <w:tcPr>
            <w:tcW w:w="191" w:type="pct"/>
            <w:shd w:val="clear" w:color="auto" w:fill="FFFFFF"/>
          </w:tcPr>
          <w:p w:rsidR="00620A9E" w:rsidRPr="00B820EF" w:rsidRDefault="00620A9E" w:rsidP="00644100">
            <w:pPr>
              <w:spacing w:after="0" w:line="240" w:lineRule="auto"/>
              <w:ind w:left="220"/>
              <w:jc w:val="center"/>
              <w:rPr>
                <w:rFonts w:ascii="Times New Roman" w:hAnsi="Times New Roman"/>
                <w:sz w:val="24"/>
                <w:szCs w:val="24"/>
              </w:rPr>
            </w:pPr>
            <w:r w:rsidRPr="00B820EF">
              <w:rPr>
                <w:rFonts w:ascii="Times New Roman" w:hAnsi="Times New Roman"/>
                <w:sz w:val="24"/>
                <w:szCs w:val="24"/>
              </w:rPr>
              <w:t>5</w:t>
            </w:r>
          </w:p>
        </w:tc>
        <w:tc>
          <w:tcPr>
            <w:tcW w:w="193" w:type="pct"/>
            <w:shd w:val="clear" w:color="auto" w:fill="FFFFFF"/>
          </w:tcPr>
          <w:p w:rsidR="00620A9E" w:rsidRPr="00B820EF" w:rsidRDefault="00620A9E" w:rsidP="00644100">
            <w:pPr>
              <w:spacing w:after="0" w:line="240" w:lineRule="auto"/>
              <w:ind w:left="80"/>
              <w:jc w:val="center"/>
              <w:rPr>
                <w:rFonts w:ascii="Times New Roman" w:hAnsi="Times New Roman"/>
                <w:sz w:val="24"/>
                <w:szCs w:val="24"/>
              </w:rPr>
            </w:pPr>
            <w:r w:rsidRPr="00B820EF">
              <w:rPr>
                <w:rFonts w:ascii="Times New Roman" w:hAnsi="Times New Roman"/>
                <w:sz w:val="24"/>
                <w:szCs w:val="24"/>
              </w:rPr>
              <w:t>13,9</w:t>
            </w:r>
          </w:p>
        </w:tc>
        <w:tc>
          <w:tcPr>
            <w:tcW w:w="348" w:type="pct"/>
            <w:shd w:val="clear" w:color="auto" w:fill="FFFFFF"/>
          </w:tcPr>
          <w:p w:rsidR="00620A9E" w:rsidRPr="00B820EF" w:rsidRDefault="00620A9E" w:rsidP="00644100">
            <w:pPr>
              <w:spacing w:after="0" w:line="240" w:lineRule="auto"/>
              <w:ind w:left="180"/>
              <w:jc w:val="center"/>
              <w:rPr>
                <w:rFonts w:ascii="Times New Roman" w:hAnsi="Times New Roman"/>
                <w:sz w:val="24"/>
                <w:szCs w:val="24"/>
              </w:rPr>
            </w:pPr>
            <w:r w:rsidRPr="00B820EF">
              <w:rPr>
                <w:rFonts w:ascii="Times New Roman" w:hAnsi="Times New Roman"/>
                <w:sz w:val="24"/>
                <w:szCs w:val="24"/>
              </w:rPr>
              <w:t>26</w:t>
            </w:r>
          </w:p>
        </w:tc>
        <w:tc>
          <w:tcPr>
            <w:tcW w:w="283" w:type="pct"/>
            <w:shd w:val="clear" w:color="auto" w:fill="FFFFFF"/>
          </w:tcPr>
          <w:p w:rsidR="00620A9E" w:rsidRPr="00B820EF" w:rsidRDefault="00620A9E" w:rsidP="00644100">
            <w:pPr>
              <w:spacing w:after="0" w:line="240" w:lineRule="auto"/>
              <w:ind w:left="280"/>
              <w:jc w:val="center"/>
              <w:rPr>
                <w:rFonts w:ascii="Times New Roman" w:hAnsi="Times New Roman"/>
                <w:sz w:val="24"/>
                <w:szCs w:val="24"/>
              </w:rPr>
            </w:pPr>
            <w:r w:rsidRPr="00B820EF">
              <w:rPr>
                <w:rFonts w:ascii="Times New Roman" w:hAnsi="Times New Roman"/>
                <w:sz w:val="24"/>
                <w:szCs w:val="24"/>
              </w:rPr>
              <w:t>72,2</w:t>
            </w:r>
          </w:p>
        </w:tc>
        <w:tc>
          <w:tcPr>
            <w:tcW w:w="288" w:type="pct"/>
            <w:shd w:val="clear" w:color="auto" w:fill="FFFFFF"/>
          </w:tcPr>
          <w:p w:rsidR="00620A9E" w:rsidRPr="00B820EF" w:rsidRDefault="00620A9E" w:rsidP="00644100">
            <w:pPr>
              <w:spacing w:after="0" w:line="240" w:lineRule="auto"/>
              <w:jc w:val="center"/>
              <w:rPr>
                <w:rFonts w:ascii="Times New Roman" w:hAnsi="Times New Roman"/>
                <w:sz w:val="24"/>
                <w:szCs w:val="24"/>
              </w:rPr>
            </w:pPr>
            <w:r w:rsidRPr="00B820EF">
              <w:rPr>
                <w:rFonts w:ascii="Times New Roman" w:hAnsi="Times New Roman"/>
                <w:sz w:val="24"/>
                <w:szCs w:val="24"/>
              </w:rPr>
              <w:t>-</w:t>
            </w:r>
          </w:p>
        </w:tc>
        <w:tc>
          <w:tcPr>
            <w:tcW w:w="278" w:type="pct"/>
            <w:shd w:val="clear" w:color="auto" w:fill="FFFFFF"/>
          </w:tcPr>
          <w:p w:rsidR="00620A9E" w:rsidRPr="00B820EF" w:rsidRDefault="00620A9E" w:rsidP="00644100">
            <w:pPr>
              <w:spacing w:after="0" w:line="240" w:lineRule="auto"/>
              <w:jc w:val="center"/>
              <w:rPr>
                <w:rFonts w:ascii="Times New Roman" w:hAnsi="Times New Roman"/>
                <w:sz w:val="24"/>
                <w:szCs w:val="24"/>
              </w:rPr>
            </w:pPr>
            <w:r w:rsidRPr="00B820EF">
              <w:rPr>
                <w:rFonts w:ascii="Times New Roman" w:hAnsi="Times New Roman"/>
                <w:sz w:val="24"/>
                <w:szCs w:val="24"/>
              </w:rPr>
              <w:t>-</w:t>
            </w:r>
          </w:p>
        </w:tc>
      </w:tr>
      <w:tr w:rsidR="00620A9E" w:rsidRPr="00B820EF" w:rsidTr="00B820EF">
        <w:trPr>
          <w:trHeight w:val="20"/>
        </w:trPr>
        <w:tc>
          <w:tcPr>
            <w:tcW w:w="326" w:type="pct"/>
            <w:gridSpan w:val="2"/>
            <w:shd w:val="clear" w:color="auto" w:fill="FFFFFF"/>
          </w:tcPr>
          <w:p w:rsidR="00620A9E" w:rsidRPr="00B820EF" w:rsidRDefault="00620A9E" w:rsidP="00644100">
            <w:pPr>
              <w:spacing w:after="0" w:line="240" w:lineRule="auto"/>
              <w:jc w:val="center"/>
              <w:rPr>
                <w:rFonts w:ascii="Times New Roman" w:hAnsi="Times New Roman"/>
                <w:sz w:val="24"/>
                <w:szCs w:val="24"/>
              </w:rPr>
            </w:pPr>
            <w:r w:rsidRPr="00B820EF">
              <w:rPr>
                <w:rFonts w:ascii="Times New Roman" w:hAnsi="Times New Roman"/>
                <w:sz w:val="24"/>
                <w:szCs w:val="24"/>
              </w:rPr>
              <w:t>ФГОС</w:t>
            </w:r>
          </w:p>
        </w:tc>
        <w:tc>
          <w:tcPr>
            <w:tcW w:w="1498" w:type="pct"/>
            <w:shd w:val="clear" w:color="auto" w:fill="FFFFFF"/>
          </w:tcPr>
          <w:p w:rsidR="00620A9E" w:rsidRPr="00B820EF" w:rsidRDefault="00620A9E" w:rsidP="00644100">
            <w:pPr>
              <w:spacing w:after="0" w:line="240" w:lineRule="auto"/>
              <w:ind w:left="80"/>
              <w:rPr>
                <w:rFonts w:ascii="Times New Roman" w:hAnsi="Times New Roman"/>
                <w:sz w:val="24"/>
                <w:szCs w:val="24"/>
              </w:rPr>
            </w:pPr>
            <w:r w:rsidRPr="00B820EF">
              <w:rPr>
                <w:rFonts w:ascii="Times New Roman" w:hAnsi="Times New Roman"/>
                <w:sz w:val="24"/>
                <w:szCs w:val="24"/>
              </w:rPr>
              <w:t xml:space="preserve">Анатомия и физиология человека с курсом биомеханики зубочелюстной системы </w:t>
            </w:r>
          </w:p>
        </w:tc>
        <w:tc>
          <w:tcPr>
            <w:tcW w:w="211" w:type="pct"/>
            <w:gridSpan w:val="2"/>
            <w:shd w:val="clear" w:color="auto" w:fill="FFFFFF"/>
          </w:tcPr>
          <w:p w:rsidR="00620A9E" w:rsidRPr="00B820EF" w:rsidRDefault="00620A9E" w:rsidP="00644100">
            <w:pPr>
              <w:spacing w:after="0" w:line="240" w:lineRule="auto"/>
              <w:ind w:left="280"/>
              <w:rPr>
                <w:rFonts w:ascii="Times New Roman" w:hAnsi="Times New Roman"/>
                <w:sz w:val="24"/>
                <w:szCs w:val="24"/>
              </w:rPr>
            </w:pPr>
            <w:r w:rsidRPr="00B820EF">
              <w:rPr>
                <w:rFonts w:ascii="Times New Roman" w:hAnsi="Times New Roman"/>
                <w:sz w:val="24"/>
                <w:szCs w:val="24"/>
              </w:rPr>
              <w:t>1</w:t>
            </w:r>
          </w:p>
        </w:tc>
        <w:tc>
          <w:tcPr>
            <w:tcW w:w="467" w:type="pct"/>
            <w:gridSpan w:val="2"/>
            <w:shd w:val="clear" w:color="auto" w:fill="FFFFFF"/>
          </w:tcPr>
          <w:p w:rsidR="00620A9E" w:rsidRPr="00B820EF" w:rsidRDefault="00620A9E" w:rsidP="00644100">
            <w:pPr>
              <w:spacing w:after="0" w:line="240" w:lineRule="auto"/>
              <w:ind w:right="340"/>
              <w:jc w:val="center"/>
              <w:rPr>
                <w:rFonts w:ascii="Times New Roman" w:hAnsi="Times New Roman"/>
                <w:sz w:val="24"/>
                <w:szCs w:val="24"/>
              </w:rPr>
            </w:pPr>
            <w:r w:rsidRPr="00B820EF">
              <w:rPr>
                <w:rFonts w:ascii="Times New Roman" w:hAnsi="Times New Roman"/>
                <w:sz w:val="24"/>
                <w:szCs w:val="24"/>
              </w:rPr>
              <w:t>36</w:t>
            </w:r>
          </w:p>
        </w:tc>
        <w:tc>
          <w:tcPr>
            <w:tcW w:w="239" w:type="pct"/>
            <w:gridSpan w:val="2"/>
            <w:shd w:val="clear" w:color="auto" w:fill="FFFFFF"/>
          </w:tcPr>
          <w:p w:rsidR="00620A9E" w:rsidRPr="00B820EF" w:rsidRDefault="00620A9E" w:rsidP="00644100">
            <w:pPr>
              <w:spacing w:after="0" w:line="240" w:lineRule="auto"/>
              <w:ind w:right="56"/>
              <w:jc w:val="center"/>
              <w:rPr>
                <w:rFonts w:ascii="Times New Roman" w:hAnsi="Times New Roman"/>
                <w:sz w:val="24"/>
                <w:szCs w:val="24"/>
              </w:rPr>
            </w:pPr>
            <w:r w:rsidRPr="00B820EF">
              <w:rPr>
                <w:rFonts w:ascii="Times New Roman" w:hAnsi="Times New Roman"/>
                <w:sz w:val="24"/>
                <w:szCs w:val="24"/>
              </w:rPr>
              <w:t>36</w:t>
            </w:r>
          </w:p>
        </w:tc>
        <w:tc>
          <w:tcPr>
            <w:tcW w:w="245" w:type="pct"/>
            <w:shd w:val="clear" w:color="auto" w:fill="FFFFFF"/>
          </w:tcPr>
          <w:p w:rsidR="00620A9E" w:rsidRPr="00B820EF" w:rsidRDefault="00620A9E" w:rsidP="00644100">
            <w:pPr>
              <w:spacing w:after="0" w:line="240" w:lineRule="auto"/>
              <w:ind w:left="140"/>
              <w:jc w:val="center"/>
              <w:rPr>
                <w:rFonts w:ascii="Times New Roman" w:hAnsi="Times New Roman"/>
                <w:sz w:val="24"/>
                <w:szCs w:val="24"/>
              </w:rPr>
            </w:pPr>
            <w:r w:rsidRPr="00B820EF">
              <w:rPr>
                <w:rFonts w:ascii="Times New Roman" w:hAnsi="Times New Roman"/>
                <w:sz w:val="24"/>
                <w:szCs w:val="24"/>
              </w:rPr>
              <w:t>100</w:t>
            </w:r>
          </w:p>
        </w:tc>
        <w:tc>
          <w:tcPr>
            <w:tcW w:w="239" w:type="pct"/>
            <w:shd w:val="clear" w:color="auto" w:fill="FFFFFF"/>
          </w:tcPr>
          <w:p w:rsidR="00620A9E" w:rsidRPr="00B820EF" w:rsidRDefault="00620A9E" w:rsidP="00644100">
            <w:pPr>
              <w:spacing w:after="0" w:line="240" w:lineRule="auto"/>
              <w:ind w:left="220"/>
              <w:jc w:val="center"/>
              <w:rPr>
                <w:rFonts w:ascii="Times New Roman" w:hAnsi="Times New Roman"/>
                <w:sz w:val="24"/>
                <w:szCs w:val="24"/>
              </w:rPr>
            </w:pPr>
            <w:r w:rsidRPr="00B820EF">
              <w:rPr>
                <w:rFonts w:ascii="Times New Roman" w:hAnsi="Times New Roman"/>
                <w:sz w:val="24"/>
                <w:szCs w:val="24"/>
              </w:rPr>
              <w:t>4</w:t>
            </w:r>
          </w:p>
        </w:tc>
        <w:tc>
          <w:tcPr>
            <w:tcW w:w="192" w:type="pct"/>
            <w:shd w:val="clear" w:color="auto" w:fill="FFFFFF"/>
          </w:tcPr>
          <w:p w:rsidR="00620A9E" w:rsidRPr="00B820EF" w:rsidRDefault="00620A9E" w:rsidP="00644100">
            <w:pPr>
              <w:spacing w:after="0" w:line="240" w:lineRule="auto"/>
              <w:ind w:left="80"/>
              <w:jc w:val="center"/>
              <w:rPr>
                <w:rFonts w:ascii="Times New Roman" w:hAnsi="Times New Roman"/>
                <w:sz w:val="24"/>
                <w:szCs w:val="24"/>
              </w:rPr>
            </w:pPr>
            <w:r w:rsidRPr="00B820EF">
              <w:rPr>
                <w:rFonts w:ascii="Times New Roman" w:hAnsi="Times New Roman"/>
                <w:sz w:val="24"/>
                <w:szCs w:val="24"/>
              </w:rPr>
              <w:t>11,1</w:t>
            </w:r>
          </w:p>
        </w:tc>
        <w:tc>
          <w:tcPr>
            <w:tcW w:w="191" w:type="pct"/>
            <w:shd w:val="clear" w:color="auto" w:fill="FFFFFF"/>
          </w:tcPr>
          <w:p w:rsidR="00620A9E" w:rsidRPr="00B820EF" w:rsidRDefault="00620A9E" w:rsidP="00644100">
            <w:pPr>
              <w:spacing w:after="0" w:line="240" w:lineRule="auto"/>
              <w:ind w:left="220"/>
              <w:jc w:val="center"/>
              <w:rPr>
                <w:rFonts w:ascii="Times New Roman" w:hAnsi="Times New Roman"/>
                <w:sz w:val="24"/>
                <w:szCs w:val="24"/>
              </w:rPr>
            </w:pPr>
            <w:r w:rsidRPr="00B820EF">
              <w:rPr>
                <w:rFonts w:ascii="Times New Roman" w:hAnsi="Times New Roman"/>
                <w:sz w:val="24"/>
                <w:szCs w:val="24"/>
              </w:rPr>
              <w:t>8</w:t>
            </w:r>
          </w:p>
        </w:tc>
        <w:tc>
          <w:tcPr>
            <w:tcW w:w="193" w:type="pct"/>
            <w:shd w:val="clear" w:color="auto" w:fill="FFFFFF"/>
          </w:tcPr>
          <w:p w:rsidR="00620A9E" w:rsidRPr="00B820EF" w:rsidRDefault="00620A9E" w:rsidP="00644100">
            <w:pPr>
              <w:spacing w:after="0" w:line="240" w:lineRule="auto"/>
              <w:ind w:left="80"/>
              <w:jc w:val="center"/>
              <w:rPr>
                <w:rFonts w:ascii="Times New Roman" w:hAnsi="Times New Roman"/>
                <w:sz w:val="24"/>
                <w:szCs w:val="24"/>
              </w:rPr>
            </w:pPr>
            <w:r w:rsidRPr="00B820EF">
              <w:rPr>
                <w:rFonts w:ascii="Times New Roman" w:hAnsi="Times New Roman"/>
                <w:sz w:val="24"/>
                <w:szCs w:val="24"/>
              </w:rPr>
              <w:t>22,2</w:t>
            </w:r>
          </w:p>
        </w:tc>
        <w:tc>
          <w:tcPr>
            <w:tcW w:w="348" w:type="pct"/>
            <w:shd w:val="clear" w:color="auto" w:fill="FFFFFF"/>
          </w:tcPr>
          <w:p w:rsidR="00620A9E" w:rsidRPr="00B820EF" w:rsidRDefault="00620A9E" w:rsidP="00644100">
            <w:pPr>
              <w:spacing w:after="0" w:line="240" w:lineRule="auto"/>
              <w:ind w:left="180"/>
              <w:jc w:val="center"/>
              <w:rPr>
                <w:rFonts w:ascii="Times New Roman" w:hAnsi="Times New Roman"/>
                <w:sz w:val="24"/>
                <w:szCs w:val="24"/>
              </w:rPr>
            </w:pPr>
            <w:r w:rsidRPr="00B820EF">
              <w:rPr>
                <w:rFonts w:ascii="Times New Roman" w:hAnsi="Times New Roman"/>
                <w:sz w:val="24"/>
                <w:szCs w:val="24"/>
              </w:rPr>
              <w:t>24</w:t>
            </w:r>
          </w:p>
        </w:tc>
        <w:tc>
          <w:tcPr>
            <w:tcW w:w="283" w:type="pct"/>
            <w:shd w:val="clear" w:color="auto" w:fill="FFFFFF"/>
          </w:tcPr>
          <w:p w:rsidR="00620A9E" w:rsidRPr="00B820EF" w:rsidRDefault="00620A9E" w:rsidP="00644100">
            <w:pPr>
              <w:spacing w:after="0" w:line="240" w:lineRule="auto"/>
              <w:ind w:left="280"/>
              <w:jc w:val="center"/>
              <w:rPr>
                <w:rFonts w:ascii="Times New Roman" w:hAnsi="Times New Roman"/>
                <w:sz w:val="24"/>
                <w:szCs w:val="24"/>
              </w:rPr>
            </w:pPr>
            <w:r w:rsidRPr="00B820EF">
              <w:rPr>
                <w:rFonts w:ascii="Times New Roman" w:hAnsi="Times New Roman"/>
                <w:sz w:val="24"/>
                <w:szCs w:val="24"/>
              </w:rPr>
              <w:t>66,7</w:t>
            </w:r>
          </w:p>
        </w:tc>
        <w:tc>
          <w:tcPr>
            <w:tcW w:w="288" w:type="pct"/>
            <w:shd w:val="clear" w:color="auto" w:fill="FFFFFF"/>
          </w:tcPr>
          <w:p w:rsidR="00620A9E" w:rsidRPr="00B820EF" w:rsidRDefault="00620A9E" w:rsidP="00644100">
            <w:pPr>
              <w:spacing w:after="0" w:line="240" w:lineRule="auto"/>
              <w:jc w:val="center"/>
              <w:rPr>
                <w:rFonts w:ascii="Times New Roman" w:hAnsi="Times New Roman"/>
                <w:sz w:val="24"/>
                <w:szCs w:val="24"/>
              </w:rPr>
            </w:pPr>
            <w:r w:rsidRPr="00B820EF">
              <w:rPr>
                <w:rFonts w:ascii="Times New Roman" w:hAnsi="Times New Roman"/>
                <w:sz w:val="24"/>
                <w:szCs w:val="24"/>
              </w:rPr>
              <w:t>-</w:t>
            </w:r>
          </w:p>
        </w:tc>
        <w:tc>
          <w:tcPr>
            <w:tcW w:w="278" w:type="pct"/>
            <w:shd w:val="clear" w:color="auto" w:fill="FFFFFF"/>
          </w:tcPr>
          <w:p w:rsidR="00620A9E" w:rsidRPr="00B820EF" w:rsidRDefault="00620A9E" w:rsidP="00644100">
            <w:pPr>
              <w:spacing w:after="0" w:line="240" w:lineRule="auto"/>
              <w:jc w:val="center"/>
              <w:rPr>
                <w:rFonts w:ascii="Times New Roman" w:hAnsi="Times New Roman"/>
                <w:sz w:val="24"/>
                <w:szCs w:val="24"/>
              </w:rPr>
            </w:pPr>
            <w:r w:rsidRPr="00B820EF">
              <w:rPr>
                <w:rFonts w:ascii="Times New Roman" w:hAnsi="Times New Roman"/>
                <w:sz w:val="24"/>
                <w:szCs w:val="24"/>
              </w:rPr>
              <w:t>-</w:t>
            </w:r>
          </w:p>
        </w:tc>
      </w:tr>
      <w:tr w:rsidR="00620A9E" w:rsidRPr="00B820EF" w:rsidTr="00B820EF">
        <w:trPr>
          <w:trHeight w:val="20"/>
        </w:trPr>
        <w:tc>
          <w:tcPr>
            <w:tcW w:w="326" w:type="pct"/>
            <w:gridSpan w:val="2"/>
            <w:shd w:val="clear" w:color="auto" w:fill="FFFFFF"/>
          </w:tcPr>
          <w:p w:rsidR="00620A9E" w:rsidRPr="00B820EF" w:rsidRDefault="00620A9E" w:rsidP="00644100">
            <w:pPr>
              <w:spacing w:after="0" w:line="240" w:lineRule="auto"/>
              <w:jc w:val="center"/>
              <w:rPr>
                <w:rFonts w:ascii="Times New Roman" w:hAnsi="Times New Roman"/>
                <w:sz w:val="24"/>
                <w:szCs w:val="24"/>
              </w:rPr>
            </w:pPr>
            <w:r w:rsidRPr="00B820EF">
              <w:rPr>
                <w:rFonts w:ascii="Times New Roman" w:hAnsi="Times New Roman"/>
                <w:sz w:val="24"/>
                <w:szCs w:val="24"/>
              </w:rPr>
              <w:t>ФГОС</w:t>
            </w:r>
          </w:p>
        </w:tc>
        <w:tc>
          <w:tcPr>
            <w:tcW w:w="1498" w:type="pct"/>
            <w:shd w:val="clear" w:color="auto" w:fill="FFFFFF"/>
          </w:tcPr>
          <w:p w:rsidR="00620A9E" w:rsidRPr="00B820EF" w:rsidRDefault="00620A9E" w:rsidP="00644100">
            <w:pPr>
              <w:spacing w:after="0" w:line="240" w:lineRule="auto"/>
              <w:rPr>
                <w:rFonts w:ascii="Times New Roman" w:hAnsi="Times New Roman"/>
                <w:sz w:val="24"/>
                <w:szCs w:val="24"/>
              </w:rPr>
            </w:pPr>
            <w:r w:rsidRPr="00B820EF">
              <w:rPr>
                <w:rFonts w:ascii="Times New Roman" w:hAnsi="Times New Roman"/>
                <w:sz w:val="24"/>
                <w:szCs w:val="24"/>
              </w:rPr>
              <w:t>Зуботехническое материаловедение с курсом охраны труда и техники безопасности</w:t>
            </w:r>
          </w:p>
        </w:tc>
        <w:tc>
          <w:tcPr>
            <w:tcW w:w="211" w:type="pct"/>
            <w:gridSpan w:val="2"/>
            <w:shd w:val="clear" w:color="auto" w:fill="FFFFFF"/>
          </w:tcPr>
          <w:p w:rsidR="00620A9E" w:rsidRPr="00B820EF" w:rsidRDefault="00620A9E" w:rsidP="00644100">
            <w:pPr>
              <w:spacing w:after="0" w:line="240" w:lineRule="auto"/>
              <w:ind w:left="280"/>
              <w:rPr>
                <w:rFonts w:ascii="Times New Roman" w:hAnsi="Times New Roman"/>
                <w:sz w:val="24"/>
                <w:szCs w:val="24"/>
              </w:rPr>
            </w:pPr>
            <w:r w:rsidRPr="00B820EF">
              <w:rPr>
                <w:rFonts w:ascii="Times New Roman" w:hAnsi="Times New Roman"/>
                <w:sz w:val="24"/>
                <w:szCs w:val="24"/>
              </w:rPr>
              <w:t>1</w:t>
            </w:r>
          </w:p>
        </w:tc>
        <w:tc>
          <w:tcPr>
            <w:tcW w:w="467" w:type="pct"/>
            <w:gridSpan w:val="2"/>
            <w:shd w:val="clear" w:color="auto" w:fill="FFFFFF"/>
          </w:tcPr>
          <w:p w:rsidR="00620A9E" w:rsidRPr="00B820EF" w:rsidRDefault="00620A9E" w:rsidP="00644100">
            <w:pPr>
              <w:spacing w:after="0" w:line="240" w:lineRule="auto"/>
              <w:ind w:right="340"/>
              <w:jc w:val="center"/>
              <w:rPr>
                <w:rFonts w:ascii="Times New Roman" w:hAnsi="Times New Roman"/>
                <w:sz w:val="24"/>
                <w:szCs w:val="24"/>
              </w:rPr>
            </w:pPr>
            <w:r w:rsidRPr="00B820EF">
              <w:rPr>
                <w:rFonts w:ascii="Times New Roman" w:hAnsi="Times New Roman"/>
                <w:sz w:val="24"/>
                <w:szCs w:val="24"/>
              </w:rPr>
              <w:t>36</w:t>
            </w:r>
          </w:p>
        </w:tc>
        <w:tc>
          <w:tcPr>
            <w:tcW w:w="239" w:type="pct"/>
            <w:gridSpan w:val="2"/>
            <w:shd w:val="clear" w:color="auto" w:fill="FFFFFF"/>
          </w:tcPr>
          <w:p w:rsidR="00620A9E" w:rsidRPr="00B820EF" w:rsidRDefault="00620A9E" w:rsidP="00644100">
            <w:pPr>
              <w:spacing w:after="0" w:line="240" w:lineRule="auto"/>
              <w:ind w:right="56"/>
              <w:jc w:val="center"/>
              <w:rPr>
                <w:rFonts w:ascii="Times New Roman" w:hAnsi="Times New Roman"/>
                <w:sz w:val="24"/>
                <w:szCs w:val="24"/>
              </w:rPr>
            </w:pPr>
            <w:r w:rsidRPr="00B820EF">
              <w:rPr>
                <w:rFonts w:ascii="Times New Roman" w:hAnsi="Times New Roman"/>
                <w:sz w:val="24"/>
                <w:szCs w:val="24"/>
              </w:rPr>
              <w:t>36</w:t>
            </w:r>
          </w:p>
        </w:tc>
        <w:tc>
          <w:tcPr>
            <w:tcW w:w="245" w:type="pct"/>
            <w:shd w:val="clear" w:color="auto" w:fill="FFFFFF"/>
          </w:tcPr>
          <w:p w:rsidR="00620A9E" w:rsidRPr="00B820EF" w:rsidRDefault="00620A9E" w:rsidP="00644100">
            <w:pPr>
              <w:spacing w:after="0" w:line="240" w:lineRule="auto"/>
              <w:ind w:left="140"/>
              <w:jc w:val="center"/>
              <w:rPr>
                <w:rFonts w:ascii="Times New Roman" w:hAnsi="Times New Roman"/>
                <w:sz w:val="24"/>
                <w:szCs w:val="24"/>
              </w:rPr>
            </w:pPr>
            <w:r w:rsidRPr="00B820EF">
              <w:rPr>
                <w:rFonts w:ascii="Times New Roman" w:hAnsi="Times New Roman"/>
                <w:sz w:val="24"/>
                <w:szCs w:val="24"/>
              </w:rPr>
              <w:t>100</w:t>
            </w:r>
          </w:p>
        </w:tc>
        <w:tc>
          <w:tcPr>
            <w:tcW w:w="239" w:type="pct"/>
            <w:shd w:val="clear" w:color="auto" w:fill="FFFFFF"/>
          </w:tcPr>
          <w:p w:rsidR="00620A9E" w:rsidRPr="00B820EF" w:rsidRDefault="00620A9E" w:rsidP="00644100">
            <w:pPr>
              <w:spacing w:after="0" w:line="240" w:lineRule="auto"/>
              <w:ind w:left="220"/>
              <w:jc w:val="center"/>
              <w:rPr>
                <w:rFonts w:ascii="Times New Roman" w:hAnsi="Times New Roman"/>
                <w:sz w:val="24"/>
                <w:szCs w:val="24"/>
              </w:rPr>
            </w:pPr>
            <w:r w:rsidRPr="00B820EF">
              <w:rPr>
                <w:rFonts w:ascii="Times New Roman" w:hAnsi="Times New Roman"/>
                <w:sz w:val="24"/>
                <w:szCs w:val="24"/>
              </w:rPr>
              <w:t>5</w:t>
            </w:r>
          </w:p>
        </w:tc>
        <w:tc>
          <w:tcPr>
            <w:tcW w:w="192" w:type="pct"/>
            <w:shd w:val="clear" w:color="auto" w:fill="FFFFFF"/>
          </w:tcPr>
          <w:p w:rsidR="00620A9E" w:rsidRPr="00B820EF" w:rsidRDefault="00620A9E" w:rsidP="00644100">
            <w:pPr>
              <w:spacing w:after="0" w:line="240" w:lineRule="auto"/>
              <w:ind w:left="80"/>
              <w:jc w:val="center"/>
              <w:rPr>
                <w:rFonts w:ascii="Times New Roman" w:hAnsi="Times New Roman"/>
                <w:sz w:val="24"/>
                <w:szCs w:val="24"/>
              </w:rPr>
            </w:pPr>
            <w:r w:rsidRPr="00B820EF">
              <w:rPr>
                <w:rFonts w:ascii="Times New Roman" w:hAnsi="Times New Roman"/>
                <w:sz w:val="24"/>
                <w:szCs w:val="24"/>
              </w:rPr>
              <w:t>13,9</w:t>
            </w:r>
          </w:p>
        </w:tc>
        <w:tc>
          <w:tcPr>
            <w:tcW w:w="191" w:type="pct"/>
            <w:shd w:val="clear" w:color="auto" w:fill="FFFFFF"/>
          </w:tcPr>
          <w:p w:rsidR="00620A9E" w:rsidRPr="00B820EF" w:rsidRDefault="00620A9E" w:rsidP="00644100">
            <w:pPr>
              <w:spacing w:after="0" w:line="240" w:lineRule="auto"/>
              <w:ind w:left="220"/>
              <w:jc w:val="center"/>
              <w:rPr>
                <w:rFonts w:ascii="Times New Roman" w:hAnsi="Times New Roman"/>
                <w:sz w:val="24"/>
                <w:szCs w:val="24"/>
              </w:rPr>
            </w:pPr>
            <w:r w:rsidRPr="00B820EF">
              <w:rPr>
                <w:rFonts w:ascii="Times New Roman" w:hAnsi="Times New Roman"/>
                <w:sz w:val="24"/>
                <w:szCs w:val="24"/>
              </w:rPr>
              <w:t>15</w:t>
            </w:r>
          </w:p>
        </w:tc>
        <w:tc>
          <w:tcPr>
            <w:tcW w:w="193" w:type="pct"/>
            <w:shd w:val="clear" w:color="auto" w:fill="FFFFFF"/>
          </w:tcPr>
          <w:p w:rsidR="00620A9E" w:rsidRPr="00B820EF" w:rsidRDefault="00620A9E" w:rsidP="00644100">
            <w:pPr>
              <w:spacing w:after="0" w:line="240" w:lineRule="auto"/>
              <w:ind w:left="80"/>
              <w:jc w:val="center"/>
              <w:rPr>
                <w:rFonts w:ascii="Times New Roman" w:hAnsi="Times New Roman"/>
                <w:sz w:val="24"/>
                <w:szCs w:val="24"/>
              </w:rPr>
            </w:pPr>
            <w:r w:rsidRPr="00B820EF">
              <w:rPr>
                <w:rFonts w:ascii="Times New Roman" w:hAnsi="Times New Roman"/>
                <w:sz w:val="24"/>
                <w:szCs w:val="24"/>
              </w:rPr>
              <w:t>41,7</w:t>
            </w:r>
          </w:p>
        </w:tc>
        <w:tc>
          <w:tcPr>
            <w:tcW w:w="348" w:type="pct"/>
            <w:shd w:val="clear" w:color="auto" w:fill="FFFFFF"/>
          </w:tcPr>
          <w:p w:rsidR="00620A9E" w:rsidRPr="00B820EF" w:rsidRDefault="00620A9E" w:rsidP="00644100">
            <w:pPr>
              <w:spacing w:after="0" w:line="240" w:lineRule="auto"/>
              <w:ind w:left="180"/>
              <w:jc w:val="center"/>
              <w:rPr>
                <w:rFonts w:ascii="Times New Roman" w:hAnsi="Times New Roman"/>
                <w:sz w:val="24"/>
                <w:szCs w:val="24"/>
              </w:rPr>
            </w:pPr>
            <w:r w:rsidRPr="00B820EF">
              <w:rPr>
                <w:rFonts w:ascii="Times New Roman" w:hAnsi="Times New Roman"/>
                <w:sz w:val="24"/>
                <w:szCs w:val="24"/>
              </w:rPr>
              <w:t>16</w:t>
            </w:r>
          </w:p>
        </w:tc>
        <w:tc>
          <w:tcPr>
            <w:tcW w:w="283" w:type="pct"/>
            <w:shd w:val="clear" w:color="auto" w:fill="FFFFFF"/>
          </w:tcPr>
          <w:p w:rsidR="00620A9E" w:rsidRPr="00B820EF" w:rsidRDefault="00620A9E" w:rsidP="00644100">
            <w:pPr>
              <w:spacing w:after="0" w:line="240" w:lineRule="auto"/>
              <w:ind w:left="280"/>
              <w:jc w:val="center"/>
              <w:rPr>
                <w:rFonts w:ascii="Times New Roman" w:hAnsi="Times New Roman"/>
                <w:sz w:val="24"/>
                <w:szCs w:val="24"/>
              </w:rPr>
            </w:pPr>
            <w:r w:rsidRPr="00B820EF">
              <w:rPr>
                <w:rFonts w:ascii="Times New Roman" w:hAnsi="Times New Roman"/>
                <w:sz w:val="24"/>
                <w:szCs w:val="24"/>
              </w:rPr>
              <w:t>44,4</w:t>
            </w:r>
          </w:p>
        </w:tc>
        <w:tc>
          <w:tcPr>
            <w:tcW w:w="288" w:type="pct"/>
            <w:shd w:val="clear" w:color="auto" w:fill="FFFFFF"/>
          </w:tcPr>
          <w:p w:rsidR="00620A9E" w:rsidRPr="00B820EF" w:rsidRDefault="00620A9E" w:rsidP="00644100">
            <w:pPr>
              <w:spacing w:after="0" w:line="240" w:lineRule="auto"/>
              <w:jc w:val="center"/>
              <w:rPr>
                <w:rFonts w:ascii="Times New Roman" w:hAnsi="Times New Roman"/>
                <w:sz w:val="24"/>
                <w:szCs w:val="24"/>
              </w:rPr>
            </w:pPr>
            <w:r w:rsidRPr="00B820EF">
              <w:rPr>
                <w:rFonts w:ascii="Times New Roman" w:hAnsi="Times New Roman"/>
                <w:sz w:val="24"/>
                <w:szCs w:val="24"/>
              </w:rPr>
              <w:t>-</w:t>
            </w:r>
          </w:p>
        </w:tc>
        <w:tc>
          <w:tcPr>
            <w:tcW w:w="278" w:type="pct"/>
            <w:shd w:val="clear" w:color="auto" w:fill="FFFFFF"/>
          </w:tcPr>
          <w:p w:rsidR="00620A9E" w:rsidRPr="00B820EF" w:rsidRDefault="00620A9E" w:rsidP="00644100">
            <w:pPr>
              <w:spacing w:after="0" w:line="240" w:lineRule="auto"/>
              <w:jc w:val="center"/>
              <w:rPr>
                <w:rFonts w:ascii="Times New Roman" w:hAnsi="Times New Roman"/>
                <w:sz w:val="24"/>
                <w:szCs w:val="24"/>
              </w:rPr>
            </w:pPr>
            <w:r w:rsidRPr="00B820EF">
              <w:rPr>
                <w:rFonts w:ascii="Times New Roman" w:hAnsi="Times New Roman"/>
                <w:sz w:val="24"/>
                <w:szCs w:val="24"/>
              </w:rPr>
              <w:t>-</w:t>
            </w:r>
          </w:p>
        </w:tc>
      </w:tr>
      <w:tr w:rsidR="00620A9E" w:rsidRPr="00B820EF" w:rsidTr="00B820EF">
        <w:trPr>
          <w:trHeight w:val="20"/>
        </w:trPr>
        <w:tc>
          <w:tcPr>
            <w:tcW w:w="326" w:type="pct"/>
            <w:gridSpan w:val="2"/>
            <w:shd w:val="clear" w:color="auto" w:fill="FFFFFF"/>
          </w:tcPr>
          <w:p w:rsidR="00620A9E" w:rsidRPr="00B820EF" w:rsidRDefault="00620A9E" w:rsidP="00644100">
            <w:pPr>
              <w:spacing w:after="0" w:line="240" w:lineRule="auto"/>
              <w:jc w:val="center"/>
              <w:rPr>
                <w:rFonts w:ascii="Times New Roman" w:hAnsi="Times New Roman"/>
                <w:sz w:val="24"/>
                <w:szCs w:val="24"/>
              </w:rPr>
            </w:pPr>
            <w:r w:rsidRPr="00B820EF">
              <w:rPr>
                <w:rFonts w:ascii="Times New Roman" w:hAnsi="Times New Roman"/>
                <w:sz w:val="24"/>
                <w:szCs w:val="24"/>
              </w:rPr>
              <w:t>ФГОС</w:t>
            </w:r>
          </w:p>
        </w:tc>
        <w:tc>
          <w:tcPr>
            <w:tcW w:w="1498" w:type="pct"/>
            <w:shd w:val="clear" w:color="auto" w:fill="FFFFFF"/>
          </w:tcPr>
          <w:p w:rsidR="00620A9E" w:rsidRPr="00B820EF" w:rsidRDefault="00620A9E" w:rsidP="00644100">
            <w:pPr>
              <w:spacing w:after="0" w:line="240" w:lineRule="auto"/>
              <w:rPr>
                <w:rFonts w:ascii="Times New Roman" w:hAnsi="Times New Roman"/>
                <w:sz w:val="24"/>
                <w:szCs w:val="24"/>
              </w:rPr>
            </w:pPr>
            <w:r w:rsidRPr="00B820EF">
              <w:rPr>
                <w:rFonts w:ascii="Times New Roman" w:hAnsi="Times New Roman"/>
                <w:sz w:val="24"/>
                <w:szCs w:val="24"/>
              </w:rPr>
              <w:t xml:space="preserve">Психология </w:t>
            </w:r>
          </w:p>
        </w:tc>
        <w:tc>
          <w:tcPr>
            <w:tcW w:w="211" w:type="pct"/>
            <w:gridSpan w:val="2"/>
            <w:shd w:val="clear" w:color="auto" w:fill="FFFFFF"/>
          </w:tcPr>
          <w:p w:rsidR="00620A9E" w:rsidRPr="00B820EF" w:rsidRDefault="00620A9E" w:rsidP="00644100">
            <w:pPr>
              <w:spacing w:after="0" w:line="240" w:lineRule="auto"/>
              <w:ind w:left="280"/>
              <w:rPr>
                <w:rFonts w:ascii="Times New Roman" w:hAnsi="Times New Roman"/>
                <w:sz w:val="24"/>
                <w:szCs w:val="24"/>
              </w:rPr>
            </w:pPr>
            <w:r w:rsidRPr="00B820EF">
              <w:rPr>
                <w:rFonts w:ascii="Times New Roman" w:hAnsi="Times New Roman"/>
                <w:sz w:val="24"/>
                <w:szCs w:val="24"/>
              </w:rPr>
              <w:t>1</w:t>
            </w:r>
          </w:p>
        </w:tc>
        <w:tc>
          <w:tcPr>
            <w:tcW w:w="467" w:type="pct"/>
            <w:gridSpan w:val="2"/>
            <w:shd w:val="clear" w:color="auto" w:fill="FFFFFF"/>
          </w:tcPr>
          <w:p w:rsidR="00620A9E" w:rsidRPr="00B820EF" w:rsidRDefault="00620A9E" w:rsidP="00644100">
            <w:pPr>
              <w:spacing w:after="0" w:line="240" w:lineRule="auto"/>
              <w:ind w:right="340"/>
              <w:jc w:val="center"/>
              <w:rPr>
                <w:rFonts w:ascii="Times New Roman" w:hAnsi="Times New Roman"/>
                <w:sz w:val="24"/>
                <w:szCs w:val="24"/>
              </w:rPr>
            </w:pPr>
            <w:r w:rsidRPr="00B820EF">
              <w:rPr>
                <w:rFonts w:ascii="Times New Roman" w:hAnsi="Times New Roman"/>
                <w:sz w:val="24"/>
                <w:szCs w:val="24"/>
              </w:rPr>
              <w:t>36</w:t>
            </w:r>
          </w:p>
        </w:tc>
        <w:tc>
          <w:tcPr>
            <w:tcW w:w="239" w:type="pct"/>
            <w:gridSpan w:val="2"/>
            <w:shd w:val="clear" w:color="auto" w:fill="FFFFFF"/>
          </w:tcPr>
          <w:p w:rsidR="00620A9E" w:rsidRPr="00B820EF" w:rsidRDefault="00620A9E" w:rsidP="00644100">
            <w:pPr>
              <w:spacing w:after="0" w:line="240" w:lineRule="auto"/>
              <w:ind w:right="56"/>
              <w:jc w:val="center"/>
              <w:rPr>
                <w:rFonts w:ascii="Times New Roman" w:hAnsi="Times New Roman"/>
                <w:sz w:val="24"/>
                <w:szCs w:val="24"/>
              </w:rPr>
            </w:pPr>
            <w:r w:rsidRPr="00B820EF">
              <w:rPr>
                <w:rFonts w:ascii="Times New Roman" w:hAnsi="Times New Roman"/>
                <w:sz w:val="24"/>
                <w:szCs w:val="24"/>
              </w:rPr>
              <w:t>36</w:t>
            </w:r>
          </w:p>
        </w:tc>
        <w:tc>
          <w:tcPr>
            <w:tcW w:w="245" w:type="pct"/>
            <w:shd w:val="clear" w:color="auto" w:fill="FFFFFF"/>
          </w:tcPr>
          <w:p w:rsidR="00620A9E" w:rsidRPr="00B820EF" w:rsidRDefault="00620A9E" w:rsidP="00644100">
            <w:pPr>
              <w:spacing w:after="0" w:line="240" w:lineRule="auto"/>
              <w:ind w:left="140"/>
              <w:jc w:val="center"/>
              <w:rPr>
                <w:rFonts w:ascii="Times New Roman" w:hAnsi="Times New Roman"/>
                <w:sz w:val="24"/>
                <w:szCs w:val="24"/>
              </w:rPr>
            </w:pPr>
            <w:r w:rsidRPr="00B820EF">
              <w:rPr>
                <w:rFonts w:ascii="Times New Roman" w:hAnsi="Times New Roman"/>
                <w:sz w:val="24"/>
                <w:szCs w:val="24"/>
              </w:rPr>
              <w:t>100</w:t>
            </w:r>
          </w:p>
        </w:tc>
        <w:tc>
          <w:tcPr>
            <w:tcW w:w="239" w:type="pct"/>
            <w:shd w:val="clear" w:color="auto" w:fill="FFFFFF"/>
          </w:tcPr>
          <w:p w:rsidR="00620A9E" w:rsidRPr="00B820EF" w:rsidRDefault="00620A9E" w:rsidP="00644100">
            <w:pPr>
              <w:spacing w:after="0" w:line="240" w:lineRule="auto"/>
              <w:ind w:left="220"/>
              <w:jc w:val="center"/>
              <w:rPr>
                <w:rFonts w:ascii="Times New Roman" w:hAnsi="Times New Roman"/>
                <w:sz w:val="24"/>
                <w:szCs w:val="24"/>
              </w:rPr>
            </w:pPr>
            <w:r w:rsidRPr="00B820EF">
              <w:rPr>
                <w:rFonts w:ascii="Times New Roman" w:hAnsi="Times New Roman"/>
                <w:sz w:val="24"/>
                <w:szCs w:val="24"/>
              </w:rPr>
              <w:t>-</w:t>
            </w:r>
          </w:p>
        </w:tc>
        <w:tc>
          <w:tcPr>
            <w:tcW w:w="192" w:type="pct"/>
            <w:shd w:val="clear" w:color="auto" w:fill="FFFFFF"/>
          </w:tcPr>
          <w:p w:rsidR="00620A9E" w:rsidRPr="00B820EF" w:rsidRDefault="00620A9E" w:rsidP="00644100">
            <w:pPr>
              <w:spacing w:after="0" w:line="240" w:lineRule="auto"/>
              <w:ind w:left="80"/>
              <w:jc w:val="center"/>
              <w:rPr>
                <w:rFonts w:ascii="Times New Roman" w:hAnsi="Times New Roman"/>
                <w:sz w:val="24"/>
                <w:szCs w:val="24"/>
              </w:rPr>
            </w:pPr>
            <w:r w:rsidRPr="00B820EF">
              <w:rPr>
                <w:rFonts w:ascii="Times New Roman" w:hAnsi="Times New Roman"/>
                <w:sz w:val="24"/>
                <w:szCs w:val="24"/>
              </w:rPr>
              <w:t>-</w:t>
            </w:r>
          </w:p>
        </w:tc>
        <w:tc>
          <w:tcPr>
            <w:tcW w:w="191" w:type="pct"/>
            <w:shd w:val="clear" w:color="auto" w:fill="FFFFFF"/>
          </w:tcPr>
          <w:p w:rsidR="00620A9E" w:rsidRPr="00B820EF" w:rsidRDefault="00620A9E" w:rsidP="00644100">
            <w:pPr>
              <w:spacing w:after="0" w:line="240" w:lineRule="auto"/>
              <w:ind w:left="220"/>
              <w:jc w:val="center"/>
              <w:rPr>
                <w:rFonts w:ascii="Times New Roman" w:hAnsi="Times New Roman"/>
                <w:sz w:val="24"/>
                <w:szCs w:val="24"/>
              </w:rPr>
            </w:pPr>
            <w:r w:rsidRPr="00B820EF">
              <w:rPr>
                <w:rFonts w:ascii="Times New Roman" w:hAnsi="Times New Roman"/>
                <w:sz w:val="24"/>
                <w:szCs w:val="24"/>
              </w:rPr>
              <w:t>-</w:t>
            </w:r>
          </w:p>
        </w:tc>
        <w:tc>
          <w:tcPr>
            <w:tcW w:w="193" w:type="pct"/>
            <w:shd w:val="clear" w:color="auto" w:fill="FFFFFF"/>
          </w:tcPr>
          <w:p w:rsidR="00620A9E" w:rsidRPr="00B820EF" w:rsidRDefault="00620A9E" w:rsidP="00644100">
            <w:pPr>
              <w:spacing w:after="0" w:line="240" w:lineRule="auto"/>
              <w:ind w:left="80"/>
              <w:jc w:val="center"/>
              <w:rPr>
                <w:rFonts w:ascii="Times New Roman" w:hAnsi="Times New Roman"/>
                <w:sz w:val="24"/>
                <w:szCs w:val="24"/>
              </w:rPr>
            </w:pPr>
            <w:r w:rsidRPr="00B820EF">
              <w:rPr>
                <w:rFonts w:ascii="Times New Roman" w:hAnsi="Times New Roman"/>
                <w:sz w:val="24"/>
                <w:szCs w:val="24"/>
              </w:rPr>
              <w:t>-</w:t>
            </w:r>
          </w:p>
        </w:tc>
        <w:tc>
          <w:tcPr>
            <w:tcW w:w="348" w:type="pct"/>
            <w:shd w:val="clear" w:color="auto" w:fill="FFFFFF"/>
          </w:tcPr>
          <w:p w:rsidR="00620A9E" w:rsidRPr="00B820EF" w:rsidRDefault="00620A9E" w:rsidP="00644100">
            <w:pPr>
              <w:spacing w:after="0" w:line="240" w:lineRule="auto"/>
              <w:ind w:left="180"/>
              <w:jc w:val="center"/>
              <w:rPr>
                <w:rFonts w:ascii="Times New Roman" w:hAnsi="Times New Roman"/>
                <w:sz w:val="24"/>
                <w:szCs w:val="24"/>
              </w:rPr>
            </w:pPr>
            <w:r w:rsidRPr="00B820EF">
              <w:rPr>
                <w:rFonts w:ascii="Times New Roman" w:hAnsi="Times New Roman"/>
                <w:sz w:val="24"/>
                <w:szCs w:val="24"/>
              </w:rPr>
              <w:t>-</w:t>
            </w:r>
          </w:p>
        </w:tc>
        <w:tc>
          <w:tcPr>
            <w:tcW w:w="283" w:type="pct"/>
            <w:shd w:val="clear" w:color="auto" w:fill="FFFFFF"/>
          </w:tcPr>
          <w:p w:rsidR="00620A9E" w:rsidRPr="00B820EF" w:rsidRDefault="00620A9E" w:rsidP="00644100">
            <w:pPr>
              <w:spacing w:after="0" w:line="240" w:lineRule="auto"/>
              <w:ind w:left="280"/>
              <w:jc w:val="center"/>
              <w:rPr>
                <w:rFonts w:ascii="Times New Roman" w:hAnsi="Times New Roman"/>
                <w:sz w:val="24"/>
                <w:szCs w:val="24"/>
              </w:rPr>
            </w:pPr>
            <w:r w:rsidRPr="00B820EF">
              <w:rPr>
                <w:rFonts w:ascii="Times New Roman" w:hAnsi="Times New Roman"/>
                <w:sz w:val="24"/>
                <w:szCs w:val="24"/>
              </w:rPr>
              <w:t>-</w:t>
            </w:r>
          </w:p>
        </w:tc>
        <w:tc>
          <w:tcPr>
            <w:tcW w:w="288" w:type="pct"/>
            <w:shd w:val="clear" w:color="auto" w:fill="FFFFFF"/>
          </w:tcPr>
          <w:p w:rsidR="00620A9E" w:rsidRPr="00B820EF" w:rsidRDefault="00620A9E" w:rsidP="00644100">
            <w:pPr>
              <w:spacing w:after="0" w:line="240" w:lineRule="auto"/>
              <w:jc w:val="center"/>
              <w:rPr>
                <w:rFonts w:ascii="Times New Roman" w:hAnsi="Times New Roman"/>
                <w:sz w:val="24"/>
                <w:szCs w:val="24"/>
              </w:rPr>
            </w:pPr>
            <w:r w:rsidRPr="00B820EF">
              <w:rPr>
                <w:rFonts w:ascii="Times New Roman" w:hAnsi="Times New Roman"/>
                <w:sz w:val="24"/>
                <w:szCs w:val="24"/>
              </w:rPr>
              <w:t>-</w:t>
            </w:r>
          </w:p>
        </w:tc>
        <w:tc>
          <w:tcPr>
            <w:tcW w:w="278" w:type="pct"/>
            <w:shd w:val="clear" w:color="auto" w:fill="FFFFFF"/>
          </w:tcPr>
          <w:p w:rsidR="00620A9E" w:rsidRPr="00B820EF" w:rsidRDefault="00620A9E" w:rsidP="00644100">
            <w:pPr>
              <w:spacing w:after="0" w:line="240" w:lineRule="auto"/>
              <w:jc w:val="center"/>
              <w:rPr>
                <w:rFonts w:ascii="Times New Roman" w:hAnsi="Times New Roman"/>
                <w:sz w:val="24"/>
                <w:szCs w:val="24"/>
              </w:rPr>
            </w:pPr>
            <w:r w:rsidRPr="00B820EF">
              <w:rPr>
                <w:rFonts w:ascii="Times New Roman" w:hAnsi="Times New Roman"/>
                <w:sz w:val="24"/>
                <w:szCs w:val="24"/>
              </w:rPr>
              <w:t>-</w:t>
            </w:r>
          </w:p>
        </w:tc>
      </w:tr>
      <w:tr w:rsidR="00620A9E" w:rsidRPr="00B820EF" w:rsidTr="00B820EF">
        <w:trPr>
          <w:trHeight w:val="20"/>
        </w:trPr>
        <w:tc>
          <w:tcPr>
            <w:tcW w:w="326" w:type="pct"/>
            <w:gridSpan w:val="2"/>
            <w:shd w:val="clear" w:color="auto" w:fill="FFFFFF"/>
          </w:tcPr>
          <w:p w:rsidR="00620A9E" w:rsidRPr="00B820EF" w:rsidRDefault="00620A9E" w:rsidP="00644100">
            <w:pPr>
              <w:spacing w:after="0" w:line="240" w:lineRule="auto"/>
              <w:jc w:val="center"/>
              <w:rPr>
                <w:rFonts w:ascii="Times New Roman" w:hAnsi="Times New Roman"/>
                <w:sz w:val="24"/>
                <w:szCs w:val="24"/>
              </w:rPr>
            </w:pPr>
            <w:r w:rsidRPr="00B820EF">
              <w:rPr>
                <w:rFonts w:ascii="Times New Roman" w:hAnsi="Times New Roman"/>
                <w:sz w:val="24"/>
                <w:szCs w:val="24"/>
              </w:rPr>
              <w:t>ФГОС</w:t>
            </w:r>
          </w:p>
        </w:tc>
        <w:tc>
          <w:tcPr>
            <w:tcW w:w="1498" w:type="pct"/>
            <w:shd w:val="clear" w:color="auto" w:fill="FFFFFF"/>
          </w:tcPr>
          <w:p w:rsidR="00620A9E" w:rsidRPr="00B820EF" w:rsidRDefault="00620A9E" w:rsidP="00644100">
            <w:pPr>
              <w:spacing w:after="0" w:line="240" w:lineRule="auto"/>
              <w:rPr>
                <w:rFonts w:ascii="Times New Roman" w:hAnsi="Times New Roman"/>
                <w:sz w:val="24"/>
                <w:szCs w:val="24"/>
              </w:rPr>
            </w:pPr>
            <w:r w:rsidRPr="00B820EF">
              <w:rPr>
                <w:rFonts w:ascii="Times New Roman" w:hAnsi="Times New Roman"/>
                <w:sz w:val="24"/>
                <w:szCs w:val="24"/>
              </w:rPr>
              <w:t>Основы микробиологии и инфекционная безопасность</w:t>
            </w:r>
          </w:p>
        </w:tc>
        <w:tc>
          <w:tcPr>
            <w:tcW w:w="211" w:type="pct"/>
            <w:gridSpan w:val="2"/>
            <w:shd w:val="clear" w:color="auto" w:fill="FFFFFF"/>
          </w:tcPr>
          <w:p w:rsidR="00620A9E" w:rsidRPr="00B820EF" w:rsidRDefault="00620A9E" w:rsidP="00644100">
            <w:pPr>
              <w:spacing w:after="0" w:line="240" w:lineRule="auto"/>
              <w:ind w:left="280"/>
              <w:rPr>
                <w:rFonts w:ascii="Times New Roman" w:hAnsi="Times New Roman"/>
                <w:sz w:val="24"/>
                <w:szCs w:val="24"/>
              </w:rPr>
            </w:pPr>
            <w:r w:rsidRPr="00B820EF">
              <w:rPr>
                <w:rFonts w:ascii="Times New Roman" w:hAnsi="Times New Roman"/>
                <w:sz w:val="24"/>
                <w:szCs w:val="24"/>
              </w:rPr>
              <w:t>1</w:t>
            </w:r>
          </w:p>
        </w:tc>
        <w:tc>
          <w:tcPr>
            <w:tcW w:w="467" w:type="pct"/>
            <w:gridSpan w:val="2"/>
            <w:shd w:val="clear" w:color="auto" w:fill="FFFFFF"/>
          </w:tcPr>
          <w:p w:rsidR="00620A9E" w:rsidRPr="00B820EF" w:rsidRDefault="00620A9E" w:rsidP="00644100">
            <w:pPr>
              <w:spacing w:after="0" w:line="240" w:lineRule="auto"/>
              <w:ind w:right="340"/>
              <w:jc w:val="center"/>
              <w:rPr>
                <w:rFonts w:ascii="Times New Roman" w:hAnsi="Times New Roman"/>
                <w:sz w:val="24"/>
                <w:szCs w:val="24"/>
              </w:rPr>
            </w:pPr>
            <w:r w:rsidRPr="00B820EF">
              <w:rPr>
                <w:rFonts w:ascii="Times New Roman" w:hAnsi="Times New Roman"/>
                <w:sz w:val="24"/>
                <w:szCs w:val="24"/>
              </w:rPr>
              <w:t>36</w:t>
            </w:r>
          </w:p>
        </w:tc>
        <w:tc>
          <w:tcPr>
            <w:tcW w:w="239" w:type="pct"/>
            <w:gridSpan w:val="2"/>
            <w:shd w:val="clear" w:color="auto" w:fill="FFFFFF"/>
          </w:tcPr>
          <w:p w:rsidR="00620A9E" w:rsidRPr="00B820EF" w:rsidRDefault="00620A9E" w:rsidP="00644100">
            <w:pPr>
              <w:spacing w:after="0" w:line="240" w:lineRule="auto"/>
              <w:ind w:right="56"/>
              <w:jc w:val="center"/>
              <w:rPr>
                <w:rFonts w:ascii="Times New Roman" w:hAnsi="Times New Roman"/>
                <w:sz w:val="24"/>
                <w:szCs w:val="24"/>
              </w:rPr>
            </w:pPr>
            <w:r w:rsidRPr="00B820EF">
              <w:rPr>
                <w:rFonts w:ascii="Times New Roman" w:hAnsi="Times New Roman"/>
                <w:sz w:val="24"/>
                <w:szCs w:val="24"/>
              </w:rPr>
              <w:t>36</w:t>
            </w:r>
          </w:p>
        </w:tc>
        <w:tc>
          <w:tcPr>
            <w:tcW w:w="245" w:type="pct"/>
            <w:shd w:val="clear" w:color="auto" w:fill="FFFFFF"/>
          </w:tcPr>
          <w:p w:rsidR="00620A9E" w:rsidRPr="00B820EF" w:rsidRDefault="00620A9E" w:rsidP="00644100">
            <w:pPr>
              <w:spacing w:after="0" w:line="240" w:lineRule="auto"/>
              <w:ind w:left="140"/>
              <w:jc w:val="center"/>
              <w:rPr>
                <w:rFonts w:ascii="Times New Roman" w:hAnsi="Times New Roman"/>
                <w:sz w:val="24"/>
                <w:szCs w:val="24"/>
              </w:rPr>
            </w:pPr>
            <w:r w:rsidRPr="00B820EF">
              <w:rPr>
                <w:rFonts w:ascii="Times New Roman" w:hAnsi="Times New Roman"/>
                <w:sz w:val="24"/>
                <w:szCs w:val="24"/>
              </w:rPr>
              <w:t>100</w:t>
            </w:r>
          </w:p>
        </w:tc>
        <w:tc>
          <w:tcPr>
            <w:tcW w:w="239" w:type="pct"/>
            <w:shd w:val="clear" w:color="auto" w:fill="FFFFFF"/>
          </w:tcPr>
          <w:p w:rsidR="00620A9E" w:rsidRPr="00B820EF" w:rsidRDefault="00620A9E" w:rsidP="00644100">
            <w:pPr>
              <w:spacing w:after="0" w:line="240" w:lineRule="auto"/>
              <w:ind w:left="220"/>
              <w:jc w:val="center"/>
              <w:rPr>
                <w:rFonts w:ascii="Times New Roman" w:hAnsi="Times New Roman"/>
                <w:sz w:val="24"/>
                <w:szCs w:val="24"/>
              </w:rPr>
            </w:pPr>
            <w:r w:rsidRPr="00B820EF">
              <w:rPr>
                <w:rFonts w:ascii="Times New Roman" w:hAnsi="Times New Roman"/>
                <w:sz w:val="24"/>
                <w:szCs w:val="24"/>
              </w:rPr>
              <w:t>-</w:t>
            </w:r>
          </w:p>
        </w:tc>
        <w:tc>
          <w:tcPr>
            <w:tcW w:w="192" w:type="pct"/>
            <w:shd w:val="clear" w:color="auto" w:fill="FFFFFF"/>
          </w:tcPr>
          <w:p w:rsidR="00620A9E" w:rsidRPr="00B820EF" w:rsidRDefault="00620A9E" w:rsidP="00644100">
            <w:pPr>
              <w:spacing w:after="0" w:line="240" w:lineRule="auto"/>
              <w:ind w:left="80"/>
              <w:jc w:val="center"/>
              <w:rPr>
                <w:rFonts w:ascii="Times New Roman" w:hAnsi="Times New Roman"/>
                <w:sz w:val="24"/>
                <w:szCs w:val="24"/>
              </w:rPr>
            </w:pPr>
            <w:r w:rsidRPr="00B820EF">
              <w:rPr>
                <w:rFonts w:ascii="Times New Roman" w:hAnsi="Times New Roman"/>
                <w:sz w:val="24"/>
                <w:szCs w:val="24"/>
              </w:rPr>
              <w:t>-</w:t>
            </w:r>
          </w:p>
        </w:tc>
        <w:tc>
          <w:tcPr>
            <w:tcW w:w="191" w:type="pct"/>
            <w:shd w:val="clear" w:color="auto" w:fill="FFFFFF"/>
          </w:tcPr>
          <w:p w:rsidR="00620A9E" w:rsidRPr="00B820EF" w:rsidRDefault="00620A9E" w:rsidP="00644100">
            <w:pPr>
              <w:spacing w:after="0" w:line="240" w:lineRule="auto"/>
              <w:ind w:left="220"/>
              <w:jc w:val="center"/>
              <w:rPr>
                <w:rFonts w:ascii="Times New Roman" w:hAnsi="Times New Roman"/>
                <w:sz w:val="24"/>
                <w:szCs w:val="24"/>
              </w:rPr>
            </w:pPr>
            <w:r w:rsidRPr="00B820EF">
              <w:rPr>
                <w:rFonts w:ascii="Times New Roman" w:hAnsi="Times New Roman"/>
                <w:sz w:val="24"/>
                <w:szCs w:val="24"/>
              </w:rPr>
              <w:t>-</w:t>
            </w:r>
          </w:p>
        </w:tc>
        <w:tc>
          <w:tcPr>
            <w:tcW w:w="193" w:type="pct"/>
            <w:shd w:val="clear" w:color="auto" w:fill="FFFFFF"/>
          </w:tcPr>
          <w:p w:rsidR="00620A9E" w:rsidRPr="00B820EF" w:rsidRDefault="00620A9E" w:rsidP="00644100">
            <w:pPr>
              <w:spacing w:after="0" w:line="240" w:lineRule="auto"/>
              <w:ind w:left="80"/>
              <w:jc w:val="center"/>
              <w:rPr>
                <w:rFonts w:ascii="Times New Roman" w:hAnsi="Times New Roman"/>
                <w:sz w:val="24"/>
                <w:szCs w:val="24"/>
              </w:rPr>
            </w:pPr>
            <w:r w:rsidRPr="00B820EF">
              <w:rPr>
                <w:rFonts w:ascii="Times New Roman" w:hAnsi="Times New Roman"/>
                <w:sz w:val="24"/>
                <w:szCs w:val="24"/>
              </w:rPr>
              <w:t>-</w:t>
            </w:r>
          </w:p>
        </w:tc>
        <w:tc>
          <w:tcPr>
            <w:tcW w:w="348" w:type="pct"/>
            <w:shd w:val="clear" w:color="auto" w:fill="FFFFFF"/>
          </w:tcPr>
          <w:p w:rsidR="00620A9E" w:rsidRPr="00B820EF" w:rsidRDefault="00620A9E" w:rsidP="00644100">
            <w:pPr>
              <w:spacing w:after="0" w:line="240" w:lineRule="auto"/>
              <w:ind w:left="180"/>
              <w:jc w:val="center"/>
              <w:rPr>
                <w:rFonts w:ascii="Times New Roman" w:hAnsi="Times New Roman"/>
                <w:sz w:val="24"/>
                <w:szCs w:val="24"/>
              </w:rPr>
            </w:pPr>
            <w:r w:rsidRPr="00B820EF">
              <w:rPr>
                <w:rFonts w:ascii="Times New Roman" w:hAnsi="Times New Roman"/>
                <w:sz w:val="24"/>
                <w:szCs w:val="24"/>
              </w:rPr>
              <w:t>-</w:t>
            </w:r>
          </w:p>
        </w:tc>
        <w:tc>
          <w:tcPr>
            <w:tcW w:w="283" w:type="pct"/>
            <w:shd w:val="clear" w:color="auto" w:fill="FFFFFF"/>
          </w:tcPr>
          <w:p w:rsidR="00620A9E" w:rsidRPr="00B820EF" w:rsidRDefault="00620A9E" w:rsidP="00644100">
            <w:pPr>
              <w:spacing w:after="0" w:line="240" w:lineRule="auto"/>
              <w:ind w:left="280"/>
              <w:jc w:val="center"/>
              <w:rPr>
                <w:rFonts w:ascii="Times New Roman" w:hAnsi="Times New Roman"/>
                <w:sz w:val="24"/>
                <w:szCs w:val="24"/>
              </w:rPr>
            </w:pPr>
            <w:r w:rsidRPr="00B820EF">
              <w:rPr>
                <w:rFonts w:ascii="Times New Roman" w:hAnsi="Times New Roman"/>
                <w:sz w:val="24"/>
                <w:szCs w:val="24"/>
              </w:rPr>
              <w:t>-</w:t>
            </w:r>
          </w:p>
        </w:tc>
        <w:tc>
          <w:tcPr>
            <w:tcW w:w="288" w:type="pct"/>
            <w:shd w:val="clear" w:color="auto" w:fill="FFFFFF"/>
          </w:tcPr>
          <w:p w:rsidR="00620A9E" w:rsidRPr="00B820EF" w:rsidRDefault="00620A9E" w:rsidP="00644100">
            <w:pPr>
              <w:spacing w:after="0" w:line="240" w:lineRule="auto"/>
              <w:jc w:val="center"/>
              <w:rPr>
                <w:rFonts w:ascii="Times New Roman" w:hAnsi="Times New Roman"/>
                <w:sz w:val="24"/>
                <w:szCs w:val="24"/>
              </w:rPr>
            </w:pPr>
            <w:r w:rsidRPr="00B820EF">
              <w:rPr>
                <w:rFonts w:ascii="Times New Roman" w:hAnsi="Times New Roman"/>
                <w:sz w:val="24"/>
                <w:szCs w:val="24"/>
              </w:rPr>
              <w:t>-</w:t>
            </w:r>
          </w:p>
        </w:tc>
        <w:tc>
          <w:tcPr>
            <w:tcW w:w="278" w:type="pct"/>
            <w:shd w:val="clear" w:color="auto" w:fill="FFFFFF"/>
          </w:tcPr>
          <w:p w:rsidR="00620A9E" w:rsidRPr="00B820EF" w:rsidRDefault="00620A9E" w:rsidP="00644100">
            <w:pPr>
              <w:spacing w:after="0" w:line="240" w:lineRule="auto"/>
              <w:jc w:val="center"/>
              <w:rPr>
                <w:rFonts w:ascii="Times New Roman" w:hAnsi="Times New Roman"/>
                <w:sz w:val="24"/>
                <w:szCs w:val="24"/>
              </w:rPr>
            </w:pPr>
            <w:r w:rsidRPr="00B820EF">
              <w:rPr>
                <w:rFonts w:ascii="Times New Roman" w:hAnsi="Times New Roman"/>
                <w:sz w:val="24"/>
                <w:szCs w:val="24"/>
              </w:rPr>
              <w:t>-</w:t>
            </w:r>
          </w:p>
        </w:tc>
      </w:tr>
      <w:tr w:rsidR="00620A9E" w:rsidRPr="00B820EF" w:rsidTr="00B820EF">
        <w:trPr>
          <w:trHeight w:val="20"/>
        </w:trPr>
        <w:tc>
          <w:tcPr>
            <w:tcW w:w="326" w:type="pct"/>
            <w:gridSpan w:val="2"/>
            <w:shd w:val="clear" w:color="auto" w:fill="FFFFFF"/>
          </w:tcPr>
          <w:p w:rsidR="00620A9E" w:rsidRPr="00B820EF" w:rsidRDefault="00620A9E" w:rsidP="00644100">
            <w:pPr>
              <w:spacing w:after="0" w:line="240" w:lineRule="auto"/>
              <w:jc w:val="center"/>
              <w:rPr>
                <w:rFonts w:ascii="Times New Roman" w:hAnsi="Times New Roman"/>
                <w:sz w:val="24"/>
                <w:szCs w:val="24"/>
              </w:rPr>
            </w:pPr>
            <w:r w:rsidRPr="00B820EF">
              <w:rPr>
                <w:rFonts w:ascii="Times New Roman" w:hAnsi="Times New Roman"/>
                <w:sz w:val="24"/>
                <w:szCs w:val="24"/>
              </w:rPr>
              <w:t>ФГОС</w:t>
            </w:r>
          </w:p>
        </w:tc>
        <w:tc>
          <w:tcPr>
            <w:tcW w:w="1498" w:type="pct"/>
            <w:shd w:val="clear" w:color="auto" w:fill="FFFFFF"/>
          </w:tcPr>
          <w:p w:rsidR="00620A9E" w:rsidRPr="00B820EF" w:rsidRDefault="00620A9E" w:rsidP="00644100">
            <w:pPr>
              <w:spacing w:after="0" w:line="240" w:lineRule="auto"/>
              <w:rPr>
                <w:rFonts w:ascii="Times New Roman" w:hAnsi="Times New Roman"/>
                <w:sz w:val="24"/>
                <w:szCs w:val="24"/>
              </w:rPr>
            </w:pPr>
            <w:r w:rsidRPr="00B820EF">
              <w:rPr>
                <w:rFonts w:ascii="Times New Roman" w:hAnsi="Times New Roman"/>
                <w:sz w:val="24"/>
                <w:szCs w:val="24"/>
              </w:rPr>
              <w:t xml:space="preserve">Стоматологические заболевания </w:t>
            </w:r>
          </w:p>
        </w:tc>
        <w:tc>
          <w:tcPr>
            <w:tcW w:w="211" w:type="pct"/>
            <w:gridSpan w:val="2"/>
            <w:shd w:val="clear" w:color="auto" w:fill="FFFFFF"/>
          </w:tcPr>
          <w:p w:rsidR="00620A9E" w:rsidRPr="00B820EF" w:rsidRDefault="00620A9E" w:rsidP="00644100">
            <w:pPr>
              <w:spacing w:after="0" w:line="240" w:lineRule="auto"/>
              <w:ind w:left="280"/>
              <w:rPr>
                <w:rFonts w:ascii="Times New Roman" w:hAnsi="Times New Roman"/>
                <w:sz w:val="24"/>
                <w:szCs w:val="24"/>
              </w:rPr>
            </w:pPr>
            <w:r w:rsidRPr="00B820EF">
              <w:rPr>
                <w:rFonts w:ascii="Times New Roman" w:hAnsi="Times New Roman"/>
                <w:sz w:val="24"/>
                <w:szCs w:val="24"/>
              </w:rPr>
              <w:t>2</w:t>
            </w:r>
          </w:p>
        </w:tc>
        <w:tc>
          <w:tcPr>
            <w:tcW w:w="467" w:type="pct"/>
            <w:gridSpan w:val="2"/>
            <w:shd w:val="clear" w:color="auto" w:fill="FFFFFF"/>
          </w:tcPr>
          <w:p w:rsidR="00620A9E" w:rsidRPr="00B820EF" w:rsidRDefault="00620A9E" w:rsidP="00644100">
            <w:pPr>
              <w:spacing w:after="0" w:line="240" w:lineRule="auto"/>
              <w:ind w:right="180"/>
              <w:jc w:val="center"/>
              <w:rPr>
                <w:rFonts w:ascii="Times New Roman" w:hAnsi="Times New Roman"/>
                <w:sz w:val="24"/>
                <w:szCs w:val="24"/>
              </w:rPr>
            </w:pPr>
            <w:r w:rsidRPr="00B820EF">
              <w:rPr>
                <w:rFonts w:ascii="Times New Roman" w:hAnsi="Times New Roman"/>
                <w:sz w:val="24"/>
                <w:szCs w:val="24"/>
              </w:rPr>
              <w:t>18</w:t>
            </w:r>
          </w:p>
        </w:tc>
        <w:tc>
          <w:tcPr>
            <w:tcW w:w="239" w:type="pct"/>
            <w:gridSpan w:val="2"/>
            <w:shd w:val="clear" w:color="auto" w:fill="FFFFFF"/>
          </w:tcPr>
          <w:p w:rsidR="00620A9E" w:rsidRPr="00B820EF" w:rsidRDefault="00620A9E" w:rsidP="00644100">
            <w:pPr>
              <w:spacing w:after="0" w:line="240" w:lineRule="auto"/>
              <w:ind w:right="180"/>
              <w:jc w:val="center"/>
              <w:rPr>
                <w:rFonts w:ascii="Times New Roman" w:hAnsi="Times New Roman"/>
                <w:sz w:val="24"/>
                <w:szCs w:val="24"/>
              </w:rPr>
            </w:pPr>
            <w:r w:rsidRPr="00B820EF">
              <w:rPr>
                <w:rFonts w:ascii="Times New Roman" w:hAnsi="Times New Roman"/>
                <w:sz w:val="24"/>
                <w:szCs w:val="24"/>
              </w:rPr>
              <w:t>18</w:t>
            </w:r>
          </w:p>
        </w:tc>
        <w:tc>
          <w:tcPr>
            <w:tcW w:w="245" w:type="pct"/>
            <w:shd w:val="clear" w:color="auto" w:fill="FFFFFF"/>
          </w:tcPr>
          <w:p w:rsidR="00620A9E" w:rsidRPr="00B820EF" w:rsidRDefault="00620A9E" w:rsidP="00644100">
            <w:pPr>
              <w:spacing w:after="0" w:line="240" w:lineRule="auto"/>
              <w:jc w:val="center"/>
              <w:rPr>
                <w:rFonts w:ascii="Times New Roman" w:hAnsi="Times New Roman"/>
                <w:sz w:val="24"/>
                <w:szCs w:val="24"/>
              </w:rPr>
            </w:pPr>
            <w:r w:rsidRPr="00B820EF">
              <w:rPr>
                <w:rFonts w:ascii="Times New Roman" w:hAnsi="Times New Roman"/>
                <w:sz w:val="24"/>
                <w:szCs w:val="24"/>
              </w:rPr>
              <w:t>100</w:t>
            </w:r>
          </w:p>
        </w:tc>
        <w:tc>
          <w:tcPr>
            <w:tcW w:w="239" w:type="pct"/>
            <w:shd w:val="clear" w:color="auto" w:fill="FFFFFF"/>
          </w:tcPr>
          <w:p w:rsidR="00620A9E" w:rsidRPr="00B820EF" w:rsidRDefault="00620A9E" w:rsidP="00644100">
            <w:pPr>
              <w:spacing w:after="0" w:line="240" w:lineRule="auto"/>
              <w:ind w:left="220"/>
              <w:jc w:val="center"/>
              <w:rPr>
                <w:rFonts w:ascii="Times New Roman" w:hAnsi="Times New Roman"/>
                <w:sz w:val="24"/>
                <w:szCs w:val="24"/>
              </w:rPr>
            </w:pPr>
            <w:r w:rsidRPr="00B820EF">
              <w:rPr>
                <w:rFonts w:ascii="Times New Roman" w:hAnsi="Times New Roman"/>
                <w:sz w:val="24"/>
                <w:szCs w:val="24"/>
              </w:rPr>
              <w:t>-</w:t>
            </w:r>
          </w:p>
        </w:tc>
        <w:tc>
          <w:tcPr>
            <w:tcW w:w="192" w:type="pct"/>
            <w:shd w:val="clear" w:color="auto" w:fill="FFFFFF"/>
          </w:tcPr>
          <w:p w:rsidR="00620A9E" w:rsidRPr="00B820EF" w:rsidRDefault="00620A9E" w:rsidP="00644100">
            <w:pPr>
              <w:spacing w:after="0" w:line="240" w:lineRule="auto"/>
              <w:ind w:left="80"/>
              <w:jc w:val="center"/>
              <w:rPr>
                <w:rFonts w:ascii="Times New Roman" w:hAnsi="Times New Roman"/>
                <w:sz w:val="24"/>
                <w:szCs w:val="24"/>
              </w:rPr>
            </w:pPr>
            <w:r w:rsidRPr="00B820EF">
              <w:rPr>
                <w:rFonts w:ascii="Times New Roman" w:hAnsi="Times New Roman"/>
                <w:sz w:val="24"/>
                <w:szCs w:val="24"/>
              </w:rPr>
              <w:t>-</w:t>
            </w:r>
          </w:p>
        </w:tc>
        <w:tc>
          <w:tcPr>
            <w:tcW w:w="191" w:type="pct"/>
            <w:shd w:val="clear" w:color="auto" w:fill="FFFFFF"/>
          </w:tcPr>
          <w:p w:rsidR="00620A9E" w:rsidRPr="00B820EF" w:rsidRDefault="00620A9E" w:rsidP="00644100">
            <w:pPr>
              <w:spacing w:after="0" w:line="240" w:lineRule="auto"/>
              <w:ind w:left="220"/>
              <w:jc w:val="center"/>
              <w:rPr>
                <w:rFonts w:ascii="Times New Roman" w:hAnsi="Times New Roman"/>
                <w:sz w:val="24"/>
                <w:szCs w:val="24"/>
              </w:rPr>
            </w:pPr>
            <w:r w:rsidRPr="00B820EF">
              <w:rPr>
                <w:rFonts w:ascii="Times New Roman" w:hAnsi="Times New Roman"/>
                <w:sz w:val="24"/>
                <w:szCs w:val="24"/>
              </w:rPr>
              <w:t>-</w:t>
            </w:r>
          </w:p>
        </w:tc>
        <w:tc>
          <w:tcPr>
            <w:tcW w:w="193" w:type="pct"/>
            <w:shd w:val="clear" w:color="auto" w:fill="FFFFFF"/>
          </w:tcPr>
          <w:p w:rsidR="00620A9E" w:rsidRPr="00B820EF" w:rsidRDefault="00620A9E" w:rsidP="00644100">
            <w:pPr>
              <w:spacing w:after="0" w:line="240" w:lineRule="auto"/>
              <w:ind w:left="80"/>
              <w:jc w:val="center"/>
              <w:rPr>
                <w:rFonts w:ascii="Times New Roman" w:hAnsi="Times New Roman"/>
                <w:sz w:val="24"/>
                <w:szCs w:val="24"/>
              </w:rPr>
            </w:pPr>
            <w:r w:rsidRPr="00B820EF">
              <w:rPr>
                <w:rFonts w:ascii="Times New Roman" w:hAnsi="Times New Roman"/>
                <w:sz w:val="24"/>
                <w:szCs w:val="24"/>
              </w:rPr>
              <w:t>-</w:t>
            </w:r>
          </w:p>
        </w:tc>
        <w:tc>
          <w:tcPr>
            <w:tcW w:w="348" w:type="pct"/>
            <w:shd w:val="clear" w:color="auto" w:fill="FFFFFF"/>
          </w:tcPr>
          <w:p w:rsidR="00620A9E" w:rsidRPr="00B820EF" w:rsidRDefault="00620A9E" w:rsidP="00644100">
            <w:pPr>
              <w:spacing w:after="0" w:line="240" w:lineRule="auto"/>
              <w:ind w:left="180"/>
              <w:jc w:val="center"/>
              <w:rPr>
                <w:rFonts w:ascii="Times New Roman" w:hAnsi="Times New Roman"/>
                <w:sz w:val="24"/>
                <w:szCs w:val="24"/>
              </w:rPr>
            </w:pPr>
            <w:r w:rsidRPr="00B820EF">
              <w:rPr>
                <w:rFonts w:ascii="Times New Roman" w:hAnsi="Times New Roman"/>
                <w:sz w:val="24"/>
                <w:szCs w:val="24"/>
              </w:rPr>
              <w:t>-</w:t>
            </w:r>
          </w:p>
        </w:tc>
        <w:tc>
          <w:tcPr>
            <w:tcW w:w="283" w:type="pct"/>
            <w:shd w:val="clear" w:color="auto" w:fill="FFFFFF"/>
          </w:tcPr>
          <w:p w:rsidR="00620A9E" w:rsidRPr="00B820EF" w:rsidRDefault="00620A9E" w:rsidP="00644100">
            <w:pPr>
              <w:spacing w:after="0" w:line="240" w:lineRule="auto"/>
              <w:ind w:left="280"/>
              <w:jc w:val="center"/>
              <w:rPr>
                <w:rFonts w:ascii="Times New Roman" w:hAnsi="Times New Roman"/>
                <w:sz w:val="24"/>
                <w:szCs w:val="24"/>
              </w:rPr>
            </w:pPr>
            <w:r w:rsidRPr="00B820EF">
              <w:rPr>
                <w:rFonts w:ascii="Times New Roman" w:hAnsi="Times New Roman"/>
                <w:sz w:val="24"/>
                <w:szCs w:val="24"/>
              </w:rPr>
              <w:t>-</w:t>
            </w:r>
          </w:p>
        </w:tc>
        <w:tc>
          <w:tcPr>
            <w:tcW w:w="288" w:type="pct"/>
            <w:shd w:val="clear" w:color="auto" w:fill="FFFFFF"/>
          </w:tcPr>
          <w:p w:rsidR="00620A9E" w:rsidRPr="00B820EF" w:rsidRDefault="00620A9E" w:rsidP="00644100">
            <w:pPr>
              <w:spacing w:after="0" w:line="240" w:lineRule="auto"/>
              <w:jc w:val="center"/>
              <w:rPr>
                <w:rFonts w:ascii="Times New Roman" w:hAnsi="Times New Roman"/>
                <w:sz w:val="24"/>
                <w:szCs w:val="24"/>
              </w:rPr>
            </w:pPr>
            <w:r w:rsidRPr="00B820EF">
              <w:rPr>
                <w:rFonts w:ascii="Times New Roman" w:hAnsi="Times New Roman"/>
                <w:sz w:val="24"/>
                <w:szCs w:val="24"/>
              </w:rPr>
              <w:t>-</w:t>
            </w:r>
          </w:p>
        </w:tc>
        <w:tc>
          <w:tcPr>
            <w:tcW w:w="278" w:type="pct"/>
            <w:shd w:val="clear" w:color="auto" w:fill="FFFFFF"/>
          </w:tcPr>
          <w:p w:rsidR="00620A9E" w:rsidRPr="00B820EF" w:rsidRDefault="00620A9E" w:rsidP="00644100">
            <w:pPr>
              <w:spacing w:after="0" w:line="240" w:lineRule="auto"/>
              <w:jc w:val="center"/>
              <w:rPr>
                <w:rFonts w:ascii="Times New Roman" w:hAnsi="Times New Roman"/>
                <w:sz w:val="24"/>
                <w:szCs w:val="24"/>
              </w:rPr>
            </w:pPr>
            <w:r w:rsidRPr="00B820EF">
              <w:rPr>
                <w:rFonts w:ascii="Times New Roman" w:hAnsi="Times New Roman"/>
                <w:sz w:val="24"/>
                <w:szCs w:val="24"/>
              </w:rPr>
              <w:t>-</w:t>
            </w:r>
          </w:p>
        </w:tc>
      </w:tr>
      <w:tr w:rsidR="00620A9E" w:rsidRPr="00B820EF" w:rsidTr="00B820EF">
        <w:trPr>
          <w:trHeight w:val="20"/>
        </w:trPr>
        <w:tc>
          <w:tcPr>
            <w:tcW w:w="326" w:type="pct"/>
            <w:gridSpan w:val="2"/>
            <w:shd w:val="clear" w:color="auto" w:fill="FFFFFF"/>
          </w:tcPr>
          <w:p w:rsidR="00620A9E" w:rsidRPr="00B820EF" w:rsidRDefault="00620A9E" w:rsidP="00644100">
            <w:pPr>
              <w:spacing w:after="0" w:line="240" w:lineRule="auto"/>
              <w:jc w:val="center"/>
              <w:rPr>
                <w:rFonts w:ascii="Times New Roman" w:hAnsi="Times New Roman"/>
                <w:sz w:val="24"/>
                <w:szCs w:val="24"/>
              </w:rPr>
            </w:pPr>
          </w:p>
        </w:tc>
        <w:tc>
          <w:tcPr>
            <w:tcW w:w="1498" w:type="pct"/>
            <w:shd w:val="clear" w:color="auto" w:fill="FFFFFF"/>
          </w:tcPr>
          <w:p w:rsidR="00620A9E" w:rsidRPr="00B820EF" w:rsidRDefault="00620A9E" w:rsidP="00644100">
            <w:pPr>
              <w:spacing w:after="0" w:line="240" w:lineRule="auto"/>
              <w:rPr>
                <w:rFonts w:ascii="Times New Roman" w:hAnsi="Times New Roman"/>
                <w:sz w:val="24"/>
                <w:szCs w:val="24"/>
              </w:rPr>
            </w:pPr>
            <w:r w:rsidRPr="00B820EF">
              <w:rPr>
                <w:rFonts w:ascii="Times New Roman" w:hAnsi="Times New Roman"/>
                <w:sz w:val="24"/>
                <w:szCs w:val="24"/>
              </w:rPr>
              <w:t xml:space="preserve">Психология </w:t>
            </w:r>
          </w:p>
        </w:tc>
        <w:tc>
          <w:tcPr>
            <w:tcW w:w="211" w:type="pct"/>
            <w:gridSpan w:val="2"/>
            <w:shd w:val="clear" w:color="auto" w:fill="FFFFFF"/>
          </w:tcPr>
          <w:p w:rsidR="00620A9E" w:rsidRPr="00B820EF" w:rsidRDefault="00620A9E" w:rsidP="00644100">
            <w:pPr>
              <w:spacing w:after="0" w:line="240" w:lineRule="auto"/>
              <w:ind w:left="280"/>
              <w:rPr>
                <w:rFonts w:ascii="Times New Roman" w:hAnsi="Times New Roman"/>
                <w:sz w:val="24"/>
                <w:szCs w:val="24"/>
              </w:rPr>
            </w:pPr>
            <w:r w:rsidRPr="00B820EF">
              <w:rPr>
                <w:rFonts w:ascii="Times New Roman" w:hAnsi="Times New Roman"/>
                <w:sz w:val="24"/>
                <w:szCs w:val="24"/>
              </w:rPr>
              <w:t>2</w:t>
            </w:r>
          </w:p>
        </w:tc>
        <w:tc>
          <w:tcPr>
            <w:tcW w:w="467" w:type="pct"/>
            <w:gridSpan w:val="2"/>
            <w:shd w:val="clear" w:color="auto" w:fill="FFFFFF"/>
          </w:tcPr>
          <w:p w:rsidR="00620A9E" w:rsidRPr="00B820EF" w:rsidRDefault="00620A9E" w:rsidP="00644100">
            <w:pPr>
              <w:spacing w:after="0" w:line="240" w:lineRule="auto"/>
              <w:ind w:right="180"/>
              <w:jc w:val="center"/>
              <w:rPr>
                <w:rFonts w:ascii="Times New Roman" w:hAnsi="Times New Roman"/>
                <w:sz w:val="24"/>
                <w:szCs w:val="24"/>
              </w:rPr>
            </w:pPr>
            <w:r w:rsidRPr="00B820EF">
              <w:rPr>
                <w:rFonts w:ascii="Times New Roman" w:hAnsi="Times New Roman"/>
                <w:sz w:val="24"/>
                <w:szCs w:val="24"/>
              </w:rPr>
              <w:t>18</w:t>
            </w:r>
          </w:p>
        </w:tc>
        <w:tc>
          <w:tcPr>
            <w:tcW w:w="239" w:type="pct"/>
            <w:gridSpan w:val="2"/>
            <w:shd w:val="clear" w:color="auto" w:fill="FFFFFF"/>
          </w:tcPr>
          <w:p w:rsidR="00620A9E" w:rsidRPr="00B820EF" w:rsidRDefault="00620A9E" w:rsidP="00644100">
            <w:pPr>
              <w:spacing w:after="0" w:line="240" w:lineRule="auto"/>
              <w:ind w:right="180"/>
              <w:jc w:val="center"/>
              <w:rPr>
                <w:rFonts w:ascii="Times New Roman" w:hAnsi="Times New Roman"/>
                <w:sz w:val="24"/>
                <w:szCs w:val="24"/>
              </w:rPr>
            </w:pPr>
            <w:r w:rsidRPr="00B820EF">
              <w:rPr>
                <w:rFonts w:ascii="Times New Roman" w:hAnsi="Times New Roman"/>
                <w:sz w:val="24"/>
                <w:szCs w:val="24"/>
              </w:rPr>
              <w:t>18</w:t>
            </w:r>
          </w:p>
        </w:tc>
        <w:tc>
          <w:tcPr>
            <w:tcW w:w="245" w:type="pct"/>
            <w:shd w:val="clear" w:color="auto" w:fill="FFFFFF"/>
          </w:tcPr>
          <w:p w:rsidR="00620A9E" w:rsidRPr="00B820EF" w:rsidRDefault="00620A9E" w:rsidP="00644100">
            <w:pPr>
              <w:spacing w:after="0" w:line="240" w:lineRule="auto"/>
              <w:jc w:val="center"/>
              <w:rPr>
                <w:rFonts w:ascii="Times New Roman" w:hAnsi="Times New Roman"/>
                <w:sz w:val="24"/>
                <w:szCs w:val="24"/>
              </w:rPr>
            </w:pPr>
            <w:r w:rsidRPr="00B820EF">
              <w:rPr>
                <w:rFonts w:ascii="Times New Roman" w:hAnsi="Times New Roman"/>
                <w:sz w:val="24"/>
                <w:szCs w:val="24"/>
              </w:rPr>
              <w:t>100</w:t>
            </w:r>
          </w:p>
        </w:tc>
        <w:tc>
          <w:tcPr>
            <w:tcW w:w="239" w:type="pct"/>
            <w:shd w:val="clear" w:color="auto" w:fill="FFFFFF"/>
          </w:tcPr>
          <w:p w:rsidR="00620A9E" w:rsidRPr="00B820EF" w:rsidRDefault="00620A9E" w:rsidP="00644100">
            <w:pPr>
              <w:spacing w:after="0" w:line="240" w:lineRule="auto"/>
              <w:ind w:left="220"/>
              <w:jc w:val="center"/>
              <w:rPr>
                <w:rFonts w:ascii="Times New Roman" w:hAnsi="Times New Roman"/>
                <w:sz w:val="24"/>
                <w:szCs w:val="24"/>
              </w:rPr>
            </w:pPr>
            <w:r w:rsidRPr="00B820EF">
              <w:rPr>
                <w:rFonts w:ascii="Times New Roman" w:hAnsi="Times New Roman"/>
                <w:sz w:val="24"/>
                <w:szCs w:val="24"/>
              </w:rPr>
              <w:t>-</w:t>
            </w:r>
          </w:p>
        </w:tc>
        <w:tc>
          <w:tcPr>
            <w:tcW w:w="192" w:type="pct"/>
            <w:shd w:val="clear" w:color="auto" w:fill="FFFFFF"/>
          </w:tcPr>
          <w:p w:rsidR="00620A9E" w:rsidRPr="00B820EF" w:rsidRDefault="00620A9E" w:rsidP="00644100">
            <w:pPr>
              <w:spacing w:after="0" w:line="240" w:lineRule="auto"/>
              <w:ind w:left="80"/>
              <w:jc w:val="center"/>
              <w:rPr>
                <w:rFonts w:ascii="Times New Roman" w:hAnsi="Times New Roman"/>
                <w:sz w:val="24"/>
                <w:szCs w:val="24"/>
              </w:rPr>
            </w:pPr>
            <w:r w:rsidRPr="00B820EF">
              <w:rPr>
                <w:rFonts w:ascii="Times New Roman" w:hAnsi="Times New Roman"/>
                <w:sz w:val="24"/>
                <w:szCs w:val="24"/>
              </w:rPr>
              <w:t>-</w:t>
            </w:r>
          </w:p>
        </w:tc>
        <w:tc>
          <w:tcPr>
            <w:tcW w:w="191" w:type="pct"/>
            <w:shd w:val="clear" w:color="auto" w:fill="FFFFFF"/>
          </w:tcPr>
          <w:p w:rsidR="00620A9E" w:rsidRPr="00B820EF" w:rsidRDefault="00620A9E" w:rsidP="00644100">
            <w:pPr>
              <w:spacing w:after="0" w:line="240" w:lineRule="auto"/>
              <w:ind w:left="220"/>
              <w:jc w:val="center"/>
              <w:rPr>
                <w:rFonts w:ascii="Times New Roman" w:hAnsi="Times New Roman"/>
                <w:sz w:val="24"/>
                <w:szCs w:val="24"/>
              </w:rPr>
            </w:pPr>
            <w:r w:rsidRPr="00B820EF">
              <w:rPr>
                <w:rFonts w:ascii="Times New Roman" w:hAnsi="Times New Roman"/>
                <w:sz w:val="24"/>
                <w:szCs w:val="24"/>
              </w:rPr>
              <w:t>-</w:t>
            </w:r>
          </w:p>
        </w:tc>
        <w:tc>
          <w:tcPr>
            <w:tcW w:w="193" w:type="pct"/>
            <w:shd w:val="clear" w:color="auto" w:fill="FFFFFF"/>
          </w:tcPr>
          <w:p w:rsidR="00620A9E" w:rsidRPr="00B820EF" w:rsidRDefault="00620A9E" w:rsidP="00644100">
            <w:pPr>
              <w:spacing w:after="0" w:line="240" w:lineRule="auto"/>
              <w:ind w:left="80"/>
              <w:jc w:val="center"/>
              <w:rPr>
                <w:rFonts w:ascii="Times New Roman" w:hAnsi="Times New Roman"/>
                <w:sz w:val="24"/>
                <w:szCs w:val="24"/>
              </w:rPr>
            </w:pPr>
            <w:r w:rsidRPr="00B820EF">
              <w:rPr>
                <w:rFonts w:ascii="Times New Roman" w:hAnsi="Times New Roman"/>
                <w:sz w:val="24"/>
                <w:szCs w:val="24"/>
              </w:rPr>
              <w:t>-</w:t>
            </w:r>
          </w:p>
        </w:tc>
        <w:tc>
          <w:tcPr>
            <w:tcW w:w="348" w:type="pct"/>
            <w:shd w:val="clear" w:color="auto" w:fill="FFFFFF"/>
          </w:tcPr>
          <w:p w:rsidR="00620A9E" w:rsidRPr="00B820EF" w:rsidRDefault="00620A9E" w:rsidP="00644100">
            <w:pPr>
              <w:spacing w:after="0" w:line="240" w:lineRule="auto"/>
              <w:ind w:left="180"/>
              <w:jc w:val="center"/>
              <w:rPr>
                <w:rFonts w:ascii="Times New Roman" w:hAnsi="Times New Roman"/>
                <w:sz w:val="24"/>
                <w:szCs w:val="24"/>
              </w:rPr>
            </w:pPr>
            <w:r w:rsidRPr="00B820EF">
              <w:rPr>
                <w:rFonts w:ascii="Times New Roman" w:hAnsi="Times New Roman"/>
                <w:sz w:val="24"/>
                <w:szCs w:val="24"/>
              </w:rPr>
              <w:t>-</w:t>
            </w:r>
          </w:p>
        </w:tc>
        <w:tc>
          <w:tcPr>
            <w:tcW w:w="283" w:type="pct"/>
            <w:shd w:val="clear" w:color="auto" w:fill="FFFFFF"/>
          </w:tcPr>
          <w:p w:rsidR="00620A9E" w:rsidRPr="00B820EF" w:rsidRDefault="00620A9E" w:rsidP="00644100">
            <w:pPr>
              <w:spacing w:after="0" w:line="240" w:lineRule="auto"/>
              <w:ind w:left="280"/>
              <w:jc w:val="center"/>
              <w:rPr>
                <w:rFonts w:ascii="Times New Roman" w:hAnsi="Times New Roman"/>
                <w:sz w:val="24"/>
                <w:szCs w:val="24"/>
              </w:rPr>
            </w:pPr>
            <w:r w:rsidRPr="00B820EF">
              <w:rPr>
                <w:rFonts w:ascii="Times New Roman" w:hAnsi="Times New Roman"/>
                <w:sz w:val="24"/>
                <w:szCs w:val="24"/>
              </w:rPr>
              <w:t>-</w:t>
            </w:r>
          </w:p>
        </w:tc>
        <w:tc>
          <w:tcPr>
            <w:tcW w:w="288" w:type="pct"/>
            <w:shd w:val="clear" w:color="auto" w:fill="FFFFFF"/>
          </w:tcPr>
          <w:p w:rsidR="00620A9E" w:rsidRPr="00B820EF" w:rsidRDefault="00620A9E" w:rsidP="00644100">
            <w:pPr>
              <w:spacing w:after="0" w:line="240" w:lineRule="auto"/>
              <w:jc w:val="center"/>
              <w:rPr>
                <w:rFonts w:ascii="Times New Roman" w:hAnsi="Times New Roman"/>
                <w:sz w:val="24"/>
                <w:szCs w:val="24"/>
              </w:rPr>
            </w:pPr>
            <w:r w:rsidRPr="00B820EF">
              <w:rPr>
                <w:rFonts w:ascii="Times New Roman" w:hAnsi="Times New Roman"/>
                <w:sz w:val="24"/>
                <w:szCs w:val="24"/>
              </w:rPr>
              <w:t>-</w:t>
            </w:r>
          </w:p>
        </w:tc>
        <w:tc>
          <w:tcPr>
            <w:tcW w:w="278" w:type="pct"/>
            <w:shd w:val="clear" w:color="auto" w:fill="FFFFFF"/>
          </w:tcPr>
          <w:p w:rsidR="00620A9E" w:rsidRPr="00B820EF" w:rsidRDefault="00620A9E" w:rsidP="00644100">
            <w:pPr>
              <w:spacing w:after="0" w:line="240" w:lineRule="auto"/>
              <w:jc w:val="center"/>
              <w:rPr>
                <w:rFonts w:ascii="Times New Roman" w:hAnsi="Times New Roman"/>
                <w:sz w:val="24"/>
                <w:szCs w:val="24"/>
              </w:rPr>
            </w:pPr>
            <w:r w:rsidRPr="00B820EF">
              <w:rPr>
                <w:rFonts w:ascii="Times New Roman" w:hAnsi="Times New Roman"/>
                <w:sz w:val="24"/>
                <w:szCs w:val="24"/>
              </w:rPr>
              <w:t>-</w:t>
            </w:r>
          </w:p>
        </w:tc>
      </w:tr>
      <w:tr w:rsidR="00620A9E" w:rsidRPr="00B820EF" w:rsidTr="00B820EF">
        <w:trPr>
          <w:trHeight w:val="20"/>
        </w:trPr>
        <w:tc>
          <w:tcPr>
            <w:tcW w:w="321" w:type="pct"/>
            <w:shd w:val="clear" w:color="auto" w:fill="FFFFFF"/>
          </w:tcPr>
          <w:p w:rsidR="00620A9E" w:rsidRPr="00B820EF" w:rsidRDefault="00620A9E" w:rsidP="00644100">
            <w:pPr>
              <w:spacing w:after="0" w:line="240" w:lineRule="auto"/>
              <w:jc w:val="center"/>
              <w:rPr>
                <w:rFonts w:ascii="Times New Roman" w:hAnsi="Times New Roman"/>
                <w:sz w:val="24"/>
                <w:szCs w:val="24"/>
              </w:rPr>
            </w:pPr>
            <w:r w:rsidRPr="00B820EF">
              <w:rPr>
                <w:rFonts w:ascii="Times New Roman" w:hAnsi="Times New Roman"/>
                <w:sz w:val="24"/>
                <w:szCs w:val="24"/>
              </w:rPr>
              <w:t>ФГОС</w:t>
            </w:r>
          </w:p>
        </w:tc>
        <w:tc>
          <w:tcPr>
            <w:tcW w:w="1502" w:type="pct"/>
            <w:gridSpan w:val="2"/>
            <w:shd w:val="clear" w:color="auto" w:fill="FFFFFF"/>
          </w:tcPr>
          <w:p w:rsidR="00620A9E" w:rsidRPr="00B820EF" w:rsidRDefault="00620A9E" w:rsidP="00644100">
            <w:pPr>
              <w:spacing w:after="0" w:line="240" w:lineRule="auto"/>
              <w:rPr>
                <w:rFonts w:ascii="Times New Roman" w:hAnsi="Times New Roman"/>
                <w:sz w:val="24"/>
                <w:szCs w:val="24"/>
              </w:rPr>
            </w:pPr>
            <w:r w:rsidRPr="00B820EF">
              <w:rPr>
                <w:rFonts w:ascii="Times New Roman" w:hAnsi="Times New Roman"/>
                <w:sz w:val="24"/>
                <w:szCs w:val="24"/>
              </w:rPr>
              <w:t xml:space="preserve">Безопасность жизнедеятельности </w:t>
            </w:r>
          </w:p>
        </w:tc>
        <w:tc>
          <w:tcPr>
            <w:tcW w:w="211" w:type="pct"/>
            <w:gridSpan w:val="2"/>
            <w:shd w:val="clear" w:color="auto" w:fill="FFFFFF"/>
          </w:tcPr>
          <w:p w:rsidR="00620A9E" w:rsidRPr="00B820EF" w:rsidRDefault="00620A9E" w:rsidP="00644100">
            <w:pPr>
              <w:spacing w:after="0" w:line="240" w:lineRule="auto"/>
              <w:ind w:left="280"/>
              <w:rPr>
                <w:rFonts w:ascii="Times New Roman" w:hAnsi="Times New Roman"/>
                <w:sz w:val="24"/>
                <w:szCs w:val="24"/>
              </w:rPr>
            </w:pPr>
            <w:r w:rsidRPr="00B820EF">
              <w:rPr>
                <w:rFonts w:ascii="Times New Roman" w:hAnsi="Times New Roman"/>
                <w:sz w:val="24"/>
                <w:szCs w:val="24"/>
              </w:rPr>
              <w:t>3</w:t>
            </w:r>
          </w:p>
        </w:tc>
        <w:tc>
          <w:tcPr>
            <w:tcW w:w="467" w:type="pct"/>
            <w:gridSpan w:val="2"/>
            <w:shd w:val="clear" w:color="auto" w:fill="FFFFFF"/>
          </w:tcPr>
          <w:p w:rsidR="00620A9E" w:rsidRPr="00B820EF" w:rsidRDefault="00620A9E" w:rsidP="00644100">
            <w:pPr>
              <w:spacing w:after="0" w:line="240" w:lineRule="auto"/>
              <w:ind w:right="180"/>
              <w:jc w:val="center"/>
              <w:rPr>
                <w:rFonts w:ascii="Times New Roman" w:hAnsi="Times New Roman"/>
                <w:sz w:val="24"/>
                <w:szCs w:val="24"/>
              </w:rPr>
            </w:pPr>
            <w:r w:rsidRPr="00B820EF">
              <w:rPr>
                <w:rFonts w:ascii="Times New Roman" w:hAnsi="Times New Roman"/>
                <w:sz w:val="24"/>
                <w:szCs w:val="24"/>
              </w:rPr>
              <w:t>10</w:t>
            </w:r>
          </w:p>
        </w:tc>
        <w:tc>
          <w:tcPr>
            <w:tcW w:w="239" w:type="pct"/>
            <w:gridSpan w:val="2"/>
            <w:shd w:val="clear" w:color="auto" w:fill="FFFFFF"/>
          </w:tcPr>
          <w:p w:rsidR="00620A9E" w:rsidRPr="00B820EF" w:rsidRDefault="00620A9E" w:rsidP="00644100">
            <w:pPr>
              <w:spacing w:after="0" w:line="240" w:lineRule="auto"/>
              <w:ind w:right="180"/>
              <w:jc w:val="center"/>
              <w:rPr>
                <w:rFonts w:ascii="Times New Roman" w:hAnsi="Times New Roman"/>
                <w:sz w:val="24"/>
                <w:szCs w:val="24"/>
              </w:rPr>
            </w:pPr>
            <w:r w:rsidRPr="00B820EF">
              <w:rPr>
                <w:rFonts w:ascii="Times New Roman" w:hAnsi="Times New Roman"/>
                <w:sz w:val="24"/>
                <w:szCs w:val="24"/>
              </w:rPr>
              <w:t>9</w:t>
            </w:r>
          </w:p>
        </w:tc>
        <w:tc>
          <w:tcPr>
            <w:tcW w:w="245" w:type="pct"/>
            <w:shd w:val="clear" w:color="auto" w:fill="FFFFFF"/>
          </w:tcPr>
          <w:p w:rsidR="00620A9E" w:rsidRPr="00B820EF" w:rsidRDefault="00620A9E" w:rsidP="00644100">
            <w:pPr>
              <w:spacing w:after="0" w:line="240" w:lineRule="auto"/>
              <w:jc w:val="center"/>
              <w:rPr>
                <w:rFonts w:ascii="Times New Roman" w:hAnsi="Times New Roman"/>
                <w:sz w:val="24"/>
                <w:szCs w:val="24"/>
              </w:rPr>
            </w:pPr>
            <w:r w:rsidRPr="00B820EF">
              <w:rPr>
                <w:rFonts w:ascii="Times New Roman" w:hAnsi="Times New Roman"/>
                <w:sz w:val="24"/>
                <w:szCs w:val="24"/>
              </w:rPr>
              <w:t>100</w:t>
            </w:r>
          </w:p>
        </w:tc>
        <w:tc>
          <w:tcPr>
            <w:tcW w:w="239" w:type="pct"/>
            <w:shd w:val="clear" w:color="auto" w:fill="FFFFFF"/>
          </w:tcPr>
          <w:p w:rsidR="00620A9E" w:rsidRPr="00B820EF" w:rsidRDefault="00620A9E" w:rsidP="00644100">
            <w:pPr>
              <w:spacing w:after="0" w:line="240" w:lineRule="auto"/>
              <w:ind w:left="220"/>
              <w:jc w:val="center"/>
              <w:rPr>
                <w:rFonts w:ascii="Times New Roman" w:hAnsi="Times New Roman"/>
                <w:sz w:val="24"/>
                <w:szCs w:val="24"/>
              </w:rPr>
            </w:pPr>
            <w:r w:rsidRPr="00B820EF">
              <w:rPr>
                <w:rFonts w:ascii="Times New Roman" w:hAnsi="Times New Roman"/>
                <w:sz w:val="24"/>
                <w:szCs w:val="24"/>
              </w:rPr>
              <w:t>2</w:t>
            </w:r>
          </w:p>
        </w:tc>
        <w:tc>
          <w:tcPr>
            <w:tcW w:w="192" w:type="pct"/>
            <w:shd w:val="clear" w:color="auto" w:fill="FFFFFF"/>
          </w:tcPr>
          <w:p w:rsidR="00620A9E" w:rsidRPr="00B820EF" w:rsidRDefault="00620A9E" w:rsidP="00644100">
            <w:pPr>
              <w:spacing w:after="0" w:line="240" w:lineRule="auto"/>
              <w:ind w:left="80"/>
              <w:jc w:val="center"/>
              <w:rPr>
                <w:rFonts w:ascii="Times New Roman" w:hAnsi="Times New Roman"/>
                <w:sz w:val="24"/>
                <w:szCs w:val="24"/>
              </w:rPr>
            </w:pPr>
            <w:r w:rsidRPr="00B820EF">
              <w:rPr>
                <w:rFonts w:ascii="Times New Roman" w:hAnsi="Times New Roman"/>
                <w:sz w:val="24"/>
                <w:szCs w:val="24"/>
              </w:rPr>
              <w:t>22,2</w:t>
            </w:r>
          </w:p>
        </w:tc>
        <w:tc>
          <w:tcPr>
            <w:tcW w:w="191" w:type="pct"/>
            <w:shd w:val="clear" w:color="auto" w:fill="FFFFFF"/>
          </w:tcPr>
          <w:p w:rsidR="00620A9E" w:rsidRPr="00B820EF" w:rsidRDefault="00620A9E" w:rsidP="00644100">
            <w:pPr>
              <w:spacing w:after="0" w:line="240" w:lineRule="auto"/>
              <w:ind w:left="220"/>
              <w:jc w:val="center"/>
              <w:rPr>
                <w:rFonts w:ascii="Times New Roman" w:hAnsi="Times New Roman"/>
                <w:sz w:val="24"/>
                <w:szCs w:val="24"/>
              </w:rPr>
            </w:pPr>
            <w:r w:rsidRPr="00B820EF">
              <w:rPr>
                <w:rFonts w:ascii="Times New Roman" w:hAnsi="Times New Roman"/>
                <w:sz w:val="24"/>
                <w:szCs w:val="24"/>
              </w:rPr>
              <w:t>1</w:t>
            </w:r>
          </w:p>
        </w:tc>
        <w:tc>
          <w:tcPr>
            <w:tcW w:w="193" w:type="pct"/>
            <w:shd w:val="clear" w:color="auto" w:fill="FFFFFF"/>
          </w:tcPr>
          <w:p w:rsidR="00620A9E" w:rsidRPr="00B820EF" w:rsidRDefault="00620A9E" w:rsidP="00644100">
            <w:pPr>
              <w:spacing w:after="0" w:line="240" w:lineRule="auto"/>
              <w:ind w:left="80"/>
              <w:jc w:val="center"/>
              <w:rPr>
                <w:rFonts w:ascii="Times New Roman" w:hAnsi="Times New Roman"/>
                <w:sz w:val="24"/>
                <w:szCs w:val="24"/>
              </w:rPr>
            </w:pPr>
            <w:r w:rsidRPr="00B820EF">
              <w:rPr>
                <w:rFonts w:ascii="Times New Roman" w:hAnsi="Times New Roman"/>
                <w:sz w:val="24"/>
                <w:szCs w:val="24"/>
              </w:rPr>
              <w:t>11,1</w:t>
            </w:r>
          </w:p>
        </w:tc>
        <w:tc>
          <w:tcPr>
            <w:tcW w:w="348" w:type="pct"/>
            <w:shd w:val="clear" w:color="auto" w:fill="FFFFFF"/>
          </w:tcPr>
          <w:p w:rsidR="00620A9E" w:rsidRPr="00B820EF" w:rsidRDefault="00620A9E" w:rsidP="00644100">
            <w:pPr>
              <w:spacing w:after="0" w:line="240" w:lineRule="auto"/>
              <w:ind w:left="180"/>
              <w:jc w:val="center"/>
              <w:rPr>
                <w:rFonts w:ascii="Times New Roman" w:hAnsi="Times New Roman"/>
                <w:sz w:val="24"/>
                <w:szCs w:val="24"/>
              </w:rPr>
            </w:pPr>
            <w:r w:rsidRPr="00B820EF">
              <w:rPr>
                <w:rFonts w:ascii="Times New Roman" w:hAnsi="Times New Roman"/>
                <w:sz w:val="24"/>
                <w:szCs w:val="24"/>
              </w:rPr>
              <w:t>6</w:t>
            </w:r>
          </w:p>
        </w:tc>
        <w:tc>
          <w:tcPr>
            <w:tcW w:w="283" w:type="pct"/>
            <w:shd w:val="clear" w:color="auto" w:fill="FFFFFF"/>
          </w:tcPr>
          <w:p w:rsidR="00620A9E" w:rsidRPr="00B820EF" w:rsidRDefault="00620A9E" w:rsidP="00644100">
            <w:pPr>
              <w:spacing w:after="0" w:line="240" w:lineRule="auto"/>
              <w:ind w:left="280"/>
              <w:jc w:val="center"/>
              <w:rPr>
                <w:rFonts w:ascii="Times New Roman" w:hAnsi="Times New Roman"/>
                <w:sz w:val="24"/>
                <w:szCs w:val="24"/>
              </w:rPr>
            </w:pPr>
            <w:r w:rsidRPr="00B820EF">
              <w:rPr>
                <w:rFonts w:ascii="Times New Roman" w:hAnsi="Times New Roman"/>
                <w:sz w:val="24"/>
                <w:szCs w:val="24"/>
              </w:rPr>
              <w:t>66,7</w:t>
            </w:r>
          </w:p>
        </w:tc>
        <w:tc>
          <w:tcPr>
            <w:tcW w:w="288" w:type="pct"/>
            <w:shd w:val="clear" w:color="auto" w:fill="FFFFFF"/>
          </w:tcPr>
          <w:p w:rsidR="00620A9E" w:rsidRPr="00B820EF" w:rsidRDefault="00620A9E" w:rsidP="00644100">
            <w:pPr>
              <w:spacing w:after="0" w:line="240" w:lineRule="auto"/>
              <w:jc w:val="center"/>
              <w:rPr>
                <w:rFonts w:ascii="Times New Roman" w:hAnsi="Times New Roman"/>
                <w:sz w:val="24"/>
                <w:szCs w:val="24"/>
              </w:rPr>
            </w:pPr>
            <w:r w:rsidRPr="00B820EF">
              <w:rPr>
                <w:rFonts w:ascii="Times New Roman" w:hAnsi="Times New Roman"/>
                <w:sz w:val="24"/>
                <w:szCs w:val="24"/>
              </w:rPr>
              <w:t>-</w:t>
            </w:r>
          </w:p>
        </w:tc>
        <w:tc>
          <w:tcPr>
            <w:tcW w:w="278" w:type="pct"/>
            <w:shd w:val="clear" w:color="auto" w:fill="FFFFFF"/>
          </w:tcPr>
          <w:p w:rsidR="00620A9E" w:rsidRPr="00B820EF" w:rsidRDefault="00620A9E" w:rsidP="00644100">
            <w:pPr>
              <w:spacing w:after="0" w:line="240" w:lineRule="auto"/>
              <w:jc w:val="center"/>
              <w:rPr>
                <w:rFonts w:ascii="Times New Roman" w:hAnsi="Times New Roman"/>
                <w:sz w:val="24"/>
                <w:szCs w:val="24"/>
              </w:rPr>
            </w:pPr>
            <w:r w:rsidRPr="00B820EF">
              <w:rPr>
                <w:rFonts w:ascii="Times New Roman" w:hAnsi="Times New Roman"/>
                <w:sz w:val="24"/>
                <w:szCs w:val="24"/>
              </w:rPr>
              <w:t>-</w:t>
            </w:r>
          </w:p>
        </w:tc>
      </w:tr>
      <w:tr w:rsidR="00620A9E" w:rsidRPr="00B820EF" w:rsidTr="00B820EF">
        <w:trPr>
          <w:trHeight w:val="20"/>
        </w:trPr>
        <w:tc>
          <w:tcPr>
            <w:tcW w:w="1823" w:type="pct"/>
            <w:gridSpan w:val="3"/>
            <w:shd w:val="clear" w:color="auto" w:fill="FFFFFF"/>
          </w:tcPr>
          <w:p w:rsidR="00620A9E" w:rsidRPr="00B820EF" w:rsidRDefault="00620A9E" w:rsidP="00644100">
            <w:pPr>
              <w:spacing w:after="0" w:line="240" w:lineRule="auto"/>
              <w:ind w:left="120"/>
              <w:rPr>
                <w:rFonts w:ascii="Times New Roman" w:hAnsi="Times New Roman"/>
                <w:sz w:val="24"/>
                <w:szCs w:val="24"/>
              </w:rPr>
            </w:pPr>
            <w:r w:rsidRPr="00B820EF">
              <w:rPr>
                <w:rFonts w:ascii="Times New Roman" w:hAnsi="Times New Roman"/>
                <w:sz w:val="24"/>
                <w:szCs w:val="24"/>
              </w:rPr>
              <w:t>В среднем по циклу дисциплин:</w:t>
            </w:r>
          </w:p>
        </w:tc>
        <w:tc>
          <w:tcPr>
            <w:tcW w:w="211" w:type="pct"/>
            <w:gridSpan w:val="2"/>
            <w:shd w:val="clear" w:color="auto" w:fill="FFFFFF"/>
          </w:tcPr>
          <w:p w:rsidR="00620A9E" w:rsidRPr="00B820EF" w:rsidRDefault="00620A9E" w:rsidP="00644100">
            <w:pPr>
              <w:spacing w:after="0" w:line="240" w:lineRule="auto"/>
              <w:rPr>
                <w:rFonts w:ascii="Times New Roman" w:hAnsi="Times New Roman"/>
                <w:sz w:val="24"/>
                <w:szCs w:val="24"/>
              </w:rPr>
            </w:pPr>
          </w:p>
        </w:tc>
        <w:tc>
          <w:tcPr>
            <w:tcW w:w="467" w:type="pct"/>
            <w:gridSpan w:val="2"/>
            <w:shd w:val="clear" w:color="auto" w:fill="FFFFFF"/>
          </w:tcPr>
          <w:p w:rsidR="00620A9E" w:rsidRPr="00B820EF" w:rsidRDefault="00620A9E" w:rsidP="00644100">
            <w:pPr>
              <w:spacing w:after="0" w:line="240" w:lineRule="auto"/>
              <w:jc w:val="center"/>
              <w:rPr>
                <w:rFonts w:ascii="Times New Roman" w:hAnsi="Times New Roman"/>
                <w:sz w:val="24"/>
                <w:szCs w:val="24"/>
              </w:rPr>
            </w:pPr>
          </w:p>
        </w:tc>
        <w:tc>
          <w:tcPr>
            <w:tcW w:w="239" w:type="pct"/>
            <w:gridSpan w:val="2"/>
            <w:shd w:val="clear" w:color="auto" w:fill="FFFFFF"/>
          </w:tcPr>
          <w:p w:rsidR="00620A9E" w:rsidRPr="00B820EF" w:rsidRDefault="00620A9E" w:rsidP="00644100">
            <w:pPr>
              <w:spacing w:after="0" w:line="240" w:lineRule="auto"/>
              <w:ind w:right="56"/>
              <w:jc w:val="center"/>
              <w:rPr>
                <w:rFonts w:ascii="Times New Roman" w:hAnsi="Times New Roman"/>
                <w:sz w:val="24"/>
                <w:szCs w:val="24"/>
              </w:rPr>
            </w:pPr>
          </w:p>
        </w:tc>
        <w:tc>
          <w:tcPr>
            <w:tcW w:w="245" w:type="pct"/>
            <w:shd w:val="clear" w:color="auto" w:fill="FFFFFF"/>
          </w:tcPr>
          <w:p w:rsidR="00620A9E" w:rsidRPr="00B820EF" w:rsidRDefault="00620A9E" w:rsidP="00644100">
            <w:pPr>
              <w:spacing w:after="0" w:line="240" w:lineRule="auto"/>
              <w:jc w:val="center"/>
              <w:rPr>
                <w:rFonts w:ascii="Times New Roman" w:hAnsi="Times New Roman"/>
                <w:sz w:val="24"/>
                <w:szCs w:val="24"/>
              </w:rPr>
            </w:pPr>
          </w:p>
        </w:tc>
        <w:tc>
          <w:tcPr>
            <w:tcW w:w="239" w:type="pct"/>
            <w:shd w:val="clear" w:color="auto" w:fill="FFFFFF"/>
          </w:tcPr>
          <w:p w:rsidR="00620A9E" w:rsidRPr="00B820EF" w:rsidRDefault="00620A9E" w:rsidP="00644100">
            <w:pPr>
              <w:spacing w:after="0" w:line="240" w:lineRule="auto"/>
              <w:jc w:val="center"/>
              <w:rPr>
                <w:rFonts w:ascii="Times New Roman" w:hAnsi="Times New Roman"/>
                <w:sz w:val="24"/>
                <w:szCs w:val="24"/>
              </w:rPr>
            </w:pPr>
          </w:p>
        </w:tc>
        <w:tc>
          <w:tcPr>
            <w:tcW w:w="192" w:type="pct"/>
            <w:shd w:val="clear" w:color="auto" w:fill="FFFFFF"/>
          </w:tcPr>
          <w:p w:rsidR="00620A9E" w:rsidRPr="00B820EF" w:rsidRDefault="00620A9E" w:rsidP="00644100">
            <w:pPr>
              <w:spacing w:after="0" w:line="240" w:lineRule="auto"/>
              <w:ind w:left="220"/>
              <w:jc w:val="center"/>
              <w:rPr>
                <w:rFonts w:ascii="Times New Roman" w:hAnsi="Times New Roman"/>
                <w:sz w:val="24"/>
                <w:szCs w:val="24"/>
              </w:rPr>
            </w:pPr>
          </w:p>
        </w:tc>
        <w:tc>
          <w:tcPr>
            <w:tcW w:w="191" w:type="pct"/>
            <w:shd w:val="clear" w:color="auto" w:fill="FFFFFF"/>
          </w:tcPr>
          <w:p w:rsidR="00620A9E" w:rsidRPr="00B820EF" w:rsidRDefault="00620A9E" w:rsidP="00644100">
            <w:pPr>
              <w:spacing w:after="0" w:line="240" w:lineRule="auto"/>
              <w:ind w:left="80"/>
              <w:jc w:val="center"/>
              <w:rPr>
                <w:rFonts w:ascii="Times New Roman" w:hAnsi="Times New Roman"/>
                <w:sz w:val="24"/>
                <w:szCs w:val="24"/>
              </w:rPr>
            </w:pPr>
          </w:p>
        </w:tc>
        <w:tc>
          <w:tcPr>
            <w:tcW w:w="193" w:type="pct"/>
            <w:shd w:val="clear" w:color="auto" w:fill="FFFFFF"/>
          </w:tcPr>
          <w:p w:rsidR="00620A9E" w:rsidRPr="00B820EF" w:rsidRDefault="00620A9E" w:rsidP="00644100">
            <w:pPr>
              <w:spacing w:after="0" w:line="240" w:lineRule="auto"/>
              <w:ind w:left="220"/>
              <w:jc w:val="center"/>
              <w:rPr>
                <w:rFonts w:ascii="Times New Roman" w:hAnsi="Times New Roman"/>
                <w:sz w:val="24"/>
                <w:szCs w:val="24"/>
              </w:rPr>
            </w:pPr>
          </w:p>
        </w:tc>
        <w:tc>
          <w:tcPr>
            <w:tcW w:w="348" w:type="pct"/>
            <w:shd w:val="clear" w:color="auto" w:fill="FFFFFF"/>
          </w:tcPr>
          <w:p w:rsidR="00620A9E" w:rsidRPr="00B820EF" w:rsidRDefault="00620A9E" w:rsidP="00644100">
            <w:pPr>
              <w:spacing w:after="0" w:line="240" w:lineRule="auto"/>
              <w:ind w:left="80"/>
              <w:jc w:val="center"/>
              <w:rPr>
                <w:rFonts w:ascii="Times New Roman" w:hAnsi="Times New Roman"/>
                <w:sz w:val="24"/>
                <w:szCs w:val="24"/>
              </w:rPr>
            </w:pPr>
          </w:p>
        </w:tc>
        <w:tc>
          <w:tcPr>
            <w:tcW w:w="283" w:type="pct"/>
            <w:shd w:val="clear" w:color="auto" w:fill="FFFFFF"/>
          </w:tcPr>
          <w:p w:rsidR="00620A9E" w:rsidRPr="00B820EF" w:rsidRDefault="00620A9E" w:rsidP="00644100">
            <w:pPr>
              <w:spacing w:after="0" w:line="240" w:lineRule="auto"/>
              <w:ind w:left="180"/>
              <w:jc w:val="center"/>
              <w:rPr>
                <w:rFonts w:ascii="Times New Roman" w:hAnsi="Times New Roman"/>
                <w:sz w:val="24"/>
                <w:szCs w:val="24"/>
              </w:rPr>
            </w:pPr>
          </w:p>
        </w:tc>
        <w:tc>
          <w:tcPr>
            <w:tcW w:w="288" w:type="pct"/>
            <w:shd w:val="clear" w:color="auto" w:fill="FFFFFF"/>
          </w:tcPr>
          <w:p w:rsidR="00620A9E" w:rsidRPr="00B820EF" w:rsidRDefault="00620A9E" w:rsidP="00644100">
            <w:pPr>
              <w:spacing w:after="0" w:line="240" w:lineRule="auto"/>
              <w:jc w:val="center"/>
              <w:rPr>
                <w:rFonts w:ascii="Times New Roman" w:hAnsi="Times New Roman"/>
                <w:sz w:val="24"/>
                <w:szCs w:val="24"/>
              </w:rPr>
            </w:pPr>
          </w:p>
        </w:tc>
        <w:tc>
          <w:tcPr>
            <w:tcW w:w="278" w:type="pct"/>
            <w:shd w:val="clear" w:color="auto" w:fill="FFFFFF"/>
          </w:tcPr>
          <w:p w:rsidR="00620A9E" w:rsidRPr="00B820EF" w:rsidRDefault="00620A9E" w:rsidP="00644100">
            <w:pPr>
              <w:spacing w:after="0" w:line="240" w:lineRule="auto"/>
              <w:jc w:val="center"/>
              <w:rPr>
                <w:rFonts w:ascii="Times New Roman" w:hAnsi="Times New Roman"/>
                <w:sz w:val="24"/>
                <w:szCs w:val="24"/>
              </w:rPr>
            </w:pPr>
          </w:p>
        </w:tc>
      </w:tr>
      <w:tr w:rsidR="00620A9E" w:rsidRPr="00B820EF" w:rsidTr="00B820EF">
        <w:trPr>
          <w:trHeight w:val="20"/>
        </w:trPr>
        <w:tc>
          <w:tcPr>
            <w:tcW w:w="5000" w:type="pct"/>
            <w:gridSpan w:val="18"/>
            <w:shd w:val="clear" w:color="auto" w:fill="FFFFFF"/>
          </w:tcPr>
          <w:p w:rsidR="00620A9E" w:rsidRPr="00B820EF" w:rsidRDefault="00620A9E" w:rsidP="00644100">
            <w:pPr>
              <w:spacing w:after="0" w:line="240" w:lineRule="auto"/>
              <w:jc w:val="center"/>
              <w:rPr>
                <w:rFonts w:ascii="Times New Roman" w:hAnsi="Times New Roman"/>
                <w:b/>
                <w:sz w:val="24"/>
                <w:szCs w:val="24"/>
              </w:rPr>
            </w:pPr>
            <w:r w:rsidRPr="00B820EF">
              <w:rPr>
                <w:rFonts w:ascii="Times New Roman" w:hAnsi="Times New Roman"/>
                <w:b/>
                <w:sz w:val="24"/>
                <w:szCs w:val="24"/>
              </w:rPr>
              <w:t>Профессиональные модули</w:t>
            </w:r>
          </w:p>
        </w:tc>
      </w:tr>
      <w:tr w:rsidR="00620A9E" w:rsidRPr="00B820EF" w:rsidTr="00B820EF">
        <w:trPr>
          <w:trHeight w:val="20"/>
        </w:trPr>
        <w:tc>
          <w:tcPr>
            <w:tcW w:w="321" w:type="pct"/>
            <w:shd w:val="clear" w:color="auto" w:fill="FFFFFF"/>
          </w:tcPr>
          <w:p w:rsidR="00620A9E" w:rsidRPr="00B820EF" w:rsidRDefault="00620A9E" w:rsidP="00644100">
            <w:pPr>
              <w:spacing w:after="0" w:line="240" w:lineRule="auto"/>
              <w:jc w:val="center"/>
              <w:rPr>
                <w:rFonts w:ascii="Times New Roman" w:hAnsi="Times New Roman"/>
                <w:sz w:val="24"/>
                <w:szCs w:val="24"/>
              </w:rPr>
            </w:pPr>
            <w:r w:rsidRPr="00B820EF">
              <w:rPr>
                <w:rFonts w:ascii="Times New Roman" w:hAnsi="Times New Roman"/>
                <w:sz w:val="24"/>
                <w:szCs w:val="24"/>
              </w:rPr>
              <w:t>ФГОС</w:t>
            </w:r>
          </w:p>
        </w:tc>
        <w:tc>
          <w:tcPr>
            <w:tcW w:w="1502" w:type="pct"/>
            <w:gridSpan w:val="2"/>
            <w:shd w:val="clear" w:color="auto" w:fill="FFFFFF"/>
          </w:tcPr>
          <w:p w:rsidR="00620A9E" w:rsidRPr="00B820EF" w:rsidRDefault="00620A9E" w:rsidP="00644100">
            <w:pPr>
              <w:spacing w:after="0" w:line="240" w:lineRule="auto"/>
              <w:rPr>
                <w:rFonts w:ascii="Times New Roman" w:hAnsi="Times New Roman"/>
                <w:sz w:val="24"/>
                <w:szCs w:val="24"/>
              </w:rPr>
            </w:pPr>
            <w:r w:rsidRPr="00B820EF">
              <w:rPr>
                <w:rFonts w:ascii="Times New Roman" w:hAnsi="Times New Roman"/>
                <w:sz w:val="24"/>
                <w:szCs w:val="24"/>
              </w:rPr>
              <w:t>Технология изготовления съемных пластиночных протезов при частичном отсутствии зубов</w:t>
            </w:r>
          </w:p>
        </w:tc>
        <w:tc>
          <w:tcPr>
            <w:tcW w:w="211" w:type="pct"/>
            <w:gridSpan w:val="2"/>
            <w:shd w:val="clear" w:color="auto" w:fill="FFFFFF"/>
          </w:tcPr>
          <w:p w:rsidR="00620A9E" w:rsidRPr="00B820EF" w:rsidRDefault="00620A9E" w:rsidP="00644100">
            <w:pPr>
              <w:spacing w:after="0" w:line="240" w:lineRule="auto"/>
              <w:ind w:left="280"/>
              <w:rPr>
                <w:rFonts w:ascii="Times New Roman" w:hAnsi="Times New Roman"/>
                <w:sz w:val="24"/>
                <w:szCs w:val="24"/>
              </w:rPr>
            </w:pPr>
            <w:r w:rsidRPr="00B820EF">
              <w:rPr>
                <w:rFonts w:ascii="Times New Roman" w:hAnsi="Times New Roman"/>
                <w:sz w:val="24"/>
                <w:szCs w:val="24"/>
              </w:rPr>
              <w:t>1</w:t>
            </w:r>
          </w:p>
        </w:tc>
        <w:tc>
          <w:tcPr>
            <w:tcW w:w="467" w:type="pct"/>
            <w:gridSpan w:val="2"/>
            <w:shd w:val="clear" w:color="auto" w:fill="FFFFFF"/>
          </w:tcPr>
          <w:p w:rsidR="00620A9E" w:rsidRPr="00B820EF" w:rsidRDefault="00620A9E" w:rsidP="00644100">
            <w:pPr>
              <w:spacing w:after="0" w:line="240" w:lineRule="auto"/>
              <w:ind w:right="180"/>
              <w:jc w:val="center"/>
              <w:rPr>
                <w:rFonts w:ascii="Times New Roman" w:hAnsi="Times New Roman"/>
                <w:sz w:val="24"/>
                <w:szCs w:val="24"/>
              </w:rPr>
            </w:pPr>
            <w:r w:rsidRPr="00B820EF">
              <w:rPr>
                <w:rFonts w:ascii="Times New Roman" w:hAnsi="Times New Roman"/>
                <w:sz w:val="24"/>
                <w:szCs w:val="24"/>
              </w:rPr>
              <w:t>36</w:t>
            </w:r>
          </w:p>
        </w:tc>
        <w:tc>
          <w:tcPr>
            <w:tcW w:w="239" w:type="pct"/>
            <w:gridSpan w:val="2"/>
            <w:shd w:val="clear" w:color="auto" w:fill="FFFFFF"/>
          </w:tcPr>
          <w:p w:rsidR="00620A9E" w:rsidRPr="00B820EF" w:rsidRDefault="00620A9E" w:rsidP="00644100">
            <w:pPr>
              <w:spacing w:after="0" w:line="240" w:lineRule="auto"/>
              <w:ind w:left="40"/>
              <w:jc w:val="center"/>
              <w:rPr>
                <w:rFonts w:ascii="Times New Roman" w:hAnsi="Times New Roman"/>
                <w:sz w:val="24"/>
                <w:szCs w:val="24"/>
              </w:rPr>
            </w:pPr>
            <w:r w:rsidRPr="00B820EF">
              <w:rPr>
                <w:rFonts w:ascii="Times New Roman" w:hAnsi="Times New Roman"/>
                <w:sz w:val="24"/>
                <w:szCs w:val="24"/>
              </w:rPr>
              <w:t>36</w:t>
            </w:r>
          </w:p>
        </w:tc>
        <w:tc>
          <w:tcPr>
            <w:tcW w:w="245" w:type="pct"/>
            <w:shd w:val="clear" w:color="auto" w:fill="FFFFFF"/>
          </w:tcPr>
          <w:p w:rsidR="00620A9E" w:rsidRPr="00B820EF" w:rsidRDefault="00620A9E" w:rsidP="00644100">
            <w:pPr>
              <w:spacing w:after="0" w:line="240" w:lineRule="auto"/>
              <w:ind w:left="140"/>
              <w:jc w:val="center"/>
              <w:rPr>
                <w:rFonts w:ascii="Times New Roman" w:hAnsi="Times New Roman"/>
                <w:sz w:val="24"/>
                <w:szCs w:val="24"/>
              </w:rPr>
            </w:pPr>
            <w:r w:rsidRPr="00B820EF">
              <w:rPr>
                <w:rFonts w:ascii="Times New Roman" w:hAnsi="Times New Roman"/>
                <w:sz w:val="24"/>
                <w:szCs w:val="24"/>
              </w:rPr>
              <w:t>100</w:t>
            </w:r>
          </w:p>
        </w:tc>
        <w:tc>
          <w:tcPr>
            <w:tcW w:w="239" w:type="pct"/>
            <w:shd w:val="clear" w:color="auto" w:fill="FFFFFF"/>
          </w:tcPr>
          <w:p w:rsidR="00620A9E" w:rsidRPr="00B820EF" w:rsidRDefault="00620A9E" w:rsidP="00644100">
            <w:pPr>
              <w:spacing w:after="0" w:line="240" w:lineRule="auto"/>
              <w:ind w:left="220"/>
              <w:jc w:val="center"/>
              <w:rPr>
                <w:rFonts w:ascii="Times New Roman" w:hAnsi="Times New Roman"/>
                <w:sz w:val="24"/>
                <w:szCs w:val="24"/>
              </w:rPr>
            </w:pPr>
            <w:r w:rsidRPr="00B820EF">
              <w:rPr>
                <w:rFonts w:ascii="Times New Roman" w:hAnsi="Times New Roman"/>
                <w:sz w:val="24"/>
                <w:szCs w:val="24"/>
              </w:rPr>
              <w:t>1</w:t>
            </w:r>
          </w:p>
        </w:tc>
        <w:tc>
          <w:tcPr>
            <w:tcW w:w="192" w:type="pct"/>
            <w:shd w:val="clear" w:color="auto" w:fill="FFFFFF"/>
          </w:tcPr>
          <w:p w:rsidR="00620A9E" w:rsidRPr="00B820EF" w:rsidRDefault="00620A9E" w:rsidP="00644100">
            <w:pPr>
              <w:spacing w:after="0" w:line="240" w:lineRule="auto"/>
              <w:ind w:left="80"/>
              <w:jc w:val="center"/>
              <w:rPr>
                <w:rFonts w:ascii="Times New Roman" w:hAnsi="Times New Roman"/>
                <w:sz w:val="24"/>
                <w:szCs w:val="24"/>
              </w:rPr>
            </w:pPr>
            <w:r w:rsidRPr="00B820EF">
              <w:rPr>
                <w:rFonts w:ascii="Times New Roman" w:hAnsi="Times New Roman"/>
                <w:sz w:val="24"/>
                <w:szCs w:val="24"/>
              </w:rPr>
              <w:t>2,8</w:t>
            </w:r>
          </w:p>
        </w:tc>
        <w:tc>
          <w:tcPr>
            <w:tcW w:w="191" w:type="pct"/>
            <w:shd w:val="clear" w:color="auto" w:fill="FFFFFF"/>
          </w:tcPr>
          <w:p w:rsidR="00620A9E" w:rsidRPr="00B820EF" w:rsidRDefault="00620A9E" w:rsidP="00644100">
            <w:pPr>
              <w:spacing w:after="0" w:line="240" w:lineRule="auto"/>
              <w:ind w:left="220"/>
              <w:jc w:val="center"/>
              <w:rPr>
                <w:rFonts w:ascii="Times New Roman" w:hAnsi="Times New Roman"/>
                <w:sz w:val="24"/>
                <w:szCs w:val="24"/>
              </w:rPr>
            </w:pPr>
            <w:r w:rsidRPr="00B820EF">
              <w:rPr>
                <w:rFonts w:ascii="Times New Roman" w:hAnsi="Times New Roman"/>
                <w:sz w:val="24"/>
                <w:szCs w:val="24"/>
              </w:rPr>
              <w:t>18</w:t>
            </w:r>
          </w:p>
        </w:tc>
        <w:tc>
          <w:tcPr>
            <w:tcW w:w="193" w:type="pct"/>
            <w:shd w:val="clear" w:color="auto" w:fill="FFFFFF"/>
          </w:tcPr>
          <w:p w:rsidR="00620A9E" w:rsidRPr="00B820EF" w:rsidRDefault="00620A9E" w:rsidP="00644100">
            <w:pPr>
              <w:spacing w:after="0" w:line="240" w:lineRule="auto"/>
              <w:ind w:left="140"/>
              <w:jc w:val="center"/>
              <w:rPr>
                <w:rFonts w:ascii="Times New Roman" w:hAnsi="Times New Roman"/>
                <w:sz w:val="24"/>
                <w:szCs w:val="24"/>
              </w:rPr>
            </w:pPr>
            <w:r w:rsidRPr="00B820EF">
              <w:rPr>
                <w:rFonts w:ascii="Times New Roman" w:hAnsi="Times New Roman"/>
                <w:sz w:val="24"/>
                <w:szCs w:val="24"/>
              </w:rPr>
              <w:t>50</w:t>
            </w:r>
          </w:p>
        </w:tc>
        <w:tc>
          <w:tcPr>
            <w:tcW w:w="348" w:type="pct"/>
            <w:shd w:val="clear" w:color="auto" w:fill="FFFFFF"/>
          </w:tcPr>
          <w:p w:rsidR="00620A9E" w:rsidRPr="00B820EF" w:rsidRDefault="00620A9E" w:rsidP="00644100">
            <w:pPr>
              <w:spacing w:after="0" w:line="240" w:lineRule="auto"/>
              <w:ind w:left="180"/>
              <w:jc w:val="center"/>
              <w:rPr>
                <w:rFonts w:ascii="Times New Roman" w:hAnsi="Times New Roman"/>
                <w:sz w:val="24"/>
                <w:szCs w:val="24"/>
              </w:rPr>
            </w:pPr>
            <w:r w:rsidRPr="00B820EF">
              <w:rPr>
                <w:rFonts w:ascii="Times New Roman" w:hAnsi="Times New Roman"/>
                <w:sz w:val="24"/>
                <w:szCs w:val="24"/>
              </w:rPr>
              <w:t>17</w:t>
            </w:r>
          </w:p>
        </w:tc>
        <w:tc>
          <w:tcPr>
            <w:tcW w:w="283" w:type="pct"/>
            <w:shd w:val="clear" w:color="auto" w:fill="FFFFFF"/>
          </w:tcPr>
          <w:p w:rsidR="00620A9E" w:rsidRPr="00B820EF" w:rsidRDefault="00620A9E" w:rsidP="00644100">
            <w:pPr>
              <w:spacing w:after="0" w:line="240" w:lineRule="auto"/>
              <w:ind w:left="280"/>
              <w:jc w:val="center"/>
              <w:rPr>
                <w:rFonts w:ascii="Times New Roman" w:hAnsi="Times New Roman"/>
                <w:sz w:val="24"/>
                <w:szCs w:val="24"/>
              </w:rPr>
            </w:pPr>
            <w:r w:rsidRPr="00B820EF">
              <w:rPr>
                <w:rFonts w:ascii="Times New Roman" w:hAnsi="Times New Roman"/>
                <w:sz w:val="24"/>
                <w:szCs w:val="24"/>
              </w:rPr>
              <w:t>47,2</w:t>
            </w:r>
          </w:p>
        </w:tc>
        <w:tc>
          <w:tcPr>
            <w:tcW w:w="288" w:type="pct"/>
            <w:shd w:val="clear" w:color="auto" w:fill="FFFFFF"/>
          </w:tcPr>
          <w:p w:rsidR="00620A9E" w:rsidRPr="00B820EF" w:rsidRDefault="00620A9E" w:rsidP="00644100">
            <w:pPr>
              <w:spacing w:after="0" w:line="240" w:lineRule="auto"/>
              <w:jc w:val="center"/>
              <w:rPr>
                <w:rFonts w:ascii="Times New Roman" w:hAnsi="Times New Roman"/>
                <w:sz w:val="24"/>
                <w:szCs w:val="24"/>
              </w:rPr>
            </w:pPr>
            <w:r w:rsidRPr="00B820EF">
              <w:rPr>
                <w:rFonts w:ascii="Times New Roman" w:hAnsi="Times New Roman"/>
                <w:sz w:val="24"/>
                <w:szCs w:val="24"/>
              </w:rPr>
              <w:t>-</w:t>
            </w:r>
          </w:p>
        </w:tc>
        <w:tc>
          <w:tcPr>
            <w:tcW w:w="278" w:type="pct"/>
            <w:shd w:val="clear" w:color="auto" w:fill="FFFFFF"/>
          </w:tcPr>
          <w:p w:rsidR="00620A9E" w:rsidRPr="00B820EF" w:rsidRDefault="00620A9E" w:rsidP="00644100">
            <w:pPr>
              <w:spacing w:after="0" w:line="240" w:lineRule="auto"/>
              <w:jc w:val="center"/>
              <w:rPr>
                <w:rFonts w:ascii="Times New Roman" w:hAnsi="Times New Roman"/>
                <w:sz w:val="24"/>
                <w:szCs w:val="24"/>
              </w:rPr>
            </w:pPr>
            <w:r w:rsidRPr="00B820EF">
              <w:rPr>
                <w:rFonts w:ascii="Times New Roman" w:hAnsi="Times New Roman"/>
                <w:sz w:val="24"/>
                <w:szCs w:val="24"/>
              </w:rPr>
              <w:t>-</w:t>
            </w:r>
          </w:p>
        </w:tc>
      </w:tr>
      <w:tr w:rsidR="00620A9E" w:rsidRPr="00B820EF" w:rsidTr="00B820EF">
        <w:trPr>
          <w:trHeight w:val="20"/>
        </w:trPr>
        <w:tc>
          <w:tcPr>
            <w:tcW w:w="321" w:type="pct"/>
            <w:shd w:val="clear" w:color="auto" w:fill="FFFFFF"/>
          </w:tcPr>
          <w:p w:rsidR="00620A9E" w:rsidRPr="00B820EF" w:rsidRDefault="00620A9E" w:rsidP="00644100">
            <w:pPr>
              <w:spacing w:after="0" w:line="240" w:lineRule="auto"/>
              <w:jc w:val="center"/>
              <w:rPr>
                <w:rFonts w:ascii="Times New Roman" w:hAnsi="Times New Roman"/>
                <w:sz w:val="24"/>
                <w:szCs w:val="24"/>
              </w:rPr>
            </w:pPr>
            <w:r w:rsidRPr="00B820EF">
              <w:rPr>
                <w:rFonts w:ascii="Times New Roman" w:hAnsi="Times New Roman"/>
                <w:sz w:val="24"/>
                <w:szCs w:val="24"/>
              </w:rPr>
              <w:t>ФГОС</w:t>
            </w:r>
          </w:p>
        </w:tc>
        <w:tc>
          <w:tcPr>
            <w:tcW w:w="1502" w:type="pct"/>
            <w:gridSpan w:val="2"/>
            <w:shd w:val="clear" w:color="auto" w:fill="FFFFFF"/>
          </w:tcPr>
          <w:p w:rsidR="00620A9E" w:rsidRPr="00B820EF" w:rsidRDefault="00620A9E" w:rsidP="00644100">
            <w:pPr>
              <w:spacing w:after="0" w:line="240" w:lineRule="auto"/>
              <w:rPr>
                <w:rFonts w:ascii="Times New Roman" w:hAnsi="Times New Roman"/>
                <w:sz w:val="24"/>
                <w:szCs w:val="24"/>
              </w:rPr>
            </w:pPr>
            <w:r w:rsidRPr="00B820EF">
              <w:rPr>
                <w:rFonts w:ascii="Times New Roman" w:hAnsi="Times New Roman"/>
                <w:sz w:val="24"/>
                <w:szCs w:val="24"/>
              </w:rPr>
              <w:t>Технология изготовления несъемных протезов</w:t>
            </w:r>
          </w:p>
        </w:tc>
        <w:tc>
          <w:tcPr>
            <w:tcW w:w="211" w:type="pct"/>
            <w:gridSpan w:val="2"/>
            <w:shd w:val="clear" w:color="auto" w:fill="FFFFFF"/>
          </w:tcPr>
          <w:p w:rsidR="00620A9E" w:rsidRPr="00B820EF" w:rsidRDefault="00620A9E" w:rsidP="00644100">
            <w:pPr>
              <w:spacing w:after="0" w:line="240" w:lineRule="auto"/>
              <w:ind w:left="280"/>
              <w:rPr>
                <w:rFonts w:ascii="Times New Roman" w:hAnsi="Times New Roman"/>
                <w:sz w:val="24"/>
                <w:szCs w:val="24"/>
              </w:rPr>
            </w:pPr>
            <w:r w:rsidRPr="00B820EF">
              <w:rPr>
                <w:rFonts w:ascii="Times New Roman" w:hAnsi="Times New Roman"/>
                <w:sz w:val="24"/>
                <w:szCs w:val="24"/>
              </w:rPr>
              <w:t>1</w:t>
            </w:r>
          </w:p>
        </w:tc>
        <w:tc>
          <w:tcPr>
            <w:tcW w:w="467" w:type="pct"/>
            <w:gridSpan w:val="2"/>
            <w:shd w:val="clear" w:color="auto" w:fill="FFFFFF"/>
          </w:tcPr>
          <w:p w:rsidR="00620A9E" w:rsidRPr="00B820EF" w:rsidRDefault="00620A9E" w:rsidP="00644100">
            <w:pPr>
              <w:spacing w:after="0" w:line="240" w:lineRule="auto"/>
              <w:jc w:val="center"/>
              <w:rPr>
                <w:rFonts w:ascii="Times New Roman" w:hAnsi="Times New Roman"/>
                <w:sz w:val="24"/>
                <w:szCs w:val="24"/>
              </w:rPr>
            </w:pPr>
            <w:r w:rsidRPr="00B820EF">
              <w:rPr>
                <w:rFonts w:ascii="Times New Roman" w:hAnsi="Times New Roman"/>
                <w:sz w:val="24"/>
                <w:szCs w:val="24"/>
              </w:rPr>
              <w:t>36</w:t>
            </w:r>
          </w:p>
        </w:tc>
        <w:tc>
          <w:tcPr>
            <w:tcW w:w="239" w:type="pct"/>
            <w:gridSpan w:val="2"/>
            <w:shd w:val="clear" w:color="auto" w:fill="FFFFFF"/>
          </w:tcPr>
          <w:p w:rsidR="00620A9E" w:rsidRPr="00B820EF" w:rsidRDefault="00620A9E" w:rsidP="00644100">
            <w:pPr>
              <w:spacing w:after="0" w:line="240" w:lineRule="auto"/>
              <w:ind w:left="40"/>
              <w:jc w:val="center"/>
              <w:rPr>
                <w:rFonts w:ascii="Times New Roman" w:hAnsi="Times New Roman"/>
                <w:sz w:val="24"/>
                <w:szCs w:val="24"/>
              </w:rPr>
            </w:pPr>
            <w:r w:rsidRPr="00B820EF">
              <w:rPr>
                <w:rFonts w:ascii="Times New Roman" w:hAnsi="Times New Roman"/>
                <w:sz w:val="24"/>
                <w:szCs w:val="24"/>
              </w:rPr>
              <w:t>36</w:t>
            </w:r>
          </w:p>
        </w:tc>
        <w:tc>
          <w:tcPr>
            <w:tcW w:w="245" w:type="pct"/>
            <w:shd w:val="clear" w:color="auto" w:fill="FFFFFF"/>
          </w:tcPr>
          <w:p w:rsidR="00620A9E" w:rsidRPr="00B820EF" w:rsidRDefault="00620A9E" w:rsidP="00644100">
            <w:pPr>
              <w:spacing w:after="0" w:line="240" w:lineRule="auto"/>
              <w:ind w:left="140"/>
              <w:jc w:val="center"/>
              <w:rPr>
                <w:rFonts w:ascii="Times New Roman" w:hAnsi="Times New Roman"/>
                <w:sz w:val="24"/>
                <w:szCs w:val="24"/>
              </w:rPr>
            </w:pPr>
            <w:r w:rsidRPr="00B820EF">
              <w:rPr>
                <w:rFonts w:ascii="Times New Roman" w:hAnsi="Times New Roman"/>
                <w:sz w:val="24"/>
                <w:szCs w:val="24"/>
              </w:rPr>
              <w:t>100</w:t>
            </w:r>
          </w:p>
        </w:tc>
        <w:tc>
          <w:tcPr>
            <w:tcW w:w="239" w:type="pct"/>
            <w:shd w:val="clear" w:color="auto" w:fill="FFFFFF"/>
          </w:tcPr>
          <w:p w:rsidR="00620A9E" w:rsidRPr="00B820EF" w:rsidRDefault="00620A9E" w:rsidP="00644100">
            <w:pPr>
              <w:spacing w:after="0" w:line="240" w:lineRule="auto"/>
              <w:ind w:left="220"/>
              <w:jc w:val="center"/>
              <w:rPr>
                <w:rFonts w:ascii="Times New Roman" w:hAnsi="Times New Roman"/>
                <w:sz w:val="24"/>
                <w:szCs w:val="24"/>
              </w:rPr>
            </w:pPr>
            <w:r w:rsidRPr="00B820EF">
              <w:rPr>
                <w:rFonts w:ascii="Times New Roman" w:hAnsi="Times New Roman"/>
                <w:sz w:val="24"/>
                <w:szCs w:val="24"/>
              </w:rPr>
              <w:t>-</w:t>
            </w:r>
          </w:p>
        </w:tc>
        <w:tc>
          <w:tcPr>
            <w:tcW w:w="192" w:type="pct"/>
            <w:shd w:val="clear" w:color="auto" w:fill="FFFFFF"/>
          </w:tcPr>
          <w:p w:rsidR="00620A9E" w:rsidRPr="00B820EF" w:rsidRDefault="00620A9E" w:rsidP="00644100">
            <w:pPr>
              <w:spacing w:after="0" w:line="240" w:lineRule="auto"/>
              <w:ind w:left="80"/>
              <w:jc w:val="center"/>
              <w:rPr>
                <w:rFonts w:ascii="Times New Roman" w:hAnsi="Times New Roman"/>
                <w:sz w:val="24"/>
                <w:szCs w:val="24"/>
              </w:rPr>
            </w:pPr>
            <w:r w:rsidRPr="00B820EF">
              <w:rPr>
                <w:rFonts w:ascii="Times New Roman" w:hAnsi="Times New Roman"/>
                <w:sz w:val="24"/>
                <w:szCs w:val="24"/>
              </w:rPr>
              <w:t>-</w:t>
            </w:r>
          </w:p>
        </w:tc>
        <w:tc>
          <w:tcPr>
            <w:tcW w:w="191" w:type="pct"/>
            <w:shd w:val="clear" w:color="auto" w:fill="FFFFFF"/>
          </w:tcPr>
          <w:p w:rsidR="00620A9E" w:rsidRPr="00B820EF" w:rsidRDefault="00620A9E" w:rsidP="00644100">
            <w:pPr>
              <w:spacing w:after="0" w:line="240" w:lineRule="auto"/>
              <w:ind w:left="220"/>
              <w:jc w:val="center"/>
              <w:rPr>
                <w:rFonts w:ascii="Times New Roman" w:hAnsi="Times New Roman"/>
                <w:sz w:val="24"/>
                <w:szCs w:val="24"/>
              </w:rPr>
            </w:pPr>
            <w:r w:rsidRPr="00B820EF">
              <w:rPr>
                <w:rFonts w:ascii="Times New Roman" w:hAnsi="Times New Roman"/>
                <w:sz w:val="24"/>
                <w:szCs w:val="24"/>
              </w:rPr>
              <w:t>16</w:t>
            </w:r>
          </w:p>
        </w:tc>
        <w:tc>
          <w:tcPr>
            <w:tcW w:w="193" w:type="pct"/>
            <w:shd w:val="clear" w:color="auto" w:fill="FFFFFF"/>
          </w:tcPr>
          <w:p w:rsidR="00620A9E" w:rsidRPr="00B820EF" w:rsidRDefault="00620A9E" w:rsidP="00644100">
            <w:pPr>
              <w:spacing w:after="0" w:line="240" w:lineRule="auto"/>
              <w:ind w:left="140"/>
              <w:jc w:val="center"/>
              <w:rPr>
                <w:rFonts w:ascii="Times New Roman" w:hAnsi="Times New Roman"/>
                <w:sz w:val="24"/>
                <w:szCs w:val="24"/>
              </w:rPr>
            </w:pPr>
            <w:r w:rsidRPr="00B820EF">
              <w:rPr>
                <w:rFonts w:ascii="Times New Roman" w:hAnsi="Times New Roman"/>
                <w:sz w:val="24"/>
                <w:szCs w:val="24"/>
              </w:rPr>
              <w:t>44,4</w:t>
            </w:r>
          </w:p>
        </w:tc>
        <w:tc>
          <w:tcPr>
            <w:tcW w:w="348" w:type="pct"/>
            <w:shd w:val="clear" w:color="auto" w:fill="FFFFFF"/>
          </w:tcPr>
          <w:p w:rsidR="00620A9E" w:rsidRPr="00B820EF" w:rsidRDefault="00620A9E" w:rsidP="00644100">
            <w:pPr>
              <w:spacing w:after="0" w:line="240" w:lineRule="auto"/>
              <w:ind w:left="180"/>
              <w:jc w:val="center"/>
              <w:rPr>
                <w:rFonts w:ascii="Times New Roman" w:hAnsi="Times New Roman"/>
                <w:sz w:val="24"/>
                <w:szCs w:val="24"/>
              </w:rPr>
            </w:pPr>
            <w:r w:rsidRPr="00B820EF">
              <w:rPr>
                <w:rFonts w:ascii="Times New Roman" w:hAnsi="Times New Roman"/>
                <w:sz w:val="24"/>
                <w:szCs w:val="24"/>
              </w:rPr>
              <w:t>20</w:t>
            </w:r>
          </w:p>
        </w:tc>
        <w:tc>
          <w:tcPr>
            <w:tcW w:w="283" w:type="pct"/>
            <w:shd w:val="clear" w:color="auto" w:fill="FFFFFF"/>
          </w:tcPr>
          <w:p w:rsidR="00620A9E" w:rsidRPr="00B820EF" w:rsidRDefault="00620A9E" w:rsidP="00644100">
            <w:pPr>
              <w:spacing w:after="0" w:line="240" w:lineRule="auto"/>
              <w:ind w:left="280"/>
              <w:jc w:val="center"/>
              <w:rPr>
                <w:rFonts w:ascii="Times New Roman" w:hAnsi="Times New Roman"/>
                <w:sz w:val="24"/>
                <w:szCs w:val="24"/>
              </w:rPr>
            </w:pPr>
            <w:r w:rsidRPr="00B820EF">
              <w:rPr>
                <w:rFonts w:ascii="Times New Roman" w:hAnsi="Times New Roman"/>
                <w:sz w:val="24"/>
                <w:szCs w:val="24"/>
              </w:rPr>
              <w:t>55,6</w:t>
            </w:r>
          </w:p>
        </w:tc>
        <w:tc>
          <w:tcPr>
            <w:tcW w:w="288" w:type="pct"/>
            <w:shd w:val="clear" w:color="auto" w:fill="FFFFFF"/>
          </w:tcPr>
          <w:p w:rsidR="00620A9E" w:rsidRPr="00B820EF" w:rsidRDefault="00620A9E" w:rsidP="00644100">
            <w:pPr>
              <w:spacing w:after="0" w:line="240" w:lineRule="auto"/>
              <w:jc w:val="center"/>
              <w:rPr>
                <w:rFonts w:ascii="Times New Roman" w:hAnsi="Times New Roman"/>
                <w:sz w:val="24"/>
                <w:szCs w:val="24"/>
              </w:rPr>
            </w:pPr>
            <w:r w:rsidRPr="00B820EF">
              <w:rPr>
                <w:rFonts w:ascii="Times New Roman" w:hAnsi="Times New Roman"/>
                <w:sz w:val="24"/>
                <w:szCs w:val="24"/>
              </w:rPr>
              <w:t>-</w:t>
            </w:r>
          </w:p>
        </w:tc>
        <w:tc>
          <w:tcPr>
            <w:tcW w:w="278" w:type="pct"/>
            <w:shd w:val="clear" w:color="auto" w:fill="FFFFFF"/>
          </w:tcPr>
          <w:p w:rsidR="00620A9E" w:rsidRPr="00B820EF" w:rsidRDefault="00620A9E" w:rsidP="00644100">
            <w:pPr>
              <w:spacing w:after="0" w:line="240" w:lineRule="auto"/>
              <w:jc w:val="center"/>
              <w:rPr>
                <w:rFonts w:ascii="Times New Roman" w:hAnsi="Times New Roman"/>
                <w:sz w:val="24"/>
                <w:szCs w:val="24"/>
              </w:rPr>
            </w:pPr>
            <w:r w:rsidRPr="00B820EF">
              <w:rPr>
                <w:rFonts w:ascii="Times New Roman" w:hAnsi="Times New Roman"/>
                <w:sz w:val="24"/>
                <w:szCs w:val="24"/>
              </w:rPr>
              <w:t>-</w:t>
            </w:r>
          </w:p>
        </w:tc>
      </w:tr>
      <w:tr w:rsidR="00620A9E" w:rsidRPr="00B820EF" w:rsidTr="00B820EF">
        <w:trPr>
          <w:trHeight w:val="20"/>
        </w:trPr>
        <w:tc>
          <w:tcPr>
            <w:tcW w:w="321" w:type="pct"/>
            <w:shd w:val="clear" w:color="auto" w:fill="FFFFFF"/>
          </w:tcPr>
          <w:p w:rsidR="00620A9E" w:rsidRPr="00B820EF" w:rsidRDefault="00620A9E" w:rsidP="00644100">
            <w:pPr>
              <w:spacing w:after="0" w:line="240" w:lineRule="auto"/>
              <w:jc w:val="center"/>
              <w:rPr>
                <w:rFonts w:ascii="Times New Roman" w:hAnsi="Times New Roman"/>
                <w:sz w:val="24"/>
                <w:szCs w:val="24"/>
              </w:rPr>
            </w:pPr>
            <w:r w:rsidRPr="00B820EF">
              <w:rPr>
                <w:rFonts w:ascii="Times New Roman" w:hAnsi="Times New Roman"/>
                <w:sz w:val="24"/>
                <w:szCs w:val="24"/>
              </w:rPr>
              <w:t>ФГОС</w:t>
            </w:r>
          </w:p>
        </w:tc>
        <w:tc>
          <w:tcPr>
            <w:tcW w:w="1502" w:type="pct"/>
            <w:gridSpan w:val="2"/>
            <w:shd w:val="clear" w:color="auto" w:fill="FFFFFF"/>
          </w:tcPr>
          <w:p w:rsidR="00620A9E" w:rsidRPr="00B820EF" w:rsidRDefault="00620A9E" w:rsidP="00644100">
            <w:pPr>
              <w:spacing w:after="0" w:line="240" w:lineRule="auto"/>
              <w:rPr>
                <w:rFonts w:ascii="Times New Roman" w:hAnsi="Times New Roman"/>
                <w:sz w:val="24"/>
                <w:szCs w:val="24"/>
              </w:rPr>
            </w:pPr>
            <w:r w:rsidRPr="00B820EF">
              <w:rPr>
                <w:rFonts w:ascii="Times New Roman" w:hAnsi="Times New Roman"/>
                <w:sz w:val="24"/>
                <w:szCs w:val="24"/>
              </w:rPr>
              <w:t xml:space="preserve">Технология изготовления съемных пластиночных протезов при частичном </w:t>
            </w:r>
            <w:r w:rsidRPr="00B820EF">
              <w:rPr>
                <w:rFonts w:ascii="Times New Roman" w:hAnsi="Times New Roman"/>
                <w:sz w:val="24"/>
                <w:szCs w:val="24"/>
              </w:rPr>
              <w:lastRenderedPageBreak/>
              <w:t>отсутствии зубов</w:t>
            </w:r>
          </w:p>
        </w:tc>
        <w:tc>
          <w:tcPr>
            <w:tcW w:w="211" w:type="pct"/>
            <w:gridSpan w:val="2"/>
            <w:shd w:val="clear" w:color="auto" w:fill="FFFFFF"/>
          </w:tcPr>
          <w:p w:rsidR="00620A9E" w:rsidRPr="00B820EF" w:rsidRDefault="00620A9E" w:rsidP="00644100">
            <w:pPr>
              <w:spacing w:after="0" w:line="240" w:lineRule="auto"/>
              <w:ind w:left="280"/>
              <w:rPr>
                <w:rFonts w:ascii="Times New Roman" w:hAnsi="Times New Roman"/>
                <w:sz w:val="24"/>
                <w:szCs w:val="24"/>
              </w:rPr>
            </w:pPr>
            <w:r w:rsidRPr="00B820EF">
              <w:rPr>
                <w:rFonts w:ascii="Times New Roman" w:hAnsi="Times New Roman"/>
                <w:sz w:val="24"/>
                <w:szCs w:val="24"/>
              </w:rPr>
              <w:lastRenderedPageBreak/>
              <w:t>2</w:t>
            </w:r>
          </w:p>
        </w:tc>
        <w:tc>
          <w:tcPr>
            <w:tcW w:w="467" w:type="pct"/>
            <w:gridSpan w:val="2"/>
            <w:shd w:val="clear" w:color="auto" w:fill="FFFFFF"/>
          </w:tcPr>
          <w:p w:rsidR="00620A9E" w:rsidRPr="00B820EF" w:rsidRDefault="00620A9E" w:rsidP="00644100">
            <w:pPr>
              <w:spacing w:after="0" w:line="240" w:lineRule="auto"/>
              <w:jc w:val="center"/>
              <w:rPr>
                <w:rFonts w:ascii="Times New Roman" w:hAnsi="Times New Roman"/>
                <w:sz w:val="24"/>
                <w:szCs w:val="24"/>
              </w:rPr>
            </w:pPr>
            <w:r w:rsidRPr="00B820EF">
              <w:rPr>
                <w:rFonts w:ascii="Times New Roman" w:hAnsi="Times New Roman"/>
                <w:sz w:val="24"/>
                <w:szCs w:val="24"/>
              </w:rPr>
              <w:t>18</w:t>
            </w:r>
          </w:p>
        </w:tc>
        <w:tc>
          <w:tcPr>
            <w:tcW w:w="239" w:type="pct"/>
            <w:gridSpan w:val="2"/>
            <w:shd w:val="clear" w:color="auto" w:fill="FFFFFF"/>
          </w:tcPr>
          <w:p w:rsidR="00620A9E" w:rsidRPr="00B820EF" w:rsidRDefault="00620A9E" w:rsidP="00644100">
            <w:pPr>
              <w:spacing w:after="0" w:line="240" w:lineRule="auto"/>
              <w:ind w:left="40"/>
              <w:jc w:val="center"/>
              <w:rPr>
                <w:rFonts w:ascii="Times New Roman" w:hAnsi="Times New Roman"/>
                <w:sz w:val="24"/>
                <w:szCs w:val="24"/>
              </w:rPr>
            </w:pPr>
            <w:r w:rsidRPr="00B820EF">
              <w:rPr>
                <w:rFonts w:ascii="Times New Roman" w:hAnsi="Times New Roman"/>
                <w:sz w:val="24"/>
                <w:szCs w:val="24"/>
              </w:rPr>
              <w:t>18</w:t>
            </w:r>
          </w:p>
        </w:tc>
        <w:tc>
          <w:tcPr>
            <w:tcW w:w="245" w:type="pct"/>
            <w:shd w:val="clear" w:color="auto" w:fill="FFFFFF"/>
          </w:tcPr>
          <w:p w:rsidR="00620A9E" w:rsidRPr="00B820EF" w:rsidRDefault="00620A9E" w:rsidP="00644100">
            <w:pPr>
              <w:spacing w:after="0" w:line="240" w:lineRule="auto"/>
              <w:ind w:left="140"/>
              <w:jc w:val="center"/>
              <w:rPr>
                <w:rFonts w:ascii="Times New Roman" w:hAnsi="Times New Roman"/>
                <w:sz w:val="24"/>
                <w:szCs w:val="24"/>
              </w:rPr>
            </w:pPr>
            <w:r w:rsidRPr="00B820EF">
              <w:rPr>
                <w:rFonts w:ascii="Times New Roman" w:hAnsi="Times New Roman"/>
                <w:sz w:val="24"/>
                <w:szCs w:val="24"/>
              </w:rPr>
              <w:t>100</w:t>
            </w:r>
          </w:p>
        </w:tc>
        <w:tc>
          <w:tcPr>
            <w:tcW w:w="239" w:type="pct"/>
            <w:shd w:val="clear" w:color="auto" w:fill="FFFFFF"/>
          </w:tcPr>
          <w:p w:rsidR="00620A9E" w:rsidRPr="00B820EF" w:rsidRDefault="00620A9E" w:rsidP="00644100">
            <w:pPr>
              <w:spacing w:after="0" w:line="240" w:lineRule="auto"/>
              <w:ind w:left="220"/>
              <w:jc w:val="center"/>
              <w:rPr>
                <w:rFonts w:ascii="Times New Roman" w:hAnsi="Times New Roman"/>
                <w:sz w:val="24"/>
                <w:szCs w:val="24"/>
              </w:rPr>
            </w:pPr>
            <w:r w:rsidRPr="00B820EF">
              <w:rPr>
                <w:rFonts w:ascii="Times New Roman" w:hAnsi="Times New Roman"/>
                <w:sz w:val="24"/>
                <w:szCs w:val="24"/>
              </w:rPr>
              <w:t>2</w:t>
            </w:r>
          </w:p>
        </w:tc>
        <w:tc>
          <w:tcPr>
            <w:tcW w:w="192" w:type="pct"/>
            <w:shd w:val="clear" w:color="auto" w:fill="FFFFFF"/>
          </w:tcPr>
          <w:p w:rsidR="00620A9E" w:rsidRPr="00B820EF" w:rsidRDefault="00620A9E" w:rsidP="00644100">
            <w:pPr>
              <w:spacing w:after="0" w:line="240" w:lineRule="auto"/>
              <w:ind w:left="80"/>
              <w:jc w:val="center"/>
              <w:rPr>
                <w:rFonts w:ascii="Times New Roman" w:hAnsi="Times New Roman"/>
                <w:sz w:val="24"/>
                <w:szCs w:val="24"/>
              </w:rPr>
            </w:pPr>
            <w:r w:rsidRPr="00B820EF">
              <w:rPr>
                <w:rFonts w:ascii="Times New Roman" w:hAnsi="Times New Roman"/>
                <w:sz w:val="24"/>
                <w:szCs w:val="24"/>
              </w:rPr>
              <w:t>11,1</w:t>
            </w:r>
          </w:p>
        </w:tc>
        <w:tc>
          <w:tcPr>
            <w:tcW w:w="191" w:type="pct"/>
            <w:shd w:val="clear" w:color="auto" w:fill="FFFFFF"/>
          </w:tcPr>
          <w:p w:rsidR="00620A9E" w:rsidRPr="00B820EF" w:rsidRDefault="00620A9E" w:rsidP="00644100">
            <w:pPr>
              <w:spacing w:after="0" w:line="240" w:lineRule="auto"/>
              <w:ind w:left="220"/>
              <w:jc w:val="center"/>
              <w:rPr>
                <w:rFonts w:ascii="Times New Roman" w:hAnsi="Times New Roman"/>
                <w:sz w:val="24"/>
                <w:szCs w:val="24"/>
              </w:rPr>
            </w:pPr>
            <w:r w:rsidRPr="00B820EF">
              <w:rPr>
                <w:rFonts w:ascii="Times New Roman" w:hAnsi="Times New Roman"/>
                <w:sz w:val="24"/>
                <w:szCs w:val="24"/>
              </w:rPr>
              <w:t>6</w:t>
            </w:r>
          </w:p>
        </w:tc>
        <w:tc>
          <w:tcPr>
            <w:tcW w:w="193" w:type="pct"/>
            <w:shd w:val="clear" w:color="auto" w:fill="FFFFFF"/>
          </w:tcPr>
          <w:p w:rsidR="00620A9E" w:rsidRPr="00B820EF" w:rsidRDefault="00620A9E" w:rsidP="00644100">
            <w:pPr>
              <w:spacing w:after="0" w:line="240" w:lineRule="auto"/>
              <w:ind w:left="140"/>
              <w:jc w:val="center"/>
              <w:rPr>
                <w:rFonts w:ascii="Times New Roman" w:hAnsi="Times New Roman"/>
                <w:sz w:val="24"/>
                <w:szCs w:val="24"/>
              </w:rPr>
            </w:pPr>
            <w:r w:rsidRPr="00B820EF">
              <w:rPr>
                <w:rFonts w:ascii="Times New Roman" w:hAnsi="Times New Roman"/>
                <w:sz w:val="24"/>
                <w:szCs w:val="24"/>
              </w:rPr>
              <w:t>33,3</w:t>
            </w:r>
          </w:p>
        </w:tc>
        <w:tc>
          <w:tcPr>
            <w:tcW w:w="348" w:type="pct"/>
            <w:shd w:val="clear" w:color="auto" w:fill="FFFFFF"/>
          </w:tcPr>
          <w:p w:rsidR="00620A9E" w:rsidRPr="00B820EF" w:rsidRDefault="00620A9E" w:rsidP="00644100">
            <w:pPr>
              <w:spacing w:after="0" w:line="240" w:lineRule="auto"/>
              <w:ind w:left="180"/>
              <w:jc w:val="center"/>
              <w:rPr>
                <w:rFonts w:ascii="Times New Roman" w:hAnsi="Times New Roman"/>
                <w:sz w:val="24"/>
                <w:szCs w:val="24"/>
              </w:rPr>
            </w:pPr>
            <w:r w:rsidRPr="00B820EF">
              <w:rPr>
                <w:rFonts w:ascii="Times New Roman" w:hAnsi="Times New Roman"/>
                <w:sz w:val="24"/>
                <w:szCs w:val="24"/>
              </w:rPr>
              <w:t>10</w:t>
            </w:r>
          </w:p>
        </w:tc>
        <w:tc>
          <w:tcPr>
            <w:tcW w:w="283" w:type="pct"/>
            <w:shd w:val="clear" w:color="auto" w:fill="FFFFFF"/>
          </w:tcPr>
          <w:p w:rsidR="00620A9E" w:rsidRPr="00B820EF" w:rsidRDefault="00620A9E" w:rsidP="00644100">
            <w:pPr>
              <w:spacing w:after="0" w:line="240" w:lineRule="auto"/>
              <w:ind w:left="280"/>
              <w:jc w:val="center"/>
              <w:rPr>
                <w:rFonts w:ascii="Times New Roman" w:hAnsi="Times New Roman"/>
                <w:sz w:val="24"/>
                <w:szCs w:val="24"/>
              </w:rPr>
            </w:pPr>
            <w:r w:rsidRPr="00B820EF">
              <w:rPr>
                <w:rFonts w:ascii="Times New Roman" w:hAnsi="Times New Roman"/>
                <w:sz w:val="24"/>
                <w:szCs w:val="24"/>
              </w:rPr>
              <w:t>55,6</w:t>
            </w:r>
          </w:p>
        </w:tc>
        <w:tc>
          <w:tcPr>
            <w:tcW w:w="288" w:type="pct"/>
            <w:shd w:val="clear" w:color="auto" w:fill="FFFFFF"/>
          </w:tcPr>
          <w:p w:rsidR="00620A9E" w:rsidRPr="00B820EF" w:rsidRDefault="00620A9E" w:rsidP="00644100">
            <w:pPr>
              <w:spacing w:after="0" w:line="240" w:lineRule="auto"/>
              <w:jc w:val="center"/>
              <w:rPr>
                <w:rFonts w:ascii="Times New Roman" w:hAnsi="Times New Roman"/>
                <w:sz w:val="24"/>
                <w:szCs w:val="24"/>
              </w:rPr>
            </w:pPr>
            <w:r w:rsidRPr="00B820EF">
              <w:rPr>
                <w:rFonts w:ascii="Times New Roman" w:hAnsi="Times New Roman"/>
                <w:sz w:val="24"/>
                <w:szCs w:val="24"/>
              </w:rPr>
              <w:t>-</w:t>
            </w:r>
          </w:p>
        </w:tc>
        <w:tc>
          <w:tcPr>
            <w:tcW w:w="278" w:type="pct"/>
            <w:shd w:val="clear" w:color="auto" w:fill="FFFFFF"/>
          </w:tcPr>
          <w:p w:rsidR="00620A9E" w:rsidRPr="00B820EF" w:rsidRDefault="00620A9E" w:rsidP="00644100">
            <w:pPr>
              <w:spacing w:after="0" w:line="240" w:lineRule="auto"/>
              <w:jc w:val="center"/>
              <w:rPr>
                <w:rFonts w:ascii="Times New Roman" w:hAnsi="Times New Roman"/>
                <w:sz w:val="24"/>
                <w:szCs w:val="24"/>
              </w:rPr>
            </w:pPr>
            <w:r w:rsidRPr="00B820EF">
              <w:rPr>
                <w:rFonts w:ascii="Times New Roman" w:hAnsi="Times New Roman"/>
                <w:sz w:val="24"/>
                <w:szCs w:val="24"/>
              </w:rPr>
              <w:t>-</w:t>
            </w:r>
          </w:p>
        </w:tc>
      </w:tr>
      <w:tr w:rsidR="00620A9E" w:rsidRPr="00B820EF" w:rsidTr="00B820EF">
        <w:trPr>
          <w:trHeight w:val="20"/>
        </w:trPr>
        <w:tc>
          <w:tcPr>
            <w:tcW w:w="321" w:type="pct"/>
            <w:shd w:val="clear" w:color="auto" w:fill="FFFFFF"/>
          </w:tcPr>
          <w:p w:rsidR="00620A9E" w:rsidRPr="00B820EF" w:rsidRDefault="00620A9E" w:rsidP="00644100">
            <w:pPr>
              <w:spacing w:after="0" w:line="240" w:lineRule="auto"/>
              <w:jc w:val="center"/>
              <w:rPr>
                <w:rFonts w:ascii="Times New Roman" w:hAnsi="Times New Roman"/>
                <w:sz w:val="24"/>
                <w:szCs w:val="24"/>
              </w:rPr>
            </w:pPr>
            <w:r w:rsidRPr="00B820EF">
              <w:rPr>
                <w:rFonts w:ascii="Times New Roman" w:hAnsi="Times New Roman"/>
                <w:sz w:val="24"/>
                <w:szCs w:val="24"/>
              </w:rPr>
              <w:lastRenderedPageBreak/>
              <w:t>ФГОС</w:t>
            </w:r>
          </w:p>
        </w:tc>
        <w:tc>
          <w:tcPr>
            <w:tcW w:w="1502" w:type="pct"/>
            <w:gridSpan w:val="2"/>
            <w:shd w:val="clear" w:color="auto" w:fill="FFFFFF"/>
          </w:tcPr>
          <w:p w:rsidR="00620A9E" w:rsidRPr="00B820EF" w:rsidRDefault="00620A9E" w:rsidP="00644100">
            <w:pPr>
              <w:spacing w:after="0" w:line="240" w:lineRule="auto"/>
              <w:rPr>
                <w:rFonts w:ascii="Times New Roman" w:hAnsi="Times New Roman"/>
                <w:sz w:val="24"/>
                <w:szCs w:val="24"/>
              </w:rPr>
            </w:pPr>
            <w:r w:rsidRPr="00B820EF">
              <w:rPr>
                <w:rFonts w:ascii="Times New Roman" w:hAnsi="Times New Roman"/>
                <w:sz w:val="24"/>
                <w:szCs w:val="24"/>
              </w:rPr>
              <w:t>Технология изготовления съемных пластиночных протезов при полном отсутствии зубов</w:t>
            </w:r>
          </w:p>
        </w:tc>
        <w:tc>
          <w:tcPr>
            <w:tcW w:w="211" w:type="pct"/>
            <w:gridSpan w:val="2"/>
            <w:shd w:val="clear" w:color="auto" w:fill="FFFFFF"/>
          </w:tcPr>
          <w:p w:rsidR="00620A9E" w:rsidRPr="00B820EF" w:rsidRDefault="00620A9E" w:rsidP="00644100">
            <w:pPr>
              <w:spacing w:after="0" w:line="240" w:lineRule="auto"/>
              <w:ind w:left="280"/>
              <w:rPr>
                <w:rFonts w:ascii="Times New Roman" w:hAnsi="Times New Roman"/>
                <w:sz w:val="24"/>
                <w:szCs w:val="24"/>
              </w:rPr>
            </w:pPr>
            <w:r w:rsidRPr="00B820EF">
              <w:rPr>
                <w:rFonts w:ascii="Times New Roman" w:hAnsi="Times New Roman"/>
                <w:sz w:val="24"/>
                <w:szCs w:val="24"/>
              </w:rPr>
              <w:t>2</w:t>
            </w:r>
          </w:p>
        </w:tc>
        <w:tc>
          <w:tcPr>
            <w:tcW w:w="467" w:type="pct"/>
            <w:gridSpan w:val="2"/>
            <w:shd w:val="clear" w:color="auto" w:fill="FFFFFF"/>
          </w:tcPr>
          <w:p w:rsidR="00620A9E" w:rsidRPr="00B820EF" w:rsidRDefault="00620A9E" w:rsidP="00644100">
            <w:pPr>
              <w:spacing w:after="0" w:line="240" w:lineRule="auto"/>
              <w:jc w:val="center"/>
              <w:rPr>
                <w:rFonts w:ascii="Times New Roman" w:hAnsi="Times New Roman"/>
                <w:sz w:val="24"/>
                <w:szCs w:val="24"/>
              </w:rPr>
            </w:pPr>
            <w:r w:rsidRPr="00B820EF">
              <w:rPr>
                <w:rFonts w:ascii="Times New Roman" w:hAnsi="Times New Roman"/>
                <w:sz w:val="24"/>
                <w:szCs w:val="24"/>
              </w:rPr>
              <w:t>18</w:t>
            </w:r>
          </w:p>
        </w:tc>
        <w:tc>
          <w:tcPr>
            <w:tcW w:w="239" w:type="pct"/>
            <w:gridSpan w:val="2"/>
            <w:shd w:val="clear" w:color="auto" w:fill="FFFFFF"/>
          </w:tcPr>
          <w:p w:rsidR="00620A9E" w:rsidRPr="00B820EF" w:rsidRDefault="00620A9E" w:rsidP="00644100">
            <w:pPr>
              <w:spacing w:after="0" w:line="240" w:lineRule="auto"/>
              <w:ind w:left="40"/>
              <w:jc w:val="center"/>
              <w:rPr>
                <w:rFonts w:ascii="Times New Roman" w:hAnsi="Times New Roman"/>
                <w:sz w:val="24"/>
                <w:szCs w:val="24"/>
              </w:rPr>
            </w:pPr>
            <w:r w:rsidRPr="00B820EF">
              <w:rPr>
                <w:rFonts w:ascii="Times New Roman" w:hAnsi="Times New Roman"/>
                <w:sz w:val="24"/>
                <w:szCs w:val="24"/>
              </w:rPr>
              <w:t>18</w:t>
            </w:r>
          </w:p>
        </w:tc>
        <w:tc>
          <w:tcPr>
            <w:tcW w:w="245" w:type="pct"/>
            <w:shd w:val="clear" w:color="auto" w:fill="FFFFFF"/>
          </w:tcPr>
          <w:p w:rsidR="00620A9E" w:rsidRPr="00B820EF" w:rsidRDefault="00620A9E" w:rsidP="00644100">
            <w:pPr>
              <w:spacing w:after="0" w:line="240" w:lineRule="auto"/>
              <w:ind w:left="140"/>
              <w:jc w:val="center"/>
              <w:rPr>
                <w:rFonts w:ascii="Times New Roman" w:hAnsi="Times New Roman"/>
                <w:sz w:val="24"/>
                <w:szCs w:val="24"/>
              </w:rPr>
            </w:pPr>
            <w:r w:rsidRPr="00B820EF">
              <w:rPr>
                <w:rFonts w:ascii="Times New Roman" w:hAnsi="Times New Roman"/>
                <w:sz w:val="24"/>
                <w:szCs w:val="24"/>
              </w:rPr>
              <w:t>100</w:t>
            </w:r>
          </w:p>
        </w:tc>
        <w:tc>
          <w:tcPr>
            <w:tcW w:w="239" w:type="pct"/>
            <w:shd w:val="clear" w:color="auto" w:fill="FFFFFF"/>
          </w:tcPr>
          <w:p w:rsidR="00620A9E" w:rsidRPr="00B820EF" w:rsidRDefault="00620A9E" w:rsidP="00644100">
            <w:pPr>
              <w:spacing w:after="0" w:line="240" w:lineRule="auto"/>
              <w:ind w:left="220"/>
              <w:jc w:val="center"/>
              <w:rPr>
                <w:rFonts w:ascii="Times New Roman" w:hAnsi="Times New Roman"/>
                <w:sz w:val="24"/>
                <w:szCs w:val="24"/>
              </w:rPr>
            </w:pPr>
            <w:r w:rsidRPr="00B820EF">
              <w:rPr>
                <w:rFonts w:ascii="Times New Roman" w:hAnsi="Times New Roman"/>
                <w:sz w:val="24"/>
                <w:szCs w:val="24"/>
              </w:rPr>
              <w:t>1</w:t>
            </w:r>
          </w:p>
        </w:tc>
        <w:tc>
          <w:tcPr>
            <w:tcW w:w="192" w:type="pct"/>
            <w:shd w:val="clear" w:color="auto" w:fill="FFFFFF"/>
          </w:tcPr>
          <w:p w:rsidR="00620A9E" w:rsidRPr="00B820EF" w:rsidRDefault="00620A9E" w:rsidP="00644100">
            <w:pPr>
              <w:spacing w:after="0" w:line="240" w:lineRule="auto"/>
              <w:ind w:left="80"/>
              <w:jc w:val="center"/>
              <w:rPr>
                <w:rFonts w:ascii="Times New Roman" w:hAnsi="Times New Roman"/>
                <w:sz w:val="24"/>
                <w:szCs w:val="24"/>
              </w:rPr>
            </w:pPr>
            <w:r w:rsidRPr="00B820EF">
              <w:rPr>
                <w:rFonts w:ascii="Times New Roman" w:hAnsi="Times New Roman"/>
                <w:sz w:val="24"/>
                <w:szCs w:val="24"/>
              </w:rPr>
              <w:t>5,6</w:t>
            </w:r>
          </w:p>
        </w:tc>
        <w:tc>
          <w:tcPr>
            <w:tcW w:w="191" w:type="pct"/>
            <w:shd w:val="clear" w:color="auto" w:fill="FFFFFF"/>
          </w:tcPr>
          <w:p w:rsidR="00620A9E" w:rsidRPr="00B820EF" w:rsidRDefault="00620A9E" w:rsidP="00644100">
            <w:pPr>
              <w:spacing w:after="0" w:line="240" w:lineRule="auto"/>
              <w:ind w:left="220"/>
              <w:jc w:val="center"/>
              <w:rPr>
                <w:rFonts w:ascii="Times New Roman" w:hAnsi="Times New Roman"/>
                <w:sz w:val="24"/>
                <w:szCs w:val="24"/>
              </w:rPr>
            </w:pPr>
            <w:r w:rsidRPr="00B820EF">
              <w:rPr>
                <w:rFonts w:ascii="Times New Roman" w:hAnsi="Times New Roman"/>
                <w:sz w:val="24"/>
                <w:szCs w:val="24"/>
              </w:rPr>
              <w:t>4</w:t>
            </w:r>
          </w:p>
        </w:tc>
        <w:tc>
          <w:tcPr>
            <w:tcW w:w="193" w:type="pct"/>
            <w:shd w:val="clear" w:color="auto" w:fill="FFFFFF"/>
          </w:tcPr>
          <w:p w:rsidR="00620A9E" w:rsidRPr="00B820EF" w:rsidRDefault="00620A9E" w:rsidP="00644100">
            <w:pPr>
              <w:spacing w:after="0" w:line="240" w:lineRule="auto"/>
              <w:ind w:left="140"/>
              <w:jc w:val="center"/>
              <w:rPr>
                <w:rFonts w:ascii="Times New Roman" w:hAnsi="Times New Roman"/>
                <w:sz w:val="24"/>
                <w:szCs w:val="24"/>
              </w:rPr>
            </w:pPr>
            <w:r w:rsidRPr="00B820EF">
              <w:rPr>
                <w:rFonts w:ascii="Times New Roman" w:hAnsi="Times New Roman"/>
                <w:sz w:val="24"/>
                <w:szCs w:val="24"/>
              </w:rPr>
              <w:t>22,2</w:t>
            </w:r>
          </w:p>
        </w:tc>
        <w:tc>
          <w:tcPr>
            <w:tcW w:w="348" w:type="pct"/>
            <w:shd w:val="clear" w:color="auto" w:fill="FFFFFF"/>
          </w:tcPr>
          <w:p w:rsidR="00620A9E" w:rsidRPr="00B820EF" w:rsidRDefault="00620A9E" w:rsidP="00644100">
            <w:pPr>
              <w:spacing w:after="0" w:line="240" w:lineRule="auto"/>
              <w:ind w:left="180"/>
              <w:jc w:val="center"/>
              <w:rPr>
                <w:rFonts w:ascii="Times New Roman" w:hAnsi="Times New Roman"/>
                <w:sz w:val="24"/>
                <w:szCs w:val="24"/>
              </w:rPr>
            </w:pPr>
            <w:r w:rsidRPr="00B820EF">
              <w:rPr>
                <w:rFonts w:ascii="Times New Roman" w:hAnsi="Times New Roman"/>
                <w:sz w:val="24"/>
                <w:szCs w:val="24"/>
              </w:rPr>
              <w:t>13</w:t>
            </w:r>
          </w:p>
        </w:tc>
        <w:tc>
          <w:tcPr>
            <w:tcW w:w="283" w:type="pct"/>
            <w:shd w:val="clear" w:color="auto" w:fill="FFFFFF"/>
          </w:tcPr>
          <w:p w:rsidR="00620A9E" w:rsidRPr="00B820EF" w:rsidRDefault="00620A9E" w:rsidP="00644100">
            <w:pPr>
              <w:spacing w:after="0" w:line="240" w:lineRule="auto"/>
              <w:ind w:left="280"/>
              <w:jc w:val="center"/>
              <w:rPr>
                <w:rFonts w:ascii="Times New Roman" w:hAnsi="Times New Roman"/>
                <w:sz w:val="24"/>
                <w:szCs w:val="24"/>
              </w:rPr>
            </w:pPr>
            <w:r w:rsidRPr="00B820EF">
              <w:rPr>
                <w:rFonts w:ascii="Times New Roman" w:hAnsi="Times New Roman"/>
                <w:sz w:val="24"/>
                <w:szCs w:val="24"/>
              </w:rPr>
              <w:t>72,2</w:t>
            </w:r>
          </w:p>
        </w:tc>
        <w:tc>
          <w:tcPr>
            <w:tcW w:w="288" w:type="pct"/>
            <w:shd w:val="clear" w:color="auto" w:fill="FFFFFF"/>
          </w:tcPr>
          <w:p w:rsidR="00620A9E" w:rsidRPr="00B820EF" w:rsidRDefault="00620A9E" w:rsidP="00644100">
            <w:pPr>
              <w:spacing w:after="0" w:line="240" w:lineRule="auto"/>
              <w:jc w:val="center"/>
              <w:rPr>
                <w:rFonts w:ascii="Times New Roman" w:hAnsi="Times New Roman"/>
                <w:sz w:val="24"/>
                <w:szCs w:val="24"/>
              </w:rPr>
            </w:pPr>
            <w:r w:rsidRPr="00B820EF">
              <w:rPr>
                <w:rFonts w:ascii="Times New Roman" w:hAnsi="Times New Roman"/>
                <w:sz w:val="24"/>
                <w:szCs w:val="24"/>
              </w:rPr>
              <w:t>-</w:t>
            </w:r>
          </w:p>
        </w:tc>
        <w:tc>
          <w:tcPr>
            <w:tcW w:w="278" w:type="pct"/>
            <w:shd w:val="clear" w:color="auto" w:fill="FFFFFF"/>
          </w:tcPr>
          <w:p w:rsidR="00620A9E" w:rsidRPr="00B820EF" w:rsidRDefault="00620A9E" w:rsidP="00644100">
            <w:pPr>
              <w:spacing w:after="0" w:line="240" w:lineRule="auto"/>
              <w:jc w:val="center"/>
              <w:rPr>
                <w:rFonts w:ascii="Times New Roman" w:hAnsi="Times New Roman"/>
                <w:sz w:val="24"/>
                <w:szCs w:val="24"/>
              </w:rPr>
            </w:pPr>
            <w:r w:rsidRPr="00B820EF">
              <w:rPr>
                <w:rFonts w:ascii="Times New Roman" w:hAnsi="Times New Roman"/>
                <w:sz w:val="24"/>
                <w:szCs w:val="24"/>
              </w:rPr>
              <w:t>-</w:t>
            </w:r>
          </w:p>
        </w:tc>
      </w:tr>
      <w:tr w:rsidR="00620A9E" w:rsidRPr="00B820EF" w:rsidTr="00B820EF">
        <w:trPr>
          <w:trHeight w:val="20"/>
        </w:trPr>
        <w:tc>
          <w:tcPr>
            <w:tcW w:w="321" w:type="pct"/>
            <w:shd w:val="clear" w:color="auto" w:fill="FFFFFF"/>
          </w:tcPr>
          <w:p w:rsidR="00620A9E" w:rsidRPr="00B820EF" w:rsidRDefault="00620A9E" w:rsidP="00644100">
            <w:pPr>
              <w:spacing w:after="0" w:line="240" w:lineRule="auto"/>
              <w:jc w:val="center"/>
              <w:rPr>
                <w:rFonts w:ascii="Times New Roman" w:hAnsi="Times New Roman"/>
                <w:sz w:val="24"/>
                <w:szCs w:val="24"/>
              </w:rPr>
            </w:pPr>
            <w:r w:rsidRPr="00B820EF">
              <w:rPr>
                <w:rFonts w:ascii="Times New Roman" w:hAnsi="Times New Roman"/>
                <w:sz w:val="24"/>
                <w:szCs w:val="24"/>
              </w:rPr>
              <w:t>ФГОС</w:t>
            </w:r>
          </w:p>
        </w:tc>
        <w:tc>
          <w:tcPr>
            <w:tcW w:w="1502" w:type="pct"/>
            <w:gridSpan w:val="2"/>
            <w:shd w:val="clear" w:color="auto" w:fill="FFFFFF"/>
          </w:tcPr>
          <w:p w:rsidR="00620A9E" w:rsidRPr="00B820EF" w:rsidRDefault="00620A9E" w:rsidP="00644100">
            <w:pPr>
              <w:spacing w:after="0" w:line="240" w:lineRule="auto"/>
              <w:rPr>
                <w:rFonts w:ascii="Times New Roman" w:hAnsi="Times New Roman"/>
                <w:sz w:val="24"/>
                <w:szCs w:val="24"/>
              </w:rPr>
            </w:pPr>
            <w:r w:rsidRPr="00B820EF">
              <w:rPr>
                <w:rFonts w:ascii="Times New Roman" w:hAnsi="Times New Roman"/>
                <w:sz w:val="24"/>
                <w:szCs w:val="24"/>
              </w:rPr>
              <w:t xml:space="preserve">Технология изготовления несъемных протезов </w:t>
            </w:r>
          </w:p>
        </w:tc>
        <w:tc>
          <w:tcPr>
            <w:tcW w:w="211" w:type="pct"/>
            <w:gridSpan w:val="2"/>
            <w:shd w:val="clear" w:color="auto" w:fill="FFFFFF"/>
          </w:tcPr>
          <w:p w:rsidR="00620A9E" w:rsidRPr="00B820EF" w:rsidRDefault="00620A9E" w:rsidP="00644100">
            <w:pPr>
              <w:spacing w:after="0" w:line="240" w:lineRule="auto"/>
              <w:ind w:left="280"/>
              <w:rPr>
                <w:rFonts w:ascii="Times New Roman" w:hAnsi="Times New Roman"/>
                <w:sz w:val="24"/>
                <w:szCs w:val="24"/>
              </w:rPr>
            </w:pPr>
            <w:r w:rsidRPr="00B820EF">
              <w:rPr>
                <w:rFonts w:ascii="Times New Roman" w:hAnsi="Times New Roman"/>
                <w:sz w:val="24"/>
                <w:szCs w:val="24"/>
              </w:rPr>
              <w:t>2</w:t>
            </w:r>
          </w:p>
        </w:tc>
        <w:tc>
          <w:tcPr>
            <w:tcW w:w="467" w:type="pct"/>
            <w:gridSpan w:val="2"/>
            <w:shd w:val="clear" w:color="auto" w:fill="FFFFFF"/>
          </w:tcPr>
          <w:p w:rsidR="00620A9E" w:rsidRPr="00B820EF" w:rsidRDefault="00620A9E" w:rsidP="00644100">
            <w:pPr>
              <w:spacing w:after="0" w:line="240" w:lineRule="auto"/>
              <w:jc w:val="center"/>
              <w:rPr>
                <w:rFonts w:ascii="Times New Roman" w:hAnsi="Times New Roman"/>
                <w:sz w:val="24"/>
                <w:szCs w:val="24"/>
              </w:rPr>
            </w:pPr>
            <w:r w:rsidRPr="00B820EF">
              <w:rPr>
                <w:rFonts w:ascii="Times New Roman" w:hAnsi="Times New Roman"/>
                <w:sz w:val="24"/>
                <w:szCs w:val="24"/>
              </w:rPr>
              <w:t>18</w:t>
            </w:r>
          </w:p>
        </w:tc>
        <w:tc>
          <w:tcPr>
            <w:tcW w:w="239" w:type="pct"/>
            <w:gridSpan w:val="2"/>
            <w:shd w:val="clear" w:color="auto" w:fill="FFFFFF"/>
          </w:tcPr>
          <w:p w:rsidR="00620A9E" w:rsidRPr="00B820EF" w:rsidRDefault="00620A9E" w:rsidP="00644100">
            <w:pPr>
              <w:spacing w:after="0" w:line="240" w:lineRule="auto"/>
              <w:ind w:left="40"/>
              <w:jc w:val="center"/>
              <w:rPr>
                <w:rFonts w:ascii="Times New Roman" w:hAnsi="Times New Roman"/>
                <w:sz w:val="24"/>
                <w:szCs w:val="24"/>
              </w:rPr>
            </w:pPr>
            <w:r w:rsidRPr="00B820EF">
              <w:rPr>
                <w:rFonts w:ascii="Times New Roman" w:hAnsi="Times New Roman"/>
                <w:sz w:val="24"/>
                <w:szCs w:val="24"/>
              </w:rPr>
              <w:t>18</w:t>
            </w:r>
          </w:p>
        </w:tc>
        <w:tc>
          <w:tcPr>
            <w:tcW w:w="245" w:type="pct"/>
            <w:shd w:val="clear" w:color="auto" w:fill="FFFFFF"/>
          </w:tcPr>
          <w:p w:rsidR="00620A9E" w:rsidRPr="00B820EF" w:rsidRDefault="00620A9E" w:rsidP="00644100">
            <w:pPr>
              <w:spacing w:after="0" w:line="240" w:lineRule="auto"/>
              <w:ind w:left="140"/>
              <w:jc w:val="center"/>
              <w:rPr>
                <w:rFonts w:ascii="Times New Roman" w:hAnsi="Times New Roman"/>
                <w:sz w:val="24"/>
                <w:szCs w:val="24"/>
              </w:rPr>
            </w:pPr>
            <w:r w:rsidRPr="00B820EF">
              <w:rPr>
                <w:rFonts w:ascii="Times New Roman" w:hAnsi="Times New Roman"/>
                <w:sz w:val="24"/>
                <w:szCs w:val="24"/>
              </w:rPr>
              <w:t>100</w:t>
            </w:r>
          </w:p>
        </w:tc>
        <w:tc>
          <w:tcPr>
            <w:tcW w:w="239" w:type="pct"/>
            <w:shd w:val="clear" w:color="auto" w:fill="FFFFFF"/>
          </w:tcPr>
          <w:p w:rsidR="00620A9E" w:rsidRPr="00B820EF" w:rsidRDefault="00620A9E" w:rsidP="00644100">
            <w:pPr>
              <w:spacing w:after="0" w:line="240" w:lineRule="auto"/>
              <w:ind w:left="220"/>
              <w:jc w:val="center"/>
              <w:rPr>
                <w:rFonts w:ascii="Times New Roman" w:hAnsi="Times New Roman"/>
                <w:sz w:val="24"/>
                <w:szCs w:val="24"/>
              </w:rPr>
            </w:pPr>
            <w:r w:rsidRPr="00B820EF">
              <w:rPr>
                <w:rFonts w:ascii="Times New Roman" w:hAnsi="Times New Roman"/>
                <w:sz w:val="24"/>
                <w:szCs w:val="24"/>
              </w:rPr>
              <w:t>-</w:t>
            </w:r>
          </w:p>
        </w:tc>
        <w:tc>
          <w:tcPr>
            <w:tcW w:w="192" w:type="pct"/>
            <w:shd w:val="clear" w:color="auto" w:fill="FFFFFF"/>
          </w:tcPr>
          <w:p w:rsidR="00620A9E" w:rsidRPr="00B820EF" w:rsidRDefault="00620A9E" w:rsidP="00644100">
            <w:pPr>
              <w:spacing w:after="0" w:line="240" w:lineRule="auto"/>
              <w:ind w:left="80"/>
              <w:jc w:val="center"/>
              <w:rPr>
                <w:rFonts w:ascii="Times New Roman" w:hAnsi="Times New Roman"/>
                <w:sz w:val="24"/>
                <w:szCs w:val="24"/>
              </w:rPr>
            </w:pPr>
            <w:r w:rsidRPr="00B820EF">
              <w:rPr>
                <w:rFonts w:ascii="Times New Roman" w:hAnsi="Times New Roman"/>
                <w:sz w:val="24"/>
                <w:szCs w:val="24"/>
              </w:rPr>
              <w:t>-</w:t>
            </w:r>
          </w:p>
        </w:tc>
        <w:tc>
          <w:tcPr>
            <w:tcW w:w="191" w:type="pct"/>
            <w:shd w:val="clear" w:color="auto" w:fill="FFFFFF"/>
          </w:tcPr>
          <w:p w:rsidR="00620A9E" w:rsidRPr="00B820EF" w:rsidRDefault="00620A9E" w:rsidP="00644100">
            <w:pPr>
              <w:spacing w:after="0" w:line="240" w:lineRule="auto"/>
              <w:ind w:left="220"/>
              <w:jc w:val="center"/>
              <w:rPr>
                <w:rFonts w:ascii="Times New Roman" w:hAnsi="Times New Roman"/>
                <w:sz w:val="24"/>
                <w:szCs w:val="24"/>
              </w:rPr>
            </w:pPr>
            <w:r w:rsidRPr="00B820EF">
              <w:rPr>
                <w:rFonts w:ascii="Times New Roman" w:hAnsi="Times New Roman"/>
                <w:sz w:val="24"/>
                <w:szCs w:val="24"/>
              </w:rPr>
              <w:t>8</w:t>
            </w:r>
          </w:p>
        </w:tc>
        <w:tc>
          <w:tcPr>
            <w:tcW w:w="193" w:type="pct"/>
            <w:shd w:val="clear" w:color="auto" w:fill="FFFFFF"/>
          </w:tcPr>
          <w:p w:rsidR="00620A9E" w:rsidRPr="00B820EF" w:rsidRDefault="00620A9E" w:rsidP="00644100">
            <w:pPr>
              <w:spacing w:after="0" w:line="240" w:lineRule="auto"/>
              <w:ind w:left="140"/>
              <w:jc w:val="center"/>
              <w:rPr>
                <w:rFonts w:ascii="Times New Roman" w:hAnsi="Times New Roman"/>
                <w:sz w:val="24"/>
                <w:szCs w:val="24"/>
              </w:rPr>
            </w:pPr>
            <w:r w:rsidRPr="00B820EF">
              <w:rPr>
                <w:rFonts w:ascii="Times New Roman" w:hAnsi="Times New Roman"/>
                <w:sz w:val="24"/>
                <w:szCs w:val="24"/>
              </w:rPr>
              <w:t>44,4</w:t>
            </w:r>
          </w:p>
        </w:tc>
        <w:tc>
          <w:tcPr>
            <w:tcW w:w="348" w:type="pct"/>
            <w:shd w:val="clear" w:color="auto" w:fill="FFFFFF"/>
          </w:tcPr>
          <w:p w:rsidR="00620A9E" w:rsidRPr="00B820EF" w:rsidRDefault="00620A9E" w:rsidP="00644100">
            <w:pPr>
              <w:spacing w:after="0" w:line="240" w:lineRule="auto"/>
              <w:ind w:left="180"/>
              <w:jc w:val="center"/>
              <w:rPr>
                <w:rFonts w:ascii="Times New Roman" w:hAnsi="Times New Roman"/>
                <w:sz w:val="24"/>
                <w:szCs w:val="24"/>
              </w:rPr>
            </w:pPr>
            <w:r w:rsidRPr="00B820EF">
              <w:rPr>
                <w:rFonts w:ascii="Times New Roman" w:hAnsi="Times New Roman"/>
                <w:sz w:val="24"/>
                <w:szCs w:val="24"/>
              </w:rPr>
              <w:t>10</w:t>
            </w:r>
          </w:p>
        </w:tc>
        <w:tc>
          <w:tcPr>
            <w:tcW w:w="283" w:type="pct"/>
            <w:shd w:val="clear" w:color="auto" w:fill="FFFFFF"/>
          </w:tcPr>
          <w:p w:rsidR="00620A9E" w:rsidRPr="00B820EF" w:rsidRDefault="00620A9E" w:rsidP="00644100">
            <w:pPr>
              <w:spacing w:after="0" w:line="240" w:lineRule="auto"/>
              <w:ind w:left="280"/>
              <w:jc w:val="center"/>
              <w:rPr>
                <w:rFonts w:ascii="Times New Roman" w:hAnsi="Times New Roman"/>
                <w:sz w:val="24"/>
                <w:szCs w:val="24"/>
              </w:rPr>
            </w:pPr>
            <w:r w:rsidRPr="00B820EF">
              <w:rPr>
                <w:rFonts w:ascii="Times New Roman" w:hAnsi="Times New Roman"/>
                <w:sz w:val="24"/>
                <w:szCs w:val="24"/>
              </w:rPr>
              <w:t>55,6</w:t>
            </w:r>
          </w:p>
        </w:tc>
        <w:tc>
          <w:tcPr>
            <w:tcW w:w="288" w:type="pct"/>
            <w:shd w:val="clear" w:color="auto" w:fill="FFFFFF"/>
          </w:tcPr>
          <w:p w:rsidR="00620A9E" w:rsidRPr="00B820EF" w:rsidRDefault="00620A9E" w:rsidP="00644100">
            <w:pPr>
              <w:spacing w:after="0" w:line="240" w:lineRule="auto"/>
              <w:jc w:val="center"/>
              <w:rPr>
                <w:rFonts w:ascii="Times New Roman" w:hAnsi="Times New Roman"/>
                <w:sz w:val="24"/>
                <w:szCs w:val="24"/>
              </w:rPr>
            </w:pPr>
            <w:r w:rsidRPr="00B820EF">
              <w:rPr>
                <w:rFonts w:ascii="Times New Roman" w:hAnsi="Times New Roman"/>
                <w:sz w:val="24"/>
                <w:szCs w:val="24"/>
              </w:rPr>
              <w:t>-</w:t>
            </w:r>
          </w:p>
        </w:tc>
        <w:tc>
          <w:tcPr>
            <w:tcW w:w="278" w:type="pct"/>
            <w:shd w:val="clear" w:color="auto" w:fill="FFFFFF"/>
          </w:tcPr>
          <w:p w:rsidR="00620A9E" w:rsidRPr="00B820EF" w:rsidRDefault="00620A9E" w:rsidP="00644100">
            <w:pPr>
              <w:spacing w:after="0" w:line="240" w:lineRule="auto"/>
              <w:jc w:val="center"/>
              <w:rPr>
                <w:rFonts w:ascii="Times New Roman" w:hAnsi="Times New Roman"/>
                <w:sz w:val="24"/>
                <w:szCs w:val="24"/>
              </w:rPr>
            </w:pPr>
            <w:r w:rsidRPr="00B820EF">
              <w:rPr>
                <w:rFonts w:ascii="Times New Roman" w:hAnsi="Times New Roman"/>
                <w:sz w:val="24"/>
                <w:szCs w:val="24"/>
              </w:rPr>
              <w:t>-</w:t>
            </w:r>
          </w:p>
        </w:tc>
      </w:tr>
      <w:tr w:rsidR="00620A9E" w:rsidRPr="00B820EF" w:rsidTr="00B820EF">
        <w:trPr>
          <w:trHeight w:val="20"/>
        </w:trPr>
        <w:tc>
          <w:tcPr>
            <w:tcW w:w="321" w:type="pct"/>
            <w:shd w:val="clear" w:color="auto" w:fill="FFFFFF"/>
          </w:tcPr>
          <w:p w:rsidR="00620A9E" w:rsidRPr="00B820EF" w:rsidRDefault="00620A9E" w:rsidP="00644100">
            <w:pPr>
              <w:spacing w:after="0" w:line="240" w:lineRule="auto"/>
              <w:jc w:val="center"/>
              <w:rPr>
                <w:rFonts w:ascii="Times New Roman" w:hAnsi="Times New Roman"/>
                <w:sz w:val="24"/>
                <w:szCs w:val="24"/>
              </w:rPr>
            </w:pPr>
            <w:r w:rsidRPr="00B820EF">
              <w:rPr>
                <w:rFonts w:ascii="Times New Roman" w:hAnsi="Times New Roman"/>
                <w:sz w:val="24"/>
                <w:szCs w:val="24"/>
              </w:rPr>
              <w:t>ФГОС</w:t>
            </w:r>
          </w:p>
        </w:tc>
        <w:tc>
          <w:tcPr>
            <w:tcW w:w="1502" w:type="pct"/>
            <w:gridSpan w:val="2"/>
            <w:shd w:val="clear" w:color="auto" w:fill="FFFFFF"/>
          </w:tcPr>
          <w:p w:rsidR="00620A9E" w:rsidRPr="00B820EF" w:rsidRDefault="00620A9E" w:rsidP="00644100">
            <w:pPr>
              <w:spacing w:after="0" w:line="240" w:lineRule="auto"/>
              <w:rPr>
                <w:rFonts w:ascii="Times New Roman" w:hAnsi="Times New Roman"/>
                <w:sz w:val="24"/>
                <w:szCs w:val="24"/>
              </w:rPr>
            </w:pPr>
            <w:r w:rsidRPr="00B820EF">
              <w:rPr>
                <w:rFonts w:ascii="Times New Roman" w:hAnsi="Times New Roman"/>
                <w:sz w:val="24"/>
                <w:szCs w:val="24"/>
              </w:rPr>
              <w:t>Литейное дело в стоматологии</w:t>
            </w:r>
          </w:p>
        </w:tc>
        <w:tc>
          <w:tcPr>
            <w:tcW w:w="211" w:type="pct"/>
            <w:gridSpan w:val="2"/>
            <w:shd w:val="clear" w:color="auto" w:fill="FFFFFF"/>
          </w:tcPr>
          <w:p w:rsidR="00620A9E" w:rsidRPr="00B820EF" w:rsidRDefault="00620A9E" w:rsidP="00644100">
            <w:pPr>
              <w:spacing w:after="0" w:line="240" w:lineRule="auto"/>
              <w:ind w:left="280"/>
              <w:rPr>
                <w:rFonts w:ascii="Times New Roman" w:hAnsi="Times New Roman"/>
                <w:sz w:val="24"/>
                <w:szCs w:val="24"/>
              </w:rPr>
            </w:pPr>
            <w:r w:rsidRPr="00B820EF">
              <w:rPr>
                <w:rFonts w:ascii="Times New Roman" w:hAnsi="Times New Roman"/>
                <w:sz w:val="24"/>
                <w:szCs w:val="24"/>
              </w:rPr>
              <w:t>2</w:t>
            </w:r>
          </w:p>
        </w:tc>
        <w:tc>
          <w:tcPr>
            <w:tcW w:w="467" w:type="pct"/>
            <w:gridSpan w:val="2"/>
            <w:shd w:val="clear" w:color="auto" w:fill="FFFFFF"/>
          </w:tcPr>
          <w:p w:rsidR="00620A9E" w:rsidRPr="00B820EF" w:rsidRDefault="00620A9E" w:rsidP="00644100">
            <w:pPr>
              <w:spacing w:after="0" w:line="240" w:lineRule="auto"/>
              <w:jc w:val="center"/>
              <w:rPr>
                <w:rFonts w:ascii="Times New Roman" w:hAnsi="Times New Roman"/>
                <w:sz w:val="24"/>
                <w:szCs w:val="24"/>
              </w:rPr>
            </w:pPr>
            <w:r w:rsidRPr="00B820EF">
              <w:rPr>
                <w:rFonts w:ascii="Times New Roman" w:hAnsi="Times New Roman"/>
                <w:sz w:val="24"/>
                <w:szCs w:val="24"/>
              </w:rPr>
              <w:t>18</w:t>
            </w:r>
          </w:p>
        </w:tc>
        <w:tc>
          <w:tcPr>
            <w:tcW w:w="239" w:type="pct"/>
            <w:gridSpan w:val="2"/>
            <w:shd w:val="clear" w:color="auto" w:fill="FFFFFF"/>
          </w:tcPr>
          <w:p w:rsidR="00620A9E" w:rsidRPr="00B820EF" w:rsidRDefault="00620A9E" w:rsidP="00644100">
            <w:pPr>
              <w:spacing w:after="0" w:line="240" w:lineRule="auto"/>
              <w:ind w:left="40"/>
              <w:jc w:val="center"/>
              <w:rPr>
                <w:rFonts w:ascii="Times New Roman" w:hAnsi="Times New Roman"/>
                <w:sz w:val="24"/>
                <w:szCs w:val="24"/>
              </w:rPr>
            </w:pPr>
            <w:r w:rsidRPr="00B820EF">
              <w:rPr>
                <w:rFonts w:ascii="Times New Roman" w:hAnsi="Times New Roman"/>
                <w:sz w:val="24"/>
                <w:szCs w:val="24"/>
              </w:rPr>
              <w:t>18</w:t>
            </w:r>
          </w:p>
        </w:tc>
        <w:tc>
          <w:tcPr>
            <w:tcW w:w="245" w:type="pct"/>
            <w:shd w:val="clear" w:color="auto" w:fill="FFFFFF"/>
          </w:tcPr>
          <w:p w:rsidR="00620A9E" w:rsidRPr="00B820EF" w:rsidRDefault="00620A9E" w:rsidP="00644100">
            <w:pPr>
              <w:spacing w:after="0" w:line="240" w:lineRule="auto"/>
              <w:ind w:left="140"/>
              <w:jc w:val="center"/>
              <w:rPr>
                <w:rFonts w:ascii="Times New Roman" w:hAnsi="Times New Roman"/>
                <w:sz w:val="24"/>
                <w:szCs w:val="24"/>
              </w:rPr>
            </w:pPr>
            <w:r w:rsidRPr="00B820EF">
              <w:rPr>
                <w:rFonts w:ascii="Times New Roman" w:hAnsi="Times New Roman"/>
                <w:sz w:val="24"/>
                <w:szCs w:val="24"/>
              </w:rPr>
              <w:t>100</w:t>
            </w:r>
          </w:p>
        </w:tc>
        <w:tc>
          <w:tcPr>
            <w:tcW w:w="239" w:type="pct"/>
            <w:shd w:val="clear" w:color="auto" w:fill="FFFFFF"/>
          </w:tcPr>
          <w:p w:rsidR="00620A9E" w:rsidRPr="00B820EF" w:rsidRDefault="00620A9E" w:rsidP="00644100">
            <w:pPr>
              <w:spacing w:after="0" w:line="240" w:lineRule="auto"/>
              <w:ind w:left="220"/>
              <w:jc w:val="center"/>
              <w:rPr>
                <w:rFonts w:ascii="Times New Roman" w:hAnsi="Times New Roman"/>
                <w:sz w:val="24"/>
                <w:szCs w:val="24"/>
              </w:rPr>
            </w:pPr>
            <w:r w:rsidRPr="00B820EF">
              <w:rPr>
                <w:rFonts w:ascii="Times New Roman" w:hAnsi="Times New Roman"/>
                <w:sz w:val="24"/>
                <w:szCs w:val="24"/>
              </w:rPr>
              <w:t>-</w:t>
            </w:r>
          </w:p>
        </w:tc>
        <w:tc>
          <w:tcPr>
            <w:tcW w:w="192" w:type="pct"/>
            <w:shd w:val="clear" w:color="auto" w:fill="FFFFFF"/>
          </w:tcPr>
          <w:p w:rsidR="00620A9E" w:rsidRPr="00B820EF" w:rsidRDefault="00620A9E" w:rsidP="00644100">
            <w:pPr>
              <w:spacing w:after="0" w:line="240" w:lineRule="auto"/>
              <w:ind w:left="80"/>
              <w:jc w:val="center"/>
              <w:rPr>
                <w:rFonts w:ascii="Times New Roman" w:hAnsi="Times New Roman"/>
                <w:sz w:val="24"/>
                <w:szCs w:val="24"/>
              </w:rPr>
            </w:pPr>
            <w:r w:rsidRPr="00B820EF">
              <w:rPr>
                <w:rFonts w:ascii="Times New Roman" w:hAnsi="Times New Roman"/>
                <w:sz w:val="24"/>
                <w:szCs w:val="24"/>
              </w:rPr>
              <w:t>-</w:t>
            </w:r>
          </w:p>
        </w:tc>
        <w:tc>
          <w:tcPr>
            <w:tcW w:w="191" w:type="pct"/>
            <w:shd w:val="clear" w:color="auto" w:fill="FFFFFF"/>
          </w:tcPr>
          <w:p w:rsidR="00620A9E" w:rsidRPr="00B820EF" w:rsidRDefault="00620A9E" w:rsidP="00644100">
            <w:pPr>
              <w:spacing w:after="0" w:line="240" w:lineRule="auto"/>
              <w:ind w:left="220"/>
              <w:jc w:val="center"/>
              <w:rPr>
                <w:rFonts w:ascii="Times New Roman" w:hAnsi="Times New Roman"/>
                <w:sz w:val="24"/>
                <w:szCs w:val="24"/>
              </w:rPr>
            </w:pPr>
            <w:r w:rsidRPr="00B820EF">
              <w:rPr>
                <w:rFonts w:ascii="Times New Roman" w:hAnsi="Times New Roman"/>
                <w:sz w:val="24"/>
                <w:szCs w:val="24"/>
              </w:rPr>
              <w:t>-</w:t>
            </w:r>
          </w:p>
        </w:tc>
        <w:tc>
          <w:tcPr>
            <w:tcW w:w="193" w:type="pct"/>
            <w:shd w:val="clear" w:color="auto" w:fill="FFFFFF"/>
          </w:tcPr>
          <w:p w:rsidR="00620A9E" w:rsidRPr="00B820EF" w:rsidRDefault="00620A9E" w:rsidP="00644100">
            <w:pPr>
              <w:spacing w:after="0" w:line="240" w:lineRule="auto"/>
              <w:ind w:left="80"/>
              <w:jc w:val="center"/>
              <w:rPr>
                <w:rFonts w:ascii="Times New Roman" w:hAnsi="Times New Roman"/>
                <w:sz w:val="24"/>
                <w:szCs w:val="24"/>
              </w:rPr>
            </w:pPr>
            <w:r w:rsidRPr="00B820EF">
              <w:rPr>
                <w:rFonts w:ascii="Times New Roman" w:hAnsi="Times New Roman"/>
                <w:sz w:val="24"/>
                <w:szCs w:val="24"/>
              </w:rPr>
              <w:t>-</w:t>
            </w:r>
          </w:p>
        </w:tc>
        <w:tc>
          <w:tcPr>
            <w:tcW w:w="348" w:type="pct"/>
            <w:shd w:val="clear" w:color="auto" w:fill="FFFFFF"/>
          </w:tcPr>
          <w:p w:rsidR="00620A9E" w:rsidRPr="00B820EF" w:rsidRDefault="00620A9E" w:rsidP="00644100">
            <w:pPr>
              <w:spacing w:after="0" w:line="240" w:lineRule="auto"/>
              <w:ind w:left="180"/>
              <w:jc w:val="center"/>
              <w:rPr>
                <w:rFonts w:ascii="Times New Roman" w:hAnsi="Times New Roman"/>
                <w:sz w:val="24"/>
                <w:szCs w:val="24"/>
              </w:rPr>
            </w:pPr>
            <w:r w:rsidRPr="00B820EF">
              <w:rPr>
                <w:rFonts w:ascii="Times New Roman" w:hAnsi="Times New Roman"/>
                <w:sz w:val="24"/>
                <w:szCs w:val="24"/>
              </w:rPr>
              <w:t>-</w:t>
            </w:r>
          </w:p>
        </w:tc>
        <w:tc>
          <w:tcPr>
            <w:tcW w:w="283" w:type="pct"/>
            <w:shd w:val="clear" w:color="auto" w:fill="FFFFFF"/>
          </w:tcPr>
          <w:p w:rsidR="00620A9E" w:rsidRPr="00B820EF" w:rsidRDefault="00620A9E" w:rsidP="00644100">
            <w:pPr>
              <w:spacing w:after="0" w:line="240" w:lineRule="auto"/>
              <w:ind w:left="280"/>
              <w:jc w:val="center"/>
              <w:rPr>
                <w:rFonts w:ascii="Times New Roman" w:hAnsi="Times New Roman"/>
                <w:sz w:val="24"/>
                <w:szCs w:val="24"/>
              </w:rPr>
            </w:pPr>
            <w:r w:rsidRPr="00B820EF">
              <w:rPr>
                <w:rFonts w:ascii="Times New Roman" w:hAnsi="Times New Roman"/>
                <w:sz w:val="24"/>
                <w:szCs w:val="24"/>
              </w:rPr>
              <w:t>-</w:t>
            </w:r>
          </w:p>
        </w:tc>
        <w:tc>
          <w:tcPr>
            <w:tcW w:w="288" w:type="pct"/>
            <w:shd w:val="clear" w:color="auto" w:fill="FFFFFF"/>
          </w:tcPr>
          <w:p w:rsidR="00620A9E" w:rsidRPr="00B820EF" w:rsidRDefault="00620A9E" w:rsidP="00644100">
            <w:pPr>
              <w:spacing w:after="0" w:line="240" w:lineRule="auto"/>
              <w:jc w:val="center"/>
              <w:rPr>
                <w:rFonts w:ascii="Times New Roman" w:hAnsi="Times New Roman"/>
                <w:sz w:val="24"/>
                <w:szCs w:val="24"/>
              </w:rPr>
            </w:pPr>
            <w:r w:rsidRPr="00B820EF">
              <w:rPr>
                <w:rFonts w:ascii="Times New Roman" w:hAnsi="Times New Roman"/>
                <w:sz w:val="24"/>
                <w:szCs w:val="24"/>
              </w:rPr>
              <w:t>-</w:t>
            </w:r>
          </w:p>
        </w:tc>
        <w:tc>
          <w:tcPr>
            <w:tcW w:w="278" w:type="pct"/>
            <w:shd w:val="clear" w:color="auto" w:fill="FFFFFF"/>
          </w:tcPr>
          <w:p w:rsidR="00620A9E" w:rsidRPr="00B820EF" w:rsidRDefault="00620A9E" w:rsidP="00644100">
            <w:pPr>
              <w:spacing w:after="0" w:line="240" w:lineRule="auto"/>
              <w:jc w:val="center"/>
              <w:rPr>
                <w:rFonts w:ascii="Times New Roman" w:hAnsi="Times New Roman"/>
                <w:sz w:val="24"/>
                <w:szCs w:val="24"/>
              </w:rPr>
            </w:pPr>
            <w:r w:rsidRPr="00B820EF">
              <w:rPr>
                <w:rFonts w:ascii="Times New Roman" w:hAnsi="Times New Roman"/>
                <w:sz w:val="24"/>
                <w:szCs w:val="24"/>
              </w:rPr>
              <w:t>-</w:t>
            </w:r>
          </w:p>
        </w:tc>
      </w:tr>
      <w:tr w:rsidR="00620A9E" w:rsidRPr="00B820EF" w:rsidTr="00B820EF">
        <w:trPr>
          <w:trHeight w:val="20"/>
        </w:trPr>
        <w:tc>
          <w:tcPr>
            <w:tcW w:w="321" w:type="pct"/>
            <w:shd w:val="clear" w:color="auto" w:fill="FFFFFF"/>
          </w:tcPr>
          <w:p w:rsidR="00620A9E" w:rsidRPr="00B820EF" w:rsidRDefault="00620A9E" w:rsidP="00644100">
            <w:pPr>
              <w:spacing w:after="0" w:line="240" w:lineRule="auto"/>
              <w:jc w:val="center"/>
              <w:rPr>
                <w:rFonts w:ascii="Times New Roman" w:hAnsi="Times New Roman"/>
                <w:sz w:val="24"/>
                <w:szCs w:val="24"/>
              </w:rPr>
            </w:pPr>
            <w:r w:rsidRPr="00B820EF">
              <w:rPr>
                <w:rFonts w:ascii="Times New Roman" w:hAnsi="Times New Roman"/>
                <w:sz w:val="24"/>
                <w:szCs w:val="24"/>
              </w:rPr>
              <w:t>ФГОС</w:t>
            </w:r>
          </w:p>
        </w:tc>
        <w:tc>
          <w:tcPr>
            <w:tcW w:w="1502" w:type="pct"/>
            <w:gridSpan w:val="2"/>
            <w:shd w:val="clear" w:color="auto" w:fill="FFFFFF"/>
          </w:tcPr>
          <w:p w:rsidR="00620A9E" w:rsidRPr="00B820EF" w:rsidRDefault="00620A9E" w:rsidP="00644100">
            <w:pPr>
              <w:spacing w:after="0" w:line="240" w:lineRule="auto"/>
              <w:rPr>
                <w:rFonts w:ascii="Times New Roman" w:hAnsi="Times New Roman"/>
                <w:sz w:val="24"/>
                <w:szCs w:val="24"/>
              </w:rPr>
            </w:pPr>
            <w:r w:rsidRPr="00B820EF">
              <w:rPr>
                <w:rFonts w:ascii="Times New Roman" w:hAnsi="Times New Roman"/>
                <w:sz w:val="24"/>
                <w:szCs w:val="24"/>
              </w:rPr>
              <w:t xml:space="preserve">Технология изготовления </w:t>
            </w:r>
            <w:proofErr w:type="spellStart"/>
            <w:r w:rsidRPr="00B820EF">
              <w:rPr>
                <w:rFonts w:ascii="Times New Roman" w:hAnsi="Times New Roman"/>
                <w:sz w:val="24"/>
                <w:szCs w:val="24"/>
              </w:rPr>
              <w:t>бюгельных</w:t>
            </w:r>
            <w:proofErr w:type="spellEnd"/>
            <w:r w:rsidRPr="00B820EF">
              <w:rPr>
                <w:rFonts w:ascii="Times New Roman" w:hAnsi="Times New Roman"/>
                <w:sz w:val="24"/>
                <w:szCs w:val="24"/>
              </w:rPr>
              <w:t xml:space="preserve"> протезов</w:t>
            </w:r>
          </w:p>
        </w:tc>
        <w:tc>
          <w:tcPr>
            <w:tcW w:w="211" w:type="pct"/>
            <w:gridSpan w:val="2"/>
            <w:shd w:val="clear" w:color="auto" w:fill="FFFFFF"/>
          </w:tcPr>
          <w:p w:rsidR="00620A9E" w:rsidRPr="00B820EF" w:rsidRDefault="00620A9E" w:rsidP="00644100">
            <w:pPr>
              <w:spacing w:after="0" w:line="240" w:lineRule="auto"/>
              <w:ind w:left="280"/>
              <w:rPr>
                <w:rFonts w:ascii="Times New Roman" w:hAnsi="Times New Roman"/>
                <w:sz w:val="24"/>
                <w:szCs w:val="24"/>
              </w:rPr>
            </w:pPr>
            <w:r w:rsidRPr="00B820EF">
              <w:rPr>
                <w:rFonts w:ascii="Times New Roman" w:hAnsi="Times New Roman"/>
                <w:sz w:val="24"/>
                <w:szCs w:val="24"/>
              </w:rPr>
              <w:t>2</w:t>
            </w:r>
          </w:p>
        </w:tc>
        <w:tc>
          <w:tcPr>
            <w:tcW w:w="467" w:type="pct"/>
            <w:gridSpan w:val="2"/>
            <w:shd w:val="clear" w:color="auto" w:fill="FFFFFF"/>
          </w:tcPr>
          <w:p w:rsidR="00620A9E" w:rsidRPr="00B820EF" w:rsidRDefault="00620A9E" w:rsidP="00644100">
            <w:pPr>
              <w:spacing w:after="0" w:line="240" w:lineRule="auto"/>
              <w:jc w:val="center"/>
              <w:rPr>
                <w:rFonts w:ascii="Times New Roman" w:hAnsi="Times New Roman"/>
                <w:sz w:val="24"/>
                <w:szCs w:val="24"/>
              </w:rPr>
            </w:pPr>
            <w:r w:rsidRPr="00B820EF">
              <w:rPr>
                <w:rFonts w:ascii="Times New Roman" w:hAnsi="Times New Roman"/>
                <w:sz w:val="24"/>
                <w:szCs w:val="24"/>
              </w:rPr>
              <w:t>18</w:t>
            </w:r>
          </w:p>
        </w:tc>
        <w:tc>
          <w:tcPr>
            <w:tcW w:w="239" w:type="pct"/>
            <w:gridSpan w:val="2"/>
            <w:shd w:val="clear" w:color="auto" w:fill="FFFFFF"/>
          </w:tcPr>
          <w:p w:rsidR="00620A9E" w:rsidRPr="00B820EF" w:rsidRDefault="00620A9E" w:rsidP="00644100">
            <w:pPr>
              <w:spacing w:after="0" w:line="240" w:lineRule="auto"/>
              <w:ind w:left="40"/>
              <w:jc w:val="center"/>
              <w:rPr>
                <w:rFonts w:ascii="Times New Roman" w:hAnsi="Times New Roman"/>
                <w:sz w:val="24"/>
                <w:szCs w:val="24"/>
              </w:rPr>
            </w:pPr>
            <w:r w:rsidRPr="00B820EF">
              <w:rPr>
                <w:rFonts w:ascii="Times New Roman" w:hAnsi="Times New Roman"/>
                <w:sz w:val="24"/>
                <w:szCs w:val="24"/>
              </w:rPr>
              <w:t>18</w:t>
            </w:r>
          </w:p>
        </w:tc>
        <w:tc>
          <w:tcPr>
            <w:tcW w:w="245" w:type="pct"/>
            <w:shd w:val="clear" w:color="auto" w:fill="FFFFFF"/>
          </w:tcPr>
          <w:p w:rsidR="00620A9E" w:rsidRPr="00B820EF" w:rsidRDefault="00620A9E" w:rsidP="00644100">
            <w:pPr>
              <w:spacing w:after="0" w:line="240" w:lineRule="auto"/>
              <w:ind w:left="140"/>
              <w:jc w:val="center"/>
              <w:rPr>
                <w:rFonts w:ascii="Times New Roman" w:hAnsi="Times New Roman"/>
                <w:sz w:val="24"/>
                <w:szCs w:val="24"/>
              </w:rPr>
            </w:pPr>
            <w:r w:rsidRPr="00B820EF">
              <w:rPr>
                <w:rFonts w:ascii="Times New Roman" w:hAnsi="Times New Roman"/>
                <w:sz w:val="24"/>
                <w:szCs w:val="24"/>
              </w:rPr>
              <w:t>100</w:t>
            </w:r>
          </w:p>
        </w:tc>
        <w:tc>
          <w:tcPr>
            <w:tcW w:w="239" w:type="pct"/>
            <w:shd w:val="clear" w:color="auto" w:fill="FFFFFF"/>
          </w:tcPr>
          <w:p w:rsidR="00620A9E" w:rsidRPr="00B820EF" w:rsidRDefault="00620A9E" w:rsidP="00644100">
            <w:pPr>
              <w:spacing w:after="0" w:line="240" w:lineRule="auto"/>
              <w:ind w:left="220"/>
              <w:jc w:val="center"/>
              <w:rPr>
                <w:rFonts w:ascii="Times New Roman" w:hAnsi="Times New Roman"/>
                <w:sz w:val="24"/>
                <w:szCs w:val="24"/>
              </w:rPr>
            </w:pPr>
            <w:r w:rsidRPr="00B820EF">
              <w:rPr>
                <w:rFonts w:ascii="Times New Roman" w:hAnsi="Times New Roman"/>
                <w:sz w:val="24"/>
                <w:szCs w:val="24"/>
              </w:rPr>
              <w:t>-</w:t>
            </w:r>
          </w:p>
        </w:tc>
        <w:tc>
          <w:tcPr>
            <w:tcW w:w="192" w:type="pct"/>
            <w:shd w:val="clear" w:color="auto" w:fill="FFFFFF"/>
          </w:tcPr>
          <w:p w:rsidR="00620A9E" w:rsidRPr="00B820EF" w:rsidRDefault="00620A9E" w:rsidP="00644100">
            <w:pPr>
              <w:spacing w:after="0" w:line="240" w:lineRule="auto"/>
              <w:ind w:left="80"/>
              <w:jc w:val="center"/>
              <w:rPr>
                <w:rFonts w:ascii="Times New Roman" w:hAnsi="Times New Roman"/>
                <w:sz w:val="24"/>
                <w:szCs w:val="24"/>
              </w:rPr>
            </w:pPr>
            <w:r w:rsidRPr="00B820EF">
              <w:rPr>
                <w:rFonts w:ascii="Times New Roman" w:hAnsi="Times New Roman"/>
                <w:sz w:val="24"/>
                <w:szCs w:val="24"/>
              </w:rPr>
              <w:t>-</w:t>
            </w:r>
          </w:p>
        </w:tc>
        <w:tc>
          <w:tcPr>
            <w:tcW w:w="191" w:type="pct"/>
            <w:shd w:val="clear" w:color="auto" w:fill="FFFFFF"/>
          </w:tcPr>
          <w:p w:rsidR="00620A9E" w:rsidRPr="00B820EF" w:rsidRDefault="00620A9E" w:rsidP="00644100">
            <w:pPr>
              <w:spacing w:after="0" w:line="240" w:lineRule="auto"/>
              <w:ind w:left="220"/>
              <w:jc w:val="center"/>
              <w:rPr>
                <w:rFonts w:ascii="Times New Roman" w:hAnsi="Times New Roman"/>
                <w:sz w:val="24"/>
                <w:szCs w:val="24"/>
              </w:rPr>
            </w:pPr>
            <w:r w:rsidRPr="00B820EF">
              <w:rPr>
                <w:rFonts w:ascii="Times New Roman" w:hAnsi="Times New Roman"/>
                <w:sz w:val="24"/>
                <w:szCs w:val="24"/>
              </w:rPr>
              <w:t>5</w:t>
            </w:r>
          </w:p>
        </w:tc>
        <w:tc>
          <w:tcPr>
            <w:tcW w:w="193" w:type="pct"/>
            <w:shd w:val="clear" w:color="auto" w:fill="FFFFFF"/>
          </w:tcPr>
          <w:p w:rsidR="00620A9E" w:rsidRPr="00B820EF" w:rsidRDefault="00620A9E" w:rsidP="00644100">
            <w:pPr>
              <w:spacing w:after="0" w:line="240" w:lineRule="auto"/>
              <w:ind w:left="140"/>
              <w:jc w:val="center"/>
              <w:rPr>
                <w:rFonts w:ascii="Times New Roman" w:hAnsi="Times New Roman"/>
                <w:sz w:val="24"/>
                <w:szCs w:val="24"/>
              </w:rPr>
            </w:pPr>
            <w:r w:rsidRPr="00B820EF">
              <w:rPr>
                <w:rFonts w:ascii="Times New Roman" w:hAnsi="Times New Roman"/>
                <w:sz w:val="24"/>
                <w:szCs w:val="24"/>
              </w:rPr>
              <w:t>27,8</w:t>
            </w:r>
          </w:p>
        </w:tc>
        <w:tc>
          <w:tcPr>
            <w:tcW w:w="348" w:type="pct"/>
            <w:shd w:val="clear" w:color="auto" w:fill="FFFFFF"/>
          </w:tcPr>
          <w:p w:rsidR="00620A9E" w:rsidRPr="00B820EF" w:rsidRDefault="00620A9E" w:rsidP="00644100">
            <w:pPr>
              <w:spacing w:after="0" w:line="240" w:lineRule="auto"/>
              <w:ind w:left="180"/>
              <w:jc w:val="center"/>
              <w:rPr>
                <w:rFonts w:ascii="Times New Roman" w:hAnsi="Times New Roman"/>
                <w:sz w:val="24"/>
                <w:szCs w:val="24"/>
              </w:rPr>
            </w:pPr>
            <w:r w:rsidRPr="00B820EF">
              <w:rPr>
                <w:rFonts w:ascii="Times New Roman" w:hAnsi="Times New Roman"/>
                <w:sz w:val="24"/>
                <w:szCs w:val="24"/>
              </w:rPr>
              <w:t>13</w:t>
            </w:r>
          </w:p>
        </w:tc>
        <w:tc>
          <w:tcPr>
            <w:tcW w:w="283" w:type="pct"/>
            <w:shd w:val="clear" w:color="auto" w:fill="FFFFFF"/>
          </w:tcPr>
          <w:p w:rsidR="00620A9E" w:rsidRPr="00B820EF" w:rsidRDefault="00620A9E" w:rsidP="00644100">
            <w:pPr>
              <w:spacing w:after="0" w:line="240" w:lineRule="auto"/>
              <w:ind w:left="280"/>
              <w:jc w:val="center"/>
              <w:rPr>
                <w:rFonts w:ascii="Times New Roman" w:hAnsi="Times New Roman"/>
                <w:sz w:val="24"/>
                <w:szCs w:val="24"/>
              </w:rPr>
            </w:pPr>
            <w:r w:rsidRPr="00B820EF">
              <w:rPr>
                <w:rFonts w:ascii="Times New Roman" w:hAnsi="Times New Roman"/>
                <w:sz w:val="24"/>
                <w:szCs w:val="24"/>
              </w:rPr>
              <w:t>72,2</w:t>
            </w:r>
          </w:p>
        </w:tc>
        <w:tc>
          <w:tcPr>
            <w:tcW w:w="288" w:type="pct"/>
            <w:shd w:val="clear" w:color="auto" w:fill="FFFFFF"/>
          </w:tcPr>
          <w:p w:rsidR="00620A9E" w:rsidRPr="00B820EF" w:rsidRDefault="00620A9E" w:rsidP="00644100">
            <w:pPr>
              <w:spacing w:after="0" w:line="240" w:lineRule="auto"/>
              <w:jc w:val="center"/>
              <w:rPr>
                <w:rFonts w:ascii="Times New Roman" w:hAnsi="Times New Roman"/>
                <w:sz w:val="24"/>
                <w:szCs w:val="24"/>
              </w:rPr>
            </w:pPr>
            <w:r w:rsidRPr="00B820EF">
              <w:rPr>
                <w:rFonts w:ascii="Times New Roman" w:hAnsi="Times New Roman"/>
                <w:sz w:val="24"/>
                <w:szCs w:val="24"/>
              </w:rPr>
              <w:t>-</w:t>
            </w:r>
          </w:p>
        </w:tc>
        <w:tc>
          <w:tcPr>
            <w:tcW w:w="278" w:type="pct"/>
            <w:shd w:val="clear" w:color="auto" w:fill="FFFFFF"/>
          </w:tcPr>
          <w:p w:rsidR="00620A9E" w:rsidRPr="00B820EF" w:rsidRDefault="00620A9E" w:rsidP="00644100">
            <w:pPr>
              <w:spacing w:after="0" w:line="240" w:lineRule="auto"/>
              <w:jc w:val="center"/>
              <w:rPr>
                <w:rFonts w:ascii="Times New Roman" w:hAnsi="Times New Roman"/>
                <w:sz w:val="24"/>
                <w:szCs w:val="24"/>
              </w:rPr>
            </w:pPr>
            <w:r w:rsidRPr="00B820EF">
              <w:rPr>
                <w:rFonts w:ascii="Times New Roman" w:hAnsi="Times New Roman"/>
                <w:sz w:val="24"/>
                <w:szCs w:val="24"/>
              </w:rPr>
              <w:t>-</w:t>
            </w:r>
          </w:p>
        </w:tc>
      </w:tr>
      <w:tr w:rsidR="00620A9E" w:rsidRPr="00B820EF" w:rsidTr="00B820EF">
        <w:trPr>
          <w:trHeight w:val="20"/>
        </w:trPr>
        <w:tc>
          <w:tcPr>
            <w:tcW w:w="321" w:type="pct"/>
            <w:shd w:val="clear" w:color="auto" w:fill="FFFFFF"/>
          </w:tcPr>
          <w:p w:rsidR="00620A9E" w:rsidRPr="00B820EF" w:rsidRDefault="00620A9E" w:rsidP="00644100">
            <w:pPr>
              <w:spacing w:after="0" w:line="240" w:lineRule="auto"/>
              <w:jc w:val="center"/>
              <w:rPr>
                <w:rFonts w:ascii="Times New Roman" w:hAnsi="Times New Roman"/>
                <w:sz w:val="24"/>
                <w:szCs w:val="24"/>
              </w:rPr>
            </w:pPr>
            <w:r w:rsidRPr="00B820EF">
              <w:rPr>
                <w:rFonts w:ascii="Times New Roman" w:hAnsi="Times New Roman"/>
                <w:sz w:val="24"/>
                <w:szCs w:val="24"/>
              </w:rPr>
              <w:t>ФГОС</w:t>
            </w:r>
          </w:p>
        </w:tc>
        <w:tc>
          <w:tcPr>
            <w:tcW w:w="1502" w:type="pct"/>
            <w:gridSpan w:val="2"/>
            <w:shd w:val="clear" w:color="auto" w:fill="FFFFFF"/>
          </w:tcPr>
          <w:p w:rsidR="00620A9E" w:rsidRPr="00B820EF" w:rsidRDefault="00620A9E" w:rsidP="00644100">
            <w:pPr>
              <w:spacing w:after="0" w:line="240" w:lineRule="auto"/>
              <w:rPr>
                <w:rFonts w:ascii="Times New Roman" w:hAnsi="Times New Roman"/>
                <w:sz w:val="24"/>
                <w:szCs w:val="24"/>
              </w:rPr>
            </w:pPr>
            <w:r w:rsidRPr="00B820EF">
              <w:rPr>
                <w:rFonts w:ascii="Times New Roman" w:hAnsi="Times New Roman"/>
                <w:sz w:val="24"/>
                <w:szCs w:val="24"/>
              </w:rPr>
              <w:t>Технология изготовления съемных пластиночных протезов при полном отсутствии зубов</w:t>
            </w:r>
          </w:p>
        </w:tc>
        <w:tc>
          <w:tcPr>
            <w:tcW w:w="211" w:type="pct"/>
            <w:gridSpan w:val="2"/>
            <w:shd w:val="clear" w:color="auto" w:fill="FFFFFF"/>
          </w:tcPr>
          <w:p w:rsidR="00620A9E" w:rsidRPr="00B820EF" w:rsidRDefault="00620A9E" w:rsidP="00644100">
            <w:pPr>
              <w:spacing w:after="0" w:line="240" w:lineRule="auto"/>
              <w:ind w:left="280"/>
              <w:rPr>
                <w:rFonts w:ascii="Times New Roman" w:hAnsi="Times New Roman"/>
                <w:sz w:val="24"/>
                <w:szCs w:val="24"/>
              </w:rPr>
            </w:pPr>
            <w:r w:rsidRPr="00B820EF">
              <w:rPr>
                <w:rFonts w:ascii="Times New Roman" w:hAnsi="Times New Roman"/>
                <w:sz w:val="24"/>
                <w:szCs w:val="24"/>
              </w:rPr>
              <w:t>3</w:t>
            </w:r>
          </w:p>
        </w:tc>
        <w:tc>
          <w:tcPr>
            <w:tcW w:w="467" w:type="pct"/>
            <w:gridSpan w:val="2"/>
            <w:shd w:val="clear" w:color="auto" w:fill="FFFFFF"/>
          </w:tcPr>
          <w:p w:rsidR="00620A9E" w:rsidRPr="00B820EF" w:rsidRDefault="00620A9E" w:rsidP="00644100">
            <w:pPr>
              <w:spacing w:after="0" w:line="240" w:lineRule="auto"/>
              <w:jc w:val="center"/>
              <w:rPr>
                <w:rFonts w:ascii="Times New Roman" w:hAnsi="Times New Roman"/>
                <w:sz w:val="24"/>
                <w:szCs w:val="24"/>
              </w:rPr>
            </w:pPr>
            <w:r w:rsidRPr="00B820EF">
              <w:rPr>
                <w:rFonts w:ascii="Times New Roman" w:hAnsi="Times New Roman"/>
                <w:sz w:val="24"/>
                <w:szCs w:val="24"/>
              </w:rPr>
              <w:t>10</w:t>
            </w:r>
          </w:p>
        </w:tc>
        <w:tc>
          <w:tcPr>
            <w:tcW w:w="239" w:type="pct"/>
            <w:gridSpan w:val="2"/>
            <w:shd w:val="clear" w:color="auto" w:fill="FFFFFF"/>
          </w:tcPr>
          <w:p w:rsidR="00620A9E" w:rsidRPr="00B820EF" w:rsidRDefault="00620A9E" w:rsidP="00644100">
            <w:pPr>
              <w:spacing w:after="0" w:line="240" w:lineRule="auto"/>
              <w:ind w:left="40"/>
              <w:jc w:val="center"/>
              <w:rPr>
                <w:rFonts w:ascii="Times New Roman" w:hAnsi="Times New Roman"/>
                <w:sz w:val="24"/>
                <w:szCs w:val="24"/>
              </w:rPr>
            </w:pPr>
            <w:r w:rsidRPr="00B820EF">
              <w:rPr>
                <w:rFonts w:ascii="Times New Roman" w:hAnsi="Times New Roman"/>
                <w:sz w:val="24"/>
                <w:szCs w:val="24"/>
              </w:rPr>
              <w:t>10</w:t>
            </w:r>
          </w:p>
        </w:tc>
        <w:tc>
          <w:tcPr>
            <w:tcW w:w="245" w:type="pct"/>
            <w:shd w:val="clear" w:color="auto" w:fill="FFFFFF"/>
          </w:tcPr>
          <w:p w:rsidR="00620A9E" w:rsidRPr="00B820EF" w:rsidRDefault="00620A9E" w:rsidP="00644100">
            <w:pPr>
              <w:spacing w:after="0" w:line="240" w:lineRule="auto"/>
              <w:ind w:left="140"/>
              <w:jc w:val="center"/>
              <w:rPr>
                <w:rFonts w:ascii="Times New Roman" w:hAnsi="Times New Roman"/>
                <w:sz w:val="24"/>
                <w:szCs w:val="24"/>
              </w:rPr>
            </w:pPr>
            <w:r w:rsidRPr="00B820EF">
              <w:rPr>
                <w:rFonts w:ascii="Times New Roman" w:hAnsi="Times New Roman"/>
                <w:sz w:val="24"/>
                <w:szCs w:val="24"/>
              </w:rPr>
              <w:t>100</w:t>
            </w:r>
          </w:p>
        </w:tc>
        <w:tc>
          <w:tcPr>
            <w:tcW w:w="239" w:type="pct"/>
            <w:shd w:val="clear" w:color="auto" w:fill="FFFFFF"/>
          </w:tcPr>
          <w:p w:rsidR="00620A9E" w:rsidRPr="00B820EF" w:rsidRDefault="00620A9E" w:rsidP="00644100">
            <w:pPr>
              <w:spacing w:after="0" w:line="240" w:lineRule="auto"/>
              <w:ind w:left="220"/>
              <w:jc w:val="center"/>
              <w:rPr>
                <w:rFonts w:ascii="Times New Roman" w:hAnsi="Times New Roman"/>
                <w:sz w:val="24"/>
                <w:szCs w:val="24"/>
              </w:rPr>
            </w:pPr>
            <w:r w:rsidRPr="00B820EF">
              <w:rPr>
                <w:rFonts w:ascii="Times New Roman" w:hAnsi="Times New Roman"/>
                <w:sz w:val="24"/>
                <w:szCs w:val="24"/>
              </w:rPr>
              <w:t>2</w:t>
            </w:r>
          </w:p>
        </w:tc>
        <w:tc>
          <w:tcPr>
            <w:tcW w:w="192" w:type="pct"/>
            <w:shd w:val="clear" w:color="auto" w:fill="FFFFFF"/>
          </w:tcPr>
          <w:p w:rsidR="00620A9E" w:rsidRPr="00B820EF" w:rsidRDefault="00620A9E" w:rsidP="00644100">
            <w:pPr>
              <w:spacing w:after="0" w:line="240" w:lineRule="auto"/>
              <w:ind w:left="80"/>
              <w:jc w:val="center"/>
              <w:rPr>
                <w:rFonts w:ascii="Times New Roman" w:hAnsi="Times New Roman"/>
                <w:sz w:val="24"/>
                <w:szCs w:val="24"/>
              </w:rPr>
            </w:pPr>
            <w:r w:rsidRPr="00B820EF">
              <w:rPr>
                <w:rFonts w:ascii="Times New Roman" w:hAnsi="Times New Roman"/>
                <w:sz w:val="24"/>
                <w:szCs w:val="24"/>
              </w:rPr>
              <w:t>20</w:t>
            </w:r>
          </w:p>
        </w:tc>
        <w:tc>
          <w:tcPr>
            <w:tcW w:w="191" w:type="pct"/>
            <w:shd w:val="clear" w:color="auto" w:fill="FFFFFF"/>
          </w:tcPr>
          <w:p w:rsidR="00620A9E" w:rsidRPr="00B820EF" w:rsidRDefault="00620A9E" w:rsidP="00644100">
            <w:pPr>
              <w:spacing w:after="0" w:line="240" w:lineRule="auto"/>
              <w:ind w:left="220"/>
              <w:jc w:val="center"/>
              <w:rPr>
                <w:rFonts w:ascii="Times New Roman" w:hAnsi="Times New Roman"/>
                <w:sz w:val="24"/>
                <w:szCs w:val="24"/>
              </w:rPr>
            </w:pPr>
            <w:r w:rsidRPr="00B820EF">
              <w:rPr>
                <w:rFonts w:ascii="Times New Roman" w:hAnsi="Times New Roman"/>
                <w:sz w:val="24"/>
                <w:szCs w:val="24"/>
              </w:rPr>
              <w:t>2</w:t>
            </w:r>
          </w:p>
        </w:tc>
        <w:tc>
          <w:tcPr>
            <w:tcW w:w="193" w:type="pct"/>
            <w:shd w:val="clear" w:color="auto" w:fill="FFFFFF"/>
          </w:tcPr>
          <w:p w:rsidR="00620A9E" w:rsidRPr="00B820EF" w:rsidRDefault="00620A9E" w:rsidP="00644100">
            <w:pPr>
              <w:spacing w:after="0" w:line="240" w:lineRule="auto"/>
              <w:ind w:left="140"/>
              <w:jc w:val="center"/>
              <w:rPr>
                <w:rFonts w:ascii="Times New Roman" w:hAnsi="Times New Roman"/>
                <w:sz w:val="24"/>
                <w:szCs w:val="24"/>
              </w:rPr>
            </w:pPr>
            <w:r w:rsidRPr="00B820EF">
              <w:rPr>
                <w:rFonts w:ascii="Times New Roman" w:hAnsi="Times New Roman"/>
                <w:sz w:val="24"/>
                <w:szCs w:val="24"/>
              </w:rPr>
              <w:t>20</w:t>
            </w:r>
          </w:p>
        </w:tc>
        <w:tc>
          <w:tcPr>
            <w:tcW w:w="348" w:type="pct"/>
            <w:shd w:val="clear" w:color="auto" w:fill="FFFFFF"/>
          </w:tcPr>
          <w:p w:rsidR="00620A9E" w:rsidRPr="00B820EF" w:rsidRDefault="00620A9E" w:rsidP="00644100">
            <w:pPr>
              <w:spacing w:after="0" w:line="240" w:lineRule="auto"/>
              <w:ind w:left="180"/>
              <w:jc w:val="center"/>
              <w:rPr>
                <w:rFonts w:ascii="Times New Roman" w:hAnsi="Times New Roman"/>
                <w:sz w:val="24"/>
                <w:szCs w:val="24"/>
              </w:rPr>
            </w:pPr>
            <w:r w:rsidRPr="00B820EF">
              <w:rPr>
                <w:rFonts w:ascii="Times New Roman" w:hAnsi="Times New Roman"/>
                <w:sz w:val="24"/>
                <w:szCs w:val="24"/>
              </w:rPr>
              <w:t>6</w:t>
            </w:r>
          </w:p>
        </w:tc>
        <w:tc>
          <w:tcPr>
            <w:tcW w:w="283" w:type="pct"/>
            <w:shd w:val="clear" w:color="auto" w:fill="FFFFFF"/>
          </w:tcPr>
          <w:p w:rsidR="00620A9E" w:rsidRPr="00B820EF" w:rsidRDefault="00620A9E" w:rsidP="00644100">
            <w:pPr>
              <w:spacing w:after="0" w:line="240" w:lineRule="auto"/>
              <w:ind w:left="280"/>
              <w:jc w:val="center"/>
              <w:rPr>
                <w:rFonts w:ascii="Times New Roman" w:hAnsi="Times New Roman"/>
                <w:sz w:val="24"/>
                <w:szCs w:val="24"/>
              </w:rPr>
            </w:pPr>
            <w:r w:rsidRPr="00B820EF">
              <w:rPr>
                <w:rFonts w:ascii="Times New Roman" w:hAnsi="Times New Roman"/>
                <w:sz w:val="24"/>
                <w:szCs w:val="24"/>
              </w:rPr>
              <w:t>60</w:t>
            </w:r>
          </w:p>
        </w:tc>
        <w:tc>
          <w:tcPr>
            <w:tcW w:w="288" w:type="pct"/>
            <w:shd w:val="clear" w:color="auto" w:fill="FFFFFF"/>
          </w:tcPr>
          <w:p w:rsidR="00620A9E" w:rsidRPr="00B820EF" w:rsidRDefault="00620A9E" w:rsidP="00644100">
            <w:pPr>
              <w:spacing w:after="0" w:line="240" w:lineRule="auto"/>
              <w:jc w:val="center"/>
              <w:rPr>
                <w:rFonts w:ascii="Times New Roman" w:hAnsi="Times New Roman"/>
                <w:sz w:val="24"/>
                <w:szCs w:val="24"/>
              </w:rPr>
            </w:pPr>
            <w:r w:rsidRPr="00B820EF">
              <w:rPr>
                <w:rFonts w:ascii="Times New Roman" w:hAnsi="Times New Roman"/>
                <w:sz w:val="24"/>
                <w:szCs w:val="24"/>
              </w:rPr>
              <w:t>-</w:t>
            </w:r>
          </w:p>
        </w:tc>
        <w:tc>
          <w:tcPr>
            <w:tcW w:w="278" w:type="pct"/>
            <w:shd w:val="clear" w:color="auto" w:fill="FFFFFF"/>
          </w:tcPr>
          <w:p w:rsidR="00620A9E" w:rsidRPr="00B820EF" w:rsidRDefault="00620A9E" w:rsidP="00644100">
            <w:pPr>
              <w:spacing w:after="0" w:line="240" w:lineRule="auto"/>
              <w:jc w:val="center"/>
              <w:rPr>
                <w:rFonts w:ascii="Times New Roman" w:hAnsi="Times New Roman"/>
                <w:sz w:val="24"/>
                <w:szCs w:val="24"/>
              </w:rPr>
            </w:pPr>
            <w:r w:rsidRPr="00B820EF">
              <w:rPr>
                <w:rFonts w:ascii="Times New Roman" w:hAnsi="Times New Roman"/>
                <w:sz w:val="24"/>
                <w:szCs w:val="24"/>
              </w:rPr>
              <w:t>-</w:t>
            </w:r>
          </w:p>
        </w:tc>
      </w:tr>
      <w:tr w:rsidR="00620A9E" w:rsidRPr="00B820EF" w:rsidTr="00B820EF">
        <w:trPr>
          <w:trHeight w:val="20"/>
        </w:trPr>
        <w:tc>
          <w:tcPr>
            <w:tcW w:w="321" w:type="pct"/>
            <w:shd w:val="clear" w:color="auto" w:fill="FFFFFF"/>
          </w:tcPr>
          <w:p w:rsidR="00620A9E" w:rsidRPr="00B820EF" w:rsidRDefault="00620A9E" w:rsidP="00644100">
            <w:pPr>
              <w:spacing w:after="0" w:line="240" w:lineRule="auto"/>
              <w:jc w:val="center"/>
              <w:rPr>
                <w:rFonts w:ascii="Times New Roman" w:hAnsi="Times New Roman"/>
                <w:sz w:val="24"/>
                <w:szCs w:val="24"/>
              </w:rPr>
            </w:pPr>
            <w:r w:rsidRPr="00B820EF">
              <w:rPr>
                <w:rFonts w:ascii="Times New Roman" w:hAnsi="Times New Roman"/>
                <w:sz w:val="24"/>
                <w:szCs w:val="24"/>
              </w:rPr>
              <w:t>ФГОС</w:t>
            </w:r>
          </w:p>
        </w:tc>
        <w:tc>
          <w:tcPr>
            <w:tcW w:w="1502" w:type="pct"/>
            <w:gridSpan w:val="2"/>
            <w:shd w:val="clear" w:color="auto" w:fill="FFFFFF"/>
          </w:tcPr>
          <w:p w:rsidR="00620A9E" w:rsidRPr="00B820EF" w:rsidRDefault="00620A9E" w:rsidP="00644100">
            <w:pPr>
              <w:spacing w:after="0" w:line="240" w:lineRule="auto"/>
              <w:rPr>
                <w:rFonts w:ascii="Times New Roman" w:hAnsi="Times New Roman"/>
                <w:sz w:val="24"/>
                <w:szCs w:val="24"/>
              </w:rPr>
            </w:pPr>
            <w:r w:rsidRPr="00B820EF">
              <w:rPr>
                <w:rFonts w:ascii="Times New Roman" w:hAnsi="Times New Roman"/>
                <w:sz w:val="24"/>
                <w:szCs w:val="24"/>
              </w:rPr>
              <w:t xml:space="preserve">Технология изготовления </w:t>
            </w:r>
            <w:proofErr w:type="spellStart"/>
            <w:r w:rsidRPr="00B820EF">
              <w:rPr>
                <w:rFonts w:ascii="Times New Roman" w:hAnsi="Times New Roman"/>
                <w:sz w:val="24"/>
                <w:szCs w:val="24"/>
              </w:rPr>
              <w:t>бюгельных</w:t>
            </w:r>
            <w:proofErr w:type="spellEnd"/>
            <w:r w:rsidRPr="00B820EF">
              <w:rPr>
                <w:rFonts w:ascii="Times New Roman" w:hAnsi="Times New Roman"/>
                <w:sz w:val="24"/>
                <w:szCs w:val="24"/>
              </w:rPr>
              <w:t xml:space="preserve"> протезов</w:t>
            </w:r>
          </w:p>
        </w:tc>
        <w:tc>
          <w:tcPr>
            <w:tcW w:w="211" w:type="pct"/>
            <w:gridSpan w:val="2"/>
            <w:shd w:val="clear" w:color="auto" w:fill="FFFFFF"/>
          </w:tcPr>
          <w:p w:rsidR="00620A9E" w:rsidRPr="00B820EF" w:rsidRDefault="00620A9E" w:rsidP="00644100">
            <w:pPr>
              <w:spacing w:after="0" w:line="240" w:lineRule="auto"/>
              <w:ind w:left="280"/>
              <w:rPr>
                <w:rFonts w:ascii="Times New Roman" w:hAnsi="Times New Roman"/>
                <w:sz w:val="24"/>
                <w:szCs w:val="24"/>
              </w:rPr>
            </w:pPr>
            <w:r w:rsidRPr="00B820EF">
              <w:rPr>
                <w:rFonts w:ascii="Times New Roman" w:hAnsi="Times New Roman"/>
                <w:sz w:val="24"/>
                <w:szCs w:val="24"/>
              </w:rPr>
              <w:t>3</w:t>
            </w:r>
          </w:p>
        </w:tc>
        <w:tc>
          <w:tcPr>
            <w:tcW w:w="467" w:type="pct"/>
            <w:gridSpan w:val="2"/>
            <w:shd w:val="clear" w:color="auto" w:fill="FFFFFF"/>
          </w:tcPr>
          <w:p w:rsidR="00620A9E" w:rsidRPr="00B820EF" w:rsidRDefault="00620A9E" w:rsidP="00644100">
            <w:pPr>
              <w:spacing w:after="0" w:line="240" w:lineRule="auto"/>
              <w:jc w:val="center"/>
              <w:rPr>
                <w:rFonts w:ascii="Times New Roman" w:hAnsi="Times New Roman"/>
                <w:sz w:val="24"/>
                <w:szCs w:val="24"/>
              </w:rPr>
            </w:pPr>
            <w:r w:rsidRPr="00B820EF">
              <w:rPr>
                <w:rFonts w:ascii="Times New Roman" w:hAnsi="Times New Roman"/>
                <w:sz w:val="24"/>
                <w:szCs w:val="24"/>
              </w:rPr>
              <w:t>10</w:t>
            </w:r>
          </w:p>
        </w:tc>
        <w:tc>
          <w:tcPr>
            <w:tcW w:w="239" w:type="pct"/>
            <w:gridSpan w:val="2"/>
            <w:shd w:val="clear" w:color="auto" w:fill="FFFFFF"/>
          </w:tcPr>
          <w:p w:rsidR="00620A9E" w:rsidRPr="00B820EF" w:rsidRDefault="00620A9E" w:rsidP="00644100">
            <w:pPr>
              <w:spacing w:after="0" w:line="240" w:lineRule="auto"/>
              <w:ind w:left="40"/>
              <w:jc w:val="center"/>
              <w:rPr>
                <w:rFonts w:ascii="Times New Roman" w:hAnsi="Times New Roman"/>
                <w:sz w:val="24"/>
                <w:szCs w:val="24"/>
              </w:rPr>
            </w:pPr>
            <w:r w:rsidRPr="00B820EF">
              <w:rPr>
                <w:rFonts w:ascii="Times New Roman" w:hAnsi="Times New Roman"/>
                <w:sz w:val="24"/>
                <w:szCs w:val="24"/>
              </w:rPr>
              <w:t>10</w:t>
            </w:r>
          </w:p>
        </w:tc>
        <w:tc>
          <w:tcPr>
            <w:tcW w:w="245" w:type="pct"/>
            <w:shd w:val="clear" w:color="auto" w:fill="FFFFFF"/>
          </w:tcPr>
          <w:p w:rsidR="00620A9E" w:rsidRPr="00B820EF" w:rsidRDefault="00620A9E" w:rsidP="00644100">
            <w:pPr>
              <w:spacing w:after="0" w:line="240" w:lineRule="auto"/>
              <w:ind w:left="140"/>
              <w:jc w:val="center"/>
              <w:rPr>
                <w:rFonts w:ascii="Times New Roman" w:hAnsi="Times New Roman"/>
                <w:sz w:val="24"/>
                <w:szCs w:val="24"/>
              </w:rPr>
            </w:pPr>
            <w:r w:rsidRPr="00B820EF">
              <w:rPr>
                <w:rFonts w:ascii="Times New Roman" w:hAnsi="Times New Roman"/>
                <w:sz w:val="24"/>
                <w:szCs w:val="24"/>
              </w:rPr>
              <w:t>10</w:t>
            </w:r>
          </w:p>
        </w:tc>
        <w:tc>
          <w:tcPr>
            <w:tcW w:w="239" w:type="pct"/>
            <w:shd w:val="clear" w:color="auto" w:fill="FFFFFF"/>
          </w:tcPr>
          <w:p w:rsidR="00620A9E" w:rsidRPr="00B820EF" w:rsidRDefault="00620A9E" w:rsidP="00644100">
            <w:pPr>
              <w:spacing w:after="0" w:line="240" w:lineRule="auto"/>
              <w:ind w:left="220"/>
              <w:jc w:val="center"/>
              <w:rPr>
                <w:rFonts w:ascii="Times New Roman" w:hAnsi="Times New Roman"/>
                <w:sz w:val="24"/>
                <w:szCs w:val="24"/>
              </w:rPr>
            </w:pPr>
            <w:r w:rsidRPr="00B820EF">
              <w:rPr>
                <w:rFonts w:ascii="Times New Roman" w:hAnsi="Times New Roman"/>
                <w:sz w:val="24"/>
                <w:szCs w:val="24"/>
              </w:rPr>
              <w:t>2</w:t>
            </w:r>
          </w:p>
        </w:tc>
        <w:tc>
          <w:tcPr>
            <w:tcW w:w="192" w:type="pct"/>
            <w:shd w:val="clear" w:color="auto" w:fill="FFFFFF"/>
          </w:tcPr>
          <w:p w:rsidR="00620A9E" w:rsidRPr="00B820EF" w:rsidRDefault="00620A9E" w:rsidP="00644100">
            <w:pPr>
              <w:spacing w:after="0" w:line="240" w:lineRule="auto"/>
              <w:ind w:left="80"/>
              <w:jc w:val="center"/>
              <w:rPr>
                <w:rFonts w:ascii="Times New Roman" w:hAnsi="Times New Roman"/>
                <w:sz w:val="24"/>
                <w:szCs w:val="24"/>
              </w:rPr>
            </w:pPr>
            <w:r w:rsidRPr="00B820EF">
              <w:rPr>
                <w:rFonts w:ascii="Times New Roman" w:hAnsi="Times New Roman"/>
                <w:sz w:val="24"/>
                <w:szCs w:val="24"/>
              </w:rPr>
              <w:t>20</w:t>
            </w:r>
          </w:p>
        </w:tc>
        <w:tc>
          <w:tcPr>
            <w:tcW w:w="191" w:type="pct"/>
            <w:shd w:val="clear" w:color="auto" w:fill="FFFFFF"/>
          </w:tcPr>
          <w:p w:rsidR="00620A9E" w:rsidRPr="00B820EF" w:rsidRDefault="00620A9E" w:rsidP="00644100">
            <w:pPr>
              <w:spacing w:after="0" w:line="240" w:lineRule="auto"/>
              <w:ind w:left="220"/>
              <w:jc w:val="center"/>
              <w:rPr>
                <w:rFonts w:ascii="Times New Roman" w:hAnsi="Times New Roman"/>
                <w:sz w:val="24"/>
                <w:szCs w:val="24"/>
              </w:rPr>
            </w:pPr>
            <w:r w:rsidRPr="00B820EF">
              <w:rPr>
                <w:rFonts w:ascii="Times New Roman" w:hAnsi="Times New Roman"/>
                <w:sz w:val="24"/>
                <w:szCs w:val="24"/>
              </w:rPr>
              <w:t>3</w:t>
            </w:r>
          </w:p>
        </w:tc>
        <w:tc>
          <w:tcPr>
            <w:tcW w:w="193" w:type="pct"/>
            <w:shd w:val="clear" w:color="auto" w:fill="FFFFFF"/>
          </w:tcPr>
          <w:p w:rsidR="00620A9E" w:rsidRPr="00B820EF" w:rsidRDefault="00620A9E" w:rsidP="00644100">
            <w:pPr>
              <w:spacing w:after="0" w:line="240" w:lineRule="auto"/>
              <w:ind w:left="140"/>
              <w:jc w:val="center"/>
              <w:rPr>
                <w:rFonts w:ascii="Times New Roman" w:hAnsi="Times New Roman"/>
                <w:sz w:val="24"/>
                <w:szCs w:val="24"/>
              </w:rPr>
            </w:pPr>
            <w:r w:rsidRPr="00B820EF">
              <w:rPr>
                <w:rFonts w:ascii="Times New Roman" w:hAnsi="Times New Roman"/>
                <w:sz w:val="24"/>
                <w:szCs w:val="24"/>
              </w:rPr>
              <w:t>30</w:t>
            </w:r>
          </w:p>
        </w:tc>
        <w:tc>
          <w:tcPr>
            <w:tcW w:w="348" w:type="pct"/>
            <w:shd w:val="clear" w:color="auto" w:fill="FFFFFF"/>
          </w:tcPr>
          <w:p w:rsidR="00620A9E" w:rsidRPr="00B820EF" w:rsidRDefault="00620A9E" w:rsidP="00644100">
            <w:pPr>
              <w:spacing w:after="0" w:line="240" w:lineRule="auto"/>
              <w:ind w:left="180"/>
              <w:jc w:val="center"/>
              <w:rPr>
                <w:rFonts w:ascii="Times New Roman" w:hAnsi="Times New Roman"/>
                <w:sz w:val="24"/>
                <w:szCs w:val="24"/>
              </w:rPr>
            </w:pPr>
            <w:r w:rsidRPr="00B820EF">
              <w:rPr>
                <w:rFonts w:ascii="Times New Roman" w:hAnsi="Times New Roman"/>
                <w:sz w:val="24"/>
                <w:szCs w:val="24"/>
              </w:rPr>
              <w:t>5</w:t>
            </w:r>
          </w:p>
        </w:tc>
        <w:tc>
          <w:tcPr>
            <w:tcW w:w="283" w:type="pct"/>
            <w:shd w:val="clear" w:color="auto" w:fill="FFFFFF"/>
          </w:tcPr>
          <w:p w:rsidR="00620A9E" w:rsidRPr="00B820EF" w:rsidRDefault="00620A9E" w:rsidP="00644100">
            <w:pPr>
              <w:spacing w:after="0" w:line="240" w:lineRule="auto"/>
              <w:ind w:left="280"/>
              <w:jc w:val="center"/>
              <w:rPr>
                <w:rFonts w:ascii="Times New Roman" w:hAnsi="Times New Roman"/>
                <w:sz w:val="24"/>
                <w:szCs w:val="24"/>
              </w:rPr>
            </w:pPr>
            <w:r w:rsidRPr="00B820EF">
              <w:rPr>
                <w:rFonts w:ascii="Times New Roman" w:hAnsi="Times New Roman"/>
                <w:sz w:val="24"/>
                <w:szCs w:val="24"/>
              </w:rPr>
              <w:t>50</w:t>
            </w:r>
          </w:p>
        </w:tc>
        <w:tc>
          <w:tcPr>
            <w:tcW w:w="288" w:type="pct"/>
            <w:shd w:val="clear" w:color="auto" w:fill="FFFFFF"/>
          </w:tcPr>
          <w:p w:rsidR="00620A9E" w:rsidRPr="00B820EF" w:rsidRDefault="00620A9E" w:rsidP="00644100">
            <w:pPr>
              <w:spacing w:after="0" w:line="240" w:lineRule="auto"/>
              <w:jc w:val="center"/>
              <w:rPr>
                <w:rFonts w:ascii="Times New Roman" w:hAnsi="Times New Roman"/>
                <w:sz w:val="24"/>
                <w:szCs w:val="24"/>
              </w:rPr>
            </w:pPr>
            <w:r w:rsidRPr="00B820EF">
              <w:rPr>
                <w:rFonts w:ascii="Times New Roman" w:hAnsi="Times New Roman"/>
                <w:sz w:val="24"/>
                <w:szCs w:val="24"/>
              </w:rPr>
              <w:t>-</w:t>
            </w:r>
          </w:p>
        </w:tc>
        <w:tc>
          <w:tcPr>
            <w:tcW w:w="278" w:type="pct"/>
            <w:shd w:val="clear" w:color="auto" w:fill="FFFFFF"/>
          </w:tcPr>
          <w:p w:rsidR="00620A9E" w:rsidRPr="00B820EF" w:rsidRDefault="00620A9E" w:rsidP="00644100">
            <w:pPr>
              <w:spacing w:after="0" w:line="240" w:lineRule="auto"/>
              <w:jc w:val="center"/>
              <w:rPr>
                <w:rFonts w:ascii="Times New Roman" w:hAnsi="Times New Roman"/>
                <w:sz w:val="24"/>
                <w:szCs w:val="24"/>
              </w:rPr>
            </w:pPr>
            <w:r w:rsidRPr="00B820EF">
              <w:rPr>
                <w:rFonts w:ascii="Times New Roman" w:hAnsi="Times New Roman"/>
                <w:sz w:val="24"/>
                <w:szCs w:val="24"/>
              </w:rPr>
              <w:t>-</w:t>
            </w:r>
          </w:p>
        </w:tc>
      </w:tr>
      <w:tr w:rsidR="00620A9E" w:rsidRPr="00B820EF" w:rsidTr="00B820EF">
        <w:trPr>
          <w:trHeight w:val="20"/>
        </w:trPr>
        <w:tc>
          <w:tcPr>
            <w:tcW w:w="321" w:type="pct"/>
            <w:shd w:val="clear" w:color="auto" w:fill="FFFFFF"/>
          </w:tcPr>
          <w:p w:rsidR="00620A9E" w:rsidRPr="00B820EF" w:rsidRDefault="00620A9E" w:rsidP="00644100">
            <w:pPr>
              <w:spacing w:after="0" w:line="240" w:lineRule="auto"/>
              <w:jc w:val="center"/>
              <w:rPr>
                <w:rFonts w:ascii="Times New Roman" w:hAnsi="Times New Roman"/>
                <w:sz w:val="24"/>
                <w:szCs w:val="24"/>
              </w:rPr>
            </w:pPr>
            <w:r w:rsidRPr="00B820EF">
              <w:rPr>
                <w:rFonts w:ascii="Times New Roman" w:hAnsi="Times New Roman"/>
                <w:sz w:val="24"/>
                <w:szCs w:val="24"/>
              </w:rPr>
              <w:t>ФГОС</w:t>
            </w:r>
          </w:p>
        </w:tc>
        <w:tc>
          <w:tcPr>
            <w:tcW w:w="1502" w:type="pct"/>
            <w:gridSpan w:val="2"/>
            <w:shd w:val="clear" w:color="auto" w:fill="FFFFFF"/>
          </w:tcPr>
          <w:p w:rsidR="00620A9E" w:rsidRPr="00B820EF" w:rsidRDefault="00620A9E" w:rsidP="00644100">
            <w:pPr>
              <w:spacing w:after="0" w:line="240" w:lineRule="auto"/>
              <w:rPr>
                <w:rFonts w:ascii="Times New Roman" w:hAnsi="Times New Roman"/>
                <w:sz w:val="24"/>
                <w:szCs w:val="24"/>
              </w:rPr>
            </w:pPr>
            <w:r w:rsidRPr="00B820EF">
              <w:rPr>
                <w:rFonts w:ascii="Times New Roman" w:hAnsi="Times New Roman"/>
                <w:sz w:val="24"/>
                <w:szCs w:val="24"/>
              </w:rPr>
              <w:t>Литейное дело в стоматологии</w:t>
            </w:r>
          </w:p>
        </w:tc>
        <w:tc>
          <w:tcPr>
            <w:tcW w:w="211" w:type="pct"/>
            <w:gridSpan w:val="2"/>
            <w:shd w:val="clear" w:color="auto" w:fill="FFFFFF"/>
          </w:tcPr>
          <w:p w:rsidR="00620A9E" w:rsidRPr="00B820EF" w:rsidRDefault="00620A9E" w:rsidP="00644100">
            <w:pPr>
              <w:spacing w:after="0" w:line="240" w:lineRule="auto"/>
              <w:ind w:left="280"/>
              <w:rPr>
                <w:rFonts w:ascii="Times New Roman" w:hAnsi="Times New Roman"/>
                <w:sz w:val="24"/>
                <w:szCs w:val="24"/>
              </w:rPr>
            </w:pPr>
            <w:r w:rsidRPr="00B820EF">
              <w:rPr>
                <w:rFonts w:ascii="Times New Roman" w:hAnsi="Times New Roman"/>
                <w:sz w:val="24"/>
                <w:szCs w:val="24"/>
              </w:rPr>
              <w:t>3</w:t>
            </w:r>
          </w:p>
        </w:tc>
        <w:tc>
          <w:tcPr>
            <w:tcW w:w="467" w:type="pct"/>
            <w:gridSpan w:val="2"/>
            <w:shd w:val="clear" w:color="auto" w:fill="FFFFFF"/>
          </w:tcPr>
          <w:p w:rsidR="00620A9E" w:rsidRPr="00B820EF" w:rsidRDefault="00620A9E" w:rsidP="00644100">
            <w:pPr>
              <w:spacing w:after="0" w:line="240" w:lineRule="auto"/>
              <w:jc w:val="center"/>
              <w:rPr>
                <w:rFonts w:ascii="Times New Roman" w:hAnsi="Times New Roman"/>
                <w:sz w:val="24"/>
                <w:szCs w:val="24"/>
              </w:rPr>
            </w:pPr>
            <w:r w:rsidRPr="00B820EF">
              <w:rPr>
                <w:rFonts w:ascii="Times New Roman" w:hAnsi="Times New Roman"/>
                <w:sz w:val="24"/>
                <w:szCs w:val="24"/>
              </w:rPr>
              <w:t>10</w:t>
            </w:r>
          </w:p>
        </w:tc>
        <w:tc>
          <w:tcPr>
            <w:tcW w:w="239" w:type="pct"/>
            <w:gridSpan w:val="2"/>
            <w:shd w:val="clear" w:color="auto" w:fill="FFFFFF"/>
          </w:tcPr>
          <w:p w:rsidR="00620A9E" w:rsidRPr="00B820EF" w:rsidRDefault="00620A9E" w:rsidP="00644100">
            <w:pPr>
              <w:spacing w:after="0" w:line="240" w:lineRule="auto"/>
              <w:ind w:left="40"/>
              <w:jc w:val="center"/>
              <w:rPr>
                <w:rFonts w:ascii="Times New Roman" w:hAnsi="Times New Roman"/>
                <w:sz w:val="24"/>
                <w:szCs w:val="24"/>
              </w:rPr>
            </w:pPr>
            <w:r w:rsidRPr="00B820EF">
              <w:rPr>
                <w:rFonts w:ascii="Times New Roman" w:hAnsi="Times New Roman"/>
                <w:sz w:val="24"/>
                <w:szCs w:val="24"/>
              </w:rPr>
              <w:t>10</w:t>
            </w:r>
          </w:p>
        </w:tc>
        <w:tc>
          <w:tcPr>
            <w:tcW w:w="245" w:type="pct"/>
            <w:shd w:val="clear" w:color="auto" w:fill="FFFFFF"/>
          </w:tcPr>
          <w:p w:rsidR="00620A9E" w:rsidRPr="00B820EF" w:rsidRDefault="00620A9E" w:rsidP="00644100">
            <w:pPr>
              <w:spacing w:after="0" w:line="240" w:lineRule="auto"/>
              <w:ind w:left="140"/>
              <w:jc w:val="center"/>
              <w:rPr>
                <w:rFonts w:ascii="Times New Roman" w:hAnsi="Times New Roman"/>
                <w:sz w:val="24"/>
                <w:szCs w:val="24"/>
              </w:rPr>
            </w:pPr>
            <w:r w:rsidRPr="00B820EF">
              <w:rPr>
                <w:rFonts w:ascii="Times New Roman" w:hAnsi="Times New Roman"/>
                <w:sz w:val="24"/>
                <w:szCs w:val="24"/>
              </w:rPr>
              <w:t>100</w:t>
            </w:r>
          </w:p>
        </w:tc>
        <w:tc>
          <w:tcPr>
            <w:tcW w:w="239" w:type="pct"/>
            <w:shd w:val="clear" w:color="auto" w:fill="FFFFFF"/>
          </w:tcPr>
          <w:p w:rsidR="00620A9E" w:rsidRPr="00B820EF" w:rsidRDefault="00620A9E" w:rsidP="00644100">
            <w:pPr>
              <w:spacing w:after="0" w:line="240" w:lineRule="auto"/>
              <w:ind w:left="220"/>
              <w:jc w:val="center"/>
              <w:rPr>
                <w:rFonts w:ascii="Times New Roman" w:hAnsi="Times New Roman"/>
                <w:sz w:val="24"/>
                <w:szCs w:val="24"/>
              </w:rPr>
            </w:pPr>
            <w:r w:rsidRPr="00B820EF">
              <w:rPr>
                <w:rFonts w:ascii="Times New Roman" w:hAnsi="Times New Roman"/>
                <w:sz w:val="24"/>
                <w:szCs w:val="24"/>
              </w:rPr>
              <w:t>2</w:t>
            </w:r>
          </w:p>
        </w:tc>
        <w:tc>
          <w:tcPr>
            <w:tcW w:w="192" w:type="pct"/>
            <w:shd w:val="clear" w:color="auto" w:fill="FFFFFF"/>
          </w:tcPr>
          <w:p w:rsidR="00620A9E" w:rsidRPr="00B820EF" w:rsidRDefault="00620A9E" w:rsidP="00644100">
            <w:pPr>
              <w:spacing w:after="0" w:line="240" w:lineRule="auto"/>
              <w:ind w:left="80"/>
              <w:jc w:val="center"/>
              <w:rPr>
                <w:rFonts w:ascii="Times New Roman" w:hAnsi="Times New Roman"/>
                <w:sz w:val="24"/>
                <w:szCs w:val="24"/>
              </w:rPr>
            </w:pPr>
            <w:r w:rsidRPr="00B820EF">
              <w:rPr>
                <w:rFonts w:ascii="Times New Roman" w:hAnsi="Times New Roman"/>
                <w:sz w:val="24"/>
                <w:szCs w:val="24"/>
              </w:rPr>
              <w:t>20</w:t>
            </w:r>
          </w:p>
        </w:tc>
        <w:tc>
          <w:tcPr>
            <w:tcW w:w="191" w:type="pct"/>
            <w:shd w:val="clear" w:color="auto" w:fill="FFFFFF"/>
          </w:tcPr>
          <w:p w:rsidR="00620A9E" w:rsidRPr="00B820EF" w:rsidRDefault="00620A9E" w:rsidP="00644100">
            <w:pPr>
              <w:spacing w:after="0" w:line="240" w:lineRule="auto"/>
              <w:ind w:left="220"/>
              <w:jc w:val="center"/>
              <w:rPr>
                <w:rFonts w:ascii="Times New Roman" w:hAnsi="Times New Roman"/>
                <w:sz w:val="24"/>
                <w:szCs w:val="24"/>
              </w:rPr>
            </w:pPr>
            <w:r w:rsidRPr="00B820EF">
              <w:rPr>
                <w:rFonts w:ascii="Times New Roman" w:hAnsi="Times New Roman"/>
                <w:sz w:val="24"/>
                <w:szCs w:val="24"/>
              </w:rPr>
              <w:t>4</w:t>
            </w:r>
          </w:p>
        </w:tc>
        <w:tc>
          <w:tcPr>
            <w:tcW w:w="193" w:type="pct"/>
            <w:shd w:val="clear" w:color="auto" w:fill="FFFFFF"/>
          </w:tcPr>
          <w:p w:rsidR="00620A9E" w:rsidRPr="00B820EF" w:rsidRDefault="00620A9E" w:rsidP="00644100">
            <w:pPr>
              <w:spacing w:after="0" w:line="240" w:lineRule="auto"/>
              <w:ind w:left="140"/>
              <w:jc w:val="center"/>
              <w:rPr>
                <w:rFonts w:ascii="Times New Roman" w:hAnsi="Times New Roman"/>
                <w:sz w:val="24"/>
                <w:szCs w:val="24"/>
              </w:rPr>
            </w:pPr>
            <w:r w:rsidRPr="00B820EF">
              <w:rPr>
                <w:rFonts w:ascii="Times New Roman" w:hAnsi="Times New Roman"/>
                <w:sz w:val="24"/>
                <w:szCs w:val="24"/>
              </w:rPr>
              <w:t>40</w:t>
            </w:r>
          </w:p>
        </w:tc>
        <w:tc>
          <w:tcPr>
            <w:tcW w:w="348" w:type="pct"/>
            <w:shd w:val="clear" w:color="auto" w:fill="FFFFFF"/>
          </w:tcPr>
          <w:p w:rsidR="00620A9E" w:rsidRPr="00B820EF" w:rsidRDefault="00620A9E" w:rsidP="00644100">
            <w:pPr>
              <w:spacing w:after="0" w:line="240" w:lineRule="auto"/>
              <w:ind w:left="180"/>
              <w:jc w:val="center"/>
              <w:rPr>
                <w:rFonts w:ascii="Times New Roman" w:hAnsi="Times New Roman"/>
                <w:sz w:val="24"/>
                <w:szCs w:val="24"/>
              </w:rPr>
            </w:pPr>
            <w:r w:rsidRPr="00B820EF">
              <w:rPr>
                <w:rFonts w:ascii="Times New Roman" w:hAnsi="Times New Roman"/>
                <w:sz w:val="24"/>
                <w:szCs w:val="24"/>
              </w:rPr>
              <w:t>4</w:t>
            </w:r>
          </w:p>
        </w:tc>
        <w:tc>
          <w:tcPr>
            <w:tcW w:w="283" w:type="pct"/>
            <w:shd w:val="clear" w:color="auto" w:fill="FFFFFF"/>
          </w:tcPr>
          <w:p w:rsidR="00620A9E" w:rsidRPr="00B820EF" w:rsidRDefault="00620A9E" w:rsidP="00644100">
            <w:pPr>
              <w:spacing w:after="0" w:line="240" w:lineRule="auto"/>
              <w:ind w:left="280"/>
              <w:jc w:val="center"/>
              <w:rPr>
                <w:rFonts w:ascii="Times New Roman" w:hAnsi="Times New Roman"/>
                <w:sz w:val="24"/>
                <w:szCs w:val="24"/>
              </w:rPr>
            </w:pPr>
            <w:r w:rsidRPr="00B820EF">
              <w:rPr>
                <w:rFonts w:ascii="Times New Roman" w:hAnsi="Times New Roman"/>
                <w:sz w:val="24"/>
                <w:szCs w:val="24"/>
              </w:rPr>
              <w:t>40</w:t>
            </w:r>
          </w:p>
        </w:tc>
        <w:tc>
          <w:tcPr>
            <w:tcW w:w="288" w:type="pct"/>
            <w:shd w:val="clear" w:color="auto" w:fill="FFFFFF"/>
          </w:tcPr>
          <w:p w:rsidR="00620A9E" w:rsidRPr="00B820EF" w:rsidRDefault="00620A9E" w:rsidP="00644100">
            <w:pPr>
              <w:spacing w:after="0" w:line="240" w:lineRule="auto"/>
              <w:jc w:val="center"/>
              <w:rPr>
                <w:rFonts w:ascii="Times New Roman" w:hAnsi="Times New Roman"/>
                <w:sz w:val="24"/>
                <w:szCs w:val="24"/>
              </w:rPr>
            </w:pPr>
            <w:r w:rsidRPr="00B820EF">
              <w:rPr>
                <w:rFonts w:ascii="Times New Roman" w:hAnsi="Times New Roman"/>
                <w:sz w:val="24"/>
                <w:szCs w:val="24"/>
              </w:rPr>
              <w:t>-</w:t>
            </w:r>
          </w:p>
        </w:tc>
        <w:tc>
          <w:tcPr>
            <w:tcW w:w="278" w:type="pct"/>
            <w:shd w:val="clear" w:color="auto" w:fill="FFFFFF"/>
          </w:tcPr>
          <w:p w:rsidR="00620A9E" w:rsidRPr="00B820EF" w:rsidRDefault="00620A9E" w:rsidP="00644100">
            <w:pPr>
              <w:spacing w:after="0" w:line="240" w:lineRule="auto"/>
              <w:jc w:val="center"/>
              <w:rPr>
                <w:rFonts w:ascii="Times New Roman" w:hAnsi="Times New Roman"/>
                <w:sz w:val="24"/>
                <w:szCs w:val="24"/>
              </w:rPr>
            </w:pPr>
            <w:r w:rsidRPr="00B820EF">
              <w:rPr>
                <w:rFonts w:ascii="Times New Roman" w:hAnsi="Times New Roman"/>
                <w:sz w:val="24"/>
                <w:szCs w:val="24"/>
              </w:rPr>
              <w:t>-</w:t>
            </w:r>
          </w:p>
        </w:tc>
      </w:tr>
      <w:tr w:rsidR="00620A9E" w:rsidRPr="00B820EF" w:rsidTr="00B820EF">
        <w:trPr>
          <w:trHeight w:val="20"/>
        </w:trPr>
        <w:tc>
          <w:tcPr>
            <w:tcW w:w="321" w:type="pct"/>
            <w:shd w:val="clear" w:color="auto" w:fill="FFFFFF"/>
          </w:tcPr>
          <w:p w:rsidR="00620A9E" w:rsidRPr="00B820EF" w:rsidRDefault="00620A9E" w:rsidP="00644100">
            <w:pPr>
              <w:spacing w:after="0" w:line="240" w:lineRule="auto"/>
              <w:jc w:val="center"/>
              <w:rPr>
                <w:rFonts w:ascii="Times New Roman" w:hAnsi="Times New Roman"/>
                <w:sz w:val="24"/>
                <w:szCs w:val="24"/>
              </w:rPr>
            </w:pPr>
            <w:r w:rsidRPr="00B820EF">
              <w:rPr>
                <w:rFonts w:ascii="Times New Roman" w:hAnsi="Times New Roman"/>
                <w:sz w:val="24"/>
                <w:szCs w:val="24"/>
              </w:rPr>
              <w:t>ФГОС</w:t>
            </w:r>
          </w:p>
        </w:tc>
        <w:tc>
          <w:tcPr>
            <w:tcW w:w="1502" w:type="pct"/>
            <w:gridSpan w:val="2"/>
            <w:shd w:val="clear" w:color="auto" w:fill="FFFFFF"/>
          </w:tcPr>
          <w:p w:rsidR="00620A9E" w:rsidRPr="00B820EF" w:rsidRDefault="00620A9E" w:rsidP="00644100">
            <w:pPr>
              <w:spacing w:after="0" w:line="240" w:lineRule="auto"/>
              <w:rPr>
                <w:rFonts w:ascii="Times New Roman" w:hAnsi="Times New Roman"/>
                <w:sz w:val="24"/>
                <w:szCs w:val="24"/>
              </w:rPr>
            </w:pPr>
            <w:r w:rsidRPr="00B820EF">
              <w:rPr>
                <w:rFonts w:ascii="Times New Roman" w:hAnsi="Times New Roman"/>
                <w:sz w:val="24"/>
                <w:szCs w:val="24"/>
              </w:rPr>
              <w:t xml:space="preserve">Технология изготовления </w:t>
            </w:r>
            <w:proofErr w:type="spellStart"/>
            <w:r w:rsidRPr="00B820EF">
              <w:rPr>
                <w:rFonts w:ascii="Times New Roman" w:hAnsi="Times New Roman"/>
                <w:sz w:val="24"/>
                <w:szCs w:val="24"/>
              </w:rPr>
              <w:t>ортодонтических</w:t>
            </w:r>
            <w:proofErr w:type="spellEnd"/>
            <w:r w:rsidRPr="00B820EF">
              <w:rPr>
                <w:rFonts w:ascii="Times New Roman" w:hAnsi="Times New Roman"/>
                <w:sz w:val="24"/>
                <w:szCs w:val="24"/>
              </w:rPr>
              <w:t xml:space="preserve"> аппаратов</w:t>
            </w:r>
          </w:p>
        </w:tc>
        <w:tc>
          <w:tcPr>
            <w:tcW w:w="211" w:type="pct"/>
            <w:gridSpan w:val="2"/>
            <w:shd w:val="clear" w:color="auto" w:fill="FFFFFF"/>
          </w:tcPr>
          <w:p w:rsidR="00620A9E" w:rsidRPr="00B820EF" w:rsidRDefault="00620A9E" w:rsidP="00644100">
            <w:pPr>
              <w:spacing w:after="0" w:line="240" w:lineRule="auto"/>
              <w:ind w:left="280"/>
              <w:rPr>
                <w:rFonts w:ascii="Times New Roman" w:hAnsi="Times New Roman"/>
                <w:sz w:val="24"/>
                <w:szCs w:val="24"/>
              </w:rPr>
            </w:pPr>
            <w:r w:rsidRPr="00B820EF">
              <w:rPr>
                <w:rFonts w:ascii="Times New Roman" w:hAnsi="Times New Roman"/>
                <w:sz w:val="24"/>
                <w:szCs w:val="24"/>
              </w:rPr>
              <w:t>3</w:t>
            </w:r>
          </w:p>
        </w:tc>
        <w:tc>
          <w:tcPr>
            <w:tcW w:w="467" w:type="pct"/>
            <w:gridSpan w:val="2"/>
            <w:shd w:val="clear" w:color="auto" w:fill="FFFFFF"/>
          </w:tcPr>
          <w:p w:rsidR="00620A9E" w:rsidRPr="00B820EF" w:rsidRDefault="00620A9E" w:rsidP="00644100">
            <w:pPr>
              <w:spacing w:after="0" w:line="240" w:lineRule="auto"/>
              <w:jc w:val="center"/>
              <w:rPr>
                <w:rFonts w:ascii="Times New Roman" w:hAnsi="Times New Roman"/>
                <w:sz w:val="24"/>
                <w:szCs w:val="24"/>
              </w:rPr>
            </w:pPr>
            <w:r w:rsidRPr="00B820EF">
              <w:rPr>
                <w:rFonts w:ascii="Times New Roman" w:hAnsi="Times New Roman"/>
                <w:sz w:val="24"/>
                <w:szCs w:val="24"/>
              </w:rPr>
              <w:t>10</w:t>
            </w:r>
          </w:p>
        </w:tc>
        <w:tc>
          <w:tcPr>
            <w:tcW w:w="239" w:type="pct"/>
            <w:gridSpan w:val="2"/>
            <w:shd w:val="clear" w:color="auto" w:fill="FFFFFF"/>
          </w:tcPr>
          <w:p w:rsidR="00620A9E" w:rsidRPr="00B820EF" w:rsidRDefault="00620A9E" w:rsidP="00644100">
            <w:pPr>
              <w:spacing w:after="0" w:line="240" w:lineRule="auto"/>
              <w:ind w:left="40"/>
              <w:jc w:val="center"/>
              <w:rPr>
                <w:rFonts w:ascii="Times New Roman" w:hAnsi="Times New Roman"/>
                <w:sz w:val="24"/>
                <w:szCs w:val="24"/>
              </w:rPr>
            </w:pPr>
            <w:r w:rsidRPr="00B820EF">
              <w:rPr>
                <w:rFonts w:ascii="Times New Roman" w:hAnsi="Times New Roman"/>
                <w:sz w:val="24"/>
                <w:szCs w:val="24"/>
              </w:rPr>
              <w:t>10</w:t>
            </w:r>
          </w:p>
        </w:tc>
        <w:tc>
          <w:tcPr>
            <w:tcW w:w="245" w:type="pct"/>
            <w:shd w:val="clear" w:color="auto" w:fill="FFFFFF"/>
          </w:tcPr>
          <w:p w:rsidR="00620A9E" w:rsidRPr="00B820EF" w:rsidRDefault="00620A9E" w:rsidP="00644100">
            <w:pPr>
              <w:spacing w:after="0" w:line="240" w:lineRule="auto"/>
              <w:ind w:left="140"/>
              <w:jc w:val="center"/>
              <w:rPr>
                <w:rFonts w:ascii="Times New Roman" w:hAnsi="Times New Roman"/>
                <w:sz w:val="24"/>
                <w:szCs w:val="24"/>
              </w:rPr>
            </w:pPr>
            <w:r w:rsidRPr="00B820EF">
              <w:rPr>
                <w:rFonts w:ascii="Times New Roman" w:hAnsi="Times New Roman"/>
                <w:sz w:val="24"/>
                <w:szCs w:val="24"/>
              </w:rPr>
              <w:t>100</w:t>
            </w:r>
          </w:p>
        </w:tc>
        <w:tc>
          <w:tcPr>
            <w:tcW w:w="239" w:type="pct"/>
            <w:shd w:val="clear" w:color="auto" w:fill="FFFFFF"/>
          </w:tcPr>
          <w:p w:rsidR="00620A9E" w:rsidRPr="00B820EF" w:rsidRDefault="00620A9E" w:rsidP="00644100">
            <w:pPr>
              <w:spacing w:after="0" w:line="240" w:lineRule="auto"/>
              <w:ind w:left="220"/>
              <w:jc w:val="center"/>
              <w:rPr>
                <w:rFonts w:ascii="Times New Roman" w:hAnsi="Times New Roman"/>
                <w:sz w:val="24"/>
                <w:szCs w:val="24"/>
              </w:rPr>
            </w:pPr>
            <w:r w:rsidRPr="00B820EF">
              <w:rPr>
                <w:rFonts w:ascii="Times New Roman" w:hAnsi="Times New Roman"/>
                <w:sz w:val="24"/>
                <w:szCs w:val="24"/>
              </w:rPr>
              <w:t>2</w:t>
            </w:r>
          </w:p>
        </w:tc>
        <w:tc>
          <w:tcPr>
            <w:tcW w:w="192" w:type="pct"/>
            <w:shd w:val="clear" w:color="auto" w:fill="FFFFFF"/>
          </w:tcPr>
          <w:p w:rsidR="00620A9E" w:rsidRPr="00B820EF" w:rsidRDefault="00620A9E" w:rsidP="00644100">
            <w:pPr>
              <w:spacing w:after="0" w:line="240" w:lineRule="auto"/>
              <w:ind w:left="80"/>
              <w:jc w:val="center"/>
              <w:rPr>
                <w:rFonts w:ascii="Times New Roman" w:hAnsi="Times New Roman"/>
                <w:sz w:val="24"/>
                <w:szCs w:val="24"/>
              </w:rPr>
            </w:pPr>
            <w:r w:rsidRPr="00B820EF">
              <w:rPr>
                <w:rFonts w:ascii="Times New Roman" w:hAnsi="Times New Roman"/>
                <w:sz w:val="24"/>
                <w:szCs w:val="24"/>
              </w:rPr>
              <w:t>20</w:t>
            </w:r>
          </w:p>
        </w:tc>
        <w:tc>
          <w:tcPr>
            <w:tcW w:w="191" w:type="pct"/>
            <w:shd w:val="clear" w:color="auto" w:fill="FFFFFF"/>
          </w:tcPr>
          <w:p w:rsidR="00620A9E" w:rsidRPr="00B820EF" w:rsidRDefault="00620A9E" w:rsidP="00644100">
            <w:pPr>
              <w:spacing w:after="0" w:line="240" w:lineRule="auto"/>
              <w:ind w:left="220"/>
              <w:jc w:val="center"/>
              <w:rPr>
                <w:rFonts w:ascii="Times New Roman" w:hAnsi="Times New Roman"/>
                <w:sz w:val="24"/>
                <w:szCs w:val="24"/>
              </w:rPr>
            </w:pPr>
            <w:r w:rsidRPr="00B820EF">
              <w:rPr>
                <w:rFonts w:ascii="Times New Roman" w:hAnsi="Times New Roman"/>
                <w:sz w:val="24"/>
                <w:szCs w:val="24"/>
              </w:rPr>
              <w:t>2</w:t>
            </w:r>
          </w:p>
        </w:tc>
        <w:tc>
          <w:tcPr>
            <w:tcW w:w="193" w:type="pct"/>
            <w:shd w:val="clear" w:color="auto" w:fill="FFFFFF"/>
          </w:tcPr>
          <w:p w:rsidR="00620A9E" w:rsidRPr="00B820EF" w:rsidRDefault="00620A9E" w:rsidP="00644100">
            <w:pPr>
              <w:spacing w:after="0" w:line="240" w:lineRule="auto"/>
              <w:ind w:left="140"/>
              <w:jc w:val="center"/>
              <w:rPr>
                <w:rFonts w:ascii="Times New Roman" w:hAnsi="Times New Roman"/>
                <w:sz w:val="24"/>
                <w:szCs w:val="24"/>
              </w:rPr>
            </w:pPr>
            <w:r w:rsidRPr="00B820EF">
              <w:rPr>
                <w:rFonts w:ascii="Times New Roman" w:hAnsi="Times New Roman"/>
                <w:sz w:val="24"/>
                <w:szCs w:val="24"/>
              </w:rPr>
              <w:t>20</w:t>
            </w:r>
          </w:p>
        </w:tc>
        <w:tc>
          <w:tcPr>
            <w:tcW w:w="348" w:type="pct"/>
            <w:shd w:val="clear" w:color="auto" w:fill="FFFFFF"/>
          </w:tcPr>
          <w:p w:rsidR="00620A9E" w:rsidRPr="00B820EF" w:rsidRDefault="00620A9E" w:rsidP="00644100">
            <w:pPr>
              <w:spacing w:after="0" w:line="240" w:lineRule="auto"/>
              <w:ind w:left="180"/>
              <w:jc w:val="center"/>
              <w:rPr>
                <w:rFonts w:ascii="Times New Roman" w:hAnsi="Times New Roman"/>
                <w:sz w:val="24"/>
                <w:szCs w:val="24"/>
              </w:rPr>
            </w:pPr>
            <w:r w:rsidRPr="00B820EF">
              <w:rPr>
                <w:rFonts w:ascii="Times New Roman" w:hAnsi="Times New Roman"/>
                <w:sz w:val="24"/>
                <w:szCs w:val="24"/>
              </w:rPr>
              <w:t>6</w:t>
            </w:r>
          </w:p>
        </w:tc>
        <w:tc>
          <w:tcPr>
            <w:tcW w:w="283" w:type="pct"/>
            <w:shd w:val="clear" w:color="auto" w:fill="FFFFFF"/>
          </w:tcPr>
          <w:p w:rsidR="00620A9E" w:rsidRPr="00B820EF" w:rsidRDefault="00620A9E" w:rsidP="00644100">
            <w:pPr>
              <w:spacing w:after="0" w:line="240" w:lineRule="auto"/>
              <w:ind w:left="280"/>
              <w:jc w:val="center"/>
              <w:rPr>
                <w:rFonts w:ascii="Times New Roman" w:hAnsi="Times New Roman"/>
                <w:sz w:val="24"/>
                <w:szCs w:val="24"/>
              </w:rPr>
            </w:pPr>
            <w:r w:rsidRPr="00B820EF">
              <w:rPr>
                <w:rFonts w:ascii="Times New Roman" w:hAnsi="Times New Roman"/>
                <w:sz w:val="24"/>
                <w:szCs w:val="24"/>
              </w:rPr>
              <w:t>60</w:t>
            </w:r>
          </w:p>
        </w:tc>
        <w:tc>
          <w:tcPr>
            <w:tcW w:w="288" w:type="pct"/>
            <w:shd w:val="clear" w:color="auto" w:fill="FFFFFF"/>
          </w:tcPr>
          <w:p w:rsidR="00620A9E" w:rsidRPr="00B820EF" w:rsidRDefault="00620A9E" w:rsidP="00644100">
            <w:pPr>
              <w:spacing w:after="0" w:line="240" w:lineRule="auto"/>
              <w:jc w:val="center"/>
              <w:rPr>
                <w:rFonts w:ascii="Times New Roman" w:hAnsi="Times New Roman"/>
                <w:sz w:val="24"/>
                <w:szCs w:val="24"/>
              </w:rPr>
            </w:pPr>
            <w:r w:rsidRPr="00B820EF">
              <w:rPr>
                <w:rFonts w:ascii="Times New Roman" w:hAnsi="Times New Roman"/>
                <w:sz w:val="24"/>
                <w:szCs w:val="24"/>
              </w:rPr>
              <w:t>-</w:t>
            </w:r>
          </w:p>
        </w:tc>
        <w:tc>
          <w:tcPr>
            <w:tcW w:w="278" w:type="pct"/>
            <w:shd w:val="clear" w:color="auto" w:fill="FFFFFF"/>
          </w:tcPr>
          <w:p w:rsidR="00620A9E" w:rsidRPr="00B820EF" w:rsidRDefault="00620A9E" w:rsidP="00644100">
            <w:pPr>
              <w:spacing w:after="0" w:line="240" w:lineRule="auto"/>
              <w:jc w:val="center"/>
              <w:rPr>
                <w:rFonts w:ascii="Times New Roman" w:hAnsi="Times New Roman"/>
                <w:sz w:val="24"/>
                <w:szCs w:val="24"/>
              </w:rPr>
            </w:pPr>
            <w:r w:rsidRPr="00B820EF">
              <w:rPr>
                <w:rFonts w:ascii="Times New Roman" w:hAnsi="Times New Roman"/>
                <w:sz w:val="24"/>
                <w:szCs w:val="24"/>
              </w:rPr>
              <w:t>-</w:t>
            </w:r>
          </w:p>
        </w:tc>
      </w:tr>
      <w:tr w:rsidR="00620A9E" w:rsidRPr="00B820EF" w:rsidTr="00B820EF">
        <w:trPr>
          <w:trHeight w:val="20"/>
        </w:trPr>
        <w:tc>
          <w:tcPr>
            <w:tcW w:w="321" w:type="pct"/>
            <w:shd w:val="clear" w:color="auto" w:fill="FFFFFF"/>
          </w:tcPr>
          <w:p w:rsidR="00620A9E" w:rsidRPr="00B820EF" w:rsidRDefault="00620A9E" w:rsidP="00644100">
            <w:pPr>
              <w:spacing w:after="0" w:line="240" w:lineRule="auto"/>
              <w:jc w:val="center"/>
              <w:rPr>
                <w:rFonts w:ascii="Times New Roman" w:hAnsi="Times New Roman"/>
                <w:sz w:val="24"/>
                <w:szCs w:val="24"/>
              </w:rPr>
            </w:pPr>
            <w:r w:rsidRPr="00B820EF">
              <w:rPr>
                <w:rFonts w:ascii="Times New Roman" w:hAnsi="Times New Roman"/>
                <w:sz w:val="24"/>
                <w:szCs w:val="24"/>
              </w:rPr>
              <w:t>ФГОС</w:t>
            </w:r>
          </w:p>
        </w:tc>
        <w:tc>
          <w:tcPr>
            <w:tcW w:w="1502" w:type="pct"/>
            <w:gridSpan w:val="2"/>
            <w:shd w:val="clear" w:color="auto" w:fill="FFFFFF"/>
          </w:tcPr>
          <w:p w:rsidR="00620A9E" w:rsidRPr="00B820EF" w:rsidRDefault="00620A9E" w:rsidP="00644100">
            <w:pPr>
              <w:spacing w:after="0" w:line="240" w:lineRule="auto"/>
              <w:rPr>
                <w:rFonts w:ascii="Times New Roman" w:hAnsi="Times New Roman"/>
                <w:sz w:val="24"/>
                <w:szCs w:val="24"/>
              </w:rPr>
            </w:pPr>
            <w:r w:rsidRPr="00B820EF">
              <w:rPr>
                <w:rFonts w:ascii="Times New Roman" w:hAnsi="Times New Roman"/>
                <w:sz w:val="24"/>
                <w:szCs w:val="24"/>
              </w:rPr>
              <w:t>Технология изготовления челюстно-лицевых аппаратов</w:t>
            </w:r>
          </w:p>
        </w:tc>
        <w:tc>
          <w:tcPr>
            <w:tcW w:w="211" w:type="pct"/>
            <w:gridSpan w:val="2"/>
            <w:shd w:val="clear" w:color="auto" w:fill="FFFFFF"/>
          </w:tcPr>
          <w:p w:rsidR="00620A9E" w:rsidRPr="00B820EF" w:rsidRDefault="00620A9E" w:rsidP="00644100">
            <w:pPr>
              <w:spacing w:after="0" w:line="240" w:lineRule="auto"/>
              <w:ind w:left="280"/>
              <w:rPr>
                <w:rFonts w:ascii="Times New Roman" w:hAnsi="Times New Roman"/>
                <w:sz w:val="24"/>
                <w:szCs w:val="24"/>
              </w:rPr>
            </w:pPr>
            <w:r w:rsidRPr="00B820EF">
              <w:rPr>
                <w:rFonts w:ascii="Times New Roman" w:hAnsi="Times New Roman"/>
                <w:sz w:val="24"/>
                <w:szCs w:val="24"/>
              </w:rPr>
              <w:t>3</w:t>
            </w:r>
          </w:p>
        </w:tc>
        <w:tc>
          <w:tcPr>
            <w:tcW w:w="467" w:type="pct"/>
            <w:gridSpan w:val="2"/>
            <w:shd w:val="clear" w:color="auto" w:fill="FFFFFF"/>
          </w:tcPr>
          <w:p w:rsidR="00620A9E" w:rsidRPr="00B820EF" w:rsidRDefault="00620A9E" w:rsidP="00644100">
            <w:pPr>
              <w:spacing w:after="0" w:line="240" w:lineRule="auto"/>
              <w:jc w:val="center"/>
              <w:rPr>
                <w:rFonts w:ascii="Times New Roman" w:hAnsi="Times New Roman"/>
                <w:sz w:val="24"/>
                <w:szCs w:val="24"/>
              </w:rPr>
            </w:pPr>
            <w:r w:rsidRPr="00B820EF">
              <w:rPr>
                <w:rFonts w:ascii="Times New Roman" w:hAnsi="Times New Roman"/>
                <w:sz w:val="24"/>
                <w:szCs w:val="24"/>
              </w:rPr>
              <w:t>10</w:t>
            </w:r>
          </w:p>
        </w:tc>
        <w:tc>
          <w:tcPr>
            <w:tcW w:w="239" w:type="pct"/>
            <w:gridSpan w:val="2"/>
            <w:shd w:val="clear" w:color="auto" w:fill="FFFFFF"/>
          </w:tcPr>
          <w:p w:rsidR="00620A9E" w:rsidRPr="00B820EF" w:rsidRDefault="00620A9E" w:rsidP="00644100">
            <w:pPr>
              <w:spacing w:after="0" w:line="240" w:lineRule="auto"/>
              <w:ind w:left="40"/>
              <w:jc w:val="center"/>
              <w:rPr>
                <w:rFonts w:ascii="Times New Roman" w:hAnsi="Times New Roman"/>
                <w:sz w:val="24"/>
                <w:szCs w:val="24"/>
              </w:rPr>
            </w:pPr>
            <w:r w:rsidRPr="00B820EF">
              <w:rPr>
                <w:rFonts w:ascii="Times New Roman" w:hAnsi="Times New Roman"/>
                <w:sz w:val="24"/>
                <w:szCs w:val="24"/>
              </w:rPr>
              <w:t>10</w:t>
            </w:r>
          </w:p>
        </w:tc>
        <w:tc>
          <w:tcPr>
            <w:tcW w:w="245" w:type="pct"/>
            <w:shd w:val="clear" w:color="auto" w:fill="FFFFFF"/>
          </w:tcPr>
          <w:p w:rsidR="00620A9E" w:rsidRPr="00B820EF" w:rsidRDefault="00620A9E" w:rsidP="00644100">
            <w:pPr>
              <w:spacing w:after="0" w:line="240" w:lineRule="auto"/>
              <w:ind w:left="140"/>
              <w:jc w:val="center"/>
              <w:rPr>
                <w:rFonts w:ascii="Times New Roman" w:hAnsi="Times New Roman"/>
                <w:sz w:val="24"/>
                <w:szCs w:val="24"/>
              </w:rPr>
            </w:pPr>
            <w:r w:rsidRPr="00B820EF">
              <w:rPr>
                <w:rFonts w:ascii="Times New Roman" w:hAnsi="Times New Roman"/>
                <w:sz w:val="24"/>
                <w:szCs w:val="24"/>
              </w:rPr>
              <w:t>100</w:t>
            </w:r>
          </w:p>
        </w:tc>
        <w:tc>
          <w:tcPr>
            <w:tcW w:w="239" w:type="pct"/>
            <w:shd w:val="clear" w:color="auto" w:fill="FFFFFF"/>
          </w:tcPr>
          <w:p w:rsidR="00620A9E" w:rsidRPr="00B820EF" w:rsidRDefault="00620A9E" w:rsidP="00644100">
            <w:pPr>
              <w:spacing w:after="0" w:line="240" w:lineRule="auto"/>
              <w:ind w:left="220"/>
              <w:jc w:val="center"/>
              <w:rPr>
                <w:rFonts w:ascii="Times New Roman" w:hAnsi="Times New Roman"/>
                <w:sz w:val="24"/>
                <w:szCs w:val="24"/>
              </w:rPr>
            </w:pPr>
            <w:r w:rsidRPr="00B820EF">
              <w:rPr>
                <w:rFonts w:ascii="Times New Roman" w:hAnsi="Times New Roman"/>
                <w:sz w:val="24"/>
                <w:szCs w:val="24"/>
              </w:rPr>
              <w:t>2</w:t>
            </w:r>
          </w:p>
        </w:tc>
        <w:tc>
          <w:tcPr>
            <w:tcW w:w="192" w:type="pct"/>
            <w:shd w:val="clear" w:color="auto" w:fill="FFFFFF"/>
          </w:tcPr>
          <w:p w:rsidR="00620A9E" w:rsidRPr="00B820EF" w:rsidRDefault="00620A9E" w:rsidP="00644100">
            <w:pPr>
              <w:spacing w:after="0" w:line="240" w:lineRule="auto"/>
              <w:ind w:left="80"/>
              <w:jc w:val="center"/>
              <w:rPr>
                <w:rFonts w:ascii="Times New Roman" w:hAnsi="Times New Roman"/>
                <w:sz w:val="24"/>
                <w:szCs w:val="24"/>
              </w:rPr>
            </w:pPr>
            <w:r w:rsidRPr="00B820EF">
              <w:rPr>
                <w:rFonts w:ascii="Times New Roman" w:hAnsi="Times New Roman"/>
                <w:sz w:val="24"/>
                <w:szCs w:val="24"/>
              </w:rPr>
              <w:t>20</w:t>
            </w:r>
          </w:p>
        </w:tc>
        <w:tc>
          <w:tcPr>
            <w:tcW w:w="191" w:type="pct"/>
            <w:shd w:val="clear" w:color="auto" w:fill="FFFFFF"/>
          </w:tcPr>
          <w:p w:rsidR="00620A9E" w:rsidRPr="00B820EF" w:rsidRDefault="00620A9E" w:rsidP="00644100">
            <w:pPr>
              <w:spacing w:after="0" w:line="240" w:lineRule="auto"/>
              <w:ind w:left="220"/>
              <w:jc w:val="center"/>
              <w:rPr>
                <w:rFonts w:ascii="Times New Roman" w:hAnsi="Times New Roman"/>
                <w:sz w:val="24"/>
                <w:szCs w:val="24"/>
              </w:rPr>
            </w:pPr>
            <w:r w:rsidRPr="00B820EF">
              <w:rPr>
                <w:rFonts w:ascii="Times New Roman" w:hAnsi="Times New Roman"/>
                <w:sz w:val="24"/>
                <w:szCs w:val="24"/>
              </w:rPr>
              <w:t>2</w:t>
            </w:r>
          </w:p>
        </w:tc>
        <w:tc>
          <w:tcPr>
            <w:tcW w:w="193" w:type="pct"/>
            <w:shd w:val="clear" w:color="auto" w:fill="FFFFFF"/>
          </w:tcPr>
          <w:p w:rsidR="00620A9E" w:rsidRPr="00B820EF" w:rsidRDefault="00620A9E" w:rsidP="00644100">
            <w:pPr>
              <w:spacing w:after="0" w:line="240" w:lineRule="auto"/>
              <w:ind w:left="140"/>
              <w:jc w:val="center"/>
              <w:rPr>
                <w:rFonts w:ascii="Times New Roman" w:hAnsi="Times New Roman"/>
                <w:sz w:val="24"/>
                <w:szCs w:val="24"/>
              </w:rPr>
            </w:pPr>
            <w:r w:rsidRPr="00B820EF">
              <w:rPr>
                <w:rFonts w:ascii="Times New Roman" w:hAnsi="Times New Roman"/>
                <w:sz w:val="24"/>
                <w:szCs w:val="24"/>
              </w:rPr>
              <w:t>20</w:t>
            </w:r>
          </w:p>
        </w:tc>
        <w:tc>
          <w:tcPr>
            <w:tcW w:w="348" w:type="pct"/>
            <w:shd w:val="clear" w:color="auto" w:fill="FFFFFF"/>
          </w:tcPr>
          <w:p w:rsidR="00620A9E" w:rsidRPr="00B820EF" w:rsidRDefault="00620A9E" w:rsidP="00644100">
            <w:pPr>
              <w:spacing w:after="0" w:line="240" w:lineRule="auto"/>
              <w:ind w:left="180"/>
              <w:jc w:val="center"/>
              <w:rPr>
                <w:rFonts w:ascii="Times New Roman" w:hAnsi="Times New Roman"/>
                <w:sz w:val="24"/>
                <w:szCs w:val="24"/>
              </w:rPr>
            </w:pPr>
            <w:r w:rsidRPr="00B820EF">
              <w:rPr>
                <w:rFonts w:ascii="Times New Roman" w:hAnsi="Times New Roman"/>
                <w:sz w:val="24"/>
                <w:szCs w:val="24"/>
              </w:rPr>
              <w:t>6</w:t>
            </w:r>
          </w:p>
        </w:tc>
        <w:tc>
          <w:tcPr>
            <w:tcW w:w="283" w:type="pct"/>
            <w:shd w:val="clear" w:color="auto" w:fill="FFFFFF"/>
          </w:tcPr>
          <w:p w:rsidR="00620A9E" w:rsidRPr="00B820EF" w:rsidRDefault="00620A9E" w:rsidP="00644100">
            <w:pPr>
              <w:spacing w:after="0" w:line="240" w:lineRule="auto"/>
              <w:ind w:left="280"/>
              <w:jc w:val="center"/>
              <w:rPr>
                <w:rFonts w:ascii="Times New Roman" w:hAnsi="Times New Roman"/>
                <w:sz w:val="24"/>
                <w:szCs w:val="24"/>
              </w:rPr>
            </w:pPr>
            <w:r w:rsidRPr="00B820EF">
              <w:rPr>
                <w:rFonts w:ascii="Times New Roman" w:hAnsi="Times New Roman"/>
                <w:sz w:val="24"/>
                <w:szCs w:val="24"/>
              </w:rPr>
              <w:t>60</w:t>
            </w:r>
          </w:p>
        </w:tc>
        <w:tc>
          <w:tcPr>
            <w:tcW w:w="288" w:type="pct"/>
            <w:shd w:val="clear" w:color="auto" w:fill="FFFFFF"/>
          </w:tcPr>
          <w:p w:rsidR="00620A9E" w:rsidRPr="00B820EF" w:rsidRDefault="00620A9E" w:rsidP="00644100">
            <w:pPr>
              <w:spacing w:after="0" w:line="240" w:lineRule="auto"/>
              <w:jc w:val="center"/>
              <w:rPr>
                <w:rFonts w:ascii="Times New Roman" w:hAnsi="Times New Roman"/>
                <w:sz w:val="24"/>
                <w:szCs w:val="24"/>
              </w:rPr>
            </w:pPr>
            <w:r w:rsidRPr="00B820EF">
              <w:rPr>
                <w:rFonts w:ascii="Times New Roman" w:hAnsi="Times New Roman"/>
                <w:sz w:val="24"/>
                <w:szCs w:val="24"/>
              </w:rPr>
              <w:t>-</w:t>
            </w:r>
          </w:p>
        </w:tc>
        <w:tc>
          <w:tcPr>
            <w:tcW w:w="278" w:type="pct"/>
            <w:shd w:val="clear" w:color="auto" w:fill="FFFFFF"/>
          </w:tcPr>
          <w:p w:rsidR="00620A9E" w:rsidRPr="00B820EF" w:rsidRDefault="00620A9E" w:rsidP="00644100">
            <w:pPr>
              <w:spacing w:after="0" w:line="240" w:lineRule="auto"/>
              <w:jc w:val="center"/>
              <w:rPr>
                <w:rFonts w:ascii="Times New Roman" w:hAnsi="Times New Roman"/>
                <w:sz w:val="24"/>
                <w:szCs w:val="24"/>
              </w:rPr>
            </w:pPr>
            <w:r w:rsidRPr="00B820EF">
              <w:rPr>
                <w:rFonts w:ascii="Times New Roman" w:hAnsi="Times New Roman"/>
                <w:sz w:val="24"/>
                <w:szCs w:val="24"/>
              </w:rPr>
              <w:t>-</w:t>
            </w:r>
          </w:p>
        </w:tc>
      </w:tr>
      <w:tr w:rsidR="00620A9E" w:rsidRPr="00B820EF" w:rsidTr="00B820EF">
        <w:trPr>
          <w:trHeight w:val="20"/>
        </w:trPr>
        <w:tc>
          <w:tcPr>
            <w:tcW w:w="1823" w:type="pct"/>
            <w:gridSpan w:val="3"/>
            <w:shd w:val="clear" w:color="auto" w:fill="FFFFFF"/>
          </w:tcPr>
          <w:p w:rsidR="00620A9E" w:rsidRPr="00B820EF" w:rsidRDefault="00620A9E" w:rsidP="00644100">
            <w:pPr>
              <w:spacing w:after="0" w:line="240" w:lineRule="auto"/>
              <w:ind w:left="120"/>
              <w:rPr>
                <w:rFonts w:ascii="Times New Roman" w:hAnsi="Times New Roman"/>
                <w:sz w:val="24"/>
                <w:szCs w:val="24"/>
              </w:rPr>
            </w:pPr>
            <w:r w:rsidRPr="00B820EF">
              <w:rPr>
                <w:rFonts w:ascii="Times New Roman" w:hAnsi="Times New Roman"/>
                <w:sz w:val="24"/>
                <w:szCs w:val="24"/>
              </w:rPr>
              <w:t>В среднем по циклу дисциплин:</w:t>
            </w:r>
          </w:p>
        </w:tc>
        <w:tc>
          <w:tcPr>
            <w:tcW w:w="211" w:type="pct"/>
            <w:gridSpan w:val="2"/>
            <w:shd w:val="clear" w:color="auto" w:fill="FFFFFF"/>
          </w:tcPr>
          <w:p w:rsidR="00620A9E" w:rsidRPr="00B820EF" w:rsidRDefault="00620A9E" w:rsidP="00644100">
            <w:pPr>
              <w:spacing w:after="0" w:line="240" w:lineRule="auto"/>
              <w:rPr>
                <w:rFonts w:ascii="Times New Roman" w:hAnsi="Times New Roman"/>
                <w:sz w:val="24"/>
                <w:szCs w:val="24"/>
              </w:rPr>
            </w:pPr>
          </w:p>
        </w:tc>
        <w:tc>
          <w:tcPr>
            <w:tcW w:w="467" w:type="pct"/>
            <w:gridSpan w:val="2"/>
            <w:shd w:val="clear" w:color="auto" w:fill="FFFFFF"/>
          </w:tcPr>
          <w:p w:rsidR="00620A9E" w:rsidRPr="00B820EF" w:rsidRDefault="00620A9E" w:rsidP="00644100">
            <w:pPr>
              <w:spacing w:after="0" w:line="240" w:lineRule="auto"/>
              <w:jc w:val="center"/>
              <w:rPr>
                <w:rFonts w:ascii="Times New Roman" w:hAnsi="Times New Roman"/>
                <w:sz w:val="24"/>
                <w:szCs w:val="24"/>
              </w:rPr>
            </w:pPr>
          </w:p>
        </w:tc>
        <w:tc>
          <w:tcPr>
            <w:tcW w:w="239" w:type="pct"/>
            <w:gridSpan w:val="2"/>
            <w:shd w:val="clear" w:color="auto" w:fill="FFFFFF"/>
          </w:tcPr>
          <w:p w:rsidR="00620A9E" w:rsidRPr="00B820EF" w:rsidRDefault="00620A9E" w:rsidP="00644100">
            <w:pPr>
              <w:spacing w:after="0" w:line="240" w:lineRule="auto"/>
              <w:ind w:right="56"/>
              <w:jc w:val="center"/>
              <w:rPr>
                <w:rFonts w:ascii="Times New Roman" w:hAnsi="Times New Roman"/>
                <w:sz w:val="24"/>
                <w:szCs w:val="24"/>
              </w:rPr>
            </w:pPr>
          </w:p>
        </w:tc>
        <w:tc>
          <w:tcPr>
            <w:tcW w:w="245" w:type="pct"/>
            <w:shd w:val="clear" w:color="auto" w:fill="FFFFFF"/>
          </w:tcPr>
          <w:p w:rsidR="00620A9E" w:rsidRPr="00B820EF" w:rsidRDefault="00620A9E" w:rsidP="00644100">
            <w:pPr>
              <w:spacing w:after="0" w:line="240" w:lineRule="auto"/>
              <w:ind w:right="180"/>
              <w:jc w:val="center"/>
              <w:rPr>
                <w:rFonts w:ascii="Times New Roman" w:hAnsi="Times New Roman"/>
                <w:sz w:val="24"/>
                <w:szCs w:val="24"/>
              </w:rPr>
            </w:pPr>
          </w:p>
        </w:tc>
        <w:tc>
          <w:tcPr>
            <w:tcW w:w="239" w:type="pct"/>
            <w:shd w:val="clear" w:color="auto" w:fill="FFFFFF"/>
          </w:tcPr>
          <w:p w:rsidR="00620A9E" w:rsidRPr="00B820EF" w:rsidRDefault="00620A9E" w:rsidP="00644100">
            <w:pPr>
              <w:spacing w:after="0" w:line="240" w:lineRule="auto"/>
              <w:ind w:left="40"/>
              <w:jc w:val="center"/>
              <w:rPr>
                <w:rFonts w:ascii="Times New Roman" w:hAnsi="Times New Roman"/>
                <w:sz w:val="24"/>
                <w:szCs w:val="24"/>
              </w:rPr>
            </w:pPr>
          </w:p>
        </w:tc>
        <w:tc>
          <w:tcPr>
            <w:tcW w:w="192" w:type="pct"/>
            <w:shd w:val="clear" w:color="auto" w:fill="FFFFFF"/>
          </w:tcPr>
          <w:p w:rsidR="00620A9E" w:rsidRPr="00B820EF" w:rsidRDefault="00620A9E" w:rsidP="00644100">
            <w:pPr>
              <w:spacing w:after="0" w:line="240" w:lineRule="auto"/>
              <w:ind w:left="140"/>
              <w:jc w:val="center"/>
              <w:rPr>
                <w:rFonts w:ascii="Times New Roman" w:hAnsi="Times New Roman"/>
                <w:sz w:val="24"/>
                <w:szCs w:val="24"/>
              </w:rPr>
            </w:pPr>
          </w:p>
        </w:tc>
        <w:tc>
          <w:tcPr>
            <w:tcW w:w="191" w:type="pct"/>
            <w:shd w:val="clear" w:color="auto" w:fill="FFFFFF"/>
          </w:tcPr>
          <w:p w:rsidR="00620A9E" w:rsidRPr="00B820EF" w:rsidRDefault="00620A9E" w:rsidP="00644100">
            <w:pPr>
              <w:spacing w:after="0" w:line="240" w:lineRule="auto"/>
              <w:ind w:left="220"/>
              <w:jc w:val="center"/>
              <w:rPr>
                <w:rFonts w:ascii="Times New Roman" w:hAnsi="Times New Roman"/>
                <w:sz w:val="24"/>
                <w:szCs w:val="24"/>
              </w:rPr>
            </w:pPr>
          </w:p>
        </w:tc>
        <w:tc>
          <w:tcPr>
            <w:tcW w:w="193" w:type="pct"/>
            <w:shd w:val="clear" w:color="auto" w:fill="FFFFFF"/>
          </w:tcPr>
          <w:p w:rsidR="00620A9E" w:rsidRPr="00B820EF" w:rsidRDefault="00620A9E" w:rsidP="00644100">
            <w:pPr>
              <w:spacing w:after="0" w:line="240" w:lineRule="auto"/>
              <w:ind w:left="220"/>
              <w:jc w:val="center"/>
              <w:rPr>
                <w:rFonts w:ascii="Times New Roman" w:hAnsi="Times New Roman"/>
                <w:sz w:val="24"/>
                <w:szCs w:val="24"/>
              </w:rPr>
            </w:pPr>
          </w:p>
        </w:tc>
        <w:tc>
          <w:tcPr>
            <w:tcW w:w="348" w:type="pct"/>
            <w:shd w:val="clear" w:color="auto" w:fill="FFFFFF"/>
          </w:tcPr>
          <w:p w:rsidR="00620A9E" w:rsidRPr="00B820EF" w:rsidRDefault="00620A9E" w:rsidP="00644100">
            <w:pPr>
              <w:spacing w:after="0" w:line="240" w:lineRule="auto"/>
              <w:ind w:left="140"/>
              <w:jc w:val="center"/>
              <w:rPr>
                <w:rFonts w:ascii="Times New Roman" w:hAnsi="Times New Roman"/>
                <w:sz w:val="24"/>
                <w:szCs w:val="24"/>
              </w:rPr>
            </w:pPr>
          </w:p>
        </w:tc>
        <w:tc>
          <w:tcPr>
            <w:tcW w:w="283" w:type="pct"/>
            <w:shd w:val="clear" w:color="auto" w:fill="FFFFFF"/>
          </w:tcPr>
          <w:p w:rsidR="00620A9E" w:rsidRPr="00B820EF" w:rsidRDefault="00620A9E" w:rsidP="00644100">
            <w:pPr>
              <w:spacing w:after="0" w:line="240" w:lineRule="auto"/>
              <w:ind w:left="280"/>
              <w:jc w:val="center"/>
              <w:rPr>
                <w:rFonts w:ascii="Times New Roman" w:hAnsi="Times New Roman"/>
                <w:sz w:val="24"/>
                <w:szCs w:val="24"/>
              </w:rPr>
            </w:pPr>
          </w:p>
        </w:tc>
        <w:tc>
          <w:tcPr>
            <w:tcW w:w="288" w:type="pct"/>
            <w:shd w:val="clear" w:color="auto" w:fill="FFFFFF"/>
          </w:tcPr>
          <w:p w:rsidR="00620A9E" w:rsidRPr="00B820EF" w:rsidRDefault="00620A9E" w:rsidP="00644100">
            <w:pPr>
              <w:spacing w:after="0" w:line="240" w:lineRule="auto"/>
              <w:ind w:left="320"/>
              <w:rPr>
                <w:rFonts w:ascii="Times New Roman" w:hAnsi="Times New Roman"/>
                <w:sz w:val="24"/>
                <w:szCs w:val="24"/>
              </w:rPr>
            </w:pPr>
          </w:p>
        </w:tc>
        <w:tc>
          <w:tcPr>
            <w:tcW w:w="278" w:type="pct"/>
            <w:shd w:val="clear" w:color="auto" w:fill="FFFFFF"/>
          </w:tcPr>
          <w:p w:rsidR="00620A9E" w:rsidRPr="00B820EF" w:rsidRDefault="00620A9E" w:rsidP="00644100">
            <w:pPr>
              <w:spacing w:after="0" w:line="240" w:lineRule="auto"/>
              <w:jc w:val="center"/>
              <w:rPr>
                <w:rFonts w:ascii="Times New Roman" w:hAnsi="Times New Roman"/>
                <w:sz w:val="24"/>
                <w:szCs w:val="24"/>
              </w:rPr>
            </w:pPr>
          </w:p>
        </w:tc>
      </w:tr>
    </w:tbl>
    <w:p w:rsidR="00620A9E" w:rsidRDefault="00620A9E" w:rsidP="00644100">
      <w:pPr>
        <w:spacing w:after="160" w:line="259" w:lineRule="auto"/>
        <w:rPr>
          <w:rFonts w:ascii="Times New Roman" w:hAnsi="Times New Roman"/>
          <w:sz w:val="24"/>
          <w:szCs w:val="24"/>
        </w:rPr>
      </w:pPr>
      <w:r>
        <w:rPr>
          <w:rFonts w:ascii="Times New Roman" w:hAnsi="Times New Roman"/>
          <w:sz w:val="24"/>
          <w:szCs w:val="24"/>
        </w:rPr>
        <w:br w:type="page"/>
      </w:r>
    </w:p>
    <w:p w:rsidR="00620A9E" w:rsidRPr="00F074F4" w:rsidRDefault="00620A9E" w:rsidP="00644100">
      <w:pPr>
        <w:spacing w:after="0" w:line="240" w:lineRule="auto"/>
        <w:ind w:firstLine="426"/>
        <w:jc w:val="right"/>
        <w:rPr>
          <w:rFonts w:ascii="Times New Roman" w:hAnsi="Times New Roman"/>
          <w:sz w:val="24"/>
          <w:szCs w:val="24"/>
          <w:highlight w:val="yellow"/>
        </w:rPr>
      </w:pPr>
    </w:p>
    <w:p w:rsidR="00620A9E" w:rsidRPr="00D8203C" w:rsidRDefault="00620A9E" w:rsidP="00644100">
      <w:pPr>
        <w:spacing w:after="0" w:line="240" w:lineRule="auto"/>
        <w:ind w:firstLine="426"/>
        <w:jc w:val="right"/>
        <w:rPr>
          <w:rFonts w:ascii="Times New Roman" w:hAnsi="Times New Roman"/>
          <w:sz w:val="24"/>
          <w:szCs w:val="24"/>
        </w:rPr>
      </w:pPr>
      <w:r w:rsidRPr="00D8203C">
        <w:rPr>
          <w:rFonts w:ascii="Times New Roman" w:hAnsi="Times New Roman"/>
          <w:sz w:val="24"/>
          <w:szCs w:val="24"/>
        </w:rPr>
        <w:t>Таблица № 4.2.4</w:t>
      </w:r>
    </w:p>
    <w:p w:rsidR="00620A9E" w:rsidRDefault="00620A9E" w:rsidP="00644100">
      <w:pPr>
        <w:spacing w:after="0" w:line="240" w:lineRule="auto"/>
        <w:ind w:firstLine="426"/>
        <w:jc w:val="right"/>
        <w:rPr>
          <w:rFonts w:ascii="Times New Roman" w:hAnsi="Times New Roman"/>
          <w:sz w:val="24"/>
          <w:szCs w:val="24"/>
        </w:rPr>
      </w:pPr>
      <w:r w:rsidRPr="00D8203C">
        <w:rPr>
          <w:rFonts w:ascii="Times New Roman" w:hAnsi="Times New Roman"/>
          <w:sz w:val="24"/>
          <w:szCs w:val="24"/>
        </w:rPr>
        <w:t xml:space="preserve">по специальности </w:t>
      </w:r>
      <w:r>
        <w:rPr>
          <w:rFonts w:ascii="Times New Roman" w:hAnsi="Times New Roman"/>
          <w:sz w:val="24"/>
          <w:szCs w:val="24"/>
        </w:rPr>
        <w:t>34.02.01</w:t>
      </w:r>
      <w:r w:rsidRPr="00D8203C">
        <w:rPr>
          <w:rFonts w:ascii="Times New Roman" w:hAnsi="Times New Roman"/>
          <w:sz w:val="24"/>
          <w:szCs w:val="24"/>
        </w:rPr>
        <w:t xml:space="preserve"> Сестринское дело</w:t>
      </w:r>
    </w:p>
    <w:tbl>
      <w:tblPr>
        <w:tblW w:w="15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13"/>
        <w:gridCol w:w="7"/>
        <w:gridCol w:w="15"/>
        <w:gridCol w:w="4439"/>
        <w:gridCol w:w="26"/>
        <w:gridCol w:w="648"/>
        <w:gridCol w:w="1495"/>
        <w:gridCol w:w="766"/>
        <w:gridCol w:w="627"/>
        <w:gridCol w:w="766"/>
        <w:gridCol w:w="613"/>
        <w:gridCol w:w="611"/>
        <w:gridCol w:w="613"/>
        <w:gridCol w:w="919"/>
        <w:gridCol w:w="16"/>
        <w:gridCol w:w="902"/>
        <w:gridCol w:w="919"/>
        <w:gridCol w:w="919"/>
      </w:tblGrid>
      <w:tr w:rsidR="00620A9E" w:rsidRPr="00644100" w:rsidTr="00644100">
        <w:trPr>
          <w:trHeight w:val="20"/>
        </w:trPr>
        <w:tc>
          <w:tcPr>
            <w:tcW w:w="5500" w:type="dxa"/>
            <w:gridSpan w:val="5"/>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Специальность</w:t>
            </w:r>
          </w:p>
        </w:tc>
        <w:tc>
          <w:tcPr>
            <w:tcW w:w="648" w:type="dxa"/>
            <w:shd w:val="clear" w:color="auto" w:fill="FFFFFF"/>
          </w:tcPr>
          <w:p w:rsidR="00620A9E" w:rsidRPr="00644100" w:rsidRDefault="00620A9E" w:rsidP="00644100">
            <w:pPr>
              <w:spacing w:after="0" w:line="240" w:lineRule="auto"/>
              <w:ind w:left="100"/>
              <w:rPr>
                <w:rFonts w:ascii="Times New Roman" w:hAnsi="Times New Roman"/>
                <w:sz w:val="24"/>
                <w:szCs w:val="24"/>
              </w:rPr>
            </w:pPr>
            <w:r w:rsidRPr="00644100">
              <w:rPr>
                <w:rFonts w:ascii="Times New Roman" w:hAnsi="Times New Roman"/>
                <w:sz w:val="24"/>
                <w:szCs w:val="24"/>
              </w:rPr>
              <w:t>курс</w:t>
            </w:r>
          </w:p>
        </w:tc>
        <w:tc>
          <w:tcPr>
            <w:tcW w:w="1495" w:type="dxa"/>
            <w:shd w:val="clear" w:color="auto" w:fill="FFFFFF"/>
          </w:tcPr>
          <w:p w:rsidR="00620A9E" w:rsidRPr="00644100" w:rsidRDefault="00620A9E" w:rsidP="00644100">
            <w:pPr>
              <w:spacing w:after="0" w:line="240" w:lineRule="auto"/>
              <w:ind w:right="180"/>
              <w:jc w:val="right"/>
              <w:rPr>
                <w:rFonts w:ascii="Times New Roman" w:hAnsi="Times New Roman"/>
                <w:sz w:val="24"/>
                <w:szCs w:val="24"/>
              </w:rPr>
            </w:pPr>
            <w:r w:rsidRPr="00644100">
              <w:rPr>
                <w:rFonts w:ascii="Times New Roman" w:hAnsi="Times New Roman"/>
                <w:sz w:val="24"/>
                <w:szCs w:val="24"/>
              </w:rPr>
              <w:t>контингент</w:t>
            </w:r>
          </w:p>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студентов</w:t>
            </w:r>
          </w:p>
        </w:tc>
        <w:tc>
          <w:tcPr>
            <w:tcW w:w="7671" w:type="dxa"/>
            <w:gridSpan w:val="11"/>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 xml:space="preserve">при </w:t>
            </w:r>
            <w:proofErr w:type="spellStart"/>
            <w:r w:rsidRPr="00644100">
              <w:rPr>
                <w:rFonts w:ascii="Times New Roman" w:hAnsi="Times New Roman"/>
                <w:sz w:val="24"/>
                <w:szCs w:val="24"/>
              </w:rPr>
              <w:t>самообследовании</w:t>
            </w:r>
            <w:proofErr w:type="spellEnd"/>
            <w:r w:rsidRPr="00644100">
              <w:rPr>
                <w:rFonts w:ascii="Times New Roman" w:hAnsi="Times New Roman"/>
                <w:sz w:val="24"/>
                <w:szCs w:val="24"/>
              </w:rPr>
              <w:t xml:space="preserve"> в 2014</w:t>
            </w:r>
            <w:r>
              <w:rPr>
                <w:rFonts w:ascii="Times New Roman" w:hAnsi="Times New Roman"/>
                <w:sz w:val="24"/>
                <w:szCs w:val="24"/>
              </w:rPr>
              <w:t>-2015</w:t>
            </w:r>
            <w:r w:rsidRPr="00644100">
              <w:rPr>
                <w:rFonts w:ascii="Times New Roman" w:hAnsi="Times New Roman"/>
                <w:sz w:val="24"/>
                <w:szCs w:val="24"/>
              </w:rPr>
              <w:t xml:space="preserve"> </w:t>
            </w:r>
            <w:r>
              <w:rPr>
                <w:rFonts w:ascii="Times New Roman" w:hAnsi="Times New Roman"/>
                <w:sz w:val="24"/>
                <w:szCs w:val="24"/>
              </w:rPr>
              <w:t xml:space="preserve">уч. </w:t>
            </w:r>
            <w:r w:rsidRPr="00644100">
              <w:rPr>
                <w:rFonts w:ascii="Times New Roman" w:hAnsi="Times New Roman"/>
                <w:sz w:val="24"/>
                <w:szCs w:val="24"/>
              </w:rPr>
              <w:t>году</w:t>
            </w:r>
          </w:p>
        </w:tc>
      </w:tr>
      <w:tr w:rsidR="00620A9E" w:rsidRPr="00644100" w:rsidTr="00644100">
        <w:trPr>
          <w:trHeight w:val="20"/>
        </w:trPr>
        <w:tc>
          <w:tcPr>
            <w:tcW w:w="1020" w:type="dxa"/>
            <w:gridSpan w:val="2"/>
            <w:vMerge w:val="restart"/>
            <w:shd w:val="clear" w:color="auto" w:fill="FFFFFF"/>
          </w:tcPr>
          <w:p w:rsidR="00620A9E" w:rsidRPr="00644100" w:rsidRDefault="00620A9E" w:rsidP="00644100">
            <w:pPr>
              <w:spacing w:after="0" w:line="240" w:lineRule="auto"/>
              <w:jc w:val="center"/>
              <w:rPr>
                <w:rFonts w:ascii="Times New Roman" w:hAnsi="Times New Roman"/>
                <w:sz w:val="24"/>
                <w:szCs w:val="24"/>
              </w:rPr>
            </w:pPr>
          </w:p>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ФГОС</w:t>
            </w:r>
          </w:p>
        </w:tc>
        <w:tc>
          <w:tcPr>
            <w:tcW w:w="4480" w:type="dxa"/>
            <w:gridSpan w:val="3"/>
            <w:vMerge w:val="restart"/>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наименование</w:t>
            </w:r>
          </w:p>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дисциплины</w:t>
            </w:r>
          </w:p>
        </w:tc>
        <w:tc>
          <w:tcPr>
            <w:tcW w:w="648" w:type="dxa"/>
            <w:vMerge w:val="restart"/>
            <w:shd w:val="clear" w:color="auto" w:fill="FFFFFF"/>
          </w:tcPr>
          <w:p w:rsidR="00620A9E" w:rsidRPr="00644100" w:rsidRDefault="00620A9E" w:rsidP="00644100">
            <w:pPr>
              <w:spacing w:after="0" w:line="240" w:lineRule="auto"/>
              <w:jc w:val="center"/>
              <w:rPr>
                <w:rFonts w:ascii="Times New Roman" w:hAnsi="Times New Roman"/>
                <w:sz w:val="24"/>
                <w:szCs w:val="24"/>
              </w:rPr>
            </w:pPr>
          </w:p>
        </w:tc>
        <w:tc>
          <w:tcPr>
            <w:tcW w:w="1495" w:type="dxa"/>
            <w:vMerge w:val="restart"/>
            <w:shd w:val="clear" w:color="auto" w:fill="FFFFFF"/>
          </w:tcPr>
          <w:p w:rsidR="00620A9E" w:rsidRPr="00644100" w:rsidRDefault="00620A9E" w:rsidP="00644100">
            <w:pPr>
              <w:spacing w:after="0" w:line="240" w:lineRule="auto"/>
              <w:jc w:val="center"/>
              <w:rPr>
                <w:rFonts w:ascii="Times New Roman" w:hAnsi="Times New Roman"/>
                <w:sz w:val="24"/>
                <w:szCs w:val="24"/>
              </w:rPr>
            </w:pPr>
          </w:p>
        </w:tc>
        <w:tc>
          <w:tcPr>
            <w:tcW w:w="1393" w:type="dxa"/>
            <w:gridSpan w:val="2"/>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 xml:space="preserve">кол-во </w:t>
            </w:r>
            <w:proofErr w:type="spellStart"/>
            <w:r w:rsidRPr="00644100">
              <w:rPr>
                <w:rFonts w:ascii="Times New Roman" w:hAnsi="Times New Roman"/>
                <w:sz w:val="24"/>
                <w:szCs w:val="24"/>
              </w:rPr>
              <w:t>опрошенныхстудентов</w:t>
            </w:r>
            <w:proofErr w:type="spellEnd"/>
          </w:p>
        </w:tc>
        <w:tc>
          <w:tcPr>
            <w:tcW w:w="1379" w:type="dxa"/>
            <w:gridSpan w:val="2"/>
            <w:shd w:val="clear" w:color="auto" w:fill="FFFFFF"/>
          </w:tcPr>
          <w:p w:rsidR="00620A9E" w:rsidRPr="00644100" w:rsidRDefault="00620A9E" w:rsidP="00644100">
            <w:pPr>
              <w:spacing w:after="0" w:line="240" w:lineRule="auto"/>
              <w:ind w:left="120"/>
              <w:rPr>
                <w:rFonts w:ascii="Times New Roman" w:hAnsi="Times New Roman"/>
                <w:sz w:val="24"/>
                <w:szCs w:val="24"/>
              </w:rPr>
            </w:pPr>
            <w:r w:rsidRPr="00644100">
              <w:rPr>
                <w:rFonts w:ascii="Times New Roman" w:hAnsi="Times New Roman"/>
                <w:sz w:val="24"/>
                <w:szCs w:val="24"/>
              </w:rPr>
              <w:t>отлично</w:t>
            </w:r>
          </w:p>
        </w:tc>
        <w:tc>
          <w:tcPr>
            <w:tcW w:w="1224" w:type="dxa"/>
            <w:gridSpan w:val="2"/>
            <w:shd w:val="clear" w:color="auto" w:fill="FFFFFF"/>
          </w:tcPr>
          <w:p w:rsidR="00620A9E" w:rsidRPr="00644100" w:rsidRDefault="00620A9E" w:rsidP="00644100">
            <w:pPr>
              <w:spacing w:after="0" w:line="240" w:lineRule="auto"/>
              <w:ind w:left="180"/>
              <w:rPr>
                <w:rFonts w:ascii="Times New Roman" w:hAnsi="Times New Roman"/>
                <w:sz w:val="24"/>
                <w:szCs w:val="24"/>
              </w:rPr>
            </w:pPr>
            <w:r w:rsidRPr="00644100">
              <w:rPr>
                <w:rFonts w:ascii="Times New Roman" w:hAnsi="Times New Roman"/>
                <w:sz w:val="24"/>
                <w:szCs w:val="24"/>
              </w:rPr>
              <w:t>хорошо</w:t>
            </w:r>
          </w:p>
        </w:tc>
        <w:tc>
          <w:tcPr>
            <w:tcW w:w="1837" w:type="dxa"/>
            <w:gridSpan w:val="3"/>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удовлетворительно</w:t>
            </w:r>
          </w:p>
        </w:tc>
        <w:tc>
          <w:tcPr>
            <w:tcW w:w="1838" w:type="dxa"/>
            <w:gridSpan w:val="2"/>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неудовлетворительно</w:t>
            </w:r>
          </w:p>
        </w:tc>
      </w:tr>
      <w:tr w:rsidR="00620A9E" w:rsidRPr="00644100" w:rsidTr="00644100">
        <w:trPr>
          <w:trHeight w:val="20"/>
        </w:trPr>
        <w:tc>
          <w:tcPr>
            <w:tcW w:w="1020" w:type="dxa"/>
            <w:gridSpan w:val="2"/>
            <w:vMerge/>
            <w:shd w:val="clear" w:color="auto" w:fill="FFFFFF"/>
          </w:tcPr>
          <w:p w:rsidR="00620A9E" w:rsidRPr="00644100" w:rsidRDefault="00620A9E" w:rsidP="00644100">
            <w:pPr>
              <w:spacing w:after="0" w:line="240" w:lineRule="auto"/>
              <w:jc w:val="center"/>
              <w:rPr>
                <w:rFonts w:ascii="Times New Roman" w:hAnsi="Times New Roman"/>
                <w:sz w:val="24"/>
                <w:szCs w:val="24"/>
              </w:rPr>
            </w:pPr>
          </w:p>
        </w:tc>
        <w:tc>
          <w:tcPr>
            <w:tcW w:w="4480" w:type="dxa"/>
            <w:gridSpan w:val="3"/>
            <w:vMerge/>
            <w:shd w:val="clear" w:color="auto" w:fill="FFFFFF"/>
          </w:tcPr>
          <w:p w:rsidR="00620A9E" w:rsidRPr="00644100" w:rsidRDefault="00620A9E" w:rsidP="00644100">
            <w:pPr>
              <w:spacing w:after="0" w:line="240" w:lineRule="auto"/>
              <w:jc w:val="center"/>
              <w:rPr>
                <w:rFonts w:ascii="Times New Roman" w:hAnsi="Times New Roman"/>
                <w:sz w:val="24"/>
                <w:szCs w:val="24"/>
              </w:rPr>
            </w:pPr>
          </w:p>
        </w:tc>
        <w:tc>
          <w:tcPr>
            <w:tcW w:w="648" w:type="dxa"/>
            <w:vMerge/>
            <w:shd w:val="clear" w:color="auto" w:fill="FFFFFF"/>
          </w:tcPr>
          <w:p w:rsidR="00620A9E" w:rsidRPr="00644100" w:rsidRDefault="00620A9E" w:rsidP="00644100">
            <w:pPr>
              <w:spacing w:after="0" w:line="240" w:lineRule="auto"/>
              <w:jc w:val="center"/>
              <w:rPr>
                <w:rFonts w:ascii="Times New Roman" w:hAnsi="Times New Roman"/>
                <w:sz w:val="24"/>
                <w:szCs w:val="24"/>
              </w:rPr>
            </w:pPr>
          </w:p>
        </w:tc>
        <w:tc>
          <w:tcPr>
            <w:tcW w:w="1495" w:type="dxa"/>
            <w:vMerge/>
            <w:shd w:val="clear" w:color="auto" w:fill="FFFFFF"/>
          </w:tcPr>
          <w:p w:rsidR="00620A9E" w:rsidRPr="00644100" w:rsidRDefault="00620A9E" w:rsidP="00644100">
            <w:pPr>
              <w:spacing w:after="0" w:line="240" w:lineRule="auto"/>
              <w:jc w:val="center"/>
              <w:rPr>
                <w:rFonts w:ascii="Times New Roman" w:hAnsi="Times New Roman"/>
                <w:sz w:val="24"/>
                <w:szCs w:val="24"/>
              </w:rPr>
            </w:pPr>
          </w:p>
        </w:tc>
        <w:tc>
          <w:tcPr>
            <w:tcW w:w="766" w:type="dxa"/>
            <w:shd w:val="clear" w:color="auto" w:fill="FFFFFF"/>
          </w:tcPr>
          <w:p w:rsidR="00620A9E" w:rsidRPr="00644100" w:rsidRDefault="00620A9E" w:rsidP="00644100">
            <w:pPr>
              <w:spacing w:after="0" w:line="240" w:lineRule="auto"/>
              <w:ind w:left="240"/>
              <w:rPr>
                <w:rFonts w:ascii="Times New Roman" w:hAnsi="Times New Roman"/>
                <w:sz w:val="24"/>
                <w:szCs w:val="24"/>
              </w:rPr>
            </w:pPr>
            <w:proofErr w:type="spellStart"/>
            <w:r w:rsidRPr="00644100">
              <w:rPr>
                <w:rFonts w:ascii="Times New Roman" w:hAnsi="Times New Roman"/>
                <w:sz w:val="24"/>
                <w:szCs w:val="24"/>
              </w:rPr>
              <w:t>абс</w:t>
            </w:r>
            <w:proofErr w:type="spellEnd"/>
            <w:r w:rsidRPr="00644100">
              <w:rPr>
                <w:rFonts w:ascii="Times New Roman" w:hAnsi="Times New Roman"/>
                <w:sz w:val="24"/>
                <w:szCs w:val="24"/>
              </w:rPr>
              <w:t>.</w:t>
            </w:r>
          </w:p>
        </w:tc>
        <w:tc>
          <w:tcPr>
            <w:tcW w:w="627" w:type="dxa"/>
            <w:shd w:val="clear" w:color="auto" w:fill="FFFFFF"/>
          </w:tcPr>
          <w:p w:rsidR="00620A9E" w:rsidRPr="00644100" w:rsidRDefault="00620A9E" w:rsidP="00644100">
            <w:pPr>
              <w:spacing w:after="0" w:line="240" w:lineRule="auto"/>
              <w:ind w:left="140"/>
              <w:rPr>
                <w:rFonts w:ascii="Times New Roman" w:hAnsi="Times New Roman"/>
                <w:sz w:val="24"/>
                <w:szCs w:val="24"/>
              </w:rPr>
            </w:pPr>
            <w:r w:rsidRPr="00644100">
              <w:rPr>
                <w:rFonts w:ascii="Times New Roman" w:hAnsi="Times New Roman"/>
                <w:sz w:val="24"/>
                <w:szCs w:val="24"/>
              </w:rPr>
              <w:t>%</w:t>
            </w:r>
          </w:p>
        </w:tc>
        <w:tc>
          <w:tcPr>
            <w:tcW w:w="766" w:type="dxa"/>
            <w:shd w:val="clear" w:color="auto" w:fill="FFFFFF"/>
          </w:tcPr>
          <w:p w:rsidR="00620A9E" w:rsidRPr="00644100" w:rsidRDefault="00620A9E" w:rsidP="00644100">
            <w:pPr>
              <w:spacing w:after="0" w:line="240" w:lineRule="auto"/>
              <w:ind w:left="220"/>
              <w:rPr>
                <w:rFonts w:ascii="Times New Roman" w:hAnsi="Times New Roman"/>
                <w:sz w:val="24"/>
                <w:szCs w:val="24"/>
              </w:rPr>
            </w:pPr>
            <w:proofErr w:type="spellStart"/>
            <w:r w:rsidRPr="00644100">
              <w:rPr>
                <w:rFonts w:ascii="Times New Roman" w:hAnsi="Times New Roman"/>
                <w:sz w:val="24"/>
                <w:szCs w:val="24"/>
              </w:rPr>
              <w:t>абс</w:t>
            </w:r>
            <w:proofErr w:type="spellEnd"/>
            <w:r w:rsidRPr="00644100">
              <w:rPr>
                <w:rFonts w:ascii="Times New Roman" w:hAnsi="Times New Roman"/>
                <w:sz w:val="24"/>
                <w:szCs w:val="24"/>
              </w:rPr>
              <w:t>.</w:t>
            </w:r>
          </w:p>
        </w:tc>
        <w:tc>
          <w:tcPr>
            <w:tcW w:w="613" w:type="dxa"/>
            <w:shd w:val="clear" w:color="auto" w:fill="FFFFFF"/>
          </w:tcPr>
          <w:p w:rsidR="00620A9E" w:rsidRPr="00644100" w:rsidRDefault="00620A9E" w:rsidP="00644100">
            <w:pPr>
              <w:spacing w:after="0" w:line="240" w:lineRule="auto"/>
              <w:ind w:left="80"/>
              <w:rPr>
                <w:rFonts w:ascii="Times New Roman" w:hAnsi="Times New Roman"/>
                <w:sz w:val="24"/>
                <w:szCs w:val="24"/>
              </w:rPr>
            </w:pPr>
            <w:r w:rsidRPr="00644100">
              <w:rPr>
                <w:rFonts w:ascii="Times New Roman" w:hAnsi="Times New Roman"/>
                <w:sz w:val="24"/>
                <w:szCs w:val="24"/>
              </w:rPr>
              <w:t>%</w:t>
            </w:r>
          </w:p>
        </w:tc>
        <w:tc>
          <w:tcPr>
            <w:tcW w:w="611" w:type="dxa"/>
            <w:shd w:val="clear" w:color="auto" w:fill="FFFFFF"/>
          </w:tcPr>
          <w:p w:rsidR="00620A9E" w:rsidRPr="00644100" w:rsidRDefault="00620A9E" w:rsidP="00644100">
            <w:pPr>
              <w:spacing w:after="0" w:line="240" w:lineRule="auto"/>
              <w:ind w:left="220"/>
              <w:rPr>
                <w:rFonts w:ascii="Times New Roman" w:hAnsi="Times New Roman"/>
                <w:sz w:val="24"/>
                <w:szCs w:val="24"/>
              </w:rPr>
            </w:pPr>
            <w:proofErr w:type="spellStart"/>
            <w:r w:rsidRPr="00644100">
              <w:rPr>
                <w:rFonts w:ascii="Times New Roman" w:hAnsi="Times New Roman"/>
                <w:sz w:val="24"/>
                <w:szCs w:val="24"/>
              </w:rPr>
              <w:t>абс</w:t>
            </w:r>
            <w:proofErr w:type="spellEnd"/>
          </w:p>
        </w:tc>
        <w:tc>
          <w:tcPr>
            <w:tcW w:w="613" w:type="dxa"/>
            <w:shd w:val="clear" w:color="auto" w:fill="FFFFFF"/>
          </w:tcPr>
          <w:p w:rsidR="00620A9E" w:rsidRPr="00644100" w:rsidRDefault="00620A9E" w:rsidP="00644100">
            <w:pPr>
              <w:spacing w:after="0" w:line="240" w:lineRule="auto"/>
              <w:ind w:left="140"/>
              <w:rPr>
                <w:rFonts w:ascii="Times New Roman" w:hAnsi="Times New Roman"/>
                <w:sz w:val="24"/>
                <w:szCs w:val="24"/>
              </w:rPr>
            </w:pPr>
            <w:r w:rsidRPr="00644100">
              <w:rPr>
                <w:rFonts w:ascii="Times New Roman" w:hAnsi="Times New Roman"/>
                <w:sz w:val="24"/>
                <w:szCs w:val="24"/>
              </w:rPr>
              <w:t>%</w:t>
            </w:r>
          </w:p>
        </w:tc>
        <w:tc>
          <w:tcPr>
            <w:tcW w:w="919" w:type="dxa"/>
            <w:shd w:val="clear" w:color="auto" w:fill="FFFFFF"/>
          </w:tcPr>
          <w:p w:rsidR="00620A9E" w:rsidRPr="00644100" w:rsidRDefault="00620A9E" w:rsidP="00644100">
            <w:pPr>
              <w:spacing w:after="0" w:line="240" w:lineRule="auto"/>
              <w:ind w:left="180"/>
              <w:rPr>
                <w:rFonts w:ascii="Times New Roman" w:hAnsi="Times New Roman"/>
                <w:sz w:val="24"/>
                <w:szCs w:val="24"/>
              </w:rPr>
            </w:pPr>
            <w:proofErr w:type="spellStart"/>
            <w:r w:rsidRPr="00644100">
              <w:rPr>
                <w:rFonts w:ascii="Times New Roman" w:hAnsi="Times New Roman"/>
                <w:sz w:val="24"/>
                <w:szCs w:val="24"/>
              </w:rPr>
              <w:t>абс</w:t>
            </w:r>
            <w:proofErr w:type="spellEnd"/>
            <w:r w:rsidRPr="00644100">
              <w:rPr>
                <w:rFonts w:ascii="Times New Roman" w:hAnsi="Times New Roman"/>
                <w:sz w:val="24"/>
                <w:szCs w:val="24"/>
              </w:rPr>
              <w:t>.</w:t>
            </w:r>
          </w:p>
        </w:tc>
        <w:tc>
          <w:tcPr>
            <w:tcW w:w="918" w:type="dxa"/>
            <w:gridSpan w:val="2"/>
            <w:shd w:val="clear" w:color="auto" w:fill="FFFFFF"/>
          </w:tcPr>
          <w:p w:rsidR="00620A9E" w:rsidRPr="00644100" w:rsidRDefault="00620A9E" w:rsidP="00644100">
            <w:pPr>
              <w:spacing w:after="0" w:line="240" w:lineRule="auto"/>
              <w:ind w:left="280"/>
              <w:rPr>
                <w:rFonts w:ascii="Times New Roman" w:hAnsi="Times New Roman"/>
                <w:sz w:val="24"/>
                <w:szCs w:val="24"/>
              </w:rPr>
            </w:pPr>
            <w:r w:rsidRPr="00644100">
              <w:rPr>
                <w:rFonts w:ascii="Times New Roman" w:hAnsi="Times New Roman"/>
                <w:i/>
                <w:iCs/>
                <w:sz w:val="24"/>
                <w:szCs w:val="24"/>
              </w:rPr>
              <w:t>%</w:t>
            </w:r>
          </w:p>
        </w:tc>
        <w:tc>
          <w:tcPr>
            <w:tcW w:w="919" w:type="dxa"/>
            <w:shd w:val="clear" w:color="auto" w:fill="FFFFFF"/>
          </w:tcPr>
          <w:p w:rsidR="00620A9E" w:rsidRPr="00644100" w:rsidRDefault="00620A9E" w:rsidP="00644100">
            <w:pPr>
              <w:spacing w:after="0" w:line="240" w:lineRule="auto"/>
              <w:jc w:val="center"/>
              <w:rPr>
                <w:rFonts w:ascii="Times New Roman" w:hAnsi="Times New Roman"/>
                <w:sz w:val="24"/>
                <w:szCs w:val="24"/>
              </w:rPr>
            </w:pPr>
            <w:proofErr w:type="spellStart"/>
            <w:r w:rsidRPr="00644100">
              <w:rPr>
                <w:rFonts w:ascii="Times New Roman" w:hAnsi="Times New Roman"/>
                <w:sz w:val="24"/>
                <w:szCs w:val="24"/>
              </w:rPr>
              <w:t>абс</w:t>
            </w:r>
            <w:proofErr w:type="spellEnd"/>
            <w:r w:rsidRPr="00644100">
              <w:rPr>
                <w:rFonts w:ascii="Times New Roman" w:hAnsi="Times New Roman"/>
                <w:sz w:val="24"/>
                <w:szCs w:val="24"/>
              </w:rPr>
              <w:t>.</w:t>
            </w:r>
          </w:p>
        </w:tc>
        <w:tc>
          <w:tcPr>
            <w:tcW w:w="919"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w:t>
            </w:r>
          </w:p>
        </w:tc>
      </w:tr>
      <w:tr w:rsidR="00620A9E" w:rsidRPr="00644100" w:rsidTr="00644100">
        <w:trPr>
          <w:trHeight w:val="20"/>
        </w:trPr>
        <w:tc>
          <w:tcPr>
            <w:tcW w:w="15314" w:type="dxa"/>
            <w:gridSpan w:val="18"/>
            <w:shd w:val="clear" w:color="auto" w:fill="FFFFFF"/>
          </w:tcPr>
          <w:p w:rsidR="00620A9E" w:rsidRPr="00644100" w:rsidRDefault="00620A9E" w:rsidP="00644100">
            <w:pPr>
              <w:spacing w:after="0" w:line="240" w:lineRule="auto"/>
              <w:jc w:val="center"/>
              <w:rPr>
                <w:rFonts w:ascii="Times New Roman" w:hAnsi="Times New Roman"/>
                <w:b/>
                <w:sz w:val="24"/>
                <w:szCs w:val="24"/>
              </w:rPr>
            </w:pPr>
            <w:r w:rsidRPr="00644100">
              <w:rPr>
                <w:rFonts w:ascii="Times New Roman" w:hAnsi="Times New Roman"/>
                <w:b/>
                <w:sz w:val="24"/>
                <w:szCs w:val="24"/>
              </w:rPr>
              <w:t>Цикл общепрофессиональных дисциплин</w:t>
            </w:r>
          </w:p>
        </w:tc>
      </w:tr>
      <w:tr w:rsidR="00620A9E" w:rsidRPr="00644100" w:rsidTr="00644100">
        <w:trPr>
          <w:trHeight w:val="20"/>
        </w:trPr>
        <w:tc>
          <w:tcPr>
            <w:tcW w:w="1035" w:type="dxa"/>
            <w:gridSpan w:val="3"/>
            <w:shd w:val="clear" w:color="auto" w:fill="FFFFFF"/>
          </w:tcPr>
          <w:p w:rsidR="00620A9E" w:rsidRPr="00644100" w:rsidRDefault="00620A9E" w:rsidP="00644100">
            <w:pPr>
              <w:spacing w:after="0" w:line="240" w:lineRule="auto"/>
              <w:jc w:val="center"/>
              <w:rPr>
                <w:sz w:val="24"/>
                <w:szCs w:val="24"/>
              </w:rPr>
            </w:pPr>
            <w:r w:rsidRPr="00644100">
              <w:rPr>
                <w:rFonts w:ascii="Times New Roman" w:hAnsi="Times New Roman"/>
                <w:sz w:val="24"/>
                <w:szCs w:val="24"/>
              </w:rPr>
              <w:t>ФГОС</w:t>
            </w:r>
          </w:p>
        </w:tc>
        <w:tc>
          <w:tcPr>
            <w:tcW w:w="4439" w:type="dxa"/>
            <w:shd w:val="clear" w:color="auto" w:fill="FFFFFF"/>
          </w:tcPr>
          <w:p w:rsidR="00620A9E" w:rsidRPr="00644100" w:rsidRDefault="00620A9E" w:rsidP="00644100">
            <w:pPr>
              <w:spacing w:after="0" w:line="240" w:lineRule="auto"/>
              <w:rPr>
                <w:rFonts w:ascii="Times New Roman" w:hAnsi="Times New Roman"/>
                <w:sz w:val="24"/>
                <w:szCs w:val="24"/>
              </w:rPr>
            </w:pPr>
            <w:r w:rsidRPr="00644100">
              <w:rPr>
                <w:rFonts w:ascii="Times New Roman" w:hAnsi="Times New Roman"/>
                <w:sz w:val="24"/>
                <w:szCs w:val="24"/>
              </w:rPr>
              <w:t>Основы латинского языка</w:t>
            </w:r>
          </w:p>
        </w:tc>
        <w:tc>
          <w:tcPr>
            <w:tcW w:w="674" w:type="dxa"/>
            <w:gridSpan w:val="2"/>
            <w:shd w:val="clear" w:color="auto" w:fill="FFFFFF"/>
          </w:tcPr>
          <w:p w:rsidR="00620A9E" w:rsidRPr="00644100" w:rsidRDefault="00620A9E" w:rsidP="00644100">
            <w:pPr>
              <w:spacing w:after="0" w:line="240" w:lineRule="auto"/>
              <w:ind w:left="280"/>
              <w:rPr>
                <w:rFonts w:ascii="Times New Roman" w:hAnsi="Times New Roman"/>
                <w:sz w:val="24"/>
                <w:szCs w:val="24"/>
              </w:rPr>
            </w:pPr>
            <w:r w:rsidRPr="00644100">
              <w:rPr>
                <w:rFonts w:ascii="Times New Roman" w:hAnsi="Times New Roman"/>
                <w:sz w:val="24"/>
                <w:szCs w:val="24"/>
              </w:rPr>
              <w:t>1</w:t>
            </w:r>
          </w:p>
        </w:tc>
        <w:tc>
          <w:tcPr>
            <w:tcW w:w="1495"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39</w:t>
            </w:r>
          </w:p>
        </w:tc>
        <w:tc>
          <w:tcPr>
            <w:tcW w:w="766"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39</w:t>
            </w:r>
          </w:p>
        </w:tc>
        <w:tc>
          <w:tcPr>
            <w:tcW w:w="627" w:type="dxa"/>
            <w:shd w:val="clear" w:color="auto" w:fill="FFFFFF"/>
          </w:tcPr>
          <w:p w:rsidR="00620A9E" w:rsidRPr="00644100" w:rsidRDefault="00620A9E" w:rsidP="00644100">
            <w:pPr>
              <w:spacing w:after="0" w:line="240" w:lineRule="auto"/>
              <w:ind w:left="140"/>
              <w:jc w:val="center"/>
              <w:rPr>
                <w:rFonts w:ascii="Times New Roman" w:hAnsi="Times New Roman"/>
                <w:sz w:val="24"/>
                <w:szCs w:val="24"/>
              </w:rPr>
            </w:pPr>
            <w:r w:rsidRPr="00644100">
              <w:rPr>
                <w:rFonts w:ascii="Times New Roman" w:hAnsi="Times New Roman"/>
                <w:sz w:val="24"/>
                <w:szCs w:val="24"/>
              </w:rPr>
              <w:t>100</w:t>
            </w:r>
          </w:p>
        </w:tc>
        <w:tc>
          <w:tcPr>
            <w:tcW w:w="766" w:type="dxa"/>
            <w:shd w:val="clear" w:color="auto" w:fill="FFFFFF"/>
          </w:tcPr>
          <w:p w:rsidR="00620A9E" w:rsidRPr="00644100" w:rsidRDefault="00620A9E" w:rsidP="00644100">
            <w:pPr>
              <w:spacing w:after="0" w:line="240" w:lineRule="auto"/>
              <w:ind w:left="220"/>
              <w:jc w:val="center"/>
              <w:rPr>
                <w:rFonts w:ascii="Times New Roman" w:hAnsi="Times New Roman"/>
                <w:sz w:val="24"/>
                <w:szCs w:val="24"/>
              </w:rPr>
            </w:pPr>
            <w:r w:rsidRPr="00644100">
              <w:rPr>
                <w:rFonts w:ascii="Times New Roman" w:hAnsi="Times New Roman"/>
                <w:sz w:val="24"/>
                <w:szCs w:val="24"/>
              </w:rPr>
              <w:t>4</w:t>
            </w:r>
          </w:p>
        </w:tc>
        <w:tc>
          <w:tcPr>
            <w:tcW w:w="613" w:type="dxa"/>
            <w:shd w:val="clear" w:color="auto" w:fill="FFFFFF"/>
          </w:tcPr>
          <w:p w:rsidR="00620A9E" w:rsidRPr="00644100" w:rsidRDefault="00620A9E" w:rsidP="00644100">
            <w:pPr>
              <w:spacing w:after="0" w:line="240" w:lineRule="auto"/>
              <w:ind w:left="80"/>
              <w:jc w:val="center"/>
              <w:rPr>
                <w:rFonts w:ascii="Times New Roman" w:hAnsi="Times New Roman"/>
                <w:sz w:val="24"/>
                <w:szCs w:val="24"/>
              </w:rPr>
            </w:pPr>
            <w:r w:rsidRPr="00644100">
              <w:rPr>
                <w:rFonts w:ascii="Times New Roman" w:hAnsi="Times New Roman"/>
                <w:sz w:val="24"/>
                <w:szCs w:val="24"/>
              </w:rPr>
              <w:t>10,3</w:t>
            </w:r>
          </w:p>
        </w:tc>
        <w:tc>
          <w:tcPr>
            <w:tcW w:w="611" w:type="dxa"/>
            <w:shd w:val="clear" w:color="auto" w:fill="FFFFFF"/>
          </w:tcPr>
          <w:p w:rsidR="00620A9E" w:rsidRPr="00644100" w:rsidRDefault="00620A9E" w:rsidP="00644100">
            <w:pPr>
              <w:spacing w:after="0" w:line="240" w:lineRule="auto"/>
              <w:ind w:left="220"/>
              <w:jc w:val="center"/>
              <w:rPr>
                <w:rFonts w:ascii="Times New Roman" w:hAnsi="Times New Roman"/>
                <w:sz w:val="24"/>
                <w:szCs w:val="24"/>
              </w:rPr>
            </w:pPr>
            <w:r w:rsidRPr="00644100">
              <w:rPr>
                <w:rFonts w:ascii="Times New Roman" w:hAnsi="Times New Roman"/>
                <w:sz w:val="24"/>
                <w:szCs w:val="24"/>
              </w:rPr>
              <w:t>8</w:t>
            </w:r>
          </w:p>
        </w:tc>
        <w:tc>
          <w:tcPr>
            <w:tcW w:w="613" w:type="dxa"/>
            <w:shd w:val="clear" w:color="auto" w:fill="FFFFFF"/>
          </w:tcPr>
          <w:p w:rsidR="00620A9E" w:rsidRPr="00644100" w:rsidRDefault="00620A9E" w:rsidP="00644100">
            <w:pPr>
              <w:spacing w:after="0" w:line="240" w:lineRule="auto"/>
              <w:ind w:left="80"/>
              <w:jc w:val="center"/>
              <w:rPr>
                <w:rFonts w:ascii="Times New Roman" w:hAnsi="Times New Roman"/>
                <w:sz w:val="24"/>
                <w:szCs w:val="24"/>
              </w:rPr>
            </w:pPr>
            <w:r w:rsidRPr="00644100">
              <w:rPr>
                <w:rFonts w:ascii="Times New Roman" w:hAnsi="Times New Roman"/>
                <w:sz w:val="24"/>
                <w:szCs w:val="24"/>
              </w:rPr>
              <w:t>20,5</w:t>
            </w:r>
          </w:p>
        </w:tc>
        <w:tc>
          <w:tcPr>
            <w:tcW w:w="919" w:type="dxa"/>
            <w:shd w:val="clear" w:color="auto" w:fill="FFFFFF"/>
          </w:tcPr>
          <w:p w:rsidR="00620A9E" w:rsidRPr="00644100" w:rsidRDefault="00620A9E" w:rsidP="00644100">
            <w:pPr>
              <w:spacing w:after="0" w:line="240" w:lineRule="auto"/>
              <w:ind w:left="180"/>
              <w:jc w:val="center"/>
              <w:rPr>
                <w:rFonts w:ascii="Times New Roman" w:hAnsi="Times New Roman"/>
                <w:sz w:val="24"/>
                <w:szCs w:val="24"/>
              </w:rPr>
            </w:pPr>
            <w:r w:rsidRPr="00644100">
              <w:rPr>
                <w:rFonts w:ascii="Times New Roman" w:hAnsi="Times New Roman"/>
                <w:sz w:val="24"/>
                <w:szCs w:val="24"/>
              </w:rPr>
              <w:t>27</w:t>
            </w:r>
          </w:p>
        </w:tc>
        <w:tc>
          <w:tcPr>
            <w:tcW w:w="918" w:type="dxa"/>
            <w:gridSpan w:val="2"/>
            <w:shd w:val="clear" w:color="auto" w:fill="FFFFFF"/>
          </w:tcPr>
          <w:p w:rsidR="00620A9E" w:rsidRPr="00644100" w:rsidRDefault="00620A9E" w:rsidP="00644100">
            <w:pPr>
              <w:spacing w:after="0" w:line="240" w:lineRule="auto"/>
              <w:ind w:left="280"/>
              <w:jc w:val="center"/>
              <w:rPr>
                <w:rFonts w:ascii="Times New Roman" w:hAnsi="Times New Roman"/>
                <w:sz w:val="24"/>
                <w:szCs w:val="24"/>
              </w:rPr>
            </w:pPr>
            <w:r w:rsidRPr="00644100">
              <w:rPr>
                <w:rFonts w:ascii="Times New Roman" w:hAnsi="Times New Roman"/>
                <w:sz w:val="24"/>
                <w:szCs w:val="24"/>
              </w:rPr>
              <w:t>69,2</w:t>
            </w:r>
          </w:p>
        </w:tc>
        <w:tc>
          <w:tcPr>
            <w:tcW w:w="919"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w:t>
            </w:r>
          </w:p>
        </w:tc>
        <w:tc>
          <w:tcPr>
            <w:tcW w:w="919"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w:t>
            </w:r>
          </w:p>
        </w:tc>
      </w:tr>
      <w:tr w:rsidR="00620A9E" w:rsidRPr="00644100" w:rsidTr="00644100">
        <w:trPr>
          <w:trHeight w:val="20"/>
        </w:trPr>
        <w:tc>
          <w:tcPr>
            <w:tcW w:w="1035" w:type="dxa"/>
            <w:gridSpan w:val="3"/>
            <w:shd w:val="clear" w:color="auto" w:fill="FFFFFF"/>
          </w:tcPr>
          <w:p w:rsidR="00620A9E" w:rsidRPr="00644100" w:rsidRDefault="00620A9E" w:rsidP="00644100">
            <w:pPr>
              <w:spacing w:after="0" w:line="240" w:lineRule="auto"/>
              <w:jc w:val="center"/>
              <w:rPr>
                <w:sz w:val="24"/>
                <w:szCs w:val="24"/>
              </w:rPr>
            </w:pPr>
            <w:r w:rsidRPr="00644100">
              <w:rPr>
                <w:rFonts w:ascii="Times New Roman" w:hAnsi="Times New Roman"/>
                <w:sz w:val="24"/>
                <w:szCs w:val="24"/>
              </w:rPr>
              <w:t>ФГОС</w:t>
            </w:r>
          </w:p>
        </w:tc>
        <w:tc>
          <w:tcPr>
            <w:tcW w:w="4439" w:type="dxa"/>
            <w:shd w:val="clear" w:color="auto" w:fill="FFFFFF"/>
          </w:tcPr>
          <w:p w:rsidR="00620A9E" w:rsidRPr="00644100" w:rsidRDefault="00620A9E" w:rsidP="00644100">
            <w:pPr>
              <w:spacing w:after="0" w:line="240" w:lineRule="auto"/>
              <w:rPr>
                <w:rFonts w:ascii="Times New Roman" w:hAnsi="Times New Roman"/>
                <w:sz w:val="24"/>
                <w:szCs w:val="24"/>
              </w:rPr>
            </w:pPr>
            <w:r w:rsidRPr="00644100">
              <w:rPr>
                <w:rFonts w:ascii="Times New Roman" w:hAnsi="Times New Roman"/>
                <w:sz w:val="24"/>
                <w:szCs w:val="24"/>
              </w:rPr>
              <w:t>Анатомия и физиология человека</w:t>
            </w:r>
          </w:p>
        </w:tc>
        <w:tc>
          <w:tcPr>
            <w:tcW w:w="674" w:type="dxa"/>
            <w:gridSpan w:val="2"/>
            <w:shd w:val="clear" w:color="auto" w:fill="FFFFFF"/>
          </w:tcPr>
          <w:p w:rsidR="00620A9E" w:rsidRPr="00644100" w:rsidRDefault="00620A9E" w:rsidP="00644100">
            <w:pPr>
              <w:spacing w:after="0" w:line="240" w:lineRule="auto"/>
              <w:ind w:left="280"/>
              <w:rPr>
                <w:rFonts w:ascii="Times New Roman" w:hAnsi="Times New Roman"/>
                <w:sz w:val="24"/>
                <w:szCs w:val="24"/>
              </w:rPr>
            </w:pPr>
            <w:r w:rsidRPr="00644100">
              <w:rPr>
                <w:rFonts w:ascii="Times New Roman" w:hAnsi="Times New Roman"/>
                <w:sz w:val="24"/>
                <w:szCs w:val="24"/>
              </w:rPr>
              <w:t>1</w:t>
            </w:r>
          </w:p>
        </w:tc>
        <w:tc>
          <w:tcPr>
            <w:tcW w:w="1495"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39</w:t>
            </w:r>
          </w:p>
        </w:tc>
        <w:tc>
          <w:tcPr>
            <w:tcW w:w="766"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39</w:t>
            </w:r>
          </w:p>
        </w:tc>
        <w:tc>
          <w:tcPr>
            <w:tcW w:w="627" w:type="dxa"/>
            <w:shd w:val="clear" w:color="auto" w:fill="FFFFFF"/>
          </w:tcPr>
          <w:p w:rsidR="00620A9E" w:rsidRPr="00644100" w:rsidRDefault="00620A9E" w:rsidP="00644100">
            <w:pPr>
              <w:spacing w:after="0" w:line="240" w:lineRule="auto"/>
              <w:jc w:val="center"/>
              <w:rPr>
                <w:sz w:val="24"/>
                <w:szCs w:val="24"/>
              </w:rPr>
            </w:pPr>
            <w:r w:rsidRPr="00644100">
              <w:rPr>
                <w:rFonts w:ascii="Times New Roman" w:hAnsi="Times New Roman"/>
                <w:sz w:val="24"/>
                <w:szCs w:val="24"/>
              </w:rPr>
              <w:t>100</w:t>
            </w:r>
          </w:p>
        </w:tc>
        <w:tc>
          <w:tcPr>
            <w:tcW w:w="766" w:type="dxa"/>
            <w:shd w:val="clear" w:color="auto" w:fill="FFFFFF"/>
          </w:tcPr>
          <w:p w:rsidR="00620A9E" w:rsidRPr="00644100" w:rsidRDefault="00620A9E" w:rsidP="00644100">
            <w:pPr>
              <w:spacing w:after="0" w:line="240" w:lineRule="auto"/>
              <w:ind w:left="220"/>
              <w:jc w:val="center"/>
              <w:rPr>
                <w:rFonts w:ascii="Times New Roman" w:hAnsi="Times New Roman"/>
                <w:sz w:val="24"/>
                <w:szCs w:val="24"/>
              </w:rPr>
            </w:pPr>
            <w:r w:rsidRPr="00644100">
              <w:rPr>
                <w:rFonts w:ascii="Times New Roman" w:hAnsi="Times New Roman"/>
                <w:sz w:val="24"/>
                <w:szCs w:val="24"/>
              </w:rPr>
              <w:t>2</w:t>
            </w:r>
          </w:p>
        </w:tc>
        <w:tc>
          <w:tcPr>
            <w:tcW w:w="613" w:type="dxa"/>
            <w:shd w:val="clear" w:color="auto" w:fill="FFFFFF"/>
          </w:tcPr>
          <w:p w:rsidR="00620A9E" w:rsidRPr="00644100" w:rsidRDefault="00620A9E" w:rsidP="00644100">
            <w:pPr>
              <w:spacing w:after="0" w:line="240" w:lineRule="auto"/>
              <w:ind w:left="80"/>
              <w:jc w:val="center"/>
              <w:rPr>
                <w:rFonts w:ascii="Times New Roman" w:hAnsi="Times New Roman"/>
                <w:sz w:val="24"/>
                <w:szCs w:val="24"/>
              </w:rPr>
            </w:pPr>
            <w:r w:rsidRPr="00644100">
              <w:rPr>
                <w:rFonts w:ascii="Times New Roman" w:hAnsi="Times New Roman"/>
                <w:sz w:val="24"/>
                <w:szCs w:val="24"/>
              </w:rPr>
              <w:t>5,2</w:t>
            </w:r>
          </w:p>
        </w:tc>
        <w:tc>
          <w:tcPr>
            <w:tcW w:w="611" w:type="dxa"/>
            <w:shd w:val="clear" w:color="auto" w:fill="FFFFFF"/>
          </w:tcPr>
          <w:p w:rsidR="00620A9E" w:rsidRPr="00644100" w:rsidRDefault="00620A9E" w:rsidP="00644100">
            <w:pPr>
              <w:spacing w:after="0" w:line="240" w:lineRule="auto"/>
              <w:ind w:left="220"/>
              <w:jc w:val="center"/>
              <w:rPr>
                <w:rFonts w:ascii="Times New Roman" w:hAnsi="Times New Roman"/>
                <w:sz w:val="24"/>
                <w:szCs w:val="24"/>
              </w:rPr>
            </w:pPr>
            <w:r w:rsidRPr="00644100">
              <w:rPr>
                <w:rFonts w:ascii="Times New Roman" w:hAnsi="Times New Roman"/>
                <w:sz w:val="24"/>
                <w:szCs w:val="24"/>
              </w:rPr>
              <w:t>10</w:t>
            </w:r>
          </w:p>
        </w:tc>
        <w:tc>
          <w:tcPr>
            <w:tcW w:w="613" w:type="dxa"/>
            <w:shd w:val="clear" w:color="auto" w:fill="FFFFFF"/>
          </w:tcPr>
          <w:p w:rsidR="00620A9E" w:rsidRPr="00644100" w:rsidRDefault="00620A9E" w:rsidP="00644100">
            <w:pPr>
              <w:spacing w:after="0" w:line="240" w:lineRule="auto"/>
              <w:ind w:left="80"/>
              <w:jc w:val="center"/>
              <w:rPr>
                <w:rFonts w:ascii="Times New Roman" w:hAnsi="Times New Roman"/>
                <w:sz w:val="24"/>
                <w:szCs w:val="24"/>
              </w:rPr>
            </w:pPr>
            <w:r w:rsidRPr="00644100">
              <w:rPr>
                <w:rFonts w:ascii="Times New Roman" w:hAnsi="Times New Roman"/>
                <w:sz w:val="24"/>
                <w:szCs w:val="24"/>
              </w:rPr>
              <w:t>25,6</w:t>
            </w:r>
          </w:p>
        </w:tc>
        <w:tc>
          <w:tcPr>
            <w:tcW w:w="919" w:type="dxa"/>
            <w:shd w:val="clear" w:color="auto" w:fill="FFFFFF"/>
          </w:tcPr>
          <w:p w:rsidR="00620A9E" w:rsidRPr="00644100" w:rsidRDefault="00620A9E" w:rsidP="00644100">
            <w:pPr>
              <w:spacing w:after="0" w:line="240" w:lineRule="auto"/>
              <w:ind w:left="180"/>
              <w:jc w:val="center"/>
              <w:rPr>
                <w:rFonts w:ascii="Times New Roman" w:hAnsi="Times New Roman"/>
                <w:sz w:val="24"/>
                <w:szCs w:val="24"/>
              </w:rPr>
            </w:pPr>
            <w:r w:rsidRPr="00644100">
              <w:rPr>
                <w:rFonts w:ascii="Times New Roman" w:hAnsi="Times New Roman"/>
                <w:sz w:val="24"/>
                <w:szCs w:val="24"/>
              </w:rPr>
              <w:t>27</w:t>
            </w:r>
          </w:p>
        </w:tc>
        <w:tc>
          <w:tcPr>
            <w:tcW w:w="918" w:type="dxa"/>
            <w:gridSpan w:val="2"/>
            <w:shd w:val="clear" w:color="auto" w:fill="FFFFFF"/>
          </w:tcPr>
          <w:p w:rsidR="00620A9E" w:rsidRPr="00644100" w:rsidRDefault="00620A9E" w:rsidP="00644100">
            <w:pPr>
              <w:spacing w:after="0" w:line="240" w:lineRule="auto"/>
              <w:ind w:left="280"/>
              <w:jc w:val="center"/>
              <w:rPr>
                <w:rFonts w:ascii="Times New Roman" w:hAnsi="Times New Roman"/>
                <w:sz w:val="24"/>
                <w:szCs w:val="24"/>
              </w:rPr>
            </w:pPr>
            <w:r w:rsidRPr="00644100">
              <w:rPr>
                <w:rFonts w:ascii="Times New Roman" w:hAnsi="Times New Roman"/>
                <w:sz w:val="24"/>
                <w:szCs w:val="24"/>
              </w:rPr>
              <w:t>69,2</w:t>
            </w:r>
          </w:p>
        </w:tc>
        <w:tc>
          <w:tcPr>
            <w:tcW w:w="919"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w:t>
            </w:r>
          </w:p>
        </w:tc>
        <w:tc>
          <w:tcPr>
            <w:tcW w:w="919"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w:t>
            </w:r>
          </w:p>
        </w:tc>
      </w:tr>
      <w:tr w:rsidR="00620A9E" w:rsidRPr="00644100" w:rsidTr="00644100">
        <w:trPr>
          <w:trHeight w:val="20"/>
        </w:trPr>
        <w:tc>
          <w:tcPr>
            <w:tcW w:w="1035" w:type="dxa"/>
            <w:gridSpan w:val="3"/>
            <w:shd w:val="clear" w:color="auto" w:fill="FFFFFF"/>
          </w:tcPr>
          <w:p w:rsidR="00620A9E" w:rsidRPr="00644100" w:rsidRDefault="00620A9E" w:rsidP="00644100">
            <w:pPr>
              <w:spacing w:after="0" w:line="240" w:lineRule="auto"/>
              <w:jc w:val="center"/>
              <w:rPr>
                <w:sz w:val="24"/>
                <w:szCs w:val="24"/>
              </w:rPr>
            </w:pPr>
            <w:r w:rsidRPr="00644100">
              <w:rPr>
                <w:rFonts w:ascii="Times New Roman" w:hAnsi="Times New Roman"/>
                <w:sz w:val="24"/>
                <w:szCs w:val="24"/>
              </w:rPr>
              <w:t>ФГОС</w:t>
            </w:r>
          </w:p>
        </w:tc>
        <w:tc>
          <w:tcPr>
            <w:tcW w:w="4439" w:type="dxa"/>
            <w:shd w:val="clear" w:color="auto" w:fill="FFFFFF"/>
          </w:tcPr>
          <w:p w:rsidR="00620A9E" w:rsidRPr="00644100" w:rsidRDefault="00620A9E" w:rsidP="00644100">
            <w:pPr>
              <w:spacing w:after="0" w:line="240" w:lineRule="auto"/>
              <w:rPr>
                <w:rFonts w:ascii="Times New Roman" w:hAnsi="Times New Roman"/>
                <w:sz w:val="24"/>
                <w:szCs w:val="24"/>
              </w:rPr>
            </w:pPr>
            <w:r w:rsidRPr="00644100">
              <w:rPr>
                <w:rFonts w:ascii="Times New Roman" w:hAnsi="Times New Roman"/>
                <w:sz w:val="24"/>
                <w:szCs w:val="24"/>
              </w:rPr>
              <w:t>Основы патологии</w:t>
            </w:r>
          </w:p>
        </w:tc>
        <w:tc>
          <w:tcPr>
            <w:tcW w:w="674" w:type="dxa"/>
            <w:gridSpan w:val="2"/>
            <w:shd w:val="clear" w:color="auto" w:fill="FFFFFF"/>
          </w:tcPr>
          <w:p w:rsidR="00620A9E" w:rsidRPr="00644100" w:rsidRDefault="00620A9E" w:rsidP="00644100">
            <w:pPr>
              <w:spacing w:after="0" w:line="240" w:lineRule="auto"/>
              <w:ind w:left="280"/>
              <w:rPr>
                <w:rFonts w:ascii="Times New Roman" w:hAnsi="Times New Roman"/>
                <w:sz w:val="24"/>
                <w:szCs w:val="24"/>
              </w:rPr>
            </w:pPr>
            <w:r w:rsidRPr="00644100">
              <w:rPr>
                <w:rFonts w:ascii="Times New Roman" w:hAnsi="Times New Roman"/>
                <w:sz w:val="24"/>
                <w:szCs w:val="24"/>
              </w:rPr>
              <w:t>1</w:t>
            </w:r>
          </w:p>
        </w:tc>
        <w:tc>
          <w:tcPr>
            <w:tcW w:w="1495"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41</w:t>
            </w:r>
          </w:p>
        </w:tc>
        <w:tc>
          <w:tcPr>
            <w:tcW w:w="766"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41</w:t>
            </w:r>
          </w:p>
        </w:tc>
        <w:tc>
          <w:tcPr>
            <w:tcW w:w="627" w:type="dxa"/>
            <w:shd w:val="clear" w:color="auto" w:fill="FFFFFF"/>
          </w:tcPr>
          <w:p w:rsidR="00620A9E" w:rsidRPr="00644100" w:rsidRDefault="00620A9E" w:rsidP="00644100">
            <w:pPr>
              <w:spacing w:after="0" w:line="240" w:lineRule="auto"/>
              <w:jc w:val="center"/>
              <w:rPr>
                <w:sz w:val="24"/>
                <w:szCs w:val="24"/>
              </w:rPr>
            </w:pPr>
            <w:r w:rsidRPr="00644100">
              <w:rPr>
                <w:rFonts w:ascii="Times New Roman" w:hAnsi="Times New Roman"/>
                <w:sz w:val="24"/>
                <w:szCs w:val="24"/>
              </w:rPr>
              <w:t>100</w:t>
            </w:r>
          </w:p>
        </w:tc>
        <w:tc>
          <w:tcPr>
            <w:tcW w:w="766" w:type="dxa"/>
            <w:shd w:val="clear" w:color="auto" w:fill="FFFFFF"/>
          </w:tcPr>
          <w:p w:rsidR="00620A9E" w:rsidRPr="00644100" w:rsidRDefault="00620A9E" w:rsidP="00644100">
            <w:pPr>
              <w:spacing w:after="0" w:line="240" w:lineRule="auto"/>
              <w:ind w:left="220"/>
              <w:jc w:val="center"/>
              <w:rPr>
                <w:rFonts w:ascii="Times New Roman" w:hAnsi="Times New Roman"/>
                <w:sz w:val="24"/>
                <w:szCs w:val="24"/>
              </w:rPr>
            </w:pPr>
            <w:r w:rsidRPr="00644100">
              <w:rPr>
                <w:rFonts w:ascii="Times New Roman" w:hAnsi="Times New Roman"/>
                <w:sz w:val="24"/>
                <w:szCs w:val="24"/>
              </w:rPr>
              <w:t>-</w:t>
            </w:r>
          </w:p>
        </w:tc>
        <w:tc>
          <w:tcPr>
            <w:tcW w:w="613" w:type="dxa"/>
            <w:shd w:val="clear" w:color="auto" w:fill="FFFFFF"/>
          </w:tcPr>
          <w:p w:rsidR="00620A9E" w:rsidRPr="00644100" w:rsidRDefault="00620A9E" w:rsidP="00644100">
            <w:pPr>
              <w:spacing w:after="0" w:line="240" w:lineRule="auto"/>
              <w:ind w:left="80"/>
              <w:jc w:val="center"/>
              <w:rPr>
                <w:rFonts w:ascii="Times New Roman" w:hAnsi="Times New Roman"/>
                <w:sz w:val="24"/>
                <w:szCs w:val="24"/>
              </w:rPr>
            </w:pPr>
            <w:r w:rsidRPr="00644100">
              <w:rPr>
                <w:rFonts w:ascii="Times New Roman" w:hAnsi="Times New Roman"/>
                <w:sz w:val="24"/>
                <w:szCs w:val="24"/>
              </w:rPr>
              <w:t>-</w:t>
            </w:r>
          </w:p>
        </w:tc>
        <w:tc>
          <w:tcPr>
            <w:tcW w:w="611" w:type="dxa"/>
            <w:shd w:val="clear" w:color="auto" w:fill="FFFFFF"/>
          </w:tcPr>
          <w:p w:rsidR="00620A9E" w:rsidRPr="00644100" w:rsidRDefault="00620A9E" w:rsidP="00644100">
            <w:pPr>
              <w:spacing w:after="0" w:line="240" w:lineRule="auto"/>
              <w:ind w:left="220"/>
              <w:jc w:val="center"/>
              <w:rPr>
                <w:rFonts w:ascii="Times New Roman" w:hAnsi="Times New Roman"/>
                <w:sz w:val="24"/>
                <w:szCs w:val="24"/>
              </w:rPr>
            </w:pPr>
            <w:r w:rsidRPr="00644100">
              <w:rPr>
                <w:rFonts w:ascii="Times New Roman" w:hAnsi="Times New Roman"/>
                <w:sz w:val="24"/>
                <w:szCs w:val="24"/>
              </w:rPr>
              <w:t>-</w:t>
            </w:r>
          </w:p>
        </w:tc>
        <w:tc>
          <w:tcPr>
            <w:tcW w:w="613" w:type="dxa"/>
            <w:shd w:val="clear" w:color="auto" w:fill="FFFFFF"/>
          </w:tcPr>
          <w:p w:rsidR="00620A9E" w:rsidRPr="00644100" w:rsidRDefault="00620A9E" w:rsidP="00644100">
            <w:pPr>
              <w:spacing w:after="0" w:line="240" w:lineRule="auto"/>
              <w:ind w:left="80"/>
              <w:jc w:val="center"/>
              <w:rPr>
                <w:rFonts w:ascii="Times New Roman" w:hAnsi="Times New Roman"/>
                <w:sz w:val="24"/>
                <w:szCs w:val="24"/>
              </w:rPr>
            </w:pPr>
            <w:r w:rsidRPr="00644100">
              <w:rPr>
                <w:rFonts w:ascii="Times New Roman" w:hAnsi="Times New Roman"/>
                <w:sz w:val="24"/>
                <w:szCs w:val="24"/>
              </w:rPr>
              <w:t>-</w:t>
            </w:r>
          </w:p>
        </w:tc>
        <w:tc>
          <w:tcPr>
            <w:tcW w:w="919" w:type="dxa"/>
            <w:shd w:val="clear" w:color="auto" w:fill="FFFFFF"/>
          </w:tcPr>
          <w:p w:rsidR="00620A9E" w:rsidRPr="00644100" w:rsidRDefault="00620A9E" w:rsidP="00644100">
            <w:pPr>
              <w:spacing w:after="0" w:line="240" w:lineRule="auto"/>
              <w:ind w:left="180"/>
              <w:jc w:val="center"/>
              <w:rPr>
                <w:rFonts w:ascii="Times New Roman" w:hAnsi="Times New Roman"/>
                <w:sz w:val="24"/>
                <w:szCs w:val="24"/>
              </w:rPr>
            </w:pPr>
            <w:r w:rsidRPr="00644100">
              <w:rPr>
                <w:rFonts w:ascii="Times New Roman" w:hAnsi="Times New Roman"/>
                <w:sz w:val="24"/>
                <w:szCs w:val="24"/>
              </w:rPr>
              <w:t>-</w:t>
            </w:r>
          </w:p>
        </w:tc>
        <w:tc>
          <w:tcPr>
            <w:tcW w:w="918" w:type="dxa"/>
            <w:gridSpan w:val="2"/>
            <w:shd w:val="clear" w:color="auto" w:fill="FFFFFF"/>
          </w:tcPr>
          <w:p w:rsidR="00620A9E" w:rsidRPr="00644100" w:rsidRDefault="00620A9E" w:rsidP="00644100">
            <w:pPr>
              <w:spacing w:after="0" w:line="240" w:lineRule="auto"/>
              <w:ind w:left="280"/>
              <w:jc w:val="center"/>
              <w:rPr>
                <w:rFonts w:ascii="Times New Roman" w:hAnsi="Times New Roman"/>
                <w:sz w:val="24"/>
                <w:szCs w:val="24"/>
              </w:rPr>
            </w:pPr>
            <w:r w:rsidRPr="00644100">
              <w:rPr>
                <w:rFonts w:ascii="Times New Roman" w:hAnsi="Times New Roman"/>
                <w:sz w:val="24"/>
                <w:szCs w:val="24"/>
              </w:rPr>
              <w:t>-</w:t>
            </w:r>
          </w:p>
        </w:tc>
        <w:tc>
          <w:tcPr>
            <w:tcW w:w="919"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w:t>
            </w:r>
          </w:p>
        </w:tc>
        <w:tc>
          <w:tcPr>
            <w:tcW w:w="919"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w:t>
            </w:r>
          </w:p>
        </w:tc>
      </w:tr>
      <w:tr w:rsidR="00620A9E" w:rsidRPr="00644100" w:rsidTr="00644100">
        <w:trPr>
          <w:trHeight w:val="20"/>
        </w:trPr>
        <w:tc>
          <w:tcPr>
            <w:tcW w:w="1020" w:type="dxa"/>
            <w:gridSpan w:val="2"/>
            <w:shd w:val="clear" w:color="auto" w:fill="FFFFFF"/>
          </w:tcPr>
          <w:p w:rsidR="00620A9E" w:rsidRPr="00644100" w:rsidRDefault="00620A9E" w:rsidP="00644100">
            <w:pPr>
              <w:spacing w:after="0" w:line="240" w:lineRule="auto"/>
              <w:jc w:val="center"/>
              <w:rPr>
                <w:sz w:val="24"/>
                <w:szCs w:val="24"/>
              </w:rPr>
            </w:pPr>
            <w:r w:rsidRPr="00644100">
              <w:rPr>
                <w:rFonts w:ascii="Times New Roman" w:hAnsi="Times New Roman"/>
                <w:sz w:val="24"/>
                <w:szCs w:val="24"/>
              </w:rPr>
              <w:t>ФГОС</w:t>
            </w:r>
          </w:p>
        </w:tc>
        <w:tc>
          <w:tcPr>
            <w:tcW w:w="4454" w:type="dxa"/>
            <w:gridSpan w:val="2"/>
            <w:shd w:val="clear" w:color="auto" w:fill="FFFFFF"/>
          </w:tcPr>
          <w:p w:rsidR="00620A9E" w:rsidRPr="00644100" w:rsidRDefault="00620A9E" w:rsidP="00644100">
            <w:pPr>
              <w:spacing w:after="0" w:line="240" w:lineRule="auto"/>
              <w:ind w:left="80"/>
              <w:rPr>
                <w:rFonts w:ascii="Times New Roman" w:hAnsi="Times New Roman"/>
                <w:sz w:val="24"/>
                <w:szCs w:val="24"/>
              </w:rPr>
            </w:pPr>
            <w:r w:rsidRPr="00644100">
              <w:rPr>
                <w:rFonts w:ascii="Times New Roman" w:hAnsi="Times New Roman"/>
                <w:sz w:val="24"/>
                <w:szCs w:val="24"/>
              </w:rPr>
              <w:t>Генетика основами медицинской генетики</w:t>
            </w:r>
          </w:p>
        </w:tc>
        <w:tc>
          <w:tcPr>
            <w:tcW w:w="674" w:type="dxa"/>
            <w:gridSpan w:val="2"/>
            <w:shd w:val="clear" w:color="auto" w:fill="FFFFFF"/>
          </w:tcPr>
          <w:p w:rsidR="00620A9E" w:rsidRPr="00644100" w:rsidRDefault="00620A9E" w:rsidP="00644100">
            <w:pPr>
              <w:spacing w:after="0" w:line="240" w:lineRule="auto"/>
              <w:ind w:left="280"/>
              <w:rPr>
                <w:rFonts w:ascii="Times New Roman" w:hAnsi="Times New Roman"/>
                <w:sz w:val="24"/>
                <w:szCs w:val="24"/>
              </w:rPr>
            </w:pPr>
            <w:r w:rsidRPr="00644100">
              <w:rPr>
                <w:rFonts w:ascii="Times New Roman" w:hAnsi="Times New Roman"/>
                <w:sz w:val="24"/>
                <w:szCs w:val="24"/>
              </w:rPr>
              <w:t>1</w:t>
            </w:r>
          </w:p>
        </w:tc>
        <w:tc>
          <w:tcPr>
            <w:tcW w:w="1495"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39</w:t>
            </w:r>
          </w:p>
        </w:tc>
        <w:tc>
          <w:tcPr>
            <w:tcW w:w="766"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39</w:t>
            </w:r>
          </w:p>
        </w:tc>
        <w:tc>
          <w:tcPr>
            <w:tcW w:w="627" w:type="dxa"/>
            <w:shd w:val="clear" w:color="auto" w:fill="FFFFFF"/>
          </w:tcPr>
          <w:p w:rsidR="00620A9E" w:rsidRPr="00644100" w:rsidRDefault="00620A9E" w:rsidP="00644100">
            <w:pPr>
              <w:spacing w:after="0" w:line="240" w:lineRule="auto"/>
              <w:jc w:val="center"/>
              <w:rPr>
                <w:sz w:val="24"/>
                <w:szCs w:val="24"/>
              </w:rPr>
            </w:pPr>
            <w:r w:rsidRPr="00644100">
              <w:rPr>
                <w:rFonts w:ascii="Times New Roman" w:hAnsi="Times New Roman"/>
                <w:sz w:val="24"/>
                <w:szCs w:val="24"/>
              </w:rPr>
              <w:t>100</w:t>
            </w:r>
          </w:p>
        </w:tc>
        <w:tc>
          <w:tcPr>
            <w:tcW w:w="766" w:type="dxa"/>
            <w:shd w:val="clear" w:color="auto" w:fill="FFFFFF"/>
          </w:tcPr>
          <w:p w:rsidR="00620A9E" w:rsidRPr="00644100" w:rsidRDefault="00620A9E" w:rsidP="00644100">
            <w:pPr>
              <w:spacing w:after="0" w:line="240" w:lineRule="auto"/>
              <w:ind w:left="220"/>
              <w:jc w:val="center"/>
              <w:rPr>
                <w:rFonts w:ascii="Times New Roman" w:hAnsi="Times New Roman"/>
                <w:sz w:val="24"/>
                <w:szCs w:val="24"/>
              </w:rPr>
            </w:pPr>
            <w:r w:rsidRPr="00644100">
              <w:rPr>
                <w:rFonts w:ascii="Times New Roman" w:hAnsi="Times New Roman"/>
                <w:sz w:val="24"/>
                <w:szCs w:val="24"/>
              </w:rPr>
              <w:t>5</w:t>
            </w:r>
          </w:p>
        </w:tc>
        <w:tc>
          <w:tcPr>
            <w:tcW w:w="613" w:type="dxa"/>
            <w:shd w:val="clear" w:color="auto" w:fill="FFFFFF"/>
          </w:tcPr>
          <w:p w:rsidR="00620A9E" w:rsidRPr="00644100" w:rsidRDefault="00620A9E" w:rsidP="00644100">
            <w:pPr>
              <w:spacing w:after="0" w:line="240" w:lineRule="auto"/>
              <w:ind w:left="80"/>
              <w:jc w:val="center"/>
              <w:rPr>
                <w:rFonts w:ascii="Times New Roman" w:hAnsi="Times New Roman"/>
                <w:sz w:val="24"/>
                <w:szCs w:val="24"/>
              </w:rPr>
            </w:pPr>
            <w:r w:rsidRPr="00644100">
              <w:rPr>
                <w:rFonts w:ascii="Times New Roman" w:hAnsi="Times New Roman"/>
                <w:sz w:val="24"/>
                <w:szCs w:val="24"/>
              </w:rPr>
              <w:t>12,8</w:t>
            </w:r>
          </w:p>
        </w:tc>
        <w:tc>
          <w:tcPr>
            <w:tcW w:w="611" w:type="dxa"/>
            <w:shd w:val="clear" w:color="auto" w:fill="FFFFFF"/>
          </w:tcPr>
          <w:p w:rsidR="00620A9E" w:rsidRPr="00644100" w:rsidRDefault="00620A9E" w:rsidP="00644100">
            <w:pPr>
              <w:spacing w:after="0" w:line="240" w:lineRule="auto"/>
              <w:ind w:left="220"/>
              <w:jc w:val="center"/>
              <w:rPr>
                <w:rFonts w:ascii="Times New Roman" w:hAnsi="Times New Roman"/>
                <w:sz w:val="24"/>
                <w:szCs w:val="24"/>
              </w:rPr>
            </w:pPr>
            <w:r w:rsidRPr="00644100">
              <w:rPr>
                <w:rFonts w:ascii="Times New Roman" w:hAnsi="Times New Roman"/>
                <w:sz w:val="24"/>
                <w:szCs w:val="24"/>
              </w:rPr>
              <w:t>10</w:t>
            </w:r>
          </w:p>
        </w:tc>
        <w:tc>
          <w:tcPr>
            <w:tcW w:w="613" w:type="dxa"/>
            <w:shd w:val="clear" w:color="auto" w:fill="FFFFFF"/>
          </w:tcPr>
          <w:p w:rsidR="00620A9E" w:rsidRPr="00644100" w:rsidRDefault="00620A9E" w:rsidP="00644100">
            <w:pPr>
              <w:spacing w:after="0" w:line="240" w:lineRule="auto"/>
              <w:ind w:left="80"/>
              <w:jc w:val="center"/>
              <w:rPr>
                <w:rFonts w:ascii="Times New Roman" w:hAnsi="Times New Roman"/>
                <w:sz w:val="24"/>
                <w:szCs w:val="24"/>
              </w:rPr>
            </w:pPr>
            <w:r w:rsidRPr="00644100">
              <w:rPr>
                <w:rFonts w:ascii="Times New Roman" w:hAnsi="Times New Roman"/>
                <w:sz w:val="24"/>
                <w:szCs w:val="24"/>
              </w:rPr>
              <w:t>25,6</w:t>
            </w:r>
          </w:p>
        </w:tc>
        <w:tc>
          <w:tcPr>
            <w:tcW w:w="919" w:type="dxa"/>
            <w:shd w:val="clear" w:color="auto" w:fill="FFFFFF"/>
          </w:tcPr>
          <w:p w:rsidR="00620A9E" w:rsidRPr="00644100" w:rsidRDefault="00620A9E" w:rsidP="00644100">
            <w:pPr>
              <w:spacing w:after="0" w:line="240" w:lineRule="auto"/>
              <w:ind w:left="180"/>
              <w:jc w:val="center"/>
              <w:rPr>
                <w:rFonts w:ascii="Times New Roman" w:hAnsi="Times New Roman"/>
                <w:sz w:val="24"/>
                <w:szCs w:val="24"/>
              </w:rPr>
            </w:pPr>
            <w:r w:rsidRPr="00644100">
              <w:rPr>
                <w:rFonts w:ascii="Times New Roman" w:hAnsi="Times New Roman"/>
                <w:sz w:val="24"/>
                <w:szCs w:val="24"/>
              </w:rPr>
              <w:t>24</w:t>
            </w:r>
          </w:p>
        </w:tc>
        <w:tc>
          <w:tcPr>
            <w:tcW w:w="918" w:type="dxa"/>
            <w:gridSpan w:val="2"/>
            <w:shd w:val="clear" w:color="auto" w:fill="FFFFFF"/>
          </w:tcPr>
          <w:p w:rsidR="00620A9E" w:rsidRPr="00644100" w:rsidRDefault="00620A9E" w:rsidP="00644100">
            <w:pPr>
              <w:spacing w:after="0" w:line="240" w:lineRule="auto"/>
              <w:ind w:left="280"/>
              <w:jc w:val="center"/>
              <w:rPr>
                <w:rFonts w:ascii="Times New Roman" w:hAnsi="Times New Roman"/>
                <w:sz w:val="24"/>
                <w:szCs w:val="24"/>
              </w:rPr>
            </w:pPr>
            <w:r w:rsidRPr="00644100">
              <w:rPr>
                <w:rFonts w:ascii="Times New Roman" w:hAnsi="Times New Roman"/>
                <w:sz w:val="24"/>
                <w:szCs w:val="24"/>
              </w:rPr>
              <w:t>61,6</w:t>
            </w:r>
          </w:p>
        </w:tc>
        <w:tc>
          <w:tcPr>
            <w:tcW w:w="919"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w:t>
            </w:r>
          </w:p>
        </w:tc>
        <w:tc>
          <w:tcPr>
            <w:tcW w:w="919"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w:t>
            </w:r>
          </w:p>
        </w:tc>
      </w:tr>
      <w:tr w:rsidR="00620A9E" w:rsidRPr="00644100" w:rsidTr="00644100">
        <w:trPr>
          <w:trHeight w:val="20"/>
        </w:trPr>
        <w:tc>
          <w:tcPr>
            <w:tcW w:w="1020" w:type="dxa"/>
            <w:gridSpan w:val="2"/>
            <w:shd w:val="clear" w:color="auto" w:fill="FFFFFF"/>
          </w:tcPr>
          <w:p w:rsidR="00620A9E" w:rsidRPr="00644100" w:rsidRDefault="00620A9E" w:rsidP="00644100">
            <w:pPr>
              <w:spacing w:after="0" w:line="240" w:lineRule="auto"/>
              <w:jc w:val="center"/>
              <w:rPr>
                <w:sz w:val="24"/>
                <w:szCs w:val="24"/>
              </w:rPr>
            </w:pPr>
            <w:r w:rsidRPr="00644100">
              <w:rPr>
                <w:rFonts w:ascii="Times New Roman" w:hAnsi="Times New Roman"/>
                <w:sz w:val="24"/>
                <w:szCs w:val="24"/>
              </w:rPr>
              <w:t>ФГОС</w:t>
            </w:r>
          </w:p>
        </w:tc>
        <w:tc>
          <w:tcPr>
            <w:tcW w:w="4454" w:type="dxa"/>
            <w:gridSpan w:val="2"/>
            <w:shd w:val="clear" w:color="auto" w:fill="FFFFFF"/>
          </w:tcPr>
          <w:p w:rsidR="00620A9E" w:rsidRPr="00644100" w:rsidRDefault="00620A9E" w:rsidP="00644100">
            <w:pPr>
              <w:spacing w:after="0" w:line="240" w:lineRule="auto"/>
              <w:rPr>
                <w:rFonts w:ascii="Times New Roman" w:hAnsi="Times New Roman"/>
                <w:sz w:val="24"/>
                <w:szCs w:val="24"/>
              </w:rPr>
            </w:pPr>
            <w:r w:rsidRPr="00644100">
              <w:rPr>
                <w:rFonts w:ascii="Times New Roman" w:hAnsi="Times New Roman"/>
                <w:sz w:val="24"/>
                <w:szCs w:val="24"/>
              </w:rPr>
              <w:t>Гигиена и экология человека</w:t>
            </w:r>
          </w:p>
        </w:tc>
        <w:tc>
          <w:tcPr>
            <w:tcW w:w="674" w:type="dxa"/>
            <w:gridSpan w:val="2"/>
            <w:shd w:val="clear" w:color="auto" w:fill="FFFFFF"/>
          </w:tcPr>
          <w:p w:rsidR="00620A9E" w:rsidRPr="00644100" w:rsidRDefault="00620A9E" w:rsidP="00644100">
            <w:pPr>
              <w:spacing w:after="0" w:line="240" w:lineRule="auto"/>
              <w:ind w:left="280"/>
              <w:rPr>
                <w:rFonts w:ascii="Times New Roman" w:hAnsi="Times New Roman"/>
                <w:sz w:val="24"/>
                <w:szCs w:val="24"/>
              </w:rPr>
            </w:pPr>
            <w:r w:rsidRPr="00644100">
              <w:rPr>
                <w:rFonts w:ascii="Times New Roman" w:hAnsi="Times New Roman"/>
                <w:sz w:val="24"/>
                <w:szCs w:val="24"/>
              </w:rPr>
              <w:t>1</w:t>
            </w:r>
          </w:p>
        </w:tc>
        <w:tc>
          <w:tcPr>
            <w:tcW w:w="1495"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39</w:t>
            </w:r>
          </w:p>
        </w:tc>
        <w:tc>
          <w:tcPr>
            <w:tcW w:w="766"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39</w:t>
            </w:r>
          </w:p>
        </w:tc>
        <w:tc>
          <w:tcPr>
            <w:tcW w:w="627" w:type="dxa"/>
            <w:shd w:val="clear" w:color="auto" w:fill="FFFFFF"/>
          </w:tcPr>
          <w:p w:rsidR="00620A9E" w:rsidRPr="00644100" w:rsidRDefault="00620A9E" w:rsidP="00644100">
            <w:pPr>
              <w:spacing w:after="0" w:line="240" w:lineRule="auto"/>
              <w:jc w:val="center"/>
              <w:rPr>
                <w:sz w:val="24"/>
                <w:szCs w:val="24"/>
              </w:rPr>
            </w:pPr>
            <w:r w:rsidRPr="00644100">
              <w:rPr>
                <w:rFonts w:ascii="Times New Roman" w:hAnsi="Times New Roman"/>
                <w:sz w:val="24"/>
                <w:szCs w:val="24"/>
              </w:rPr>
              <w:t>100</w:t>
            </w:r>
          </w:p>
        </w:tc>
        <w:tc>
          <w:tcPr>
            <w:tcW w:w="766" w:type="dxa"/>
            <w:shd w:val="clear" w:color="auto" w:fill="FFFFFF"/>
          </w:tcPr>
          <w:p w:rsidR="00620A9E" w:rsidRPr="00644100" w:rsidRDefault="00620A9E" w:rsidP="00644100">
            <w:pPr>
              <w:spacing w:after="0" w:line="240" w:lineRule="auto"/>
              <w:ind w:left="220"/>
              <w:jc w:val="center"/>
              <w:rPr>
                <w:rFonts w:ascii="Times New Roman" w:hAnsi="Times New Roman"/>
                <w:sz w:val="24"/>
                <w:szCs w:val="24"/>
              </w:rPr>
            </w:pPr>
            <w:r w:rsidRPr="00644100">
              <w:rPr>
                <w:rFonts w:ascii="Times New Roman" w:hAnsi="Times New Roman"/>
                <w:sz w:val="24"/>
                <w:szCs w:val="24"/>
              </w:rPr>
              <w:t>2</w:t>
            </w:r>
          </w:p>
        </w:tc>
        <w:tc>
          <w:tcPr>
            <w:tcW w:w="613" w:type="dxa"/>
            <w:shd w:val="clear" w:color="auto" w:fill="FFFFFF"/>
          </w:tcPr>
          <w:p w:rsidR="00620A9E" w:rsidRPr="00644100" w:rsidRDefault="00620A9E" w:rsidP="00644100">
            <w:pPr>
              <w:spacing w:after="0" w:line="240" w:lineRule="auto"/>
              <w:ind w:left="80"/>
              <w:jc w:val="center"/>
              <w:rPr>
                <w:rFonts w:ascii="Times New Roman" w:hAnsi="Times New Roman"/>
                <w:sz w:val="24"/>
                <w:szCs w:val="24"/>
              </w:rPr>
            </w:pPr>
            <w:r w:rsidRPr="00644100">
              <w:rPr>
                <w:rFonts w:ascii="Times New Roman" w:hAnsi="Times New Roman"/>
                <w:sz w:val="24"/>
                <w:szCs w:val="24"/>
              </w:rPr>
              <w:t>5,2</w:t>
            </w:r>
          </w:p>
        </w:tc>
        <w:tc>
          <w:tcPr>
            <w:tcW w:w="611" w:type="dxa"/>
            <w:shd w:val="clear" w:color="auto" w:fill="FFFFFF"/>
          </w:tcPr>
          <w:p w:rsidR="00620A9E" w:rsidRPr="00644100" w:rsidRDefault="00620A9E" w:rsidP="00644100">
            <w:pPr>
              <w:spacing w:after="0" w:line="240" w:lineRule="auto"/>
              <w:ind w:left="220"/>
              <w:jc w:val="center"/>
              <w:rPr>
                <w:rFonts w:ascii="Times New Roman" w:hAnsi="Times New Roman"/>
                <w:sz w:val="24"/>
                <w:szCs w:val="24"/>
              </w:rPr>
            </w:pPr>
            <w:r w:rsidRPr="00644100">
              <w:rPr>
                <w:rFonts w:ascii="Times New Roman" w:hAnsi="Times New Roman"/>
                <w:sz w:val="24"/>
                <w:szCs w:val="24"/>
              </w:rPr>
              <w:t>8</w:t>
            </w:r>
          </w:p>
        </w:tc>
        <w:tc>
          <w:tcPr>
            <w:tcW w:w="613" w:type="dxa"/>
            <w:shd w:val="clear" w:color="auto" w:fill="FFFFFF"/>
          </w:tcPr>
          <w:p w:rsidR="00620A9E" w:rsidRPr="00644100" w:rsidRDefault="00620A9E" w:rsidP="00644100">
            <w:pPr>
              <w:spacing w:after="0" w:line="240" w:lineRule="auto"/>
              <w:ind w:left="80"/>
              <w:jc w:val="center"/>
              <w:rPr>
                <w:rFonts w:ascii="Times New Roman" w:hAnsi="Times New Roman"/>
                <w:sz w:val="24"/>
                <w:szCs w:val="24"/>
              </w:rPr>
            </w:pPr>
            <w:r w:rsidRPr="00644100">
              <w:rPr>
                <w:rFonts w:ascii="Times New Roman" w:hAnsi="Times New Roman"/>
                <w:sz w:val="24"/>
                <w:szCs w:val="24"/>
              </w:rPr>
              <w:t>20,5</w:t>
            </w:r>
          </w:p>
        </w:tc>
        <w:tc>
          <w:tcPr>
            <w:tcW w:w="919" w:type="dxa"/>
            <w:shd w:val="clear" w:color="auto" w:fill="FFFFFF"/>
          </w:tcPr>
          <w:p w:rsidR="00620A9E" w:rsidRPr="00644100" w:rsidRDefault="00620A9E" w:rsidP="00644100">
            <w:pPr>
              <w:spacing w:after="0" w:line="240" w:lineRule="auto"/>
              <w:ind w:left="180"/>
              <w:jc w:val="center"/>
              <w:rPr>
                <w:rFonts w:ascii="Times New Roman" w:hAnsi="Times New Roman"/>
                <w:sz w:val="24"/>
                <w:szCs w:val="24"/>
              </w:rPr>
            </w:pPr>
            <w:r w:rsidRPr="00644100">
              <w:rPr>
                <w:rFonts w:ascii="Times New Roman" w:hAnsi="Times New Roman"/>
                <w:sz w:val="24"/>
                <w:szCs w:val="24"/>
              </w:rPr>
              <w:t>29</w:t>
            </w:r>
          </w:p>
        </w:tc>
        <w:tc>
          <w:tcPr>
            <w:tcW w:w="918" w:type="dxa"/>
            <w:gridSpan w:val="2"/>
            <w:shd w:val="clear" w:color="auto" w:fill="FFFFFF"/>
          </w:tcPr>
          <w:p w:rsidR="00620A9E" w:rsidRPr="00644100" w:rsidRDefault="00620A9E" w:rsidP="00644100">
            <w:pPr>
              <w:spacing w:after="0" w:line="240" w:lineRule="auto"/>
              <w:ind w:left="280"/>
              <w:jc w:val="center"/>
              <w:rPr>
                <w:rFonts w:ascii="Times New Roman" w:hAnsi="Times New Roman"/>
                <w:sz w:val="24"/>
                <w:szCs w:val="24"/>
              </w:rPr>
            </w:pPr>
            <w:r w:rsidRPr="00644100">
              <w:rPr>
                <w:rFonts w:ascii="Times New Roman" w:hAnsi="Times New Roman"/>
                <w:sz w:val="24"/>
                <w:szCs w:val="24"/>
              </w:rPr>
              <w:t>74,3</w:t>
            </w:r>
          </w:p>
        </w:tc>
        <w:tc>
          <w:tcPr>
            <w:tcW w:w="919"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w:t>
            </w:r>
          </w:p>
        </w:tc>
        <w:tc>
          <w:tcPr>
            <w:tcW w:w="919"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w:t>
            </w:r>
          </w:p>
        </w:tc>
      </w:tr>
      <w:tr w:rsidR="00620A9E" w:rsidRPr="00644100" w:rsidTr="00644100">
        <w:trPr>
          <w:trHeight w:val="20"/>
        </w:trPr>
        <w:tc>
          <w:tcPr>
            <w:tcW w:w="1020" w:type="dxa"/>
            <w:gridSpan w:val="2"/>
            <w:shd w:val="clear" w:color="auto" w:fill="FFFFFF"/>
          </w:tcPr>
          <w:p w:rsidR="00620A9E" w:rsidRPr="00644100" w:rsidRDefault="00620A9E" w:rsidP="00644100">
            <w:pPr>
              <w:spacing w:after="0" w:line="240" w:lineRule="auto"/>
              <w:jc w:val="center"/>
              <w:rPr>
                <w:sz w:val="24"/>
                <w:szCs w:val="24"/>
              </w:rPr>
            </w:pPr>
            <w:r w:rsidRPr="00644100">
              <w:rPr>
                <w:rFonts w:ascii="Times New Roman" w:hAnsi="Times New Roman"/>
                <w:sz w:val="24"/>
                <w:szCs w:val="24"/>
              </w:rPr>
              <w:t>ФГОС</w:t>
            </w:r>
          </w:p>
        </w:tc>
        <w:tc>
          <w:tcPr>
            <w:tcW w:w="4454" w:type="dxa"/>
            <w:gridSpan w:val="2"/>
            <w:shd w:val="clear" w:color="auto" w:fill="FFFFFF"/>
          </w:tcPr>
          <w:p w:rsidR="00620A9E" w:rsidRPr="00644100" w:rsidRDefault="00620A9E" w:rsidP="00644100">
            <w:pPr>
              <w:spacing w:after="0" w:line="240" w:lineRule="auto"/>
              <w:rPr>
                <w:rFonts w:ascii="Times New Roman" w:hAnsi="Times New Roman"/>
                <w:sz w:val="24"/>
                <w:szCs w:val="24"/>
              </w:rPr>
            </w:pPr>
            <w:r w:rsidRPr="00644100">
              <w:rPr>
                <w:rFonts w:ascii="Times New Roman" w:hAnsi="Times New Roman"/>
                <w:sz w:val="24"/>
                <w:szCs w:val="24"/>
              </w:rPr>
              <w:t>Основы микробиологии, иммунологии</w:t>
            </w:r>
          </w:p>
        </w:tc>
        <w:tc>
          <w:tcPr>
            <w:tcW w:w="674" w:type="dxa"/>
            <w:gridSpan w:val="2"/>
            <w:shd w:val="clear" w:color="auto" w:fill="FFFFFF"/>
          </w:tcPr>
          <w:p w:rsidR="00620A9E" w:rsidRPr="00644100" w:rsidRDefault="00620A9E" w:rsidP="00644100">
            <w:pPr>
              <w:spacing w:after="0" w:line="240" w:lineRule="auto"/>
              <w:ind w:left="280"/>
              <w:rPr>
                <w:rFonts w:ascii="Times New Roman" w:hAnsi="Times New Roman"/>
                <w:sz w:val="24"/>
                <w:szCs w:val="24"/>
              </w:rPr>
            </w:pPr>
            <w:r w:rsidRPr="00644100">
              <w:rPr>
                <w:rFonts w:ascii="Times New Roman" w:hAnsi="Times New Roman"/>
                <w:sz w:val="24"/>
                <w:szCs w:val="24"/>
              </w:rPr>
              <w:t>1</w:t>
            </w:r>
          </w:p>
        </w:tc>
        <w:tc>
          <w:tcPr>
            <w:tcW w:w="1495"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41</w:t>
            </w:r>
          </w:p>
        </w:tc>
        <w:tc>
          <w:tcPr>
            <w:tcW w:w="766"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41</w:t>
            </w:r>
          </w:p>
        </w:tc>
        <w:tc>
          <w:tcPr>
            <w:tcW w:w="627" w:type="dxa"/>
            <w:shd w:val="clear" w:color="auto" w:fill="FFFFFF"/>
          </w:tcPr>
          <w:p w:rsidR="00620A9E" w:rsidRPr="00644100" w:rsidRDefault="00620A9E" w:rsidP="00644100">
            <w:pPr>
              <w:spacing w:after="0" w:line="240" w:lineRule="auto"/>
              <w:jc w:val="center"/>
              <w:rPr>
                <w:sz w:val="24"/>
                <w:szCs w:val="24"/>
              </w:rPr>
            </w:pPr>
            <w:r w:rsidRPr="00644100">
              <w:rPr>
                <w:rFonts w:ascii="Times New Roman" w:hAnsi="Times New Roman"/>
                <w:sz w:val="24"/>
                <w:szCs w:val="24"/>
              </w:rPr>
              <w:t>100</w:t>
            </w:r>
          </w:p>
        </w:tc>
        <w:tc>
          <w:tcPr>
            <w:tcW w:w="766" w:type="dxa"/>
            <w:shd w:val="clear" w:color="auto" w:fill="FFFFFF"/>
          </w:tcPr>
          <w:p w:rsidR="00620A9E" w:rsidRPr="00644100" w:rsidRDefault="00620A9E" w:rsidP="00644100">
            <w:pPr>
              <w:spacing w:after="0" w:line="240" w:lineRule="auto"/>
              <w:ind w:left="220"/>
              <w:jc w:val="center"/>
              <w:rPr>
                <w:rFonts w:ascii="Times New Roman" w:hAnsi="Times New Roman"/>
                <w:sz w:val="24"/>
                <w:szCs w:val="24"/>
              </w:rPr>
            </w:pPr>
            <w:r w:rsidRPr="00644100">
              <w:rPr>
                <w:rFonts w:ascii="Times New Roman" w:hAnsi="Times New Roman"/>
                <w:sz w:val="24"/>
                <w:szCs w:val="24"/>
              </w:rPr>
              <w:t>-</w:t>
            </w:r>
          </w:p>
        </w:tc>
        <w:tc>
          <w:tcPr>
            <w:tcW w:w="613" w:type="dxa"/>
            <w:shd w:val="clear" w:color="auto" w:fill="FFFFFF"/>
          </w:tcPr>
          <w:p w:rsidR="00620A9E" w:rsidRPr="00644100" w:rsidRDefault="00620A9E" w:rsidP="00644100">
            <w:pPr>
              <w:spacing w:after="0" w:line="240" w:lineRule="auto"/>
              <w:ind w:left="80"/>
              <w:jc w:val="center"/>
              <w:rPr>
                <w:rFonts w:ascii="Times New Roman" w:hAnsi="Times New Roman"/>
                <w:sz w:val="24"/>
                <w:szCs w:val="24"/>
              </w:rPr>
            </w:pPr>
            <w:r w:rsidRPr="00644100">
              <w:rPr>
                <w:rFonts w:ascii="Times New Roman" w:hAnsi="Times New Roman"/>
                <w:sz w:val="24"/>
                <w:szCs w:val="24"/>
              </w:rPr>
              <w:t>-</w:t>
            </w:r>
          </w:p>
        </w:tc>
        <w:tc>
          <w:tcPr>
            <w:tcW w:w="611" w:type="dxa"/>
            <w:shd w:val="clear" w:color="auto" w:fill="FFFFFF"/>
          </w:tcPr>
          <w:p w:rsidR="00620A9E" w:rsidRPr="00644100" w:rsidRDefault="00620A9E" w:rsidP="00644100">
            <w:pPr>
              <w:spacing w:after="0" w:line="240" w:lineRule="auto"/>
              <w:ind w:left="220"/>
              <w:jc w:val="center"/>
              <w:rPr>
                <w:rFonts w:ascii="Times New Roman" w:hAnsi="Times New Roman"/>
                <w:sz w:val="24"/>
                <w:szCs w:val="24"/>
              </w:rPr>
            </w:pPr>
            <w:r w:rsidRPr="00644100">
              <w:rPr>
                <w:rFonts w:ascii="Times New Roman" w:hAnsi="Times New Roman"/>
                <w:sz w:val="24"/>
                <w:szCs w:val="24"/>
              </w:rPr>
              <w:t>-</w:t>
            </w:r>
          </w:p>
        </w:tc>
        <w:tc>
          <w:tcPr>
            <w:tcW w:w="613" w:type="dxa"/>
            <w:shd w:val="clear" w:color="auto" w:fill="FFFFFF"/>
          </w:tcPr>
          <w:p w:rsidR="00620A9E" w:rsidRPr="00644100" w:rsidRDefault="00620A9E" w:rsidP="00644100">
            <w:pPr>
              <w:spacing w:after="0" w:line="240" w:lineRule="auto"/>
              <w:ind w:left="80"/>
              <w:jc w:val="center"/>
              <w:rPr>
                <w:rFonts w:ascii="Times New Roman" w:hAnsi="Times New Roman"/>
                <w:sz w:val="24"/>
                <w:szCs w:val="24"/>
              </w:rPr>
            </w:pPr>
            <w:r w:rsidRPr="00644100">
              <w:rPr>
                <w:rFonts w:ascii="Times New Roman" w:hAnsi="Times New Roman"/>
                <w:sz w:val="24"/>
                <w:szCs w:val="24"/>
              </w:rPr>
              <w:t>-</w:t>
            </w:r>
          </w:p>
        </w:tc>
        <w:tc>
          <w:tcPr>
            <w:tcW w:w="919" w:type="dxa"/>
            <w:shd w:val="clear" w:color="auto" w:fill="FFFFFF"/>
          </w:tcPr>
          <w:p w:rsidR="00620A9E" w:rsidRPr="00644100" w:rsidRDefault="00620A9E" w:rsidP="00644100">
            <w:pPr>
              <w:spacing w:after="0" w:line="240" w:lineRule="auto"/>
              <w:ind w:left="180"/>
              <w:jc w:val="center"/>
              <w:rPr>
                <w:rFonts w:ascii="Times New Roman" w:hAnsi="Times New Roman"/>
                <w:sz w:val="24"/>
                <w:szCs w:val="24"/>
              </w:rPr>
            </w:pPr>
            <w:r w:rsidRPr="00644100">
              <w:rPr>
                <w:rFonts w:ascii="Times New Roman" w:hAnsi="Times New Roman"/>
                <w:sz w:val="24"/>
                <w:szCs w:val="24"/>
              </w:rPr>
              <w:t>-</w:t>
            </w:r>
          </w:p>
        </w:tc>
        <w:tc>
          <w:tcPr>
            <w:tcW w:w="918" w:type="dxa"/>
            <w:gridSpan w:val="2"/>
            <w:shd w:val="clear" w:color="auto" w:fill="FFFFFF"/>
          </w:tcPr>
          <w:p w:rsidR="00620A9E" w:rsidRPr="00644100" w:rsidRDefault="00620A9E" w:rsidP="00644100">
            <w:pPr>
              <w:spacing w:after="0" w:line="240" w:lineRule="auto"/>
              <w:ind w:left="280"/>
              <w:jc w:val="center"/>
              <w:rPr>
                <w:rFonts w:ascii="Times New Roman" w:hAnsi="Times New Roman"/>
                <w:sz w:val="24"/>
                <w:szCs w:val="24"/>
              </w:rPr>
            </w:pPr>
            <w:r w:rsidRPr="00644100">
              <w:rPr>
                <w:rFonts w:ascii="Times New Roman" w:hAnsi="Times New Roman"/>
                <w:sz w:val="24"/>
                <w:szCs w:val="24"/>
              </w:rPr>
              <w:t>-</w:t>
            </w:r>
          </w:p>
        </w:tc>
        <w:tc>
          <w:tcPr>
            <w:tcW w:w="919"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w:t>
            </w:r>
          </w:p>
        </w:tc>
        <w:tc>
          <w:tcPr>
            <w:tcW w:w="919"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w:t>
            </w:r>
          </w:p>
        </w:tc>
      </w:tr>
      <w:tr w:rsidR="00620A9E" w:rsidRPr="00644100" w:rsidTr="00644100">
        <w:trPr>
          <w:trHeight w:val="20"/>
        </w:trPr>
        <w:tc>
          <w:tcPr>
            <w:tcW w:w="1020" w:type="dxa"/>
            <w:gridSpan w:val="2"/>
            <w:shd w:val="clear" w:color="auto" w:fill="FFFFFF"/>
          </w:tcPr>
          <w:p w:rsidR="00620A9E" w:rsidRPr="00644100" w:rsidRDefault="00620A9E" w:rsidP="00644100">
            <w:pPr>
              <w:spacing w:after="0" w:line="240" w:lineRule="auto"/>
              <w:jc w:val="center"/>
              <w:rPr>
                <w:sz w:val="24"/>
                <w:szCs w:val="24"/>
              </w:rPr>
            </w:pPr>
            <w:r w:rsidRPr="00644100">
              <w:rPr>
                <w:rFonts w:ascii="Times New Roman" w:hAnsi="Times New Roman"/>
                <w:sz w:val="24"/>
                <w:szCs w:val="24"/>
              </w:rPr>
              <w:t>ФГОС</w:t>
            </w:r>
          </w:p>
        </w:tc>
        <w:tc>
          <w:tcPr>
            <w:tcW w:w="4454" w:type="dxa"/>
            <w:gridSpan w:val="2"/>
            <w:shd w:val="clear" w:color="auto" w:fill="FFFFFF"/>
          </w:tcPr>
          <w:p w:rsidR="00620A9E" w:rsidRPr="00644100" w:rsidRDefault="00620A9E" w:rsidP="00644100">
            <w:pPr>
              <w:spacing w:after="0" w:line="240" w:lineRule="auto"/>
              <w:rPr>
                <w:rFonts w:ascii="Times New Roman" w:hAnsi="Times New Roman"/>
                <w:sz w:val="24"/>
                <w:szCs w:val="24"/>
              </w:rPr>
            </w:pPr>
            <w:r w:rsidRPr="00644100">
              <w:rPr>
                <w:rFonts w:ascii="Times New Roman" w:hAnsi="Times New Roman"/>
                <w:sz w:val="24"/>
                <w:szCs w:val="24"/>
              </w:rPr>
              <w:t>Фармакология</w:t>
            </w:r>
          </w:p>
        </w:tc>
        <w:tc>
          <w:tcPr>
            <w:tcW w:w="674" w:type="dxa"/>
            <w:gridSpan w:val="2"/>
            <w:shd w:val="clear" w:color="auto" w:fill="FFFFFF"/>
          </w:tcPr>
          <w:p w:rsidR="00620A9E" w:rsidRPr="00644100" w:rsidRDefault="00620A9E" w:rsidP="00644100">
            <w:pPr>
              <w:spacing w:after="0" w:line="240" w:lineRule="auto"/>
              <w:ind w:left="280"/>
              <w:rPr>
                <w:rFonts w:ascii="Times New Roman" w:hAnsi="Times New Roman"/>
                <w:sz w:val="24"/>
                <w:szCs w:val="24"/>
              </w:rPr>
            </w:pPr>
            <w:r w:rsidRPr="00644100">
              <w:rPr>
                <w:rFonts w:ascii="Times New Roman" w:hAnsi="Times New Roman"/>
                <w:sz w:val="24"/>
                <w:szCs w:val="24"/>
              </w:rPr>
              <w:t>1</w:t>
            </w:r>
          </w:p>
        </w:tc>
        <w:tc>
          <w:tcPr>
            <w:tcW w:w="1495"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41</w:t>
            </w:r>
          </w:p>
        </w:tc>
        <w:tc>
          <w:tcPr>
            <w:tcW w:w="766"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41</w:t>
            </w:r>
          </w:p>
        </w:tc>
        <w:tc>
          <w:tcPr>
            <w:tcW w:w="627" w:type="dxa"/>
            <w:shd w:val="clear" w:color="auto" w:fill="FFFFFF"/>
          </w:tcPr>
          <w:p w:rsidR="00620A9E" w:rsidRPr="00644100" w:rsidRDefault="00620A9E" w:rsidP="00644100">
            <w:pPr>
              <w:spacing w:after="0" w:line="240" w:lineRule="auto"/>
              <w:jc w:val="center"/>
              <w:rPr>
                <w:sz w:val="24"/>
                <w:szCs w:val="24"/>
              </w:rPr>
            </w:pPr>
            <w:r w:rsidRPr="00644100">
              <w:rPr>
                <w:rFonts w:ascii="Times New Roman" w:hAnsi="Times New Roman"/>
                <w:sz w:val="24"/>
                <w:szCs w:val="24"/>
              </w:rPr>
              <w:t>100</w:t>
            </w:r>
          </w:p>
        </w:tc>
        <w:tc>
          <w:tcPr>
            <w:tcW w:w="766" w:type="dxa"/>
            <w:shd w:val="clear" w:color="auto" w:fill="FFFFFF"/>
          </w:tcPr>
          <w:p w:rsidR="00620A9E" w:rsidRPr="00644100" w:rsidRDefault="00620A9E" w:rsidP="00644100">
            <w:pPr>
              <w:spacing w:after="0" w:line="240" w:lineRule="auto"/>
              <w:ind w:left="220"/>
              <w:jc w:val="center"/>
              <w:rPr>
                <w:rFonts w:ascii="Times New Roman" w:hAnsi="Times New Roman"/>
                <w:sz w:val="24"/>
                <w:szCs w:val="24"/>
              </w:rPr>
            </w:pPr>
            <w:r w:rsidRPr="00644100">
              <w:rPr>
                <w:rFonts w:ascii="Times New Roman" w:hAnsi="Times New Roman"/>
                <w:sz w:val="24"/>
                <w:szCs w:val="24"/>
              </w:rPr>
              <w:t>-</w:t>
            </w:r>
          </w:p>
        </w:tc>
        <w:tc>
          <w:tcPr>
            <w:tcW w:w="613" w:type="dxa"/>
            <w:shd w:val="clear" w:color="auto" w:fill="FFFFFF"/>
          </w:tcPr>
          <w:p w:rsidR="00620A9E" w:rsidRPr="00644100" w:rsidRDefault="00620A9E" w:rsidP="00644100">
            <w:pPr>
              <w:spacing w:after="0" w:line="240" w:lineRule="auto"/>
              <w:ind w:left="80"/>
              <w:jc w:val="center"/>
              <w:rPr>
                <w:rFonts w:ascii="Times New Roman" w:hAnsi="Times New Roman"/>
                <w:sz w:val="24"/>
                <w:szCs w:val="24"/>
              </w:rPr>
            </w:pPr>
            <w:r w:rsidRPr="00644100">
              <w:rPr>
                <w:rFonts w:ascii="Times New Roman" w:hAnsi="Times New Roman"/>
                <w:sz w:val="24"/>
                <w:szCs w:val="24"/>
              </w:rPr>
              <w:t>-</w:t>
            </w:r>
          </w:p>
        </w:tc>
        <w:tc>
          <w:tcPr>
            <w:tcW w:w="611" w:type="dxa"/>
            <w:shd w:val="clear" w:color="auto" w:fill="FFFFFF"/>
          </w:tcPr>
          <w:p w:rsidR="00620A9E" w:rsidRPr="00644100" w:rsidRDefault="00620A9E" w:rsidP="00644100">
            <w:pPr>
              <w:spacing w:after="0" w:line="240" w:lineRule="auto"/>
              <w:ind w:left="220"/>
              <w:jc w:val="center"/>
              <w:rPr>
                <w:rFonts w:ascii="Times New Roman" w:hAnsi="Times New Roman"/>
                <w:sz w:val="24"/>
                <w:szCs w:val="24"/>
              </w:rPr>
            </w:pPr>
            <w:r w:rsidRPr="00644100">
              <w:rPr>
                <w:rFonts w:ascii="Times New Roman" w:hAnsi="Times New Roman"/>
                <w:sz w:val="24"/>
                <w:szCs w:val="24"/>
              </w:rPr>
              <w:t>-</w:t>
            </w:r>
          </w:p>
        </w:tc>
        <w:tc>
          <w:tcPr>
            <w:tcW w:w="613" w:type="dxa"/>
            <w:shd w:val="clear" w:color="auto" w:fill="FFFFFF"/>
          </w:tcPr>
          <w:p w:rsidR="00620A9E" w:rsidRPr="00644100" w:rsidRDefault="00620A9E" w:rsidP="00644100">
            <w:pPr>
              <w:spacing w:after="0" w:line="240" w:lineRule="auto"/>
              <w:ind w:left="80"/>
              <w:jc w:val="center"/>
              <w:rPr>
                <w:rFonts w:ascii="Times New Roman" w:hAnsi="Times New Roman"/>
                <w:sz w:val="24"/>
                <w:szCs w:val="24"/>
              </w:rPr>
            </w:pPr>
            <w:r w:rsidRPr="00644100">
              <w:rPr>
                <w:rFonts w:ascii="Times New Roman" w:hAnsi="Times New Roman"/>
                <w:sz w:val="24"/>
                <w:szCs w:val="24"/>
              </w:rPr>
              <w:t>-</w:t>
            </w:r>
          </w:p>
        </w:tc>
        <w:tc>
          <w:tcPr>
            <w:tcW w:w="919" w:type="dxa"/>
            <w:shd w:val="clear" w:color="auto" w:fill="FFFFFF"/>
          </w:tcPr>
          <w:p w:rsidR="00620A9E" w:rsidRPr="00644100" w:rsidRDefault="00620A9E" w:rsidP="00644100">
            <w:pPr>
              <w:spacing w:after="0" w:line="240" w:lineRule="auto"/>
              <w:ind w:left="180"/>
              <w:jc w:val="center"/>
              <w:rPr>
                <w:rFonts w:ascii="Times New Roman" w:hAnsi="Times New Roman"/>
                <w:sz w:val="24"/>
                <w:szCs w:val="24"/>
              </w:rPr>
            </w:pPr>
            <w:r w:rsidRPr="00644100">
              <w:rPr>
                <w:rFonts w:ascii="Times New Roman" w:hAnsi="Times New Roman"/>
                <w:sz w:val="24"/>
                <w:szCs w:val="24"/>
              </w:rPr>
              <w:t>-</w:t>
            </w:r>
          </w:p>
        </w:tc>
        <w:tc>
          <w:tcPr>
            <w:tcW w:w="918" w:type="dxa"/>
            <w:gridSpan w:val="2"/>
            <w:shd w:val="clear" w:color="auto" w:fill="FFFFFF"/>
          </w:tcPr>
          <w:p w:rsidR="00620A9E" w:rsidRPr="00644100" w:rsidRDefault="00620A9E" w:rsidP="00644100">
            <w:pPr>
              <w:spacing w:after="0" w:line="240" w:lineRule="auto"/>
              <w:ind w:left="280"/>
              <w:jc w:val="center"/>
              <w:rPr>
                <w:rFonts w:ascii="Times New Roman" w:hAnsi="Times New Roman"/>
                <w:sz w:val="24"/>
                <w:szCs w:val="24"/>
              </w:rPr>
            </w:pPr>
            <w:r w:rsidRPr="00644100">
              <w:rPr>
                <w:rFonts w:ascii="Times New Roman" w:hAnsi="Times New Roman"/>
                <w:sz w:val="24"/>
                <w:szCs w:val="24"/>
              </w:rPr>
              <w:t>-</w:t>
            </w:r>
          </w:p>
        </w:tc>
        <w:tc>
          <w:tcPr>
            <w:tcW w:w="919"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w:t>
            </w:r>
          </w:p>
        </w:tc>
        <w:tc>
          <w:tcPr>
            <w:tcW w:w="919"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w:t>
            </w:r>
          </w:p>
        </w:tc>
      </w:tr>
      <w:tr w:rsidR="00620A9E" w:rsidRPr="00644100" w:rsidTr="00644100">
        <w:trPr>
          <w:trHeight w:val="20"/>
        </w:trPr>
        <w:tc>
          <w:tcPr>
            <w:tcW w:w="1020" w:type="dxa"/>
            <w:gridSpan w:val="2"/>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ФГОС</w:t>
            </w:r>
          </w:p>
        </w:tc>
        <w:tc>
          <w:tcPr>
            <w:tcW w:w="4454" w:type="dxa"/>
            <w:gridSpan w:val="2"/>
            <w:shd w:val="clear" w:color="auto" w:fill="FFFFFF"/>
          </w:tcPr>
          <w:p w:rsidR="00620A9E" w:rsidRPr="00644100" w:rsidRDefault="00620A9E" w:rsidP="00644100">
            <w:pPr>
              <w:spacing w:after="0" w:line="240" w:lineRule="auto"/>
              <w:rPr>
                <w:rFonts w:ascii="Times New Roman" w:hAnsi="Times New Roman"/>
                <w:sz w:val="24"/>
                <w:szCs w:val="24"/>
              </w:rPr>
            </w:pPr>
            <w:r w:rsidRPr="00644100">
              <w:rPr>
                <w:rFonts w:ascii="Times New Roman" w:hAnsi="Times New Roman"/>
                <w:sz w:val="24"/>
                <w:szCs w:val="24"/>
              </w:rPr>
              <w:t xml:space="preserve">Психология </w:t>
            </w:r>
          </w:p>
        </w:tc>
        <w:tc>
          <w:tcPr>
            <w:tcW w:w="674" w:type="dxa"/>
            <w:gridSpan w:val="2"/>
            <w:shd w:val="clear" w:color="auto" w:fill="FFFFFF"/>
          </w:tcPr>
          <w:p w:rsidR="00620A9E" w:rsidRPr="00644100" w:rsidRDefault="00620A9E" w:rsidP="00644100">
            <w:pPr>
              <w:spacing w:after="0" w:line="240" w:lineRule="auto"/>
              <w:ind w:left="280"/>
              <w:rPr>
                <w:rFonts w:ascii="Times New Roman" w:hAnsi="Times New Roman"/>
                <w:sz w:val="24"/>
                <w:szCs w:val="24"/>
              </w:rPr>
            </w:pPr>
            <w:r w:rsidRPr="00644100">
              <w:rPr>
                <w:rFonts w:ascii="Times New Roman" w:hAnsi="Times New Roman"/>
                <w:sz w:val="24"/>
                <w:szCs w:val="24"/>
              </w:rPr>
              <w:t>2</w:t>
            </w:r>
          </w:p>
        </w:tc>
        <w:tc>
          <w:tcPr>
            <w:tcW w:w="1495"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24</w:t>
            </w:r>
          </w:p>
        </w:tc>
        <w:tc>
          <w:tcPr>
            <w:tcW w:w="766"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24</w:t>
            </w:r>
          </w:p>
        </w:tc>
        <w:tc>
          <w:tcPr>
            <w:tcW w:w="627" w:type="dxa"/>
            <w:shd w:val="clear" w:color="auto" w:fill="FFFFFF"/>
          </w:tcPr>
          <w:p w:rsidR="00620A9E" w:rsidRPr="00644100" w:rsidRDefault="00620A9E" w:rsidP="00644100">
            <w:pPr>
              <w:spacing w:after="0" w:line="240" w:lineRule="auto"/>
              <w:jc w:val="center"/>
              <w:rPr>
                <w:sz w:val="24"/>
                <w:szCs w:val="24"/>
              </w:rPr>
            </w:pPr>
            <w:r w:rsidRPr="00644100">
              <w:rPr>
                <w:rFonts w:ascii="Times New Roman" w:hAnsi="Times New Roman"/>
                <w:sz w:val="24"/>
                <w:szCs w:val="24"/>
              </w:rPr>
              <w:t>100</w:t>
            </w:r>
          </w:p>
        </w:tc>
        <w:tc>
          <w:tcPr>
            <w:tcW w:w="766" w:type="dxa"/>
            <w:shd w:val="clear" w:color="auto" w:fill="FFFFFF"/>
          </w:tcPr>
          <w:p w:rsidR="00620A9E" w:rsidRPr="00644100" w:rsidRDefault="00620A9E" w:rsidP="00644100">
            <w:pPr>
              <w:spacing w:after="0" w:line="240" w:lineRule="auto"/>
              <w:ind w:left="220"/>
              <w:jc w:val="center"/>
              <w:rPr>
                <w:rFonts w:ascii="Times New Roman" w:hAnsi="Times New Roman"/>
                <w:sz w:val="24"/>
                <w:szCs w:val="24"/>
              </w:rPr>
            </w:pPr>
          </w:p>
        </w:tc>
        <w:tc>
          <w:tcPr>
            <w:tcW w:w="613" w:type="dxa"/>
            <w:shd w:val="clear" w:color="auto" w:fill="FFFFFF"/>
          </w:tcPr>
          <w:p w:rsidR="00620A9E" w:rsidRPr="00644100" w:rsidRDefault="00620A9E" w:rsidP="00644100">
            <w:pPr>
              <w:spacing w:after="0" w:line="240" w:lineRule="auto"/>
              <w:ind w:left="80"/>
              <w:jc w:val="center"/>
              <w:rPr>
                <w:rFonts w:ascii="Times New Roman" w:hAnsi="Times New Roman"/>
                <w:sz w:val="24"/>
                <w:szCs w:val="24"/>
              </w:rPr>
            </w:pPr>
          </w:p>
        </w:tc>
        <w:tc>
          <w:tcPr>
            <w:tcW w:w="611" w:type="dxa"/>
            <w:shd w:val="clear" w:color="auto" w:fill="FFFFFF"/>
          </w:tcPr>
          <w:p w:rsidR="00620A9E" w:rsidRPr="00644100" w:rsidRDefault="00620A9E" w:rsidP="00644100">
            <w:pPr>
              <w:spacing w:after="0" w:line="240" w:lineRule="auto"/>
              <w:ind w:left="220"/>
              <w:jc w:val="center"/>
              <w:rPr>
                <w:rFonts w:ascii="Times New Roman" w:hAnsi="Times New Roman"/>
                <w:sz w:val="24"/>
                <w:szCs w:val="24"/>
              </w:rPr>
            </w:pPr>
          </w:p>
        </w:tc>
        <w:tc>
          <w:tcPr>
            <w:tcW w:w="613" w:type="dxa"/>
            <w:shd w:val="clear" w:color="auto" w:fill="FFFFFF"/>
          </w:tcPr>
          <w:p w:rsidR="00620A9E" w:rsidRPr="00644100" w:rsidRDefault="00620A9E" w:rsidP="00644100">
            <w:pPr>
              <w:spacing w:after="0" w:line="240" w:lineRule="auto"/>
              <w:ind w:left="80"/>
              <w:jc w:val="center"/>
              <w:rPr>
                <w:rFonts w:ascii="Times New Roman" w:hAnsi="Times New Roman"/>
                <w:sz w:val="24"/>
                <w:szCs w:val="24"/>
              </w:rPr>
            </w:pPr>
          </w:p>
        </w:tc>
        <w:tc>
          <w:tcPr>
            <w:tcW w:w="919" w:type="dxa"/>
            <w:shd w:val="clear" w:color="auto" w:fill="FFFFFF"/>
          </w:tcPr>
          <w:p w:rsidR="00620A9E" w:rsidRPr="00644100" w:rsidRDefault="00620A9E" w:rsidP="00644100">
            <w:pPr>
              <w:spacing w:after="0" w:line="240" w:lineRule="auto"/>
              <w:ind w:left="300"/>
              <w:jc w:val="center"/>
              <w:rPr>
                <w:rFonts w:ascii="Times New Roman" w:hAnsi="Times New Roman"/>
                <w:sz w:val="24"/>
                <w:szCs w:val="24"/>
              </w:rPr>
            </w:pPr>
          </w:p>
        </w:tc>
        <w:tc>
          <w:tcPr>
            <w:tcW w:w="918" w:type="dxa"/>
            <w:gridSpan w:val="2"/>
            <w:shd w:val="clear" w:color="auto" w:fill="FFFFFF"/>
          </w:tcPr>
          <w:p w:rsidR="00620A9E" w:rsidRPr="00644100" w:rsidRDefault="00620A9E" w:rsidP="00644100">
            <w:pPr>
              <w:spacing w:after="0" w:line="240" w:lineRule="auto"/>
              <w:ind w:left="280"/>
              <w:jc w:val="center"/>
              <w:rPr>
                <w:rFonts w:ascii="Times New Roman" w:hAnsi="Times New Roman"/>
                <w:sz w:val="24"/>
                <w:szCs w:val="24"/>
              </w:rPr>
            </w:pPr>
          </w:p>
        </w:tc>
        <w:tc>
          <w:tcPr>
            <w:tcW w:w="919" w:type="dxa"/>
            <w:shd w:val="clear" w:color="auto" w:fill="FFFFFF"/>
          </w:tcPr>
          <w:p w:rsidR="00620A9E" w:rsidRPr="00644100" w:rsidRDefault="00620A9E" w:rsidP="00644100">
            <w:pPr>
              <w:spacing w:after="0" w:line="240" w:lineRule="auto"/>
              <w:jc w:val="center"/>
              <w:rPr>
                <w:rFonts w:ascii="Times New Roman" w:hAnsi="Times New Roman"/>
                <w:sz w:val="24"/>
                <w:szCs w:val="24"/>
              </w:rPr>
            </w:pPr>
          </w:p>
        </w:tc>
        <w:tc>
          <w:tcPr>
            <w:tcW w:w="919" w:type="dxa"/>
            <w:shd w:val="clear" w:color="auto" w:fill="FFFFFF"/>
          </w:tcPr>
          <w:p w:rsidR="00620A9E" w:rsidRPr="00644100" w:rsidRDefault="00620A9E" w:rsidP="00644100">
            <w:pPr>
              <w:spacing w:after="0" w:line="240" w:lineRule="auto"/>
              <w:jc w:val="center"/>
              <w:rPr>
                <w:rFonts w:ascii="Times New Roman" w:hAnsi="Times New Roman"/>
                <w:sz w:val="24"/>
                <w:szCs w:val="24"/>
              </w:rPr>
            </w:pPr>
          </w:p>
        </w:tc>
      </w:tr>
      <w:tr w:rsidR="00620A9E" w:rsidRPr="00644100" w:rsidTr="00644100">
        <w:trPr>
          <w:trHeight w:val="20"/>
        </w:trPr>
        <w:tc>
          <w:tcPr>
            <w:tcW w:w="1020" w:type="dxa"/>
            <w:gridSpan w:val="2"/>
            <w:shd w:val="clear" w:color="auto" w:fill="FFFFFF"/>
          </w:tcPr>
          <w:p w:rsidR="00620A9E" w:rsidRPr="00644100" w:rsidRDefault="00620A9E" w:rsidP="00644100">
            <w:pPr>
              <w:spacing w:after="0" w:line="240" w:lineRule="auto"/>
              <w:jc w:val="center"/>
              <w:rPr>
                <w:sz w:val="24"/>
                <w:szCs w:val="24"/>
              </w:rPr>
            </w:pPr>
            <w:r w:rsidRPr="00644100">
              <w:rPr>
                <w:rFonts w:ascii="Times New Roman" w:hAnsi="Times New Roman"/>
                <w:sz w:val="24"/>
                <w:szCs w:val="24"/>
              </w:rPr>
              <w:t>ФГОС</w:t>
            </w:r>
          </w:p>
        </w:tc>
        <w:tc>
          <w:tcPr>
            <w:tcW w:w="4454" w:type="dxa"/>
            <w:gridSpan w:val="2"/>
            <w:shd w:val="clear" w:color="auto" w:fill="FFFFFF"/>
          </w:tcPr>
          <w:p w:rsidR="00620A9E" w:rsidRPr="00644100" w:rsidRDefault="00620A9E" w:rsidP="00644100">
            <w:pPr>
              <w:spacing w:after="0" w:line="240" w:lineRule="auto"/>
              <w:rPr>
                <w:rFonts w:ascii="Times New Roman" w:hAnsi="Times New Roman"/>
                <w:sz w:val="24"/>
                <w:szCs w:val="24"/>
              </w:rPr>
            </w:pPr>
            <w:r w:rsidRPr="00644100">
              <w:rPr>
                <w:rFonts w:ascii="Times New Roman" w:hAnsi="Times New Roman"/>
                <w:sz w:val="24"/>
                <w:szCs w:val="24"/>
              </w:rPr>
              <w:t xml:space="preserve">Общественное здоровье и здравоохранение </w:t>
            </w:r>
          </w:p>
        </w:tc>
        <w:tc>
          <w:tcPr>
            <w:tcW w:w="674" w:type="dxa"/>
            <w:gridSpan w:val="2"/>
            <w:shd w:val="clear" w:color="auto" w:fill="FFFFFF"/>
          </w:tcPr>
          <w:p w:rsidR="00620A9E" w:rsidRPr="00644100" w:rsidRDefault="00620A9E" w:rsidP="00644100">
            <w:pPr>
              <w:spacing w:after="0" w:line="240" w:lineRule="auto"/>
              <w:ind w:left="280"/>
              <w:rPr>
                <w:rFonts w:ascii="Times New Roman" w:hAnsi="Times New Roman"/>
                <w:sz w:val="24"/>
                <w:szCs w:val="24"/>
              </w:rPr>
            </w:pPr>
            <w:r w:rsidRPr="00644100">
              <w:rPr>
                <w:rFonts w:ascii="Times New Roman" w:hAnsi="Times New Roman"/>
                <w:sz w:val="24"/>
                <w:szCs w:val="24"/>
              </w:rPr>
              <w:t>3</w:t>
            </w:r>
          </w:p>
        </w:tc>
        <w:tc>
          <w:tcPr>
            <w:tcW w:w="1495"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17</w:t>
            </w:r>
          </w:p>
        </w:tc>
        <w:tc>
          <w:tcPr>
            <w:tcW w:w="766"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17</w:t>
            </w:r>
          </w:p>
        </w:tc>
        <w:tc>
          <w:tcPr>
            <w:tcW w:w="627" w:type="dxa"/>
            <w:shd w:val="clear" w:color="auto" w:fill="FFFFFF"/>
          </w:tcPr>
          <w:p w:rsidR="00620A9E" w:rsidRPr="00644100" w:rsidRDefault="00620A9E" w:rsidP="00644100">
            <w:pPr>
              <w:spacing w:after="0" w:line="240" w:lineRule="auto"/>
              <w:jc w:val="center"/>
              <w:rPr>
                <w:sz w:val="24"/>
                <w:szCs w:val="24"/>
              </w:rPr>
            </w:pPr>
            <w:r w:rsidRPr="00644100">
              <w:rPr>
                <w:rFonts w:ascii="Times New Roman" w:hAnsi="Times New Roman"/>
                <w:sz w:val="24"/>
                <w:szCs w:val="24"/>
              </w:rPr>
              <w:t>100</w:t>
            </w:r>
          </w:p>
        </w:tc>
        <w:tc>
          <w:tcPr>
            <w:tcW w:w="766" w:type="dxa"/>
            <w:shd w:val="clear" w:color="auto" w:fill="FFFFFF"/>
          </w:tcPr>
          <w:p w:rsidR="00620A9E" w:rsidRPr="00644100" w:rsidRDefault="00620A9E" w:rsidP="00644100">
            <w:pPr>
              <w:spacing w:after="0" w:line="240" w:lineRule="auto"/>
              <w:ind w:left="220"/>
              <w:jc w:val="center"/>
              <w:rPr>
                <w:rFonts w:ascii="Times New Roman" w:hAnsi="Times New Roman"/>
                <w:sz w:val="24"/>
                <w:szCs w:val="24"/>
              </w:rPr>
            </w:pPr>
            <w:r w:rsidRPr="00644100">
              <w:rPr>
                <w:rFonts w:ascii="Times New Roman" w:hAnsi="Times New Roman"/>
                <w:sz w:val="24"/>
                <w:szCs w:val="24"/>
              </w:rPr>
              <w:t>-</w:t>
            </w:r>
          </w:p>
        </w:tc>
        <w:tc>
          <w:tcPr>
            <w:tcW w:w="613" w:type="dxa"/>
            <w:shd w:val="clear" w:color="auto" w:fill="FFFFFF"/>
          </w:tcPr>
          <w:p w:rsidR="00620A9E" w:rsidRPr="00644100" w:rsidRDefault="00620A9E" w:rsidP="00644100">
            <w:pPr>
              <w:spacing w:after="0" w:line="240" w:lineRule="auto"/>
              <w:ind w:left="80"/>
              <w:jc w:val="center"/>
              <w:rPr>
                <w:rFonts w:ascii="Times New Roman" w:hAnsi="Times New Roman"/>
                <w:sz w:val="24"/>
                <w:szCs w:val="24"/>
              </w:rPr>
            </w:pPr>
            <w:r w:rsidRPr="00644100">
              <w:rPr>
                <w:rFonts w:ascii="Times New Roman" w:hAnsi="Times New Roman"/>
                <w:sz w:val="24"/>
                <w:szCs w:val="24"/>
              </w:rPr>
              <w:t>-</w:t>
            </w:r>
          </w:p>
        </w:tc>
        <w:tc>
          <w:tcPr>
            <w:tcW w:w="611" w:type="dxa"/>
            <w:shd w:val="clear" w:color="auto" w:fill="FFFFFF"/>
          </w:tcPr>
          <w:p w:rsidR="00620A9E" w:rsidRPr="00644100" w:rsidRDefault="00620A9E" w:rsidP="00644100">
            <w:pPr>
              <w:spacing w:after="0" w:line="240" w:lineRule="auto"/>
              <w:ind w:left="220"/>
              <w:jc w:val="center"/>
              <w:rPr>
                <w:rFonts w:ascii="Times New Roman" w:hAnsi="Times New Roman"/>
                <w:sz w:val="24"/>
                <w:szCs w:val="24"/>
              </w:rPr>
            </w:pPr>
            <w:r w:rsidRPr="00644100">
              <w:rPr>
                <w:rFonts w:ascii="Times New Roman" w:hAnsi="Times New Roman"/>
                <w:sz w:val="24"/>
                <w:szCs w:val="24"/>
              </w:rPr>
              <w:t>-</w:t>
            </w:r>
          </w:p>
        </w:tc>
        <w:tc>
          <w:tcPr>
            <w:tcW w:w="613" w:type="dxa"/>
            <w:shd w:val="clear" w:color="auto" w:fill="FFFFFF"/>
          </w:tcPr>
          <w:p w:rsidR="00620A9E" w:rsidRPr="00644100" w:rsidRDefault="00620A9E" w:rsidP="00644100">
            <w:pPr>
              <w:spacing w:after="0" w:line="240" w:lineRule="auto"/>
              <w:ind w:left="80"/>
              <w:jc w:val="center"/>
              <w:rPr>
                <w:rFonts w:ascii="Times New Roman" w:hAnsi="Times New Roman"/>
                <w:sz w:val="24"/>
                <w:szCs w:val="24"/>
              </w:rPr>
            </w:pPr>
            <w:r w:rsidRPr="00644100">
              <w:rPr>
                <w:rFonts w:ascii="Times New Roman" w:hAnsi="Times New Roman"/>
                <w:sz w:val="24"/>
                <w:szCs w:val="24"/>
              </w:rPr>
              <w:t>-</w:t>
            </w:r>
          </w:p>
        </w:tc>
        <w:tc>
          <w:tcPr>
            <w:tcW w:w="919" w:type="dxa"/>
            <w:shd w:val="clear" w:color="auto" w:fill="FFFFFF"/>
          </w:tcPr>
          <w:p w:rsidR="00620A9E" w:rsidRPr="00644100" w:rsidRDefault="00620A9E" w:rsidP="00644100">
            <w:pPr>
              <w:spacing w:after="0" w:line="240" w:lineRule="auto"/>
              <w:ind w:left="180"/>
              <w:jc w:val="center"/>
              <w:rPr>
                <w:rFonts w:ascii="Times New Roman" w:hAnsi="Times New Roman"/>
                <w:sz w:val="24"/>
                <w:szCs w:val="24"/>
              </w:rPr>
            </w:pPr>
            <w:r w:rsidRPr="00644100">
              <w:rPr>
                <w:rFonts w:ascii="Times New Roman" w:hAnsi="Times New Roman"/>
                <w:sz w:val="24"/>
                <w:szCs w:val="24"/>
              </w:rPr>
              <w:t>-</w:t>
            </w:r>
          </w:p>
        </w:tc>
        <w:tc>
          <w:tcPr>
            <w:tcW w:w="918" w:type="dxa"/>
            <w:gridSpan w:val="2"/>
            <w:shd w:val="clear" w:color="auto" w:fill="FFFFFF"/>
          </w:tcPr>
          <w:p w:rsidR="00620A9E" w:rsidRPr="00644100" w:rsidRDefault="00620A9E" w:rsidP="00644100">
            <w:pPr>
              <w:spacing w:after="0" w:line="240" w:lineRule="auto"/>
              <w:ind w:left="280"/>
              <w:jc w:val="center"/>
              <w:rPr>
                <w:rFonts w:ascii="Times New Roman" w:hAnsi="Times New Roman"/>
                <w:sz w:val="24"/>
                <w:szCs w:val="24"/>
              </w:rPr>
            </w:pPr>
            <w:r w:rsidRPr="00644100">
              <w:rPr>
                <w:rFonts w:ascii="Times New Roman" w:hAnsi="Times New Roman"/>
                <w:sz w:val="24"/>
                <w:szCs w:val="24"/>
              </w:rPr>
              <w:t>-</w:t>
            </w:r>
          </w:p>
        </w:tc>
        <w:tc>
          <w:tcPr>
            <w:tcW w:w="919"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w:t>
            </w:r>
          </w:p>
        </w:tc>
        <w:tc>
          <w:tcPr>
            <w:tcW w:w="919"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w:t>
            </w:r>
          </w:p>
        </w:tc>
      </w:tr>
      <w:tr w:rsidR="00620A9E" w:rsidRPr="00644100" w:rsidTr="00644100">
        <w:trPr>
          <w:trHeight w:val="20"/>
        </w:trPr>
        <w:tc>
          <w:tcPr>
            <w:tcW w:w="1020" w:type="dxa"/>
            <w:gridSpan w:val="2"/>
            <w:shd w:val="clear" w:color="auto" w:fill="FFFFFF"/>
          </w:tcPr>
          <w:p w:rsidR="00620A9E" w:rsidRPr="00644100" w:rsidRDefault="00620A9E" w:rsidP="00644100">
            <w:pPr>
              <w:spacing w:after="0" w:line="240" w:lineRule="auto"/>
              <w:jc w:val="center"/>
              <w:rPr>
                <w:sz w:val="24"/>
                <w:szCs w:val="24"/>
              </w:rPr>
            </w:pPr>
            <w:r w:rsidRPr="00644100">
              <w:rPr>
                <w:rFonts w:ascii="Times New Roman" w:hAnsi="Times New Roman"/>
                <w:sz w:val="24"/>
                <w:szCs w:val="24"/>
              </w:rPr>
              <w:t>ФГОС</w:t>
            </w:r>
          </w:p>
        </w:tc>
        <w:tc>
          <w:tcPr>
            <w:tcW w:w="4454" w:type="dxa"/>
            <w:gridSpan w:val="2"/>
            <w:shd w:val="clear" w:color="auto" w:fill="FFFFFF"/>
          </w:tcPr>
          <w:p w:rsidR="00620A9E" w:rsidRPr="00644100" w:rsidRDefault="00620A9E" w:rsidP="00644100">
            <w:pPr>
              <w:spacing w:after="0" w:line="240" w:lineRule="auto"/>
              <w:rPr>
                <w:rFonts w:ascii="Times New Roman" w:hAnsi="Times New Roman"/>
                <w:sz w:val="24"/>
                <w:szCs w:val="24"/>
              </w:rPr>
            </w:pPr>
            <w:r w:rsidRPr="00644100">
              <w:rPr>
                <w:rFonts w:ascii="Times New Roman" w:hAnsi="Times New Roman"/>
                <w:sz w:val="24"/>
                <w:szCs w:val="24"/>
              </w:rPr>
              <w:t xml:space="preserve">Психология </w:t>
            </w:r>
          </w:p>
        </w:tc>
        <w:tc>
          <w:tcPr>
            <w:tcW w:w="674" w:type="dxa"/>
            <w:gridSpan w:val="2"/>
            <w:shd w:val="clear" w:color="auto" w:fill="FFFFFF"/>
          </w:tcPr>
          <w:p w:rsidR="00620A9E" w:rsidRPr="00644100" w:rsidRDefault="00620A9E" w:rsidP="00644100">
            <w:pPr>
              <w:spacing w:after="0" w:line="240" w:lineRule="auto"/>
              <w:ind w:left="280"/>
              <w:rPr>
                <w:rFonts w:ascii="Times New Roman" w:hAnsi="Times New Roman"/>
                <w:sz w:val="24"/>
                <w:szCs w:val="24"/>
              </w:rPr>
            </w:pPr>
            <w:r w:rsidRPr="00644100">
              <w:rPr>
                <w:rFonts w:ascii="Times New Roman" w:hAnsi="Times New Roman"/>
                <w:sz w:val="24"/>
                <w:szCs w:val="24"/>
              </w:rPr>
              <w:t>3</w:t>
            </w:r>
          </w:p>
        </w:tc>
        <w:tc>
          <w:tcPr>
            <w:tcW w:w="1495"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18</w:t>
            </w:r>
          </w:p>
        </w:tc>
        <w:tc>
          <w:tcPr>
            <w:tcW w:w="766"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18</w:t>
            </w:r>
          </w:p>
        </w:tc>
        <w:tc>
          <w:tcPr>
            <w:tcW w:w="627" w:type="dxa"/>
            <w:shd w:val="clear" w:color="auto" w:fill="FFFFFF"/>
          </w:tcPr>
          <w:p w:rsidR="00620A9E" w:rsidRPr="00644100" w:rsidRDefault="00620A9E" w:rsidP="00644100">
            <w:pPr>
              <w:spacing w:after="0" w:line="240" w:lineRule="auto"/>
              <w:jc w:val="center"/>
              <w:rPr>
                <w:sz w:val="24"/>
                <w:szCs w:val="24"/>
              </w:rPr>
            </w:pPr>
            <w:r w:rsidRPr="00644100">
              <w:rPr>
                <w:rFonts w:ascii="Times New Roman" w:hAnsi="Times New Roman"/>
                <w:sz w:val="24"/>
                <w:szCs w:val="24"/>
              </w:rPr>
              <w:t>100</w:t>
            </w:r>
          </w:p>
        </w:tc>
        <w:tc>
          <w:tcPr>
            <w:tcW w:w="766" w:type="dxa"/>
            <w:shd w:val="clear" w:color="auto" w:fill="FFFFFF"/>
          </w:tcPr>
          <w:p w:rsidR="00620A9E" w:rsidRPr="00644100" w:rsidRDefault="00620A9E" w:rsidP="00644100">
            <w:pPr>
              <w:spacing w:after="0" w:line="240" w:lineRule="auto"/>
              <w:ind w:left="220"/>
              <w:jc w:val="center"/>
              <w:rPr>
                <w:rFonts w:ascii="Times New Roman" w:hAnsi="Times New Roman"/>
                <w:sz w:val="24"/>
                <w:szCs w:val="24"/>
              </w:rPr>
            </w:pPr>
            <w:r w:rsidRPr="00644100">
              <w:rPr>
                <w:rFonts w:ascii="Times New Roman" w:hAnsi="Times New Roman"/>
                <w:sz w:val="24"/>
                <w:szCs w:val="24"/>
              </w:rPr>
              <w:t>4</w:t>
            </w:r>
          </w:p>
        </w:tc>
        <w:tc>
          <w:tcPr>
            <w:tcW w:w="613" w:type="dxa"/>
            <w:shd w:val="clear" w:color="auto" w:fill="FFFFFF"/>
          </w:tcPr>
          <w:p w:rsidR="00620A9E" w:rsidRPr="00644100" w:rsidRDefault="00620A9E" w:rsidP="00644100">
            <w:pPr>
              <w:spacing w:after="0" w:line="240" w:lineRule="auto"/>
              <w:ind w:left="80"/>
              <w:jc w:val="center"/>
              <w:rPr>
                <w:rFonts w:ascii="Times New Roman" w:hAnsi="Times New Roman"/>
                <w:sz w:val="24"/>
                <w:szCs w:val="24"/>
              </w:rPr>
            </w:pPr>
            <w:r w:rsidRPr="00644100">
              <w:rPr>
                <w:rFonts w:ascii="Times New Roman" w:hAnsi="Times New Roman"/>
                <w:sz w:val="24"/>
                <w:szCs w:val="24"/>
              </w:rPr>
              <w:t>22,2</w:t>
            </w:r>
          </w:p>
        </w:tc>
        <w:tc>
          <w:tcPr>
            <w:tcW w:w="611" w:type="dxa"/>
            <w:shd w:val="clear" w:color="auto" w:fill="FFFFFF"/>
          </w:tcPr>
          <w:p w:rsidR="00620A9E" w:rsidRPr="00644100" w:rsidRDefault="00620A9E" w:rsidP="00644100">
            <w:pPr>
              <w:spacing w:after="0" w:line="240" w:lineRule="auto"/>
              <w:ind w:left="220"/>
              <w:jc w:val="center"/>
              <w:rPr>
                <w:rFonts w:ascii="Times New Roman" w:hAnsi="Times New Roman"/>
                <w:sz w:val="24"/>
                <w:szCs w:val="24"/>
              </w:rPr>
            </w:pPr>
            <w:r w:rsidRPr="00644100">
              <w:rPr>
                <w:rFonts w:ascii="Times New Roman" w:hAnsi="Times New Roman"/>
                <w:sz w:val="24"/>
                <w:szCs w:val="24"/>
              </w:rPr>
              <w:t>8</w:t>
            </w:r>
          </w:p>
        </w:tc>
        <w:tc>
          <w:tcPr>
            <w:tcW w:w="613" w:type="dxa"/>
            <w:shd w:val="clear" w:color="auto" w:fill="FFFFFF"/>
          </w:tcPr>
          <w:p w:rsidR="00620A9E" w:rsidRPr="00644100" w:rsidRDefault="00620A9E" w:rsidP="00644100">
            <w:pPr>
              <w:spacing w:after="0" w:line="240" w:lineRule="auto"/>
              <w:ind w:left="80"/>
              <w:jc w:val="center"/>
              <w:rPr>
                <w:rFonts w:ascii="Times New Roman" w:hAnsi="Times New Roman"/>
                <w:sz w:val="24"/>
                <w:szCs w:val="24"/>
              </w:rPr>
            </w:pPr>
            <w:r w:rsidRPr="00644100">
              <w:rPr>
                <w:rFonts w:ascii="Times New Roman" w:hAnsi="Times New Roman"/>
                <w:sz w:val="24"/>
                <w:szCs w:val="24"/>
              </w:rPr>
              <w:t>44,5</w:t>
            </w:r>
          </w:p>
        </w:tc>
        <w:tc>
          <w:tcPr>
            <w:tcW w:w="919" w:type="dxa"/>
            <w:shd w:val="clear" w:color="auto" w:fill="FFFFFF"/>
          </w:tcPr>
          <w:p w:rsidR="00620A9E" w:rsidRPr="00644100" w:rsidRDefault="00620A9E" w:rsidP="00644100">
            <w:pPr>
              <w:spacing w:after="0" w:line="240" w:lineRule="auto"/>
              <w:ind w:left="300"/>
              <w:jc w:val="center"/>
              <w:rPr>
                <w:rFonts w:ascii="Times New Roman" w:hAnsi="Times New Roman"/>
                <w:sz w:val="24"/>
                <w:szCs w:val="24"/>
              </w:rPr>
            </w:pPr>
            <w:r w:rsidRPr="00644100">
              <w:rPr>
                <w:rFonts w:ascii="Times New Roman" w:hAnsi="Times New Roman"/>
                <w:sz w:val="24"/>
                <w:szCs w:val="24"/>
              </w:rPr>
              <w:t>6</w:t>
            </w:r>
          </w:p>
        </w:tc>
        <w:tc>
          <w:tcPr>
            <w:tcW w:w="918" w:type="dxa"/>
            <w:gridSpan w:val="2"/>
            <w:shd w:val="clear" w:color="auto" w:fill="FFFFFF"/>
          </w:tcPr>
          <w:p w:rsidR="00620A9E" w:rsidRPr="00644100" w:rsidRDefault="00620A9E" w:rsidP="00644100">
            <w:pPr>
              <w:spacing w:after="0" w:line="240" w:lineRule="auto"/>
              <w:ind w:left="280"/>
              <w:jc w:val="center"/>
              <w:rPr>
                <w:rFonts w:ascii="Times New Roman" w:hAnsi="Times New Roman"/>
                <w:sz w:val="24"/>
                <w:szCs w:val="24"/>
              </w:rPr>
            </w:pPr>
            <w:r w:rsidRPr="00644100">
              <w:rPr>
                <w:rFonts w:ascii="Times New Roman" w:hAnsi="Times New Roman"/>
                <w:sz w:val="24"/>
                <w:szCs w:val="24"/>
              </w:rPr>
              <w:t>33,3</w:t>
            </w:r>
          </w:p>
        </w:tc>
        <w:tc>
          <w:tcPr>
            <w:tcW w:w="919"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w:t>
            </w:r>
          </w:p>
        </w:tc>
        <w:tc>
          <w:tcPr>
            <w:tcW w:w="919"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w:t>
            </w:r>
          </w:p>
        </w:tc>
      </w:tr>
      <w:tr w:rsidR="00620A9E" w:rsidRPr="00644100" w:rsidTr="00644100">
        <w:trPr>
          <w:trHeight w:val="20"/>
        </w:trPr>
        <w:tc>
          <w:tcPr>
            <w:tcW w:w="1020" w:type="dxa"/>
            <w:gridSpan w:val="2"/>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ФГОС</w:t>
            </w:r>
          </w:p>
        </w:tc>
        <w:tc>
          <w:tcPr>
            <w:tcW w:w="4454" w:type="dxa"/>
            <w:gridSpan w:val="2"/>
            <w:shd w:val="clear" w:color="auto" w:fill="FFFFFF"/>
          </w:tcPr>
          <w:p w:rsidR="00620A9E" w:rsidRPr="00644100" w:rsidRDefault="00620A9E" w:rsidP="00644100">
            <w:pPr>
              <w:spacing w:after="0" w:line="240" w:lineRule="auto"/>
              <w:rPr>
                <w:rFonts w:ascii="Times New Roman" w:hAnsi="Times New Roman"/>
                <w:sz w:val="24"/>
                <w:szCs w:val="24"/>
              </w:rPr>
            </w:pPr>
            <w:r w:rsidRPr="00644100">
              <w:rPr>
                <w:rFonts w:ascii="Times New Roman" w:hAnsi="Times New Roman"/>
                <w:sz w:val="24"/>
                <w:szCs w:val="24"/>
              </w:rPr>
              <w:t>Безопасность жизнедеятельности</w:t>
            </w:r>
          </w:p>
        </w:tc>
        <w:tc>
          <w:tcPr>
            <w:tcW w:w="674" w:type="dxa"/>
            <w:gridSpan w:val="2"/>
            <w:shd w:val="clear" w:color="auto" w:fill="FFFFFF"/>
          </w:tcPr>
          <w:p w:rsidR="00620A9E" w:rsidRPr="00644100" w:rsidRDefault="00620A9E" w:rsidP="00644100">
            <w:pPr>
              <w:spacing w:after="0" w:line="240" w:lineRule="auto"/>
              <w:ind w:left="280"/>
              <w:rPr>
                <w:rFonts w:ascii="Times New Roman" w:hAnsi="Times New Roman"/>
                <w:sz w:val="24"/>
                <w:szCs w:val="24"/>
              </w:rPr>
            </w:pPr>
            <w:r w:rsidRPr="00644100">
              <w:rPr>
                <w:rFonts w:ascii="Times New Roman" w:hAnsi="Times New Roman"/>
                <w:sz w:val="24"/>
                <w:szCs w:val="24"/>
              </w:rPr>
              <w:t>3</w:t>
            </w:r>
          </w:p>
        </w:tc>
        <w:tc>
          <w:tcPr>
            <w:tcW w:w="1495"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17</w:t>
            </w:r>
          </w:p>
        </w:tc>
        <w:tc>
          <w:tcPr>
            <w:tcW w:w="766"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17</w:t>
            </w:r>
          </w:p>
        </w:tc>
        <w:tc>
          <w:tcPr>
            <w:tcW w:w="627" w:type="dxa"/>
            <w:shd w:val="clear" w:color="auto" w:fill="FFFFFF"/>
          </w:tcPr>
          <w:p w:rsidR="00620A9E" w:rsidRPr="00644100" w:rsidRDefault="00620A9E" w:rsidP="00644100">
            <w:pPr>
              <w:spacing w:after="0" w:line="240" w:lineRule="auto"/>
              <w:jc w:val="center"/>
              <w:rPr>
                <w:sz w:val="24"/>
                <w:szCs w:val="24"/>
              </w:rPr>
            </w:pPr>
            <w:r w:rsidRPr="00644100">
              <w:rPr>
                <w:rFonts w:ascii="Times New Roman" w:hAnsi="Times New Roman"/>
                <w:sz w:val="24"/>
                <w:szCs w:val="24"/>
              </w:rPr>
              <w:t>100</w:t>
            </w:r>
          </w:p>
        </w:tc>
        <w:tc>
          <w:tcPr>
            <w:tcW w:w="766" w:type="dxa"/>
            <w:shd w:val="clear" w:color="auto" w:fill="FFFFFF"/>
          </w:tcPr>
          <w:p w:rsidR="00620A9E" w:rsidRPr="00644100" w:rsidRDefault="00620A9E" w:rsidP="00644100">
            <w:pPr>
              <w:spacing w:after="0" w:line="240" w:lineRule="auto"/>
              <w:ind w:left="220"/>
              <w:jc w:val="center"/>
              <w:rPr>
                <w:rFonts w:ascii="Times New Roman" w:hAnsi="Times New Roman"/>
                <w:sz w:val="24"/>
                <w:szCs w:val="24"/>
              </w:rPr>
            </w:pPr>
            <w:r w:rsidRPr="00644100">
              <w:rPr>
                <w:rFonts w:ascii="Times New Roman" w:hAnsi="Times New Roman"/>
                <w:sz w:val="24"/>
                <w:szCs w:val="24"/>
              </w:rPr>
              <w:t>-</w:t>
            </w:r>
          </w:p>
        </w:tc>
        <w:tc>
          <w:tcPr>
            <w:tcW w:w="613" w:type="dxa"/>
            <w:shd w:val="clear" w:color="auto" w:fill="FFFFFF"/>
          </w:tcPr>
          <w:p w:rsidR="00620A9E" w:rsidRPr="00644100" w:rsidRDefault="00620A9E" w:rsidP="00644100">
            <w:pPr>
              <w:spacing w:after="0" w:line="240" w:lineRule="auto"/>
              <w:ind w:left="80"/>
              <w:jc w:val="center"/>
              <w:rPr>
                <w:rFonts w:ascii="Times New Roman" w:hAnsi="Times New Roman"/>
                <w:sz w:val="24"/>
                <w:szCs w:val="24"/>
              </w:rPr>
            </w:pPr>
            <w:r w:rsidRPr="00644100">
              <w:rPr>
                <w:rFonts w:ascii="Times New Roman" w:hAnsi="Times New Roman"/>
                <w:sz w:val="24"/>
                <w:szCs w:val="24"/>
              </w:rPr>
              <w:t>-</w:t>
            </w:r>
          </w:p>
        </w:tc>
        <w:tc>
          <w:tcPr>
            <w:tcW w:w="611" w:type="dxa"/>
            <w:shd w:val="clear" w:color="auto" w:fill="FFFFFF"/>
          </w:tcPr>
          <w:p w:rsidR="00620A9E" w:rsidRPr="00644100" w:rsidRDefault="00620A9E" w:rsidP="00644100">
            <w:pPr>
              <w:spacing w:after="0" w:line="240" w:lineRule="auto"/>
              <w:ind w:left="220"/>
              <w:jc w:val="center"/>
              <w:rPr>
                <w:rFonts w:ascii="Times New Roman" w:hAnsi="Times New Roman"/>
                <w:sz w:val="24"/>
                <w:szCs w:val="24"/>
              </w:rPr>
            </w:pPr>
            <w:r w:rsidRPr="00644100">
              <w:rPr>
                <w:rFonts w:ascii="Times New Roman" w:hAnsi="Times New Roman"/>
                <w:sz w:val="24"/>
                <w:szCs w:val="24"/>
              </w:rPr>
              <w:t>4</w:t>
            </w:r>
          </w:p>
        </w:tc>
        <w:tc>
          <w:tcPr>
            <w:tcW w:w="613" w:type="dxa"/>
            <w:shd w:val="clear" w:color="auto" w:fill="FFFFFF"/>
          </w:tcPr>
          <w:p w:rsidR="00620A9E" w:rsidRPr="00644100" w:rsidRDefault="00620A9E" w:rsidP="00644100">
            <w:pPr>
              <w:spacing w:after="0" w:line="240" w:lineRule="auto"/>
              <w:ind w:left="80"/>
              <w:jc w:val="center"/>
              <w:rPr>
                <w:rFonts w:ascii="Times New Roman" w:hAnsi="Times New Roman"/>
                <w:sz w:val="24"/>
                <w:szCs w:val="24"/>
              </w:rPr>
            </w:pPr>
            <w:r w:rsidRPr="00644100">
              <w:rPr>
                <w:rFonts w:ascii="Times New Roman" w:hAnsi="Times New Roman"/>
                <w:sz w:val="24"/>
                <w:szCs w:val="24"/>
              </w:rPr>
              <w:t>23,5</w:t>
            </w:r>
          </w:p>
        </w:tc>
        <w:tc>
          <w:tcPr>
            <w:tcW w:w="919" w:type="dxa"/>
            <w:shd w:val="clear" w:color="auto" w:fill="FFFFFF"/>
          </w:tcPr>
          <w:p w:rsidR="00620A9E" w:rsidRPr="00644100" w:rsidRDefault="00620A9E" w:rsidP="00644100">
            <w:pPr>
              <w:spacing w:after="0" w:line="240" w:lineRule="auto"/>
              <w:ind w:left="300"/>
              <w:jc w:val="center"/>
              <w:rPr>
                <w:rFonts w:ascii="Times New Roman" w:hAnsi="Times New Roman"/>
                <w:sz w:val="24"/>
                <w:szCs w:val="24"/>
              </w:rPr>
            </w:pPr>
            <w:r w:rsidRPr="00644100">
              <w:rPr>
                <w:rFonts w:ascii="Times New Roman" w:hAnsi="Times New Roman"/>
                <w:sz w:val="24"/>
                <w:szCs w:val="24"/>
              </w:rPr>
              <w:t>13</w:t>
            </w:r>
          </w:p>
        </w:tc>
        <w:tc>
          <w:tcPr>
            <w:tcW w:w="918" w:type="dxa"/>
            <w:gridSpan w:val="2"/>
            <w:shd w:val="clear" w:color="auto" w:fill="FFFFFF"/>
          </w:tcPr>
          <w:p w:rsidR="00620A9E" w:rsidRPr="00644100" w:rsidRDefault="00620A9E" w:rsidP="00644100">
            <w:pPr>
              <w:spacing w:after="0" w:line="240" w:lineRule="auto"/>
              <w:ind w:left="280"/>
              <w:jc w:val="center"/>
              <w:rPr>
                <w:rFonts w:ascii="Times New Roman" w:hAnsi="Times New Roman"/>
                <w:sz w:val="24"/>
                <w:szCs w:val="24"/>
              </w:rPr>
            </w:pPr>
            <w:r w:rsidRPr="00644100">
              <w:rPr>
                <w:rFonts w:ascii="Times New Roman" w:hAnsi="Times New Roman"/>
                <w:sz w:val="24"/>
                <w:szCs w:val="24"/>
              </w:rPr>
              <w:t>76,5</w:t>
            </w:r>
          </w:p>
        </w:tc>
        <w:tc>
          <w:tcPr>
            <w:tcW w:w="919"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w:t>
            </w:r>
          </w:p>
        </w:tc>
        <w:tc>
          <w:tcPr>
            <w:tcW w:w="919"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w:t>
            </w:r>
          </w:p>
        </w:tc>
      </w:tr>
      <w:tr w:rsidR="00620A9E" w:rsidRPr="00644100" w:rsidTr="00644100">
        <w:trPr>
          <w:trHeight w:val="20"/>
        </w:trPr>
        <w:tc>
          <w:tcPr>
            <w:tcW w:w="1020" w:type="dxa"/>
            <w:gridSpan w:val="2"/>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ФГОС</w:t>
            </w:r>
          </w:p>
        </w:tc>
        <w:tc>
          <w:tcPr>
            <w:tcW w:w="4454" w:type="dxa"/>
            <w:gridSpan w:val="2"/>
            <w:shd w:val="clear" w:color="auto" w:fill="FFFFFF"/>
          </w:tcPr>
          <w:p w:rsidR="00620A9E" w:rsidRPr="00644100" w:rsidRDefault="00620A9E" w:rsidP="00644100">
            <w:pPr>
              <w:spacing w:after="0" w:line="240" w:lineRule="auto"/>
              <w:rPr>
                <w:rFonts w:ascii="Times New Roman" w:hAnsi="Times New Roman"/>
                <w:sz w:val="24"/>
                <w:szCs w:val="24"/>
              </w:rPr>
            </w:pPr>
            <w:r w:rsidRPr="00644100">
              <w:rPr>
                <w:rFonts w:ascii="Times New Roman" w:hAnsi="Times New Roman"/>
                <w:sz w:val="24"/>
                <w:szCs w:val="24"/>
              </w:rPr>
              <w:t xml:space="preserve">Правовое обеспечение </w:t>
            </w:r>
            <w:proofErr w:type="spellStart"/>
            <w:r w:rsidRPr="00644100">
              <w:rPr>
                <w:rFonts w:ascii="Times New Roman" w:hAnsi="Times New Roman"/>
                <w:sz w:val="24"/>
                <w:szCs w:val="24"/>
              </w:rPr>
              <w:t>проф</w:t>
            </w:r>
            <w:proofErr w:type="gramStart"/>
            <w:r w:rsidRPr="00644100">
              <w:rPr>
                <w:rFonts w:ascii="Times New Roman" w:hAnsi="Times New Roman"/>
                <w:sz w:val="24"/>
                <w:szCs w:val="24"/>
              </w:rPr>
              <w:t>.д</w:t>
            </w:r>
            <w:proofErr w:type="gramEnd"/>
            <w:r w:rsidRPr="00644100">
              <w:rPr>
                <w:rFonts w:ascii="Times New Roman" w:hAnsi="Times New Roman"/>
                <w:sz w:val="24"/>
                <w:szCs w:val="24"/>
              </w:rPr>
              <w:t>еятельности</w:t>
            </w:r>
            <w:proofErr w:type="spellEnd"/>
          </w:p>
        </w:tc>
        <w:tc>
          <w:tcPr>
            <w:tcW w:w="674" w:type="dxa"/>
            <w:gridSpan w:val="2"/>
            <w:shd w:val="clear" w:color="auto" w:fill="FFFFFF"/>
          </w:tcPr>
          <w:p w:rsidR="00620A9E" w:rsidRPr="00644100" w:rsidRDefault="00620A9E" w:rsidP="00644100">
            <w:pPr>
              <w:spacing w:after="0" w:line="240" w:lineRule="auto"/>
              <w:ind w:left="280"/>
              <w:rPr>
                <w:rFonts w:ascii="Times New Roman" w:hAnsi="Times New Roman"/>
                <w:sz w:val="24"/>
                <w:szCs w:val="24"/>
              </w:rPr>
            </w:pPr>
            <w:r w:rsidRPr="00644100">
              <w:rPr>
                <w:rFonts w:ascii="Times New Roman" w:hAnsi="Times New Roman"/>
                <w:sz w:val="24"/>
                <w:szCs w:val="24"/>
              </w:rPr>
              <w:t>3</w:t>
            </w:r>
          </w:p>
        </w:tc>
        <w:tc>
          <w:tcPr>
            <w:tcW w:w="1495"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17</w:t>
            </w:r>
          </w:p>
        </w:tc>
        <w:tc>
          <w:tcPr>
            <w:tcW w:w="766"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17</w:t>
            </w:r>
          </w:p>
        </w:tc>
        <w:tc>
          <w:tcPr>
            <w:tcW w:w="627" w:type="dxa"/>
            <w:shd w:val="clear" w:color="auto" w:fill="FFFFFF"/>
          </w:tcPr>
          <w:p w:rsidR="00620A9E" w:rsidRPr="00644100" w:rsidRDefault="00620A9E" w:rsidP="00644100">
            <w:pPr>
              <w:spacing w:after="0" w:line="240" w:lineRule="auto"/>
              <w:jc w:val="center"/>
              <w:rPr>
                <w:sz w:val="24"/>
                <w:szCs w:val="24"/>
              </w:rPr>
            </w:pPr>
            <w:r w:rsidRPr="00644100">
              <w:rPr>
                <w:rFonts w:ascii="Times New Roman" w:hAnsi="Times New Roman"/>
                <w:sz w:val="24"/>
                <w:szCs w:val="24"/>
              </w:rPr>
              <w:t>100</w:t>
            </w:r>
          </w:p>
        </w:tc>
        <w:tc>
          <w:tcPr>
            <w:tcW w:w="766" w:type="dxa"/>
            <w:shd w:val="clear" w:color="auto" w:fill="FFFFFF"/>
          </w:tcPr>
          <w:p w:rsidR="00620A9E" w:rsidRPr="00644100" w:rsidRDefault="00620A9E" w:rsidP="00644100">
            <w:pPr>
              <w:spacing w:after="0" w:line="240" w:lineRule="auto"/>
              <w:ind w:left="220"/>
              <w:jc w:val="center"/>
              <w:rPr>
                <w:rFonts w:ascii="Times New Roman" w:hAnsi="Times New Roman"/>
                <w:sz w:val="24"/>
                <w:szCs w:val="24"/>
              </w:rPr>
            </w:pPr>
            <w:r w:rsidRPr="00644100">
              <w:rPr>
                <w:rFonts w:ascii="Times New Roman" w:hAnsi="Times New Roman"/>
                <w:sz w:val="24"/>
                <w:szCs w:val="24"/>
              </w:rPr>
              <w:t>-</w:t>
            </w:r>
          </w:p>
        </w:tc>
        <w:tc>
          <w:tcPr>
            <w:tcW w:w="613" w:type="dxa"/>
            <w:shd w:val="clear" w:color="auto" w:fill="FFFFFF"/>
          </w:tcPr>
          <w:p w:rsidR="00620A9E" w:rsidRPr="00644100" w:rsidRDefault="00620A9E" w:rsidP="00644100">
            <w:pPr>
              <w:spacing w:after="0" w:line="240" w:lineRule="auto"/>
              <w:ind w:left="80"/>
              <w:jc w:val="center"/>
              <w:rPr>
                <w:rFonts w:ascii="Times New Roman" w:hAnsi="Times New Roman"/>
                <w:sz w:val="24"/>
                <w:szCs w:val="24"/>
              </w:rPr>
            </w:pPr>
            <w:r w:rsidRPr="00644100">
              <w:rPr>
                <w:rFonts w:ascii="Times New Roman" w:hAnsi="Times New Roman"/>
                <w:sz w:val="24"/>
                <w:szCs w:val="24"/>
              </w:rPr>
              <w:t>-</w:t>
            </w:r>
          </w:p>
        </w:tc>
        <w:tc>
          <w:tcPr>
            <w:tcW w:w="611" w:type="dxa"/>
            <w:shd w:val="clear" w:color="auto" w:fill="FFFFFF"/>
          </w:tcPr>
          <w:p w:rsidR="00620A9E" w:rsidRPr="00644100" w:rsidRDefault="00620A9E" w:rsidP="00644100">
            <w:pPr>
              <w:spacing w:after="0" w:line="240" w:lineRule="auto"/>
              <w:ind w:left="220"/>
              <w:jc w:val="center"/>
              <w:rPr>
                <w:rFonts w:ascii="Times New Roman" w:hAnsi="Times New Roman"/>
                <w:sz w:val="24"/>
                <w:szCs w:val="24"/>
              </w:rPr>
            </w:pPr>
            <w:r w:rsidRPr="00644100">
              <w:rPr>
                <w:rFonts w:ascii="Times New Roman" w:hAnsi="Times New Roman"/>
                <w:sz w:val="24"/>
                <w:szCs w:val="24"/>
              </w:rPr>
              <w:t>5</w:t>
            </w:r>
          </w:p>
        </w:tc>
        <w:tc>
          <w:tcPr>
            <w:tcW w:w="613" w:type="dxa"/>
            <w:shd w:val="clear" w:color="auto" w:fill="FFFFFF"/>
          </w:tcPr>
          <w:p w:rsidR="00620A9E" w:rsidRPr="00644100" w:rsidRDefault="00620A9E" w:rsidP="00644100">
            <w:pPr>
              <w:spacing w:after="0" w:line="240" w:lineRule="auto"/>
              <w:ind w:left="80"/>
              <w:jc w:val="center"/>
              <w:rPr>
                <w:rFonts w:ascii="Times New Roman" w:hAnsi="Times New Roman"/>
                <w:sz w:val="24"/>
                <w:szCs w:val="24"/>
              </w:rPr>
            </w:pPr>
            <w:r w:rsidRPr="00644100">
              <w:rPr>
                <w:rFonts w:ascii="Times New Roman" w:hAnsi="Times New Roman"/>
                <w:sz w:val="24"/>
                <w:szCs w:val="24"/>
              </w:rPr>
              <w:t>29,4</w:t>
            </w:r>
          </w:p>
        </w:tc>
        <w:tc>
          <w:tcPr>
            <w:tcW w:w="919" w:type="dxa"/>
            <w:shd w:val="clear" w:color="auto" w:fill="FFFFFF"/>
          </w:tcPr>
          <w:p w:rsidR="00620A9E" w:rsidRPr="00644100" w:rsidRDefault="00620A9E" w:rsidP="00644100">
            <w:pPr>
              <w:spacing w:after="0" w:line="240" w:lineRule="auto"/>
              <w:ind w:left="300"/>
              <w:jc w:val="center"/>
              <w:rPr>
                <w:rFonts w:ascii="Times New Roman" w:hAnsi="Times New Roman"/>
                <w:sz w:val="24"/>
                <w:szCs w:val="24"/>
              </w:rPr>
            </w:pPr>
            <w:r w:rsidRPr="00644100">
              <w:rPr>
                <w:rFonts w:ascii="Times New Roman" w:hAnsi="Times New Roman"/>
                <w:sz w:val="24"/>
                <w:szCs w:val="24"/>
              </w:rPr>
              <w:t>12</w:t>
            </w:r>
          </w:p>
        </w:tc>
        <w:tc>
          <w:tcPr>
            <w:tcW w:w="918" w:type="dxa"/>
            <w:gridSpan w:val="2"/>
            <w:shd w:val="clear" w:color="auto" w:fill="FFFFFF"/>
          </w:tcPr>
          <w:p w:rsidR="00620A9E" w:rsidRPr="00644100" w:rsidRDefault="00620A9E" w:rsidP="00644100">
            <w:pPr>
              <w:spacing w:after="0" w:line="240" w:lineRule="auto"/>
              <w:ind w:left="280"/>
              <w:jc w:val="center"/>
              <w:rPr>
                <w:rFonts w:ascii="Times New Roman" w:hAnsi="Times New Roman"/>
                <w:sz w:val="24"/>
                <w:szCs w:val="24"/>
              </w:rPr>
            </w:pPr>
            <w:r w:rsidRPr="00644100">
              <w:rPr>
                <w:rFonts w:ascii="Times New Roman" w:hAnsi="Times New Roman"/>
                <w:sz w:val="24"/>
                <w:szCs w:val="24"/>
              </w:rPr>
              <w:t>70,6</w:t>
            </w:r>
          </w:p>
        </w:tc>
        <w:tc>
          <w:tcPr>
            <w:tcW w:w="919"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w:t>
            </w:r>
          </w:p>
        </w:tc>
        <w:tc>
          <w:tcPr>
            <w:tcW w:w="919"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w:t>
            </w:r>
          </w:p>
        </w:tc>
      </w:tr>
      <w:tr w:rsidR="00620A9E" w:rsidRPr="00644100" w:rsidTr="00644100">
        <w:trPr>
          <w:trHeight w:val="20"/>
        </w:trPr>
        <w:tc>
          <w:tcPr>
            <w:tcW w:w="5474" w:type="dxa"/>
            <w:gridSpan w:val="4"/>
            <w:shd w:val="clear" w:color="auto" w:fill="FFFFFF"/>
          </w:tcPr>
          <w:p w:rsidR="00620A9E" w:rsidRPr="00644100" w:rsidRDefault="00620A9E" w:rsidP="00644100">
            <w:pPr>
              <w:spacing w:after="0" w:line="240" w:lineRule="auto"/>
              <w:ind w:left="120"/>
              <w:rPr>
                <w:rFonts w:ascii="Times New Roman" w:hAnsi="Times New Roman"/>
                <w:sz w:val="24"/>
                <w:szCs w:val="24"/>
              </w:rPr>
            </w:pPr>
            <w:r w:rsidRPr="00644100">
              <w:rPr>
                <w:rFonts w:ascii="Times New Roman" w:hAnsi="Times New Roman"/>
                <w:sz w:val="24"/>
                <w:szCs w:val="24"/>
              </w:rPr>
              <w:t>В среднем по циклу дисциплин:</w:t>
            </w:r>
          </w:p>
        </w:tc>
        <w:tc>
          <w:tcPr>
            <w:tcW w:w="674" w:type="dxa"/>
            <w:gridSpan w:val="2"/>
            <w:shd w:val="clear" w:color="auto" w:fill="FFFFFF"/>
          </w:tcPr>
          <w:p w:rsidR="00620A9E" w:rsidRPr="00644100" w:rsidRDefault="00620A9E" w:rsidP="00644100">
            <w:pPr>
              <w:spacing w:after="0" w:line="240" w:lineRule="auto"/>
              <w:rPr>
                <w:sz w:val="24"/>
                <w:szCs w:val="24"/>
              </w:rPr>
            </w:pPr>
          </w:p>
        </w:tc>
        <w:tc>
          <w:tcPr>
            <w:tcW w:w="1495" w:type="dxa"/>
            <w:shd w:val="clear" w:color="auto" w:fill="FFFFFF"/>
          </w:tcPr>
          <w:p w:rsidR="00620A9E" w:rsidRPr="00644100" w:rsidRDefault="00620A9E" w:rsidP="00644100">
            <w:pPr>
              <w:spacing w:after="0" w:line="240" w:lineRule="auto"/>
              <w:jc w:val="center"/>
              <w:rPr>
                <w:sz w:val="24"/>
                <w:szCs w:val="24"/>
              </w:rPr>
            </w:pPr>
          </w:p>
        </w:tc>
        <w:tc>
          <w:tcPr>
            <w:tcW w:w="766" w:type="dxa"/>
            <w:shd w:val="clear" w:color="auto" w:fill="FFFFFF"/>
          </w:tcPr>
          <w:p w:rsidR="00620A9E" w:rsidRPr="00644100" w:rsidRDefault="00620A9E" w:rsidP="00644100">
            <w:pPr>
              <w:spacing w:after="0" w:line="240" w:lineRule="auto"/>
              <w:ind w:right="56"/>
              <w:jc w:val="center"/>
              <w:rPr>
                <w:rFonts w:ascii="Times New Roman" w:hAnsi="Times New Roman"/>
                <w:sz w:val="24"/>
                <w:szCs w:val="24"/>
              </w:rPr>
            </w:pPr>
          </w:p>
        </w:tc>
        <w:tc>
          <w:tcPr>
            <w:tcW w:w="627" w:type="dxa"/>
            <w:shd w:val="clear" w:color="auto" w:fill="FFFFFF"/>
          </w:tcPr>
          <w:p w:rsidR="00620A9E" w:rsidRPr="00644100" w:rsidRDefault="00620A9E" w:rsidP="00644100">
            <w:pPr>
              <w:spacing w:after="0" w:line="240" w:lineRule="auto"/>
              <w:jc w:val="center"/>
              <w:rPr>
                <w:sz w:val="24"/>
                <w:szCs w:val="24"/>
              </w:rPr>
            </w:pPr>
          </w:p>
        </w:tc>
        <w:tc>
          <w:tcPr>
            <w:tcW w:w="766" w:type="dxa"/>
            <w:shd w:val="clear" w:color="auto" w:fill="FFFFFF"/>
          </w:tcPr>
          <w:p w:rsidR="00620A9E" w:rsidRPr="00644100" w:rsidRDefault="00620A9E" w:rsidP="00644100">
            <w:pPr>
              <w:spacing w:after="0" w:line="240" w:lineRule="auto"/>
              <w:jc w:val="center"/>
              <w:rPr>
                <w:sz w:val="24"/>
                <w:szCs w:val="24"/>
              </w:rPr>
            </w:pPr>
          </w:p>
        </w:tc>
        <w:tc>
          <w:tcPr>
            <w:tcW w:w="613" w:type="dxa"/>
            <w:shd w:val="clear" w:color="auto" w:fill="FFFFFF"/>
          </w:tcPr>
          <w:p w:rsidR="00620A9E" w:rsidRPr="00644100" w:rsidRDefault="00620A9E" w:rsidP="00644100">
            <w:pPr>
              <w:spacing w:after="0" w:line="240" w:lineRule="auto"/>
              <w:ind w:left="220"/>
              <w:jc w:val="center"/>
              <w:rPr>
                <w:rFonts w:ascii="Times New Roman" w:hAnsi="Times New Roman"/>
                <w:sz w:val="24"/>
                <w:szCs w:val="24"/>
              </w:rPr>
            </w:pPr>
          </w:p>
        </w:tc>
        <w:tc>
          <w:tcPr>
            <w:tcW w:w="611" w:type="dxa"/>
            <w:shd w:val="clear" w:color="auto" w:fill="FFFFFF"/>
          </w:tcPr>
          <w:p w:rsidR="00620A9E" w:rsidRPr="00644100" w:rsidRDefault="00620A9E" w:rsidP="00644100">
            <w:pPr>
              <w:spacing w:after="0" w:line="240" w:lineRule="auto"/>
              <w:ind w:left="80"/>
              <w:jc w:val="center"/>
              <w:rPr>
                <w:rFonts w:ascii="Times New Roman" w:hAnsi="Times New Roman"/>
                <w:sz w:val="24"/>
                <w:szCs w:val="24"/>
              </w:rPr>
            </w:pPr>
          </w:p>
        </w:tc>
        <w:tc>
          <w:tcPr>
            <w:tcW w:w="613" w:type="dxa"/>
            <w:shd w:val="clear" w:color="auto" w:fill="FFFFFF"/>
          </w:tcPr>
          <w:p w:rsidR="00620A9E" w:rsidRPr="00644100" w:rsidRDefault="00620A9E" w:rsidP="00644100">
            <w:pPr>
              <w:spacing w:after="0" w:line="240" w:lineRule="auto"/>
              <w:ind w:left="220"/>
              <w:jc w:val="center"/>
              <w:rPr>
                <w:rFonts w:ascii="Times New Roman" w:hAnsi="Times New Roman"/>
                <w:sz w:val="24"/>
                <w:szCs w:val="24"/>
              </w:rPr>
            </w:pPr>
          </w:p>
        </w:tc>
        <w:tc>
          <w:tcPr>
            <w:tcW w:w="935" w:type="dxa"/>
            <w:gridSpan w:val="2"/>
            <w:shd w:val="clear" w:color="auto" w:fill="FFFFFF"/>
          </w:tcPr>
          <w:p w:rsidR="00620A9E" w:rsidRPr="00644100" w:rsidRDefault="00620A9E" w:rsidP="00644100">
            <w:pPr>
              <w:spacing w:after="0" w:line="240" w:lineRule="auto"/>
              <w:ind w:left="80"/>
              <w:jc w:val="center"/>
              <w:rPr>
                <w:rFonts w:ascii="Times New Roman" w:hAnsi="Times New Roman"/>
                <w:sz w:val="24"/>
                <w:szCs w:val="24"/>
              </w:rPr>
            </w:pPr>
          </w:p>
        </w:tc>
        <w:tc>
          <w:tcPr>
            <w:tcW w:w="902" w:type="dxa"/>
            <w:shd w:val="clear" w:color="auto" w:fill="FFFFFF"/>
          </w:tcPr>
          <w:p w:rsidR="00620A9E" w:rsidRPr="00644100" w:rsidRDefault="00620A9E" w:rsidP="00644100">
            <w:pPr>
              <w:spacing w:after="0" w:line="240" w:lineRule="auto"/>
              <w:ind w:left="180"/>
              <w:jc w:val="center"/>
              <w:rPr>
                <w:rFonts w:ascii="Times New Roman" w:hAnsi="Times New Roman"/>
                <w:sz w:val="24"/>
                <w:szCs w:val="24"/>
              </w:rPr>
            </w:pPr>
          </w:p>
        </w:tc>
        <w:tc>
          <w:tcPr>
            <w:tcW w:w="919" w:type="dxa"/>
            <w:shd w:val="clear" w:color="auto" w:fill="FFFFFF"/>
          </w:tcPr>
          <w:p w:rsidR="00620A9E" w:rsidRPr="00644100" w:rsidRDefault="00620A9E" w:rsidP="00644100">
            <w:pPr>
              <w:spacing w:after="0" w:line="240" w:lineRule="auto"/>
              <w:jc w:val="center"/>
              <w:rPr>
                <w:rFonts w:ascii="Times New Roman" w:hAnsi="Times New Roman"/>
                <w:sz w:val="24"/>
                <w:szCs w:val="24"/>
              </w:rPr>
            </w:pPr>
          </w:p>
        </w:tc>
        <w:tc>
          <w:tcPr>
            <w:tcW w:w="919" w:type="dxa"/>
            <w:shd w:val="clear" w:color="auto" w:fill="FFFFFF"/>
          </w:tcPr>
          <w:p w:rsidR="00620A9E" w:rsidRPr="00644100" w:rsidRDefault="00620A9E" w:rsidP="00644100">
            <w:pPr>
              <w:spacing w:after="0" w:line="240" w:lineRule="auto"/>
              <w:jc w:val="center"/>
              <w:rPr>
                <w:rFonts w:ascii="Times New Roman" w:hAnsi="Times New Roman"/>
                <w:sz w:val="24"/>
                <w:szCs w:val="24"/>
              </w:rPr>
            </w:pPr>
          </w:p>
        </w:tc>
      </w:tr>
      <w:tr w:rsidR="00620A9E" w:rsidRPr="00644100" w:rsidTr="00644100">
        <w:trPr>
          <w:trHeight w:val="20"/>
        </w:trPr>
        <w:tc>
          <w:tcPr>
            <w:tcW w:w="15314" w:type="dxa"/>
            <w:gridSpan w:val="18"/>
            <w:shd w:val="clear" w:color="auto" w:fill="FFFFFF"/>
          </w:tcPr>
          <w:p w:rsidR="00620A9E" w:rsidRPr="00644100" w:rsidRDefault="00620A9E" w:rsidP="00644100">
            <w:pPr>
              <w:spacing w:after="0" w:line="240" w:lineRule="auto"/>
              <w:jc w:val="center"/>
              <w:rPr>
                <w:rFonts w:ascii="Times New Roman" w:hAnsi="Times New Roman"/>
                <w:b/>
                <w:sz w:val="24"/>
                <w:szCs w:val="24"/>
              </w:rPr>
            </w:pPr>
            <w:r w:rsidRPr="00644100">
              <w:rPr>
                <w:rFonts w:ascii="Times New Roman" w:hAnsi="Times New Roman"/>
                <w:b/>
                <w:sz w:val="24"/>
                <w:szCs w:val="24"/>
              </w:rPr>
              <w:t>Профессиональные модули</w:t>
            </w:r>
          </w:p>
        </w:tc>
      </w:tr>
      <w:tr w:rsidR="00620A9E" w:rsidRPr="00644100" w:rsidTr="00644100">
        <w:trPr>
          <w:trHeight w:val="20"/>
        </w:trPr>
        <w:tc>
          <w:tcPr>
            <w:tcW w:w="1013" w:type="dxa"/>
            <w:shd w:val="clear" w:color="auto" w:fill="FFFFFF"/>
          </w:tcPr>
          <w:p w:rsidR="00620A9E" w:rsidRPr="00644100" w:rsidRDefault="00620A9E" w:rsidP="00644100">
            <w:pPr>
              <w:spacing w:after="0" w:line="240" w:lineRule="auto"/>
              <w:jc w:val="center"/>
              <w:rPr>
                <w:sz w:val="24"/>
                <w:szCs w:val="24"/>
              </w:rPr>
            </w:pPr>
            <w:r w:rsidRPr="00644100">
              <w:rPr>
                <w:rFonts w:ascii="Times New Roman" w:hAnsi="Times New Roman"/>
                <w:sz w:val="24"/>
                <w:szCs w:val="24"/>
              </w:rPr>
              <w:t>ФГОС</w:t>
            </w:r>
          </w:p>
        </w:tc>
        <w:tc>
          <w:tcPr>
            <w:tcW w:w="4461" w:type="dxa"/>
            <w:gridSpan w:val="3"/>
            <w:shd w:val="clear" w:color="auto" w:fill="FFFFFF"/>
          </w:tcPr>
          <w:p w:rsidR="00620A9E" w:rsidRPr="00644100" w:rsidRDefault="00620A9E" w:rsidP="00644100">
            <w:pPr>
              <w:spacing w:after="0" w:line="240" w:lineRule="auto"/>
              <w:rPr>
                <w:rFonts w:ascii="Times New Roman" w:hAnsi="Times New Roman"/>
                <w:sz w:val="24"/>
                <w:szCs w:val="24"/>
              </w:rPr>
            </w:pPr>
            <w:r w:rsidRPr="00644100">
              <w:rPr>
                <w:rFonts w:ascii="Times New Roman" w:hAnsi="Times New Roman"/>
                <w:sz w:val="24"/>
                <w:szCs w:val="24"/>
              </w:rPr>
              <w:t>Выполнение работ по профессии «Младшая медицинская сестра по уходу за больным»</w:t>
            </w:r>
          </w:p>
        </w:tc>
        <w:tc>
          <w:tcPr>
            <w:tcW w:w="674" w:type="dxa"/>
            <w:gridSpan w:val="2"/>
            <w:shd w:val="clear" w:color="auto" w:fill="FFFFFF"/>
          </w:tcPr>
          <w:p w:rsidR="00620A9E" w:rsidRPr="00644100" w:rsidRDefault="00620A9E" w:rsidP="00644100">
            <w:pPr>
              <w:spacing w:after="0" w:line="240" w:lineRule="auto"/>
              <w:ind w:left="280"/>
              <w:rPr>
                <w:rFonts w:ascii="Times New Roman" w:hAnsi="Times New Roman"/>
                <w:sz w:val="24"/>
                <w:szCs w:val="24"/>
              </w:rPr>
            </w:pPr>
            <w:r w:rsidRPr="00644100">
              <w:rPr>
                <w:rFonts w:ascii="Times New Roman" w:hAnsi="Times New Roman"/>
                <w:sz w:val="24"/>
                <w:szCs w:val="24"/>
              </w:rPr>
              <w:t>1</w:t>
            </w:r>
          </w:p>
        </w:tc>
        <w:tc>
          <w:tcPr>
            <w:tcW w:w="1495" w:type="dxa"/>
            <w:shd w:val="clear" w:color="auto" w:fill="FFFFFF"/>
          </w:tcPr>
          <w:p w:rsidR="00620A9E" w:rsidRPr="00644100" w:rsidRDefault="00620A9E" w:rsidP="00644100">
            <w:pPr>
              <w:spacing w:after="0" w:line="240" w:lineRule="auto"/>
              <w:ind w:right="180"/>
              <w:jc w:val="center"/>
              <w:rPr>
                <w:rFonts w:ascii="Times New Roman" w:hAnsi="Times New Roman"/>
                <w:sz w:val="24"/>
                <w:szCs w:val="24"/>
              </w:rPr>
            </w:pPr>
            <w:r w:rsidRPr="00644100">
              <w:rPr>
                <w:rFonts w:ascii="Times New Roman" w:hAnsi="Times New Roman"/>
                <w:sz w:val="24"/>
                <w:szCs w:val="24"/>
              </w:rPr>
              <w:t>41</w:t>
            </w:r>
          </w:p>
        </w:tc>
        <w:tc>
          <w:tcPr>
            <w:tcW w:w="766" w:type="dxa"/>
            <w:shd w:val="clear" w:color="auto" w:fill="FFFFFF"/>
          </w:tcPr>
          <w:p w:rsidR="00620A9E" w:rsidRPr="00644100" w:rsidRDefault="00620A9E" w:rsidP="00644100">
            <w:pPr>
              <w:spacing w:after="0" w:line="240" w:lineRule="auto"/>
              <w:ind w:left="40"/>
              <w:jc w:val="center"/>
              <w:rPr>
                <w:rFonts w:ascii="Times New Roman" w:hAnsi="Times New Roman"/>
                <w:sz w:val="24"/>
                <w:szCs w:val="24"/>
              </w:rPr>
            </w:pPr>
            <w:r w:rsidRPr="00644100">
              <w:rPr>
                <w:rFonts w:ascii="Times New Roman" w:hAnsi="Times New Roman"/>
                <w:sz w:val="24"/>
                <w:szCs w:val="24"/>
              </w:rPr>
              <w:t>41</w:t>
            </w:r>
          </w:p>
        </w:tc>
        <w:tc>
          <w:tcPr>
            <w:tcW w:w="627" w:type="dxa"/>
            <w:shd w:val="clear" w:color="auto" w:fill="FFFFFF"/>
          </w:tcPr>
          <w:p w:rsidR="00620A9E" w:rsidRPr="00644100" w:rsidRDefault="00620A9E" w:rsidP="00644100">
            <w:pPr>
              <w:spacing w:after="0" w:line="240" w:lineRule="auto"/>
              <w:jc w:val="center"/>
              <w:rPr>
                <w:sz w:val="24"/>
                <w:szCs w:val="24"/>
              </w:rPr>
            </w:pPr>
            <w:r w:rsidRPr="00644100">
              <w:rPr>
                <w:rFonts w:ascii="Times New Roman" w:hAnsi="Times New Roman"/>
                <w:sz w:val="24"/>
                <w:szCs w:val="24"/>
              </w:rPr>
              <w:t>100</w:t>
            </w:r>
          </w:p>
        </w:tc>
        <w:tc>
          <w:tcPr>
            <w:tcW w:w="766" w:type="dxa"/>
            <w:shd w:val="clear" w:color="auto" w:fill="FFFFFF"/>
          </w:tcPr>
          <w:p w:rsidR="00620A9E" w:rsidRPr="00644100" w:rsidRDefault="00620A9E" w:rsidP="00644100">
            <w:pPr>
              <w:spacing w:after="0" w:line="240" w:lineRule="auto"/>
              <w:ind w:left="220"/>
              <w:jc w:val="center"/>
              <w:rPr>
                <w:rFonts w:ascii="Times New Roman" w:hAnsi="Times New Roman"/>
                <w:sz w:val="24"/>
                <w:szCs w:val="24"/>
              </w:rPr>
            </w:pPr>
          </w:p>
        </w:tc>
        <w:tc>
          <w:tcPr>
            <w:tcW w:w="613" w:type="dxa"/>
            <w:shd w:val="clear" w:color="auto" w:fill="FFFFFF"/>
          </w:tcPr>
          <w:p w:rsidR="00620A9E" w:rsidRPr="00644100" w:rsidRDefault="00620A9E" w:rsidP="00644100">
            <w:pPr>
              <w:spacing w:after="0" w:line="240" w:lineRule="auto"/>
              <w:ind w:left="80"/>
              <w:jc w:val="center"/>
              <w:rPr>
                <w:rFonts w:ascii="Times New Roman" w:hAnsi="Times New Roman"/>
                <w:sz w:val="24"/>
                <w:szCs w:val="24"/>
              </w:rPr>
            </w:pPr>
          </w:p>
        </w:tc>
        <w:tc>
          <w:tcPr>
            <w:tcW w:w="611" w:type="dxa"/>
            <w:shd w:val="clear" w:color="auto" w:fill="FFFFFF"/>
          </w:tcPr>
          <w:p w:rsidR="00620A9E" w:rsidRPr="00644100" w:rsidRDefault="00620A9E" w:rsidP="00644100">
            <w:pPr>
              <w:spacing w:after="0" w:line="240" w:lineRule="auto"/>
              <w:ind w:left="220"/>
              <w:jc w:val="center"/>
              <w:rPr>
                <w:rFonts w:ascii="Times New Roman" w:hAnsi="Times New Roman"/>
                <w:sz w:val="24"/>
                <w:szCs w:val="24"/>
              </w:rPr>
            </w:pPr>
          </w:p>
        </w:tc>
        <w:tc>
          <w:tcPr>
            <w:tcW w:w="613" w:type="dxa"/>
            <w:shd w:val="clear" w:color="auto" w:fill="FFFFFF"/>
          </w:tcPr>
          <w:p w:rsidR="00620A9E" w:rsidRPr="00644100" w:rsidRDefault="00620A9E" w:rsidP="00644100">
            <w:pPr>
              <w:spacing w:after="0" w:line="240" w:lineRule="auto"/>
              <w:ind w:left="140"/>
              <w:jc w:val="center"/>
              <w:rPr>
                <w:rFonts w:ascii="Times New Roman" w:hAnsi="Times New Roman"/>
                <w:sz w:val="24"/>
                <w:szCs w:val="24"/>
              </w:rPr>
            </w:pPr>
          </w:p>
        </w:tc>
        <w:tc>
          <w:tcPr>
            <w:tcW w:w="919" w:type="dxa"/>
            <w:shd w:val="clear" w:color="auto" w:fill="FFFFFF"/>
          </w:tcPr>
          <w:p w:rsidR="00620A9E" w:rsidRPr="00644100" w:rsidRDefault="00620A9E" w:rsidP="00644100">
            <w:pPr>
              <w:spacing w:after="0" w:line="240" w:lineRule="auto"/>
              <w:ind w:left="180"/>
              <w:jc w:val="center"/>
              <w:rPr>
                <w:rFonts w:ascii="Times New Roman" w:hAnsi="Times New Roman"/>
                <w:sz w:val="24"/>
                <w:szCs w:val="24"/>
              </w:rPr>
            </w:pPr>
          </w:p>
        </w:tc>
        <w:tc>
          <w:tcPr>
            <w:tcW w:w="918" w:type="dxa"/>
            <w:gridSpan w:val="2"/>
            <w:shd w:val="clear" w:color="auto" w:fill="FFFFFF"/>
          </w:tcPr>
          <w:p w:rsidR="00620A9E" w:rsidRPr="00644100" w:rsidRDefault="00620A9E" w:rsidP="00644100">
            <w:pPr>
              <w:spacing w:after="0" w:line="240" w:lineRule="auto"/>
              <w:ind w:left="280"/>
              <w:jc w:val="center"/>
              <w:rPr>
                <w:rFonts w:ascii="Times New Roman" w:hAnsi="Times New Roman"/>
                <w:sz w:val="24"/>
                <w:szCs w:val="24"/>
              </w:rPr>
            </w:pPr>
          </w:p>
        </w:tc>
        <w:tc>
          <w:tcPr>
            <w:tcW w:w="919" w:type="dxa"/>
            <w:shd w:val="clear" w:color="auto" w:fill="FFFFFF"/>
          </w:tcPr>
          <w:p w:rsidR="00620A9E" w:rsidRPr="00644100" w:rsidRDefault="00620A9E" w:rsidP="00644100">
            <w:pPr>
              <w:spacing w:after="0" w:line="240" w:lineRule="auto"/>
              <w:jc w:val="center"/>
              <w:rPr>
                <w:rFonts w:ascii="Times New Roman" w:hAnsi="Times New Roman"/>
                <w:sz w:val="24"/>
                <w:szCs w:val="24"/>
              </w:rPr>
            </w:pPr>
          </w:p>
        </w:tc>
        <w:tc>
          <w:tcPr>
            <w:tcW w:w="919"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w:t>
            </w:r>
          </w:p>
        </w:tc>
      </w:tr>
      <w:tr w:rsidR="00620A9E" w:rsidRPr="00644100" w:rsidTr="00644100">
        <w:trPr>
          <w:trHeight w:val="20"/>
        </w:trPr>
        <w:tc>
          <w:tcPr>
            <w:tcW w:w="1013"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ФГОС</w:t>
            </w:r>
          </w:p>
        </w:tc>
        <w:tc>
          <w:tcPr>
            <w:tcW w:w="4461" w:type="dxa"/>
            <w:gridSpan w:val="3"/>
            <w:shd w:val="clear" w:color="auto" w:fill="FFFFFF"/>
          </w:tcPr>
          <w:p w:rsidR="00620A9E" w:rsidRPr="00644100" w:rsidRDefault="00620A9E" w:rsidP="00644100">
            <w:pPr>
              <w:spacing w:after="0" w:line="240" w:lineRule="auto"/>
              <w:rPr>
                <w:rFonts w:ascii="Times New Roman" w:hAnsi="Times New Roman"/>
                <w:sz w:val="24"/>
                <w:szCs w:val="24"/>
              </w:rPr>
            </w:pPr>
            <w:r w:rsidRPr="00644100">
              <w:rPr>
                <w:rFonts w:ascii="Times New Roman" w:hAnsi="Times New Roman"/>
                <w:sz w:val="24"/>
                <w:szCs w:val="24"/>
              </w:rPr>
              <w:t>Теория и практика сестринского дела</w:t>
            </w:r>
          </w:p>
        </w:tc>
        <w:tc>
          <w:tcPr>
            <w:tcW w:w="674" w:type="dxa"/>
            <w:gridSpan w:val="2"/>
            <w:shd w:val="clear" w:color="auto" w:fill="FFFFFF"/>
          </w:tcPr>
          <w:p w:rsidR="00620A9E" w:rsidRPr="00644100" w:rsidRDefault="00620A9E" w:rsidP="00644100">
            <w:pPr>
              <w:spacing w:after="0" w:line="240" w:lineRule="auto"/>
              <w:ind w:left="280"/>
              <w:rPr>
                <w:rFonts w:ascii="Times New Roman" w:hAnsi="Times New Roman"/>
                <w:sz w:val="24"/>
                <w:szCs w:val="24"/>
              </w:rPr>
            </w:pPr>
            <w:r w:rsidRPr="00644100">
              <w:rPr>
                <w:rFonts w:ascii="Times New Roman" w:hAnsi="Times New Roman"/>
                <w:sz w:val="24"/>
                <w:szCs w:val="24"/>
              </w:rPr>
              <w:t>1</w:t>
            </w:r>
          </w:p>
        </w:tc>
        <w:tc>
          <w:tcPr>
            <w:tcW w:w="1495"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39</w:t>
            </w:r>
          </w:p>
        </w:tc>
        <w:tc>
          <w:tcPr>
            <w:tcW w:w="766" w:type="dxa"/>
            <w:shd w:val="clear" w:color="auto" w:fill="FFFFFF"/>
          </w:tcPr>
          <w:p w:rsidR="00620A9E" w:rsidRPr="00644100" w:rsidRDefault="00620A9E" w:rsidP="00644100">
            <w:pPr>
              <w:spacing w:after="0" w:line="240" w:lineRule="auto"/>
              <w:ind w:left="40"/>
              <w:jc w:val="center"/>
              <w:rPr>
                <w:rFonts w:ascii="Times New Roman" w:hAnsi="Times New Roman"/>
                <w:sz w:val="24"/>
                <w:szCs w:val="24"/>
              </w:rPr>
            </w:pPr>
            <w:r w:rsidRPr="00644100">
              <w:rPr>
                <w:rFonts w:ascii="Times New Roman" w:hAnsi="Times New Roman"/>
                <w:sz w:val="24"/>
                <w:szCs w:val="24"/>
              </w:rPr>
              <w:t>39</w:t>
            </w:r>
          </w:p>
        </w:tc>
        <w:tc>
          <w:tcPr>
            <w:tcW w:w="627" w:type="dxa"/>
            <w:shd w:val="clear" w:color="auto" w:fill="FFFFFF"/>
          </w:tcPr>
          <w:p w:rsidR="00620A9E" w:rsidRPr="00644100" w:rsidRDefault="00620A9E" w:rsidP="00644100">
            <w:pPr>
              <w:spacing w:after="0" w:line="240" w:lineRule="auto"/>
              <w:jc w:val="center"/>
              <w:rPr>
                <w:sz w:val="24"/>
                <w:szCs w:val="24"/>
              </w:rPr>
            </w:pPr>
            <w:r w:rsidRPr="00644100">
              <w:rPr>
                <w:rFonts w:ascii="Times New Roman" w:hAnsi="Times New Roman"/>
                <w:sz w:val="24"/>
                <w:szCs w:val="24"/>
              </w:rPr>
              <w:t>100</w:t>
            </w:r>
          </w:p>
        </w:tc>
        <w:tc>
          <w:tcPr>
            <w:tcW w:w="766" w:type="dxa"/>
            <w:shd w:val="clear" w:color="auto" w:fill="FFFFFF"/>
          </w:tcPr>
          <w:p w:rsidR="00620A9E" w:rsidRPr="00644100" w:rsidRDefault="00620A9E" w:rsidP="00644100">
            <w:pPr>
              <w:spacing w:after="0" w:line="240" w:lineRule="auto"/>
              <w:ind w:left="220"/>
              <w:jc w:val="center"/>
              <w:rPr>
                <w:rFonts w:ascii="Times New Roman" w:hAnsi="Times New Roman"/>
                <w:sz w:val="24"/>
                <w:szCs w:val="24"/>
              </w:rPr>
            </w:pPr>
            <w:r w:rsidRPr="00644100">
              <w:rPr>
                <w:rFonts w:ascii="Times New Roman" w:hAnsi="Times New Roman"/>
                <w:sz w:val="24"/>
                <w:szCs w:val="24"/>
              </w:rPr>
              <w:t>3</w:t>
            </w:r>
          </w:p>
        </w:tc>
        <w:tc>
          <w:tcPr>
            <w:tcW w:w="613" w:type="dxa"/>
            <w:shd w:val="clear" w:color="auto" w:fill="FFFFFF"/>
          </w:tcPr>
          <w:p w:rsidR="00620A9E" w:rsidRPr="00644100" w:rsidRDefault="00620A9E" w:rsidP="00644100">
            <w:pPr>
              <w:spacing w:after="0" w:line="240" w:lineRule="auto"/>
              <w:ind w:left="80"/>
              <w:jc w:val="center"/>
              <w:rPr>
                <w:rFonts w:ascii="Times New Roman" w:hAnsi="Times New Roman"/>
                <w:sz w:val="24"/>
                <w:szCs w:val="24"/>
              </w:rPr>
            </w:pPr>
            <w:r w:rsidRPr="00644100">
              <w:rPr>
                <w:rFonts w:ascii="Times New Roman" w:hAnsi="Times New Roman"/>
                <w:sz w:val="24"/>
                <w:szCs w:val="24"/>
              </w:rPr>
              <w:t>7,7</w:t>
            </w:r>
          </w:p>
        </w:tc>
        <w:tc>
          <w:tcPr>
            <w:tcW w:w="611" w:type="dxa"/>
            <w:shd w:val="clear" w:color="auto" w:fill="FFFFFF"/>
          </w:tcPr>
          <w:p w:rsidR="00620A9E" w:rsidRPr="00644100" w:rsidRDefault="00620A9E" w:rsidP="00644100">
            <w:pPr>
              <w:spacing w:after="0" w:line="240" w:lineRule="auto"/>
              <w:ind w:left="220"/>
              <w:jc w:val="center"/>
              <w:rPr>
                <w:rFonts w:ascii="Times New Roman" w:hAnsi="Times New Roman"/>
                <w:sz w:val="24"/>
                <w:szCs w:val="24"/>
              </w:rPr>
            </w:pPr>
            <w:r w:rsidRPr="00644100">
              <w:rPr>
                <w:rFonts w:ascii="Times New Roman" w:hAnsi="Times New Roman"/>
                <w:sz w:val="24"/>
                <w:szCs w:val="24"/>
              </w:rPr>
              <w:t>6</w:t>
            </w:r>
          </w:p>
        </w:tc>
        <w:tc>
          <w:tcPr>
            <w:tcW w:w="613" w:type="dxa"/>
            <w:shd w:val="clear" w:color="auto" w:fill="FFFFFF"/>
          </w:tcPr>
          <w:p w:rsidR="00620A9E" w:rsidRPr="00644100" w:rsidRDefault="00620A9E" w:rsidP="00644100">
            <w:pPr>
              <w:spacing w:after="0" w:line="240" w:lineRule="auto"/>
              <w:ind w:left="140"/>
              <w:jc w:val="center"/>
              <w:rPr>
                <w:rFonts w:ascii="Times New Roman" w:hAnsi="Times New Roman"/>
                <w:sz w:val="24"/>
                <w:szCs w:val="24"/>
              </w:rPr>
            </w:pPr>
            <w:r w:rsidRPr="00644100">
              <w:rPr>
                <w:rFonts w:ascii="Times New Roman" w:hAnsi="Times New Roman"/>
                <w:sz w:val="24"/>
                <w:szCs w:val="24"/>
              </w:rPr>
              <w:t>15,4</w:t>
            </w:r>
          </w:p>
        </w:tc>
        <w:tc>
          <w:tcPr>
            <w:tcW w:w="919" w:type="dxa"/>
            <w:shd w:val="clear" w:color="auto" w:fill="FFFFFF"/>
          </w:tcPr>
          <w:p w:rsidR="00620A9E" w:rsidRPr="00644100" w:rsidRDefault="00620A9E" w:rsidP="00644100">
            <w:pPr>
              <w:spacing w:after="0" w:line="240" w:lineRule="auto"/>
              <w:ind w:left="180"/>
              <w:jc w:val="center"/>
              <w:rPr>
                <w:rFonts w:ascii="Times New Roman" w:hAnsi="Times New Roman"/>
                <w:sz w:val="24"/>
                <w:szCs w:val="24"/>
              </w:rPr>
            </w:pPr>
            <w:r w:rsidRPr="00644100">
              <w:rPr>
                <w:rFonts w:ascii="Times New Roman" w:hAnsi="Times New Roman"/>
                <w:sz w:val="24"/>
                <w:szCs w:val="24"/>
              </w:rPr>
              <w:t>30</w:t>
            </w:r>
          </w:p>
        </w:tc>
        <w:tc>
          <w:tcPr>
            <w:tcW w:w="918" w:type="dxa"/>
            <w:gridSpan w:val="2"/>
            <w:shd w:val="clear" w:color="auto" w:fill="FFFFFF"/>
          </w:tcPr>
          <w:p w:rsidR="00620A9E" w:rsidRPr="00644100" w:rsidRDefault="00620A9E" w:rsidP="00644100">
            <w:pPr>
              <w:spacing w:after="0" w:line="240" w:lineRule="auto"/>
              <w:ind w:left="280"/>
              <w:jc w:val="center"/>
              <w:rPr>
                <w:rFonts w:ascii="Times New Roman" w:hAnsi="Times New Roman"/>
                <w:sz w:val="24"/>
                <w:szCs w:val="24"/>
              </w:rPr>
            </w:pPr>
            <w:r w:rsidRPr="00644100">
              <w:rPr>
                <w:rFonts w:ascii="Times New Roman" w:hAnsi="Times New Roman"/>
                <w:sz w:val="24"/>
                <w:szCs w:val="24"/>
              </w:rPr>
              <w:t>76,9</w:t>
            </w:r>
          </w:p>
        </w:tc>
        <w:tc>
          <w:tcPr>
            <w:tcW w:w="919"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w:t>
            </w:r>
          </w:p>
        </w:tc>
        <w:tc>
          <w:tcPr>
            <w:tcW w:w="919"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w:t>
            </w:r>
          </w:p>
        </w:tc>
      </w:tr>
      <w:tr w:rsidR="00620A9E" w:rsidRPr="00644100" w:rsidTr="00644100">
        <w:trPr>
          <w:trHeight w:val="20"/>
        </w:trPr>
        <w:tc>
          <w:tcPr>
            <w:tcW w:w="1013" w:type="dxa"/>
            <w:shd w:val="clear" w:color="auto" w:fill="FFFFFF"/>
          </w:tcPr>
          <w:p w:rsidR="00620A9E" w:rsidRPr="00644100" w:rsidRDefault="00620A9E" w:rsidP="00644100">
            <w:pPr>
              <w:spacing w:after="0" w:line="240" w:lineRule="auto"/>
              <w:jc w:val="center"/>
              <w:rPr>
                <w:sz w:val="24"/>
                <w:szCs w:val="24"/>
              </w:rPr>
            </w:pPr>
            <w:r w:rsidRPr="00644100">
              <w:rPr>
                <w:rFonts w:ascii="Times New Roman" w:hAnsi="Times New Roman"/>
                <w:sz w:val="24"/>
                <w:szCs w:val="24"/>
              </w:rPr>
              <w:t>ФГОС</w:t>
            </w:r>
          </w:p>
        </w:tc>
        <w:tc>
          <w:tcPr>
            <w:tcW w:w="4461" w:type="dxa"/>
            <w:gridSpan w:val="3"/>
            <w:shd w:val="clear" w:color="auto" w:fill="FFFFFF"/>
          </w:tcPr>
          <w:p w:rsidR="00620A9E" w:rsidRPr="00644100" w:rsidRDefault="00620A9E" w:rsidP="00644100">
            <w:pPr>
              <w:spacing w:after="0" w:line="240" w:lineRule="auto"/>
              <w:rPr>
                <w:rFonts w:ascii="Times New Roman" w:hAnsi="Times New Roman"/>
                <w:sz w:val="24"/>
                <w:szCs w:val="24"/>
              </w:rPr>
            </w:pPr>
            <w:r w:rsidRPr="00644100">
              <w:rPr>
                <w:rFonts w:ascii="Times New Roman" w:hAnsi="Times New Roman"/>
                <w:sz w:val="24"/>
                <w:szCs w:val="24"/>
              </w:rPr>
              <w:t>Безопасная среда для пациента и персонала</w:t>
            </w:r>
          </w:p>
        </w:tc>
        <w:tc>
          <w:tcPr>
            <w:tcW w:w="674" w:type="dxa"/>
            <w:gridSpan w:val="2"/>
            <w:shd w:val="clear" w:color="auto" w:fill="FFFFFF"/>
          </w:tcPr>
          <w:p w:rsidR="00620A9E" w:rsidRPr="00644100" w:rsidRDefault="00620A9E" w:rsidP="00644100">
            <w:pPr>
              <w:spacing w:after="0" w:line="240" w:lineRule="auto"/>
              <w:ind w:left="280"/>
              <w:rPr>
                <w:rFonts w:ascii="Times New Roman" w:hAnsi="Times New Roman"/>
                <w:sz w:val="24"/>
                <w:szCs w:val="24"/>
              </w:rPr>
            </w:pPr>
            <w:r w:rsidRPr="00644100">
              <w:rPr>
                <w:rFonts w:ascii="Times New Roman" w:hAnsi="Times New Roman"/>
                <w:sz w:val="24"/>
                <w:szCs w:val="24"/>
              </w:rPr>
              <w:t>1</w:t>
            </w:r>
          </w:p>
        </w:tc>
        <w:tc>
          <w:tcPr>
            <w:tcW w:w="1495"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39</w:t>
            </w:r>
          </w:p>
        </w:tc>
        <w:tc>
          <w:tcPr>
            <w:tcW w:w="766"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39</w:t>
            </w:r>
          </w:p>
        </w:tc>
        <w:tc>
          <w:tcPr>
            <w:tcW w:w="627" w:type="dxa"/>
            <w:shd w:val="clear" w:color="auto" w:fill="FFFFFF"/>
          </w:tcPr>
          <w:p w:rsidR="00620A9E" w:rsidRPr="00644100" w:rsidRDefault="00620A9E" w:rsidP="00644100">
            <w:pPr>
              <w:spacing w:after="0" w:line="240" w:lineRule="auto"/>
              <w:jc w:val="center"/>
              <w:rPr>
                <w:sz w:val="24"/>
                <w:szCs w:val="24"/>
              </w:rPr>
            </w:pPr>
            <w:r w:rsidRPr="00644100">
              <w:rPr>
                <w:rFonts w:ascii="Times New Roman" w:hAnsi="Times New Roman"/>
                <w:sz w:val="24"/>
                <w:szCs w:val="24"/>
              </w:rPr>
              <w:t>100</w:t>
            </w:r>
          </w:p>
        </w:tc>
        <w:tc>
          <w:tcPr>
            <w:tcW w:w="766" w:type="dxa"/>
            <w:shd w:val="clear" w:color="auto" w:fill="FFFFFF"/>
          </w:tcPr>
          <w:p w:rsidR="00620A9E" w:rsidRPr="00644100" w:rsidRDefault="00620A9E" w:rsidP="00644100">
            <w:pPr>
              <w:spacing w:after="0" w:line="240" w:lineRule="auto"/>
              <w:ind w:left="220"/>
              <w:jc w:val="center"/>
              <w:rPr>
                <w:rFonts w:ascii="Times New Roman" w:hAnsi="Times New Roman"/>
                <w:sz w:val="24"/>
                <w:szCs w:val="24"/>
              </w:rPr>
            </w:pPr>
            <w:r w:rsidRPr="00644100">
              <w:rPr>
                <w:rFonts w:ascii="Times New Roman" w:hAnsi="Times New Roman"/>
                <w:sz w:val="24"/>
                <w:szCs w:val="24"/>
              </w:rPr>
              <w:t>3</w:t>
            </w:r>
          </w:p>
        </w:tc>
        <w:tc>
          <w:tcPr>
            <w:tcW w:w="613" w:type="dxa"/>
            <w:shd w:val="clear" w:color="auto" w:fill="FFFFFF"/>
          </w:tcPr>
          <w:p w:rsidR="00620A9E" w:rsidRPr="00644100" w:rsidRDefault="00620A9E" w:rsidP="00644100">
            <w:pPr>
              <w:spacing w:after="0" w:line="240" w:lineRule="auto"/>
              <w:ind w:left="80"/>
              <w:jc w:val="center"/>
              <w:rPr>
                <w:rFonts w:ascii="Times New Roman" w:hAnsi="Times New Roman"/>
                <w:sz w:val="24"/>
                <w:szCs w:val="24"/>
              </w:rPr>
            </w:pPr>
            <w:r w:rsidRPr="00644100">
              <w:rPr>
                <w:rFonts w:ascii="Times New Roman" w:hAnsi="Times New Roman"/>
                <w:sz w:val="24"/>
                <w:szCs w:val="24"/>
              </w:rPr>
              <w:t>7,7</w:t>
            </w:r>
          </w:p>
        </w:tc>
        <w:tc>
          <w:tcPr>
            <w:tcW w:w="611" w:type="dxa"/>
            <w:shd w:val="clear" w:color="auto" w:fill="FFFFFF"/>
          </w:tcPr>
          <w:p w:rsidR="00620A9E" w:rsidRPr="00644100" w:rsidRDefault="00620A9E" w:rsidP="00644100">
            <w:pPr>
              <w:spacing w:after="0" w:line="240" w:lineRule="auto"/>
              <w:ind w:left="220"/>
              <w:jc w:val="center"/>
              <w:rPr>
                <w:rFonts w:ascii="Times New Roman" w:hAnsi="Times New Roman"/>
                <w:sz w:val="24"/>
                <w:szCs w:val="24"/>
              </w:rPr>
            </w:pPr>
            <w:r w:rsidRPr="00644100">
              <w:rPr>
                <w:rFonts w:ascii="Times New Roman" w:hAnsi="Times New Roman"/>
                <w:sz w:val="24"/>
                <w:szCs w:val="24"/>
              </w:rPr>
              <w:t>7</w:t>
            </w:r>
          </w:p>
        </w:tc>
        <w:tc>
          <w:tcPr>
            <w:tcW w:w="613" w:type="dxa"/>
            <w:shd w:val="clear" w:color="auto" w:fill="FFFFFF"/>
          </w:tcPr>
          <w:p w:rsidR="00620A9E" w:rsidRPr="00644100" w:rsidRDefault="00620A9E" w:rsidP="00644100">
            <w:pPr>
              <w:spacing w:after="0" w:line="240" w:lineRule="auto"/>
              <w:ind w:left="140"/>
              <w:jc w:val="center"/>
              <w:rPr>
                <w:rFonts w:ascii="Times New Roman" w:hAnsi="Times New Roman"/>
                <w:sz w:val="24"/>
                <w:szCs w:val="24"/>
              </w:rPr>
            </w:pPr>
            <w:r w:rsidRPr="00644100">
              <w:rPr>
                <w:rFonts w:ascii="Times New Roman" w:hAnsi="Times New Roman"/>
                <w:sz w:val="24"/>
                <w:szCs w:val="24"/>
              </w:rPr>
              <w:t>17,9</w:t>
            </w:r>
          </w:p>
        </w:tc>
        <w:tc>
          <w:tcPr>
            <w:tcW w:w="919" w:type="dxa"/>
            <w:shd w:val="clear" w:color="auto" w:fill="FFFFFF"/>
          </w:tcPr>
          <w:p w:rsidR="00620A9E" w:rsidRPr="00644100" w:rsidRDefault="00620A9E" w:rsidP="00644100">
            <w:pPr>
              <w:spacing w:after="0" w:line="240" w:lineRule="auto"/>
              <w:ind w:left="180"/>
              <w:jc w:val="center"/>
              <w:rPr>
                <w:rFonts w:ascii="Times New Roman" w:hAnsi="Times New Roman"/>
                <w:sz w:val="24"/>
                <w:szCs w:val="24"/>
              </w:rPr>
            </w:pPr>
            <w:r w:rsidRPr="00644100">
              <w:rPr>
                <w:rFonts w:ascii="Times New Roman" w:hAnsi="Times New Roman"/>
                <w:sz w:val="24"/>
                <w:szCs w:val="24"/>
              </w:rPr>
              <w:t>29</w:t>
            </w:r>
          </w:p>
        </w:tc>
        <w:tc>
          <w:tcPr>
            <w:tcW w:w="918" w:type="dxa"/>
            <w:gridSpan w:val="2"/>
            <w:shd w:val="clear" w:color="auto" w:fill="FFFFFF"/>
          </w:tcPr>
          <w:p w:rsidR="00620A9E" w:rsidRPr="00644100" w:rsidRDefault="00620A9E" w:rsidP="00644100">
            <w:pPr>
              <w:spacing w:after="0" w:line="240" w:lineRule="auto"/>
              <w:ind w:left="280"/>
              <w:jc w:val="center"/>
              <w:rPr>
                <w:rFonts w:ascii="Times New Roman" w:hAnsi="Times New Roman"/>
                <w:sz w:val="24"/>
                <w:szCs w:val="24"/>
              </w:rPr>
            </w:pPr>
            <w:r w:rsidRPr="00644100">
              <w:rPr>
                <w:rFonts w:ascii="Times New Roman" w:hAnsi="Times New Roman"/>
                <w:sz w:val="24"/>
                <w:szCs w:val="24"/>
              </w:rPr>
              <w:t>74,3</w:t>
            </w:r>
          </w:p>
        </w:tc>
        <w:tc>
          <w:tcPr>
            <w:tcW w:w="919"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w:t>
            </w:r>
          </w:p>
        </w:tc>
        <w:tc>
          <w:tcPr>
            <w:tcW w:w="919"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w:t>
            </w:r>
          </w:p>
        </w:tc>
      </w:tr>
      <w:tr w:rsidR="00620A9E" w:rsidRPr="00644100" w:rsidTr="00644100">
        <w:trPr>
          <w:trHeight w:val="20"/>
        </w:trPr>
        <w:tc>
          <w:tcPr>
            <w:tcW w:w="1013" w:type="dxa"/>
            <w:shd w:val="clear" w:color="auto" w:fill="FFFFFF"/>
          </w:tcPr>
          <w:p w:rsidR="00620A9E" w:rsidRPr="00644100" w:rsidRDefault="00620A9E" w:rsidP="00644100">
            <w:pPr>
              <w:spacing w:after="0" w:line="240" w:lineRule="auto"/>
              <w:jc w:val="center"/>
              <w:rPr>
                <w:sz w:val="24"/>
                <w:szCs w:val="24"/>
              </w:rPr>
            </w:pPr>
            <w:r w:rsidRPr="00644100">
              <w:rPr>
                <w:rFonts w:ascii="Times New Roman" w:hAnsi="Times New Roman"/>
                <w:sz w:val="24"/>
                <w:szCs w:val="24"/>
              </w:rPr>
              <w:t>ФГОС</w:t>
            </w:r>
          </w:p>
        </w:tc>
        <w:tc>
          <w:tcPr>
            <w:tcW w:w="4461" w:type="dxa"/>
            <w:gridSpan w:val="3"/>
            <w:shd w:val="clear" w:color="auto" w:fill="FFFFFF"/>
          </w:tcPr>
          <w:p w:rsidR="00620A9E" w:rsidRPr="00644100" w:rsidRDefault="00620A9E" w:rsidP="00644100">
            <w:pPr>
              <w:spacing w:after="0" w:line="240" w:lineRule="auto"/>
              <w:rPr>
                <w:rFonts w:ascii="Times New Roman" w:hAnsi="Times New Roman"/>
                <w:sz w:val="24"/>
                <w:szCs w:val="24"/>
              </w:rPr>
            </w:pPr>
            <w:r w:rsidRPr="00644100">
              <w:rPr>
                <w:rFonts w:ascii="Times New Roman" w:hAnsi="Times New Roman"/>
                <w:sz w:val="24"/>
                <w:szCs w:val="24"/>
              </w:rPr>
              <w:t>Технология оказания медицинских услуг</w:t>
            </w:r>
          </w:p>
        </w:tc>
        <w:tc>
          <w:tcPr>
            <w:tcW w:w="674" w:type="dxa"/>
            <w:gridSpan w:val="2"/>
            <w:shd w:val="clear" w:color="auto" w:fill="FFFFFF"/>
          </w:tcPr>
          <w:p w:rsidR="00620A9E" w:rsidRPr="00644100" w:rsidRDefault="00620A9E" w:rsidP="00644100">
            <w:pPr>
              <w:spacing w:after="0" w:line="240" w:lineRule="auto"/>
              <w:ind w:left="280"/>
              <w:rPr>
                <w:rFonts w:ascii="Times New Roman" w:hAnsi="Times New Roman"/>
                <w:sz w:val="24"/>
                <w:szCs w:val="24"/>
              </w:rPr>
            </w:pPr>
            <w:r w:rsidRPr="00644100">
              <w:rPr>
                <w:rFonts w:ascii="Times New Roman" w:hAnsi="Times New Roman"/>
                <w:sz w:val="24"/>
                <w:szCs w:val="24"/>
              </w:rPr>
              <w:t>1</w:t>
            </w:r>
          </w:p>
        </w:tc>
        <w:tc>
          <w:tcPr>
            <w:tcW w:w="1495"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41</w:t>
            </w:r>
          </w:p>
        </w:tc>
        <w:tc>
          <w:tcPr>
            <w:tcW w:w="766"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41</w:t>
            </w:r>
          </w:p>
        </w:tc>
        <w:tc>
          <w:tcPr>
            <w:tcW w:w="627" w:type="dxa"/>
            <w:shd w:val="clear" w:color="auto" w:fill="FFFFFF"/>
          </w:tcPr>
          <w:p w:rsidR="00620A9E" w:rsidRPr="00644100" w:rsidRDefault="00620A9E" w:rsidP="00644100">
            <w:pPr>
              <w:spacing w:after="0" w:line="240" w:lineRule="auto"/>
              <w:jc w:val="center"/>
              <w:rPr>
                <w:sz w:val="24"/>
                <w:szCs w:val="24"/>
              </w:rPr>
            </w:pPr>
            <w:r w:rsidRPr="00644100">
              <w:rPr>
                <w:rFonts w:ascii="Times New Roman" w:hAnsi="Times New Roman"/>
                <w:sz w:val="24"/>
                <w:szCs w:val="24"/>
              </w:rPr>
              <w:t>100</w:t>
            </w:r>
          </w:p>
        </w:tc>
        <w:tc>
          <w:tcPr>
            <w:tcW w:w="766" w:type="dxa"/>
            <w:shd w:val="clear" w:color="auto" w:fill="FFFFFF"/>
          </w:tcPr>
          <w:p w:rsidR="00620A9E" w:rsidRPr="00644100" w:rsidRDefault="00620A9E" w:rsidP="00644100">
            <w:pPr>
              <w:spacing w:after="0" w:line="240" w:lineRule="auto"/>
              <w:ind w:left="220"/>
              <w:jc w:val="center"/>
              <w:rPr>
                <w:rFonts w:ascii="Times New Roman" w:hAnsi="Times New Roman"/>
                <w:sz w:val="24"/>
                <w:szCs w:val="24"/>
              </w:rPr>
            </w:pPr>
            <w:r w:rsidRPr="00644100">
              <w:rPr>
                <w:rFonts w:ascii="Times New Roman" w:hAnsi="Times New Roman"/>
                <w:sz w:val="24"/>
                <w:szCs w:val="24"/>
              </w:rPr>
              <w:t>-</w:t>
            </w:r>
          </w:p>
        </w:tc>
        <w:tc>
          <w:tcPr>
            <w:tcW w:w="613" w:type="dxa"/>
            <w:shd w:val="clear" w:color="auto" w:fill="FFFFFF"/>
          </w:tcPr>
          <w:p w:rsidR="00620A9E" w:rsidRPr="00644100" w:rsidRDefault="00620A9E" w:rsidP="00644100">
            <w:pPr>
              <w:spacing w:after="0" w:line="240" w:lineRule="auto"/>
              <w:ind w:left="80"/>
              <w:jc w:val="center"/>
              <w:rPr>
                <w:rFonts w:ascii="Times New Roman" w:hAnsi="Times New Roman"/>
                <w:sz w:val="24"/>
                <w:szCs w:val="24"/>
              </w:rPr>
            </w:pPr>
            <w:r w:rsidRPr="00644100">
              <w:rPr>
                <w:rFonts w:ascii="Times New Roman" w:hAnsi="Times New Roman"/>
                <w:sz w:val="24"/>
                <w:szCs w:val="24"/>
              </w:rPr>
              <w:t>-</w:t>
            </w:r>
          </w:p>
        </w:tc>
        <w:tc>
          <w:tcPr>
            <w:tcW w:w="611" w:type="dxa"/>
            <w:shd w:val="clear" w:color="auto" w:fill="FFFFFF"/>
          </w:tcPr>
          <w:p w:rsidR="00620A9E" w:rsidRPr="00644100" w:rsidRDefault="00620A9E" w:rsidP="00644100">
            <w:pPr>
              <w:spacing w:after="0" w:line="240" w:lineRule="auto"/>
              <w:ind w:left="220"/>
              <w:jc w:val="center"/>
              <w:rPr>
                <w:rFonts w:ascii="Times New Roman" w:hAnsi="Times New Roman"/>
                <w:sz w:val="24"/>
                <w:szCs w:val="24"/>
              </w:rPr>
            </w:pPr>
            <w:r w:rsidRPr="00644100">
              <w:rPr>
                <w:rFonts w:ascii="Times New Roman" w:hAnsi="Times New Roman"/>
                <w:sz w:val="24"/>
                <w:szCs w:val="24"/>
              </w:rPr>
              <w:t>-</w:t>
            </w:r>
          </w:p>
        </w:tc>
        <w:tc>
          <w:tcPr>
            <w:tcW w:w="613" w:type="dxa"/>
            <w:shd w:val="clear" w:color="auto" w:fill="FFFFFF"/>
          </w:tcPr>
          <w:p w:rsidR="00620A9E" w:rsidRPr="00644100" w:rsidRDefault="00620A9E" w:rsidP="00644100">
            <w:pPr>
              <w:spacing w:after="0" w:line="240" w:lineRule="auto"/>
              <w:ind w:left="80"/>
              <w:jc w:val="center"/>
              <w:rPr>
                <w:rFonts w:ascii="Times New Roman" w:hAnsi="Times New Roman"/>
                <w:sz w:val="24"/>
                <w:szCs w:val="24"/>
              </w:rPr>
            </w:pPr>
            <w:r w:rsidRPr="00644100">
              <w:rPr>
                <w:rFonts w:ascii="Times New Roman" w:hAnsi="Times New Roman"/>
                <w:sz w:val="24"/>
                <w:szCs w:val="24"/>
              </w:rPr>
              <w:t>-</w:t>
            </w:r>
          </w:p>
        </w:tc>
        <w:tc>
          <w:tcPr>
            <w:tcW w:w="919" w:type="dxa"/>
            <w:shd w:val="clear" w:color="auto" w:fill="FFFFFF"/>
          </w:tcPr>
          <w:p w:rsidR="00620A9E" w:rsidRPr="00644100" w:rsidRDefault="00620A9E" w:rsidP="00644100">
            <w:pPr>
              <w:spacing w:after="0" w:line="240" w:lineRule="auto"/>
              <w:ind w:left="180"/>
              <w:jc w:val="center"/>
              <w:rPr>
                <w:rFonts w:ascii="Times New Roman" w:hAnsi="Times New Roman"/>
                <w:sz w:val="24"/>
                <w:szCs w:val="24"/>
              </w:rPr>
            </w:pPr>
            <w:r w:rsidRPr="00644100">
              <w:rPr>
                <w:rFonts w:ascii="Times New Roman" w:hAnsi="Times New Roman"/>
                <w:sz w:val="24"/>
                <w:szCs w:val="24"/>
              </w:rPr>
              <w:t>-</w:t>
            </w:r>
          </w:p>
        </w:tc>
        <w:tc>
          <w:tcPr>
            <w:tcW w:w="918" w:type="dxa"/>
            <w:gridSpan w:val="2"/>
            <w:shd w:val="clear" w:color="auto" w:fill="FFFFFF"/>
          </w:tcPr>
          <w:p w:rsidR="00620A9E" w:rsidRPr="00644100" w:rsidRDefault="00620A9E" w:rsidP="00644100">
            <w:pPr>
              <w:spacing w:after="0" w:line="240" w:lineRule="auto"/>
              <w:ind w:left="280"/>
              <w:jc w:val="center"/>
              <w:rPr>
                <w:rFonts w:ascii="Times New Roman" w:hAnsi="Times New Roman"/>
                <w:sz w:val="24"/>
                <w:szCs w:val="24"/>
              </w:rPr>
            </w:pPr>
            <w:r w:rsidRPr="00644100">
              <w:rPr>
                <w:rFonts w:ascii="Times New Roman" w:hAnsi="Times New Roman"/>
                <w:sz w:val="24"/>
                <w:szCs w:val="24"/>
              </w:rPr>
              <w:t>-</w:t>
            </w:r>
          </w:p>
        </w:tc>
        <w:tc>
          <w:tcPr>
            <w:tcW w:w="919"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w:t>
            </w:r>
          </w:p>
        </w:tc>
        <w:tc>
          <w:tcPr>
            <w:tcW w:w="919"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w:t>
            </w:r>
          </w:p>
        </w:tc>
      </w:tr>
      <w:tr w:rsidR="00620A9E" w:rsidRPr="00644100" w:rsidTr="00644100">
        <w:trPr>
          <w:trHeight w:val="20"/>
        </w:trPr>
        <w:tc>
          <w:tcPr>
            <w:tcW w:w="1013" w:type="dxa"/>
            <w:shd w:val="clear" w:color="auto" w:fill="FFFFFF"/>
          </w:tcPr>
          <w:p w:rsidR="00620A9E" w:rsidRPr="00644100" w:rsidRDefault="00620A9E" w:rsidP="00644100">
            <w:pPr>
              <w:spacing w:after="0" w:line="240" w:lineRule="auto"/>
              <w:jc w:val="center"/>
              <w:rPr>
                <w:sz w:val="24"/>
                <w:szCs w:val="24"/>
              </w:rPr>
            </w:pPr>
            <w:r w:rsidRPr="00644100">
              <w:rPr>
                <w:rFonts w:ascii="Times New Roman" w:hAnsi="Times New Roman"/>
                <w:sz w:val="24"/>
                <w:szCs w:val="24"/>
              </w:rPr>
              <w:lastRenderedPageBreak/>
              <w:t>ФГОС</w:t>
            </w:r>
          </w:p>
        </w:tc>
        <w:tc>
          <w:tcPr>
            <w:tcW w:w="4461" w:type="dxa"/>
            <w:gridSpan w:val="3"/>
            <w:shd w:val="clear" w:color="auto" w:fill="FFFFFF"/>
          </w:tcPr>
          <w:p w:rsidR="00620A9E" w:rsidRPr="00644100" w:rsidRDefault="00620A9E" w:rsidP="00644100">
            <w:pPr>
              <w:spacing w:after="0" w:line="240" w:lineRule="auto"/>
              <w:rPr>
                <w:rFonts w:ascii="Times New Roman" w:hAnsi="Times New Roman"/>
                <w:sz w:val="24"/>
                <w:szCs w:val="24"/>
              </w:rPr>
            </w:pPr>
            <w:r w:rsidRPr="00644100">
              <w:rPr>
                <w:rFonts w:ascii="Times New Roman" w:hAnsi="Times New Roman"/>
                <w:sz w:val="24"/>
                <w:szCs w:val="24"/>
              </w:rPr>
              <w:t xml:space="preserve">Здоровый человек и его окружение </w:t>
            </w:r>
          </w:p>
        </w:tc>
        <w:tc>
          <w:tcPr>
            <w:tcW w:w="674" w:type="dxa"/>
            <w:gridSpan w:val="2"/>
            <w:shd w:val="clear" w:color="auto" w:fill="FFFFFF"/>
          </w:tcPr>
          <w:p w:rsidR="00620A9E" w:rsidRPr="00644100" w:rsidRDefault="00620A9E" w:rsidP="00644100">
            <w:pPr>
              <w:spacing w:after="0" w:line="240" w:lineRule="auto"/>
              <w:ind w:left="280"/>
              <w:rPr>
                <w:rFonts w:ascii="Times New Roman" w:hAnsi="Times New Roman"/>
                <w:sz w:val="24"/>
                <w:szCs w:val="24"/>
              </w:rPr>
            </w:pPr>
            <w:r w:rsidRPr="00644100">
              <w:rPr>
                <w:rFonts w:ascii="Times New Roman" w:hAnsi="Times New Roman"/>
                <w:sz w:val="24"/>
                <w:szCs w:val="24"/>
              </w:rPr>
              <w:t>2</w:t>
            </w:r>
          </w:p>
        </w:tc>
        <w:tc>
          <w:tcPr>
            <w:tcW w:w="1495"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23</w:t>
            </w:r>
          </w:p>
        </w:tc>
        <w:tc>
          <w:tcPr>
            <w:tcW w:w="766"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23</w:t>
            </w:r>
          </w:p>
        </w:tc>
        <w:tc>
          <w:tcPr>
            <w:tcW w:w="627" w:type="dxa"/>
            <w:shd w:val="clear" w:color="auto" w:fill="FFFFFF"/>
          </w:tcPr>
          <w:p w:rsidR="00620A9E" w:rsidRPr="00644100" w:rsidRDefault="00620A9E" w:rsidP="00644100">
            <w:pPr>
              <w:spacing w:after="0" w:line="240" w:lineRule="auto"/>
              <w:jc w:val="center"/>
              <w:rPr>
                <w:sz w:val="24"/>
                <w:szCs w:val="24"/>
              </w:rPr>
            </w:pPr>
            <w:r w:rsidRPr="00644100">
              <w:rPr>
                <w:rFonts w:ascii="Times New Roman" w:hAnsi="Times New Roman"/>
                <w:sz w:val="24"/>
                <w:szCs w:val="24"/>
              </w:rPr>
              <w:t>100</w:t>
            </w:r>
          </w:p>
        </w:tc>
        <w:tc>
          <w:tcPr>
            <w:tcW w:w="766" w:type="dxa"/>
            <w:shd w:val="clear" w:color="auto" w:fill="FFFFFF"/>
          </w:tcPr>
          <w:p w:rsidR="00620A9E" w:rsidRPr="00644100" w:rsidRDefault="00620A9E" w:rsidP="00644100">
            <w:pPr>
              <w:spacing w:after="0" w:line="240" w:lineRule="auto"/>
              <w:ind w:left="220"/>
              <w:jc w:val="center"/>
              <w:rPr>
                <w:rFonts w:ascii="Times New Roman" w:hAnsi="Times New Roman"/>
                <w:sz w:val="24"/>
                <w:szCs w:val="24"/>
              </w:rPr>
            </w:pPr>
            <w:r w:rsidRPr="00644100">
              <w:rPr>
                <w:rFonts w:ascii="Times New Roman" w:hAnsi="Times New Roman"/>
                <w:sz w:val="24"/>
                <w:szCs w:val="24"/>
              </w:rPr>
              <w:t>1</w:t>
            </w:r>
          </w:p>
        </w:tc>
        <w:tc>
          <w:tcPr>
            <w:tcW w:w="613" w:type="dxa"/>
            <w:shd w:val="clear" w:color="auto" w:fill="FFFFFF"/>
          </w:tcPr>
          <w:p w:rsidR="00620A9E" w:rsidRPr="00644100" w:rsidRDefault="00620A9E" w:rsidP="00644100">
            <w:pPr>
              <w:spacing w:after="0" w:line="240" w:lineRule="auto"/>
              <w:ind w:left="80"/>
              <w:jc w:val="center"/>
              <w:rPr>
                <w:rFonts w:ascii="Times New Roman" w:hAnsi="Times New Roman"/>
                <w:sz w:val="24"/>
                <w:szCs w:val="24"/>
              </w:rPr>
            </w:pPr>
            <w:r w:rsidRPr="00644100">
              <w:rPr>
                <w:rFonts w:ascii="Times New Roman" w:hAnsi="Times New Roman"/>
                <w:sz w:val="24"/>
                <w:szCs w:val="24"/>
              </w:rPr>
              <w:t>4,3</w:t>
            </w:r>
          </w:p>
        </w:tc>
        <w:tc>
          <w:tcPr>
            <w:tcW w:w="611" w:type="dxa"/>
            <w:shd w:val="clear" w:color="auto" w:fill="FFFFFF"/>
          </w:tcPr>
          <w:p w:rsidR="00620A9E" w:rsidRPr="00644100" w:rsidRDefault="00620A9E" w:rsidP="00644100">
            <w:pPr>
              <w:spacing w:after="0" w:line="240" w:lineRule="auto"/>
              <w:ind w:left="220"/>
              <w:jc w:val="center"/>
              <w:rPr>
                <w:rFonts w:ascii="Times New Roman" w:hAnsi="Times New Roman"/>
                <w:sz w:val="24"/>
                <w:szCs w:val="24"/>
              </w:rPr>
            </w:pPr>
            <w:r w:rsidRPr="00644100">
              <w:rPr>
                <w:rFonts w:ascii="Times New Roman" w:hAnsi="Times New Roman"/>
                <w:sz w:val="24"/>
                <w:szCs w:val="24"/>
              </w:rPr>
              <w:t>4</w:t>
            </w:r>
          </w:p>
        </w:tc>
        <w:tc>
          <w:tcPr>
            <w:tcW w:w="613" w:type="dxa"/>
            <w:shd w:val="clear" w:color="auto" w:fill="FFFFFF"/>
          </w:tcPr>
          <w:p w:rsidR="00620A9E" w:rsidRPr="00644100" w:rsidRDefault="00620A9E" w:rsidP="00644100">
            <w:pPr>
              <w:spacing w:after="0" w:line="240" w:lineRule="auto"/>
              <w:ind w:left="140"/>
              <w:jc w:val="center"/>
              <w:rPr>
                <w:rFonts w:ascii="Times New Roman" w:hAnsi="Times New Roman"/>
                <w:sz w:val="24"/>
                <w:szCs w:val="24"/>
              </w:rPr>
            </w:pPr>
            <w:r w:rsidRPr="00644100">
              <w:rPr>
                <w:rFonts w:ascii="Times New Roman" w:hAnsi="Times New Roman"/>
                <w:sz w:val="24"/>
                <w:szCs w:val="24"/>
              </w:rPr>
              <w:t>17,4</w:t>
            </w:r>
          </w:p>
        </w:tc>
        <w:tc>
          <w:tcPr>
            <w:tcW w:w="919" w:type="dxa"/>
            <w:shd w:val="clear" w:color="auto" w:fill="FFFFFF"/>
          </w:tcPr>
          <w:p w:rsidR="00620A9E" w:rsidRPr="00644100" w:rsidRDefault="00620A9E" w:rsidP="00644100">
            <w:pPr>
              <w:spacing w:after="0" w:line="240" w:lineRule="auto"/>
              <w:ind w:left="180"/>
              <w:jc w:val="center"/>
              <w:rPr>
                <w:rFonts w:ascii="Times New Roman" w:hAnsi="Times New Roman"/>
                <w:sz w:val="24"/>
                <w:szCs w:val="24"/>
              </w:rPr>
            </w:pPr>
            <w:r w:rsidRPr="00644100">
              <w:rPr>
                <w:rFonts w:ascii="Times New Roman" w:hAnsi="Times New Roman"/>
                <w:sz w:val="24"/>
                <w:szCs w:val="24"/>
              </w:rPr>
              <w:t>18</w:t>
            </w:r>
          </w:p>
        </w:tc>
        <w:tc>
          <w:tcPr>
            <w:tcW w:w="918" w:type="dxa"/>
            <w:gridSpan w:val="2"/>
            <w:shd w:val="clear" w:color="auto" w:fill="FFFFFF"/>
          </w:tcPr>
          <w:p w:rsidR="00620A9E" w:rsidRPr="00644100" w:rsidRDefault="00620A9E" w:rsidP="00644100">
            <w:pPr>
              <w:spacing w:after="0" w:line="240" w:lineRule="auto"/>
              <w:ind w:left="280"/>
              <w:jc w:val="center"/>
              <w:rPr>
                <w:rFonts w:ascii="Times New Roman" w:hAnsi="Times New Roman"/>
                <w:sz w:val="24"/>
                <w:szCs w:val="24"/>
              </w:rPr>
            </w:pPr>
            <w:r w:rsidRPr="00644100">
              <w:rPr>
                <w:rFonts w:ascii="Times New Roman" w:hAnsi="Times New Roman"/>
                <w:sz w:val="24"/>
                <w:szCs w:val="24"/>
              </w:rPr>
              <w:t>78,3</w:t>
            </w:r>
          </w:p>
        </w:tc>
        <w:tc>
          <w:tcPr>
            <w:tcW w:w="919"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w:t>
            </w:r>
          </w:p>
        </w:tc>
        <w:tc>
          <w:tcPr>
            <w:tcW w:w="919"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w:t>
            </w:r>
          </w:p>
        </w:tc>
      </w:tr>
      <w:tr w:rsidR="00620A9E" w:rsidRPr="00644100" w:rsidTr="00644100">
        <w:trPr>
          <w:trHeight w:val="20"/>
        </w:trPr>
        <w:tc>
          <w:tcPr>
            <w:tcW w:w="1013" w:type="dxa"/>
            <w:shd w:val="clear" w:color="auto" w:fill="FFFFFF"/>
          </w:tcPr>
          <w:p w:rsidR="00620A9E" w:rsidRPr="00644100" w:rsidRDefault="00620A9E" w:rsidP="00644100">
            <w:pPr>
              <w:spacing w:after="0" w:line="240" w:lineRule="auto"/>
              <w:jc w:val="center"/>
              <w:rPr>
                <w:sz w:val="24"/>
                <w:szCs w:val="24"/>
              </w:rPr>
            </w:pPr>
            <w:r w:rsidRPr="00644100">
              <w:rPr>
                <w:rFonts w:ascii="Times New Roman" w:hAnsi="Times New Roman"/>
                <w:sz w:val="24"/>
                <w:szCs w:val="24"/>
              </w:rPr>
              <w:t>ФГОС</w:t>
            </w:r>
          </w:p>
        </w:tc>
        <w:tc>
          <w:tcPr>
            <w:tcW w:w="4461" w:type="dxa"/>
            <w:gridSpan w:val="3"/>
            <w:shd w:val="clear" w:color="auto" w:fill="FFFFFF"/>
          </w:tcPr>
          <w:p w:rsidR="00620A9E" w:rsidRPr="00644100" w:rsidRDefault="00620A9E" w:rsidP="00644100">
            <w:pPr>
              <w:spacing w:after="0" w:line="240" w:lineRule="auto"/>
              <w:rPr>
                <w:rFonts w:ascii="Times New Roman" w:hAnsi="Times New Roman"/>
                <w:sz w:val="24"/>
                <w:szCs w:val="24"/>
              </w:rPr>
            </w:pPr>
            <w:r w:rsidRPr="00644100">
              <w:rPr>
                <w:rFonts w:ascii="Times New Roman" w:hAnsi="Times New Roman"/>
                <w:sz w:val="24"/>
                <w:szCs w:val="24"/>
              </w:rPr>
              <w:t>Основы профилактики</w:t>
            </w:r>
          </w:p>
        </w:tc>
        <w:tc>
          <w:tcPr>
            <w:tcW w:w="674" w:type="dxa"/>
            <w:gridSpan w:val="2"/>
            <w:shd w:val="clear" w:color="auto" w:fill="FFFFFF"/>
          </w:tcPr>
          <w:p w:rsidR="00620A9E" w:rsidRPr="00644100" w:rsidRDefault="00620A9E" w:rsidP="00644100">
            <w:pPr>
              <w:spacing w:after="0" w:line="240" w:lineRule="auto"/>
              <w:ind w:left="280"/>
              <w:rPr>
                <w:rFonts w:ascii="Times New Roman" w:hAnsi="Times New Roman"/>
                <w:sz w:val="24"/>
                <w:szCs w:val="24"/>
              </w:rPr>
            </w:pPr>
            <w:r w:rsidRPr="00644100">
              <w:rPr>
                <w:rFonts w:ascii="Times New Roman" w:hAnsi="Times New Roman"/>
                <w:sz w:val="24"/>
                <w:szCs w:val="24"/>
              </w:rPr>
              <w:t>2</w:t>
            </w:r>
          </w:p>
        </w:tc>
        <w:tc>
          <w:tcPr>
            <w:tcW w:w="1495"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23</w:t>
            </w:r>
          </w:p>
        </w:tc>
        <w:tc>
          <w:tcPr>
            <w:tcW w:w="766"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23</w:t>
            </w:r>
          </w:p>
        </w:tc>
        <w:tc>
          <w:tcPr>
            <w:tcW w:w="627" w:type="dxa"/>
            <w:shd w:val="clear" w:color="auto" w:fill="FFFFFF"/>
          </w:tcPr>
          <w:p w:rsidR="00620A9E" w:rsidRPr="00644100" w:rsidRDefault="00620A9E" w:rsidP="00644100">
            <w:pPr>
              <w:spacing w:after="0" w:line="240" w:lineRule="auto"/>
              <w:jc w:val="center"/>
              <w:rPr>
                <w:sz w:val="24"/>
                <w:szCs w:val="24"/>
              </w:rPr>
            </w:pPr>
            <w:r w:rsidRPr="00644100">
              <w:rPr>
                <w:rFonts w:ascii="Times New Roman" w:hAnsi="Times New Roman"/>
                <w:sz w:val="24"/>
                <w:szCs w:val="24"/>
              </w:rPr>
              <w:t>100</w:t>
            </w:r>
          </w:p>
        </w:tc>
        <w:tc>
          <w:tcPr>
            <w:tcW w:w="766" w:type="dxa"/>
            <w:shd w:val="clear" w:color="auto" w:fill="FFFFFF"/>
          </w:tcPr>
          <w:p w:rsidR="00620A9E" w:rsidRPr="00644100" w:rsidRDefault="00620A9E" w:rsidP="00644100">
            <w:pPr>
              <w:spacing w:after="0" w:line="240" w:lineRule="auto"/>
              <w:ind w:left="220"/>
              <w:jc w:val="center"/>
              <w:rPr>
                <w:rFonts w:ascii="Times New Roman" w:hAnsi="Times New Roman"/>
                <w:sz w:val="24"/>
                <w:szCs w:val="24"/>
              </w:rPr>
            </w:pPr>
            <w:r w:rsidRPr="00644100">
              <w:rPr>
                <w:rFonts w:ascii="Times New Roman" w:hAnsi="Times New Roman"/>
                <w:sz w:val="24"/>
                <w:szCs w:val="24"/>
              </w:rPr>
              <w:t>2</w:t>
            </w:r>
          </w:p>
        </w:tc>
        <w:tc>
          <w:tcPr>
            <w:tcW w:w="613" w:type="dxa"/>
            <w:shd w:val="clear" w:color="auto" w:fill="FFFFFF"/>
          </w:tcPr>
          <w:p w:rsidR="00620A9E" w:rsidRPr="00644100" w:rsidRDefault="00620A9E" w:rsidP="00644100">
            <w:pPr>
              <w:spacing w:after="0" w:line="240" w:lineRule="auto"/>
              <w:ind w:left="80"/>
              <w:jc w:val="center"/>
              <w:rPr>
                <w:rFonts w:ascii="Times New Roman" w:hAnsi="Times New Roman"/>
                <w:sz w:val="24"/>
                <w:szCs w:val="24"/>
              </w:rPr>
            </w:pPr>
            <w:r w:rsidRPr="00644100">
              <w:rPr>
                <w:rFonts w:ascii="Times New Roman" w:hAnsi="Times New Roman"/>
                <w:sz w:val="24"/>
                <w:szCs w:val="24"/>
              </w:rPr>
              <w:t>8,7</w:t>
            </w:r>
          </w:p>
        </w:tc>
        <w:tc>
          <w:tcPr>
            <w:tcW w:w="611" w:type="dxa"/>
            <w:shd w:val="clear" w:color="auto" w:fill="FFFFFF"/>
          </w:tcPr>
          <w:p w:rsidR="00620A9E" w:rsidRPr="00644100" w:rsidRDefault="00620A9E" w:rsidP="00644100">
            <w:pPr>
              <w:spacing w:after="0" w:line="240" w:lineRule="auto"/>
              <w:ind w:left="220"/>
              <w:jc w:val="center"/>
              <w:rPr>
                <w:rFonts w:ascii="Times New Roman" w:hAnsi="Times New Roman"/>
                <w:sz w:val="24"/>
                <w:szCs w:val="24"/>
              </w:rPr>
            </w:pPr>
            <w:r w:rsidRPr="00644100">
              <w:rPr>
                <w:rFonts w:ascii="Times New Roman" w:hAnsi="Times New Roman"/>
                <w:sz w:val="24"/>
                <w:szCs w:val="24"/>
              </w:rPr>
              <w:t>3</w:t>
            </w:r>
          </w:p>
        </w:tc>
        <w:tc>
          <w:tcPr>
            <w:tcW w:w="613" w:type="dxa"/>
            <w:shd w:val="clear" w:color="auto" w:fill="FFFFFF"/>
          </w:tcPr>
          <w:p w:rsidR="00620A9E" w:rsidRPr="00644100" w:rsidRDefault="00620A9E" w:rsidP="00644100">
            <w:pPr>
              <w:spacing w:after="0" w:line="240" w:lineRule="auto"/>
              <w:ind w:left="140"/>
              <w:jc w:val="center"/>
              <w:rPr>
                <w:rFonts w:ascii="Times New Roman" w:hAnsi="Times New Roman"/>
                <w:sz w:val="24"/>
                <w:szCs w:val="24"/>
              </w:rPr>
            </w:pPr>
            <w:r w:rsidRPr="00644100">
              <w:rPr>
                <w:rFonts w:ascii="Times New Roman" w:hAnsi="Times New Roman"/>
                <w:sz w:val="24"/>
                <w:szCs w:val="24"/>
              </w:rPr>
              <w:t>13,0</w:t>
            </w:r>
          </w:p>
        </w:tc>
        <w:tc>
          <w:tcPr>
            <w:tcW w:w="919" w:type="dxa"/>
            <w:shd w:val="clear" w:color="auto" w:fill="FFFFFF"/>
          </w:tcPr>
          <w:p w:rsidR="00620A9E" w:rsidRPr="00644100" w:rsidRDefault="00620A9E" w:rsidP="00644100">
            <w:pPr>
              <w:spacing w:after="0" w:line="240" w:lineRule="auto"/>
              <w:ind w:left="180"/>
              <w:jc w:val="center"/>
              <w:rPr>
                <w:rFonts w:ascii="Times New Roman" w:hAnsi="Times New Roman"/>
                <w:sz w:val="24"/>
                <w:szCs w:val="24"/>
              </w:rPr>
            </w:pPr>
            <w:r w:rsidRPr="00644100">
              <w:rPr>
                <w:rFonts w:ascii="Times New Roman" w:hAnsi="Times New Roman"/>
                <w:sz w:val="24"/>
                <w:szCs w:val="24"/>
              </w:rPr>
              <w:t>18</w:t>
            </w:r>
          </w:p>
        </w:tc>
        <w:tc>
          <w:tcPr>
            <w:tcW w:w="918" w:type="dxa"/>
            <w:gridSpan w:val="2"/>
            <w:shd w:val="clear" w:color="auto" w:fill="FFFFFF"/>
          </w:tcPr>
          <w:p w:rsidR="00620A9E" w:rsidRPr="00644100" w:rsidRDefault="00620A9E" w:rsidP="00644100">
            <w:pPr>
              <w:spacing w:after="0" w:line="240" w:lineRule="auto"/>
              <w:ind w:left="280"/>
              <w:jc w:val="center"/>
              <w:rPr>
                <w:rFonts w:ascii="Times New Roman" w:hAnsi="Times New Roman"/>
                <w:sz w:val="24"/>
                <w:szCs w:val="24"/>
              </w:rPr>
            </w:pPr>
            <w:r w:rsidRPr="00644100">
              <w:rPr>
                <w:rFonts w:ascii="Times New Roman" w:hAnsi="Times New Roman"/>
                <w:sz w:val="24"/>
                <w:szCs w:val="24"/>
              </w:rPr>
              <w:t>78,3</w:t>
            </w:r>
          </w:p>
        </w:tc>
        <w:tc>
          <w:tcPr>
            <w:tcW w:w="919"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w:t>
            </w:r>
          </w:p>
        </w:tc>
        <w:tc>
          <w:tcPr>
            <w:tcW w:w="919"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w:t>
            </w:r>
          </w:p>
        </w:tc>
      </w:tr>
      <w:tr w:rsidR="00620A9E" w:rsidRPr="00644100" w:rsidTr="00644100">
        <w:trPr>
          <w:trHeight w:val="20"/>
        </w:trPr>
        <w:tc>
          <w:tcPr>
            <w:tcW w:w="1013" w:type="dxa"/>
            <w:shd w:val="clear" w:color="auto" w:fill="FFFFFF"/>
          </w:tcPr>
          <w:p w:rsidR="00620A9E" w:rsidRPr="00644100" w:rsidRDefault="00620A9E" w:rsidP="00644100">
            <w:pPr>
              <w:spacing w:after="0" w:line="240" w:lineRule="auto"/>
              <w:jc w:val="center"/>
              <w:rPr>
                <w:sz w:val="24"/>
                <w:szCs w:val="24"/>
              </w:rPr>
            </w:pPr>
            <w:r w:rsidRPr="00644100">
              <w:rPr>
                <w:rFonts w:ascii="Times New Roman" w:hAnsi="Times New Roman"/>
                <w:sz w:val="24"/>
                <w:szCs w:val="24"/>
              </w:rPr>
              <w:t>ФГОС</w:t>
            </w:r>
          </w:p>
        </w:tc>
        <w:tc>
          <w:tcPr>
            <w:tcW w:w="4461" w:type="dxa"/>
            <w:gridSpan w:val="3"/>
            <w:shd w:val="clear" w:color="auto" w:fill="FFFFFF"/>
          </w:tcPr>
          <w:p w:rsidR="00620A9E" w:rsidRPr="00644100" w:rsidRDefault="00620A9E" w:rsidP="00644100">
            <w:pPr>
              <w:spacing w:after="0" w:line="240" w:lineRule="auto"/>
              <w:rPr>
                <w:rFonts w:ascii="Times New Roman" w:hAnsi="Times New Roman"/>
                <w:sz w:val="24"/>
                <w:szCs w:val="24"/>
              </w:rPr>
            </w:pPr>
            <w:r w:rsidRPr="00644100">
              <w:rPr>
                <w:rFonts w:ascii="Times New Roman" w:hAnsi="Times New Roman"/>
                <w:sz w:val="24"/>
                <w:szCs w:val="24"/>
              </w:rPr>
              <w:t xml:space="preserve">Сестринское дело в системе первичной </w:t>
            </w:r>
            <w:proofErr w:type="gramStart"/>
            <w:r w:rsidRPr="00644100">
              <w:rPr>
                <w:rFonts w:ascii="Times New Roman" w:hAnsi="Times New Roman"/>
                <w:sz w:val="24"/>
                <w:szCs w:val="24"/>
              </w:rPr>
              <w:t>медико-социальной</w:t>
            </w:r>
            <w:proofErr w:type="gramEnd"/>
            <w:r w:rsidRPr="00644100">
              <w:rPr>
                <w:rFonts w:ascii="Times New Roman" w:hAnsi="Times New Roman"/>
                <w:sz w:val="24"/>
                <w:szCs w:val="24"/>
              </w:rPr>
              <w:t xml:space="preserve"> помощи населению </w:t>
            </w:r>
          </w:p>
        </w:tc>
        <w:tc>
          <w:tcPr>
            <w:tcW w:w="674" w:type="dxa"/>
            <w:gridSpan w:val="2"/>
            <w:shd w:val="clear" w:color="auto" w:fill="FFFFFF"/>
          </w:tcPr>
          <w:p w:rsidR="00620A9E" w:rsidRPr="00644100" w:rsidRDefault="00620A9E" w:rsidP="00644100">
            <w:pPr>
              <w:spacing w:after="0" w:line="240" w:lineRule="auto"/>
              <w:ind w:left="280"/>
              <w:rPr>
                <w:rFonts w:ascii="Times New Roman" w:hAnsi="Times New Roman"/>
                <w:sz w:val="24"/>
                <w:szCs w:val="24"/>
              </w:rPr>
            </w:pPr>
            <w:r w:rsidRPr="00644100">
              <w:rPr>
                <w:rFonts w:ascii="Times New Roman" w:hAnsi="Times New Roman"/>
                <w:sz w:val="24"/>
                <w:szCs w:val="24"/>
              </w:rPr>
              <w:t>2</w:t>
            </w:r>
          </w:p>
        </w:tc>
        <w:tc>
          <w:tcPr>
            <w:tcW w:w="1495"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24</w:t>
            </w:r>
          </w:p>
        </w:tc>
        <w:tc>
          <w:tcPr>
            <w:tcW w:w="766"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24</w:t>
            </w:r>
          </w:p>
        </w:tc>
        <w:tc>
          <w:tcPr>
            <w:tcW w:w="627" w:type="dxa"/>
            <w:shd w:val="clear" w:color="auto" w:fill="FFFFFF"/>
          </w:tcPr>
          <w:p w:rsidR="00620A9E" w:rsidRPr="00644100" w:rsidRDefault="00620A9E" w:rsidP="00644100">
            <w:pPr>
              <w:spacing w:after="0" w:line="240" w:lineRule="auto"/>
              <w:jc w:val="center"/>
              <w:rPr>
                <w:sz w:val="24"/>
                <w:szCs w:val="24"/>
              </w:rPr>
            </w:pPr>
            <w:r w:rsidRPr="00644100">
              <w:rPr>
                <w:rFonts w:ascii="Times New Roman" w:hAnsi="Times New Roman"/>
                <w:sz w:val="24"/>
                <w:szCs w:val="24"/>
              </w:rPr>
              <w:t>100</w:t>
            </w:r>
          </w:p>
        </w:tc>
        <w:tc>
          <w:tcPr>
            <w:tcW w:w="766" w:type="dxa"/>
            <w:shd w:val="clear" w:color="auto" w:fill="FFFFFF"/>
          </w:tcPr>
          <w:p w:rsidR="00620A9E" w:rsidRPr="00644100" w:rsidRDefault="00620A9E" w:rsidP="00644100">
            <w:pPr>
              <w:spacing w:after="0" w:line="240" w:lineRule="auto"/>
              <w:ind w:left="220"/>
              <w:jc w:val="center"/>
              <w:rPr>
                <w:rFonts w:ascii="Times New Roman" w:hAnsi="Times New Roman"/>
                <w:sz w:val="24"/>
                <w:szCs w:val="24"/>
              </w:rPr>
            </w:pPr>
            <w:r w:rsidRPr="00644100">
              <w:rPr>
                <w:rFonts w:ascii="Times New Roman" w:hAnsi="Times New Roman"/>
                <w:sz w:val="24"/>
                <w:szCs w:val="24"/>
              </w:rPr>
              <w:t>-</w:t>
            </w:r>
          </w:p>
        </w:tc>
        <w:tc>
          <w:tcPr>
            <w:tcW w:w="613" w:type="dxa"/>
            <w:shd w:val="clear" w:color="auto" w:fill="FFFFFF"/>
          </w:tcPr>
          <w:p w:rsidR="00620A9E" w:rsidRPr="00644100" w:rsidRDefault="00620A9E" w:rsidP="00644100">
            <w:pPr>
              <w:spacing w:after="0" w:line="240" w:lineRule="auto"/>
              <w:ind w:left="80"/>
              <w:jc w:val="center"/>
              <w:rPr>
                <w:rFonts w:ascii="Times New Roman" w:hAnsi="Times New Roman"/>
                <w:sz w:val="24"/>
                <w:szCs w:val="24"/>
              </w:rPr>
            </w:pPr>
            <w:r w:rsidRPr="00644100">
              <w:rPr>
                <w:rFonts w:ascii="Times New Roman" w:hAnsi="Times New Roman"/>
                <w:sz w:val="24"/>
                <w:szCs w:val="24"/>
              </w:rPr>
              <w:t>-</w:t>
            </w:r>
          </w:p>
        </w:tc>
        <w:tc>
          <w:tcPr>
            <w:tcW w:w="611" w:type="dxa"/>
            <w:shd w:val="clear" w:color="auto" w:fill="FFFFFF"/>
          </w:tcPr>
          <w:p w:rsidR="00620A9E" w:rsidRPr="00644100" w:rsidRDefault="00620A9E" w:rsidP="00644100">
            <w:pPr>
              <w:spacing w:after="0" w:line="240" w:lineRule="auto"/>
              <w:ind w:left="220"/>
              <w:jc w:val="center"/>
              <w:rPr>
                <w:rFonts w:ascii="Times New Roman" w:hAnsi="Times New Roman"/>
                <w:sz w:val="24"/>
                <w:szCs w:val="24"/>
              </w:rPr>
            </w:pPr>
            <w:r w:rsidRPr="00644100">
              <w:rPr>
                <w:rFonts w:ascii="Times New Roman" w:hAnsi="Times New Roman"/>
                <w:sz w:val="24"/>
                <w:szCs w:val="24"/>
              </w:rPr>
              <w:t>-</w:t>
            </w:r>
          </w:p>
        </w:tc>
        <w:tc>
          <w:tcPr>
            <w:tcW w:w="613" w:type="dxa"/>
            <w:shd w:val="clear" w:color="auto" w:fill="FFFFFF"/>
          </w:tcPr>
          <w:p w:rsidR="00620A9E" w:rsidRPr="00644100" w:rsidRDefault="00620A9E" w:rsidP="00644100">
            <w:pPr>
              <w:spacing w:after="0" w:line="240" w:lineRule="auto"/>
              <w:ind w:left="80"/>
              <w:jc w:val="center"/>
              <w:rPr>
                <w:rFonts w:ascii="Times New Roman" w:hAnsi="Times New Roman"/>
                <w:sz w:val="24"/>
                <w:szCs w:val="24"/>
              </w:rPr>
            </w:pPr>
            <w:r w:rsidRPr="00644100">
              <w:rPr>
                <w:rFonts w:ascii="Times New Roman" w:hAnsi="Times New Roman"/>
                <w:sz w:val="24"/>
                <w:szCs w:val="24"/>
              </w:rPr>
              <w:t>-</w:t>
            </w:r>
          </w:p>
        </w:tc>
        <w:tc>
          <w:tcPr>
            <w:tcW w:w="919" w:type="dxa"/>
            <w:shd w:val="clear" w:color="auto" w:fill="FFFFFF"/>
          </w:tcPr>
          <w:p w:rsidR="00620A9E" w:rsidRPr="00644100" w:rsidRDefault="00620A9E" w:rsidP="00644100">
            <w:pPr>
              <w:spacing w:after="0" w:line="240" w:lineRule="auto"/>
              <w:ind w:left="180"/>
              <w:jc w:val="center"/>
              <w:rPr>
                <w:rFonts w:ascii="Times New Roman" w:hAnsi="Times New Roman"/>
                <w:sz w:val="24"/>
                <w:szCs w:val="24"/>
              </w:rPr>
            </w:pPr>
            <w:r w:rsidRPr="00644100">
              <w:rPr>
                <w:rFonts w:ascii="Times New Roman" w:hAnsi="Times New Roman"/>
                <w:sz w:val="24"/>
                <w:szCs w:val="24"/>
              </w:rPr>
              <w:t>-</w:t>
            </w:r>
          </w:p>
        </w:tc>
        <w:tc>
          <w:tcPr>
            <w:tcW w:w="918" w:type="dxa"/>
            <w:gridSpan w:val="2"/>
            <w:shd w:val="clear" w:color="auto" w:fill="FFFFFF"/>
          </w:tcPr>
          <w:p w:rsidR="00620A9E" w:rsidRPr="00644100" w:rsidRDefault="00620A9E" w:rsidP="00644100">
            <w:pPr>
              <w:spacing w:after="0" w:line="240" w:lineRule="auto"/>
              <w:ind w:left="280"/>
              <w:jc w:val="center"/>
              <w:rPr>
                <w:rFonts w:ascii="Times New Roman" w:hAnsi="Times New Roman"/>
                <w:sz w:val="24"/>
                <w:szCs w:val="24"/>
              </w:rPr>
            </w:pPr>
            <w:r w:rsidRPr="00644100">
              <w:rPr>
                <w:rFonts w:ascii="Times New Roman" w:hAnsi="Times New Roman"/>
                <w:sz w:val="24"/>
                <w:szCs w:val="24"/>
              </w:rPr>
              <w:t>-</w:t>
            </w:r>
          </w:p>
        </w:tc>
        <w:tc>
          <w:tcPr>
            <w:tcW w:w="919"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w:t>
            </w:r>
          </w:p>
        </w:tc>
        <w:tc>
          <w:tcPr>
            <w:tcW w:w="919"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w:t>
            </w:r>
          </w:p>
        </w:tc>
      </w:tr>
      <w:tr w:rsidR="00620A9E" w:rsidRPr="00644100" w:rsidTr="00644100">
        <w:trPr>
          <w:trHeight w:val="20"/>
        </w:trPr>
        <w:tc>
          <w:tcPr>
            <w:tcW w:w="1013" w:type="dxa"/>
            <w:shd w:val="clear" w:color="auto" w:fill="FFFFFF"/>
          </w:tcPr>
          <w:p w:rsidR="00620A9E" w:rsidRPr="00644100" w:rsidRDefault="00620A9E" w:rsidP="00644100">
            <w:pPr>
              <w:spacing w:after="0" w:line="240" w:lineRule="auto"/>
              <w:jc w:val="center"/>
              <w:rPr>
                <w:sz w:val="24"/>
                <w:szCs w:val="24"/>
              </w:rPr>
            </w:pPr>
            <w:r w:rsidRPr="00644100">
              <w:rPr>
                <w:rFonts w:ascii="Times New Roman" w:hAnsi="Times New Roman"/>
                <w:sz w:val="24"/>
                <w:szCs w:val="24"/>
              </w:rPr>
              <w:t>ФГОС</w:t>
            </w:r>
          </w:p>
        </w:tc>
        <w:tc>
          <w:tcPr>
            <w:tcW w:w="4461" w:type="dxa"/>
            <w:gridSpan w:val="3"/>
            <w:shd w:val="clear" w:color="auto" w:fill="FFFFFF"/>
          </w:tcPr>
          <w:p w:rsidR="00620A9E" w:rsidRPr="00644100" w:rsidRDefault="00620A9E" w:rsidP="00644100">
            <w:pPr>
              <w:spacing w:after="0" w:line="240" w:lineRule="auto"/>
              <w:rPr>
                <w:rFonts w:ascii="Times New Roman" w:hAnsi="Times New Roman"/>
                <w:sz w:val="24"/>
                <w:szCs w:val="24"/>
              </w:rPr>
            </w:pPr>
            <w:r w:rsidRPr="00644100">
              <w:rPr>
                <w:rFonts w:ascii="Times New Roman" w:hAnsi="Times New Roman"/>
                <w:sz w:val="24"/>
                <w:szCs w:val="24"/>
              </w:rPr>
              <w:t>С/</w:t>
            </w:r>
            <w:proofErr w:type="gramStart"/>
            <w:r w:rsidRPr="00644100">
              <w:rPr>
                <w:rFonts w:ascii="Times New Roman" w:hAnsi="Times New Roman"/>
                <w:sz w:val="24"/>
                <w:szCs w:val="24"/>
              </w:rPr>
              <w:t>п</w:t>
            </w:r>
            <w:proofErr w:type="gramEnd"/>
            <w:r w:rsidRPr="00644100">
              <w:rPr>
                <w:rFonts w:ascii="Times New Roman" w:hAnsi="Times New Roman"/>
                <w:sz w:val="24"/>
                <w:szCs w:val="24"/>
              </w:rPr>
              <w:t xml:space="preserve"> в терапии</w:t>
            </w:r>
          </w:p>
        </w:tc>
        <w:tc>
          <w:tcPr>
            <w:tcW w:w="674" w:type="dxa"/>
            <w:gridSpan w:val="2"/>
            <w:shd w:val="clear" w:color="auto" w:fill="FFFFFF"/>
          </w:tcPr>
          <w:p w:rsidR="00620A9E" w:rsidRPr="00644100" w:rsidRDefault="00620A9E" w:rsidP="00644100">
            <w:pPr>
              <w:spacing w:after="0" w:line="240" w:lineRule="auto"/>
              <w:ind w:left="280"/>
              <w:rPr>
                <w:rFonts w:ascii="Times New Roman" w:hAnsi="Times New Roman"/>
                <w:sz w:val="24"/>
                <w:szCs w:val="24"/>
              </w:rPr>
            </w:pPr>
            <w:r w:rsidRPr="00644100">
              <w:rPr>
                <w:rFonts w:ascii="Times New Roman" w:hAnsi="Times New Roman"/>
                <w:sz w:val="24"/>
                <w:szCs w:val="24"/>
              </w:rPr>
              <w:t>2</w:t>
            </w:r>
          </w:p>
        </w:tc>
        <w:tc>
          <w:tcPr>
            <w:tcW w:w="1495"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24</w:t>
            </w:r>
          </w:p>
        </w:tc>
        <w:tc>
          <w:tcPr>
            <w:tcW w:w="766"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24</w:t>
            </w:r>
          </w:p>
        </w:tc>
        <w:tc>
          <w:tcPr>
            <w:tcW w:w="627" w:type="dxa"/>
            <w:shd w:val="clear" w:color="auto" w:fill="FFFFFF"/>
          </w:tcPr>
          <w:p w:rsidR="00620A9E" w:rsidRPr="00644100" w:rsidRDefault="00620A9E" w:rsidP="00644100">
            <w:pPr>
              <w:spacing w:after="0" w:line="240" w:lineRule="auto"/>
              <w:jc w:val="center"/>
              <w:rPr>
                <w:sz w:val="24"/>
                <w:szCs w:val="24"/>
              </w:rPr>
            </w:pPr>
            <w:r w:rsidRPr="00644100">
              <w:rPr>
                <w:rFonts w:ascii="Times New Roman" w:hAnsi="Times New Roman"/>
                <w:sz w:val="24"/>
                <w:szCs w:val="24"/>
              </w:rPr>
              <w:t>100</w:t>
            </w:r>
          </w:p>
        </w:tc>
        <w:tc>
          <w:tcPr>
            <w:tcW w:w="766" w:type="dxa"/>
            <w:shd w:val="clear" w:color="auto" w:fill="FFFFFF"/>
          </w:tcPr>
          <w:p w:rsidR="00620A9E" w:rsidRPr="00644100" w:rsidRDefault="00620A9E" w:rsidP="00644100">
            <w:pPr>
              <w:spacing w:after="0" w:line="240" w:lineRule="auto"/>
              <w:ind w:left="220"/>
              <w:jc w:val="center"/>
              <w:rPr>
                <w:rFonts w:ascii="Times New Roman" w:hAnsi="Times New Roman"/>
                <w:sz w:val="24"/>
                <w:szCs w:val="24"/>
              </w:rPr>
            </w:pPr>
            <w:r w:rsidRPr="00644100">
              <w:rPr>
                <w:rFonts w:ascii="Times New Roman" w:hAnsi="Times New Roman"/>
                <w:sz w:val="24"/>
                <w:szCs w:val="24"/>
              </w:rPr>
              <w:t>-</w:t>
            </w:r>
          </w:p>
        </w:tc>
        <w:tc>
          <w:tcPr>
            <w:tcW w:w="613" w:type="dxa"/>
            <w:shd w:val="clear" w:color="auto" w:fill="FFFFFF"/>
          </w:tcPr>
          <w:p w:rsidR="00620A9E" w:rsidRPr="00644100" w:rsidRDefault="00620A9E" w:rsidP="00644100">
            <w:pPr>
              <w:spacing w:after="0" w:line="240" w:lineRule="auto"/>
              <w:ind w:left="80"/>
              <w:jc w:val="center"/>
              <w:rPr>
                <w:rFonts w:ascii="Times New Roman" w:hAnsi="Times New Roman"/>
                <w:sz w:val="24"/>
                <w:szCs w:val="24"/>
              </w:rPr>
            </w:pPr>
            <w:r w:rsidRPr="00644100">
              <w:rPr>
                <w:rFonts w:ascii="Times New Roman" w:hAnsi="Times New Roman"/>
                <w:sz w:val="24"/>
                <w:szCs w:val="24"/>
              </w:rPr>
              <w:t>-</w:t>
            </w:r>
          </w:p>
        </w:tc>
        <w:tc>
          <w:tcPr>
            <w:tcW w:w="611" w:type="dxa"/>
            <w:shd w:val="clear" w:color="auto" w:fill="FFFFFF"/>
          </w:tcPr>
          <w:p w:rsidR="00620A9E" w:rsidRPr="00644100" w:rsidRDefault="00620A9E" w:rsidP="00644100">
            <w:pPr>
              <w:spacing w:after="0" w:line="240" w:lineRule="auto"/>
              <w:ind w:left="220"/>
              <w:jc w:val="center"/>
              <w:rPr>
                <w:rFonts w:ascii="Times New Roman" w:hAnsi="Times New Roman"/>
                <w:sz w:val="24"/>
                <w:szCs w:val="24"/>
              </w:rPr>
            </w:pPr>
            <w:r w:rsidRPr="00644100">
              <w:rPr>
                <w:rFonts w:ascii="Times New Roman" w:hAnsi="Times New Roman"/>
                <w:sz w:val="24"/>
                <w:szCs w:val="24"/>
              </w:rPr>
              <w:t>-</w:t>
            </w:r>
          </w:p>
        </w:tc>
        <w:tc>
          <w:tcPr>
            <w:tcW w:w="613" w:type="dxa"/>
            <w:shd w:val="clear" w:color="auto" w:fill="FFFFFF"/>
          </w:tcPr>
          <w:p w:rsidR="00620A9E" w:rsidRPr="00644100" w:rsidRDefault="00620A9E" w:rsidP="00644100">
            <w:pPr>
              <w:spacing w:after="0" w:line="240" w:lineRule="auto"/>
              <w:ind w:left="80"/>
              <w:jc w:val="center"/>
              <w:rPr>
                <w:rFonts w:ascii="Times New Roman" w:hAnsi="Times New Roman"/>
                <w:sz w:val="24"/>
                <w:szCs w:val="24"/>
              </w:rPr>
            </w:pPr>
            <w:r w:rsidRPr="00644100">
              <w:rPr>
                <w:rFonts w:ascii="Times New Roman" w:hAnsi="Times New Roman"/>
                <w:sz w:val="24"/>
                <w:szCs w:val="24"/>
              </w:rPr>
              <w:t>-</w:t>
            </w:r>
          </w:p>
        </w:tc>
        <w:tc>
          <w:tcPr>
            <w:tcW w:w="919" w:type="dxa"/>
            <w:shd w:val="clear" w:color="auto" w:fill="FFFFFF"/>
          </w:tcPr>
          <w:p w:rsidR="00620A9E" w:rsidRPr="00644100" w:rsidRDefault="00620A9E" w:rsidP="00644100">
            <w:pPr>
              <w:spacing w:after="0" w:line="240" w:lineRule="auto"/>
              <w:ind w:left="180"/>
              <w:jc w:val="center"/>
              <w:rPr>
                <w:rFonts w:ascii="Times New Roman" w:hAnsi="Times New Roman"/>
                <w:sz w:val="24"/>
                <w:szCs w:val="24"/>
              </w:rPr>
            </w:pPr>
            <w:r w:rsidRPr="00644100">
              <w:rPr>
                <w:rFonts w:ascii="Times New Roman" w:hAnsi="Times New Roman"/>
                <w:sz w:val="24"/>
                <w:szCs w:val="24"/>
              </w:rPr>
              <w:t>-</w:t>
            </w:r>
          </w:p>
        </w:tc>
        <w:tc>
          <w:tcPr>
            <w:tcW w:w="918" w:type="dxa"/>
            <w:gridSpan w:val="2"/>
            <w:shd w:val="clear" w:color="auto" w:fill="FFFFFF"/>
          </w:tcPr>
          <w:p w:rsidR="00620A9E" w:rsidRPr="00644100" w:rsidRDefault="00620A9E" w:rsidP="00644100">
            <w:pPr>
              <w:spacing w:after="0" w:line="240" w:lineRule="auto"/>
              <w:ind w:left="280"/>
              <w:jc w:val="center"/>
              <w:rPr>
                <w:rFonts w:ascii="Times New Roman" w:hAnsi="Times New Roman"/>
                <w:sz w:val="24"/>
                <w:szCs w:val="24"/>
              </w:rPr>
            </w:pPr>
            <w:r w:rsidRPr="00644100">
              <w:rPr>
                <w:rFonts w:ascii="Times New Roman" w:hAnsi="Times New Roman"/>
                <w:sz w:val="24"/>
                <w:szCs w:val="24"/>
              </w:rPr>
              <w:t>-</w:t>
            </w:r>
          </w:p>
        </w:tc>
        <w:tc>
          <w:tcPr>
            <w:tcW w:w="919"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w:t>
            </w:r>
          </w:p>
        </w:tc>
        <w:tc>
          <w:tcPr>
            <w:tcW w:w="919"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w:t>
            </w:r>
          </w:p>
        </w:tc>
      </w:tr>
      <w:tr w:rsidR="00620A9E" w:rsidRPr="00644100" w:rsidTr="00644100">
        <w:trPr>
          <w:trHeight w:val="20"/>
        </w:trPr>
        <w:tc>
          <w:tcPr>
            <w:tcW w:w="1013" w:type="dxa"/>
            <w:shd w:val="clear" w:color="auto" w:fill="FFFFFF"/>
          </w:tcPr>
          <w:p w:rsidR="00620A9E" w:rsidRPr="00644100" w:rsidRDefault="00620A9E" w:rsidP="00644100">
            <w:pPr>
              <w:spacing w:after="0" w:line="240" w:lineRule="auto"/>
              <w:jc w:val="center"/>
              <w:rPr>
                <w:sz w:val="24"/>
                <w:szCs w:val="24"/>
              </w:rPr>
            </w:pPr>
            <w:r w:rsidRPr="00644100">
              <w:rPr>
                <w:rFonts w:ascii="Times New Roman" w:hAnsi="Times New Roman"/>
                <w:sz w:val="24"/>
                <w:szCs w:val="24"/>
              </w:rPr>
              <w:t>ФГОС</w:t>
            </w:r>
          </w:p>
        </w:tc>
        <w:tc>
          <w:tcPr>
            <w:tcW w:w="4461" w:type="dxa"/>
            <w:gridSpan w:val="3"/>
            <w:shd w:val="clear" w:color="auto" w:fill="FFFFFF"/>
          </w:tcPr>
          <w:p w:rsidR="00620A9E" w:rsidRPr="00644100" w:rsidRDefault="00620A9E" w:rsidP="00644100">
            <w:pPr>
              <w:spacing w:after="0" w:line="240" w:lineRule="auto"/>
              <w:rPr>
                <w:rFonts w:ascii="Times New Roman" w:hAnsi="Times New Roman"/>
                <w:sz w:val="24"/>
                <w:szCs w:val="24"/>
              </w:rPr>
            </w:pPr>
            <w:r w:rsidRPr="00644100">
              <w:rPr>
                <w:rFonts w:ascii="Times New Roman" w:hAnsi="Times New Roman"/>
                <w:sz w:val="24"/>
                <w:szCs w:val="24"/>
              </w:rPr>
              <w:t>С/</w:t>
            </w:r>
            <w:proofErr w:type="gramStart"/>
            <w:r w:rsidRPr="00644100">
              <w:rPr>
                <w:rFonts w:ascii="Times New Roman" w:hAnsi="Times New Roman"/>
                <w:sz w:val="24"/>
                <w:szCs w:val="24"/>
              </w:rPr>
              <w:t>п</w:t>
            </w:r>
            <w:proofErr w:type="gramEnd"/>
            <w:r w:rsidRPr="00644100">
              <w:rPr>
                <w:rFonts w:ascii="Times New Roman" w:hAnsi="Times New Roman"/>
                <w:sz w:val="24"/>
                <w:szCs w:val="24"/>
              </w:rPr>
              <w:t xml:space="preserve"> в педиатрии</w:t>
            </w:r>
          </w:p>
        </w:tc>
        <w:tc>
          <w:tcPr>
            <w:tcW w:w="674" w:type="dxa"/>
            <w:gridSpan w:val="2"/>
            <w:shd w:val="clear" w:color="auto" w:fill="FFFFFF"/>
          </w:tcPr>
          <w:p w:rsidR="00620A9E" w:rsidRPr="00644100" w:rsidRDefault="00620A9E" w:rsidP="00644100">
            <w:pPr>
              <w:spacing w:after="0" w:line="240" w:lineRule="auto"/>
              <w:ind w:left="280"/>
              <w:rPr>
                <w:rFonts w:ascii="Times New Roman" w:hAnsi="Times New Roman"/>
                <w:sz w:val="24"/>
                <w:szCs w:val="24"/>
              </w:rPr>
            </w:pPr>
            <w:r w:rsidRPr="00644100">
              <w:rPr>
                <w:rFonts w:ascii="Times New Roman" w:hAnsi="Times New Roman"/>
                <w:sz w:val="24"/>
                <w:szCs w:val="24"/>
              </w:rPr>
              <w:t>2</w:t>
            </w:r>
          </w:p>
        </w:tc>
        <w:tc>
          <w:tcPr>
            <w:tcW w:w="1495"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24</w:t>
            </w:r>
          </w:p>
        </w:tc>
        <w:tc>
          <w:tcPr>
            <w:tcW w:w="766"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24</w:t>
            </w:r>
          </w:p>
        </w:tc>
        <w:tc>
          <w:tcPr>
            <w:tcW w:w="627" w:type="dxa"/>
            <w:shd w:val="clear" w:color="auto" w:fill="FFFFFF"/>
          </w:tcPr>
          <w:p w:rsidR="00620A9E" w:rsidRPr="00644100" w:rsidRDefault="00620A9E" w:rsidP="00644100">
            <w:pPr>
              <w:spacing w:after="0" w:line="240" w:lineRule="auto"/>
              <w:jc w:val="center"/>
              <w:rPr>
                <w:sz w:val="24"/>
                <w:szCs w:val="24"/>
              </w:rPr>
            </w:pPr>
            <w:r w:rsidRPr="00644100">
              <w:rPr>
                <w:rFonts w:ascii="Times New Roman" w:hAnsi="Times New Roman"/>
                <w:sz w:val="24"/>
                <w:szCs w:val="24"/>
              </w:rPr>
              <w:t>100</w:t>
            </w:r>
          </w:p>
        </w:tc>
        <w:tc>
          <w:tcPr>
            <w:tcW w:w="766" w:type="dxa"/>
            <w:shd w:val="clear" w:color="auto" w:fill="FFFFFF"/>
          </w:tcPr>
          <w:p w:rsidR="00620A9E" w:rsidRPr="00644100" w:rsidRDefault="00620A9E" w:rsidP="00644100">
            <w:pPr>
              <w:spacing w:after="0" w:line="240" w:lineRule="auto"/>
              <w:ind w:left="220"/>
              <w:jc w:val="center"/>
              <w:rPr>
                <w:rFonts w:ascii="Times New Roman" w:hAnsi="Times New Roman"/>
                <w:sz w:val="24"/>
                <w:szCs w:val="24"/>
              </w:rPr>
            </w:pPr>
            <w:r w:rsidRPr="00644100">
              <w:rPr>
                <w:rFonts w:ascii="Times New Roman" w:hAnsi="Times New Roman"/>
                <w:sz w:val="24"/>
                <w:szCs w:val="24"/>
              </w:rPr>
              <w:t>-</w:t>
            </w:r>
          </w:p>
        </w:tc>
        <w:tc>
          <w:tcPr>
            <w:tcW w:w="613" w:type="dxa"/>
            <w:shd w:val="clear" w:color="auto" w:fill="FFFFFF"/>
          </w:tcPr>
          <w:p w:rsidR="00620A9E" w:rsidRPr="00644100" w:rsidRDefault="00620A9E" w:rsidP="00644100">
            <w:pPr>
              <w:spacing w:after="0" w:line="240" w:lineRule="auto"/>
              <w:ind w:left="80"/>
              <w:jc w:val="center"/>
              <w:rPr>
                <w:rFonts w:ascii="Times New Roman" w:hAnsi="Times New Roman"/>
                <w:sz w:val="24"/>
                <w:szCs w:val="24"/>
              </w:rPr>
            </w:pPr>
            <w:r w:rsidRPr="00644100">
              <w:rPr>
                <w:rFonts w:ascii="Times New Roman" w:hAnsi="Times New Roman"/>
                <w:sz w:val="24"/>
                <w:szCs w:val="24"/>
              </w:rPr>
              <w:t>-</w:t>
            </w:r>
          </w:p>
        </w:tc>
        <w:tc>
          <w:tcPr>
            <w:tcW w:w="611" w:type="dxa"/>
            <w:shd w:val="clear" w:color="auto" w:fill="FFFFFF"/>
          </w:tcPr>
          <w:p w:rsidR="00620A9E" w:rsidRPr="00644100" w:rsidRDefault="00620A9E" w:rsidP="00644100">
            <w:pPr>
              <w:spacing w:after="0" w:line="240" w:lineRule="auto"/>
              <w:ind w:left="220"/>
              <w:jc w:val="center"/>
              <w:rPr>
                <w:rFonts w:ascii="Times New Roman" w:hAnsi="Times New Roman"/>
                <w:sz w:val="24"/>
                <w:szCs w:val="24"/>
              </w:rPr>
            </w:pPr>
            <w:r w:rsidRPr="00644100">
              <w:rPr>
                <w:rFonts w:ascii="Times New Roman" w:hAnsi="Times New Roman"/>
                <w:sz w:val="24"/>
                <w:szCs w:val="24"/>
              </w:rPr>
              <w:t>-</w:t>
            </w:r>
          </w:p>
        </w:tc>
        <w:tc>
          <w:tcPr>
            <w:tcW w:w="613" w:type="dxa"/>
            <w:shd w:val="clear" w:color="auto" w:fill="FFFFFF"/>
          </w:tcPr>
          <w:p w:rsidR="00620A9E" w:rsidRPr="00644100" w:rsidRDefault="00620A9E" w:rsidP="00644100">
            <w:pPr>
              <w:spacing w:after="0" w:line="240" w:lineRule="auto"/>
              <w:ind w:left="80"/>
              <w:jc w:val="center"/>
              <w:rPr>
                <w:rFonts w:ascii="Times New Roman" w:hAnsi="Times New Roman"/>
                <w:sz w:val="24"/>
                <w:szCs w:val="24"/>
              </w:rPr>
            </w:pPr>
            <w:r w:rsidRPr="00644100">
              <w:rPr>
                <w:rFonts w:ascii="Times New Roman" w:hAnsi="Times New Roman"/>
                <w:sz w:val="24"/>
                <w:szCs w:val="24"/>
              </w:rPr>
              <w:t>-</w:t>
            </w:r>
          </w:p>
        </w:tc>
        <w:tc>
          <w:tcPr>
            <w:tcW w:w="919" w:type="dxa"/>
            <w:shd w:val="clear" w:color="auto" w:fill="FFFFFF"/>
          </w:tcPr>
          <w:p w:rsidR="00620A9E" w:rsidRPr="00644100" w:rsidRDefault="00620A9E" w:rsidP="00644100">
            <w:pPr>
              <w:spacing w:after="0" w:line="240" w:lineRule="auto"/>
              <w:ind w:left="180"/>
              <w:jc w:val="center"/>
              <w:rPr>
                <w:rFonts w:ascii="Times New Roman" w:hAnsi="Times New Roman"/>
                <w:sz w:val="24"/>
                <w:szCs w:val="24"/>
              </w:rPr>
            </w:pPr>
            <w:r w:rsidRPr="00644100">
              <w:rPr>
                <w:rFonts w:ascii="Times New Roman" w:hAnsi="Times New Roman"/>
                <w:sz w:val="24"/>
                <w:szCs w:val="24"/>
              </w:rPr>
              <w:t>-</w:t>
            </w:r>
          </w:p>
        </w:tc>
        <w:tc>
          <w:tcPr>
            <w:tcW w:w="918" w:type="dxa"/>
            <w:gridSpan w:val="2"/>
            <w:shd w:val="clear" w:color="auto" w:fill="FFFFFF"/>
          </w:tcPr>
          <w:p w:rsidR="00620A9E" w:rsidRPr="00644100" w:rsidRDefault="00620A9E" w:rsidP="00644100">
            <w:pPr>
              <w:spacing w:after="0" w:line="240" w:lineRule="auto"/>
              <w:ind w:left="280"/>
              <w:jc w:val="center"/>
              <w:rPr>
                <w:rFonts w:ascii="Times New Roman" w:hAnsi="Times New Roman"/>
                <w:sz w:val="24"/>
                <w:szCs w:val="24"/>
              </w:rPr>
            </w:pPr>
            <w:r w:rsidRPr="00644100">
              <w:rPr>
                <w:rFonts w:ascii="Times New Roman" w:hAnsi="Times New Roman"/>
                <w:sz w:val="24"/>
                <w:szCs w:val="24"/>
              </w:rPr>
              <w:t>-</w:t>
            </w:r>
          </w:p>
        </w:tc>
        <w:tc>
          <w:tcPr>
            <w:tcW w:w="919"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w:t>
            </w:r>
          </w:p>
        </w:tc>
        <w:tc>
          <w:tcPr>
            <w:tcW w:w="919"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w:t>
            </w:r>
          </w:p>
        </w:tc>
      </w:tr>
      <w:tr w:rsidR="00620A9E" w:rsidRPr="00644100" w:rsidTr="00644100">
        <w:trPr>
          <w:trHeight w:val="20"/>
        </w:trPr>
        <w:tc>
          <w:tcPr>
            <w:tcW w:w="1013" w:type="dxa"/>
            <w:shd w:val="clear" w:color="auto" w:fill="FFFFFF"/>
          </w:tcPr>
          <w:p w:rsidR="00620A9E" w:rsidRPr="00644100" w:rsidRDefault="00620A9E" w:rsidP="00644100">
            <w:pPr>
              <w:spacing w:after="0" w:line="240" w:lineRule="auto"/>
              <w:jc w:val="center"/>
              <w:rPr>
                <w:sz w:val="24"/>
                <w:szCs w:val="24"/>
              </w:rPr>
            </w:pPr>
            <w:r w:rsidRPr="00644100">
              <w:rPr>
                <w:rFonts w:ascii="Times New Roman" w:hAnsi="Times New Roman"/>
                <w:sz w:val="24"/>
                <w:szCs w:val="24"/>
              </w:rPr>
              <w:t>ФГОС</w:t>
            </w:r>
          </w:p>
        </w:tc>
        <w:tc>
          <w:tcPr>
            <w:tcW w:w="4461" w:type="dxa"/>
            <w:gridSpan w:val="3"/>
            <w:shd w:val="clear" w:color="auto" w:fill="FFFFFF"/>
          </w:tcPr>
          <w:p w:rsidR="00620A9E" w:rsidRPr="00644100" w:rsidRDefault="00620A9E" w:rsidP="00644100">
            <w:pPr>
              <w:spacing w:after="0" w:line="240" w:lineRule="auto"/>
              <w:rPr>
                <w:rFonts w:ascii="Times New Roman" w:hAnsi="Times New Roman"/>
                <w:sz w:val="24"/>
                <w:szCs w:val="24"/>
              </w:rPr>
            </w:pPr>
            <w:r w:rsidRPr="00644100">
              <w:rPr>
                <w:rFonts w:ascii="Times New Roman" w:hAnsi="Times New Roman"/>
                <w:sz w:val="24"/>
                <w:szCs w:val="24"/>
              </w:rPr>
              <w:t>С/</w:t>
            </w:r>
            <w:proofErr w:type="gramStart"/>
            <w:r w:rsidRPr="00644100">
              <w:rPr>
                <w:rFonts w:ascii="Times New Roman" w:hAnsi="Times New Roman"/>
                <w:sz w:val="24"/>
                <w:szCs w:val="24"/>
              </w:rPr>
              <w:t>п</w:t>
            </w:r>
            <w:proofErr w:type="gramEnd"/>
            <w:r w:rsidRPr="00644100">
              <w:rPr>
                <w:rFonts w:ascii="Times New Roman" w:hAnsi="Times New Roman"/>
                <w:sz w:val="24"/>
                <w:szCs w:val="24"/>
              </w:rPr>
              <w:t xml:space="preserve"> а акушерстве и гинекологии</w:t>
            </w:r>
          </w:p>
        </w:tc>
        <w:tc>
          <w:tcPr>
            <w:tcW w:w="674" w:type="dxa"/>
            <w:gridSpan w:val="2"/>
            <w:shd w:val="clear" w:color="auto" w:fill="FFFFFF"/>
          </w:tcPr>
          <w:p w:rsidR="00620A9E" w:rsidRPr="00644100" w:rsidRDefault="00620A9E" w:rsidP="00644100">
            <w:pPr>
              <w:spacing w:after="0" w:line="240" w:lineRule="auto"/>
              <w:ind w:left="280"/>
              <w:rPr>
                <w:rFonts w:ascii="Times New Roman" w:hAnsi="Times New Roman"/>
                <w:sz w:val="24"/>
                <w:szCs w:val="24"/>
              </w:rPr>
            </w:pPr>
            <w:r w:rsidRPr="00644100">
              <w:rPr>
                <w:rFonts w:ascii="Times New Roman" w:hAnsi="Times New Roman"/>
                <w:sz w:val="24"/>
                <w:szCs w:val="24"/>
              </w:rPr>
              <w:t>2</w:t>
            </w:r>
          </w:p>
        </w:tc>
        <w:tc>
          <w:tcPr>
            <w:tcW w:w="1495"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24</w:t>
            </w:r>
          </w:p>
        </w:tc>
        <w:tc>
          <w:tcPr>
            <w:tcW w:w="766"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24</w:t>
            </w:r>
          </w:p>
        </w:tc>
        <w:tc>
          <w:tcPr>
            <w:tcW w:w="627" w:type="dxa"/>
            <w:shd w:val="clear" w:color="auto" w:fill="FFFFFF"/>
          </w:tcPr>
          <w:p w:rsidR="00620A9E" w:rsidRPr="00644100" w:rsidRDefault="00620A9E" w:rsidP="00644100">
            <w:pPr>
              <w:spacing w:after="0" w:line="240" w:lineRule="auto"/>
              <w:jc w:val="center"/>
              <w:rPr>
                <w:sz w:val="24"/>
                <w:szCs w:val="24"/>
              </w:rPr>
            </w:pPr>
            <w:r w:rsidRPr="00644100">
              <w:rPr>
                <w:rFonts w:ascii="Times New Roman" w:hAnsi="Times New Roman"/>
                <w:sz w:val="24"/>
                <w:szCs w:val="24"/>
              </w:rPr>
              <w:t>100</w:t>
            </w:r>
          </w:p>
        </w:tc>
        <w:tc>
          <w:tcPr>
            <w:tcW w:w="766" w:type="dxa"/>
            <w:shd w:val="clear" w:color="auto" w:fill="FFFFFF"/>
          </w:tcPr>
          <w:p w:rsidR="00620A9E" w:rsidRPr="00644100" w:rsidRDefault="00620A9E" w:rsidP="00644100">
            <w:pPr>
              <w:spacing w:after="0" w:line="240" w:lineRule="auto"/>
              <w:ind w:left="220"/>
              <w:jc w:val="center"/>
              <w:rPr>
                <w:rFonts w:ascii="Times New Roman" w:hAnsi="Times New Roman"/>
                <w:sz w:val="24"/>
                <w:szCs w:val="24"/>
              </w:rPr>
            </w:pPr>
            <w:r w:rsidRPr="00644100">
              <w:rPr>
                <w:rFonts w:ascii="Times New Roman" w:hAnsi="Times New Roman"/>
                <w:sz w:val="24"/>
                <w:szCs w:val="24"/>
              </w:rPr>
              <w:t>-</w:t>
            </w:r>
          </w:p>
        </w:tc>
        <w:tc>
          <w:tcPr>
            <w:tcW w:w="613" w:type="dxa"/>
            <w:shd w:val="clear" w:color="auto" w:fill="FFFFFF"/>
          </w:tcPr>
          <w:p w:rsidR="00620A9E" w:rsidRPr="00644100" w:rsidRDefault="00620A9E" w:rsidP="00644100">
            <w:pPr>
              <w:spacing w:after="0" w:line="240" w:lineRule="auto"/>
              <w:ind w:left="80"/>
              <w:jc w:val="center"/>
              <w:rPr>
                <w:rFonts w:ascii="Times New Roman" w:hAnsi="Times New Roman"/>
                <w:sz w:val="24"/>
                <w:szCs w:val="24"/>
              </w:rPr>
            </w:pPr>
            <w:r w:rsidRPr="00644100">
              <w:rPr>
                <w:rFonts w:ascii="Times New Roman" w:hAnsi="Times New Roman"/>
                <w:sz w:val="24"/>
                <w:szCs w:val="24"/>
              </w:rPr>
              <w:t>-</w:t>
            </w:r>
          </w:p>
        </w:tc>
        <w:tc>
          <w:tcPr>
            <w:tcW w:w="611" w:type="dxa"/>
            <w:shd w:val="clear" w:color="auto" w:fill="FFFFFF"/>
          </w:tcPr>
          <w:p w:rsidR="00620A9E" w:rsidRPr="00644100" w:rsidRDefault="00620A9E" w:rsidP="00644100">
            <w:pPr>
              <w:spacing w:after="0" w:line="240" w:lineRule="auto"/>
              <w:ind w:left="220"/>
              <w:jc w:val="center"/>
              <w:rPr>
                <w:rFonts w:ascii="Times New Roman" w:hAnsi="Times New Roman"/>
                <w:sz w:val="24"/>
                <w:szCs w:val="24"/>
              </w:rPr>
            </w:pPr>
            <w:r w:rsidRPr="00644100">
              <w:rPr>
                <w:rFonts w:ascii="Times New Roman" w:hAnsi="Times New Roman"/>
                <w:sz w:val="24"/>
                <w:szCs w:val="24"/>
              </w:rPr>
              <w:t>-</w:t>
            </w:r>
          </w:p>
        </w:tc>
        <w:tc>
          <w:tcPr>
            <w:tcW w:w="613" w:type="dxa"/>
            <w:shd w:val="clear" w:color="auto" w:fill="FFFFFF"/>
          </w:tcPr>
          <w:p w:rsidR="00620A9E" w:rsidRPr="00644100" w:rsidRDefault="00620A9E" w:rsidP="00644100">
            <w:pPr>
              <w:spacing w:after="0" w:line="240" w:lineRule="auto"/>
              <w:ind w:left="80"/>
              <w:jc w:val="center"/>
              <w:rPr>
                <w:rFonts w:ascii="Times New Roman" w:hAnsi="Times New Roman"/>
                <w:sz w:val="24"/>
                <w:szCs w:val="24"/>
              </w:rPr>
            </w:pPr>
            <w:r w:rsidRPr="00644100">
              <w:rPr>
                <w:rFonts w:ascii="Times New Roman" w:hAnsi="Times New Roman"/>
                <w:sz w:val="24"/>
                <w:szCs w:val="24"/>
              </w:rPr>
              <w:t>-</w:t>
            </w:r>
          </w:p>
        </w:tc>
        <w:tc>
          <w:tcPr>
            <w:tcW w:w="919" w:type="dxa"/>
            <w:shd w:val="clear" w:color="auto" w:fill="FFFFFF"/>
          </w:tcPr>
          <w:p w:rsidR="00620A9E" w:rsidRPr="00644100" w:rsidRDefault="00620A9E" w:rsidP="00644100">
            <w:pPr>
              <w:spacing w:after="0" w:line="240" w:lineRule="auto"/>
              <w:ind w:left="180"/>
              <w:jc w:val="center"/>
              <w:rPr>
                <w:rFonts w:ascii="Times New Roman" w:hAnsi="Times New Roman"/>
                <w:sz w:val="24"/>
                <w:szCs w:val="24"/>
              </w:rPr>
            </w:pPr>
            <w:r w:rsidRPr="00644100">
              <w:rPr>
                <w:rFonts w:ascii="Times New Roman" w:hAnsi="Times New Roman"/>
                <w:sz w:val="24"/>
                <w:szCs w:val="24"/>
              </w:rPr>
              <w:t>-</w:t>
            </w:r>
          </w:p>
        </w:tc>
        <w:tc>
          <w:tcPr>
            <w:tcW w:w="918" w:type="dxa"/>
            <w:gridSpan w:val="2"/>
            <w:shd w:val="clear" w:color="auto" w:fill="FFFFFF"/>
          </w:tcPr>
          <w:p w:rsidR="00620A9E" w:rsidRPr="00644100" w:rsidRDefault="00620A9E" w:rsidP="00644100">
            <w:pPr>
              <w:spacing w:after="0" w:line="240" w:lineRule="auto"/>
              <w:ind w:left="280"/>
              <w:jc w:val="center"/>
              <w:rPr>
                <w:rFonts w:ascii="Times New Roman" w:hAnsi="Times New Roman"/>
                <w:sz w:val="24"/>
                <w:szCs w:val="24"/>
              </w:rPr>
            </w:pPr>
            <w:r w:rsidRPr="00644100">
              <w:rPr>
                <w:rFonts w:ascii="Times New Roman" w:hAnsi="Times New Roman"/>
                <w:sz w:val="24"/>
                <w:szCs w:val="24"/>
              </w:rPr>
              <w:t>-</w:t>
            </w:r>
          </w:p>
        </w:tc>
        <w:tc>
          <w:tcPr>
            <w:tcW w:w="919"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w:t>
            </w:r>
          </w:p>
        </w:tc>
        <w:tc>
          <w:tcPr>
            <w:tcW w:w="919"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w:t>
            </w:r>
          </w:p>
        </w:tc>
      </w:tr>
      <w:tr w:rsidR="00620A9E" w:rsidRPr="00644100" w:rsidTr="00644100">
        <w:trPr>
          <w:trHeight w:val="20"/>
        </w:trPr>
        <w:tc>
          <w:tcPr>
            <w:tcW w:w="1013" w:type="dxa"/>
            <w:shd w:val="clear" w:color="auto" w:fill="FFFFFF"/>
          </w:tcPr>
          <w:p w:rsidR="00620A9E" w:rsidRPr="00644100" w:rsidRDefault="00620A9E" w:rsidP="00644100">
            <w:pPr>
              <w:spacing w:after="0" w:line="240" w:lineRule="auto"/>
              <w:jc w:val="center"/>
              <w:rPr>
                <w:sz w:val="24"/>
                <w:szCs w:val="24"/>
              </w:rPr>
            </w:pPr>
            <w:r w:rsidRPr="00644100">
              <w:rPr>
                <w:rFonts w:ascii="Times New Roman" w:hAnsi="Times New Roman"/>
                <w:sz w:val="24"/>
                <w:szCs w:val="24"/>
              </w:rPr>
              <w:t>ФГОС</w:t>
            </w:r>
          </w:p>
        </w:tc>
        <w:tc>
          <w:tcPr>
            <w:tcW w:w="4461" w:type="dxa"/>
            <w:gridSpan w:val="3"/>
            <w:shd w:val="clear" w:color="auto" w:fill="FFFFFF"/>
          </w:tcPr>
          <w:p w:rsidR="00620A9E" w:rsidRPr="00644100" w:rsidRDefault="00620A9E" w:rsidP="00644100">
            <w:pPr>
              <w:spacing w:after="0" w:line="240" w:lineRule="auto"/>
              <w:rPr>
                <w:rFonts w:ascii="Times New Roman" w:hAnsi="Times New Roman"/>
                <w:sz w:val="24"/>
                <w:szCs w:val="24"/>
              </w:rPr>
            </w:pPr>
            <w:r w:rsidRPr="00644100">
              <w:rPr>
                <w:rFonts w:ascii="Times New Roman" w:hAnsi="Times New Roman"/>
                <w:sz w:val="24"/>
                <w:szCs w:val="24"/>
              </w:rPr>
              <w:t>С/</w:t>
            </w:r>
            <w:proofErr w:type="gramStart"/>
            <w:r w:rsidRPr="00644100">
              <w:rPr>
                <w:rFonts w:ascii="Times New Roman" w:hAnsi="Times New Roman"/>
                <w:sz w:val="24"/>
                <w:szCs w:val="24"/>
              </w:rPr>
              <w:t>п</w:t>
            </w:r>
            <w:proofErr w:type="gramEnd"/>
            <w:r w:rsidRPr="00644100">
              <w:rPr>
                <w:rFonts w:ascii="Times New Roman" w:hAnsi="Times New Roman"/>
                <w:sz w:val="24"/>
                <w:szCs w:val="24"/>
              </w:rPr>
              <w:t xml:space="preserve"> в хирургии </w:t>
            </w:r>
          </w:p>
        </w:tc>
        <w:tc>
          <w:tcPr>
            <w:tcW w:w="674" w:type="dxa"/>
            <w:gridSpan w:val="2"/>
            <w:shd w:val="clear" w:color="auto" w:fill="FFFFFF"/>
          </w:tcPr>
          <w:p w:rsidR="00620A9E" w:rsidRPr="00644100" w:rsidRDefault="00620A9E" w:rsidP="00644100">
            <w:pPr>
              <w:spacing w:after="0" w:line="240" w:lineRule="auto"/>
              <w:ind w:left="280"/>
              <w:rPr>
                <w:rFonts w:ascii="Times New Roman" w:hAnsi="Times New Roman"/>
                <w:sz w:val="24"/>
                <w:szCs w:val="24"/>
              </w:rPr>
            </w:pPr>
            <w:r w:rsidRPr="00644100">
              <w:rPr>
                <w:rFonts w:ascii="Times New Roman" w:hAnsi="Times New Roman"/>
                <w:sz w:val="24"/>
                <w:szCs w:val="24"/>
              </w:rPr>
              <w:t>2</w:t>
            </w:r>
          </w:p>
        </w:tc>
        <w:tc>
          <w:tcPr>
            <w:tcW w:w="1495"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24</w:t>
            </w:r>
          </w:p>
        </w:tc>
        <w:tc>
          <w:tcPr>
            <w:tcW w:w="766"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24</w:t>
            </w:r>
          </w:p>
        </w:tc>
        <w:tc>
          <w:tcPr>
            <w:tcW w:w="627" w:type="dxa"/>
            <w:shd w:val="clear" w:color="auto" w:fill="FFFFFF"/>
          </w:tcPr>
          <w:p w:rsidR="00620A9E" w:rsidRPr="00644100" w:rsidRDefault="00620A9E" w:rsidP="00644100">
            <w:pPr>
              <w:spacing w:after="0" w:line="240" w:lineRule="auto"/>
              <w:jc w:val="center"/>
              <w:rPr>
                <w:sz w:val="24"/>
                <w:szCs w:val="24"/>
              </w:rPr>
            </w:pPr>
            <w:r w:rsidRPr="00644100">
              <w:rPr>
                <w:rFonts w:ascii="Times New Roman" w:hAnsi="Times New Roman"/>
                <w:sz w:val="24"/>
                <w:szCs w:val="24"/>
              </w:rPr>
              <w:t>100</w:t>
            </w:r>
          </w:p>
        </w:tc>
        <w:tc>
          <w:tcPr>
            <w:tcW w:w="766" w:type="dxa"/>
            <w:shd w:val="clear" w:color="auto" w:fill="FFFFFF"/>
          </w:tcPr>
          <w:p w:rsidR="00620A9E" w:rsidRPr="00644100" w:rsidRDefault="00620A9E" w:rsidP="00644100">
            <w:pPr>
              <w:spacing w:after="0" w:line="240" w:lineRule="auto"/>
              <w:ind w:left="220"/>
              <w:jc w:val="center"/>
              <w:rPr>
                <w:rFonts w:ascii="Times New Roman" w:hAnsi="Times New Roman"/>
                <w:sz w:val="24"/>
                <w:szCs w:val="24"/>
              </w:rPr>
            </w:pPr>
            <w:r w:rsidRPr="00644100">
              <w:rPr>
                <w:rFonts w:ascii="Times New Roman" w:hAnsi="Times New Roman"/>
                <w:sz w:val="24"/>
                <w:szCs w:val="24"/>
              </w:rPr>
              <w:t>-</w:t>
            </w:r>
          </w:p>
        </w:tc>
        <w:tc>
          <w:tcPr>
            <w:tcW w:w="613" w:type="dxa"/>
            <w:shd w:val="clear" w:color="auto" w:fill="FFFFFF"/>
          </w:tcPr>
          <w:p w:rsidR="00620A9E" w:rsidRPr="00644100" w:rsidRDefault="00620A9E" w:rsidP="00644100">
            <w:pPr>
              <w:spacing w:after="0" w:line="240" w:lineRule="auto"/>
              <w:ind w:left="80"/>
              <w:jc w:val="center"/>
              <w:rPr>
                <w:rFonts w:ascii="Times New Roman" w:hAnsi="Times New Roman"/>
                <w:sz w:val="24"/>
                <w:szCs w:val="24"/>
              </w:rPr>
            </w:pPr>
            <w:r w:rsidRPr="00644100">
              <w:rPr>
                <w:rFonts w:ascii="Times New Roman" w:hAnsi="Times New Roman"/>
                <w:sz w:val="24"/>
                <w:szCs w:val="24"/>
              </w:rPr>
              <w:t>-</w:t>
            </w:r>
          </w:p>
        </w:tc>
        <w:tc>
          <w:tcPr>
            <w:tcW w:w="611" w:type="dxa"/>
            <w:shd w:val="clear" w:color="auto" w:fill="FFFFFF"/>
          </w:tcPr>
          <w:p w:rsidR="00620A9E" w:rsidRPr="00644100" w:rsidRDefault="00620A9E" w:rsidP="00644100">
            <w:pPr>
              <w:spacing w:after="0" w:line="240" w:lineRule="auto"/>
              <w:ind w:left="220"/>
              <w:jc w:val="center"/>
              <w:rPr>
                <w:rFonts w:ascii="Times New Roman" w:hAnsi="Times New Roman"/>
                <w:sz w:val="24"/>
                <w:szCs w:val="24"/>
              </w:rPr>
            </w:pPr>
            <w:r w:rsidRPr="00644100">
              <w:rPr>
                <w:rFonts w:ascii="Times New Roman" w:hAnsi="Times New Roman"/>
                <w:sz w:val="24"/>
                <w:szCs w:val="24"/>
              </w:rPr>
              <w:t>-</w:t>
            </w:r>
          </w:p>
        </w:tc>
        <w:tc>
          <w:tcPr>
            <w:tcW w:w="613" w:type="dxa"/>
            <w:shd w:val="clear" w:color="auto" w:fill="FFFFFF"/>
          </w:tcPr>
          <w:p w:rsidR="00620A9E" w:rsidRPr="00644100" w:rsidRDefault="00620A9E" w:rsidP="00644100">
            <w:pPr>
              <w:spacing w:after="0" w:line="240" w:lineRule="auto"/>
              <w:ind w:left="80"/>
              <w:jc w:val="center"/>
              <w:rPr>
                <w:rFonts w:ascii="Times New Roman" w:hAnsi="Times New Roman"/>
                <w:sz w:val="24"/>
                <w:szCs w:val="24"/>
              </w:rPr>
            </w:pPr>
            <w:r w:rsidRPr="00644100">
              <w:rPr>
                <w:rFonts w:ascii="Times New Roman" w:hAnsi="Times New Roman"/>
                <w:sz w:val="24"/>
                <w:szCs w:val="24"/>
              </w:rPr>
              <w:t>-</w:t>
            </w:r>
          </w:p>
        </w:tc>
        <w:tc>
          <w:tcPr>
            <w:tcW w:w="919" w:type="dxa"/>
            <w:shd w:val="clear" w:color="auto" w:fill="FFFFFF"/>
          </w:tcPr>
          <w:p w:rsidR="00620A9E" w:rsidRPr="00644100" w:rsidRDefault="00620A9E" w:rsidP="00644100">
            <w:pPr>
              <w:spacing w:after="0" w:line="240" w:lineRule="auto"/>
              <w:ind w:left="180"/>
              <w:jc w:val="center"/>
              <w:rPr>
                <w:rFonts w:ascii="Times New Roman" w:hAnsi="Times New Roman"/>
                <w:sz w:val="24"/>
                <w:szCs w:val="24"/>
              </w:rPr>
            </w:pPr>
            <w:r w:rsidRPr="00644100">
              <w:rPr>
                <w:rFonts w:ascii="Times New Roman" w:hAnsi="Times New Roman"/>
                <w:sz w:val="24"/>
                <w:szCs w:val="24"/>
              </w:rPr>
              <w:t>-</w:t>
            </w:r>
          </w:p>
        </w:tc>
        <w:tc>
          <w:tcPr>
            <w:tcW w:w="918" w:type="dxa"/>
            <w:gridSpan w:val="2"/>
            <w:shd w:val="clear" w:color="auto" w:fill="FFFFFF"/>
          </w:tcPr>
          <w:p w:rsidR="00620A9E" w:rsidRPr="00644100" w:rsidRDefault="00620A9E" w:rsidP="00644100">
            <w:pPr>
              <w:spacing w:after="0" w:line="240" w:lineRule="auto"/>
              <w:ind w:left="280"/>
              <w:jc w:val="center"/>
              <w:rPr>
                <w:rFonts w:ascii="Times New Roman" w:hAnsi="Times New Roman"/>
                <w:sz w:val="24"/>
                <w:szCs w:val="24"/>
              </w:rPr>
            </w:pPr>
            <w:r w:rsidRPr="00644100">
              <w:rPr>
                <w:rFonts w:ascii="Times New Roman" w:hAnsi="Times New Roman"/>
                <w:sz w:val="24"/>
                <w:szCs w:val="24"/>
              </w:rPr>
              <w:t>-</w:t>
            </w:r>
          </w:p>
        </w:tc>
        <w:tc>
          <w:tcPr>
            <w:tcW w:w="919"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w:t>
            </w:r>
          </w:p>
        </w:tc>
        <w:tc>
          <w:tcPr>
            <w:tcW w:w="919"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w:t>
            </w:r>
          </w:p>
        </w:tc>
      </w:tr>
      <w:tr w:rsidR="00620A9E" w:rsidRPr="00644100" w:rsidTr="00644100">
        <w:trPr>
          <w:trHeight w:val="20"/>
        </w:trPr>
        <w:tc>
          <w:tcPr>
            <w:tcW w:w="1013" w:type="dxa"/>
            <w:shd w:val="clear" w:color="auto" w:fill="FFFFFF"/>
          </w:tcPr>
          <w:p w:rsidR="00620A9E" w:rsidRPr="00644100" w:rsidRDefault="00620A9E" w:rsidP="00644100">
            <w:pPr>
              <w:spacing w:after="0" w:line="240" w:lineRule="auto"/>
              <w:jc w:val="center"/>
              <w:rPr>
                <w:sz w:val="24"/>
                <w:szCs w:val="24"/>
              </w:rPr>
            </w:pPr>
            <w:r w:rsidRPr="00644100">
              <w:rPr>
                <w:rFonts w:ascii="Times New Roman" w:hAnsi="Times New Roman"/>
                <w:sz w:val="24"/>
                <w:szCs w:val="24"/>
              </w:rPr>
              <w:t>ФГОС</w:t>
            </w:r>
          </w:p>
        </w:tc>
        <w:tc>
          <w:tcPr>
            <w:tcW w:w="4461" w:type="dxa"/>
            <w:gridSpan w:val="3"/>
            <w:shd w:val="clear" w:color="auto" w:fill="FFFFFF"/>
          </w:tcPr>
          <w:p w:rsidR="00620A9E" w:rsidRPr="00644100" w:rsidRDefault="00620A9E" w:rsidP="00644100">
            <w:pPr>
              <w:spacing w:after="0" w:line="240" w:lineRule="auto"/>
              <w:rPr>
                <w:rFonts w:ascii="Times New Roman" w:hAnsi="Times New Roman"/>
                <w:sz w:val="24"/>
                <w:szCs w:val="24"/>
              </w:rPr>
            </w:pPr>
            <w:r w:rsidRPr="00644100">
              <w:rPr>
                <w:rFonts w:ascii="Times New Roman" w:hAnsi="Times New Roman"/>
                <w:sz w:val="24"/>
                <w:szCs w:val="24"/>
              </w:rPr>
              <w:t>С/</w:t>
            </w:r>
            <w:proofErr w:type="gramStart"/>
            <w:r w:rsidRPr="00644100">
              <w:rPr>
                <w:rFonts w:ascii="Times New Roman" w:hAnsi="Times New Roman"/>
                <w:sz w:val="24"/>
                <w:szCs w:val="24"/>
              </w:rPr>
              <w:t>п</w:t>
            </w:r>
            <w:proofErr w:type="gramEnd"/>
            <w:r w:rsidRPr="00644100">
              <w:rPr>
                <w:rFonts w:ascii="Times New Roman" w:hAnsi="Times New Roman"/>
                <w:sz w:val="24"/>
                <w:szCs w:val="24"/>
              </w:rPr>
              <w:t xml:space="preserve"> при инфекционных заболеваниях, ВИЧ</w:t>
            </w:r>
          </w:p>
        </w:tc>
        <w:tc>
          <w:tcPr>
            <w:tcW w:w="674" w:type="dxa"/>
            <w:gridSpan w:val="2"/>
            <w:shd w:val="clear" w:color="auto" w:fill="FFFFFF"/>
          </w:tcPr>
          <w:p w:rsidR="00620A9E" w:rsidRPr="00644100" w:rsidRDefault="00620A9E" w:rsidP="00644100">
            <w:pPr>
              <w:spacing w:after="0" w:line="240" w:lineRule="auto"/>
              <w:ind w:left="280"/>
              <w:rPr>
                <w:rFonts w:ascii="Times New Roman" w:hAnsi="Times New Roman"/>
                <w:sz w:val="24"/>
                <w:szCs w:val="24"/>
              </w:rPr>
            </w:pPr>
            <w:r w:rsidRPr="00644100">
              <w:rPr>
                <w:rFonts w:ascii="Times New Roman" w:hAnsi="Times New Roman"/>
                <w:sz w:val="24"/>
                <w:szCs w:val="24"/>
              </w:rPr>
              <w:t>2</w:t>
            </w:r>
          </w:p>
        </w:tc>
        <w:tc>
          <w:tcPr>
            <w:tcW w:w="1495"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24</w:t>
            </w:r>
          </w:p>
        </w:tc>
        <w:tc>
          <w:tcPr>
            <w:tcW w:w="766"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24</w:t>
            </w:r>
          </w:p>
        </w:tc>
        <w:tc>
          <w:tcPr>
            <w:tcW w:w="627" w:type="dxa"/>
            <w:shd w:val="clear" w:color="auto" w:fill="FFFFFF"/>
          </w:tcPr>
          <w:p w:rsidR="00620A9E" w:rsidRPr="00644100" w:rsidRDefault="00620A9E" w:rsidP="00644100">
            <w:pPr>
              <w:spacing w:after="0" w:line="240" w:lineRule="auto"/>
              <w:jc w:val="center"/>
              <w:rPr>
                <w:sz w:val="24"/>
                <w:szCs w:val="24"/>
              </w:rPr>
            </w:pPr>
            <w:r w:rsidRPr="00644100">
              <w:rPr>
                <w:rFonts w:ascii="Times New Roman" w:hAnsi="Times New Roman"/>
                <w:sz w:val="24"/>
                <w:szCs w:val="24"/>
              </w:rPr>
              <w:t>100</w:t>
            </w:r>
          </w:p>
        </w:tc>
        <w:tc>
          <w:tcPr>
            <w:tcW w:w="766" w:type="dxa"/>
            <w:shd w:val="clear" w:color="auto" w:fill="FFFFFF"/>
          </w:tcPr>
          <w:p w:rsidR="00620A9E" w:rsidRPr="00644100" w:rsidRDefault="00620A9E" w:rsidP="00644100">
            <w:pPr>
              <w:spacing w:after="0" w:line="240" w:lineRule="auto"/>
              <w:ind w:left="220"/>
              <w:jc w:val="center"/>
              <w:rPr>
                <w:rFonts w:ascii="Times New Roman" w:hAnsi="Times New Roman"/>
                <w:sz w:val="24"/>
                <w:szCs w:val="24"/>
              </w:rPr>
            </w:pPr>
            <w:r w:rsidRPr="00644100">
              <w:rPr>
                <w:rFonts w:ascii="Times New Roman" w:hAnsi="Times New Roman"/>
                <w:sz w:val="24"/>
                <w:szCs w:val="24"/>
              </w:rPr>
              <w:t>-</w:t>
            </w:r>
          </w:p>
        </w:tc>
        <w:tc>
          <w:tcPr>
            <w:tcW w:w="613" w:type="dxa"/>
            <w:shd w:val="clear" w:color="auto" w:fill="FFFFFF"/>
          </w:tcPr>
          <w:p w:rsidR="00620A9E" w:rsidRPr="00644100" w:rsidRDefault="00620A9E" w:rsidP="00644100">
            <w:pPr>
              <w:spacing w:after="0" w:line="240" w:lineRule="auto"/>
              <w:ind w:left="80"/>
              <w:jc w:val="center"/>
              <w:rPr>
                <w:rFonts w:ascii="Times New Roman" w:hAnsi="Times New Roman"/>
                <w:sz w:val="24"/>
                <w:szCs w:val="24"/>
              </w:rPr>
            </w:pPr>
            <w:r w:rsidRPr="00644100">
              <w:rPr>
                <w:rFonts w:ascii="Times New Roman" w:hAnsi="Times New Roman"/>
                <w:sz w:val="24"/>
                <w:szCs w:val="24"/>
              </w:rPr>
              <w:t>-</w:t>
            </w:r>
          </w:p>
        </w:tc>
        <w:tc>
          <w:tcPr>
            <w:tcW w:w="611" w:type="dxa"/>
            <w:shd w:val="clear" w:color="auto" w:fill="FFFFFF"/>
          </w:tcPr>
          <w:p w:rsidR="00620A9E" w:rsidRPr="00644100" w:rsidRDefault="00620A9E" w:rsidP="00644100">
            <w:pPr>
              <w:spacing w:after="0" w:line="240" w:lineRule="auto"/>
              <w:ind w:left="220"/>
              <w:jc w:val="center"/>
              <w:rPr>
                <w:rFonts w:ascii="Times New Roman" w:hAnsi="Times New Roman"/>
                <w:sz w:val="24"/>
                <w:szCs w:val="24"/>
              </w:rPr>
            </w:pPr>
            <w:r w:rsidRPr="00644100">
              <w:rPr>
                <w:rFonts w:ascii="Times New Roman" w:hAnsi="Times New Roman"/>
                <w:sz w:val="24"/>
                <w:szCs w:val="24"/>
              </w:rPr>
              <w:t>-</w:t>
            </w:r>
          </w:p>
        </w:tc>
        <w:tc>
          <w:tcPr>
            <w:tcW w:w="613" w:type="dxa"/>
            <w:shd w:val="clear" w:color="auto" w:fill="FFFFFF"/>
          </w:tcPr>
          <w:p w:rsidR="00620A9E" w:rsidRPr="00644100" w:rsidRDefault="00620A9E" w:rsidP="00644100">
            <w:pPr>
              <w:spacing w:after="0" w:line="240" w:lineRule="auto"/>
              <w:ind w:left="80"/>
              <w:jc w:val="center"/>
              <w:rPr>
                <w:rFonts w:ascii="Times New Roman" w:hAnsi="Times New Roman"/>
                <w:sz w:val="24"/>
                <w:szCs w:val="24"/>
              </w:rPr>
            </w:pPr>
            <w:r w:rsidRPr="00644100">
              <w:rPr>
                <w:rFonts w:ascii="Times New Roman" w:hAnsi="Times New Roman"/>
                <w:sz w:val="24"/>
                <w:szCs w:val="24"/>
              </w:rPr>
              <w:t>-</w:t>
            </w:r>
          </w:p>
        </w:tc>
        <w:tc>
          <w:tcPr>
            <w:tcW w:w="919" w:type="dxa"/>
            <w:shd w:val="clear" w:color="auto" w:fill="FFFFFF"/>
          </w:tcPr>
          <w:p w:rsidR="00620A9E" w:rsidRPr="00644100" w:rsidRDefault="00620A9E" w:rsidP="00644100">
            <w:pPr>
              <w:spacing w:after="0" w:line="240" w:lineRule="auto"/>
              <w:ind w:left="180"/>
              <w:jc w:val="center"/>
              <w:rPr>
                <w:rFonts w:ascii="Times New Roman" w:hAnsi="Times New Roman"/>
                <w:sz w:val="24"/>
                <w:szCs w:val="24"/>
              </w:rPr>
            </w:pPr>
            <w:r w:rsidRPr="00644100">
              <w:rPr>
                <w:rFonts w:ascii="Times New Roman" w:hAnsi="Times New Roman"/>
                <w:sz w:val="24"/>
                <w:szCs w:val="24"/>
              </w:rPr>
              <w:t>-</w:t>
            </w:r>
          </w:p>
        </w:tc>
        <w:tc>
          <w:tcPr>
            <w:tcW w:w="918" w:type="dxa"/>
            <w:gridSpan w:val="2"/>
            <w:shd w:val="clear" w:color="auto" w:fill="FFFFFF"/>
          </w:tcPr>
          <w:p w:rsidR="00620A9E" w:rsidRPr="00644100" w:rsidRDefault="00620A9E" w:rsidP="00644100">
            <w:pPr>
              <w:spacing w:after="0" w:line="240" w:lineRule="auto"/>
              <w:ind w:left="280"/>
              <w:jc w:val="center"/>
              <w:rPr>
                <w:rFonts w:ascii="Times New Roman" w:hAnsi="Times New Roman"/>
                <w:sz w:val="24"/>
                <w:szCs w:val="24"/>
              </w:rPr>
            </w:pPr>
            <w:r w:rsidRPr="00644100">
              <w:rPr>
                <w:rFonts w:ascii="Times New Roman" w:hAnsi="Times New Roman"/>
                <w:sz w:val="24"/>
                <w:szCs w:val="24"/>
              </w:rPr>
              <w:t>-</w:t>
            </w:r>
          </w:p>
        </w:tc>
        <w:tc>
          <w:tcPr>
            <w:tcW w:w="919"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w:t>
            </w:r>
          </w:p>
        </w:tc>
        <w:tc>
          <w:tcPr>
            <w:tcW w:w="919"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w:t>
            </w:r>
          </w:p>
        </w:tc>
      </w:tr>
      <w:tr w:rsidR="00620A9E" w:rsidRPr="00644100" w:rsidTr="00644100">
        <w:trPr>
          <w:trHeight w:val="20"/>
        </w:trPr>
        <w:tc>
          <w:tcPr>
            <w:tcW w:w="1013"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ФГОС</w:t>
            </w:r>
          </w:p>
        </w:tc>
        <w:tc>
          <w:tcPr>
            <w:tcW w:w="4461" w:type="dxa"/>
            <w:gridSpan w:val="3"/>
            <w:shd w:val="clear" w:color="auto" w:fill="FFFFFF"/>
          </w:tcPr>
          <w:p w:rsidR="00620A9E" w:rsidRPr="00644100" w:rsidRDefault="00620A9E" w:rsidP="00644100">
            <w:pPr>
              <w:spacing w:after="0" w:line="240" w:lineRule="auto"/>
              <w:rPr>
                <w:rFonts w:ascii="Times New Roman" w:hAnsi="Times New Roman"/>
                <w:sz w:val="24"/>
                <w:szCs w:val="24"/>
              </w:rPr>
            </w:pPr>
            <w:r w:rsidRPr="00644100">
              <w:rPr>
                <w:rFonts w:ascii="Times New Roman" w:hAnsi="Times New Roman"/>
                <w:sz w:val="24"/>
                <w:szCs w:val="24"/>
              </w:rPr>
              <w:t>С/</w:t>
            </w:r>
            <w:proofErr w:type="gramStart"/>
            <w:r w:rsidRPr="00644100">
              <w:rPr>
                <w:rFonts w:ascii="Times New Roman" w:hAnsi="Times New Roman"/>
                <w:sz w:val="24"/>
                <w:szCs w:val="24"/>
              </w:rPr>
              <w:t>п</w:t>
            </w:r>
            <w:proofErr w:type="gramEnd"/>
            <w:r w:rsidRPr="00644100">
              <w:rPr>
                <w:rFonts w:ascii="Times New Roman" w:hAnsi="Times New Roman"/>
                <w:sz w:val="24"/>
                <w:szCs w:val="24"/>
              </w:rPr>
              <w:t xml:space="preserve"> в невропатологии </w:t>
            </w:r>
          </w:p>
        </w:tc>
        <w:tc>
          <w:tcPr>
            <w:tcW w:w="674" w:type="dxa"/>
            <w:gridSpan w:val="2"/>
            <w:shd w:val="clear" w:color="auto" w:fill="FFFFFF"/>
          </w:tcPr>
          <w:p w:rsidR="00620A9E" w:rsidRPr="00644100" w:rsidRDefault="00620A9E" w:rsidP="00644100">
            <w:pPr>
              <w:spacing w:after="0" w:line="240" w:lineRule="auto"/>
              <w:ind w:left="280"/>
              <w:rPr>
                <w:rFonts w:ascii="Times New Roman" w:hAnsi="Times New Roman"/>
                <w:sz w:val="24"/>
                <w:szCs w:val="24"/>
              </w:rPr>
            </w:pPr>
            <w:r w:rsidRPr="00644100">
              <w:rPr>
                <w:rFonts w:ascii="Times New Roman" w:hAnsi="Times New Roman"/>
                <w:sz w:val="24"/>
                <w:szCs w:val="24"/>
              </w:rPr>
              <w:t>3</w:t>
            </w:r>
          </w:p>
        </w:tc>
        <w:tc>
          <w:tcPr>
            <w:tcW w:w="1495"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18</w:t>
            </w:r>
          </w:p>
        </w:tc>
        <w:tc>
          <w:tcPr>
            <w:tcW w:w="766"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18</w:t>
            </w:r>
          </w:p>
        </w:tc>
        <w:tc>
          <w:tcPr>
            <w:tcW w:w="627" w:type="dxa"/>
            <w:shd w:val="clear" w:color="auto" w:fill="FFFFFF"/>
          </w:tcPr>
          <w:p w:rsidR="00620A9E" w:rsidRPr="00644100" w:rsidRDefault="00620A9E" w:rsidP="00644100">
            <w:pPr>
              <w:spacing w:after="0" w:line="240" w:lineRule="auto"/>
              <w:jc w:val="center"/>
              <w:rPr>
                <w:sz w:val="24"/>
                <w:szCs w:val="24"/>
              </w:rPr>
            </w:pPr>
            <w:r w:rsidRPr="00644100">
              <w:rPr>
                <w:rFonts w:ascii="Times New Roman" w:hAnsi="Times New Roman"/>
                <w:sz w:val="24"/>
                <w:szCs w:val="24"/>
              </w:rPr>
              <w:t>100</w:t>
            </w:r>
          </w:p>
        </w:tc>
        <w:tc>
          <w:tcPr>
            <w:tcW w:w="766" w:type="dxa"/>
            <w:shd w:val="clear" w:color="auto" w:fill="FFFFFF"/>
          </w:tcPr>
          <w:p w:rsidR="00620A9E" w:rsidRPr="00644100" w:rsidRDefault="00620A9E" w:rsidP="00644100">
            <w:pPr>
              <w:spacing w:after="0" w:line="240" w:lineRule="auto"/>
              <w:ind w:left="220"/>
              <w:jc w:val="center"/>
              <w:rPr>
                <w:rFonts w:ascii="Times New Roman" w:hAnsi="Times New Roman"/>
                <w:sz w:val="24"/>
                <w:szCs w:val="24"/>
              </w:rPr>
            </w:pPr>
            <w:r w:rsidRPr="00644100">
              <w:rPr>
                <w:rFonts w:ascii="Times New Roman" w:hAnsi="Times New Roman"/>
                <w:sz w:val="24"/>
                <w:szCs w:val="24"/>
              </w:rPr>
              <w:t>-</w:t>
            </w:r>
          </w:p>
        </w:tc>
        <w:tc>
          <w:tcPr>
            <w:tcW w:w="613" w:type="dxa"/>
            <w:shd w:val="clear" w:color="auto" w:fill="FFFFFF"/>
          </w:tcPr>
          <w:p w:rsidR="00620A9E" w:rsidRPr="00644100" w:rsidRDefault="00620A9E" w:rsidP="00644100">
            <w:pPr>
              <w:spacing w:after="0" w:line="240" w:lineRule="auto"/>
              <w:ind w:left="80"/>
              <w:jc w:val="center"/>
              <w:rPr>
                <w:rFonts w:ascii="Times New Roman" w:hAnsi="Times New Roman"/>
                <w:sz w:val="24"/>
                <w:szCs w:val="24"/>
              </w:rPr>
            </w:pPr>
            <w:r w:rsidRPr="00644100">
              <w:rPr>
                <w:rFonts w:ascii="Times New Roman" w:hAnsi="Times New Roman"/>
                <w:sz w:val="24"/>
                <w:szCs w:val="24"/>
              </w:rPr>
              <w:t>-</w:t>
            </w:r>
          </w:p>
        </w:tc>
        <w:tc>
          <w:tcPr>
            <w:tcW w:w="611" w:type="dxa"/>
            <w:shd w:val="clear" w:color="auto" w:fill="FFFFFF"/>
          </w:tcPr>
          <w:p w:rsidR="00620A9E" w:rsidRPr="00644100" w:rsidRDefault="00620A9E" w:rsidP="00644100">
            <w:pPr>
              <w:spacing w:after="0" w:line="240" w:lineRule="auto"/>
              <w:ind w:left="220"/>
              <w:jc w:val="center"/>
              <w:rPr>
                <w:rFonts w:ascii="Times New Roman" w:hAnsi="Times New Roman"/>
                <w:sz w:val="24"/>
                <w:szCs w:val="24"/>
              </w:rPr>
            </w:pPr>
            <w:r w:rsidRPr="00644100">
              <w:rPr>
                <w:rFonts w:ascii="Times New Roman" w:hAnsi="Times New Roman"/>
                <w:sz w:val="24"/>
                <w:szCs w:val="24"/>
              </w:rPr>
              <w:t>-</w:t>
            </w:r>
          </w:p>
        </w:tc>
        <w:tc>
          <w:tcPr>
            <w:tcW w:w="613" w:type="dxa"/>
            <w:shd w:val="clear" w:color="auto" w:fill="FFFFFF"/>
          </w:tcPr>
          <w:p w:rsidR="00620A9E" w:rsidRPr="00644100" w:rsidRDefault="00620A9E" w:rsidP="00644100">
            <w:pPr>
              <w:spacing w:after="0" w:line="240" w:lineRule="auto"/>
              <w:ind w:left="140"/>
              <w:jc w:val="center"/>
              <w:rPr>
                <w:rFonts w:ascii="Times New Roman" w:hAnsi="Times New Roman"/>
                <w:sz w:val="24"/>
                <w:szCs w:val="24"/>
              </w:rPr>
            </w:pPr>
            <w:r w:rsidRPr="00644100">
              <w:rPr>
                <w:rFonts w:ascii="Times New Roman" w:hAnsi="Times New Roman"/>
                <w:sz w:val="24"/>
                <w:szCs w:val="24"/>
              </w:rPr>
              <w:t>-</w:t>
            </w:r>
          </w:p>
        </w:tc>
        <w:tc>
          <w:tcPr>
            <w:tcW w:w="919" w:type="dxa"/>
            <w:shd w:val="clear" w:color="auto" w:fill="FFFFFF"/>
          </w:tcPr>
          <w:p w:rsidR="00620A9E" w:rsidRPr="00644100" w:rsidRDefault="00620A9E" w:rsidP="00644100">
            <w:pPr>
              <w:spacing w:after="0" w:line="240" w:lineRule="auto"/>
              <w:ind w:left="180"/>
              <w:jc w:val="center"/>
              <w:rPr>
                <w:rFonts w:ascii="Times New Roman" w:hAnsi="Times New Roman"/>
                <w:sz w:val="24"/>
                <w:szCs w:val="24"/>
              </w:rPr>
            </w:pPr>
            <w:r w:rsidRPr="00644100">
              <w:rPr>
                <w:rFonts w:ascii="Times New Roman" w:hAnsi="Times New Roman"/>
                <w:sz w:val="24"/>
                <w:szCs w:val="24"/>
              </w:rPr>
              <w:t>18</w:t>
            </w:r>
          </w:p>
        </w:tc>
        <w:tc>
          <w:tcPr>
            <w:tcW w:w="918" w:type="dxa"/>
            <w:gridSpan w:val="2"/>
            <w:shd w:val="clear" w:color="auto" w:fill="FFFFFF"/>
          </w:tcPr>
          <w:p w:rsidR="00620A9E" w:rsidRPr="00644100" w:rsidRDefault="00620A9E" w:rsidP="00644100">
            <w:pPr>
              <w:spacing w:after="0" w:line="240" w:lineRule="auto"/>
              <w:ind w:left="280"/>
              <w:jc w:val="center"/>
              <w:rPr>
                <w:rFonts w:ascii="Times New Roman" w:hAnsi="Times New Roman"/>
                <w:sz w:val="24"/>
                <w:szCs w:val="24"/>
              </w:rPr>
            </w:pPr>
            <w:r w:rsidRPr="00644100">
              <w:rPr>
                <w:rFonts w:ascii="Times New Roman" w:hAnsi="Times New Roman"/>
                <w:sz w:val="24"/>
                <w:szCs w:val="24"/>
              </w:rPr>
              <w:t>100</w:t>
            </w:r>
          </w:p>
        </w:tc>
        <w:tc>
          <w:tcPr>
            <w:tcW w:w="919"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w:t>
            </w:r>
          </w:p>
        </w:tc>
        <w:tc>
          <w:tcPr>
            <w:tcW w:w="919"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w:t>
            </w:r>
          </w:p>
        </w:tc>
      </w:tr>
      <w:tr w:rsidR="00620A9E" w:rsidRPr="00644100" w:rsidTr="00644100">
        <w:trPr>
          <w:trHeight w:val="20"/>
        </w:trPr>
        <w:tc>
          <w:tcPr>
            <w:tcW w:w="1013"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ФГОС</w:t>
            </w:r>
          </w:p>
        </w:tc>
        <w:tc>
          <w:tcPr>
            <w:tcW w:w="4461" w:type="dxa"/>
            <w:gridSpan w:val="3"/>
            <w:shd w:val="clear" w:color="auto" w:fill="FFFFFF"/>
          </w:tcPr>
          <w:p w:rsidR="00620A9E" w:rsidRPr="00644100" w:rsidRDefault="00620A9E" w:rsidP="00644100">
            <w:pPr>
              <w:spacing w:after="0" w:line="240" w:lineRule="auto"/>
              <w:rPr>
                <w:rFonts w:ascii="Times New Roman" w:hAnsi="Times New Roman"/>
                <w:sz w:val="24"/>
                <w:szCs w:val="24"/>
              </w:rPr>
            </w:pPr>
            <w:r w:rsidRPr="00644100">
              <w:rPr>
                <w:rFonts w:ascii="Times New Roman" w:hAnsi="Times New Roman"/>
                <w:sz w:val="24"/>
                <w:szCs w:val="24"/>
              </w:rPr>
              <w:t>С/</w:t>
            </w:r>
            <w:proofErr w:type="gramStart"/>
            <w:r w:rsidRPr="00644100">
              <w:rPr>
                <w:rFonts w:ascii="Times New Roman" w:hAnsi="Times New Roman"/>
                <w:sz w:val="24"/>
                <w:szCs w:val="24"/>
              </w:rPr>
              <w:t>п</w:t>
            </w:r>
            <w:proofErr w:type="gramEnd"/>
            <w:r w:rsidRPr="00644100">
              <w:rPr>
                <w:rFonts w:ascii="Times New Roman" w:hAnsi="Times New Roman"/>
                <w:sz w:val="24"/>
                <w:szCs w:val="24"/>
              </w:rPr>
              <w:t xml:space="preserve"> в психиатрии и наркологии</w:t>
            </w:r>
          </w:p>
        </w:tc>
        <w:tc>
          <w:tcPr>
            <w:tcW w:w="674" w:type="dxa"/>
            <w:gridSpan w:val="2"/>
            <w:shd w:val="clear" w:color="auto" w:fill="FFFFFF"/>
          </w:tcPr>
          <w:p w:rsidR="00620A9E" w:rsidRPr="00644100" w:rsidRDefault="00620A9E" w:rsidP="00644100">
            <w:pPr>
              <w:spacing w:after="0" w:line="240" w:lineRule="auto"/>
              <w:jc w:val="center"/>
              <w:rPr>
                <w:sz w:val="24"/>
                <w:szCs w:val="24"/>
              </w:rPr>
            </w:pPr>
            <w:r w:rsidRPr="00644100">
              <w:rPr>
                <w:rFonts w:ascii="Times New Roman" w:hAnsi="Times New Roman"/>
                <w:sz w:val="24"/>
                <w:szCs w:val="24"/>
              </w:rPr>
              <w:t>3</w:t>
            </w:r>
          </w:p>
        </w:tc>
        <w:tc>
          <w:tcPr>
            <w:tcW w:w="1495"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18</w:t>
            </w:r>
          </w:p>
        </w:tc>
        <w:tc>
          <w:tcPr>
            <w:tcW w:w="766"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18</w:t>
            </w:r>
          </w:p>
        </w:tc>
        <w:tc>
          <w:tcPr>
            <w:tcW w:w="627" w:type="dxa"/>
            <w:shd w:val="clear" w:color="auto" w:fill="FFFFFF"/>
          </w:tcPr>
          <w:p w:rsidR="00620A9E" w:rsidRPr="00644100" w:rsidRDefault="00620A9E" w:rsidP="00644100">
            <w:pPr>
              <w:spacing w:after="0" w:line="240" w:lineRule="auto"/>
              <w:jc w:val="center"/>
              <w:rPr>
                <w:sz w:val="24"/>
                <w:szCs w:val="24"/>
              </w:rPr>
            </w:pPr>
            <w:r w:rsidRPr="00644100">
              <w:rPr>
                <w:rFonts w:ascii="Times New Roman" w:hAnsi="Times New Roman"/>
                <w:sz w:val="24"/>
                <w:szCs w:val="24"/>
              </w:rPr>
              <w:t>100</w:t>
            </w:r>
          </w:p>
        </w:tc>
        <w:tc>
          <w:tcPr>
            <w:tcW w:w="766" w:type="dxa"/>
            <w:shd w:val="clear" w:color="auto" w:fill="FFFFFF"/>
          </w:tcPr>
          <w:p w:rsidR="00620A9E" w:rsidRPr="00644100" w:rsidRDefault="00620A9E" w:rsidP="00644100">
            <w:pPr>
              <w:spacing w:after="0" w:line="240" w:lineRule="auto"/>
              <w:ind w:left="220"/>
              <w:jc w:val="center"/>
              <w:rPr>
                <w:rFonts w:ascii="Times New Roman" w:hAnsi="Times New Roman"/>
                <w:sz w:val="24"/>
                <w:szCs w:val="24"/>
              </w:rPr>
            </w:pPr>
            <w:r w:rsidRPr="00644100">
              <w:rPr>
                <w:rFonts w:ascii="Times New Roman" w:hAnsi="Times New Roman"/>
                <w:sz w:val="24"/>
                <w:szCs w:val="24"/>
              </w:rPr>
              <w:t>-</w:t>
            </w:r>
          </w:p>
        </w:tc>
        <w:tc>
          <w:tcPr>
            <w:tcW w:w="613" w:type="dxa"/>
            <w:shd w:val="clear" w:color="auto" w:fill="FFFFFF"/>
          </w:tcPr>
          <w:p w:rsidR="00620A9E" w:rsidRPr="00644100" w:rsidRDefault="00620A9E" w:rsidP="00644100">
            <w:pPr>
              <w:spacing w:after="0" w:line="240" w:lineRule="auto"/>
              <w:ind w:left="80"/>
              <w:jc w:val="center"/>
              <w:rPr>
                <w:rFonts w:ascii="Times New Roman" w:hAnsi="Times New Roman"/>
                <w:sz w:val="24"/>
                <w:szCs w:val="24"/>
              </w:rPr>
            </w:pPr>
            <w:r w:rsidRPr="00644100">
              <w:rPr>
                <w:rFonts w:ascii="Times New Roman" w:hAnsi="Times New Roman"/>
                <w:sz w:val="24"/>
                <w:szCs w:val="24"/>
              </w:rPr>
              <w:t>-</w:t>
            </w:r>
          </w:p>
        </w:tc>
        <w:tc>
          <w:tcPr>
            <w:tcW w:w="611" w:type="dxa"/>
            <w:shd w:val="clear" w:color="auto" w:fill="FFFFFF"/>
          </w:tcPr>
          <w:p w:rsidR="00620A9E" w:rsidRPr="00644100" w:rsidRDefault="00620A9E" w:rsidP="00644100">
            <w:pPr>
              <w:spacing w:after="0" w:line="240" w:lineRule="auto"/>
              <w:ind w:left="220"/>
              <w:jc w:val="center"/>
              <w:rPr>
                <w:rFonts w:ascii="Times New Roman" w:hAnsi="Times New Roman"/>
                <w:sz w:val="24"/>
                <w:szCs w:val="24"/>
              </w:rPr>
            </w:pPr>
            <w:r w:rsidRPr="00644100">
              <w:rPr>
                <w:rFonts w:ascii="Times New Roman" w:hAnsi="Times New Roman"/>
                <w:sz w:val="24"/>
                <w:szCs w:val="24"/>
              </w:rPr>
              <w:t>1</w:t>
            </w:r>
          </w:p>
        </w:tc>
        <w:tc>
          <w:tcPr>
            <w:tcW w:w="613" w:type="dxa"/>
            <w:shd w:val="clear" w:color="auto" w:fill="FFFFFF"/>
          </w:tcPr>
          <w:p w:rsidR="00620A9E" w:rsidRPr="00644100" w:rsidRDefault="00620A9E" w:rsidP="00644100">
            <w:pPr>
              <w:spacing w:after="0" w:line="240" w:lineRule="auto"/>
              <w:ind w:left="140"/>
              <w:jc w:val="center"/>
              <w:rPr>
                <w:rFonts w:ascii="Times New Roman" w:hAnsi="Times New Roman"/>
                <w:sz w:val="24"/>
                <w:szCs w:val="24"/>
              </w:rPr>
            </w:pPr>
            <w:r w:rsidRPr="00644100">
              <w:rPr>
                <w:rFonts w:ascii="Times New Roman" w:hAnsi="Times New Roman"/>
                <w:sz w:val="24"/>
                <w:szCs w:val="24"/>
              </w:rPr>
              <w:t>5,6</w:t>
            </w:r>
          </w:p>
        </w:tc>
        <w:tc>
          <w:tcPr>
            <w:tcW w:w="919" w:type="dxa"/>
            <w:shd w:val="clear" w:color="auto" w:fill="FFFFFF"/>
          </w:tcPr>
          <w:p w:rsidR="00620A9E" w:rsidRPr="00644100" w:rsidRDefault="00620A9E" w:rsidP="00644100">
            <w:pPr>
              <w:spacing w:after="0" w:line="240" w:lineRule="auto"/>
              <w:ind w:left="180"/>
              <w:jc w:val="center"/>
              <w:rPr>
                <w:rFonts w:ascii="Times New Roman" w:hAnsi="Times New Roman"/>
                <w:sz w:val="24"/>
                <w:szCs w:val="24"/>
              </w:rPr>
            </w:pPr>
            <w:r w:rsidRPr="00644100">
              <w:rPr>
                <w:rFonts w:ascii="Times New Roman" w:hAnsi="Times New Roman"/>
                <w:sz w:val="24"/>
                <w:szCs w:val="24"/>
              </w:rPr>
              <w:t>17</w:t>
            </w:r>
          </w:p>
        </w:tc>
        <w:tc>
          <w:tcPr>
            <w:tcW w:w="918" w:type="dxa"/>
            <w:gridSpan w:val="2"/>
            <w:shd w:val="clear" w:color="auto" w:fill="FFFFFF"/>
          </w:tcPr>
          <w:p w:rsidR="00620A9E" w:rsidRPr="00644100" w:rsidRDefault="00620A9E" w:rsidP="00644100">
            <w:pPr>
              <w:spacing w:after="0" w:line="240" w:lineRule="auto"/>
              <w:ind w:left="280"/>
              <w:jc w:val="center"/>
              <w:rPr>
                <w:rFonts w:ascii="Times New Roman" w:hAnsi="Times New Roman"/>
                <w:sz w:val="24"/>
                <w:szCs w:val="24"/>
              </w:rPr>
            </w:pPr>
            <w:r w:rsidRPr="00644100">
              <w:rPr>
                <w:rFonts w:ascii="Times New Roman" w:hAnsi="Times New Roman"/>
                <w:sz w:val="24"/>
                <w:szCs w:val="24"/>
              </w:rPr>
              <w:t>94,4</w:t>
            </w:r>
          </w:p>
        </w:tc>
        <w:tc>
          <w:tcPr>
            <w:tcW w:w="919"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w:t>
            </w:r>
          </w:p>
        </w:tc>
        <w:tc>
          <w:tcPr>
            <w:tcW w:w="919"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w:t>
            </w:r>
          </w:p>
        </w:tc>
      </w:tr>
      <w:tr w:rsidR="00620A9E" w:rsidRPr="00644100" w:rsidTr="00644100">
        <w:trPr>
          <w:trHeight w:val="20"/>
        </w:trPr>
        <w:tc>
          <w:tcPr>
            <w:tcW w:w="1013"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ФГОС</w:t>
            </w:r>
          </w:p>
        </w:tc>
        <w:tc>
          <w:tcPr>
            <w:tcW w:w="4461" w:type="dxa"/>
            <w:gridSpan w:val="3"/>
            <w:shd w:val="clear" w:color="auto" w:fill="FFFFFF"/>
          </w:tcPr>
          <w:p w:rsidR="00620A9E" w:rsidRPr="00644100" w:rsidRDefault="00620A9E" w:rsidP="00644100">
            <w:pPr>
              <w:spacing w:after="0" w:line="240" w:lineRule="auto"/>
              <w:rPr>
                <w:rFonts w:ascii="Times New Roman" w:hAnsi="Times New Roman"/>
                <w:sz w:val="24"/>
                <w:szCs w:val="24"/>
              </w:rPr>
            </w:pPr>
            <w:r w:rsidRPr="00644100">
              <w:rPr>
                <w:rFonts w:ascii="Times New Roman" w:hAnsi="Times New Roman"/>
                <w:sz w:val="24"/>
                <w:szCs w:val="24"/>
              </w:rPr>
              <w:t>С/</w:t>
            </w:r>
            <w:proofErr w:type="gramStart"/>
            <w:r w:rsidRPr="00644100">
              <w:rPr>
                <w:rFonts w:ascii="Times New Roman" w:hAnsi="Times New Roman"/>
                <w:sz w:val="24"/>
                <w:szCs w:val="24"/>
              </w:rPr>
              <w:t>п</w:t>
            </w:r>
            <w:proofErr w:type="gramEnd"/>
            <w:r w:rsidRPr="00644100">
              <w:rPr>
                <w:rFonts w:ascii="Times New Roman" w:hAnsi="Times New Roman"/>
                <w:sz w:val="24"/>
                <w:szCs w:val="24"/>
              </w:rPr>
              <w:t xml:space="preserve"> в </w:t>
            </w:r>
            <w:proofErr w:type="spellStart"/>
            <w:r w:rsidRPr="00644100">
              <w:rPr>
                <w:rFonts w:ascii="Times New Roman" w:hAnsi="Times New Roman"/>
                <w:sz w:val="24"/>
                <w:szCs w:val="24"/>
              </w:rPr>
              <w:t>дерматовенерологии</w:t>
            </w:r>
            <w:proofErr w:type="spellEnd"/>
          </w:p>
        </w:tc>
        <w:tc>
          <w:tcPr>
            <w:tcW w:w="674" w:type="dxa"/>
            <w:gridSpan w:val="2"/>
            <w:shd w:val="clear" w:color="auto" w:fill="FFFFFF"/>
          </w:tcPr>
          <w:p w:rsidR="00620A9E" w:rsidRPr="00644100" w:rsidRDefault="00620A9E" w:rsidP="00644100">
            <w:pPr>
              <w:spacing w:after="0" w:line="240" w:lineRule="auto"/>
              <w:jc w:val="center"/>
              <w:rPr>
                <w:sz w:val="24"/>
                <w:szCs w:val="24"/>
              </w:rPr>
            </w:pPr>
            <w:r w:rsidRPr="00644100">
              <w:rPr>
                <w:rFonts w:ascii="Times New Roman" w:hAnsi="Times New Roman"/>
                <w:sz w:val="24"/>
                <w:szCs w:val="24"/>
              </w:rPr>
              <w:t>3</w:t>
            </w:r>
          </w:p>
        </w:tc>
        <w:tc>
          <w:tcPr>
            <w:tcW w:w="1495"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18</w:t>
            </w:r>
          </w:p>
        </w:tc>
        <w:tc>
          <w:tcPr>
            <w:tcW w:w="766"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18</w:t>
            </w:r>
          </w:p>
        </w:tc>
        <w:tc>
          <w:tcPr>
            <w:tcW w:w="627" w:type="dxa"/>
            <w:shd w:val="clear" w:color="auto" w:fill="FFFFFF"/>
          </w:tcPr>
          <w:p w:rsidR="00620A9E" w:rsidRPr="00644100" w:rsidRDefault="00620A9E" w:rsidP="00644100">
            <w:pPr>
              <w:spacing w:after="0" w:line="240" w:lineRule="auto"/>
              <w:jc w:val="center"/>
              <w:rPr>
                <w:sz w:val="24"/>
                <w:szCs w:val="24"/>
              </w:rPr>
            </w:pPr>
            <w:r w:rsidRPr="00644100">
              <w:rPr>
                <w:rFonts w:ascii="Times New Roman" w:hAnsi="Times New Roman"/>
                <w:sz w:val="24"/>
                <w:szCs w:val="24"/>
              </w:rPr>
              <w:t>100</w:t>
            </w:r>
          </w:p>
        </w:tc>
        <w:tc>
          <w:tcPr>
            <w:tcW w:w="766" w:type="dxa"/>
            <w:shd w:val="clear" w:color="auto" w:fill="FFFFFF"/>
          </w:tcPr>
          <w:p w:rsidR="00620A9E" w:rsidRPr="00644100" w:rsidRDefault="00620A9E" w:rsidP="00644100">
            <w:pPr>
              <w:spacing w:after="0" w:line="240" w:lineRule="auto"/>
              <w:ind w:left="220"/>
              <w:jc w:val="center"/>
              <w:rPr>
                <w:rFonts w:ascii="Times New Roman" w:hAnsi="Times New Roman"/>
                <w:sz w:val="24"/>
                <w:szCs w:val="24"/>
              </w:rPr>
            </w:pPr>
            <w:r w:rsidRPr="00644100">
              <w:rPr>
                <w:rFonts w:ascii="Times New Roman" w:hAnsi="Times New Roman"/>
                <w:sz w:val="24"/>
                <w:szCs w:val="24"/>
              </w:rPr>
              <w:t>-</w:t>
            </w:r>
          </w:p>
        </w:tc>
        <w:tc>
          <w:tcPr>
            <w:tcW w:w="613" w:type="dxa"/>
            <w:shd w:val="clear" w:color="auto" w:fill="FFFFFF"/>
          </w:tcPr>
          <w:p w:rsidR="00620A9E" w:rsidRPr="00644100" w:rsidRDefault="00620A9E" w:rsidP="00644100">
            <w:pPr>
              <w:spacing w:after="0" w:line="240" w:lineRule="auto"/>
              <w:ind w:left="80"/>
              <w:jc w:val="center"/>
              <w:rPr>
                <w:rFonts w:ascii="Times New Roman" w:hAnsi="Times New Roman"/>
                <w:sz w:val="24"/>
                <w:szCs w:val="24"/>
              </w:rPr>
            </w:pPr>
            <w:r w:rsidRPr="00644100">
              <w:rPr>
                <w:rFonts w:ascii="Times New Roman" w:hAnsi="Times New Roman"/>
                <w:sz w:val="24"/>
                <w:szCs w:val="24"/>
              </w:rPr>
              <w:t>-</w:t>
            </w:r>
          </w:p>
        </w:tc>
        <w:tc>
          <w:tcPr>
            <w:tcW w:w="611" w:type="dxa"/>
            <w:shd w:val="clear" w:color="auto" w:fill="FFFFFF"/>
          </w:tcPr>
          <w:p w:rsidR="00620A9E" w:rsidRPr="00644100" w:rsidRDefault="00620A9E" w:rsidP="00644100">
            <w:pPr>
              <w:spacing w:after="0" w:line="240" w:lineRule="auto"/>
              <w:ind w:left="220"/>
              <w:jc w:val="center"/>
              <w:rPr>
                <w:rFonts w:ascii="Times New Roman" w:hAnsi="Times New Roman"/>
                <w:sz w:val="24"/>
                <w:szCs w:val="24"/>
              </w:rPr>
            </w:pPr>
            <w:r w:rsidRPr="00644100">
              <w:rPr>
                <w:rFonts w:ascii="Times New Roman" w:hAnsi="Times New Roman"/>
                <w:sz w:val="24"/>
                <w:szCs w:val="24"/>
              </w:rPr>
              <w:t>2</w:t>
            </w:r>
          </w:p>
        </w:tc>
        <w:tc>
          <w:tcPr>
            <w:tcW w:w="613" w:type="dxa"/>
            <w:shd w:val="clear" w:color="auto" w:fill="FFFFFF"/>
          </w:tcPr>
          <w:p w:rsidR="00620A9E" w:rsidRPr="00644100" w:rsidRDefault="00620A9E" w:rsidP="00644100">
            <w:pPr>
              <w:spacing w:after="0" w:line="240" w:lineRule="auto"/>
              <w:ind w:left="140"/>
              <w:jc w:val="center"/>
              <w:rPr>
                <w:rFonts w:ascii="Times New Roman" w:hAnsi="Times New Roman"/>
                <w:sz w:val="24"/>
                <w:szCs w:val="24"/>
              </w:rPr>
            </w:pPr>
            <w:r w:rsidRPr="00644100">
              <w:rPr>
                <w:rFonts w:ascii="Times New Roman" w:hAnsi="Times New Roman"/>
                <w:sz w:val="24"/>
                <w:szCs w:val="24"/>
              </w:rPr>
              <w:t>11,1</w:t>
            </w:r>
          </w:p>
        </w:tc>
        <w:tc>
          <w:tcPr>
            <w:tcW w:w="919" w:type="dxa"/>
            <w:shd w:val="clear" w:color="auto" w:fill="FFFFFF"/>
          </w:tcPr>
          <w:p w:rsidR="00620A9E" w:rsidRPr="00644100" w:rsidRDefault="00620A9E" w:rsidP="00644100">
            <w:pPr>
              <w:spacing w:after="0" w:line="240" w:lineRule="auto"/>
              <w:ind w:left="180"/>
              <w:jc w:val="center"/>
              <w:rPr>
                <w:rFonts w:ascii="Times New Roman" w:hAnsi="Times New Roman"/>
                <w:sz w:val="24"/>
                <w:szCs w:val="24"/>
              </w:rPr>
            </w:pPr>
            <w:r w:rsidRPr="00644100">
              <w:rPr>
                <w:rFonts w:ascii="Times New Roman" w:hAnsi="Times New Roman"/>
                <w:sz w:val="24"/>
                <w:szCs w:val="24"/>
              </w:rPr>
              <w:t>16</w:t>
            </w:r>
          </w:p>
        </w:tc>
        <w:tc>
          <w:tcPr>
            <w:tcW w:w="918" w:type="dxa"/>
            <w:gridSpan w:val="2"/>
            <w:shd w:val="clear" w:color="auto" w:fill="FFFFFF"/>
          </w:tcPr>
          <w:p w:rsidR="00620A9E" w:rsidRPr="00644100" w:rsidRDefault="00620A9E" w:rsidP="00644100">
            <w:pPr>
              <w:spacing w:after="0" w:line="240" w:lineRule="auto"/>
              <w:ind w:left="280"/>
              <w:jc w:val="center"/>
              <w:rPr>
                <w:rFonts w:ascii="Times New Roman" w:hAnsi="Times New Roman"/>
                <w:sz w:val="24"/>
                <w:szCs w:val="24"/>
              </w:rPr>
            </w:pPr>
            <w:r w:rsidRPr="00644100">
              <w:rPr>
                <w:rFonts w:ascii="Times New Roman" w:hAnsi="Times New Roman"/>
                <w:sz w:val="24"/>
                <w:szCs w:val="24"/>
              </w:rPr>
              <w:t>88,9</w:t>
            </w:r>
          </w:p>
        </w:tc>
        <w:tc>
          <w:tcPr>
            <w:tcW w:w="919"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w:t>
            </w:r>
          </w:p>
        </w:tc>
        <w:tc>
          <w:tcPr>
            <w:tcW w:w="919"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w:t>
            </w:r>
          </w:p>
        </w:tc>
      </w:tr>
      <w:tr w:rsidR="00620A9E" w:rsidRPr="00644100" w:rsidTr="00644100">
        <w:trPr>
          <w:trHeight w:val="20"/>
        </w:trPr>
        <w:tc>
          <w:tcPr>
            <w:tcW w:w="1013"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ФГОС</w:t>
            </w:r>
          </w:p>
        </w:tc>
        <w:tc>
          <w:tcPr>
            <w:tcW w:w="4461" w:type="dxa"/>
            <w:gridSpan w:val="3"/>
            <w:shd w:val="clear" w:color="auto" w:fill="FFFFFF"/>
          </w:tcPr>
          <w:p w:rsidR="00620A9E" w:rsidRPr="00644100" w:rsidRDefault="00620A9E" w:rsidP="00644100">
            <w:pPr>
              <w:spacing w:after="0" w:line="240" w:lineRule="auto"/>
              <w:rPr>
                <w:rFonts w:ascii="Times New Roman" w:hAnsi="Times New Roman"/>
                <w:sz w:val="24"/>
                <w:szCs w:val="24"/>
              </w:rPr>
            </w:pPr>
            <w:r w:rsidRPr="00644100">
              <w:rPr>
                <w:rFonts w:ascii="Times New Roman" w:hAnsi="Times New Roman"/>
                <w:sz w:val="24"/>
                <w:szCs w:val="24"/>
              </w:rPr>
              <w:t>С/</w:t>
            </w:r>
            <w:proofErr w:type="gramStart"/>
            <w:r w:rsidRPr="00644100">
              <w:rPr>
                <w:rFonts w:ascii="Times New Roman" w:hAnsi="Times New Roman"/>
                <w:sz w:val="24"/>
                <w:szCs w:val="24"/>
              </w:rPr>
              <w:t>п</w:t>
            </w:r>
            <w:proofErr w:type="gramEnd"/>
            <w:r w:rsidRPr="00644100">
              <w:rPr>
                <w:rFonts w:ascii="Times New Roman" w:hAnsi="Times New Roman"/>
                <w:sz w:val="24"/>
                <w:szCs w:val="24"/>
              </w:rPr>
              <w:t xml:space="preserve"> в офтальмологии</w:t>
            </w:r>
          </w:p>
        </w:tc>
        <w:tc>
          <w:tcPr>
            <w:tcW w:w="674" w:type="dxa"/>
            <w:gridSpan w:val="2"/>
            <w:shd w:val="clear" w:color="auto" w:fill="FFFFFF"/>
          </w:tcPr>
          <w:p w:rsidR="00620A9E" w:rsidRPr="00644100" w:rsidRDefault="00620A9E" w:rsidP="00644100">
            <w:pPr>
              <w:spacing w:after="0" w:line="240" w:lineRule="auto"/>
              <w:jc w:val="center"/>
              <w:rPr>
                <w:sz w:val="24"/>
                <w:szCs w:val="24"/>
              </w:rPr>
            </w:pPr>
            <w:r w:rsidRPr="00644100">
              <w:rPr>
                <w:rFonts w:ascii="Times New Roman" w:hAnsi="Times New Roman"/>
                <w:sz w:val="24"/>
                <w:szCs w:val="24"/>
              </w:rPr>
              <w:t>3</w:t>
            </w:r>
          </w:p>
        </w:tc>
        <w:tc>
          <w:tcPr>
            <w:tcW w:w="1495"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17</w:t>
            </w:r>
          </w:p>
        </w:tc>
        <w:tc>
          <w:tcPr>
            <w:tcW w:w="766"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17</w:t>
            </w:r>
          </w:p>
        </w:tc>
        <w:tc>
          <w:tcPr>
            <w:tcW w:w="627" w:type="dxa"/>
            <w:shd w:val="clear" w:color="auto" w:fill="FFFFFF"/>
          </w:tcPr>
          <w:p w:rsidR="00620A9E" w:rsidRPr="00644100" w:rsidRDefault="00620A9E" w:rsidP="00644100">
            <w:pPr>
              <w:spacing w:after="0" w:line="240" w:lineRule="auto"/>
              <w:jc w:val="center"/>
              <w:rPr>
                <w:sz w:val="24"/>
                <w:szCs w:val="24"/>
              </w:rPr>
            </w:pPr>
            <w:r w:rsidRPr="00644100">
              <w:rPr>
                <w:rFonts w:ascii="Times New Roman" w:hAnsi="Times New Roman"/>
                <w:sz w:val="24"/>
                <w:szCs w:val="24"/>
              </w:rPr>
              <w:t>100</w:t>
            </w:r>
          </w:p>
        </w:tc>
        <w:tc>
          <w:tcPr>
            <w:tcW w:w="766" w:type="dxa"/>
            <w:shd w:val="clear" w:color="auto" w:fill="FFFFFF"/>
          </w:tcPr>
          <w:p w:rsidR="00620A9E" w:rsidRPr="00644100" w:rsidRDefault="00620A9E" w:rsidP="00644100">
            <w:pPr>
              <w:spacing w:after="0" w:line="240" w:lineRule="auto"/>
              <w:ind w:left="220"/>
              <w:jc w:val="center"/>
              <w:rPr>
                <w:rFonts w:ascii="Times New Roman" w:hAnsi="Times New Roman"/>
                <w:sz w:val="24"/>
                <w:szCs w:val="24"/>
              </w:rPr>
            </w:pPr>
          </w:p>
        </w:tc>
        <w:tc>
          <w:tcPr>
            <w:tcW w:w="613" w:type="dxa"/>
            <w:shd w:val="clear" w:color="auto" w:fill="FFFFFF"/>
          </w:tcPr>
          <w:p w:rsidR="00620A9E" w:rsidRPr="00644100" w:rsidRDefault="00620A9E" w:rsidP="00644100">
            <w:pPr>
              <w:spacing w:after="0" w:line="240" w:lineRule="auto"/>
              <w:ind w:left="80"/>
              <w:jc w:val="center"/>
              <w:rPr>
                <w:rFonts w:ascii="Times New Roman" w:hAnsi="Times New Roman"/>
                <w:sz w:val="24"/>
                <w:szCs w:val="24"/>
              </w:rPr>
            </w:pPr>
          </w:p>
        </w:tc>
        <w:tc>
          <w:tcPr>
            <w:tcW w:w="611" w:type="dxa"/>
            <w:shd w:val="clear" w:color="auto" w:fill="FFFFFF"/>
          </w:tcPr>
          <w:p w:rsidR="00620A9E" w:rsidRPr="00644100" w:rsidRDefault="00620A9E" w:rsidP="00644100">
            <w:pPr>
              <w:spacing w:after="0" w:line="240" w:lineRule="auto"/>
              <w:ind w:left="220"/>
              <w:jc w:val="center"/>
              <w:rPr>
                <w:rFonts w:ascii="Times New Roman" w:hAnsi="Times New Roman"/>
                <w:sz w:val="24"/>
                <w:szCs w:val="24"/>
              </w:rPr>
            </w:pPr>
          </w:p>
        </w:tc>
        <w:tc>
          <w:tcPr>
            <w:tcW w:w="613" w:type="dxa"/>
            <w:shd w:val="clear" w:color="auto" w:fill="FFFFFF"/>
          </w:tcPr>
          <w:p w:rsidR="00620A9E" w:rsidRPr="00644100" w:rsidRDefault="00620A9E" w:rsidP="00644100">
            <w:pPr>
              <w:spacing w:after="0" w:line="240" w:lineRule="auto"/>
              <w:ind w:left="140"/>
              <w:jc w:val="center"/>
              <w:rPr>
                <w:rFonts w:ascii="Times New Roman" w:hAnsi="Times New Roman"/>
                <w:sz w:val="24"/>
                <w:szCs w:val="24"/>
              </w:rPr>
            </w:pPr>
          </w:p>
        </w:tc>
        <w:tc>
          <w:tcPr>
            <w:tcW w:w="919" w:type="dxa"/>
            <w:shd w:val="clear" w:color="auto" w:fill="FFFFFF"/>
          </w:tcPr>
          <w:p w:rsidR="00620A9E" w:rsidRPr="00644100" w:rsidRDefault="00620A9E" w:rsidP="00644100">
            <w:pPr>
              <w:spacing w:after="0" w:line="240" w:lineRule="auto"/>
              <w:ind w:left="180"/>
              <w:jc w:val="center"/>
              <w:rPr>
                <w:rFonts w:ascii="Times New Roman" w:hAnsi="Times New Roman"/>
                <w:sz w:val="24"/>
                <w:szCs w:val="24"/>
              </w:rPr>
            </w:pPr>
          </w:p>
        </w:tc>
        <w:tc>
          <w:tcPr>
            <w:tcW w:w="918" w:type="dxa"/>
            <w:gridSpan w:val="2"/>
            <w:shd w:val="clear" w:color="auto" w:fill="FFFFFF"/>
          </w:tcPr>
          <w:p w:rsidR="00620A9E" w:rsidRPr="00644100" w:rsidRDefault="00620A9E" w:rsidP="00644100">
            <w:pPr>
              <w:spacing w:after="0" w:line="240" w:lineRule="auto"/>
              <w:ind w:left="280"/>
              <w:jc w:val="center"/>
              <w:rPr>
                <w:rFonts w:ascii="Times New Roman" w:hAnsi="Times New Roman"/>
                <w:sz w:val="24"/>
                <w:szCs w:val="24"/>
              </w:rPr>
            </w:pPr>
          </w:p>
        </w:tc>
        <w:tc>
          <w:tcPr>
            <w:tcW w:w="919" w:type="dxa"/>
            <w:shd w:val="clear" w:color="auto" w:fill="FFFFFF"/>
          </w:tcPr>
          <w:p w:rsidR="00620A9E" w:rsidRPr="00644100" w:rsidRDefault="00620A9E" w:rsidP="00644100">
            <w:pPr>
              <w:spacing w:after="0" w:line="240" w:lineRule="auto"/>
              <w:jc w:val="center"/>
              <w:rPr>
                <w:rFonts w:ascii="Times New Roman" w:hAnsi="Times New Roman"/>
                <w:sz w:val="24"/>
                <w:szCs w:val="24"/>
              </w:rPr>
            </w:pPr>
          </w:p>
        </w:tc>
        <w:tc>
          <w:tcPr>
            <w:tcW w:w="919" w:type="dxa"/>
            <w:shd w:val="clear" w:color="auto" w:fill="FFFFFF"/>
          </w:tcPr>
          <w:p w:rsidR="00620A9E" w:rsidRPr="00644100" w:rsidRDefault="00620A9E" w:rsidP="00644100">
            <w:pPr>
              <w:spacing w:after="0" w:line="240" w:lineRule="auto"/>
              <w:jc w:val="center"/>
              <w:rPr>
                <w:rFonts w:ascii="Times New Roman" w:hAnsi="Times New Roman"/>
                <w:sz w:val="24"/>
                <w:szCs w:val="24"/>
              </w:rPr>
            </w:pPr>
          </w:p>
        </w:tc>
      </w:tr>
      <w:tr w:rsidR="00620A9E" w:rsidRPr="00644100" w:rsidTr="00644100">
        <w:trPr>
          <w:trHeight w:val="20"/>
        </w:trPr>
        <w:tc>
          <w:tcPr>
            <w:tcW w:w="1013" w:type="dxa"/>
            <w:shd w:val="clear" w:color="auto" w:fill="FFFFFF"/>
          </w:tcPr>
          <w:p w:rsidR="00620A9E" w:rsidRPr="00644100" w:rsidRDefault="00620A9E" w:rsidP="00644100">
            <w:pPr>
              <w:spacing w:after="0" w:line="240" w:lineRule="auto"/>
              <w:jc w:val="center"/>
              <w:rPr>
                <w:sz w:val="24"/>
                <w:szCs w:val="24"/>
              </w:rPr>
            </w:pPr>
            <w:r w:rsidRPr="00644100">
              <w:rPr>
                <w:rFonts w:ascii="Times New Roman" w:hAnsi="Times New Roman"/>
                <w:sz w:val="24"/>
                <w:szCs w:val="24"/>
              </w:rPr>
              <w:t>ФГОС</w:t>
            </w:r>
          </w:p>
        </w:tc>
        <w:tc>
          <w:tcPr>
            <w:tcW w:w="4461" w:type="dxa"/>
            <w:gridSpan w:val="3"/>
            <w:shd w:val="clear" w:color="auto" w:fill="FFFFFF"/>
          </w:tcPr>
          <w:p w:rsidR="00620A9E" w:rsidRPr="00644100" w:rsidRDefault="00620A9E" w:rsidP="00644100">
            <w:pPr>
              <w:spacing w:after="0" w:line="240" w:lineRule="auto"/>
              <w:rPr>
                <w:rFonts w:ascii="Times New Roman" w:hAnsi="Times New Roman"/>
                <w:sz w:val="24"/>
                <w:szCs w:val="24"/>
              </w:rPr>
            </w:pPr>
            <w:r w:rsidRPr="00644100">
              <w:rPr>
                <w:rFonts w:ascii="Times New Roman" w:hAnsi="Times New Roman"/>
                <w:sz w:val="24"/>
                <w:szCs w:val="24"/>
              </w:rPr>
              <w:t>С/</w:t>
            </w:r>
            <w:proofErr w:type="gramStart"/>
            <w:r w:rsidRPr="00644100">
              <w:rPr>
                <w:rFonts w:ascii="Times New Roman" w:hAnsi="Times New Roman"/>
                <w:sz w:val="24"/>
                <w:szCs w:val="24"/>
              </w:rPr>
              <w:t>п</w:t>
            </w:r>
            <w:proofErr w:type="gramEnd"/>
            <w:r w:rsidRPr="00644100">
              <w:rPr>
                <w:rFonts w:ascii="Times New Roman" w:hAnsi="Times New Roman"/>
                <w:sz w:val="24"/>
                <w:szCs w:val="24"/>
              </w:rPr>
              <w:t xml:space="preserve"> в оториноларингологии</w:t>
            </w:r>
          </w:p>
        </w:tc>
        <w:tc>
          <w:tcPr>
            <w:tcW w:w="674" w:type="dxa"/>
            <w:gridSpan w:val="2"/>
            <w:shd w:val="clear" w:color="auto" w:fill="FFFFFF"/>
          </w:tcPr>
          <w:p w:rsidR="00620A9E" w:rsidRPr="00644100" w:rsidRDefault="00620A9E" w:rsidP="00644100">
            <w:pPr>
              <w:spacing w:after="0" w:line="240" w:lineRule="auto"/>
              <w:jc w:val="center"/>
              <w:rPr>
                <w:sz w:val="24"/>
                <w:szCs w:val="24"/>
              </w:rPr>
            </w:pPr>
            <w:r w:rsidRPr="00644100">
              <w:rPr>
                <w:rFonts w:ascii="Times New Roman" w:hAnsi="Times New Roman"/>
                <w:sz w:val="24"/>
                <w:szCs w:val="24"/>
              </w:rPr>
              <w:t>3</w:t>
            </w:r>
          </w:p>
        </w:tc>
        <w:tc>
          <w:tcPr>
            <w:tcW w:w="1495"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17</w:t>
            </w:r>
          </w:p>
        </w:tc>
        <w:tc>
          <w:tcPr>
            <w:tcW w:w="766"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17</w:t>
            </w:r>
          </w:p>
        </w:tc>
        <w:tc>
          <w:tcPr>
            <w:tcW w:w="627" w:type="dxa"/>
            <w:shd w:val="clear" w:color="auto" w:fill="FFFFFF"/>
          </w:tcPr>
          <w:p w:rsidR="00620A9E" w:rsidRPr="00644100" w:rsidRDefault="00620A9E" w:rsidP="00644100">
            <w:pPr>
              <w:spacing w:after="0" w:line="240" w:lineRule="auto"/>
              <w:jc w:val="center"/>
              <w:rPr>
                <w:sz w:val="24"/>
                <w:szCs w:val="24"/>
              </w:rPr>
            </w:pPr>
            <w:r w:rsidRPr="00644100">
              <w:rPr>
                <w:rFonts w:ascii="Times New Roman" w:hAnsi="Times New Roman"/>
                <w:sz w:val="24"/>
                <w:szCs w:val="24"/>
              </w:rPr>
              <w:t>100</w:t>
            </w:r>
          </w:p>
        </w:tc>
        <w:tc>
          <w:tcPr>
            <w:tcW w:w="766" w:type="dxa"/>
            <w:shd w:val="clear" w:color="auto" w:fill="FFFFFF"/>
          </w:tcPr>
          <w:p w:rsidR="00620A9E" w:rsidRPr="00644100" w:rsidRDefault="00620A9E" w:rsidP="00644100">
            <w:pPr>
              <w:spacing w:after="0" w:line="240" w:lineRule="auto"/>
              <w:ind w:left="220"/>
              <w:jc w:val="center"/>
              <w:rPr>
                <w:rFonts w:ascii="Times New Roman" w:hAnsi="Times New Roman"/>
                <w:sz w:val="24"/>
                <w:szCs w:val="24"/>
              </w:rPr>
            </w:pPr>
          </w:p>
        </w:tc>
        <w:tc>
          <w:tcPr>
            <w:tcW w:w="613" w:type="dxa"/>
            <w:shd w:val="clear" w:color="auto" w:fill="FFFFFF"/>
          </w:tcPr>
          <w:p w:rsidR="00620A9E" w:rsidRPr="00644100" w:rsidRDefault="00620A9E" w:rsidP="00644100">
            <w:pPr>
              <w:spacing w:after="0" w:line="240" w:lineRule="auto"/>
              <w:ind w:left="80"/>
              <w:jc w:val="center"/>
              <w:rPr>
                <w:rFonts w:ascii="Times New Roman" w:hAnsi="Times New Roman"/>
                <w:sz w:val="24"/>
                <w:szCs w:val="24"/>
              </w:rPr>
            </w:pPr>
          </w:p>
        </w:tc>
        <w:tc>
          <w:tcPr>
            <w:tcW w:w="611" w:type="dxa"/>
            <w:shd w:val="clear" w:color="auto" w:fill="FFFFFF"/>
          </w:tcPr>
          <w:p w:rsidR="00620A9E" w:rsidRPr="00644100" w:rsidRDefault="00620A9E" w:rsidP="00644100">
            <w:pPr>
              <w:spacing w:after="0" w:line="240" w:lineRule="auto"/>
              <w:ind w:left="220"/>
              <w:jc w:val="center"/>
              <w:rPr>
                <w:rFonts w:ascii="Times New Roman" w:hAnsi="Times New Roman"/>
                <w:sz w:val="24"/>
                <w:szCs w:val="24"/>
              </w:rPr>
            </w:pPr>
          </w:p>
        </w:tc>
        <w:tc>
          <w:tcPr>
            <w:tcW w:w="613" w:type="dxa"/>
            <w:shd w:val="clear" w:color="auto" w:fill="FFFFFF"/>
          </w:tcPr>
          <w:p w:rsidR="00620A9E" w:rsidRPr="00644100" w:rsidRDefault="00620A9E" w:rsidP="00644100">
            <w:pPr>
              <w:spacing w:after="0" w:line="240" w:lineRule="auto"/>
              <w:ind w:left="140"/>
              <w:jc w:val="center"/>
              <w:rPr>
                <w:rFonts w:ascii="Times New Roman" w:hAnsi="Times New Roman"/>
                <w:sz w:val="24"/>
                <w:szCs w:val="24"/>
              </w:rPr>
            </w:pPr>
          </w:p>
        </w:tc>
        <w:tc>
          <w:tcPr>
            <w:tcW w:w="919" w:type="dxa"/>
            <w:shd w:val="clear" w:color="auto" w:fill="FFFFFF"/>
          </w:tcPr>
          <w:p w:rsidR="00620A9E" w:rsidRPr="00644100" w:rsidRDefault="00620A9E" w:rsidP="00644100">
            <w:pPr>
              <w:spacing w:after="0" w:line="240" w:lineRule="auto"/>
              <w:ind w:left="180"/>
              <w:jc w:val="center"/>
              <w:rPr>
                <w:rFonts w:ascii="Times New Roman" w:hAnsi="Times New Roman"/>
                <w:sz w:val="24"/>
                <w:szCs w:val="24"/>
              </w:rPr>
            </w:pPr>
          </w:p>
        </w:tc>
        <w:tc>
          <w:tcPr>
            <w:tcW w:w="918" w:type="dxa"/>
            <w:gridSpan w:val="2"/>
            <w:shd w:val="clear" w:color="auto" w:fill="FFFFFF"/>
          </w:tcPr>
          <w:p w:rsidR="00620A9E" w:rsidRPr="00644100" w:rsidRDefault="00620A9E" w:rsidP="00644100">
            <w:pPr>
              <w:spacing w:after="0" w:line="240" w:lineRule="auto"/>
              <w:ind w:left="280"/>
              <w:jc w:val="center"/>
              <w:rPr>
                <w:rFonts w:ascii="Times New Roman" w:hAnsi="Times New Roman"/>
                <w:sz w:val="24"/>
                <w:szCs w:val="24"/>
              </w:rPr>
            </w:pPr>
          </w:p>
        </w:tc>
        <w:tc>
          <w:tcPr>
            <w:tcW w:w="919" w:type="dxa"/>
            <w:shd w:val="clear" w:color="auto" w:fill="FFFFFF"/>
          </w:tcPr>
          <w:p w:rsidR="00620A9E" w:rsidRPr="00644100" w:rsidRDefault="00620A9E" w:rsidP="00644100">
            <w:pPr>
              <w:spacing w:after="0" w:line="240" w:lineRule="auto"/>
              <w:jc w:val="center"/>
              <w:rPr>
                <w:rFonts w:ascii="Times New Roman" w:hAnsi="Times New Roman"/>
                <w:sz w:val="24"/>
                <w:szCs w:val="24"/>
              </w:rPr>
            </w:pPr>
          </w:p>
        </w:tc>
        <w:tc>
          <w:tcPr>
            <w:tcW w:w="919" w:type="dxa"/>
            <w:shd w:val="clear" w:color="auto" w:fill="FFFFFF"/>
          </w:tcPr>
          <w:p w:rsidR="00620A9E" w:rsidRPr="00644100" w:rsidRDefault="00620A9E" w:rsidP="00644100">
            <w:pPr>
              <w:spacing w:after="0" w:line="240" w:lineRule="auto"/>
              <w:jc w:val="center"/>
              <w:rPr>
                <w:rFonts w:ascii="Times New Roman" w:hAnsi="Times New Roman"/>
                <w:sz w:val="24"/>
                <w:szCs w:val="24"/>
              </w:rPr>
            </w:pPr>
          </w:p>
        </w:tc>
      </w:tr>
      <w:tr w:rsidR="00620A9E" w:rsidRPr="00644100" w:rsidTr="00644100">
        <w:trPr>
          <w:trHeight w:val="20"/>
        </w:trPr>
        <w:tc>
          <w:tcPr>
            <w:tcW w:w="1013" w:type="dxa"/>
            <w:shd w:val="clear" w:color="auto" w:fill="FFFFFF"/>
          </w:tcPr>
          <w:p w:rsidR="00620A9E" w:rsidRPr="00644100" w:rsidRDefault="00620A9E" w:rsidP="00644100">
            <w:pPr>
              <w:spacing w:after="0" w:line="240" w:lineRule="auto"/>
              <w:jc w:val="center"/>
              <w:rPr>
                <w:sz w:val="24"/>
                <w:szCs w:val="24"/>
              </w:rPr>
            </w:pPr>
            <w:r w:rsidRPr="00644100">
              <w:rPr>
                <w:rFonts w:ascii="Times New Roman" w:hAnsi="Times New Roman"/>
                <w:sz w:val="24"/>
                <w:szCs w:val="24"/>
              </w:rPr>
              <w:t>ФГОС</w:t>
            </w:r>
          </w:p>
        </w:tc>
        <w:tc>
          <w:tcPr>
            <w:tcW w:w="4461" w:type="dxa"/>
            <w:gridSpan w:val="3"/>
            <w:shd w:val="clear" w:color="auto" w:fill="FFFFFF"/>
          </w:tcPr>
          <w:p w:rsidR="00620A9E" w:rsidRPr="00644100" w:rsidRDefault="00620A9E" w:rsidP="00644100">
            <w:pPr>
              <w:spacing w:after="0" w:line="240" w:lineRule="auto"/>
              <w:rPr>
                <w:rFonts w:ascii="Times New Roman" w:hAnsi="Times New Roman"/>
                <w:sz w:val="24"/>
                <w:szCs w:val="24"/>
              </w:rPr>
            </w:pPr>
            <w:r w:rsidRPr="00644100">
              <w:rPr>
                <w:rFonts w:ascii="Times New Roman" w:hAnsi="Times New Roman"/>
                <w:sz w:val="24"/>
                <w:szCs w:val="24"/>
              </w:rPr>
              <w:t>С/</w:t>
            </w:r>
            <w:proofErr w:type="gramStart"/>
            <w:r w:rsidRPr="00644100">
              <w:rPr>
                <w:rFonts w:ascii="Times New Roman" w:hAnsi="Times New Roman"/>
                <w:sz w:val="24"/>
                <w:szCs w:val="24"/>
              </w:rPr>
              <w:t>п</w:t>
            </w:r>
            <w:proofErr w:type="gramEnd"/>
            <w:r w:rsidRPr="00644100">
              <w:rPr>
                <w:rFonts w:ascii="Times New Roman" w:hAnsi="Times New Roman"/>
                <w:sz w:val="24"/>
                <w:szCs w:val="24"/>
              </w:rPr>
              <w:t xml:space="preserve"> в гериатрии</w:t>
            </w:r>
          </w:p>
        </w:tc>
        <w:tc>
          <w:tcPr>
            <w:tcW w:w="674" w:type="dxa"/>
            <w:gridSpan w:val="2"/>
            <w:shd w:val="clear" w:color="auto" w:fill="FFFFFF"/>
          </w:tcPr>
          <w:p w:rsidR="00620A9E" w:rsidRPr="00644100" w:rsidRDefault="00620A9E" w:rsidP="00644100">
            <w:pPr>
              <w:spacing w:after="0" w:line="240" w:lineRule="auto"/>
              <w:jc w:val="center"/>
              <w:rPr>
                <w:sz w:val="24"/>
                <w:szCs w:val="24"/>
              </w:rPr>
            </w:pPr>
            <w:r w:rsidRPr="00644100">
              <w:rPr>
                <w:rFonts w:ascii="Times New Roman" w:hAnsi="Times New Roman"/>
                <w:sz w:val="24"/>
                <w:szCs w:val="24"/>
              </w:rPr>
              <w:t>3</w:t>
            </w:r>
          </w:p>
        </w:tc>
        <w:tc>
          <w:tcPr>
            <w:tcW w:w="1495"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18</w:t>
            </w:r>
          </w:p>
        </w:tc>
        <w:tc>
          <w:tcPr>
            <w:tcW w:w="766"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18</w:t>
            </w:r>
          </w:p>
        </w:tc>
        <w:tc>
          <w:tcPr>
            <w:tcW w:w="627" w:type="dxa"/>
            <w:shd w:val="clear" w:color="auto" w:fill="FFFFFF"/>
          </w:tcPr>
          <w:p w:rsidR="00620A9E" w:rsidRPr="00644100" w:rsidRDefault="00620A9E" w:rsidP="00644100">
            <w:pPr>
              <w:spacing w:after="0" w:line="240" w:lineRule="auto"/>
              <w:jc w:val="center"/>
              <w:rPr>
                <w:sz w:val="24"/>
                <w:szCs w:val="24"/>
              </w:rPr>
            </w:pPr>
            <w:r w:rsidRPr="00644100">
              <w:rPr>
                <w:rFonts w:ascii="Times New Roman" w:hAnsi="Times New Roman"/>
                <w:sz w:val="24"/>
                <w:szCs w:val="24"/>
              </w:rPr>
              <w:t>100</w:t>
            </w:r>
          </w:p>
        </w:tc>
        <w:tc>
          <w:tcPr>
            <w:tcW w:w="766" w:type="dxa"/>
            <w:shd w:val="clear" w:color="auto" w:fill="FFFFFF"/>
          </w:tcPr>
          <w:p w:rsidR="00620A9E" w:rsidRPr="00644100" w:rsidRDefault="00620A9E" w:rsidP="00644100">
            <w:pPr>
              <w:spacing w:after="0" w:line="240" w:lineRule="auto"/>
              <w:ind w:left="220"/>
              <w:jc w:val="center"/>
              <w:rPr>
                <w:rFonts w:ascii="Times New Roman" w:hAnsi="Times New Roman"/>
                <w:sz w:val="24"/>
                <w:szCs w:val="24"/>
              </w:rPr>
            </w:pPr>
            <w:r w:rsidRPr="00644100">
              <w:rPr>
                <w:rFonts w:ascii="Times New Roman" w:hAnsi="Times New Roman"/>
                <w:sz w:val="24"/>
                <w:szCs w:val="24"/>
              </w:rPr>
              <w:t>-</w:t>
            </w:r>
          </w:p>
        </w:tc>
        <w:tc>
          <w:tcPr>
            <w:tcW w:w="613" w:type="dxa"/>
            <w:shd w:val="clear" w:color="auto" w:fill="FFFFFF"/>
          </w:tcPr>
          <w:p w:rsidR="00620A9E" w:rsidRPr="00644100" w:rsidRDefault="00620A9E" w:rsidP="00644100">
            <w:pPr>
              <w:spacing w:after="0" w:line="240" w:lineRule="auto"/>
              <w:ind w:left="80"/>
              <w:jc w:val="center"/>
              <w:rPr>
                <w:rFonts w:ascii="Times New Roman" w:hAnsi="Times New Roman"/>
                <w:sz w:val="24"/>
                <w:szCs w:val="24"/>
              </w:rPr>
            </w:pPr>
            <w:r w:rsidRPr="00644100">
              <w:rPr>
                <w:rFonts w:ascii="Times New Roman" w:hAnsi="Times New Roman"/>
                <w:sz w:val="24"/>
                <w:szCs w:val="24"/>
              </w:rPr>
              <w:t>-</w:t>
            </w:r>
          </w:p>
        </w:tc>
        <w:tc>
          <w:tcPr>
            <w:tcW w:w="611" w:type="dxa"/>
            <w:shd w:val="clear" w:color="auto" w:fill="FFFFFF"/>
          </w:tcPr>
          <w:p w:rsidR="00620A9E" w:rsidRPr="00644100" w:rsidRDefault="00620A9E" w:rsidP="00644100">
            <w:pPr>
              <w:spacing w:after="0" w:line="240" w:lineRule="auto"/>
              <w:ind w:left="220"/>
              <w:jc w:val="center"/>
              <w:rPr>
                <w:rFonts w:ascii="Times New Roman" w:hAnsi="Times New Roman"/>
                <w:sz w:val="24"/>
                <w:szCs w:val="24"/>
              </w:rPr>
            </w:pPr>
            <w:r w:rsidRPr="00644100">
              <w:rPr>
                <w:rFonts w:ascii="Times New Roman" w:hAnsi="Times New Roman"/>
                <w:sz w:val="24"/>
                <w:szCs w:val="24"/>
              </w:rPr>
              <w:t>4</w:t>
            </w:r>
          </w:p>
        </w:tc>
        <w:tc>
          <w:tcPr>
            <w:tcW w:w="613" w:type="dxa"/>
            <w:shd w:val="clear" w:color="auto" w:fill="FFFFFF"/>
          </w:tcPr>
          <w:p w:rsidR="00620A9E" w:rsidRPr="00644100" w:rsidRDefault="00620A9E" w:rsidP="00644100">
            <w:pPr>
              <w:spacing w:after="0" w:line="240" w:lineRule="auto"/>
              <w:ind w:left="140"/>
              <w:jc w:val="center"/>
              <w:rPr>
                <w:rFonts w:ascii="Times New Roman" w:hAnsi="Times New Roman"/>
                <w:sz w:val="24"/>
                <w:szCs w:val="24"/>
              </w:rPr>
            </w:pPr>
            <w:r w:rsidRPr="00644100">
              <w:rPr>
                <w:rFonts w:ascii="Times New Roman" w:hAnsi="Times New Roman"/>
                <w:sz w:val="24"/>
                <w:szCs w:val="24"/>
              </w:rPr>
              <w:t>22,2</w:t>
            </w:r>
          </w:p>
        </w:tc>
        <w:tc>
          <w:tcPr>
            <w:tcW w:w="919" w:type="dxa"/>
            <w:shd w:val="clear" w:color="auto" w:fill="FFFFFF"/>
          </w:tcPr>
          <w:p w:rsidR="00620A9E" w:rsidRPr="00644100" w:rsidRDefault="00620A9E" w:rsidP="00644100">
            <w:pPr>
              <w:spacing w:after="0" w:line="240" w:lineRule="auto"/>
              <w:ind w:left="180"/>
              <w:jc w:val="center"/>
              <w:rPr>
                <w:rFonts w:ascii="Times New Roman" w:hAnsi="Times New Roman"/>
                <w:sz w:val="24"/>
                <w:szCs w:val="24"/>
              </w:rPr>
            </w:pPr>
            <w:r w:rsidRPr="00644100">
              <w:rPr>
                <w:rFonts w:ascii="Times New Roman" w:hAnsi="Times New Roman"/>
                <w:sz w:val="24"/>
                <w:szCs w:val="24"/>
              </w:rPr>
              <w:t>14</w:t>
            </w:r>
          </w:p>
        </w:tc>
        <w:tc>
          <w:tcPr>
            <w:tcW w:w="918" w:type="dxa"/>
            <w:gridSpan w:val="2"/>
            <w:shd w:val="clear" w:color="auto" w:fill="FFFFFF"/>
          </w:tcPr>
          <w:p w:rsidR="00620A9E" w:rsidRPr="00644100" w:rsidRDefault="00620A9E" w:rsidP="00644100">
            <w:pPr>
              <w:spacing w:after="0" w:line="240" w:lineRule="auto"/>
              <w:ind w:left="280"/>
              <w:jc w:val="center"/>
              <w:rPr>
                <w:rFonts w:ascii="Times New Roman" w:hAnsi="Times New Roman"/>
                <w:sz w:val="24"/>
                <w:szCs w:val="24"/>
              </w:rPr>
            </w:pPr>
            <w:r w:rsidRPr="00644100">
              <w:rPr>
                <w:rFonts w:ascii="Times New Roman" w:hAnsi="Times New Roman"/>
                <w:sz w:val="24"/>
                <w:szCs w:val="24"/>
              </w:rPr>
              <w:t>77,8</w:t>
            </w:r>
          </w:p>
        </w:tc>
        <w:tc>
          <w:tcPr>
            <w:tcW w:w="919"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w:t>
            </w:r>
          </w:p>
        </w:tc>
        <w:tc>
          <w:tcPr>
            <w:tcW w:w="919"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w:t>
            </w:r>
          </w:p>
        </w:tc>
      </w:tr>
      <w:tr w:rsidR="00620A9E" w:rsidRPr="00644100" w:rsidTr="00644100">
        <w:trPr>
          <w:trHeight w:val="20"/>
        </w:trPr>
        <w:tc>
          <w:tcPr>
            <w:tcW w:w="1013" w:type="dxa"/>
            <w:shd w:val="clear" w:color="auto" w:fill="FFFFFF"/>
          </w:tcPr>
          <w:p w:rsidR="00620A9E" w:rsidRPr="00644100" w:rsidRDefault="00620A9E" w:rsidP="00644100">
            <w:pPr>
              <w:spacing w:after="0" w:line="240" w:lineRule="auto"/>
              <w:jc w:val="center"/>
              <w:rPr>
                <w:sz w:val="24"/>
                <w:szCs w:val="24"/>
              </w:rPr>
            </w:pPr>
            <w:r w:rsidRPr="00644100">
              <w:rPr>
                <w:rFonts w:ascii="Times New Roman" w:hAnsi="Times New Roman"/>
                <w:sz w:val="24"/>
                <w:szCs w:val="24"/>
              </w:rPr>
              <w:t>ФГОС</w:t>
            </w:r>
          </w:p>
        </w:tc>
        <w:tc>
          <w:tcPr>
            <w:tcW w:w="4461" w:type="dxa"/>
            <w:gridSpan w:val="3"/>
            <w:shd w:val="clear" w:color="auto" w:fill="FFFFFF"/>
          </w:tcPr>
          <w:p w:rsidR="00620A9E" w:rsidRPr="00644100" w:rsidRDefault="00620A9E" w:rsidP="00644100">
            <w:pPr>
              <w:spacing w:after="0" w:line="240" w:lineRule="auto"/>
              <w:rPr>
                <w:rFonts w:ascii="Times New Roman" w:hAnsi="Times New Roman"/>
                <w:sz w:val="24"/>
                <w:szCs w:val="24"/>
              </w:rPr>
            </w:pPr>
            <w:r w:rsidRPr="00644100">
              <w:rPr>
                <w:rFonts w:ascii="Times New Roman" w:hAnsi="Times New Roman"/>
                <w:sz w:val="24"/>
                <w:szCs w:val="24"/>
              </w:rPr>
              <w:t>С/</w:t>
            </w:r>
            <w:proofErr w:type="gramStart"/>
            <w:r w:rsidRPr="00644100">
              <w:rPr>
                <w:rFonts w:ascii="Times New Roman" w:hAnsi="Times New Roman"/>
                <w:sz w:val="24"/>
                <w:szCs w:val="24"/>
              </w:rPr>
              <w:t>п</w:t>
            </w:r>
            <w:proofErr w:type="gramEnd"/>
            <w:r w:rsidRPr="00644100">
              <w:rPr>
                <w:rFonts w:ascii="Times New Roman" w:hAnsi="Times New Roman"/>
                <w:sz w:val="24"/>
                <w:szCs w:val="24"/>
              </w:rPr>
              <w:t xml:space="preserve"> во фтизиатрии </w:t>
            </w:r>
          </w:p>
        </w:tc>
        <w:tc>
          <w:tcPr>
            <w:tcW w:w="674" w:type="dxa"/>
            <w:gridSpan w:val="2"/>
            <w:shd w:val="clear" w:color="auto" w:fill="FFFFFF"/>
          </w:tcPr>
          <w:p w:rsidR="00620A9E" w:rsidRPr="00644100" w:rsidRDefault="00620A9E" w:rsidP="00644100">
            <w:pPr>
              <w:spacing w:after="0" w:line="240" w:lineRule="auto"/>
              <w:jc w:val="center"/>
              <w:rPr>
                <w:sz w:val="24"/>
                <w:szCs w:val="24"/>
              </w:rPr>
            </w:pPr>
            <w:r w:rsidRPr="00644100">
              <w:rPr>
                <w:rFonts w:ascii="Times New Roman" w:hAnsi="Times New Roman"/>
                <w:sz w:val="24"/>
                <w:szCs w:val="24"/>
              </w:rPr>
              <w:t>3</w:t>
            </w:r>
          </w:p>
        </w:tc>
        <w:tc>
          <w:tcPr>
            <w:tcW w:w="1495"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17</w:t>
            </w:r>
          </w:p>
        </w:tc>
        <w:tc>
          <w:tcPr>
            <w:tcW w:w="766"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17</w:t>
            </w:r>
          </w:p>
        </w:tc>
        <w:tc>
          <w:tcPr>
            <w:tcW w:w="627" w:type="dxa"/>
            <w:shd w:val="clear" w:color="auto" w:fill="FFFFFF"/>
          </w:tcPr>
          <w:p w:rsidR="00620A9E" w:rsidRPr="00644100" w:rsidRDefault="00620A9E" w:rsidP="00644100">
            <w:pPr>
              <w:spacing w:after="0" w:line="240" w:lineRule="auto"/>
              <w:jc w:val="center"/>
              <w:rPr>
                <w:sz w:val="24"/>
                <w:szCs w:val="24"/>
              </w:rPr>
            </w:pPr>
            <w:r w:rsidRPr="00644100">
              <w:rPr>
                <w:rFonts w:ascii="Times New Roman" w:hAnsi="Times New Roman"/>
                <w:sz w:val="24"/>
                <w:szCs w:val="24"/>
              </w:rPr>
              <w:t>100</w:t>
            </w:r>
          </w:p>
        </w:tc>
        <w:tc>
          <w:tcPr>
            <w:tcW w:w="766" w:type="dxa"/>
            <w:shd w:val="clear" w:color="auto" w:fill="FFFFFF"/>
          </w:tcPr>
          <w:p w:rsidR="00620A9E" w:rsidRPr="00644100" w:rsidRDefault="00620A9E" w:rsidP="00644100">
            <w:pPr>
              <w:spacing w:after="0" w:line="240" w:lineRule="auto"/>
              <w:ind w:left="220"/>
              <w:jc w:val="center"/>
              <w:rPr>
                <w:rFonts w:ascii="Times New Roman" w:hAnsi="Times New Roman"/>
                <w:sz w:val="24"/>
                <w:szCs w:val="24"/>
              </w:rPr>
            </w:pPr>
          </w:p>
        </w:tc>
        <w:tc>
          <w:tcPr>
            <w:tcW w:w="613" w:type="dxa"/>
            <w:shd w:val="clear" w:color="auto" w:fill="FFFFFF"/>
          </w:tcPr>
          <w:p w:rsidR="00620A9E" w:rsidRPr="00644100" w:rsidRDefault="00620A9E" w:rsidP="00644100">
            <w:pPr>
              <w:spacing w:after="0" w:line="240" w:lineRule="auto"/>
              <w:ind w:left="80"/>
              <w:jc w:val="center"/>
              <w:rPr>
                <w:rFonts w:ascii="Times New Roman" w:hAnsi="Times New Roman"/>
                <w:sz w:val="24"/>
                <w:szCs w:val="24"/>
              </w:rPr>
            </w:pPr>
          </w:p>
        </w:tc>
        <w:tc>
          <w:tcPr>
            <w:tcW w:w="611" w:type="dxa"/>
            <w:shd w:val="clear" w:color="auto" w:fill="FFFFFF"/>
          </w:tcPr>
          <w:p w:rsidR="00620A9E" w:rsidRPr="00644100" w:rsidRDefault="00620A9E" w:rsidP="00644100">
            <w:pPr>
              <w:spacing w:after="0" w:line="240" w:lineRule="auto"/>
              <w:ind w:left="220"/>
              <w:jc w:val="center"/>
              <w:rPr>
                <w:rFonts w:ascii="Times New Roman" w:hAnsi="Times New Roman"/>
                <w:sz w:val="24"/>
                <w:szCs w:val="24"/>
              </w:rPr>
            </w:pPr>
          </w:p>
        </w:tc>
        <w:tc>
          <w:tcPr>
            <w:tcW w:w="613" w:type="dxa"/>
            <w:shd w:val="clear" w:color="auto" w:fill="FFFFFF"/>
          </w:tcPr>
          <w:p w:rsidR="00620A9E" w:rsidRPr="00644100" w:rsidRDefault="00620A9E" w:rsidP="00644100">
            <w:pPr>
              <w:spacing w:after="0" w:line="240" w:lineRule="auto"/>
              <w:ind w:left="140"/>
              <w:jc w:val="center"/>
              <w:rPr>
                <w:rFonts w:ascii="Times New Roman" w:hAnsi="Times New Roman"/>
                <w:sz w:val="24"/>
                <w:szCs w:val="24"/>
              </w:rPr>
            </w:pPr>
          </w:p>
        </w:tc>
        <w:tc>
          <w:tcPr>
            <w:tcW w:w="919" w:type="dxa"/>
            <w:shd w:val="clear" w:color="auto" w:fill="FFFFFF"/>
          </w:tcPr>
          <w:p w:rsidR="00620A9E" w:rsidRPr="00644100" w:rsidRDefault="00620A9E" w:rsidP="00644100">
            <w:pPr>
              <w:spacing w:after="0" w:line="240" w:lineRule="auto"/>
              <w:ind w:left="180"/>
              <w:jc w:val="center"/>
              <w:rPr>
                <w:rFonts w:ascii="Times New Roman" w:hAnsi="Times New Roman"/>
                <w:sz w:val="24"/>
                <w:szCs w:val="24"/>
              </w:rPr>
            </w:pPr>
          </w:p>
        </w:tc>
        <w:tc>
          <w:tcPr>
            <w:tcW w:w="918" w:type="dxa"/>
            <w:gridSpan w:val="2"/>
            <w:shd w:val="clear" w:color="auto" w:fill="FFFFFF"/>
          </w:tcPr>
          <w:p w:rsidR="00620A9E" w:rsidRPr="00644100" w:rsidRDefault="00620A9E" w:rsidP="00644100">
            <w:pPr>
              <w:spacing w:after="0" w:line="240" w:lineRule="auto"/>
              <w:ind w:left="280"/>
              <w:jc w:val="center"/>
              <w:rPr>
                <w:rFonts w:ascii="Times New Roman" w:hAnsi="Times New Roman"/>
                <w:sz w:val="24"/>
                <w:szCs w:val="24"/>
              </w:rPr>
            </w:pPr>
          </w:p>
        </w:tc>
        <w:tc>
          <w:tcPr>
            <w:tcW w:w="919" w:type="dxa"/>
            <w:shd w:val="clear" w:color="auto" w:fill="FFFFFF"/>
          </w:tcPr>
          <w:p w:rsidR="00620A9E" w:rsidRPr="00644100" w:rsidRDefault="00620A9E" w:rsidP="00644100">
            <w:pPr>
              <w:spacing w:after="0" w:line="240" w:lineRule="auto"/>
              <w:jc w:val="center"/>
              <w:rPr>
                <w:rFonts w:ascii="Times New Roman" w:hAnsi="Times New Roman"/>
                <w:sz w:val="24"/>
                <w:szCs w:val="24"/>
              </w:rPr>
            </w:pPr>
          </w:p>
        </w:tc>
        <w:tc>
          <w:tcPr>
            <w:tcW w:w="919" w:type="dxa"/>
            <w:shd w:val="clear" w:color="auto" w:fill="FFFFFF"/>
          </w:tcPr>
          <w:p w:rsidR="00620A9E" w:rsidRPr="00644100" w:rsidRDefault="00620A9E" w:rsidP="00644100">
            <w:pPr>
              <w:spacing w:after="0" w:line="240" w:lineRule="auto"/>
              <w:jc w:val="center"/>
              <w:rPr>
                <w:rFonts w:ascii="Times New Roman" w:hAnsi="Times New Roman"/>
                <w:sz w:val="24"/>
                <w:szCs w:val="24"/>
              </w:rPr>
            </w:pPr>
          </w:p>
        </w:tc>
      </w:tr>
      <w:tr w:rsidR="00620A9E" w:rsidRPr="00644100" w:rsidTr="00644100">
        <w:trPr>
          <w:trHeight w:val="20"/>
        </w:trPr>
        <w:tc>
          <w:tcPr>
            <w:tcW w:w="1013" w:type="dxa"/>
            <w:shd w:val="clear" w:color="auto" w:fill="FFFFFF"/>
          </w:tcPr>
          <w:p w:rsidR="00620A9E" w:rsidRPr="00644100" w:rsidRDefault="00620A9E" w:rsidP="00644100">
            <w:pPr>
              <w:spacing w:after="0" w:line="240" w:lineRule="auto"/>
              <w:jc w:val="center"/>
              <w:rPr>
                <w:sz w:val="24"/>
                <w:szCs w:val="24"/>
              </w:rPr>
            </w:pPr>
            <w:r w:rsidRPr="00644100">
              <w:rPr>
                <w:rFonts w:ascii="Times New Roman" w:hAnsi="Times New Roman"/>
                <w:sz w:val="24"/>
                <w:szCs w:val="24"/>
              </w:rPr>
              <w:t>ФГОС</w:t>
            </w:r>
          </w:p>
        </w:tc>
        <w:tc>
          <w:tcPr>
            <w:tcW w:w="4461" w:type="dxa"/>
            <w:gridSpan w:val="3"/>
            <w:shd w:val="clear" w:color="auto" w:fill="FFFFFF"/>
          </w:tcPr>
          <w:p w:rsidR="00620A9E" w:rsidRPr="00644100" w:rsidRDefault="00620A9E" w:rsidP="00644100">
            <w:pPr>
              <w:spacing w:after="0" w:line="240" w:lineRule="auto"/>
              <w:rPr>
                <w:rFonts w:ascii="Times New Roman" w:hAnsi="Times New Roman"/>
                <w:sz w:val="24"/>
                <w:szCs w:val="24"/>
              </w:rPr>
            </w:pPr>
            <w:r w:rsidRPr="00644100">
              <w:rPr>
                <w:rFonts w:ascii="Times New Roman" w:hAnsi="Times New Roman"/>
                <w:sz w:val="24"/>
                <w:szCs w:val="24"/>
              </w:rPr>
              <w:t xml:space="preserve">Клиническая фармакология </w:t>
            </w:r>
          </w:p>
        </w:tc>
        <w:tc>
          <w:tcPr>
            <w:tcW w:w="674" w:type="dxa"/>
            <w:gridSpan w:val="2"/>
            <w:shd w:val="clear" w:color="auto" w:fill="FFFFFF"/>
          </w:tcPr>
          <w:p w:rsidR="00620A9E" w:rsidRPr="00644100" w:rsidRDefault="00620A9E" w:rsidP="00644100">
            <w:pPr>
              <w:spacing w:after="0" w:line="240" w:lineRule="auto"/>
              <w:jc w:val="center"/>
              <w:rPr>
                <w:sz w:val="24"/>
                <w:szCs w:val="24"/>
              </w:rPr>
            </w:pPr>
            <w:r w:rsidRPr="00644100">
              <w:rPr>
                <w:rFonts w:ascii="Times New Roman" w:hAnsi="Times New Roman"/>
                <w:sz w:val="24"/>
                <w:szCs w:val="24"/>
              </w:rPr>
              <w:t>3</w:t>
            </w:r>
          </w:p>
        </w:tc>
        <w:tc>
          <w:tcPr>
            <w:tcW w:w="1495"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18</w:t>
            </w:r>
          </w:p>
        </w:tc>
        <w:tc>
          <w:tcPr>
            <w:tcW w:w="766"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18</w:t>
            </w:r>
          </w:p>
        </w:tc>
        <w:tc>
          <w:tcPr>
            <w:tcW w:w="627" w:type="dxa"/>
            <w:shd w:val="clear" w:color="auto" w:fill="FFFFFF"/>
          </w:tcPr>
          <w:p w:rsidR="00620A9E" w:rsidRPr="00644100" w:rsidRDefault="00620A9E" w:rsidP="00644100">
            <w:pPr>
              <w:spacing w:after="0" w:line="240" w:lineRule="auto"/>
              <w:jc w:val="center"/>
              <w:rPr>
                <w:sz w:val="24"/>
                <w:szCs w:val="24"/>
              </w:rPr>
            </w:pPr>
            <w:r w:rsidRPr="00644100">
              <w:rPr>
                <w:rFonts w:ascii="Times New Roman" w:hAnsi="Times New Roman"/>
                <w:sz w:val="24"/>
                <w:szCs w:val="24"/>
              </w:rPr>
              <w:t>100</w:t>
            </w:r>
          </w:p>
        </w:tc>
        <w:tc>
          <w:tcPr>
            <w:tcW w:w="766" w:type="dxa"/>
            <w:shd w:val="clear" w:color="auto" w:fill="FFFFFF"/>
          </w:tcPr>
          <w:p w:rsidR="00620A9E" w:rsidRPr="00644100" w:rsidRDefault="00620A9E" w:rsidP="00644100">
            <w:pPr>
              <w:spacing w:after="0" w:line="240" w:lineRule="auto"/>
              <w:ind w:left="220"/>
              <w:jc w:val="center"/>
              <w:rPr>
                <w:rFonts w:ascii="Times New Roman" w:hAnsi="Times New Roman"/>
                <w:sz w:val="24"/>
                <w:szCs w:val="24"/>
              </w:rPr>
            </w:pPr>
            <w:r w:rsidRPr="00644100">
              <w:rPr>
                <w:rFonts w:ascii="Times New Roman" w:hAnsi="Times New Roman"/>
                <w:sz w:val="24"/>
                <w:szCs w:val="24"/>
              </w:rPr>
              <w:t>2</w:t>
            </w:r>
          </w:p>
        </w:tc>
        <w:tc>
          <w:tcPr>
            <w:tcW w:w="613" w:type="dxa"/>
            <w:shd w:val="clear" w:color="auto" w:fill="FFFFFF"/>
          </w:tcPr>
          <w:p w:rsidR="00620A9E" w:rsidRPr="00644100" w:rsidRDefault="00620A9E" w:rsidP="00644100">
            <w:pPr>
              <w:spacing w:after="0" w:line="240" w:lineRule="auto"/>
              <w:ind w:left="80"/>
              <w:jc w:val="center"/>
              <w:rPr>
                <w:rFonts w:ascii="Times New Roman" w:hAnsi="Times New Roman"/>
                <w:sz w:val="24"/>
                <w:szCs w:val="24"/>
              </w:rPr>
            </w:pPr>
            <w:r w:rsidRPr="00644100">
              <w:rPr>
                <w:rFonts w:ascii="Times New Roman" w:hAnsi="Times New Roman"/>
                <w:sz w:val="24"/>
                <w:szCs w:val="24"/>
              </w:rPr>
              <w:t>11,1</w:t>
            </w:r>
          </w:p>
        </w:tc>
        <w:tc>
          <w:tcPr>
            <w:tcW w:w="611" w:type="dxa"/>
            <w:shd w:val="clear" w:color="auto" w:fill="FFFFFF"/>
          </w:tcPr>
          <w:p w:rsidR="00620A9E" w:rsidRPr="00644100" w:rsidRDefault="00620A9E" w:rsidP="00644100">
            <w:pPr>
              <w:spacing w:after="0" w:line="240" w:lineRule="auto"/>
              <w:ind w:left="220"/>
              <w:jc w:val="center"/>
              <w:rPr>
                <w:rFonts w:ascii="Times New Roman" w:hAnsi="Times New Roman"/>
                <w:sz w:val="24"/>
                <w:szCs w:val="24"/>
              </w:rPr>
            </w:pPr>
            <w:r w:rsidRPr="00644100">
              <w:rPr>
                <w:rFonts w:ascii="Times New Roman" w:hAnsi="Times New Roman"/>
                <w:sz w:val="24"/>
                <w:szCs w:val="24"/>
              </w:rPr>
              <w:t>2</w:t>
            </w:r>
          </w:p>
        </w:tc>
        <w:tc>
          <w:tcPr>
            <w:tcW w:w="613" w:type="dxa"/>
            <w:shd w:val="clear" w:color="auto" w:fill="FFFFFF"/>
          </w:tcPr>
          <w:p w:rsidR="00620A9E" w:rsidRPr="00644100" w:rsidRDefault="00620A9E" w:rsidP="00644100">
            <w:pPr>
              <w:spacing w:after="0" w:line="240" w:lineRule="auto"/>
              <w:ind w:left="140"/>
              <w:jc w:val="center"/>
              <w:rPr>
                <w:rFonts w:ascii="Times New Roman" w:hAnsi="Times New Roman"/>
                <w:sz w:val="24"/>
                <w:szCs w:val="24"/>
              </w:rPr>
            </w:pPr>
            <w:r w:rsidRPr="00644100">
              <w:rPr>
                <w:rFonts w:ascii="Times New Roman" w:hAnsi="Times New Roman"/>
                <w:sz w:val="24"/>
                <w:szCs w:val="24"/>
              </w:rPr>
              <w:t>11,1</w:t>
            </w:r>
          </w:p>
        </w:tc>
        <w:tc>
          <w:tcPr>
            <w:tcW w:w="919" w:type="dxa"/>
            <w:shd w:val="clear" w:color="auto" w:fill="FFFFFF"/>
          </w:tcPr>
          <w:p w:rsidR="00620A9E" w:rsidRPr="00644100" w:rsidRDefault="00620A9E" w:rsidP="00644100">
            <w:pPr>
              <w:spacing w:after="0" w:line="240" w:lineRule="auto"/>
              <w:ind w:left="180"/>
              <w:jc w:val="center"/>
              <w:rPr>
                <w:rFonts w:ascii="Times New Roman" w:hAnsi="Times New Roman"/>
                <w:sz w:val="24"/>
                <w:szCs w:val="24"/>
              </w:rPr>
            </w:pPr>
            <w:r w:rsidRPr="00644100">
              <w:rPr>
                <w:rFonts w:ascii="Times New Roman" w:hAnsi="Times New Roman"/>
                <w:sz w:val="24"/>
                <w:szCs w:val="24"/>
              </w:rPr>
              <w:t>14</w:t>
            </w:r>
          </w:p>
        </w:tc>
        <w:tc>
          <w:tcPr>
            <w:tcW w:w="918" w:type="dxa"/>
            <w:gridSpan w:val="2"/>
            <w:shd w:val="clear" w:color="auto" w:fill="FFFFFF"/>
          </w:tcPr>
          <w:p w:rsidR="00620A9E" w:rsidRPr="00644100" w:rsidRDefault="00620A9E" w:rsidP="00644100">
            <w:pPr>
              <w:spacing w:after="0" w:line="240" w:lineRule="auto"/>
              <w:ind w:left="280"/>
              <w:jc w:val="center"/>
              <w:rPr>
                <w:rFonts w:ascii="Times New Roman" w:hAnsi="Times New Roman"/>
                <w:sz w:val="24"/>
                <w:szCs w:val="24"/>
              </w:rPr>
            </w:pPr>
            <w:r w:rsidRPr="00644100">
              <w:rPr>
                <w:rFonts w:ascii="Times New Roman" w:hAnsi="Times New Roman"/>
                <w:sz w:val="24"/>
                <w:szCs w:val="24"/>
              </w:rPr>
              <w:t>77,8</w:t>
            </w:r>
          </w:p>
        </w:tc>
        <w:tc>
          <w:tcPr>
            <w:tcW w:w="919"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w:t>
            </w:r>
          </w:p>
        </w:tc>
        <w:tc>
          <w:tcPr>
            <w:tcW w:w="919"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w:t>
            </w:r>
          </w:p>
        </w:tc>
      </w:tr>
      <w:tr w:rsidR="00620A9E" w:rsidRPr="00644100" w:rsidTr="00644100">
        <w:trPr>
          <w:trHeight w:val="20"/>
        </w:trPr>
        <w:tc>
          <w:tcPr>
            <w:tcW w:w="1013" w:type="dxa"/>
            <w:shd w:val="clear" w:color="auto" w:fill="FFFFFF"/>
          </w:tcPr>
          <w:p w:rsidR="00620A9E" w:rsidRPr="00644100" w:rsidRDefault="00620A9E" w:rsidP="00644100">
            <w:pPr>
              <w:spacing w:after="0" w:line="240" w:lineRule="auto"/>
              <w:jc w:val="center"/>
              <w:rPr>
                <w:sz w:val="24"/>
                <w:szCs w:val="24"/>
              </w:rPr>
            </w:pPr>
            <w:r w:rsidRPr="00644100">
              <w:rPr>
                <w:rFonts w:ascii="Times New Roman" w:hAnsi="Times New Roman"/>
                <w:sz w:val="24"/>
                <w:szCs w:val="24"/>
              </w:rPr>
              <w:t>ФГОС</w:t>
            </w:r>
          </w:p>
        </w:tc>
        <w:tc>
          <w:tcPr>
            <w:tcW w:w="4461" w:type="dxa"/>
            <w:gridSpan w:val="3"/>
            <w:shd w:val="clear" w:color="auto" w:fill="FFFFFF"/>
          </w:tcPr>
          <w:p w:rsidR="00620A9E" w:rsidRPr="00644100" w:rsidRDefault="00620A9E" w:rsidP="00644100">
            <w:pPr>
              <w:spacing w:after="0" w:line="240" w:lineRule="auto"/>
              <w:rPr>
                <w:rFonts w:ascii="Times New Roman" w:hAnsi="Times New Roman"/>
                <w:sz w:val="24"/>
                <w:szCs w:val="24"/>
              </w:rPr>
            </w:pPr>
            <w:r w:rsidRPr="00644100">
              <w:rPr>
                <w:rFonts w:ascii="Times New Roman" w:hAnsi="Times New Roman"/>
                <w:sz w:val="24"/>
                <w:szCs w:val="24"/>
              </w:rPr>
              <w:t xml:space="preserve">Основы реабилитации </w:t>
            </w:r>
          </w:p>
        </w:tc>
        <w:tc>
          <w:tcPr>
            <w:tcW w:w="674" w:type="dxa"/>
            <w:gridSpan w:val="2"/>
            <w:shd w:val="clear" w:color="auto" w:fill="FFFFFF"/>
          </w:tcPr>
          <w:p w:rsidR="00620A9E" w:rsidRPr="00644100" w:rsidRDefault="00620A9E" w:rsidP="00644100">
            <w:pPr>
              <w:spacing w:after="0" w:line="240" w:lineRule="auto"/>
              <w:jc w:val="center"/>
              <w:rPr>
                <w:sz w:val="24"/>
                <w:szCs w:val="24"/>
              </w:rPr>
            </w:pPr>
            <w:r w:rsidRPr="00644100">
              <w:rPr>
                <w:rFonts w:ascii="Times New Roman" w:hAnsi="Times New Roman"/>
                <w:sz w:val="24"/>
                <w:szCs w:val="24"/>
              </w:rPr>
              <w:t>3</w:t>
            </w:r>
          </w:p>
        </w:tc>
        <w:tc>
          <w:tcPr>
            <w:tcW w:w="1495"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18</w:t>
            </w:r>
          </w:p>
        </w:tc>
        <w:tc>
          <w:tcPr>
            <w:tcW w:w="766"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18</w:t>
            </w:r>
          </w:p>
        </w:tc>
        <w:tc>
          <w:tcPr>
            <w:tcW w:w="627" w:type="dxa"/>
            <w:shd w:val="clear" w:color="auto" w:fill="FFFFFF"/>
          </w:tcPr>
          <w:p w:rsidR="00620A9E" w:rsidRPr="00644100" w:rsidRDefault="00620A9E" w:rsidP="00644100">
            <w:pPr>
              <w:spacing w:after="0" w:line="240" w:lineRule="auto"/>
              <w:jc w:val="center"/>
              <w:rPr>
                <w:sz w:val="24"/>
                <w:szCs w:val="24"/>
              </w:rPr>
            </w:pPr>
            <w:r w:rsidRPr="00644100">
              <w:rPr>
                <w:rFonts w:ascii="Times New Roman" w:hAnsi="Times New Roman"/>
                <w:sz w:val="24"/>
                <w:szCs w:val="24"/>
              </w:rPr>
              <w:t>100</w:t>
            </w:r>
          </w:p>
        </w:tc>
        <w:tc>
          <w:tcPr>
            <w:tcW w:w="766" w:type="dxa"/>
            <w:shd w:val="clear" w:color="auto" w:fill="FFFFFF"/>
          </w:tcPr>
          <w:p w:rsidR="00620A9E" w:rsidRPr="00644100" w:rsidRDefault="00620A9E" w:rsidP="00644100">
            <w:pPr>
              <w:spacing w:after="0" w:line="240" w:lineRule="auto"/>
              <w:ind w:left="220"/>
              <w:jc w:val="center"/>
              <w:rPr>
                <w:rFonts w:ascii="Times New Roman" w:hAnsi="Times New Roman"/>
                <w:sz w:val="24"/>
                <w:szCs w:val="24"/>
              </w:rPr>
            </w:pPr>
            <w:r w:rsidRPr="00644100">
              <w:rPr>
                <w:rFonts w:ascii="Times New Roman" w:hAnsi="Times New Roman"/>
                <w:sz w:val="24"/>
                <w:szCs w:val="24"/>
              </w:rPr>
              <w:t>1</w:t>
            </w:r>
          </w:p>
        </w:tc>
        <w:tc>
          <w:tcPr>
            <w:tcW w:w="613" w:type="dxa"/>
            <w:shd w:val="clear" w:color="auto" w:fill="FFFFFF"/>
          </w:tcPr>
          <w:p w:rsidR="00620A9E" w:rsidRPr="00644100" w:rsidRDefault="00620A9E" w:rsidP="00644100">
            <w:pPr>
              <w:spacing w:after="0" w:line="240" w:lineRule="auto"/>
              <w:ind w:left="80"/>
              <w:jc w:val="center"/>
              <w:rPr>
                <w:rFonts w:ascii="Times New Roman" w:hAnsi="Times New Roman"/>
                <w:sz w:val="24"/>
                <w:szCs w:val="24"/>
              </w:rPr>
            </w:pPr>
            <w:r w:rsidRPr="00644100">
              <w:rPr>
                <w:rFonts w:ascii="Times New Roman" w:hAnsi="Times New Roman"/>
                <w:sz w:val="24"/>
                <w:szCs w:val="24"/>
              </w:rPr>
              <w:t>5,6</w:t>
            </w:r>
          </w:p>
        </w:tc>
        <w:tc>
          <w:tcPr>
            <w:tcW w:w="611" w:type="dxa"/>
            <w:shd w:val="clear" w:color="auto" w:fill="FFFFFF"/>
          </w:tcPr>
          <w:p w:rsidR="00620A9E" w:rsidRPr="00644100" w:rsidRDefault="00620A9E" w:rsidP="00644100">
            <w:pPr>
              <w:spacing w:after="0" w:line="240" w:lineRule="auto"/>
              <w:ind w:left="220"/>
              <w:jc w:val="center"/>
              <w:rPr>
                <w:rFonts w:ascii="Times New Roman" w:hAnsi="Times New Roman"/>
                <w:sz w:val="24"/>
                <w:szCs w:val="24"/>
              </w:rPr>
            </w:pPr>
            <w:r w:rsidRPr="00644100">
              <w:rPr>
                <w:rFonts w:ascii="Times New Roman" w:hAnsi="Times New Roman"/>
                <w:sz w:val="24"/>
                <w:szCs w:val="24"/>
              </w:rPr>
              <w:t>2</w:t>
            </w:r>
          </w:p>
        </w:tc>
        <w:tc>
          <w:tcPr>
            <w:tcW w:w="613" w:type="dxa"/>
            <w:shd w:val="clear" w:color="auto" w:fill="FFFFFF"/>
          </w:tcPr>
          <w:p w:rsidR="00620A9E" w:rsidRPr="00644100" w:rsidRDefault="00620A9E" w:rsidP="00644100">
            <w:pPr>
              <w:spacing w:after="0" w:line="240" w:lineRule="auto"/>
              <w:ind w:left="140"/>
              <w:jc w:val="center"/>
              <w:rPr>
                <w:rFonts w:ascii="Times New Roman" w:hAnsi="Times New Roman"/>
                <w:sz w:val="24"/>
                <w:szCs w:val="24"/>
              </w:rPr>
            </w:pPr>
            <w:r w:rsidRPr="00644100">
              <w:rPr>
                <w:rFonts w:ascii="Times New Roman" w:hAnsi="Times New Roman"/>
                <w:sz w:val="24"/>
                <w:szCs w:val="24"/>
              </w:rPr>
              <w:t>11,1</w:t>
            </w:r>
          </w:p>
        </w:tc>
        <w:tc>
          <w:tcPr>
            <w:tcW w:w="919" w:type="dxa"/>
            <w:shd w:val="clear" w:color="auto" w:fill="FFFFFF"/>
          </w:tcPr>
          <w:p w:rsidR="00620A9E" w:rsidRPr="00644100" w:rsidRDefault="00620A9E" w:rsidP="00644100">
            <w:pPr>
              <w:spacing w:after="0" w:line="240" w:lineRule="auto"/>
              <w:ind w:left="180"/>
              <w:jc w:val="center"/>
              <w:rPr>
                <w:rFonts w:ascii="Times New Roman" w:hAnsi="Times New Roman"/>
                <w:sz w:val="24"/>
                <w:szCs w:val="24"/>
              </w:rPr>
            </w:pPr>
            <w:r w:rsidRPr="00644100">
              <w:rPr>
                <w:rFonts w:ascii="Times New Roman" w:hAnsi="Times New Roman"/>
                <w:sz w:val="24"/>
                <w:szCs w:val="24"/>
              </w:rPr>
              <w:t>15</w:t>
            </w:r>
          </w:p>
        </w:tc>
        <w:tc>
          <w:tcPr>
            <w:tcW w:w="918" w:type="dxa"/>
            <w:gridSpan w:val="2"/>
            <w:shd w:val="clear" w:color="auto" w:fill="FFFFFF"/>
          </w:tcPr>
          <w:p w:rsidR="00620A9E" w:rsidRPr="00644100" w:rsidRDefault="00620A9E" w:rsidP="00644100">
            <w:pPr>
              <w:spacing w:after="0" w:line="240" w:lineRule="auto"/>
              <w:ind w:left="280"/>
              <w:jc w:val="center"/>
              <w:rPr>
                <w:rFonts w:ascii="Times New Roman" w:hAnsi="Times New Roman"/>
                <w:sz w:val="24"/>
                <w:szCs w:val="24"/>
              </w:rPr>
            </w:pPr>
            <w:r w:rsidRPr="00644100">
              <w:rPr>
                <w:rFonts w:ascii="Times New Roman" w:hAnsi="Times New Roman"/>
                <w:sz w:val="24"/>
                <w:szCs w:val="24"/>
              </w:rPr>
              <w:t>83,3</w:t>
            </w:r>
          </w:p>
        </w:tc>
        <w:tc>
          <w:tcPr>
            <w:tcW w:w="919"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w:t>
            </w:r>
          </w:p>
        </w:tc>
        <w:tc>
          <w:tcPr>
            <w:tcW w:w="919"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w:t>
            </w:r>
          </w:p>
        </w:tc>
      </w:tr>
      <w:tr w:rsidR="00620A9E" w:rsidRPr="00644100" w:rsidTr="00644100">
        <w:trPr>
          <w:trHeight w:val="20"/>
        </w:trPr>
        <w:tc>
          <w:tcPr>
            <w:tcW w:w="1013" w:type="dxa"/>
            <w:shd w:val="clear" w:color="auto" w:fill="FFFFFF"/>
          </w:tcPr>
          <w:p w:rsidR="00620A9E" w:rsidRPr="00644100" w:rsidRDefault="00620A9E" w:rsidP="00644100">
            <w:pPr>
              <w:spacing w:after="0" w:line="240" w:lineRule="auto"/>
              <w:jc w:val="center"/>
              <w:rPr>
                <w:sz w:val="24"/>
                <w:szCs w:val="24"/>
              </w:rPr>
            </w:pPr>
            <w:r w:rsidRPr="00644100">
              <w:rPr>
                <w:rFonts w:ascii="Times New Roman" w:hAnsi="Times New Roman"/>
                <w:sz w:val="24"/>
                <w:szCs w:val="24"/>
              </w:rPr>
              <w:t>ФГОС</w:t>
            </w:r>
          </w:p>
        </w:tc>
        <w:tc>
          <w:tcPr>
            <w:tcW w:w="4461" w:type="dxa"/>
            <w:gridSpan w:val="3"/>
            <w:shd w:val="clear" w:color="auto" w:fill="FFFFFF"/>
          </w:tcPr>
          <w:p w:rsidR="00620A9E" w:rsidRPr="00644100" w:rsidRDefault="00620A9E" w:rsidP="00644100">
            <w:pPr>
              <w:spacing w:after="0" w:line="240" w:lineRule="auto"/>
              <w:rPr>
                <w:rFonts w:ascii="Times New Roman" w:hAnsi="Times New Roman"/>
                <w:sz w:val="24"/>
                <w:szCs w:val="24"/>
              </w:rPr>
            </w:pPr>
            <w:r w:rsidRPr="00644100">
              <w:rPr>
                <w:rFonts w:ascii="Times New Roman" w:hAnsi="Times New Roman"/>
                <w:sz w:val="24"/>
                <w:szCs w:val="24"/>
              </w:rPr>
              <w:t xml:space="preserve">Основы реаниматологии </w:t>
            </w:r>
          </w:p>
        </w:tc>
        <w:tc>
          <w:tcPr>
            <w:tcW w:w="674" w:type="dxa"/>
            <w:gridSpan w:val="2"/>
            <w:shd w:val="clear" w:color="auto" w:fill="FFFFFF"/>
          </w:tcPr>
          <w:p w:rsidR="00620A9E" w:rsidRPr="00644100" w:rsidRDefault="00620A9E" w:rsidP="00644100">
            <w:pPr>
              <w:spacing w:after="0" w:line="240" w:lineRule="auto"/>
              <w:jc w:val="center"/>
              <w:rPr>
                <w:sz w:val="24"/>
                <w:szCs w:val="24"/>
              </w:rPr>
            </w:pPr>
            <w:r w:rsidRPr="00644100">
              <w:rPr>
                <w:rFonts w:ascii="Times New Roman" w:hAnsi="Times New Roman"/>
                <w:sz w:val="24"/>
                <w:szCs w:val="24"/>
              </w:rPr>
              <w:t>3</w:t>
            </w:r>
          </w:p>
        </w:tc>
        <w:tc>
          <w:tcPr>
            <w:tcW w:w="1495"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18</w:t>
            </w:r>
          </w:p>
        </w:tc>
        <w:tc>
          <w:tcPr>
            <w:tcW w:w="766"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18</w:t>
            </w:r>
          </w:p>
        </w:tc>
        <w:tc>
          <w:tcPr>
            <w:tcW w:w="627" w:type="dxa"/>
            <w:shd w:val="clear" w:color="auto" w:fill="FFFFFF"/>
          </w:tcPr>
          <w:p w:rsidR="00620A9E" w:rsidRPr="00644100" w:rsidRDefault="00620A9E" w:rsidP="00644100">
            <w:pPr>
              <w:spacing w:after="0" w:line="240" w:lineRule="auto"/>
              <w:jc w:val="center"/>
              <w:rPr>
                <w:sz w:val="24"/>
                <w:szCs w:val="24"/>
              </w:rPr>
            </w:pPr>
            <w:r w:rsidRPr="00644100">
              <w:rPr>
                <w:rFonts w:ascii="Times New Roman" w:hAnsi="Times New Roman"/>
                <w:sz w:val="24"/>
                <w:szCs w:val="24"/>
              </w:rPr>
              <w:t>100</w:t>
            </w:r>
          </w:p>
        </w:tc>
        <w:tc>
          <w:tcPr>
            <w:tcW w:w="766" w:type="dxa"/>
            <w:shd w:val="clear" w:color="auto" w:fill="FFFFFF"/>
          </w:tcPr>
          <w:p w:rsidR="00620A9E" w:rsidRPr="00644100" w:rsidRDefault="00620A9E" w:rsidP="00644100">
            <w:pPr>
              <w:spacing w:after="0" w:line="240" w:lineRule="auto"/>
              <w:ind w:left="220"/>
              <w:jc w:val="center"/>
              <w:rPr>
                <w:rFonts w:ascii="Times New Roman" w:hAnsi="Times New Roman"/>
                <w:sz w:val="24"/>
                <w:szCs w:val="24"/>
              </w:rPr>
            </w:pPr>
            <w:r w:rsidRPr="00644100">
              <w:rPr>
                <w:rFonts w:ascii="Times New Roman" w:hAnsi="Times New Roman"/>
                <w:sz w:val="24"/>
                <w:szCs w:val="24"/>
              </w:rPr>
              <w:t>-</w:t>
            </w:r>
          </w:p>
        </w:tc>
        <w:tc>
          <w:tcPr>
            <w:tcW w:w="613" w:type="dxa"/>
            <w:shd w:val="clear" w:color="auto" w:fill="FFFFFF"/>
          </w:tcPr>
          <w:p w:rsidR="00620A9E" w:rsidRPr="00644100" w:rsidRDefault="00620A9E" w:rsidP="00644100">
            <w:pPr>
              <w:spacing w:after="0" w:line="240" w:lineRule="auto"/>
              <w:ind w:left="80"/>
              <w:jc w:val="center"/>
              <w:rPr>
                <w:rFonts w:ascii="Times New Roman" w:hAnsi="Times New Roman"/>
                <w:sz w:val="24"/>
                <w:szCs w:val="24"/>
              </w:rPr>
            </w:pPr>
            <w:r w:rsidRPr="00644100">
              <w:rPr>
                <w:rFonts w:ascii="Times New Roman" w:hAnsi="Times New Roman"/>
                <w:sz w:val="24"/>
                <w:szCs w:val="24"/>
              </w:rPr>
              <w:t>-</w:t>
            </w:r>
          </w:p>
        </w:tc>
        <w:tc>
          <w:tcPr>
            <w:tcW w:w="611" w:type="dxa"/>
            <w:shd w:val="clear" w:color="auto" w:fill="FFFFFF"/>
          </w:tcPr>
          <w:p w:rsidR="00620A9E" w:rsidRPr="00644100" w:rsidRDefault="00620A9E" w:rsidP="00644100">
            <w:pPr>
              <w:spacing w:after="0" w:line="240" w:lineRule="auto"/>
              <w:ind w:left="220"/>
              <w:jc w:val="center"/>
              <w:rPr>
                <w:rFonts w:ascii="Times New Roman" w:hAnsi="Times New Roman"/>
                <w:sz w:val="24"/>
                <w:szCs w:val="24"/>
              </w:rPr>
            </w:pPr>
            <w:r w:rsidRPr="00644100">
              <w:rPr>
                <w:rFonts w:ascii="Times New Roman" w:hAnsi="Times New Roman"/>
                <w:sz w:val="24"/>
                <w:szCs w:val="24"/>
              </w:rPr>
              <w:t>-</w:t>
            </w:r>
          </w:p>
        </w:tc>
        <w:tc>
          <w:tcPr>
            <w:tcW w:w="613" w:type="dxa"/>
            <w:shd w:val="clear" w:color="auto" w:fill="FFFFFF"/>
          </w:tcPr>
          <w:p w:rsidR="00620A9E" w:rsidRPr="00644100" w:rsidRDefault="00620A9E" w:rsidP="00644100">
            <w:pPr>
              <w:spacing w:after="0" w:line="240" w:lineRule="auto"/>
              <w:ind w:left="140"/>
              <w:jc w:val="center"/>
              <w:rPr>
                <w:rFonts w:ascii="Times New Roman" w:hAnsi="Times New Roman"/>
                <w:sz w:val="24"/>
                <w:szCs w:val="24"/>
              </w:rPr>
            </w:pPr>
            <w:r w:rsidRPr="00644100">
              <w:rPr>
                <w:rFonts w:ascii="Times New Roman" w:hAnsi="Times New Roman"/>
                <w:sz w:val="24"/>
                <w:szCs w:val="24"/>
              </w:rPr>
              <w:t>-</w:t>
            </w:r>
          </w:p>
        </w:tc>
        <w:tc>
          <w:tcPr>
            <w:tcW w:w="919" w:type="dxa"/>
            <w:shd w:val="clear" w:color="auto" w:fill="FFFFFF"/>
          </w:tcPr>
          <w:p w:rsidR="00620A9E" w:rsidRPr="00644100" w:rsidRDefault="00620A9E" w:rsidP="00644100">
            <w:pPr>
              <w:spacing w:after="0" w:line="240" w:lineRule="auto"/>
              <w:ind w:left="180"/>
              <w:jc w:val="center"/>
              <w:rPr>
                <w:rFonts w:ascii="Times New Roman" w:hAnsi="Times New Roman"/>
                <w:sz w:val="24"/>
                <w:szCs w:val="24"/>
              </w:rPr>
            </w:pPr>
            <w:r w:rsidRPr="00644100">
              <w:rPr>
                <w:rFonts w:ascii="Times New Roman" w:hAnsi="Times New Roman"/>
                <w:sz w:val="24"/>
                <w:szCs w:val="24"/>
              </w:rPr>
              <w:t>18</w:t>
            </w:r>
          </w:p>
        </w:tc>
        <w:tc>
          <w:tcPr>
            <w:tcW w:w="918" w:type="dxa"/>
            <w:gridSpan w:val="2"/>
            <w:shd w:val="clear" w:color="auto" w:fill="FFFFFF"/>
          </w:tcPr>
          <w:p w:rsidR="00620A9E" w:rsidRPr="00644100" w:rsidRDefault="00620A9E" w:rsidP="00644100">
            <w:pPr>
              <w:spacing w:after="0" w:line="240" w:lineRule="auto"/>
              <w:ind w:left="280"/>
              <w:jc w:val="center"/>
              <w:rPr>
                <w:rFonts w:ascii="Times New Roman" w:hAnsi="Times New Roman"/>
                <w:sz w:val="24"/>
                <w:szCs w:val="24"/>
              </w:rPr>
            </w:pPr>
            <w:r w:rsidRPr="00644100">
              <w:rPr>
                <w:rFonts w:ascii="Times New Roman" w:hAnsi="Times New Roman"/>
                <w:sz w:val="24"/>
                <w:szCs w:val="24"/>
              </w:rPr>
              <w:t>100</w:t>
            </w:r>
          </w:p>
        </w:tc>
        <w:tc>
          <w:tcPr>
            <w:tcW w:w="919"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w:t>
            </w:r>
          </w:p>
        </w:tc>
        <w:tc>
          <w:tcPr>
            <w:tcW w:w="919"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w:t>
            </w:r>
          </w:p>
        </w:tc>
      </w:tr>
      <w:tr w:rsidR="00620A9E" w:rsidRPr="00644100" w:rsidTr="00644100">
        <w:trPr>
          <w:trHeight w:val="20"/>
        </w:trPr>
        <w:tc>
          <w:tcPr>
            <w:tcW w:w="1013" w:type="dxa"/>
            <w:shd w:val="clear" w:color="auto" w:fill="FFFFFF"/>
          </w:tcPr>
          <w:p w:rsidR="00620A9E" w:rsidRPr="00644100" w:rsidRDefault="00620A9E" w:rsidP="00644100">
            <w:pPr>
              <w:spacing w:after="0" w:line="240" w:lineRule="auto"/>
              <w:jc w:val="center"/>
              <w:rPr>
                <w:sz w:val="24"/>
                <w:szCs w:val="24"/>
              </w:rPr>
            </w:pPr>
            <w:r w:rsidRPr="00644100">
              <w:rPr>
                <w:rFonts w:ascii="Times New Roman" w:hAnsi="Times New Roman"/>
                <w:sz w:val="24"/>
                <w:szCs w:val="24"/>
              </w:rPr>
              <w:t>ФГОС</w:t>
            </w:r>
          </w:p>
        </w:tc>
        <w:tc>
          <w:tcPr>
            <w:tcW w:w="4461" w:type="dxa"/>
            <w:gridSpan w:val="3"/>
            <w:shd w:val="clear" w:color="auto" w:fill="FFFFFF"/>
          </w:tcPr>
          <w:p w:rsidR="00620A9E" w:rsidRPr="00644100" w:rsidRDefault="00620A9E" w:rsidP="00644100">
            <w:pPr>
              <w:spacing w:after="0" w:line="240" w:lineRule="auto"/>
              <w:rPr>
                <w:rFonts w:ascii="Times New Roman" w:hAnsi="Times New Roman"/>
                <w:sz w:val="24"/>
                <w:szCs w:val="24"/>
              </w:rPr>
            </w:pPr>
            <w:r w:rsidRPr="00644100">
              <w:rPr>
                <w:rFonts w:ascii="Times New Roman" w:hAnsi="Times New Roman"/>
                <w:sz w:val="24"/>
                <w:szCs w:val="24"/>
              </w:rPr>
              <w:t xml:space="preserve">Медицина катастроф </w:t>
            </w:r>
          </w:p>
        </w:tc>
        <w:tc>
          <w:tcPr>
            <w:tcW w:w="674" w:type="dxa"/>
            <w:gridSpan w:val="2"/>
            <w:shd w:val="clear" w:color="auto" w:fill="FFFFFF"/>
          </w:tcPr>
          <w:p w:rsidR="00620A9E" w:rsidRPr="00644100" w:rsidRDefault="00620A9E" w:rsidP="00644100">
            <w:pPr>
              <w:spacing w:after="0" w:line="240" w:lineRule="auto"/>
              <w:jc w:val="center"/>
              <w:rPr>
                <w:sz w:val="24"/>
                <w:szCs w:val="24"/>
              </w:rPr>
            </w:pPr>
            <w:r w:rsidRPr="00644100">
              <w:rPr>
                <w:rFonts w:ascii="Times New Roman" w:hAnsi="Times New Roman"/>
                <w:sz w:val="24"/>
                <w:szCs w:val="24"/>
              </w:rPr>
              <w:t>3</w:t>
            </w:r>
          </w:p>
        </w:tc>
        <w:tc>
          <w:tcPr>
            <w:tcW w:w="1495"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18</w:t>
            </w:r>
          </w:p>
        </w:tc>
        <w:tc>
          <w:tcPr>
            <w:tcW w:w="766"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18</w:t>
            </w:r>
          </w:p>
        </w:tc>
        <w:tc>
          <w:tcPr>
            <w:tcW w:w="627" w:type="dxa"/>
            <w:shd w:val="clear" w:color="auto" w:fill="FFFFFF"/>
          </w:tcPr>
          <w:p w:rsidR="00620A9E" w:rsidRPr="00644100" w:rsidRDefault="00620A9E" w:rsidP="00644100">
            <w:pPr>
              <w:spacing w:after="0" w:line="240" w:lineRule="auto"/>
              <w:jc w:val="center"/>
              <w:rPr>
                <w:sz w:val="24"/>
                <w:szCs w:val="24"/>
              </w:rPr>
            </w:pPr>
            <w:r w:rsidRPr="00644100">
              <w:rPr>
                <w:rFonts w:ascii="Times New Roman" w:hAnsi="Times New Roman"/>
                <w:sz w:val="24"/>
                <w:szCs w:val="24"/>
              </w:rPr>
              <w:t>100</w:t>
            </w:r>
          </w:p>
        </w:tc>
        <w:tc>
          <w:tcPr>
            <w:tcW w:w="766" w:type="dxa"/>
            <w:shd w:val="clear" w:color="auto" w:fill="FFFFFF"/>
          </w:tcPr>
          <w:p w:rsidR="00620A9E" w:rsidRPr="00644100" w:rsidRDefault="00620A9E" w:rsidP="00644100">
            <w:pPr>
              <w:spacing w:after="0" w:line="240" w:lineRule="auto"/>
              <w:ind w:left="220"/>
              <w:jc w:val="center"/>
              <w:rPr>
                <w:rFonts w:ascii="Times New Roman" w:hAnsi="Times New Roman"/>
                <w:sz w:val="24"/>
                <w:szCs w:val="24"/>
              </w:rPr>
            </w:pPr>
            <w:r w:rsidRPr="00644100">
              <w:rPr>
                <w:rFonts w:ascii="Times New Roman" w:hAnsi="Times New Roman"/>
                <w:sz w:val="24"/>
                <w:szCs w:val="24"/>
              </w:rPr>
              <w:t>-</w:t>
            </w:r>
          </w:p>
        </w:tc>
        <w:tc>
          <w:tcPr>
            <w:tcW w:w="613" w:type="dxa"/>
            <w:shd w:val="clear" w:color="auto" w:fill="FFFFFF"/>
          </w:tcPr>
          <w:p w:rsidR="00620A9E" w:rsidRPr="00644100" w:rsidRDefault="00620A9E" w:rsidP="00644100">
            <w:pPr>
              <w:spacing w:after="0" w:line="240" w:lineRule="auto"/>
              <w:ind w:left="80"/>
              <w:jc w:val="center"/>
              <w:rPr>
                <w:rFonts w:ascii="Times New Roman" w:hAnsi="Times New Roman"/>
                <w:sz w:val="24"/>
                <w:szCs w:val="24"/>
              </w:rPr>
            </w:pPr>
            <w:r w:rsidRPr="00644100">
              <w:rPr>
                <w:rFonts w:ascii="Times New Roman" w:hAnsi="Times New Roman"/>
                <w:sz w:val="24"/>
                <w:szCs w:val="24"/>
              </w:rPr>
              <w:t>-</w:t>
            </w:r>
          </w:p>
        </w:tc>
        <w:tc>
          <w:tcPr>
            <w:tcW w:w="611" w:type="dxa"/>
            <w:shd w:val="clear" w:color="auto" w:fill="FFFFFF"/>
          </w:tcPr>
          <w:p w:rsidR="00620A9E" w:rsidRPr="00644100" w:rsidRDefault="00620A9E" w:rsidP="00644100">
            <w:pPr>
              <w:spacing w:after="0" w:line="240" w:lineRule="auto"/>
              <w:ind w:left="220"/>
              <w:jc w:val="center"/>
              <w:rPr>
                <w:rFonts w:ascii="Times New Roman" w:hAnsi="Times New Roman"/>
                <w:sz w:val="24"/>
                <w:szCs w:val="24"/>
              </w:rPr>
            </w:pPr>
            <w:r w:rsidRPr="00644100">
              <w:rPr>
                <w:rFonts w:ascii="Times New Roman" w:hAnsi="Times New Roman"/>
                <w:sz w:val="24"/>
                <w:szCs w:val="24"/>
              </w:rPr>
              <w:t>2</w:t>
            </w:r>
          </w:p>
        </w:tc>
        <w:tc>
          <w:tcPr>
            <w:tcW w:w="613" w:type="dxa"/>
            <w:shd w:val="clear" w:color="auto" w:fill="FFFFFF"/>
          </w:tcPr>
          <w:p w:rsidR="00620A9E" w:rsidRPr="00644100" w:rsidRDefault="00620A9E" w:rsidP="00644100">
            <w:pPr>
              <w:spacing w:after="0" w:line="240" w:lineRule="auto"/>
              <w:ind w:left="140"/>
              <w:jc w:val="center"/>
              <w:rPr>
                <w:rFonts w:ascii="Times New Roman" w:hAnsi="Times New Roman"/>
                <w:sz w:val="24"/>
                <w:szCs w:val="24"/>
              </w:rPr>
            </w:pPr>
            <w:r w:rsidRPr="00644100">
              <w:rPr>
                <w:rFonts w:ascii="Times New Roman" w:hAnsi="Times New Roman"/>
                <w:sz w:val="24"/>
                <w:szCs w:val="24"/>
              </w:rPr>
              <w:t>11,1</w:t>
            </w:r>
          </w:p>
        </w:tc>
        <w:tc>
          <w:tcPr>
            <w:tcW w:w="919" w:type="dxa"/>
            <w:shd w:val="clear" w:color="auto" w:fill="FFFFFF"/>
          </w:tcPr>
          <w:p w:rsidR="00620A9E" w:rsidRPr="00644100" w:rsidRDefault="00620A9E" w:rsidP="00644100">
            <w:pPr>
              <w:spacing w:after="0" w:line="240" w:lineRule="auto"/>
              <w:ind w:left="180"/>
              <w:jc w:val="center"/>
              <w:rPr>
                <w:rFonts w:ascii="Times New Roman" w:hAnsi="Times New Roman"/>
                <w:sz w:val="24"/>
                <w:szCs w:val="24"/>
              </w:rPr>
            </w:pPr>
            <w:r w:rsidRPr="00644100">
              <w:rPr>
                <w:rFonts w:ascii="Times New Roman" w:hAnsi="Times New Roman"/>
                <w:sz w:val="24"/>
                <w:szCs w:val="24"/>
              </w:rPr>
              <w:t>16</w:t>
            </w:r>
          </w:p>
        </w:tc>
        <w:tc>
          <w:tcPr>
            <w:tcW w:w="918" w:type="dxa"/>
            <w:gridSpan w:val="2"/>
            <w:shd w:val="clear" w:color="auto" w:fill="FFFFFF"/>
          </w:tcPr>
          <w:p w:rsidR="00620A9E" w:rsidRPr="00644100" w:rsidRDefault="00620A9E" w:rsidP="00644100">
            <w:pPr>
              <w:spacing w:after="0" w:line="240" w:lineRule="auto"/>
              <w:ind w:left="280"/>
              <w:jc w:val="center"/>
              <w:rPr>
                <w:rFonts w:ascii="Times New Roman" w:hAnsi="Times New Roman"/>
                <w:sz w:val="24"/>
                <w:szCs w:val="24"/>
              </w:rPr>
            </w:pPr>
            <w:r w:rsidRPr="00644100">
              <w:rPr>
                <w:rFonts w:ascii="Times New Roman" w:hAnsi="Times New Roman"/>
                <w:sz w:val="24"/>
                <w:szCs w:val="24"/>
              </w:rPr>
              <w:t>88,9</w:t>
            </w:r>
          </w:p>
        </w:tc>
        <w:tc>
          <w:tcPr>
            <w:tcW w:w="919"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w:t>
            </w:r>
          </w:p>
        </w:tc>
        <w:tc>
          <w:tcPr>
            <w:tcW w:w="919"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w:t>
            </w:r>
          </w:p>
        </w:tc>
      </w:tr>
      <w:tr w:rsidR="00620A9E" w:rsidRPr="00644100" w:rsidTr="00644100">
        <w:trPr>
          <w:trHeight w:val="20"/>
        </w:trPr>
        <w:tc>
          <w:tcPr>
            <w:tcW w:w="1013" w:type="dxa"/>
            <w:shd w:val="clear" w:color="auto" w:fill="FFFFFF"/>
          </w:tcPr>
          <w:p w:rsidR="00620A9E" w:rsidRPr="00644100" w:rsidRDefault="00620A9E" w:rsidP="00644100">
            <w:pPr>
              <w:spacing w:after="0" w:line="240" w:lineRule="auto"/>
              <w:jc w:val="center"/>
              <w:rPr>
                <w:sz w:val="24"/>
                <w:szCs w:val="24"/>
              </w:rPr>
            </w:pPr>
            <w:r w:rsidRPr="00644100">
              <w:rPr>
                <w:rFonts w:ascii="Times New Roman" w:hAnsi="Times New Roman"/>
                <w:sz w:val="24"/>
                <w:szCs w:val="24"/>
              </w:rPr>
              <w:t>ФГОС</w:t>
            </w:r>
          </w:p>
        </w:tc>
        <w:tc>
          <w:tcPr>
            <w:tcW w:w="4461" w:type="dxa"/>
            <w:gridSpan w:val="3"/>
            <w:shd w:val="clear" w:color="auto" w:fill="FFFFFF"/>
          </w:tcPr>
          <w:p w:rsidR="00620A9E" w:rsidRPr="00644100" w:rsidRDefault="00620A9E" w:rsidP="00644100">
            <w:pPr>
              <w:spacing w:after="0" w:line="240" w:lineRule="auto"/>
              <w:rPr>
                <w:rFonts w:ascii="Times New Roman" w:hAnsi="Times New Roman"/>
                <w:sz w:val="24"/>
                <w:szCs w:val="24"/>
              </w:rPr>
            </w:pPr>
            <w:r w:rsidRPr="00644100">
              <w:rPr>
                <w:rFonts w:ascii="Times New Roman" w:hAnsi="Times New Roman"/>
                <w:sz w:val="24"/>
                <w:szCs w:val="24"/>
              </w:rPr>
              <w:t>Неотложные состояния в терапии</w:t>
            </w:r>
          </w:p>
        </w:tc>
        <w:tc>
          <w:tcPr>
            <w:tcW w:w="674" w:type="dxa"/>
            <w:gridSpan w:val="2"/>
            <w:shd w:val="clear" w:color="auto" w:fill="FFFFFF"/>
          </w:tcPr>
          <w:p w:rsidR="00620A9E" w:rsidRPr="00644100" w:rsidRDefault="00620A9E" w:rsidP="00644100">
            <w:pPr>
              <w:spacing w:after="0" w:line="240" w:lineRule="auto"/>
              <w:jc w:val="center"/>
              <w:rPr>
                <w:sz w:val="24"/>
                <w:szCs w:val="24"/>
              </w:rPr>
            </w:pPr>
            <w:r w:rsidRPr="00644100">
              <w:rPr>
                <w:rFonts w:ascii="Times New Roman" w:hAnsi="Times New Roman"/>
                <w:sz w:val="24"/>
                <w:szCs w:val="24"/>
              </w:rPr>
              <w:t>3</w:t>
            </w:r>
          </w:p>
        </w:tc>
        <w:tc>
          <w:tcPr>
            <w:tcW w:w="1495"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17</w:t>
            </w:r>
          </w:p>
        </w:tc>
        <w:tc>
          <w:tcPr>
            <w:tcW w:w="766"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17</w:t>
            </w:r>
          </w:p>
        </w:tc>
        <w:tc>
          <w:tcPr>
            <w:tcW w:w="627" w:type="dxa"/>
            <w:shd w:val="clear" w:color="auto" w:fill="FFFFFF"/>
          </w:tcPr>
          <w:p w:rsidR="00620A9E" w:rsidRPr="00644100" w:rsidRDefault="00620A9E" w:rsidP="00644100">
            <w:pPr>
              <w:spacing w:after="0" w:line="240" w:lineRule="auto"/>
              <w:jc w:val="center"/>
              <w:rPr>
                <w:sz w:val="24"/>
                <w:szCs w:val="24"/>
              </w:rPr>
            </w:pPr>
            <w:r w:rsidRPr="00644100">
              <w:rPr>
                <w:rFonts w:ascii="Times New Roman" w:hAnsi="Times New Roman"/>
                <w:sz w:val="24"/>
                <w:szCs w:val="24"/>
              </w:rPr>
              <w:t>100</w:t>
            </w:r>
          </w:p>
        </w:tc>
        <w:tc>
          <w:tcPr>
            <w:tcW w:w="766" w:type="dxa"/>
            <w:shd w:val="clear" w:color="auto" w:fill="FFFFFF"/>
          </w:tcPr>
          <w:p w:rsidR="00620A9E" w:rsidRPr="00644100" w:rsidRDefault="00620A9E" w:rsidP="00644100">
            <w:pPr>
              <w:spacing w:after="0" w:line="240" w:lineRule="auto"/>
              <w:ind w:left="220"/>
              <w:jc w:val="center"/>
              <w:rPr>
                <w:rFonts w:ascii="Times New Roman" w:hAnsi="Times New Roman"/>
                <w:sz w:val="24"/>
                <w:szCs w:val="24"/>
              </w:rPr>
            </w:pPr>
            <w:r w:rsidRPr="00644100">
              <w:rPr>
                <w:rFonts w:ascii="Times New Roman" w:hAnsi="Times New Roman"/>
                <w:sz w:val="24"/>
                <w:szCs w:val="24"/>
              </w:rPr>
              <w:t>-</w:t>
            </w:r>
          </w:p>
        </w:tc>
        <w:tc>
          <w:tcPr>
            <w:tcW w:w="613" w:type="dxa"/>
            <w:shd w:val="clear" w:color="auto" w:fill="FFFFFF"/>
          </w:tcPr>
          <w:p w:rsidR="00620A9E" w:rsidRPr="00644100" w:rsidRDefault="00620A9E" w:rsidP="00644100">
            <w:pPr>
              <w:spacing w:after="0" w:line="240" w:lineRule="auto"/>
              <w:ind w:left="80"/>
              <w:jc w:val="center"/>
              <w:rPr>
                <w:rFonts w:ascii="Times New Roman" w:hAnsi="Times New Roman"/>
                <w:sz w:val="24"/>
                <w:szCs w:val="24"/>
              </w:rPr>
            </w:pPr>
            <w:r w:rsidRPr="00644100">
              <w:rPr>
                <w:rFonts w:ascii="Times New Roman" w:hAnsi="Times New Roman"/>
                <w:sz w:val="24"/>
                <w:szCs w:val="24"/>
              </w:rPr>
              <w:t>-</w:t>
            </w:r>
          </w:p>
        </w:tc>
        <w:tc>
          <w:tcPr>
            <w:tcW w:w="611" w:type="dxa"/>
            <w:shd w:val="clear" w:color="auto" w:fill="FFFFFF"/>
          </w:tcPr>
          <w:p w:rsidR="00620A9E" w:rsidRPr="00644100" w:rsidRDefault="00620A9E" w:rsidP="00644100">
            <w:pPr>
              <w:spacing w:after="0" w:line="240" w:lineRule="auto"/>
              <w:ind w:left="220"/>
              <w:jc w:val="center"/>
              <w:rPr>
                <w:rFonts w:ascii="Times New Roman" w:hAnsi="Times New Roman"/>
                <w:sz w:val="24"/>
                <w:szCs w:val="24"/>
              </w:rPr>
            </w:pPr>
            <w:r w:rsidRPr="00644100">
              <w:rPr>
                <w:rFonts w:ascii="Times New Roman" w:hAnsi="Times New Roman"/>
                <w:sz w:val="24"/>
                <w:szCs w:val="24"/>
              </w:rPr>
              <w:t>1</w:t>
            </w:r>
          </w:p>
        </w:tc>
        <w:tc>
          <w:tcPr>
            <w:tcW w:w="613" w:type="dxa"/>
            <w:shd w:val="clear" w:color="auto" w:fill="FFFFFF"/>
          </w:tcPr>
          <w:p w:rsidR="00620A9E" w:rsidRPr="00644100" w:rsidRDefault="00620A9E" w:rsidP="00644100">
            <w:pPr>
              <w:spacing w:after="0" w:line="240" w:lineRule="auto"/>
              <w:ind w:left="140"/>
              <w:jc w:val="center"/>
              <w:rPr>
                <w:rFonts w:ascii="Times New Roman" w:hAnsi="Times New Roman"/>
                <w:sz w:val="24"/>
                <w:szCs w:val="24"/>
              </w:rPr>
            </w:pPr>
            <w:r w:rsidRPr="00644100">
              <w:rPr>
                <w:rFonts w:ascii="Times New Roman" w:hAnsi="Times New Roman"/>
                <w:sz w:val="24"/>
                <w:szCs w:val="24"/>
              </w:rPr>
              <w:t>5,9</w:t>
            </w:r>
          </w:p>
        </w:tc>
        <w:tc>
          <w:tcPr>
            <w:tcW w:w="919" w:type="dxa"/>
            <w:shd w:val="clear" w:color="auto" w:fill="FFFFFF"/>
          </w:tcPr>
          <w:p w:rsidR="00620A9E" w:rsidRPr="00644100" w:rsidRDefault="00620A9E" w:rsidP="00644100">
            <w:pPr>
              <w:spacing w:after="0" w:line="240" w:lineRule="auto"/>
              <w:ind w:left="180"/>
              <w:jc w:val="center"/>
              <w:rPr>
                <w:rFonts w:ascii="Times New Roman" w:hAnsi="Times New Roman"/>
                <w:sz w:val="24"/>
                <w:szCs w:val="24"/>
              </w:rPr>
            </w:pPr>
            <w:r w:rsidRPr="00644100">
              <w:rPr>
                <w:rFonts w:ascii="Times New Roman" w:hAnsi="Times New Roman"/>
                <w:sz w:val="24"/>
                <w:szCs w:val="24"/>
              </w:rPr>
              <w:t>16</w:t>
            </w:r>
          </w:p>
        </w:tc>
        <w:tc>
          <w:tcPr>
            <w:tcW w:w="918" w:type="dxa"/>
            <w:gridSpan w:val="2"/>
            <w:shd w:val="clear" w:color="auto" w:fill="FFFFFF"/>
          </w:tcPr>
          <w:p w:rsidR="00620A9E" w:rsidRPr="00644100" w:rsidRDefault="00620A9E" w:rsidP="00644100">
            <w:pPr>
              <w:spacing w:after="0" w:line="240" w:lineRule="auto"/>
              <w:ind w:left="280"/>
              <w:jc w:val="center"/>
              <w:rPr>
                <w:rFonts w:ascii="Times New Roman" w:hAnsi="Times New Roman"/>
                <w:sz w:val="24"/>
                <w:szCs w:val="24"/>
              </w:rPr>
            </w:pPr>
            <w:r w:rsidRPr="00644100">
              <w:rPr>
                <w:rFonts w:ascii="Times New Roman" w:hAnsi="Times New Roman"/>
                <w:sz w:val="24"/>
                <w:szCs w:val="24"/>
              </w:rPr>
              <w:t>94,1</w:t>
            </w:r>
          </w:p>
        </w:tc>
        <w:tc>
          <w:tcPr>
            <w:tcW w:w="919"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w:t>
            </w:r>
          </w:p>
        </w:tc>
        <w:tc>
          <w:tcPr>
            <w:tcW w:w="919"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w:t>
            </w:r>
          </w:p>
        </w:tc>
      </w:tr>
      <w:tr w:rsidR="00620A9E" w:rsidRPr="00644100" w:rsidTr="00644100">
        <w:trPr>
          <w:trHeight w:val="20"/>
        </w:trPr>
        <w:tc>
          <w:tcPr>
            <w:tcW w:w="1013" w:type="dxa"/>
            <w:shd w:val="clear" w:color="auto" w:fill="FFFFFF"/>
          </w:tcPr>
          <w:p w:rsidR="00620A9E" w:rsidRPr="00644100" w:rsidRDefault="00620A9E" w:rsidP="00644100">
            <w:pPr>
              <w:spacing w:after="0" w:line="240" w:lineRule="auto"/>
              <w:jc w:val="center"/>
              <w:rPr>
                <w:sz w:val="24"/>
                <w:szCs w:val="24"/>
              </w:rPr>
            </w:pPr>
            <w:r w:rsidRPr="00644100">
              <w:rPr>
                <w:rFonts w:ascii="Times New Roman" w:hAnsi="Times New Roman"/>
                <w:sz w:val="24"/>
                <w:szCs w:val="24"/>
              </w:rPr>
              <w:t>ФГОС</w:t>
            </w:r>
          </w:p>
        </w:tc>
        <w:tc>
          <w:tcPr>
            <w:tcW w:w="4461" w:type="dxa"/>
            <w:gridSpan w:val="3"/>
            <w:shd w:val="clear" w:color="auto" w:fill="FFFFFF"/>
          </w:tcPr>
          <w:p w:rsidR="00620A9E" w:rsidRPr="00644100" w:rsidRDefault="00620A9E" w:rsidP="00644100">
            <w:pPr>
              <w:spacing w:after="0" w:line="240" w:lineRule="auto"/>
              <w:rPr>
                <w:rFonts w:ascii="Times New Roman" w:hAnsi="Times New Roman"/>
                <w:sz w:val="24"/>
                <w:szCs w:val="24"/>
              </w:rPr>
            </w:pPr>
            <w:r w:rsidRPr="00644100">
              <w:rPr>
                <w:rFonts w:ascii="Times New Roman" w:hAnsi="Times New Roman"/>
                <w:sz w:val="24"/>
                <w:szCs w:val="24"/>
              </w:rPr>
              <w:t xml:space="preserve">Неотложные состояния в педиатрии </w:t>
            </w:r>
          </w:p>
        </w:tc>
        <w:tc>
          <w:tcPr>
            <w:tcW w:w="674" w:type="dxa"/>
            <w:gridSpan w:val="2"/>
            <w:shd w:val="clear" w:color="auto" w:fill="FFFFFF"/>
          </w:tcPr>
          <w:p w:rsidR="00620A9E" w:rsidRPr="00644100" w:rsidRDefault="00620A9E" w:rsidP="00644100">
            <w:pPr>
              <w:spacing w:after="0" w:line="240" w:lineRule="auto"/>
              <w:jc w:val="center"/>
              <w:rPr>
                <w:sz w:val="24"/>
                <w:szCs w:val="24"/>
              </w:rPr>
            </w:pPr>
            <w:r w:rsidRPr="00644100">
              <w:rPr>
                <w:rFonts w:ascii="Times New Roman" w:hAnsi="Times New Roman"/>
                <w:sz w:val="24"/>
                <w:szCs w:val="24"/>
              </w:rPr>
              <w:t>3</w:t>
            </w:r>
          </w:p>
        </w:tc>
        <w:tc>
          <w:tcPr>
            <w:tcW w:w="1495"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17</w:t>
            </w:r>
          </w:p>
        </w:tc>
        <w:tc>
          <w:tcPr>
            <w:tcW w:w="766" w:type="dxa"/>
            <w:shd w:val="clear" w:color="auto" w:fill="FFFFFF"/>
          </w:tcPr>
          <w:p w:rsidR="00620A9E" w:rsidRPr="00644100" w:rsidRDefault="00620A9E" w:rsidP="00644100">
            <w:pPr>
              <w:spacing w:after="0" w:line="240" w:lineRule="auto"/>
              <w:ind w:left="40"/>
              <w:jc w:val="center"/>
              <w:rPr>
                <w:rFonts w:ascii="Times New Roman" w:hAnsi="Times New Roman"/>
                <w:sz w:val="24"/>
                <w:szCs w:val="24"/>
              </w:rPr>
            </w:pPr>
            <w:r w:rsidRPr="00644100">
              <w:rPr>
                <w:rFonts w:ascii="Times New Roman" w:hAnsi="Times New Roman"/>
                <w:sz w:val="24"/>
                <w:szCs w:val="24"/>
              </w:rPr>
              <w:t>17</w:t>
            </w:r>
          </w:p>
        </w:tc>
        <w:tc>
          <w:tcPr>
            <w:tcW w:w="627" w:type="dxa"/>
            <w:shd w:val="clear" w:color="auto" w:fill="FFFFFF"/>
          </w:tcPr>
          <w:p w:rsidR="00620A9E" w:rsidRPr="00644100" w:rsidRDefault="00620A9E" w:rsidP="00644100">
            <w:pPr>
              <w:spacing w:after="0" w:line="240" w:lineRule="auto"/>
              <w:jc w:val="center"/>
              <w:rPr>
                <w:sz w:val="24"/>
                <w:szCs w:val="24"/>
              </w:rPr>
            </w:pPr>
            <w:r w:rsidRPr="00644100">
              <w:rPr>
                <w:rFonts w:ascii="Times New Roman" w:hAnsi="Times New Roman"/>
                <w:sz w:val="24"/>
                <w:szCs w:val="24"/>
              </w:rPr>
              <w:t>100</w:t>
            </w:r>
          </w:p>
        </w:tc>
        <w:tc>
          <w:tcPr>
            <w:tcW w:w="766" w:type="dxa"/>
            <w:shd w:val="clear" w:color="auto" w:fill="FFFFFF"/>
          </w:tcPr>
          <w:p w:rsidR="00620A9E" w:rsidRPr="00644100" w:rsidRDefault="00620A9E" w:rsidP="00644100">
            <w:pPr>
              <w:spacing w:after="0" w:line="240" w:lineRule="auto"/>
              <w:ind w:left="220"/>
              <w:jc w:val="center"/>
              <w:rPr>
                <w:rFonts w:ascii="Times New Roman" w:hAnsi="Times New Roman"/>
                <w:sz w:val="24"/>
                <w:szCs w:val="24"/>
              </w:rPr>
            </w:pPr>
          </w:p>
        </w:tc>
        <w:tc>
          <w:tcPr>
            <w:tcW w:w="613" w:type="dxa"/>
            <w:shd w:val="clear" w:color="auto" w:fill="FFFFFF"/>
          </w:tcPr>
          <w:p w:rsidR="00620A9E" w:rsidRPr="00644100" w:rsidRDefault="00620A9E" w:rsidP="00644100">
            <w:pPr>
              <w:spacing w:after="0" w:line="240" w:lineRule="auto"/>
              <w:ind w:left="80"/>
              <w:jc w:val="center"/>
              <w:rPr>
                <w:rFonts w:ascii="Times New Roman" w:hAnsi="Times New Roman"/>
                <w:sz w:val="24"/>
                <w:szCs w:val="24"/>
              </w:rPr>
            </w:pPr>
          </w:p>
        </w:tc>
        <w:tc>
          <w:tcPr>
            <w:tcW w:w="611" w:type="dxa"/>
            <w:shd w:val="clear" w:color="auto" w:fill="FFFFFF"/>
          </w:tcPr>
          <w:p w:rsidR="00620A9E" w:rsidRPr="00644100" w:rsidRDefault="00620A9E" w:rsidP="00644100">
            <w:pPr>
              <w:spacing w:after="0" w:line="240" w:lineRule="auto"/>
              <w:ind w:left="220"/>
              <w:jc w:val="center"/>
              <w:rPr>
                <w:rFonts w:ascii="Times New Roman" w:hAnsi="Times New Roman"/>
                <w:sz w:val="24"/>
                <w:szCs w:val="24"/>
              </w:rPr>
            </w:pPr>
          </w:p>
        </w:tc>
        <w:tc>
          <w:tcPr>
            <w:tcW w:w="613" w:type="dxa"/>
            <w:shd w:val="clear" w:color="auto" w:fill="FFFFFF"/>
          </w:tcPr>
          <w:p w:rsidR="00620A9E" w:rsidRPr="00644100" w:rsidRDefault="00620A9E" w:rsidP="00644100">
            <w:pPr>
              <w:spacing w:after="0" w:line="240" w:lineRule="auto"/>
              <w:ind w:left="140"/>
              <w:jc w:val="center"/>
              <w:rPr>
                <w:rFonts w:ascii="Times New Roman" w:hAnsi="Times New Roman"/>
                <w:sz w:val="24"/>
                <w:szCs w:val="24"/>
              </w:rPr>
            </w:pPr>
          </w:p>
        </w:tc>
        <w:tc>
          <w:tcPr>
            <w:tcW w:w="919" w:type="dxa"/>
            <w:shd w:val="clear" w:color="auto" w:fill="FFFFFF"/>
          </w:tcPr>
          <w:p w:rsidR="00620A9E" w:rsidRPr="00644100" w:rsidRDefault="00620A9E" w:rsidP="00644100">
            <w:pPr>
              <w:spacing w:after="0" w:line="240" w:lineRule="auto"/>
              <w:ind w:left="180"/>
              <w:jc w:val="center"/>
              <w:rPr>
                <w:rFonts w:ascii="Times New Roman" w:hAnsi="Times New Roman"/>
                <w:sz w:val="24"/>
                <w:szCs w:val="24"/>
              </w:rPr>
            </w:pPr>
          </w:p>
        </w:tc>
        <w:tc>
          <w:tcPr>
            <w:tcW w:w="918" w:type="dxa"/>
            <w:gridSpan w:val="2"/>
            <w:shd w:val="clear" w:color="auto" w:fill="FFFFFF"/>
          </w:tcPr>
          <w:p w:rsidR="00620A9E" w:rsidRPr="00644100" w:rsidRDefault="00620A9E" w:rsidP="00644100">
            <w:pPr>
              <w:spacing w:after="0" w:line="240" w:lineRule="auto"/>
              <w:ind w:left="280"/>
              <w:jc w:val="center"/>
              <w:rPr>
                <w:rFonts w:ascii="Times New Roman" w:hAnsi="Times New Roman"/>
                <w:sz w:val="24"/>
                <w:szCs w:val="24"/>
              </w:rPr>
            </w:pPr>
          </w:p>
        </w:tc>
        <w:tc>
          <w:tcPr>
            <w:tcW w:w="919" w:type="dxa"/>
            <w:shd w:val="clear" w:color="auto" w:fill="FFFFFF"/>
          </w:tcPr>
          <w:p w:rsidR="00620A9E" w:rsidRPr="00644100" w:rsidRDefault="00620A9E" w:rsidP="00644100">
            <w:pPr>
              <w:spacing w:after="0" w:line="240" w:lineRule="auto"/>
              <w:jc w:val="center"/>
              <w:rPr>
                <w:rFonts w:ascii="Times New Roman" w:hAnsi="Times New Roman"/>
                <w:sz w:val="24"/>
                <w:szCs w:val="24"/>
              </w:rPr>
            </w:pPr>
          </w:p>
        </w:tc>
        <w:tc>
          <w:tcPr>
            <w:tcW w:w="919" w:type="dxa"/>
            <w:shd w:val="clear" w:color="auto" w:fill="FFFFFF"/>
          </w:tcPr>
          <w:p w:rsidR="00620A9E" w:rsidRPr="00644100" w:rsidRDefault="00620A9E" w:rsidP="00644100">
            <w:pPr>
              <w:spacing w:after="0" w:line="240" w:lineRule="auto"/>
              <w:jc w:val="center"/>
              <w:rPr>
                <w:rFonts w:ascii="Times New Roman" w:hAnsi="Times New Roman"/>
                <w:sz w:val="24"/>
                <w:szCs w:val="24"/>
              </w:rPr>
            </w:pPr>
          </w:p>
        </w:tc>
      </w:tr>
      <w:tr w:rsidR="00620A9E" w:rsidRPr="00644100" w:rsidTr="00644100">
        <w:trPr>
          <w:trHeight w:val="20"/>
        </w:trPr>
        <w:tc>
          <w:tcPr>
            <w:tcW w:w="5474" w:type="dxa"/>
            <w:gridSpan w:val="4"/>
            <w:shd w:val="clear" w:color="auto" w:fill="FFFFFF"/>
          </w:tcPr>
          <w:p w:rsidR="00620A9E" w:rsidRPr="00644100" w:rsidRDefault="00620A9E" w:rsidP="00644100">
            <w:pPr>
              <w:spacing w:after="0" w:line="240" w:lineRule="auto"/>
              <w:ind w:left="120"/>
              <w:rPr>
                <w:rFonts w:ascii="Times New Roman" w:hAnsi="Times New Roman"/>
                <w:sz w:val="24"/>
                <w:szCs w:val="24"/>
              </w:rPr>
            </w:pPr>
            <w:r w:rsidRPr="00644100">
              <w:rPr>
                <w:rFonts w:ascii="Times New Roman" w:hAnsi="Times New Roman"/>
                <w:sz w:val="24"/>
                <w:szCs w:val="24"/>
              </w:rPr>
              <w:t>В среднем по циклу дисциплин:</w:t>
            </w:r>
          </w:p>
        </w:tc>
        <w:tc>
          <w:tcPr>
            <w:tcW w:w="674" w:type="dxa"/>
            <w:gridSpan w:val="2"/>
            <w:shd w:val="clear" w:color="auto" w:fill="FFFFFF"/>
          </w:tcPr>
          <w:p w:rsidR="00620A9E" w:rsidRPr="00644100" w:rsidRDefault="00620A9E" w:rsidP="00644100">
            <w:pPr>
              <w:spacing w:after="0" w:line="240" w:lineRule="auto"/>
              <w:jc w:val="center"/>
              <w:rPr>
                <w:rFonts w:ascii="Times New Roman" w:hAnsi="Times New Roman"/>
                <w:sz w:val="24"/>
                <w:szCs w:val="24"/>
              </w:rPr>
            </w:pPr>
          </w:p>
        </w:tc>
        <w:tc>
          <w:tcPr>
            <w:tcW w:w="1495" w:type="dxa"/>
            <w:shd w:val="clear" w:color="auto" w:fill="FFFFFF"/>
          </w:tcPr>
          <w:p w:rsidR="00620A9E" w:rsidRPr="00644100" w:rsidRDefault="00620A9E" w:rsidP="00644100">
            <w:pPr>
              <w:spacing w:after="0" w:line="240" w:lineRule="auto"/>
              <w:rPr>
                <w:sz w:val="24"/>
                <w:szCs w:val="24"/>
              </w:rPr>
            </w:pPr>
          </w:p>
        </w:tc>
        <w:tc>
          <w:tcPr>
            <w:tcW w:w="766" w:type="dxa"/>
            <w:shd w:val="clear" w:color="auto" w:fill="FFFFFF"/>
          </w:tcPr>
          <w:p w:rsidR="00620A9E" w:rsidRPr="00644100" w:rsidRDefault="00620A9E" w:rsidP="00644100">
            <w:pPr>
              <w:spacing w:after="0" w:line="240" w:lineRule="auto"/>
              <w:ind w:right="56"/>
              <w:jc w:val="center"/>
              <w:rPr>
                <w:rFonts w:ascii="Times New Roman" w:hAnsi="Times New Roman"/>
                <w:sz w:val="24"/>
                <w:szCs w:val="24"/>
              </w:rPr>
            </w:pPr>
          </w:p>
        </w:tc>
        <w:tc>
          <w:tcPr>
            <w:tcW w:w="627" w:type="dxa"/>
            <w:shd w:val="clear" w:color="auto" w:fill="FFFFFF"/>
          </w:tcPr>
          <w:p w:rsidR="00620A9E" w:rsidRPr="00644100" w:rsidRDefault="00620A9E" w:rsidP="00644100">
            <w:pPr>
              <w:spacing w:after="0" w:line="240" w:lineRule="auto"/>
              <w:ind w:right="180"/>
              <w:jc w:val="center"/>
              <w:rPr>
                <w:rFonts w:ascii="Times New Roman" w:hAnsi="Times New Roman"/>
                <w:sz w:val="24"/>
                <w:szCs w:val="24"/>
              </w:rPr>
            </w:pPr>
          </w:p>
        </w:tc>
        <w:tc>
          <w:tcPr>
            <w:tcW w:w="766" w:type="dxa"/>
            <w:shd w:val="clear" w:color="auto" w:fill="FFFFFF"/>
          </w:tcPr>
          <w:p w:rsidR="00620A9E" w:rsidRPr="00644100" w:rsidRDefault="00620A9E" w:rsidP="00644100">
            <w:pPr>
              <w:spacing w:after="0" w:line="240" w:lineRule="auto"/>
              <w:ind w:left="40"/>
              <w:jc w:val="center"/>
              <w:rPr>
                <w:rFonts w:ascii="Times New Roman" w:hAnsi="Times New Roman"/>
                <w:sz w:val="24"/>
                <w:szCs w:val="24"/>
              </w:rPr>
            </w:pPr>
          </w:p>
        </w:tc>
        <w:tc>
          <w:tcPr>
            <w:tcW w:w="613" w:type="dxa"/>
            <w:shd w:val="clear" w:color="auto" w:fill="FFFFFF"/>
          </w:tcPr>
          <w:p w:rsidR="00620A9E" w:rsidRPr="00644100" w:rsidRDefault="00620A9E" w:rsidP="00644100">
            <w:pPr>
              <w:spacing w:after="0" w:line="240" w:lineRule="auto"/>
              <w:ind w:left="140"/>
              <w:jc w:val="center"/>
              <w:rPr>
                <w:rFonts w:ascii="Times New Roman" w:hAnsi="Times New Roman"/>
                <w:sz w:val="24"/>
                <w:szCs w:val="24"/>
              </w:rPr>
            </w:pPr>
          </w:p>
        </w:tc>
        <w:tc>
          <w:tcPr>
            <w:tcW w:w="611" w:type="dxa"/>
            <w:shd w:val="clear" w:color="auto" w:fill="FFFFFF"/>
          </w:tcPr>
          <w:p w:rsidR="00620A9E" w:rsidRPr="00644100" w:rsidRDefault="00620A9E" w:rsidP="00644100">
            <w:pPr>
              <w:spacing w:after="0" w:line="240" w:lineRule="auto"/>
              <w:ind w:left="220"/>
              <w:jc w:val="center"/>
              <w:rPr>
                <w:rFonts w:ascii="Times New Roman" w:hAnsi="Times New Roman"/>
                <w:sz w:val="24"/>
                <w:szCs w:val="24"/>
              </w:rPr>
            </w:pPr>
          </w:p>
        </w:tc>
        <w:tc>
          <w:tcPr>
            <w:tcW w:w="613" w:type="dxa"/>
            <w:shd w:val="clear" w:color="auto" w:fill="FFFFFF"/>
          </w:tcPr>
          <w:p w:rsidR="00620A9E" w:rsidRPr="00644100" w:rsidRDefault="00620A9E" w:rsidP="00644100">
            <w:pPr>
              <w:spacing w:after="0" w:line="240" w:lineRule="auto"/>
              <w:ind w:left="220"/>
              <w:jc w:val="center"/>
              <w:rPr>
                <w:rFonts w:ascii="Times New Roman" w:hAnsi="Times New Roman"/>
                <w:sz w:val="24"/>
                <w:szCs w:val="24"/>
              </w:rPr>
            </w:pPr>
          </w:p>
        </w:tc>
        <w:tc>
          <w:tcPr>
            <w:tcW w:w="935" w:type="dxa"/>
            <w:gridSpan w:val="2"/>
            <w:shd w:val="clear" w:color="auto" w:fill="FFFFFF"/>
          </w:tcPr>
          <w:p w:rsidR="00620A9E" w:rsidRPr="00644100" w:rsidRDefault="00620A9E" w:rsidP="00644100">
            <w:pPr>
              <w:spacing w:after="0" w:line="240" w:lineRule="auto"/>
              <w:ind w:left="140"/>
              <w:jc w:val="center"/>
              <w:rPr>
                <w:rFonts w:ascii="Times New Roman" w:hAnsi="Times New Roman"/>
                <w:sz w:val="24"/>
                <w:szCs w:val="24"/>
              </w:rPr>
            </w:pPr>
          </w:p>
        </w:tc>
        <w:tc>
          <w:tcPr>
            <w:tcW w:w="902" w:type="dxa"/>
            <w:shd w:val="clear" w:color="auto" w:fill="FFFFFF"/>
          </w:tcPr>
          <w:p w:rsidR="00620A9E" w:rsidRPr="00644100" w:rsidRDefault="00620A9E" w:rsidP="00644100">
            <w:pPr>
              <w:spacing w:after="0" w:line="240" w:lineRule="auto"/>
              <w:ind w:left="280"/>
              <w:jc w:val="center"/>
              <w:rPr>
                <w:rFonts w:ascii="Times New Roman" w:hAnsi="Times New Roman"/>
                <w:sz w:val="24"/>
                <w:szCs w:val="24"/>
              </w:rPr>
            </w:pPr>
          </w:p>
        </w:tc>
        <w:tc>
          <w:tcPr>
            <w:tcW w:w="919" w:type="dxa"/>
            <w:shd w:val="clear" w:color="auto" w:fill="FFFFFF"/>
          </w:tcPr>
          <w:p w:rsidR="00620A9E" w:rsidRPr="00644100" w:rsidRDefault="00620A9E" w:rsidP="00644100">
            <w:pPr>
              <w:spacing w:after="0" w:line="240" w:lineRule="auto"/>
              <w:ind w:left="320"/>
              <w:rPr>
                <w:rFonts w:ascii="Times New Roman" w:hAnsi="Times New Roman"/>
                <w:sz w:val="24"/>
                <w:szCs w:val="24"/>
              </w:rPr>
            </w:pPr>
          </w:p>
        </w:tc>
        <w:tc>
          <w:tcPr>
            <w:tcW w:w="919"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w:t>
            </w:r>
          </w:p>
        </w:tc>
      </w:tr>
    </w:tbl>
    <w:p w:rsidR="00620A9E" w:rsidRPr="00D8203C" w:rsidRDefault="00620A9E" w:rsidP="00644100">
      <w:pPr>
        <w:spacing w:after="0" w:line="240" w:lineRule="auto"/>
        <w:ind w:firstLine="426"/>
        <w:jc w:val="center"/>
        <w:rPr>
          <w:rFonts w:ascii="Times New Roman" w:hAnsi="Times New Roman"/>
          <w:sz w:val="24"/>
          <w:szCs w:val="24"/>
        </w:rPr>
      </w:pPr>
    </w:p>
    <w:p w:rsidR="00620A9E" w:rsidRPr="00C639A3" w:rsidRDefault="00620A9E" w:rsidP="007C711D">
      <w:pPr>
        <w:spacing w:after="0" w:line="360" w:lineRule="auto"/>
        <w:ind w:firstLine="426"/>
        <w:jc w:val="both"/>
        <w:rPr>
          <w:rFonts w:ascii="Times New Roman" w:hAnsi="Times New Roman"/>
          <w:sz w:val="24"/>
          <w:szCs w:val="24"/>
        </w:rPr>
      </w:pPr>
    </w:p>
    <w:p w:rsidR="00BD1D9E" w:rsidRPr="00BD1D9E" w:rsidRDefault="00BD1D9E" w:rsidP="00BD1D9E">
      <w:pPr>
        <w:pStyle w:val="Default"/>
        <w:jc w:val="center"/>
        <w:rPr>
          <w:rFonts w:ascii="Times New Roman" w:hAnsi="Times New Roman" w:cs="Times New Roman"/>
          <w:b/>
          <w:sz w:val="28"/>
          <w:szCs w:val="28"/>
        </w:rPr>
      </w:pPr>
      <w:r w:rsidRPr="00BD1D9E">
        <w:rPr>
          <w:rFonts w:ascii="Times New Roman" w:hAnsi="Times New Roman" w:cs="Times New Roman"/>
          <w:b/>
          <w:sz w:val="28"/>
          <w:szCs w:val="28"/>
        </w:rPr>
        <w:t>Анализ контроля знаний по всем циклам дисциплин</w:t>
      </w:r>
    </w:p>
    <w:p w:rsidR="00BD1D9E" w:rsidRPr="00BD1D9E" w:rsidRDefault="00BD1D9E" w:rsidP="00BD1D9E">
      <w:pPr>
        <w:pStyle w:val="Default"/>
        <w:ind w:firstLine="426"/>
        <w:rPr>
          <w:rFonts w:ascii="Times New Roman" w:hAnsi="Times New Roman" w:cs="Times New Roman"/>
          <w:sz w:val="28"/>
          <w:szCs w:val="28"/>
        </w:rPr>
      </w:pPr>
      <w:r w:rsidRPr="00BD1D9E">
        <w:rPr>
          <w:rFonts w:ascii="Times New Roman" w:hAnsi="Times New Roman" w:cs="Times New Roman"/>
          <w:sz w:val="28"/>
          <w:szCs w:val="28"/>
        </w:rPr>
        <w:t xml:space="preserve">Контрольный срез знаний осуществляется по всем </w:t>
      </w:r>
      <w:r w:rsidR="009D48AC">
        <w:rPr>
          <w:rFonts w:ascii="Times New Roman" w:hAnsi="Times New Roman" w:cs="Times New Roman"/>
          <w:sz w:val="28"/>
          <w:szCs w:val="28"/>
        </w:rPr>
        <w:t xml:space="preserve">учебным </w:t>
      </w:r>
      <w:r w:rsidRPr="00BD1D9E">
        <w:rPr>
          <w:rFonts w:ascii="Times New Roman" w:hAnsi="Times New Roman" w:cs="Times New Roman"/>
          <w:sz w:val="28"/>
          <w:szCs w:val="28"/>
        </w:rPr>
        <w:t xml:space="preserve">циклам </w:t>
      </w:r>
      <w:proofErr w:type="gramStart"/>
      <w:r w:rsidRPr="00BD1D9E">
        <w:rPr>
          <w:rFonts w:ascii="Times New Roman" w:hAnsi="Times New Roman" w:cs="Times New Roman"/>
          <w:sz w:val="28"/>
          <w:szCs w:val="28"/>
        </w:rPr>
        <w:t>дисциплин программы</w:t>
      </w:r>
      <w:r w:rsidR="009D48AC">
        <w:rPr>
          <w:rFonts w:ascii="Times New Roman" w:hAnsi="Times New Roman" w:cs="Times New Roman"/>
          <w:sz w:val="28"/>
          <w:szCs w:val="28"/>
        </w:rPr>
        <w:t xml:space="preserve"> подготовки специалистов среднего звена</w:t>
      </w:r>
      <w:proofErr w:type="gramEnd"/>
      <w:r w:rsidR="009D48AC" w:rsidRPr="00BD1D9E">
        <w:rPr>
          <w:rFonts w:ascii="Times New Roman" w:hAnsi="Times New Roman" w:cs="Times New Roman"/>
          <w:sz w:val="28"/>
          <w:szCs w:val="28"/>
        </w:rPr>
        <w:t>.</w:t>
      </w:r>
    </w:p>
    <w:p w:rsidR="00620A9E" w:rsidRPr="00BD1D9E" w:rsidRDefault="00BD1D9E" w:rsidP="00BD1D9E">
      <w:pPr>
        <w:pStyle w:val="Default"/>
        <w:ind w:firstLine="426"/>
        <w:rPr>
          <w:rFonts w:ascii="Times New Roman" w:hAnsi="Times New Roman" w:cs="Times New Roman"/>
          <w:sz w:val="28"/>
          <w:szCs w:val="28"/>
        </w:rPr>
        <w:sectPr w:rsidR="00620A9E" w:rsidRPr="00BD1D9E" w:rsidSect="004926C6">
          <w:pgSz w:w="16838" w:h="11906" w:orient="landscape"/>
          <w:pgMar w:top="992" w:right="1134" w:bottom="1276" w:left="1134" w:header="709" w:footer="460" w:gutter="0"/>
          <w:pgNumType w:start="33"/>
          <w:cols w:space="708"/>
          <w:docGrid w:linePitch="360"/>
        </w:sectPr>
      </w:pPr>
      <w:r w:rsidRPr="00BD1D9E">
        <w:rPr>
          <w:rFonts w:ascii="Times New Roman" w:hAnsi="Times New Roman" w:cs="Times New Roman"/>
          <w:sz w:val="28"/>
          <w:szCs w:val="28"/>
        </w:rPr>
        <w:t>Доля студентов, освоивших дисциплины Федерального компонента ФГОС</w:t>
      </w:r>
      <w:r>
        <w:rPr>
          <w:rFonts w:ascii="Times New Roman" w:hAnsi="Times New Roman" w:cs="Times New Roman"/>
          <w:sz w:val="28"/>
          <w:szCs w:val="28"/>
        </w:rPr>
        <w:t xml:space="preserve"> </w:t>
      </w:r>
      <w:r w:rsidRPr="00BD1D9E">
        <w:rPr>
          <w:rFonts w:ascii="Times New Roman" w:hAnsi="Times New Roman" w:cs="Times New Roman"/>
          <w:sz w:val="28"/>
          <w:szCs w:val="28"/>
        </w:rPr>
        <w:t xml:space="preserve"> СПО по специальност</w:t>
      </w:r>
      <w:r w:rsidR="009D48AC">
        <w:rPr>
          <w:rFonts w:ascii="Times New Roman" w:hAnsi="Times New Roman" w:cs="Times New Roman"/>
          <w:sz w:val="28"/>
          <w:szCs w:val="28"/>
        </w:rPr>
        <w:t>ям</w:t>
      </w:r>
      <w:r w:rsidRPr="00BD1D9E">
        <w:rPr>
          <w:rFonts w:ascii="Times New Roman" w:hAnsi="Times New Roman" w:cs="Times New Roman"/>
          <w:sz w:val="28"/>
          <w:szCs w:val="28"/>
        </w:rPr>
        <w:t xml:space="preserve"> составляет 100%, что соответствует требованию - не менее 60%.</w:t>
      </w:r>
    </w:p>
    <w:p w:rsidR="00620A9E" w:rsidRPr="005B1D19" w:rsidRDefault="00620A9E" w:rsidP="007C711D">
      <w:pPr>
        <w:spacing w:after="0" w:line="360" w:lineRule="auto"/>
        <w:ind w:firstLine="426"/>
        <w:jc w:val="both"/>
        <w:rPr>
          <w:rFonts w:ascii="Times New Roman" w:hAnsi="Times New Roman"/>
          <w:b/>
          <w:sz w:val="28"/>
          <w:szCs w:val="28"/>
        </w:rPr>
      </w:pPr>
      <w:r w:rsidRPr="005B1D19">
        <w:rPr>
          <w:rFonts w:ascii="Times New Roman" w:hAnsi="Times New Roman"/>
          <w:b/>
          <w:sz w:val="28"/>
          <w:szCs w:val="28"/>
        </w:rPr>
        <w:lastRenderedPageBreak/>
        <w:t>Результаты Государственной итоговой аттестации выпускников</w:t>
      </w:r>
    </w:p>
    <w:p w:rsidR="00620A9E" w:rsidRPr="005B1D19" w:rsidRDefault="00620A9E" w:rsidP="007C711D">
      <w:pPr>
        <w:spacing w:after="0" w:line="360" w:lineRule="auto"/>
        <w:ind w:firstLine="426"/>
        <w:jc w:val="both"/>
        <w:rPr>
          <w:rFonts w:ascii="Times New Roman" w:hAnsi="Times New Roman"/>
          <w:sz w:val="28"/>
          <w:szCs w:val="28"/>
        </w:rPr>
      </w:pPr>
      <w:proofErr w:type="gramStart"/>
      <w:r w:rsidRPr="005B1D19">
        <w:rPr>
          <w:rFonts w:ascii="Times New Roman" w:hAnsi="Times New Roman"/>
          <w:sz w:val="28"/>
          <w:szCs w:val="28"/>
        </w:rPr>
        <w:t xml:space="preserve">К </w:t>
      </w:r>
      <w:r w:rsidR="005B1D19">
        <w:rPr>
          <w:rFonts w:ascii="Times New Roman" w:hAnsi="Times New Roman"/>
          <w:sz w:val="28"/>
          <w:szCs w:val="28"/>
        </w:rPr>
        <w:t xml:space="preserve"> </w:t>
      </w:r>
      <w:r w:rsidRPr="005B1D19">
        <w:rPr>
          <w:rFonts w:ascii="Times New Roman" w:hAnsi="Times New Roman"/>
          <w:sz w:val="28"/>
          <w:szCs w:val="28"/>
        </w:rPr>
        <w:t>Государственной  итоговой аттестации (ГИА) допускаются обучающи</w:t>
      </w:r>
      <w:r w:rsidR="005B1D19">
        <w:rPr>
          <w:rFonts w:ascii="Times New Roman" w:hAnsi="Times New Roman"/>
          <w:sz w:val="28"/>
          <w:szCs w:val="28"/>
        </w:rPr>
        <w:t>е</w:t>
      </w:r>
      <w:r w:rsidRPr="005B1D19">
        <w:rPr>
          <w:rFonts w:ascii="Times New Roman" w:hAnsi="Times New Roman"/>
          <w:sz w:val="28"/>
          <w:szCs w:val="28"/>
        </w:rPr>
        <w:t>ся, не имеющи</w:t>
      </w:r>
      <w:r w:rsidR="005B1D19">
        <w:rPr>
          <w:rFonts w:ascii="Times New Roman" w:hAnsi="Times New Roman"/>
          <w:sz w:val="28"/>
          <w:szCs w:val="28"/>
        </w:rPr>
        <w:t>е</w:t>
      </w:r>
      <w:r w:rsidRPr="005B1D19">
        <w:rPr>
          <w:rFonts w:ascii="Times New Roman" w:hAnsi="Times New Roman"/>
          <w:sz w:val="28"/>
          <w:szCs w:val="28"/>
        </w:rPr>
        <w:t xml:space="preserve"> академической задолженности и в полном объеме выполнивши</w:t>
      </w:r>
      <w:r w:rsidR="005B1D19">
        <w:rPr>
          <w:rFonts w:ascii="Times New Roman" w:hAnsi="Times New Roman"/>
          <w:sz w:val="28"/>
          <w:szCs w:val="28"/>
        </w:rPr>
        <w:t>е</w:t>
      </w:r>
      <w:r w:rsidRPr="005B1D19">
        <w:rPr>
          <w:rFonts w:ascii="Times New Roman" w:hAnsi="Times New Roman"/>
          <w:sz w:val="28"/>
          <w:szCs w:val="28"/>
        </w:rPr>
        <w:t xml:space="preserve"> учебный план.</w:t>
      </w:r>
      <w:proofErr w:type="gramEnd"/>
    </w:p>
    <w:p w:rsidR="00620A9E" w:rsidRPr="005B1D19" w:rsidRDefault="005945FE" w:rsidP="007C711D">
      <w:pPr>
        <w:spacing w:after="0" w:line="360" w:lineRule="auto"/>
        <w:ind w:firstLine="426"/>
        <w:jc w:val="both"/>
        <w:rPr>
          <w:rFonts w:ascii="Times New Roman" w:hAnsi="Times New Roman"/>
          <w:sz w:val="28"/>
          <w:szCs w:val="28"/>
        </w:rPr>
      </w:pPr>
      <w:r>
        <w:rPr>
          <w:rFonts w:ascii="Times New Roman" w:hAnsi="Times New Roman"/>
          <w:sz w:val="28"/>
          <w:szCs w:val="28"/>
        </w:rPr>
        <w:t>Г</w:t>
      </w:r>
      <w:r w:rsidR="00620A9E" w:rsidRPr="005B1D19">
        <w:rPr>
          <w:rFonts w:ascii="Times New Roman" w:hAnsi="Times New Roman"/>
          <w:sz w:val="28"/>
          <w:szCs w:val="28"/>
        </w:rPr>
        <w:t>осударственная</w:t>
      </w:r>
      <w:r>
        <w:rPr>
          <w:rFonts w:ascii="Times New Roman" w:hAnsi="Times New Roman"/>
          <w:sz w:val="28"/>
          <w:szCs w:val="28"/>
        </w:rPr>
        <w:t xml:space="preserve"> и</w:t>
      </w:r>
      <w:r w:rsidRPr="005B1D19">
        <w:rPr>
          <w:rFonts w:ascii="Times New Roman" w:hAnsi="Times New Roman"/>
          <w:sz w:val="28"/>
          <w:szCs w:val="28"/>
        </w:rPr>
        <w:t>тогова</w:t>
      </w:r>
      <w:r>
        <w:rPr>
          <w:rFonts w:ascii="Times New Roman" w:hAnsi="Times New Roman"/>
          <w:sz w:val="28"/>
          <w:szCs w:val="28"/>
        </w:rPr>
        <w:t>я</w:t>
      </w:r>
      <w:r w:rsidR="00620A9E" w:rsidRPr="005B1D19">
        <w:rPr>
          <w:rFonts w:ascii="Times New Roman" w:hAnsi="Times New Roman"/>
          <w:sz w:val="28"/>
          <w:szCs w:val="28"/>
        </w:rPr>
        <w:t xml:space="preserve">  аттестация  осуществляется  аттестационной комиссией, которая  руководствуется в своей работе программой Итоговой </w:t>
      </w:r>
      <w:r w:rsidR="00FC7E70">
        <w:rPr>
          <w:rFonts w:ascii="Times New Roman" w:hAnsi="Times New Roman"/>
          <w:sz w:val="28"/>
          <w:szCs w:val="28"/>
        </w:rPr>
        <w:t>г</w:t>
      </w:r>
      <w:r w:rsidR="00620A9E" w:rsidRPr="005B1D19">
        <w:rPr>
          <w:rFonts w:ascii="Times New Roman" w:hAnsi="Times New Roman"/>
          <w:sz w:val="28"/>
          <w:szCs w:val="28"/>
        </w:rPr>
        <w:t xml:space="preserve">осударственной </w:t>
      </w:r>
      <w:r w:rsidR="00FC7E70">
        <w:rPr>
          <w:rFonts w:ascii="Times New Roman" w:hAnsi="Times New Roman"/>
          <w:sz w:val="28"/>
          <w:szCs w:val="28"/>
        </w:rPr>
        <w:t>а</w:t>
      </w:r>
      <w:r w:rsidR="00620A9E" w:rsidRPr="005B1D19">
        <w:rPr>
          <w:rFonts w:ascii="Times New Roman" w:hAnsi="Times New Roman"/>
          <w:sz w:val="28"/>
          <w:szCs w:val="28"/>
        </w:rPr>
        <w:t>ттестации выпускников.</w:t>
      </w:r>
    </w:p>
    <w:p w:rsidR="00620A9E" w:rsidRPr="005B1D19" w:rsidRDefault="00620A9E" w:rsidP="007C711D">
      <w:pPr>
        <w:spacing w:after="0" w:line="360" w:lineRule="auto"/>
        <w:ind w:firstLine="426"/>
        <w:jc w:val="both"/>
        <w:rPr>
          <w:rFonts w:ascii="Times New Roman" w:hAnsi="Times New Roman"/>
          <w:sz w:val="28"/>
          <w:szCs w:val="28"/>
        </w:rPr>
      </w:pPr>
      <w:r w:rsidRPr="005B1D19">
        <w:rPr>
          <w:rFonts w:ascii="Times New Roman" w:hAnsi="Times New Roman"/>
          <w:sz w:val="28"/>
          <w:szCs w:val="28"/>
        </w:rPr>
        <w:t>Государственная итоговая аттестация (ГИА) выпускников проводится в виде защиты выпускной квалификационной работы.</w:t>
      </w:r>
    </w:p>
    <w:p w:rsidR="00620A9E" w:rsidRPr="005B1D19" w:rsidRDefault="00620A9E" w:rsidP="007C711D">
      <w:pPr>
        <w:spacing w:after="0" w:line="360" w:lineRule="auto"/>
        <w:ind w:firstLine="426"/>
        <w:jc w:val="both"/>
        <w:rPr>
          <w:rFonts w:ascii="Times New Roman" w:hAnsi="Times New Roman"/>
          <w:sz w:val="28"/>
          <w:szCs w:val="28"/>
        </w:rPr>
      </w:pPr>
      <w:r w:rsidRPr="005B1D19">
        <w:rPr>
          <w:rFonts w:ascii="Times New Roman" w:hAnsi="Times New Roman"/>
          <w:sz w:val="28"/>
          <w:szCs w:val="28"/>
        </w:rPr>
        <w:t>Анализ  результатов  ГИА  проводит  государственная  аттестационная комиссия  (ГАК),  которая  формируется  для  каждой  специальности.  Ежегодно работают  4  государственные  комиссии. Председатели ГАК утверждаются Министерством здравоохранения РФ.</w:t>
      </w:r>
    </w:p>
    <w:p w:rsidR="00620A9E" w:rsidRPr="005B1D19" w:rsidRDefault="00620A9E" w:rsidP="007C711D">
      <w:pPr>
        <w:spacing w:after="0" w:line="360" w:lineRule="auto"/>
        <w:ind w:firstLine="426"/>
        <w:jc w:val="both"/>
        <w:rPr>
          <w:rFonts w:ascii="Times New Roman" w:hAnsi="Times New Roman"/>
          <w:sz w:val="28"/>
          <w:szCs w:val="28"/>
        </w:rPr>
      </w:pPr>
      <w:r w:rsidRPr="005B1D19">
        <w:rPr>
          <w:rFonts w:ascii="Times New Roman" w:hAnsi="Times New Roman"/>
          <w:sz w:val="28"/>
          <w:szCs w:val="28"/>
        </w:rPr>
        <w:t>Ежегодно составляется план мероприятий по устранению имеющихся замечаний, предложения ГАК принимаются к сведению.</w:t>
      </w:r>
    </w:p>
    <w:p w:rsidR="00620A9E" w:rsidRPr="005B1D19" w:rsidRDefault="00620A9E" w:rsidP="007C711D">
      <w:pPr>
        <w:spacing w:after="0" w:line="360" w:lineRule="auto"/>
        <w:ind w:firstLine="426"/>
        <w:jc w:val="both"/>
        <w:rPr>
          <w:rFonts w:ascii="Times New Roman" w:hAnsi="Times New Roman"/>
          <w:sz w:val="28"/>
          <w:szCs w:val="28"/>
        </w:rPr>
      </w:pPr>
      <w:r w:rsidRPr="005B1D19">
        <w:rPr>
          <w:rFonts w:ascii="Times New Roman" w:hAnsi="Times New Roman"/>
          <w:sz w:val="28"/>
          <w:szCs w:val="28"/>
        </w:rPr>
        <w:t xml:space="preserve">Сроки  ГИА  определены  учебным  планом  и  графиком  учебного  процесса.  </w:t>
      </w:r>
    </w:p>
    <w:p w:rsidR="00620A9E" w:rsidRPr="005B1D19" w:rsidRDefault="00620A9E" w:rsidP="007C711D">
      <w:pPr>
        <w:spacing w:after="0" w:line="360" w:lineRule="auto"/>
        <w:ind w:firstLine="426"/>
        <w:jc w:val="both"/>
        <w:rPr>
          <w:rFonts w:ascii="Times New Roman" w:hAnsi="Times New Roman"/>
          <w:sz w:val="28"/>
          <w:szCs w:val="28"/>
        </w:rPr>
      </w:pPr>
      <w:r w:rsidRPr="005B1D19">
        <w:rPr>
          <w:rFonts w:ascii="Times New Roman" w:hAnsi="Times New Roman"/>
          <w:sz w:val="28"/>
          <w:szCs w:val="28"/>
        </w:rPr>
        <w:t xml:space="preserve">Результаты  Государственной  итоговой  аттестации  </w:t>
      </w:r>
      <w:proofErr w:type="gramStart"/>
      <w:r w:rsidRPr="005B1D19">
        <w:rPr>
          <w:rFonts w:ascii="Times New Roman" w:hAnsi="Times New Roman"/>
          <w:sz w:val="28"/>
          <w:szCs w:val="28"/>
        </w:rPr>
        <w:t>за</w:t>
      </w:r>
      <w:proofErr w:type="gramEnd"/>
      <w:r w:rsidRPr="005B1D19">
        <w:rPr>
          <w:rFonts w:ascii="Times New Roman" w:hAnsi="Times New Roman"/>
          <w:sz w:val="28"/>
          <w:szCs w:val="28"/>
        </w:rPr>
        <w:t xml:space="preserve">  последние  3  года представлены в таблице № 4.</w:t>
      </w:r>
      <w:r w:rsidR="00754BB0" w:rsidRPr="005B1D19">
        <w:rPr>
          <w:rFonts w:ascii="Times New Roman" w:hAnsi="Times New Roman"/>
          <w:sz w:val="28"/>
          <w:szCs w:val="28"/>
        </w:rPr>
        <w:t>3</w:t>
      </w:r>
      <w:r w:rsidRPr="005B1D19">
        <w:rPr>
          <w:rFonts w:ascii="Times New Roman" w:hAnsi="Times New Roman"/>
          <w:sz w:val="28"/>
          <w:szCs w:val="28"/>
        </w:rPr>
        <w:t>.1.</w:t>
      </w:r>
    </w:p>
    <w:p w:rsidR="00620A9E" w:rsidRPr="005B1D19" w:rsidRDefault="00620A9E" w:rsidP="007C711D">
      <w:pPr>
        <w:spacing w:after="0" w:line="360" w:lineRule="auto"/>
        <w:ind w:firstLine="426"/>
        <w:jc w:val="both"/>
        <w:rPr>
          <w:rFonts w:ascii="Times New Roman" w:hAnsi="Times New Roman"/>
          <w:sz w:val="28"/>
          <w:szCs w:val="28"/>
        </w:rPr>
      </w:pPr>
      <w:r w:rsidRPr="005B1D19">
        <w:rPr>
          <w:rFonts w:ascii="Times New Roman" w:hAnsi="Times New Roman"/>
          <w:sz w:val="28"/>
          <w:szCs w:val="28"/>
        </w:rPr>
        <w:t xml:space="preserve">Доля  выпускников,  сдавших  ГИА  на  хорошо  и  отлично  </w:t>
      </w:r>
      <w:proofErr w:type="gramStart"/>
      <w:r w:rsidRPr="005B1D19">
        <w:rPr>
          <w:rFonts w:ascii="Times New Roman" w:hAnsi="Times New Roman"/>
          <w:sz w:val="28"/>
          <w:szCs w:val="28"/>
        </w:rPr>
        <w:t>представлены</w:t>
      </w:r>
      <w:proofErr w:type="gramEnd"/>
      <w:r w:rsidRPr="005B1D19">
        <w:rPr>
          <w:rFonts w:ascii="Times New Roman" w:hAnsi="Times New Roman"/>
          <w:sz w:val="28"/>
          <w:szCs w:val="28"/>
        </w:rPr>
        <w:t xml:space="preserve">  в таблице № 4.</w:t>
      </w:r>
      <w:r w:rsidR="00754BB0" w:rsidRPr="005B1D19">
        <w:rPr>
          <w:rFonts w:ascii="Times New Roman" w:hAnsi="Times New Roman"/>
          <w:sz w:val="28"/>
          <w:szCs w:val="28"/>
        </w:rPr>
        <w:t>3</w:t>
      </w:r>
      <w:r w:rsidRPr="005B1D19">
        <w:rPr>
          <w:rFonts w:ascii="Times New Roman" w:hAnsi="Times New Roman"/>
          <w:sz w:val="28"/>
          <w:szCs w:val="28"/>
        </w:rPr>
        <w:t>.2.</w:t>
      </w:r>
    </w:p>
    <w:p w:rsidR="00620A9E" w:rsidRPr="00C639A3" w:rsidRDefault="00620A9E" w:rsidP="007C711D">
      <w:pPr>
        <w:spacing w:after="0" w:line="360" w:lineRule="auto"/>
        <w:ind w:firstLine="426"/>
        <w:jc w:val="both"/>
        <w:rPr>
          <w:rFonts w:ascii="Times New Roman" w:hAnsi="Times New Roman"/>
          <w:sz w:val="24"/>
          <w:szCs w:val="24"/>
        </w:rPr>
        <w:sectPr w:rsidR="00620A9E" w:rsidRPr="00C639A3" w:rsidSect="004926C6">
          <w:pgSz w:w="11906" w:h="16838"/>
          <w:pgMar w:top="1134" w:right="991" w:bottom="1134" w:left="1276" w:header="708" w:footer="708" w:gutter="0"/>
          <w:pgNumType w:start="42"/>
          <w:cols w:space="708"/>
          <w:docGrid w:linePitch="360"/>
        </w:sectPr>
      </w:pPr>
    </w:p>
    <w:p w:rsidR="00620A9E" w:rsidRPr="00012A70" w:rsidRDefault="00620A9E" w:rsidP="00BD3F1B">
      <w:pPr>
        <w:spacing w:after="0" w:line="240" w:lineRule="auto"/>
        <w:ind w:firstLine="425"/>
        <w:jc w:val="right"/>
        <w:rPr>
          <w:rFonts w:ascii="Times New Roman" w:hAnsi="Times New Roman"/>
          <w:sz w:val="24"/>
          <w:szCs w:val="24"/>
        </w:rPr>
      </w:pPr>
      <w:r w:rsidRPr="00012A70">
        <w:rPr>
          <w:rFonts w:ascii="Times New Roman" w:hAnsi="Times New Roman"/>
          <w:sz w:val="24"/>
          <w:szCs w:val="24"/>
        </w:rPr>
        <w:lastRenderedPageBreak/>
        <w:t>Таблица № 4.</w:t>
      </w:r>
      <w:r w:rsidR="00754BB0">
        <w:rPr>
          <w:rFonts w:ascii="Times New Roman" w:hAnsi="Times New Roman"/>
          <w:sz w:val="24"/>
          <w:szCs w:val="24"/>
        </w:rPr>
        <w:t>3</w:t>
      </w:r>
      <w:r w:rsidRPr="00012A70">
        <w:rPr>
          <w:rFonts w:ascii="Times New Roman" w:hAnsi="Times New Roman"/>
          <w:sz w:val="24"/>
          <w:szCs w:val="24"/>
        </w:rPr>
        <w:t>.1.</w:t>
      </w:r>
    </w:p>
    <w:p w:rsidR="00620A9E" w:rsidRPr="00012A70" w:rsidRDefault="00620A9E" w:rsidP="005B1D19">
      <w:pPr>
        <w:spacing w:after="0" w:line="240" w:lineRule="auto"/>
        <w:ind w:firstLine="425"/>
        <w:jc w:val="center"/>
        <w:rPr>
          <w:rFonts w:ascii="Times New Roman" w:hAnsi="Times New Roman"/>
          <w:b/>
          <w:sz w:val="24"/>
          <w:szCs w:val="24"/>
        </w:rPr>
      </w:pPr>
      <w:r w:rsidRPr="00012A70">
        <w:rPr>
          <w:rFonts w:ascii="Times New Roman" w:hAnsi="Times New Roman"/>
          <w:b/>
          <w:sz w:val="24"/>
          <w:szCs w:val="24"/>
        </w:rPr>
        <w:t>Результаты Государственной итоговой аттестации 2010-2014г.г.</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65"/>
        <w:gridCol w:w="1115"/>
        <w:gridCol w:w="1114"/>
        <w:gridCol w:w="2212"/>
        <w:gridCol w:w="1160"/>
        <w:gridCol w:w="856"/>
        <w:gridCol w:w="856"/>
        <w:gridCol w:w="859"/>
        <w:gridCol w:w="858"/>
        <w:gridCol w:w="861"/>
        <w:gridCol w:w="858"/>
        <w:gridCol w:w="857"/>
        <w:gridCol w:w="860"/>
        <w:gridCol w:w="856"/>
        <w:gridCol w:w="799"/>
      </w:tblGrid>
      <w:tr w:rsidR="00620A9E" w:rsidRPr="00012A70" w:rsidTr="00BD3F1B">
        <w:trPr>
          <w:trHeight w:val="20"/>
        </w:trPr>
        <w:tc>
          <w:tcPr>
            <w:tcW w:w="665" w:type="dxa"/>
            <w:vMerge w:val="restart"/>
            <w:tcBorders>
              <w:top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 xml:space="preserve">№ </w:t>
            </w:r>
            <w:proofErr w:type="gramStart"/>
            <w:r w:rsidRPr="00012A70">
              <w:rPr>
                <w:rFonts w:ascii="Times New Roman" w:hAnsi="Times New Roman"/>
                <w:color w:val="000000"/>
                <w:sz w:val="24"/>
                <w:szCs w:val="24"/>
              </w:rPr>
              <w:t>п</w:t>
            </w:r>
            <w:proofErr w:type="gramEnd"/>
            <w:r w:rsidRPr="00012A70">
              <w:rPr>
                <w:rFonts w:ascii="Times New Roman" w:hAnsi="Times New Roman"/>
                <w:color w:val="000000"/>
                <w:sz w:val="24"/>
                <w:szCs w:val="24"/>
              </w:rPr>
              <w:t>/п</w:t>
            </w:r>
          </w:p>
        </w:tc>
        <w:tc>
          <w:tcPr>
            <w:tcW w:w="14121" w:type="dxa"/>
            <w:gridSpan w:val="14"/>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 xml:space="preserve">2010-2011 </w:t>
            </w:r>
            <w:proofErr w:type="spellStart"/>
            <w:r w:rsidRPr="00012A70">
              <w:rPr>
                <w:rFonts w:ascii="Times New Roman" w:hAnsi="Times New Roman"/>
                <w:color w:val="000000"/>
                <w:sz w:val="24"/>
                <w:szCs w:val="24"/>
              </w:rPr>
              <w:t>г.</w:t>
            </w:r>
            <w:proofErr w:type="gramStart"/>
            <w:r w:rsidRPr="00012A70">
              <w:rPr>
                <w:rFonts w:ascii="Times New Roman" w:hAnsi="Times New Roman"/>
                <w:color w:val="000000"/>
                <w:sz w:val="24"/>
                <w:szCs w:val="24"/>
              </w:rPr>
              <w:t>г</w:t>
            </w:r>
            <w:proofErr w:type="spellEnd"/>
            <w:proofErr w:type="gramEnd"/>
            <w:r w:rsidRPr="00012A70">
              <w:rPr>
                <w:rFonts w:ascii="Times New Roman" w:hAnsi="Times New Roman"/>
                <w:color w:val="000000"/>
                <w:sz w:val="24"/>
                <w:szCs w:val="24"/>
              </w:rPr>
              <w:t>.</w:t>
            </w:r>
          </w:p>
        </w:tc>
      </w:tr>
      <w:tr w:rsidR="00620A9E" w:rsidRPr="00012A70" w:rsidTr="00BD3F1B">
        <w:trPr>
          <w:trHeight w:val="20"/>
        </w:trPr>
        <w:tc>
          <w:tcPr>
            <w:tcW w:w="665" w:type="dxa"/>
            <w:vMerge/>
          </w:tcPr>
          <w:p w:rsidR="00620A9E" w:rsidRPr="00012A70" w:rsidRDefault="00620A9E" w:rsidP="00C04DAE">
            <w:pPr>
              <w:spacing w:after="0" w:line="240" w:lineRule="auto"/>
              <w:jc w:val="both"/>
              <w:rPr>
                <w:rFonts w:ascii="Times New Roman" w:hAnsi="Times New Roman"/>
                <w:color w:val="000000"/>
                <w:sz w:val="24"/>
                <w:szCs w:val="24"/>
              </w:rPr>
            </w:pPr>
          </w:p>
        </w:tc>
        <w:tc>
          <w:tcPr>
            <w:tcW w:w="4441" w:type="dxa"/>
            <w:gridSpan w:val="3"/>
            <w:vMerge w:val="restart"/>
            <w:tcBorders>
              <w:righ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Специальность</w:t>
            </w:r>
          </w:p>
        </w:tc>
        <w:tc>
          <w:tcPr>
            <w:tcW w:w="1160" w:type="dxa"/>
            <w:vMerge w:val="restart"/>
            <w:tcBorders>
              <w:left w:val="single" w:sz="4" w:space="0" w:color="auto"/>
              <w:righ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Число выпускников</w:t>
            </w:r>
          </w:p>
        </w:tc>
        <w:tc>
          <w:tcPr>
            <w:tcW w:w="8520" w:type="dxa"/>
            <w:gridSpan w:val="10"/>
            <w:tcBorders>
              <w:lef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Государственная аттестация</w:t>
            </w:r>
          </w:p>
        </w:tc>
      </w:tr>
      <w:tr w:rsidR="00620A9E" w:rsidRPr="00012A70" w:rsidTr="00BD3F1B">
        <w:trPr>
          <w:trHeight w:val="20"/>
        </w:trPr>
        <w:tc>
          <w:tcPr>
            <w:tcW w:w="665" w:type="dxa"/>
            <w:vMerge/>
          </w:tcPr>
          <w:p w:rsidR="00620A9E" w:rsidRPr="00012A70" w:rsidRDefault="00620A9E" w:rsidP="00C04DAE">
            <w:pPr>
              <w:spacing w:after="0" w:line="240" w:lineRule="auto"/>
              <w:jc w:val="both"/>
              <w:rPr>
                <w:rFonts w:ascii="Times New Roman" w:hAnsi="Times New Roman"/>
                <w:color w:val="000000"/>
                <w:sz w:val="24"/>
                <w:szCs w:val="24"/>
              </w:rPr>
            </w:pPr>
          </w:p>
        </w:tc>
        <w:tc>
          <w:tcPr>
            <w:tcW w:w="4441" w:type="dxa"/>
            <w:gridSpan w:val="3"/>
            <w:vMerge/>
            <w:tcBorders>
              <w:righ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p>
        </w:tc>
        <w:tc>
          <w:tcPr>
            <w:tcW w:w="1160" w:type="dxa"/>
            <w:vMerge/>
            <w:tcBorders>
              <w:left w:val="single" w:sz="4" w:space="0" w:color="auto"/>
              <w:righ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p>
        </w:tc>
        <w:tc>
          <w:tcPr>
            <w:tcW w:w="1712" w:type="dxa"/>
            <w:gridSpan w:val="2"/>
            <w:tcBorders>
              <w:left w:val="single" w:sz="4" w:space="0" w:color="auto"/>
              <w:righ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защищало</w:t>
            </w:r>
          </w:p>
        </w:tc>
        <w:tc>
          <w:tcPr>
            <w:tcW w:w="1717" w:type="dxa"/>
            <w:gridSpan w:val="2"/>
            <w:tcBorders>
              <w:left w:val="single" w:sz="4" w:space="0" w:color="auto"/>
              <w:righ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отлично</w:t>
            </w:r>
          </w:p>
        </w:tc>
        <w:tc>
          <w:tcPr>
            <w:tcW w:w="1719" w:type="dxa"/>
            <w:gridSpan w:val="2"/>
            <w:tcBorders>
              <w:left w:val="single" w:sz="4" w:space="0" w:color="auto"/>
              <w:righ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хорошо</w:t>
            </w:r>
          </w:p>
        </w:tc>
        <w:tc>
          <w:tcPr>
            <w:tcW w:w="1717" w:type="dxa"/>
            <w:gridSpan w:val="2"/>
            <w:tcBorders>
              <w:left w:val="single" w:sz="4" w:space="0" w:color="auto"/>
              <w:righ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удовлетворительно</w:t>
            </w:r>
          </w:p>
        </w:tc>
        <w:tc>
          <w:tcPr>
            <w:tcW w:w="1655" w:type="dxa"/>
            <w:gridSpan w:val="2"/>
            <w:tcBorders>
              <w:lef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proofErr w:type="spellStart"/>
            <w:r w:rsidRPr="00012A70">
              <w:rPr>
                <w:rFonts w:ascii="Times New Roman" w:hAnsi="Times New Roman"/>
                <w:color w:val="000000"/>
                <w:sz w:val="24"/>
                <w:szCs w:val="24"/>
              </w:rPr>
              <w:t>неудолетворительно</w:t>
            </w:r>
            <w:proofErr w:type="spellEnd"/>
          </w:p>
        </w:tc>
      </w:tr>
      <w:tr w:rsidR="00620A9E" w:rsidRPr="00012A70" w:rsidTr="00BD3F1B">
        <w:trPr>
          <w:trHeight w:val="20"/>
        </w:trPr>
        <w:tc>
          <w:tcPr>
            <w:tcW w:w="665" w:type="dxa"/>
            <w:vMerge/>
            <w:tcBorders>
              <w:bottom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p>
        </w:tc>
        <w:tc>
          <w:tcPr>
            <w:tcW w:w="4441" w:type="dxa"/>
            <w:gridSpan w:val="3"/>
            <w:vMerge/>
            <w:tcBorders>
              <w:righ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p>
        </w:tc>
        <w:tc>
          <w:tcPr>
            <w:tcW w:w="1160" w:type="dxa"/>
            <w:vMerge/>
            <w:tcBorders>
              <w:left w:val="single" w:sz="4" w:space="0" w:color="auto"/>
              <w:righ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p>
        </w:tc>
        <w:tc>
          <w:tcPr>
            <w:tcW w:w="856" w:type="dxa"/>
            <w:tcBorders>
              <w:lef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proofErr w:type="spellStart"/>
            <w:r w:rsidRPr="00012A70">
              <w:rPr>
                <w:rFonts w:ascii="Times New Roman" w:hAnsi="Times New Roman"/>
                <w:color w:val="000000"/>
                <w:sz w:val="24"/>
                <w:szCs w:val="24"/>
              </w:rPr>
              <w:t>абс</w:t>
            </w:r>
            <w:proofErr w:type="spellEnd"/>
            <w:r w:rsidRPr="00012A70">
              <w:rPr>
                <w:rFonts w:ascii="Times New Roman" w:hAnsi="Times New Roman"/>
                <w:color w:val="000000"/>
                <w:sz w:val="24"/>
                <w:szCs w:val="24"/>
              </w:rPr>
              <w:t>.</w:t>
            </w:r>
          </w:p>
        </w:tc>
        <w:tc>
          <w:tcPr>
            <w:tcW w:w="856" w:type="dxa"/>
            <w:tcBorders>
              <w:lef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w:t>
            </w:r>
          </w:p>
        </w:tc>
        <w:tc>
          <w:tcPr>
            <w:tcW w:w="859" w:type="dxa"/>
            <w:tcBorders>
              <w:lef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proofErr w:type="spellStart"/>
            <w:r w:rsidRPr="00012A70">
              <w:rPr>
                <w:rFonts w:ascii="Times New Roman" w:hAnsi="Times New Roman"/>
                <w:color w:val="000000"/>
                <w:sz w:val="24"/>
                <w:szCs w:val="24"/>
              </w:rPr>
              <w:t>абс</w:t>
            </w:r>
            <w:proofErr w:type="spellEnd"/>
            <w:r w:rsidRPr="00012A70">
              <w:rPr>
                <w:rFonts w:ascii="Times New Roman" w:hAnsi="Times New Roman"/>
                <w:color w:val="000000"/>
                <w:sz w:val="24"/>
                <w:szCs w:val="24"/>
              </w:rPr>
              <w:t>.</w:t>
            </w:r>
          </w:p>
        </w:tc>
        <w:tc>
          <w:tcPr>
            <w:tcW w:w="858" w:type="dxa"/>
            <w:tcBorders>
              <w:lef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w:t>
            </w:r>
          </w:p>
        </w:tc>
        <w:tc>
          <w:tcPr>
            <w:tcW w:w="861" w:type="dxa"/>
            <w:tcBorders>
              <w:lef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proofErr w:type="spellStart"/>
            <w:r w:rsidRPr="00012A70">
              <w:rPr>
                <w:rFonts w:ascii="Times New Roman" w:hAnsi="Times New Roman"/>
                <w:color w:val="000000"/>
                <w:sz w:val="24"/>
                <w:szCs w:val="24"/>
              </w:rPr>
              <w:t>абс</w:t>
            </w:r>
            <w:proofErr w:type="spellEnd"/>
            <w:r w:rsidRPr="00012A70">
              <w:rPr>
                <w:rFonts w:ascii="Times New Roman" w:hAnsi="Times New Roman"/>
                <w:color w:val="000000"/>
                <w:sz w:val="24"/>
                <w:szCs w:val="24"/>
              </w:rPr>
              <w:t>.</w:t>
            </w:r>
          </w:p>
        </w:tc>
        <w:tc>
          <w:tcPr>
            <w:tcW w:w="858" w:type="dxa"/>
            <w:tcBorders>
              <w:lef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w:t>
            </w:r>
          </w:p>
        </w:tc>
        <w:tc>
          <w:tcPr>
            <w:tcW w:w="857" w:type="dxa"/>
            <w:tcBorders>
              <w:lef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proofErr w:type="spellStart"/>
            <w:r w:rsidRPr="00012A70">
              <w:rPr>
                <w:rFonts w:ascii="Times New Roman" w:hAnsi="Times New Roman"/>
                <w:color w:val="000000"/>
                <w:sz w:val="24"/>
                <w:szCs w:val="24"/>
              </w:rPr>
              <w:t>абс</w:t>
            </w:r>
            <w:proofErr w:type="spellEnd"/>
            <w:r w:rsidRPr="00012A70">
              <w:rPr>
                <w:rFonts w:ascii="Times New Roman" w:hAnsi="Times New Roman"/>
                <w:color w:val="000000"/>
                <w:sz w:val="24"/>
                <w:szCs w:val="24"/>
              </w:rPr>
              <w:t>.</w:t>
            </w:r>
          </w:p>
        </w:tc>
        <w:tc>
          <w:tcPr>
            <w:tcW w:w="860" w:type="dxa"/>
            <w:tcBorders>
              <w:lef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w:t>
            </w:r>
          </w:p>
        </w:tc>
        <w:tc>
          <w:tcPr>
            <w:tcW w:w="856" w:type="dxa"/>
            <w:tcBorders>
              <w:lef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proofErr w:type="spellStart"/>
            <w:r w:rsidRPr="00012A70">
              <w:rPr>
                <w:rFonts w:ascii="Times New Roman" w:hAnsi="Times New Roman"/>
                <w:color w:val="000000"/>
                <w:sz w:val="24"/>
                <w:szCs w:val="24"/>
              </w:rPr>
              <w:t>абс</w:t>
            </w:r>
            <w:proofErr w:type="spellEnd"/>
            <w:r w:rsidRPr="00012A70">
              <w:rPr>
                <w:rFonts w:ascii="Times New Roman" w:hAnsi="Times New Roman"/>
                <w:color w:val="000000"/>
                <w:sz w:val="24"/>
                <w:szCs w:val="24"/>
              </w:rPr>
              <w:t>.</w:t>
            </w:r>
          </w:p>
        </w:tc>
        <w:tc>
          <w:tcPr>
            <w:tcW w:w="799" w:type="dxa"/>
            <w:tcBorders>
              <w:lef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w:t>
            </w:r>
          </w:p>
        </w:tc>
      </w:tr>
      <w:tr w:rsidR="00620A9E" w:rsidRPr="00012A70" w:rsidTr="00BD3F1B">
        <w:trPr>
          <w:trHeight w:val="20"/>
        </w:trPr>
        <w:tc>
          <w:tcPr>
            <w:tcW w:w="14786" w:type="dxa"/>
            <w:gridSpan w:val="15"/>
            <w:tcBorders>
              <w:top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p>
        </w:tc>
      </w:tr>
      <w:tr w:rsidR="00620A9E" w:rsidRPr="00012A70" w:rsidTr="00BD3F1B">
        <w:trPr>
          <w:trHeight w:val="20"/>
        </w:trPr>
        <w:tc>
          <w:tcPr>
            <w:tcW w:w="665" w:type="dxa"/>
          </w:tcPr>
          <w:p w:rsidR="00620A9E" w:rsidRPr="00012A70" w:rsidRDefault="00620A9E" w:rsidP="00C04DAE">
            <w:pPr>
              <w:pStyle w:val="a8"/>
              <w:numPr>
                <w:ilvl w:val="0"/>
                <w:numId w:val="1"/>
              </w:numPr>
              <w:spacing w:after="0" w:line="240" w:lineRule="auto"/>
              <w:ind w:left="0" w:firstLine="0"/>
              <w:jc w:val="both"/>
              <w:rPr>
                <w:rFonts w:ascii="Times New Roman" w:hAnsi="Times New Roman"/>
              </w:rPr>
            </w:pPr>
          </w:p>
        </w:tc>
        <w:tc>
          <w:tcPr>
            <w:tcW w:w="1115" w:type="dxa"/>
            <w:tcBorders>
              <w:right w:val="single" w:sz="4" w:space="0" w:color="auto"/>
            </w:tcBorders>
          </w:tcPr>
          <w:p w:rsidR="00620A9E" w:rsidRPr="00012A70" w:rsidRDefault="00620A9E" w:rsidP="00BD3F1B">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31.02.01</w:t>
            </w:r>
          </w:p>
        </w:tc>
        <w:tc>
          <w:tcPr>
            <w:tcW w:w="1114" w:type="dxa"/>
            <w:tcBorders>
              <w:left w:val="single" w:sz="4" w:space="0" w:color="auto"/>
              <w:righ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ГОС</w:t>
            </w:r>
          </w:p>
        </w:tc>
        <w:tc>
          <w:tcPr>
            <w:tcW w:w="2212" w:type="dxa"/>
            <w:tcBorders>
              <w:lef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Лечебное дело</w:t>
            </w:r>
          </w:p>
        </w:tc>
        <w:tc>
          <w:tcPr>
            <w:tcW w:w="1160"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w:t>
            </w:r>
          </w:p>
        </w:tc>
        <w:tc>
          <w:tcPr>
            <w:tcW w:w="856"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w:t>
            </w:r>
          </w:p>
        </w:tc>
        <w:tc>
          <w:tcPr>
            <w:tcW w:w="856"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w:t>
            </w:r>
          </w:p>
        </w:tc>
        <w:tc>
          <w:tcPr>
            <w:tcW w:w="859"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w:t>
            </w:r>
          </w:p>
        </w:tc>
        <w:tc>
          <w:tcPr>
            <w:tcW w:w="858"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w:t>
            </w:r>
          </w:p>
        </w:tc>
        <w:tc>
          <w:tcPr>
            <w:tcW w:w="861"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w:t>
            </w:r>
          </w:p>
        </w:tc>
        <w:tc>
          <w:tcPr>
            <w:tcW w:w="858"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w:t>
            </w:r>
          </w:p>
        </w:tc>
        <w:tc>
          <w:tcPr>
            <w:tcW w:w="857"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w:t>
            </w:r>
          </w:p>
        </w:tc>
        <w:tc>
          <w:tcPr>
            <w:tcW w:w="860"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w:t>
            </w:r>
          </w:p>
        </w:tc>
        <w:tc>
          <w:tcPr>
            <w:tcW w:w="856"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w:t>
            </w:r>
          </w:p>
        </w:tc>
        <w:tc>
          <w:tcPr>
            <w:tcW w:w="799"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w:t>
            </w:r>
          </w:p>
        </w:tc>
      </w:tr>
      <w:tr w:rsidR="00620A9E" w:rsidRPr="00012A70" w:rsidTr="00BD3F1B">
        <w:trPr>
          <w:trHeight w:val="20"/>
        </w:trPr>
        <w:tc>
          <w:tcPr>
            <w:tcW w:w="665" w:type="dxa"/>
          </w:tcPr>
          <w:p w:rsidR="00620A9E" w:rsidRPr="00012A70" w:rsidRDefault="00620A9E" w:rsidP="00C04DAE">
            <w:pPr>
              <w:pStyle w:val="a8"/>
              <w:numPr>
                <w:ilvl w:val="0"/>
                <w:numId w:val="1"/>
              </w:numPr>
              <w:spacing w:after="0" w:line="240" w:lineRule="auto"/>
              <w:ind w:left="0" w:firstLine="0"/>
              <w:jc w:val="both"/>
              <w:rPr>
                <w:rFonts w:ascii="Times New Roman" w:hAnsi="Times New Roman"/>
              </w:rPr>
            </w:pPr>
          </w:p>
        </w:tc>
        <w:tc>
          <w:tcPr>
            <w:tcW w:w="1115" w:type="dxa"/>
            <w:tcBorders>
              <w:righ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31.02.05</w:t>
            </w:r>
          </w:p>
        </w:tc>
        <w:tc>
          <w:tcPr>
            <w:tcW w:w="1114" w:type="dxa"/>
            <w:tcBorders>
              <w:left w:val="single" w:sz="4" w:space="0" w:color="auto"/>
              <w:righ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ГОС</w:t>
            </w:r>
          </w:p>
        </w:tc>
        <w:tc>
          <w:tcPr>
            <w:tcW w:w="2212" w:type="dxa"/>
            <w:tcBorders>
              <w:lef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Стоматология ортопедическая</w:t>
            </w:r>
          </w:p>
        </w:tc>
        <w:tc>
          <w:tcPr>
            <w:tcW w:w="1160"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13</w:t>
            </w:r>
          </w:p>
        </w:tc>
        <w:tc>
          <w:tcPr>
            <w:tcW w:w="856"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13</w:t>
            </w:r>
          </w:p>
        </w:tc>
        <w:tc>
          <w:tcPr>
            <w:tcW w:w="856"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100</w:t>
            </w:r>
          </w:p>
        </w:tc>
        <w:tc>
          <w:tcPr>
            <w:tcW w:w="859"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w:t>
            </w:r>
          </w:p>
        </w:tc>
        <w:tc>
          <w:tcPr>
            <w:tcW w:w="858"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w:t>
            </w:r>
          </w:p>
        </w:tc>
        <w:tc>
          <w:tcPr>
            <w:tcW w:w="861"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7</w:t>
            </w:r>
          </w:p>
        </w:tc>
        <w:tc>
          <w:tcPr>
            <w:tcW w:w="858"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54</w:t>
            </w:r>
          </w:p>
        </w:tc>
        <w:tc>
          <w:tcPr>
            <w:tcW w:w="857"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6</w:t>
            </w:r>
          </w:p>
        </w:tc>
        <w:tc>
          <w:tcPr>
            <w:tcW w:w="860"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46</w:t>
            </w:r>
          </w:p>
        </w:tc>
        <w:tc>
          <w:tcPr>
            <w:tcW w:w="856"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w:t>
            </w:r>
          </w:p>
        </w:tc>
        <w:tc>
          <w:tcPr>
            <w:tcW w:w="799"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w:t>
            </w:r>
          </w:p>
        </w:tc>
      </w:tr>
      <w:tr w:rsidR="00620A9E" w:rsidRPr="00012A70" w:rsidTr="00BD3F1B">
        <w:trPr>
          <w:trHeight w:val="20"/>
        </w:trPr>
        <w:tc>
          <w:tcPr>
            <w:tcW w:w="665" w:type="dxa"/>
          </w:tcPr>
          <w:p w:rsidR="00620A9E" w:rsidRPr="00012A70" w:rsidRDefault="00620A9E" w:rsidP="00C04DAE">
            <w:pPr>
              <w:pStyle w:val="a8"/>
              <w:numPr>
                <w:ilvl w:val="0"/>
                <w:numId w:val="1"/>
              </w:numPr>
              <w:spacing w:after="0" w:line="240" w:lineRule="auto"/>
              <w:ind w:left="0" w:firstLine="0"/>
              <w:jc w:val="both"/>
              <w:rPr>
                <w:rFonts w:ascii="Times New Roman" w:hAnsi="Times New Roman"/>
              </w:rPr>
            </w:pPr>
          </w:p>
        </w:tc>
        <w:tc>
          <w:tcPr>
            <w:tcW w:w="1115" w:type="dxa"/>
            <w:tcBorders>
              <w:righ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31.02.02</w:t>
            </w:r>
          </w:p>
        </w:tc>
        <w:tc>
          <w:tcPr>
            <w:tcW w:w="1114" w:type="dxa"/>
            <w:tcBorders>
              <w:left w:val="single" w:sz="4" w:space="0" w:color="auto"/>
              <w:righ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ГОС</w:t>
            </w:r>
          </w:p>
        </w:tc>
        <w:tc>
          <w:tcPr>
            <w:tcW w:w="2212" w:type="dxa"/>
            <w:tcBorders>
              <w:lef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Акушерское  дело</w:t>
            </w:r>
          </w:p>
        </w:tc>
        <w:tc>
          <w:tcPr>
            <w:tcW w:w="1160"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9</w:t>
            </w:r>
          </w:p>
        </w:tc>
        <w:tc>
          <w:tcPr>
            <w:tcW w:w="856"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9</w:t>
            </w:r>
          </w:p>
        </w:tc>
        <w:tc>
          <w:tcPr>
            <w:tcW w:w="856"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100</w:t>
            </w:r>
          </w:p>
        </w:tc>
        <w:tc>
          <w:tcPr>
            <w:tcW w:w="859"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w:t>
            </w:r>
          </w:p>
        </w:tc>
        <w:tc>
          <w:tcPr>
            <w:tcW w:w="858"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w:t>
            </w:r>
          </w:p>
        </w:tc>
        <w:tc>
          <w:tcPr>
            <w:tcW w:w="861"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1</w:t>
            </w:r>
          </w:p>
        </w:tc>
        <w:tc>
          <w:tcPr>
            <w:tcW w:w="858"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11</w:t>
            </w:r>
          </w:p>
        </w:tc>
        <w:tc>
          <w:tcPr>
            <w:tcW w:w="857"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8</w:t>
            </w:r>
          </w:p>
        </w:tc>
        <w:tc>
          <w:tcPr>
            <w:tcW w:w="860"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89</w:t>
            </w:r>
          </w:p>
        </w:tc>
        <w:tc>
          <w:tcPr>
            <w:tcW w:w="856"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w:t>
            </w:r>
          </w:p>
        </w:tc>
        <w:tc>
          <w:tcPr>
            <w:tcW w:w="799"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w:t>
            </w:r>
          </w:p>
        </w:tc>
      </w:tr>
      <w:tr w:rsidR="00620A9E" w:rsidRPr="00012A70" w:rsidTr="00BD3F1B">
        <w:trPr>
          <w:trHeight w:val="20"/>
        </w:trPr>
        <w:tc>
          <w:tcPr>
            <w:tcW w:w="665" w:type="dxa"/>
          </w:tcPr>
          <w:p w:rsidR="00620A9E" w:rsidRPr="00012A70" w:rsidRDefault="00620A9E" w:rsidP="00C04DAE">
            <w:pPr>
              <w:pStyle w:val="a8"/>
              <w:numPr>
                <w:ilvl w:val="0"/>
                <w:numId w:val="1"/>
              </w:numPr>
              <w:spacing w:after="0" w:line="240" w:lineRule="auto"/>
              <w:ind w:left="0" w:firstLine="0"/>
              <w:jc w:val="both"/>
              <w:rPr>
                <w:rFonts w:ascii="Times New Roman" w:hAnsi="Times New Roman"/>
              </w:rPr>
            </w:pPr>
          </w:p>
        </w:tc>
        <w:tc>
          <w:tcPr>
            <w:tcW w:w="1115" w:type="dxa"/>
            <w:tcBorders>
              <w:righ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34.02.01</w:t>
            </w:r>
          </w:p>
        </w:tc>
        <w:tc>
          <w:tcPr>
            <w:tcW w:w="1114" w:type="dxa"/>
            <w:tcBorders>
              <w:left w:val="single" w:sz="4" w:space="0" w:color="auto"/>
              <w:righ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ГОС</w:t>
            </w:r>
          </w:p>
        </w:tc>
        <w:tc>
          <w:tcPr>
            <w:tcW w:w="2212" w:type="dxa"/>
            <w:tcBorders>
              <w:lef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Сестринское дело</w:t>
            </w:r>
          </w:p>
        </w:tc>
        <w:tc>
          <w:tcPr>
            <w:tcW w:w="1160"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12</w:t>
            </w:r>
          </w:p>
        </w:tc>
        <w:tc>
          <w:tcPr>
            <w:tcW w:w="856"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12</w:t>
            </w:r>
          </w:p>
        </w:tc>
        <w:tc>
          <w:tcPr>
            <w:tcW w:w="856"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100</w:t>
            </w:r>
          </w:p>
        </w:tc>
        <w:tc>
          <w:tcPr>
            <w:tcW w:w="859"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1</w:t>
            </w:r>
          </w:p>
        </w:tc>
        <w:tc>
          <w:tcPr>
            <w:tcW w:w="858"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8</w:t>
            </w:r>
          </w:p>
        </w:tc>
        <w:tc>
          <w:tcPr>
            <w:tcW w:w="861"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4</w:t>
            </w:r>
          </w:p>
        </w:tc>
        <w:tc>
          <w:tcPr>
            <w:tcW w:w="858"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33</w:t>
            </w:r>
          </w:p>
        </w:tc>
        <w:tc>
          <w:tcPr>
            <w:tcW w:w="857"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7</w:t>
            </w:r>
          </w:p>
        </w:tc>
        <w:tc>
          <w:tcPr>
            <w:tcW w:w="860"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59</w:t>
            </w:r>
          </w:p>
        </w:tc>
        <w:tc>
          <w:tcPr>
            <w:tcW w:w="856"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w:t>
            </w:r>
          </w:p>
        </w:tc>
        <w:tc>
          <w:tcPr>
            <w:tcW w:w="799"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w:t>
            </w:r>
          </w:p>
        </w:tc>
      </w:tr>
      <w:tr w:rsidR="00620A9E" w:rsidRPr="00012A70" w:rsidTr="00BD3F1B">
        <w:trPr>
          <w:trHeight w:val="20"/>
        </w:trPr>
        <w:tc>
          <w:tcPr>
            <w:tcW w:w="665" w:type="dxa"/>
            <w:vMerge w:val="restart"/>
            <w:tcBorders>
              <w:top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 xml:space="preserve">№ </w:t>
            </w:r>
            <w:proofErr w:type="gramStart"/>
            <w:r w:rsidRPr="00012A70">
              <w:rPr>
                <w:rFonts w:ascii="Times New Roman" w:hAnsi="Times New Roman"/>
                <w:color w:val="000000"/>
                <w:sz w:val="24"/>
                <w:szCs w:val="24"/>
              </w:rPr>
              <w:t>п</w:t>
            </w:r>
            <w:proofErr w:type="gramEnd"/>
            <w:r w:rsidRPr="00012A70">
              <w:rPr>
                <w:rFonts w:ascii="Times New Roman" w:hAnsi="Times New Roman"/>
                <w:color w:val="000000"/>
                <w:sz w:val="24"/>
                <w:szCs w:val="24"/>
              </w:rPr>
              <w:t>/п</w:t>
            </w:r>
          </w:p>
        </w:tc>
        <w:tc>
          <w:tcPr>
            <w:tcW w:w="14121" w:type="dxa"/>
            <w:gridSpan w:val="14"/>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 xml:space="preserve">2011-2012 </w:t>
            </w:r>
            <w:proofErr w:type="spellStart"/>
            <w:r w:rsidRPr="00012A70">
              <w:rPr>
                <w:rFonts w:ascii="Times New Roman" w:hAnsi="Times New Roman"/>
                <w:color w:val="000000"/>
                <w:sz w:val="24"/>
                <w:szCs w:val="24"/>
              </w:rPr>
              <w:t>г.</w:t>
            </w:r>
            <w:proofErr w:type="gramStart"/>
            <w:r w:rsidRPr="00012A70">
              <w:rPr>
                <w:rFonts w:ascii="Times New Roman" w:hAnsi="Times New Roman"/>
                <w:color w:val="000000"/>
                <w:sz w:val="24"/>
                <w:szCs w:val="24"/>
              </w:rPr>
              <w:t>г</w:t>
            </w:r>
            <w:proofErr w:type="spellEnd"/>
            <w:proofErr w:type="gramEnd"/>
            <w:r w:rsidRPr="00012A70">
              <w:rPr>
                <w:rFonts w:ascii="Times New Roman" w:hAnsi="Times New Roman"/>
                <w:color w:val="000000"/>
                <w:sz w:val="24"/>
                <w:szCs w:val="24"/>
              </w:rPr>
              <w:t>.</w:t>
            </w:r>
          </w:p>
        </w:tc>
      </w:tr>
      <w:tr w:rsidR="00620A9E" w:rsidRPr="00012A70" w:rsidTr="00BD3F1B">
        <w:trPr>
          <w:trHeight w:val="20"/>
        </w:trPr>
        <w:tc>
          <w:tcPr>
            <w:tcW w:w="665" w:type="dxa"/>
            <w:vMerge/>
          </w:tcPr>
          <w:p w:rsidR="00620A9E" w:rsidRPr="00012A70" w:rsidRDefault="00620A9E" w:rsidP="00C04DAE">
            <w:pPr>
              <w:spacing w:after="0" w:line="240" w:lineRule="auto"/>
              <w:jc w:val="both"/>
              <w:rPr>
                <w:rFonts w:ascii="Times New Roman" w:hAnsi="Times New Roman"/>
                <w:color w:val="000000"/>
                <w:sz w:val="24"/>
                <w:szCs w:val="24"/>
              </w:rPr>
            </w:pPr>
          </w:p>
        </w:tc>
        <w:tc>
          <w:tcPr>
            <w:tcW w:w="4441" w:type="dxa"/>
            <w:gridSpan w:val="3"/>
            <w:vMerge w:val="restart"/>
            <w:tcBorders>
              <w:righ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Специальность</w:t>
            </w:r>
          </w:p>
        </w:tc>
        <w:tc>
          <w:tcPr>
            <w:tcW w:w="1160" w:type="dxa"/>
            <w:vMerge w:val="restart"/>
            <w:tcBorders>
              <w:left w:val="single" w:sz="4" w:space="0" w:color="auto"/>
              <w:righ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Число выпускников</w:t>
            </w:r>
          </w:p>
        </w:tc>
        <w:tc>
          <w:tcPr>
            <w:tcW w:w="8520" w:type="dxa"/>
            <w:gridSpan w:val="10"/>
            <w:tcBorders>
              <w:lef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Государственная аттестация</w:t>
            </w:r>
          </w:p>
        </w:tc>
      </w:tr>
      <w:tr w:rsidR="00620A9E" w:rsidRPr="00012A70" w:rsidTr="00BD3F1B">
        <w:trPr>
          <w:trHeight w:val="20"/>
        </w:trPr>
        <w:tc>
          <w:tcPr>
            <w:tcW w:w="665" w:type="dxa"/>
            <w:vMerge/>
          </w:tcPr>
          <w:p w:rsidR="00620A9E" w:rsidRPr="00012A70" w:rsidRDefault="00620A9E" w:rsidP="00C04DAE">
            <w:pPr>
              <w:spacing w:after="0" w:line="240" w:lineRule="auto"/>
              <w:jc w:val="both"/>
              <w:rPr>
                <w:rFonts w:ascii="Times New Roman" w:hAnsi="Times New Roman"/>
                <w:color w:val="000000"/>
                <w:sz w:val="24"/>
                <w:szCs w:val="24"/>
              </w:rPr>
            </w:pPr>
          </w:p>
        </w:tc>
        <w:tc>
          <w:tcPr>
            <w:tcW w:w="4441" w:type="dxa"/>
            <w:gridSpan w:val="3"/>
            <w:vMerge/>
            <w:tcBorders>
              <w:righ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p>
        </w:tc>
        <w:tc>
          <w:tcPr>
            <w:tcW w:w="1160" w:type="dxa"/>
            <w:vMerge/>
            <w:tcBorders>
              <w:left w:val="single" w:sz="4" w:space="0" w:color="auto"/>
              <w:righ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p>
        </w:tc>
        <w:tc>
          <w:tcPr>
            <w:tcW w:w="1712" w:type="dxa"/>
            <w:gridSpan w:val="2"/>
            <w:tcBorders>
              <w:left w:val="single" w:sz="4" w:space="0" w:color="auto"/>
              <w:righ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защищало</w:t>
            </w:r>
          </w:p>
        </w:tc>
        <w:tc>
          <w:tcPr>
            <w:tcW w:w="1717" w:type="dxa"/>
            <w:gridSpan w:val="2"/>
            <w:tcBorders>
              <w:left w:val="single" w:sz="4" w:space="0" w:color="auto"/>
              <w:righ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отлично</w:t>
            </w:r>
          </w:p>
        </w:tc>
        <w:tc>
          <w:tcPr>
            <w:tcW w:w="1719" w:type="dxa"/>
            <w:gridSpan w:val="2"/>
            <w:tcBorders>
              <w:left w:val="single" w:sz="4" w:space="0" w:color="auto"/>
              <w:righ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хорошо</w:t>
            </w:r>
          </w:p>
        </w:tc>
        <w:tc>
          <w:tcPr>
            <w:tcW w:w="1717" w:type="dxa"/>
            <w:gridSpan w:val="2"/>
            <w:tcBorders>
              <w:left w:val="single" w:sz="4" w:space="0" w:color="auto"/>
              <w:righ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удовлетворительно</w:t>
            </w:r>
          </w:p>
        </w:tc>
        <w:tc>
          <w:tcPr>
            <w:tcW w:w="1655" w:type="dxa"/>
            <w:gridSpan w:val="2"/>
            <w:tcBorders>
              <w:lef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proofErr w:type="spellStart"/>
            <w:r w:rsidRPr="00012A70">
              <w:rPr>
                <w:rFonts w:ascii="Times New Roman" w:hAnsi="Times New Roman"/>
                <w:color w:val="000000"/>
                <w:sz w:val="24"/>
                <w:szCs w:val="24"/>
              </w:rPr>
              <w:t>неудолетворительно</w:t>
            </w:r>
            <w:proofErr w:type="spellEnd"/>
          </w:p>
        </w:tc>
      </w:tr>
      <w:tr w:rsidR="00620A9E" w:rsidRPr="00012A70" w:rsidTr="00BD3F1B">
        <w:trPr>
          <w:trHeight w:val="20"/>
        </w:trPr>
        <w:tc>
          <w:tcPr>
            <w:tcW w:w="665" w:type="dxa"/>
            <w:vMerge/>
            <w:tcBorders>
              <w:bottom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p>
        </w:tc>
        <w:tc>
          <w:tcPr>
            <w:tcW w:w="4441" w:type="dxa"/>
            <w:gridSpan w:val="3"/>
            <w:vMerge/>
            <w:tcBorders>
              <w:righ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p>
        </w:tc>
        <w:tc>
          <w:tcPr>
            <w:tcW w:w="1160" w:type="dxa"/>
            <w:vMerge/>
            <w:tcBorders>
              <w:left w:val="single" w:sz="4" w:space="0" w:color="auto"/>
              <w:righ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p>
        </w:tc>
        <w:tc>
          <w:tcPr>
            <w:tcW w:w="856" w:type="dxa"/>
            <w:tcBorders>
              <w:lef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proofErr w:type="spellStart"/>
            <w:r w:rsidRPr="00012A70">
              <w:rPr>
                <w:rFonts w:ascii="Times New Roman" w:hAnsi="Times New Roman"/>
                <w:color w:val="000000"/>
                <w:sz w:val="24"/>
                <w:szCs w:val="24"/>
              </w:rPr>
              <w:t>абс</w:t>
            </w:r>
            <w:proofErr w:type="spellEnd"/>
            <w:r w:rsidRPr="00012A70">
              <w:rPr>
                <w:rFonts w:ascii="Times New Roman" w:hAnsi="Times New Roman"/>
                <w:color w:val="000000"/>
                <w:sz w:val="24"/>
                <w:szCs w:val="24"/>
              </w:rPr>
              <w:t>.</w:t>
            </w:r>
          </w:p>
        </w:tc>
        <w:tc>
          <w:tcPr>
            <w:tcW w:w="856" w:type="dxa"/>
            <w:tcBorders>
              <w:lef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w:t>
            </w:r>
          </w:p>
        </w:tc>
        <w:tc>
          <w:tcPr>
            <w:tcW w:w="859" w:type="dxa"/>
            <w:tcBorders>
              <w:lef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proofErr w:type="spellStart"/>
            <w:r w:rsidRPr="00012A70">
              <w:rPr>
                <w:rFonts w:ascii="Times New Roman" w:hAnsi="Times New Roman"/>
                <w:color w:val="000000"/>
                <w:sz w:val="24"/>
                <w:szCs w:val="24"/>
              </w:rPr>
              <w:t>абс</w:t>
            </w:r>
            <w:proofErr w:type="spellEnd"/>
            <w:r w:rsidRPr="00012A70">
              <w:rPr>
                <w:rFonts w:ascii="Times New Roman" w:hAnsi="Times New Roman"/>
                <w:color w:val="000000"/>
                <w:sz w:val="24"/>
                <w:szCs w:val="24"/>
              </w:rPr>
              <w:t>.</w:t>
            </w:r>
          </w:p>
        </w:tc>
        <w:tc>
          <w:tcPr>
            <w:tcW w:w="858" w:type="dxa"/>
            <w:tcBorders>
              <w:lef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w:t>
            </w:r>
          </w:p>
        </w:tc>
        <w:tc>
          <w:tcPr>
            <w:tcW w:w="861" w:type="dxa"/>
            <w:tcBorders>
              <w:lef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proofErr w:type="spellStart"/>
            <w:r w:rsidRPr="00012A70">
              <w:rPr>
                <w:rFonts w:ascii="Times New Roman" w:hAnsi="Times New Roman"/>
                <w:color w:val="000000"/>
                <w:sz w:val="24"/>
                <w:szCs w:val="24"/>
              </w:rPr>
              <w:t>абс</w:t>
            </w:r>
            <w:proofErr w:type="spellEnd"/>
            <w:r w:rsidRPr="00012A70">
              <w:rPr>
                <w:rFonts w:ascii="Times New Roman" w:hAnsi="Times New Roman"/>
                <w:color w:val="000000"/>
                <w:sz w:val="24"/>
                <w:szCs w:val="24"/>
              </w:rPr>
              <w:t>.</w:t>
            </w:r>
          </w:p>
        </w:tc>
        <w:tc>
          <w:tcPr>
            <w:tcW w:w="858" w:type="dxa"/>
            <w:tcBorders>
              <w:lef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w:t>
            </w:r>
          </w:p>
        </w:tc>
        <w:tc>
          <w:tcPr>
            <w:tcW w:w="857" w:type="dxa"/>
            <w:tcBorders>
              <w:lef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proofErr w:type="spellStart"/>
            <w:r w:rsidRPr="00012A70">
              <w:rPr>
                <w:rFonts w:ascii="Times New Roman" w:hAnsi="Times New Roman"/>
                <w:color w:val="000000"/>
                <w:sz w:val="24"/>
                <w:szCs w:val="24"/>
              </w:rPr>
              <w:t>абс</w:t>
            </w:r>
            <w:proofErr w:type="spellEnd"/>
            <w:r w:rsidRPr="00012A70">
              <w:rPr>
                <w:rFonts w:ascii="Times New Roman" w:hAnsi="Times New Roman"/>
                <w:color w:val="000000"/>
                <w:sz w:val="24"/>
                <w:szCs w:val="24"/>
              </w:rPr>
              <w:t>.</w:t>
            </w:r>
          </w:p>
        </w:tc>
        <w:tc>
          <w:tcPr>
            <w:tcW w:w="860" w:type="dxa"/>
            <w:tcBorders>
              <w:lef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w:t>
            </w:r>
          </w:p>
        </w:tc>
        <w:tc>
          <w:tcPr>
            <w:tcW w:w="856" w:type="dxa"/>
            <w:tcBorders>
              <w:lef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proofErr w:type="spellStart"/>
            <w:r w:rsidRPr="00012A70">
              <w:rPr>
                <w:rFonts w:ascii="Times New Roman" w:hAnsi="Times New Roman"/>
                <w:color w:val="000000"/>
                <w:sz w:val="24"/>
                <w:szCs w:val="24"/>
              </w:rPr>
              <w:t>абс</w:t>
            </w:r>
            <w:proofErr w:type="spellEnd"/>
            <w:r w:rsidRPr="00012A70">
              <w:rPr>
                <w:rFonts w:ascii="Times New Roman" w:hAnsi="Times New Roman"/>
                <w:color w:val="000000"/>
                <w:sz w:val="24"/>
                <w:szCs w:val="24"/>
              </w:rPr>
              <w:t>.</w:t>
            </w:r>
          </w:p>
        </w:tc>
        <w:tc>
          <w:tcPr>
            <w:tcW w:w="799" w:type="dxa"/>
            <w:tcBorders>
              <w:lef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w:t>
            </w:r>
          </w:p>
        </w:tc>
      </w:tr>
      <w:tr w:rsidR="00620A9E" w:rsidRPr="00012A70" w:rsidTr="00BD3F1B">
        <w:trPr>
          <w:trHeight w:val="20"/>
        </w:trPr>
        <w:tc>
          <w:tcPr>
            <w:tcW w:w="14786" w:type="dxa"/>
            <w:gridSpan w:val="15"/>
            <w:tcBorders>
              <w:top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p>
        </w:tc>
      </w:tr>
      <w:tr w:rsidR="00620A9E" w:rsidRPr="00012A70" w:rsidTr="00BD3F1B">
        <w:trPr>
          <w:trHeight w:val="20"/>
        </w:trPr>
        <w:tc>
          <w:tcPr>
            <w:tcW w:w="665" w:type="dxa"/>
          </w:tcPr>
          <w:p w:rsidR="00620A9E" w:rsidRPr="00012A70" w:rsidRDefault="00620A9E" w:rsidP="00462C77">
            <w:pPr>
              <w:pStyle w:val="a8"/>
              <w:numPr>
                <w:ilvl w:val="0"/>
                <w:numId w:val="2"/>
              </w:numPr>
              <w:spacing w:after="0" w:line="240" w:lineRule="auto"/>
              <w:ind w:left="0" w:firstLine="0"/>
              <w:jc w:val="both"/>
              <w:rPr>
                <w:rFonts w:ascii="Times New Roman" w:hAnsi="Times New Roman"/>
              </w:rPr>
            </w:pPr>
          </w:p>
        </w:tc>
        <w:tc>
          <w:tcPr>
            <w:tcW w:w="1115" w:type="dxa"/>
            <w:tcBorders>
              <w:righ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31.02.01</w:t>
            </w:r>
          </w:p>
        </w:tc>
        <w:tc>
          <w:tcPr>
            <w:tcW w:w="1114" w:type="dxa"/>
            <w:tcBorders>
              <w:left w:val="single" w:sz="4" w:space="0" w:color="auto"/>
              <w:righ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ГОС</w:t>
            </w:r>
          </w:p>
        </w:tc>
        <w:tc>
          <w:tcPr>
            <w:tcW w:w="2212" w:type="dxa"/>
            <w:tcBorders>
              <w:lef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Лечебное дело</w:t>
            </w:r>
          </w:p>
        </w:tc>
        <w:tc>
          <w:tcPr>
            <w:tcW w:w="1160"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10</w:t>
            </w:r>
          </w:p>
        </w:tc>
        <w:tc>
          <w:tcPr>
            <w:tcW w:w="856"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10</w:t>
            </w:r>
          </w:p>
        </w:tc>
        <w:tc>
          <w:tcPr>
            <w:tcW w:w="856"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100</w:t>
            </w:r>
          </w:p>
        </w:tc>
        <w:tc>
          <w:tcPr>
            <w:tcW w:w="859"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2</w:t>
            </w:r>
          </w:p>
        </w:tc>
        <w:tc>
          <w:tcPr>
            <w:tcW w:w="858"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20</w:t>
            </w:r>
          </w:p>
        </w:tc>
        <w:tc>
          <w:tcPr>
            <w:tcW w:w="861"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2</w:t>
            </w:r>
          </w:p>
        </w:tc>
        <w:tc>
          <w:tcPr>
            <w:tcW w:w="858"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20</w:t>
            </w:r>
          </w:p>
        </w:tc>
        <w:tc>
          <w:tcPr>
            <w:tcW w:w="857"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6</w:t>
            </w:r>
          </w:p>
        </w:tc>
        <w:tc>
          <w:tcPr>
            <w:tcW w:w="860"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60</w:t>
            </w:r>
          </w:p>
        </w:tc>
        <w:tc>
          <w:tcPr>
            <w:tcW w:w="856"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w:t>
            </w:r>
          </w:p>
        </w:tc>
        <w:tc>
          <w:tcPr>
            <w:tcW w:w="799"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w:t>
            </w:r>
          </w:p>
        </w:tc>
      </w:tr>
      <w:tr w:rsidR="00620A9E" w:rsidRPr="00012A70" w:rsidTr="00BD3F1B">
        <w:trPr>
          <w:trHeight w:val="20"/>
        </w:trPr>
        <w:tc>
          <w:tcPr>
            <w:tcW w:w="665" w:type="dxa"/>
          </w:tcPr>
          <w:p w:rsidR="00620A9E" w:rsidRPr="00012A70" w:rsidRDefault="00620A9E" w:rsidP="00462C77">
            <w:pPr>
              <w:pStyle w:val="a8"/>
              <w:numPr>
                <w:ilvl w:val="0"/>
                <w:numId w:val="2"/>
              </w:numPr>
              <w:spacing w:after="0" w:line="240" w:lineRule="auto"/>
              <w:ind w:left="0" w:firstLine="0"/>
              <w:jc w:val="both"/>
              <w:rPr>
                <w:rFonts w:ascii="Times New Roman" w:hAnsi="Times New Roman"/>
              </w:rPr>
            </w:pPr>
          </w:p>
        </w:tc>
        <w:tc>
          <w:tcPr>
            <w:tcW w:w="1115" w:type="dxa"/>
            <w:tcBorders>
              <w:righ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31.02.05</w:t>
            </w:r>
          </w:p>
        </w:tc>
        <w:tc>
          <w:tcPr>
            <w:tcW w:w="1114" w:type="dxa"/>
            <w:tcBorders>
              <w:left w:val="single" w:sz="4" w:space="0" w:color="auto"/>
              <w:righ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ГОС</w:t>
            </w:r>
          </w:p>
        </w:tc>
        <w:tc>
          <w:tcPr>
            <w:tcW w:w="2212" w:type="dxa"/>
            <w:tcBorders>
              <w:lef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Стоматология ортопедическая</w:t>
            </w:r>
          </w:p>
        </w:tc>
        <w:tc>
          <w:tcPr>
            <w:tcW w:w="1160"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14</w:t>
            </w:r>
          </w:p>
        </w:tc>
        <w:tc>
          <w:tcPr>
            <w:tcW w:w="856"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14</w:t>
            </w:r>
          </w:p>
        </w:tc>
        <w:tc>
          <w:tcPr>
            <w:tcW w:w="856"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100</w:t>
            </w:r>
          </w:p>
        </w:tc>
        <w:tc>
          <w:tcPr>
            <w:tcW w:w="859"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1</w:t>
            </w:r>
          </w:p>
        </w:tc>
        <w:tc>
          <w:tcPr>
            <w:tcW w:w="858"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7</w:t>
            </w:r>
          </w:p>
        </w:tc>
        <w:tc>
          <w:tcPr>
            <w:tcW w:w="861"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5</w:t>
            </w:r>
          </w:p>
        </w:tc>
        <w:tc>
          <w:tcPr>
            <w:tcW w:w="858"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36</w:t>
            </w:r>
          </w:p>
        </w:tc>
        <w:tc>
          <w:tcPr>
            <w:tcW w:w="857"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8</w:t>
            </w:r>
          </w:p>
        </w:tc>
        <w:tc>
          <w:tcPr>
            <w:tcW w:w="860"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57</w:t>
            </w:r>
          </w:p>
        </w:tc>
        <w:tc>
          <w:tcPr>
            <w:tcW w:w="856"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w:t>
            </w:r>
          </w:p>
        </w:tc>
        <w:tc>
          <w:tcPr>
            <w:tcW w:w="799"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w:t>
            </w:r>
          </w:p>
        </w:tc>
      </w:tr>
      <w:tr w:rsidR="00620A9E" w:rsidRPr="00012A70" w:rsidTr="00BD3F1B">
        <w:trPr>
          <w:trHeight w:val="20"/>
        </w:trPr>
        <w:tc>
          <w:tcPr>
            <w:tcW w:w="665" w:type="dxa"/>
          </w:tcPr>
          <w:p w:rsidR="00620A9E" w:rsidRPr="00012A70" w:rsidRDefault="00620A9E" w:rsidP="00462C77">
            <w:pPr>
              <w:pStyle w:val="a8"/>
              <w:numPr>
                <w:ilvl w:val="0"/>
                <w:numId w:val="2"/>
              </w:numPr>
              <w:spacing w:after="0" w:line="240" w:lineRule="auto"/>
              <w:ind w:left="0" w:firstLine="0"/>
              <w:jc w:val="both"/>
              <w:rPr>
                <w:rFonts w:ascii="Times New Roman" w:hAnsi="Times New Roman"/>
              </w:rPr>
            </w:pPr>
          </w:p>
        </w:tc>
        <w:tc>
          <w:tcPr>
            <w:tcW w:w="1115" w:type="dxa"/>
            <w:tcBorders>
              <w:righ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31.02.02</w:t>
            </w:r>
          </w:p>
        </w:tc>
        <w:tc>
          <w:tcPr>
            <w:tcW w:w="1114" w:type="dxa"/>
            <w:tcBorders>
              <w:left w:val="single" w:sz="4" w:space="0" w:color="auto"/>
              <w:righ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ГОС</w:t>
            </w:r>
          </w:p>
        </w:tc>
        <w:tc>
          <w:tcPr>
            <w:tcW w:w="2212" w:type="dxa"/>
            <w:tcBorders>
              <w:lef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Акушерское  дело</w:t>
            </w:r>
          </w:p>
        </w:tc>
        <w:tc>
          <w:tcPr>
            <w:tcW w:w="1160"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19</w:t>
            </w:r>
          </w:p>
        </w:tc>
        <w:tc>
          <w:tcPr>
            <w:tcW w:w="856"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19</w:t>
            </w:r>
          </w:p>
        </w:tc>
        <w:tc>
          <w:tcPr>
            <w:tcW w:w="856"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100</w:t>
            </w:r>
          </w:p>
        </w:tc>
        <w:tc>
          <w:tcPr>
            <w:tcW w:w="859"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2</w:t>
            </w:r>
          </w:p>
        </w:tc>
        <w:tc>
          <w:tcPr>
            <w:tcW w:w="858"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10</w:t>
            </w:r>
          </w:p>
        </w:tc>
        <w:tc>
          <w:tcPr>
            <w:tcW w:w="861"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10</w:t>
            </w:r>
          </w:p>
        </w:tc>
        <w:tc>
          <w:tcPr>
            <w:tcW w:w="858"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53</w:t>
            </w:r>
          </w:p>
        </w:tc>
        <w:tc>
          <w:tcPr>
            <w:tcW w:w="857"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7</w:t>
            </w:r>
          </w:p>
        </w:tc>
        <w:tc>
          <w:tcPr>
            <w:tcW w:w="860"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37</w:t>
            </w:r>
          </w:p>
        </w:tc>
        <w:tc>
          <w:tcPr>
            <w:tcW w:w="856"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w:t>
            </w:r>
          </w:p>
        </w:tc>
        <w:tc>
          <w:tcPr>
            <w:tcW w:w="799"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w:t>
            </w:r>
          </w:p>
        </w:tc>
      </w:tr>
      <w:tr w:rsidR="00620A9E" w:rsidRPr="00012A70" w:rsidTr="00BD3F1B">
        <w:trPr>
          <w:trHeight w:val="20"/>
        </w:trPr>
        <w:tc>
          <w:tcPr>
            <w:tcW w:w="665" w:type="dxa"/>
          </w:tcPr>
          <w:p w:rsidR="00620A9E" w:rsidRPr="00012A70" w:rsidRDefault="00620A9E" w:rsidP="00462C77">
            <w:pPr>
              <w:pStyle w:val="a8"/>
              <w:numPr>
                <w:ilvl w:val="0"/>
                <w:numId w:val="2"/>
              </w:numPr>
              <w:spacing w:after="0" w:line="240" w:lineRule="auto"/>
              <w:ind w:left="0" w:firstLine="0"/>
              <w:jc w:val="both"/>
              <w:rPr>
                <w:rFonts w:ascii="Times New Roman" w:hAnsi="Times New Roman"/>
              </w:rPr>
            </w:pPr>
          </w:p>
        </w:tc>
        <w:tc>
          <w:tcPr>
            <w:tcW w:w="1115" w:type="dxa"/>
            <w:tcBorders>
              <w:righ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34.02.01</w:t>
            </w:r>
          </w:p>
        </w:tc>
        <w:tc>
          <w:tcPr>
            <w:tcW w:w="1114" w:type="dxa"/>
            <w:tcBorders>
              <w:left w:val="single" w:sz="4" w:space="0" w:color="auto"/>
              <w:righ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ГОС</w:t>
            </w:r>
          </w:p>
        </w:tc>
        <w:tc>
          <w:tcPr>
            <w:tcW w:w="2212" w:type="dxa"/>
            <w:tcBorders>
              <w:lef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Сестринское дело</w:t>
            </w:r>
          </w:p>
        </w:tc>
        <w:tc>
          <w:tcPr>
            <w:tcW w:w="1160"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20</w:t>
            </w:r>
          </w:p>
        </w:tc>
        <w:tc>
          <w:tcPr>
            <w:tcW w:w="856"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20</w:t>
            </w:r>
          </w:p>
        </w:tc>
        <w:tc>
          <w:tcPr>
            <w:tcW w:w="856"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100</w:t>
            </w:r>
          </w:p>
        </w:tc>
        <w:tc>
          <w:tcPr>
            <w:tcW w:w="859"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2</w:t>
            </w:r>
          </w:p>
        </w:tc>
        <w:tc>
          <w:tcPr>
            <w:tcW w:w="858"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10</w:t>
            </w:r>
          </w:p>
        </w:tc>
        <w:tc>
          <w:tcPr>
            <w:tcW w:w="861"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2</w:t>
            </w:r>
          </w:p>
        </w:tc>
        <w:tc>
          <w:tcPr>
            <w:tcW w:w="858"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10</w:t>
            </w:r>
          </w:p>
        </w:tc>
        <w:tc>
          <w:tcPr>
            <w:tcW w:w="857"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16</w:t>
            </w:r>
          </w:p>
        </w:tc>
        <w:tc>
          <w:tcPr>
            <w:tcW w:w="860"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80</w:t>
            </w:r>
          </w:p>
        </w:tc>
        <w:tc>
          <w:tcPr>
            <w:tcW w:w="856"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w:t>
            </w:r>
          </w:p>
        </w:tc>
        <w:tc>
          <w:tcPr>
            <w:tcW w:w="799"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w:t>
            </w:r>
          </w:p>
        </w:tc>
      </w:tr>
      <w:tr w:rsidR="00620A9E" w:rsidRPr="00012A70" w:rsidTr="00BD3F1B">
        <w:trPr>
          <w:trHeight w:val="20"/>
        </w:trPr>
        <w:tc>
          <w:tcPr>
            <w:tcW w:w="665" w:type="dxa"/>
            <w:vMerge w:val="restart"/>
            <w:tcBorders>
              <w:top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 xml:space="preserve">№ </w:t>
            </w:r>
            <w:proofErr w:type="gramStart"/>
            <w:r w:rsidRPr="00012A70">
              <w:rPr>
                <w:rFonts w:ascii="Times New Roman" w:hAnsi="Times New Roman"/>
                <w:color w:val="000000"/>
                <w:sz w:val="24"/>
                <w:szCs w:val="24"/>
              </w:rPr>
              <w:t>п</w:t>
            </w:r>
            <w:proofErr w:type="gramEnd"/>
            <w:r w:rsidRPr="00012A70">
              <w:rPr>
                <w:rFonts w:ascii="Times New Roman" w:hAnsi="Times New Roman"/>
                <w:color w:val="000000"/>
                <w:sz w:val="24"/>
                <w:szCs w:val="24"/>
              </w:rPr>
              <w:t>/п</w:t>
            </w:r>
          </w:p>
        </w:tc>
        <w:tc>
          <w:tcPr>
            <w:tcW w:w="14121" w:type="dxa"/>
            <w:gridSpan w:val="14"/>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 xml:space="preserve">2012-2013 </w:t>
            </w:r>
            <w:proofErr w:type="spellStart"/>
            <w:r w:rsidRPr="00012A70">
              <w:rPr>
                <w:rFonts w:ascii="Times New Roman" w:hAnsi="Times New Roman"/>
                <w:color w:val="000000"/>
                <w:sz w:val="24"/>
                <w:szCs w:val="24"/>
              </w:rPr>
              <w:t>г.</w:t>
            </w:r>
            <w:proofErr w:type="gramStart"/>
            <w:r w:rsidRPr="00012A70">
              <w:rPr>
                <w:rFonts w:ascii="Times New Roman" w:hAnsi="Times New Roman"/>
                <w:color w:val="000000"/>
                <w:sz w:val="24"/>
                <w:szCs w:val="24"/>
              </w:rPr>
              <w:t>г</w:t>
            </w:r>
            <w:proofErr w:type="spellEnd"/>
            <w:proofErr w:type="gramEnd"/>
            <w:r w:rsidRPr="00012A70">
              <w:rPr>
                <w:rFonts w:ascii="Times New Roman" w:hAnsi="Times New Roman"/>
                <w:color w:val="000000"/>
                <w:sz w:val="24"/>
                <w:szCs w:val="24"/>
              </w:rPr>
              <w:t>.</w:t>
            </w:r>
          </w:p>
        </w:tc>
      </w:tr>
      <w:tr w:rsidR="00620A9E" w:rsidRPr="00012A70" w:rsidTr="00BD3F1B">
        <w:trPr>
          <w:trHeight w:val="20"/>
        </w:trPr>
        <w:tc>
          <w:tcPr>
            <w:tcW w:w="665" w:type="dxa"/>
            <w:vMerge/>
          </w:tcPr>
          <w:p w:rsidR="00620A9E" w:rsidRPr="00012A70" w:rsidRDefault="00620A9E" w:rsidP="00C04DAE">
            <w:pPr>
              <w:spacing w:after="0" w:line="240" w:lineRule="auto"/>
              <w:jc w:val="both"/>
              <w:rPr>
                <w:rFonts w:ascii="Times New Roman" w:hAnsi="Times New Roman"/>
                <w:color w:val="000000"/>
                <w:sz w:val="24"/>
                <w:szCs w:val="24"/>
              </w:rPr>
            </w:pPr>
          </w:p>
        </w:tc>
        <w:tc>
          <w:tcPr>
            <w:tcW w:w="4441" w:type="dxa"/>
            <w:gridSpan w:val="3"/>
            <w:vMerge w:val="restart"/>
            <w:tcBorders>
              <w:righ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Специальность</w:t>
            </w:r>
          </w:p>
        </w:tc>
        <w:tc>
          <w:tcPr>
            <w:tcW w:w="1160" w:type="dxa"/>
            <w:vMerge w:val="restart"/>
            <w:tcBorders>
              <w:left w:val="single" w:sz="4" w:space="0" w:color="auto"/>
              <w:righ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Число выпускников</w:t>
            </w:r>
          </w:p>
        </w:tc>
        <w:tc>
          <w:tcPr>
            <w:tcW w:w="8520" w:type="dxa"/>
            <w:gridSpan w:val="10"/>
            <w:tcBorders>
              <w:lef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Государственная аттестация</w:t>
            </w:r>
          </w:p>
        </w:tc>
      </w:tr>
      <w:tr w:rsidR="00620A9E" w:rsidRPr="00012A70" w:rsidTr="00BD3F1B">
        <w:trPr>
          <w:trHeight w:val="20"/>
        </w:trPr>
        <w:tc>
          <w:tcPr>
            <w:tcW w:w="665" w:type="dxa"/>
            <w:vMerge/>
          </w:tcPr>
          <w:p w:rsidR="00620A9E" w:rsidRPr="00012A70" w:rsidRDefault="00620A9E" w:rsidP="00C04DAE">
            <w:pPr>
              <w:spacing w:after="0" w:line="240" w:lineRule="auto"/>
              <w:jc w:val="both"/>
              <w:rPr>
                <w:rFonts w:ascii="Times New Roman" w:hAnsi="Times New Roman"/>
                <w:color w:val="000000"/>
                <w:sz w:val="24"/>
                <w:szCs w:val="24"/>
              </w:rPr>
            </w:pPr>
          </w:p>
        </w:tc>
        <w:tc>
          <w:tcPr>
            <w:tcW w:w="4441" w:type="dxa"/>
            <w:gridSpan w:val="3"/>
            <w:vMerge/>
            <w:tcBorders>
              <w:righ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p>
        </w:tc>
        <w:tc>
          <w:tcPr>
            <w:tcW w:w="1160" w:type="dxa"/>
            <w:vMerge/>
            <w:tcBorders>
              <w:left w:val="single" w:sz="4" w:space="0" w:color="auto"/>
              <w:righ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p>
        </w:tc>
        <w:tc>
          <w:tcPr>
            <w:tcW w:w="1712" w:type="dxa"/>
            <w:gridSpan w:val="2"/>
            <w:tcBorders>
              <w:left w:val="single" w:sz="4" w:space="0" w:color="auto"/>
              <w:righ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защищало</w:t>
            </w:r>
          </w:p>
        </w:tc>
        <w:tc>
          <w:tcPr>
            <w:tcW w:w="1717" w:type="dxa"/>
            <w:gridSpan w:val="2"/>
            <w:tcBorders>
              <w:left w:val="single" w:sz="4" w:space="0" w:color="auto"/>
              <w:righ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отлично</w:t>
            </w:r>
          </w:p>
        </w:tc>
        <w:tc>
          <w:tcPr>
            <w:tcW w:w="1719" w:type="dxa"/>
            <w:gridSpan w:val="2"/>
            <w:tcBorders>
              <w:left w:val="single" w:sz="4" w:space="0" w:color="auto"/>
              <w:righ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хорошо</w:t>
            </w:r>
          </w:p>
        </w:tc>
        <w:tc>
          <w:tcPr>
            <w:tcW w:w="1717" w:type="dxa"/>
            <w:gridSpan w:val="2"/>
            <w:tcBorders>
              <w:left w:val="single" w:sz="4" w:space="0" w:color="auto"/>
              <w:righ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удовлетворительно</w:t>
            </w:r>
          </w:p>
        </w:tc>
        <w:tc>
          <w:tcPr>
            <w:tcW w:w="1655" w:type="dxa"/>
            <w:gridSpan w:val="2"/>
            <w:tcBorders>
              <w:lef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proofErr w:type="spellStart"/>
            <w:r w:rsidRPr="00012A70">
              <w:rPr>
                <w:rFonts w:ascii="Times New Roman" w:hAnsi="Times New Roman"/>
                <w:color w:val="000000"/>
                <w:sz w:val="24"/>
                <w:szCs w:val="24"/>
              </w:rPr>
              <w:t>неудолетворительно</w:t>
            </w:r>
            <w:proofErr w:type="spellEnd"/>
          </w:p>
        </w:tc>
      </w:tr>
      <w:tr w:rsidR="00620A9E" w:rsidRPr="00012A70" w:rsidTr="00BD3F1B">
        <w:trPr>
          <w:trHeight w:val="20"/>
        </w:trPr>
        <w:tc>
          <w:tcPr>
            <w:tcW w:w="665" w:type="dxa"/>
            <w:vMerge/>
            <w:tcBorders>
              <w:bottom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p>
        </w:tc>
        <w:tc>
          <w:tcPr>
            <w:tcW w:w="4441" w:type="dxa"/>
            <w:gridSpan w:val="3"/>
            <w:vMerge/>
            <w:tcBorders>
              <w:righ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p>
        </w:tc>
        <w:tc>
          <w:tcPr>
            <w:tcW w:w="1160" w:type="dxa"/>
            <w:vMerge/>
            <w:tcBorders>
              <w:left w:val="single" w:sz="4" w:space="0" w:color="auto"/>
              <w:righ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p>
        </w:tc>
        <w:tc>
          <w:tcPr>
            <w:tcW w:w="856" w:type="dxa"/>
            <w:tcBorders>
              <w:lef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proofErr w:type="spellStart"/>
            <w:r w:rsidRPr="00012A70">
              <w:rPr>
                <w:rFonts w:ascii="Times New Roman" w:hAnsi="Times New Roman"/>
                <w:color w:val="000000"/>
                <w:sz w:val="24"/>
                <w:szCs w:val="24"/>
              </w:rPr>
              <w:t>абс</w:t>
            </w:r>
            <w:proofErr w:type="spellEnd"/>
            <w:r w:rsidRPr="00012A70">
              <w:rPr>
                <w:rFonts w:ascii="Times New Roman" w:hAnsi="Times New Roman"/>
                <w:color w:val="000000"/>
                <w:sz w:val="24"/>
                <w:szCs w:val="24"/>
              </w:rPr>
              <w:t>.</w:t>
            </w:r>
          </w:p>
        </w:tc>
        <w:tc>
          <w:tcPr>
            <w:tcW w:w="856" w:type="dxa"/>
            <w:tcBorders>
              <w:lef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w:t>
            </w:r>
          </w:p>
        </w:tc>
        <w:tc>
          <w:tcPr>
            <w:tcW w:w="859" w:type="dxa"/>
            <w:tcBorders>
              <w:lef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proofErr w:type="spellStart"/>
            <w:r w:rsidRPr="00012A70">
              <w:rPr>
                <w:rFonts w:ascii="Times New Roman" w:hAnsi="Times New Roman"/>
                <w:color w:val="000000"/>
                <w:sz w:val="24"/>
                <w:szCs w:val="24"/>
              </w:rPr>
              <w:t>абс</w:t>
            </w:r>
            <w:proofErr w:type="spellEnd"/>
            <w:r w:rsidRPr="00012A70">
              <w:rPr>
                <w:rFonts w:ascii="Times New Roman" w:hAnsi="Times New Roman"/>
                <w:color w:val="000000"/>
                <w:sz w:val="24"/>
                <w:szCs w:val="24"/>
              </w:rPr>
              <w:t>.</w:t>
            </w:r>
          </w:p>
        </w:tc>
        <w:tc>
          <w:tcPr>
            <w:tcW w:w="858" w:type="dxa"/>
            <w:tcBorders>
              <w:lef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w:t>
            </w:r>
          </w:p>
        </w:tc>
        <w:tc>
          <w:tcPr>
            <w:tcW w:w="861" w:type="dxa"/>
            <w:tcBorders>
              <w:lef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proofErr w:type="spellStart"/>
            <w:r w:rsidRPr="00012A70">
              <w:rPr>
                <w:rFonts w:ascii="Times New Roman" w:hAnsi="Times New Roman"/>
                <w:color w:val="000000"/>
                <w:sz w:val="24"/>
                <w:szCs w:val="24"/>
              </w:rPr>
              <w:t>абс</w:t>
            </w:r>
            <w:proofErr w:type="spellEnd"/>
            <w:r w:rsidRPr="00012A70">
              <w:rPr>
                <w:rFonts w:ascii="Times New Roman" w:hAnsi="Times New Roman"/>
                <w:color w:val="000000"/>
                <w:sz w:val="24"/>
                <w:szCs w:val="24"/>
              </w:rPr>
              <w:t>.</w:t>
            </w:r>
          </w:p>
        </w:tc>
        <w:tc>
          <w:tcPr>
            <w:tcW w:w="858" w:type="dxa"/>
            <w:tcBorders>
              <w:lef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w:t>
            </w:r>
          </w:p>
        </w:tc>
        <w:tc>
          <w:tcPr>
            <w:tcW w:w="857" w:type="dxa"/>
            <w:tcBorders>
              <w:lef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proofErr w:type="spellStart"/>
            <w:r w:rsidRPr="00012A70">
              <w:rPr>
                <w:rFonts w:ascii="Times New Roman" w:hAnsi="Times New Roman"/>
                <w:color w:val="000000"/>
                <w:sz w:val="24"/>
                <w:szCs w:val="24"/>
              </w:rPr>
              <w:t>абс</w:t>
            </w:r>
            <w:proofErr w:type="spellEnd"/>
            <w:r w:rsidRPr="00012A70">
              <w:rPr>
                <w:rFonts w:ascii="Times New Roman" w:hAnsi="Times New Roman"/>
                <w:color w:val="000000"/>
                <w:sz w:val="24"/>
                <w:szCs w:val="24"/>
              </w:rPr>
              <w:t>.</w:t>
            </w:r>
          </w:p>
        </w:tc>
        <w:tc>
          <w:tcPr>
            <w:tcW w:w="860" w:type="dxa"/>
            <w:tcBorders>
              <w:lef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w:t>
            </w:r>
          </w:p>
        </w:tc>
        <w:tc>
          <w:tcPr>
            <w:tcW w:w="856" w:type="dxa"/>
            <w:tcBorders>
              <w:lef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proofErr w:type="spellStart"/>
            <w:r w:rsidRPr="00012A70">
              <w:rPr>
                <w:rFonts w:ascii="Times New Roman" w:hAnsi="Times New Roman"/>
                <w:color w:val="000000"/>
                <w:sz w:val="24"/>
                <w:szCs w:val="24"/>
              </w:rPr>
              <w:t>абс</w:t>
            </w:r>
            <w:proofErr w:type="spellEnd"/>
            <w:r w:rsidRPr="00012A70">
              <w:rPr>
                <w:rFonts w:ascii="Times New Roman" w:hAnsi="Times New Roman"/>
                <w:color w:val="000000"/>
                <w:sz w:val="24"/>
                <w:szCs w:val="24"/>
              </w:rPr>
              <w:t>.</w:t>
            </w:r>
          </w:p>
        </w:tc>
        <w:tc>
          <w:tcPr>
            <w:tcW w:w="799" w:type="dxa"/>
            <w:tcBorders>
              <w:lef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w:t>
            </w:r>
          </w:p>
        </w:tc>
      </w:tr>
      <w:tr w:rsidR="00620A9E" w:rsidRPr="00012A70" w:rsidTr="00BD3F1B">
        <w:trPr>
          <w:trHeight w:val="20"/>
        </w:trPr>
        <w:tc>
          <w:tcPr>
            <w:tcW w:w="14786" w:type="dxa"/>
            <w:gridSpan w:val="15"/>
            <w:tcBorders>
              <w:top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p>
        </w:tc>
      </w:tr>
      <w:tr w:rsidR="00620A9E" w:rsidRPr="00012A70" w:rsidTr="00BD3F1B">
        <w:trPr>
          <w:trHeight w:val="20"/>
        </w:trPr>
        <w:tc>
          <w:tcPr>
            <w:tcW w:w="665"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1.</w:t>
            </w:r>
          </w:p>
        </w:tc>
        <w:tc>
          <w:tcPr>
            <w:tcW w:w="1115" w:type="dxa"/>
            <w:tcBorders>
              <w:righ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31.02.01</w:t>
            </w:r>
          </w:p>
        </w:tc>
        <w:tc>
          <w:tcPr>
            <w:tcW w:w="1114" w:type="dxa"/>
            <w:tcBorders>
              <w:left w:val="single" w:sz="4" w:space="0" w:color="auto"/>
              <w:righ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ГОС</w:t>
            </w:r>
          </w:p>
        </w:tc>
        <w:tc>
          <w:tcPr>
            <w:tcW w:w="2212" w:type="dxa"/>
            <w:tcBorders>
              <w:lef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Лечебное дело</w:t>
            </w:r>
          </w:p>
        </w:tc>
        <w:tc>
          <w:tcPr>
            <w:tcW w:w="1160"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13</w:t>
            </w:r>
          </w:p>
        </w:tc>
        <w:tc>
          <w:tcPr>
            <w:tcW w:w="856"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13</w:t>
            </w:r>
          </w:p>
        </w:tc>
        <w:tc>
          <w:tcPr>
            <w:tcW w:w="856"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100</w:t>
            </w:r>
          </w:p>
        </w:tc>
        <w:tc>
          <w:tcPr>
            <w:tcW w:w="859"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6</w:t>
            </w:r>
          </w:p>
        </w:tc>
        <w:tc>
          <w:tcPr>
            <w:tcW w:w="858"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46</w:t>
            </w:r>
          </w:p>
        </w:tc>
        <w:tc>
          <w:tcPr>
            <w:tcW w:w="861"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2</w:t>
            </w:r>
          </w:p>
        </w:tc>
        <w:tc>
          <w:tcPr>
            <w:tcW w:w="858"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15</w:t>
            </w:r>
          </w:p>
        </w:tc>
        <w:tc>
          <w:tcPr>
            <w:tcW w:w="857"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5</w:t>
            </w:r>
          </w:p>
        </w:tc>
        <w:tc>
          <w:tcPr>
            <w:tcW w:w="860"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39</w:t>
            </w:r>
          </w:p>
        </w:tc>
        <w:tc>
          <w:tcPr>
            <w:tcW w:w="856"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w:t>
            </w:r>
          </w:p>
        </w:tc>
        <w:tc>
          <w:tcPr>
            <w:tcW w:w="799"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w:t>
            </w:r>
          </w:p>
        </w:tc>
      </w:tr>
      <w:tr w:rsidR="00620A9E" w:rsidRPr="00012A70" w:rsidTr="00BD3F1B">
        <w:trPr>
          <w:trHeight w:val="20"/>
        </w:trPr>
        <w:tc>
          <w:tcPr>
            <w:tcW w:w="665"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2.</w:t>
            </w:r>
          </w:p>
        </w:tc>
        <w:tc>
          <w:tcPr>
            <w:tcW w:w="1115" w:type="dxa"/>
            <w:tcBorders>
              <w:righ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31.02.05</w:t>
            </w:r>
          </w:p>
        </w:tc>
        <w:tc>
          <w:tcPr>
            <w:tcW w:w="1114" w:type="dxa"/>
            <w:tcBorders>
              <w:left w:val="single" w:sz="4" w:space="0" w:color="auto"/>
              <w:righ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ГОС</w:t>
            </w:r>
          </w:p>
        </w:tc>
        <w:tc>
          <w:tcPr>
            <w:tcW w:w="2212" w:type="dxa"/>
            <w:tcBorders>
              <w:lef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Стоматология ортопедическая</w:t>
            </w:r>
          </w:p>
        </w:tc>
        <w:tc>
          <w:tcPr>
            <w:tcW w:w="1160"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11</w:t>
            </w:r>
          </w:p>
        </w:tc>
        <w:tc>
          <w:tcPr>
            <w:tcW w:w="856"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11</w:t>
            </w:r>
          </w:p>
        </w:tc>
        <w:tc>
          <w:tcPr>
            <w:tcW w:w="856"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100</w:t>
            </w:r>
          </w:p>
        </w:tc>
        <w:tc>
          <w:tcPr>
            <w:tcW w:w="859"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2</w:t>
            </w:r>
          </w:p>
        </w:tc>
        <w:tc>
          <w:tcPr>
            <w:tcW w:w="858"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18</w:t>
            </w:r>
          </w:p>
        </w:tc>
        <w:tc>
          <w:tcPr>
            <w:tcW w:w="861"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3</w:t>
            </w:r>
          </w:p>
        </w:tc>
        <w:tc>
          <w:tcPr>
            <w:tcW w:w="858"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27</w:t>
            </w:r>
          </w:p>
        </w:tc>
        <w:tc>
          <w:tcPr>
            <w:tcW w:w="857"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6</w:t>
            </w:r>
          </w:p>
        </w:tc>
        <w:tc>
          <w:tcPr>
            <w:tcW w:w="860"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55</w:t>
            </w:r>
          </w:p>
        </w:tc>
        <w:tc>
          <w:tcPr>
            <w:tcW w:w="856"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w:t>
            </w:r>
          </w:p>
        </w:tc>
        <w:tc>
          <w:tcPr>
            <w:tcW w:w="799"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w:t>
            </w:r>
          </w:p>
        </w:tc>
      </w:tr>
      <w:tr w:rsidR="00620A9E" w:rsidRPr="00012A70" w:rsidTr="00BD3F1B">
        <w:trPr>
          <w:trHeight w:val="20"/>
        </w:trPr>
        <w:tc>
          <w:tcPr>
            <w:tcW w:w="665"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3.</w:t>
            </w:r>
          </w:p>
        </w:tc>
        <w:tc>
          <w:tcPr>
            <w:tcW w:w="1115" w:type="dxa"/>
            <w:tcBorders>
              <w:righ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31.02.02</w:t>
            </w:r>
          </w:p>
        </w:tc>
        <w:tc>
          <w:tcPr>
            <w:tcW w:w="1114" w:type="dxa"/>
            <w:tcBorders>
              <w:left w:val="single" w:sz="4" w:space="0" w:color="auto"/>
              <w:righ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ГОС</w:t>
            </w:r>
          </w:p>
        </w:tc>
        <w:tc>
          <w:tcPr>
            <w:tcW w:w="2212" w:type="dxa"/>
            <w:tcBorders>
              <w:lef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Акушерское  дело</w:t>
            </w:r>
          </w:p>
        </w:tc>
        <w:tc>
          <w:tcPr>
            <w:tcW w:w="1160"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14</w:t>
            </w:r>
          </w:p>
        </w:tc>
        <w:tc>
          <w:tcPr>
            <w:tcW w:w="856"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14</w:t>
            </w:r>
          </w:p>
        </w:tc>
        <w:tc>
          <w:tcPr>
            <w:tcW w:w="856"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100</w:t>
            </w:r>
          </w:p>
        </w:tc>
        <w:tc>
          <w:tcPr>
            <w:tcW w:w="859"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4</w:t>
            </w:r>
          </w:p>
        </w:tc>
        <w:tc>
          <w:tcPr>
            <w:tcW w:w="858"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29</w:t>
            </w:r>
          </w:p>
        </w:tc>
        <w:tc>
          <w:tcPr>
            <w:tcW w:w="861"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5</w:t>
            </w:r>
          </w:p>
        </w:tc>
        <w:tc>
          <w:tcPr>
            <w:tcW w:w="858"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36</w:t>
            </w:r>
          </w:p>
        </w:tc>
        <w:tc>
          <w:tcPr>
            <w:tcW w:w="857"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3</w:t>
            </w:r>
          </w:p>
        </w:tc>
        <w:tc>
          <w:tcPr>
            <w:tcW w:w="860"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21</w:t>
            </w:r>
          </w:p>
        </w:tc>
        <w:tc>
          <w:tcPr>
            <w:tcW w:w="856"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2</w:t>
            </w:r>
          </w:p>
        </w:tc>
        <w:tc>
          <w:tcPr>
            <w:tcW w:w="799"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14</w:t>
            </w:r>
          </w:p>
        </w:tc>
      </w:tr>
      <w:tr w:rsidR="00620A9E" w:rsidRPr="00012A70" w:rsidTr="00BD3F1B">
        <w:trPr>
          <w:trHeight w:val="20"/>
        </w:trPr>
        <w:tc>
          <w:tcPr>
            <w:tcW w:w="665"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4.</w:t>
            </w:r>
          </w:p>
        </w:tc>
        <w:tc>
          <w:tcPr>
            <w:tcW w:w="1115" w:type="dxa"/>
            <w:tcBorders>
              <w:righ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34.02.01</w:t>
            </w:r>
          </w:p>
        </w:tc>
        <w:tc>
          <w:tcPr>
            <w:tcW w:w="1114" w:type="dxa"/>
            <w:tcBorders>
              <w:left w:val="single" w:sz="4" w:space="0" w:color="auto"/>
              <w:righ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ГОС</w:t>
            </w:r>
          </w:p>
        </w:tc>
        <w:tc>
          <w:tcPr>
            <w:tcW w:w="2212" w:type="dxa"/>
            <w:tcBorders>
              <w:lef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Сестринское дело</w:t>
            </w:r>
          </w:p>
        </w:tc>
        <w:tc>
          <w:tcPr>
            <w:tcW w:w="1160"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13</w:t>
            </w:r>
          </w:p>
        </w:tc>
        <w:tc>
          <w:tcPr>
            <w:tcW w:w="856"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13</w:t>
            </w:r>
          </w:p>
        </w:tc>
        <w:tc>
          <w:tcPr>
            <w:tcW w:w="856"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100</w:t>
            </w:r>
          </w:p>
        </w:tc>
        <w:tc>
          <w:tcPr>
            <w:tcW w:w="859"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2</w:t>
            </w:r>
          </w:p>
        </w:tc>
        <w:tc>
          <w:tcPr>
            <w:tcW w:w="858"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15</w:t>
            </w:r>
          </w:p>
        </w:tc>
        <w:tc>
          <w:tcPr>
            <w:tcW w:w="861"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4</w:t>
            </w:r>
          </w:p>
        </w:tc>
        <w:tc>
          <w:tcPr>
            <w:tcW w:w="858"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31</w:t>
            </w:r>
          </w:p>
        </w:tc>
        <w:tc>
          <w:tcPr>
            <w:tcW w:w="857"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5</w:t>
            </w:r>
          </w:p>
        </w:tc>
        <w:tc>
          <w:tcPr>
            <w:tcW w:w="860"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39</w:t>
            </w:r>
          </w:p>
        </w:tc>
        <w:tc>
          <w:tcPr>
            <w:tcW w:w="856"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2</w:t>
            </w:r>
          </w:p>
        </w:tc>
        <w:tc>
          <w:tcPr>
            <w:tcW w:w="799"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15</w:t>
            </w:r>
          </w:p>
        </w:tc>
      </w:tr>
    </w:tbl>
    <w:p w:rsidR="00620A9E" w:rsidRPr="00012A70" w:rsidRDefault="00620A9E" w:rsidP="007C711D">
      <w:pPr>
        <w:spacing w:after="0" w:line="360" w:lineRule="auto"/>
        <w:ind w:firstLine="426"/>
        <w:jc w:val="right"/>
        <w:rPr>
          <w:rFonts w:ascii="Times New Roman" w:hAnsi="Times New Roman"/>
          <w:sz w:val="24"/>
          <w:szCs w:val="24"/>
        </w:rPr>
      </w:pPr>
      <w:r>
        <w:rPr>
          <w:rFonts w:ascii="Times New Roman" w:hAnsi="Times New Roman"/>
          <w:sz w:val="24"/>
          <w:szCs w:val="24"/>
          <w:highlight w:val="yellow"/>
        </w:rPr>
        <w:br w:type="page"/>
      </w:r>
      <w:r w:rsidRPr="00012A70">
        <w:rPr>
          <w:rFonts w:ascii="Times New Roman" w:hAnsi="Times New Roman"/>
          <w:sz w:val="24"/>
          <w:szCs w:val="24"/>
        </w:rPr>
        <w:lastRenderedPageBreak/>
        <w:t>Таблица № 4.</w:t>
      </w:r>
      <w:r w:rsidR="00754BB0">
        <w:rPr>
          <w:rFonts w:ascii="Times New Roman" w:hAnsi="Times New Roman"/>
          <w:sz w:val="24"/>
          <w:szCs w:val="24"/>
        </w:rPr>
        <w:t>3</w:t>
      </w:r>
      <w:r w:rsidRPr="00012A70">
        <w:rPr>
          <w:rFonts w:ascii="Times New Roman" w:hAnsi="Times New Roman"/>
          <w:sz w:val="24"/>
          <w:szCs w:val="24"/>
        </w:rPr>
        <w:t>.2.</w:t>
      </w:r>
    </w:p>
    <w:p w:rsidR="00620A9E" w:rsidRPr="00012A70" w:rsidRDefault="00620A9E" w:rsidP="005E0328">
      <w:pPr>
        <w:spacing w:after="0" w:line="240" w:lineRule="auto"/>
        <w:ind w:firstLine="425"/>
        <w:jc w:val="center"/>
        <w:rPr>
          <w:rFonts w:ascii="Times New Roman" w:hAnsi="Times New Roman"/>
          <w:b/>
          <w:sz w:val="24"/>
          <w:szCs w:val="24"/>
        </w:rPr>
      </w:pPr>
      <w:r w:rsidRPr="00012A70">
        <w:rPr>
          <w:rFonts w:ascii="Times New Roman" w:hAnsi="Times New Roman"/>
          <w:b/>
          <w:sz w:val="24"/>
          <w:szCs w:val="24"/>
        </w:rPr>
        <w:t xml:space="preserve">Доля выпускников, сдавших ГИА </w:t>
      </w:r>
      <w:proofErr w:type="gramStart"/>
      <w:r w:rsidRPr="00012A70">
        <w:rPr>
          <w:rFonts w:ascii="Times New Roman" w:hAnsi="Times New Roman"/>
          <w:b/>
          <w:sz w:val="24"/>
          <w:szCs w:val="24"/>
        </w:rPr>
        <w:t>на</w:t>
      </w:r>
      <w:proofErr w:type="gramEnd"/>
      <w:r w:rsidRPr="00012A70">
        <w:rPr>
          <w:rFonts w:ascii="Times New Roman" w:hAnsi="Times New Roman"/>
          <w:b/>
          <w:sz w:val="24"/>
          <w:szCs w:val="24"/>
        </w:rPr>
        <w:t xml:space="preserve"> хорошо и отлично2010-2013г.г.</w:t>
      </w:r>
    </w:p>
    <w:tbl>
      <w:tblPr>
        <w:tblW w:w="508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3"/>
        <w:gridCol w:w="1274"/>
        <w:gridCol w:w="1024"/>
        <w:gridCol w:w="2479"/>
        <w:gridCol w:w="1671"/>
        <w:gridCol w:w="882"/>
        <w:gridCol w:w="882"/>
        <w:gridCol w:w="885"/>
        <w:gridCol w:w="884"/>
        <w:gridCol w:w="886"/>
        <w:gridCol w:w="799"/>
        <w:gridCol w:w="2698"/>
      </w:tblGrid>
      <w:tr w:rsidR="00620A9E" w:rsidRPr="00012A70" w:rsidTr="00844C59">
        <w:trPr>
          <w:trHeight w:val="25"/>
        </w:trPr>
        <w:tc>
          <w:tcPr>
            <w:tcW w:w="674" w:type="dxa"/>
            <w:vMerge w:val="restart"/>
            <w:tcBorders>
              <w:top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 xml:space="preserve">№ </w:t>
            </w:r>
            <w:proofErr w:type="gramStart"/>
            <w:r w:rsidRPr="00012A70">
              <w:rPr>
                <w:rFonts w:ascii="Times New Roman" w:hAnsi="Times New Roman"/>
                <w:color w:val="000000"/>
              </w:rPr>
              <w:t>п</w:t>
            </w:r>
            <w:proofErr w:type="gramEnd"/>
            <w:r w:rsidRPr="00012A70">
              <w:rPr>
                <w:rFonts w:ascii="Times New Roman" w:hAnsi="Times New Roman"/>
                <w:color w:val="000000"/>
              </w:rPr>
              <w:t>/п</w:t>
            </w:r>
          </w:p>
        </w:tc>
        <w:tc>
          <w:tcPr>
            <w:tcW w:w="11665" w:type="dxa"/>
            <w:gridSpan w:val="10"/>
            <w:tcBorders>
              <w:righ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 xml:space="preserve">2010-2011 </w:t>
            </w:r>
            <w:proofErr w:type="spellStart"/>
            <w:r w:rsidRPr="00012A70">
              <w:rPr>
                <w:rFonts w:ascii="Times New Roman" w:hAnsi="Times New Roman"/>
                <w:color w:val="000000"/>
              </w:rPr>
              <w:t>г.</w:t>
            </w:r>
            <w:proofErr w:type="gramStart"/>
            <w:r w:rsidRPr="00012A70">
              <w:rPr>
                <w:rFonts w:ascii="Times New Roman" w:hAnsi="Times New Roman"/>
                <w:color w:val="000000"/>
              </w:rPr>
              <w:t>г</w:t>
            </w:r>
            <w:proofErr w:type="spellEnd"/>
            <w:proofErr w:type="gramEnd"/>
            <w:r w:rsidRPr="00012A70">
              <w:rPr>
                <w:rFonts w:ascii="Times New Roman" w:hAnsi="Times New Roman"/>
                <w:color w:val="000000"/>
              </w:rPr>
              <w:t>.</w:t>
            </w:r>
          </w:p>
        </w:tc>
        <w:tc>
          <w:tcPr>
            <w:tcW w:w="2698" w:type="dxa"/>
            <w:vMerge w:val="restart"/>
            <w:tcBorders>
              <w:lef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 xml:space="preserve">Доля выпускников, сдавших ГИА </w:t>
            </w:r>
            <w:proofErr w:type="gramStart"/>
            <w:r w:rsidRPr="00012A70">
              <w:rPr>
                <w:rFonts w:ascii="Times New Roman" w:hAnsi="Times New Roman"/>
                <w:color w:val="000000"/>
              </w:rPr>
              <w:t>на</w:t>
            </w:r>
            <w:proofErr w:type="gramEnd"/>
            <w:r w:rsidRPr="00012A70">
              <w:rPr>
                <w:rFonts w:ascii="Times New Roman" w:hAnsi="Times New Roman"/>
                <w:color w:val="000000"/>
              </w:rPr>
              <w:t xml:space="preserve"> хорошо и отлично(%)</w:t>
            </w:r>
          </w:p>
        </w:tc>
      </w:tr>
      <w:tr w:rsidR="00620A9E" w:rsidRPr="00012A70" w:rsidTr="00844C59">
        <w:trPr>
          <w:trHeight w:val="25"/>
        </w:trPr>
        <w:tc>
          <w:tcPr>
            <w:tcW w:w="674" w:type="dxa"/>
            <w:vMerge/>
          </w:tcPr>
          <w:p w:rsidR="00620A9E" w:rsidRPr="00012A70" w:rsidRDefault="00620A9E" w:rsidP="00C04DAE">
            <w:pPr>
              <w:spacing w:after="0" w:line="240" w:lineRule="auto"/>
              <w:jc w:val="both"/>
              <w:rPr>
                <w:rFonts w:ascii="Times New Roman" w:hAnsi="Times New Roman"/>
                <w:color w:val="000000"/>
              </w:rPr>
            </w:pPr>
          </w:p>
        </w:tc>
        <w:tc>
          <w:tcPr>
            <w:tcW w:w="4777" w:type="dxa"/>
            <w:gridSpan w:val="3"/>
            <w:vMerge w:val="restart"/>
            <w:tcBorders>
              <w:righ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Специальность</w:t>
            </w:r>
          </w:p>
        </w:tc>
        <w:tc>
          <w:tcPr>
            <w:tcW w:w="1671" w:type="dxa"/>
            <w:vMerge w:val="restart"/>
            <w:tcBorders>
              <w:left w:val="single" w:sz="4" w:space="0" w:color="auto"/>
              <w:righ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Число выпускников</w:t>
            </w:r>
          </w:p>
        </w:tc>
        <w:tc>
          <w:tcPr>
            <w:tcW w:w="5217" w:type="dxa"/>
            <w:gridSpan w:val="6"/>
            <w:tcBorders>
              <w:left w:val="single" w:sz="4" w:space="0" w:color="auto"/>
              <w:righ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Государственная аттестация</w:t>
            </w:r>
          </w:p>
        </w:tc>
        <w:tc>
          <w:tcPr>
            <w:tcW w:w="2698" w:type="dxa"/>
            <w:vMerge/>
            <w:tcBorders>
              <w:left w:val="single" w:sz="4" w:space="0" w:color="auto"/>
            </w:tcBorders>
          </w:tcPr>
          <w:p w:rsidR="00620A9E" w:rsidRPr="00012A70" w:rsidRDefault="00620A9E" w:rsidP="00C04DAE">
            <w:pPr>
              <w:spacing w:after="0" w:line="240" w:lineRule="auto"/>
              <w:jc w:val="both"/>
              <w:rPr>
                <w:rFonts w:ascii="Times New Roman" w:hAnsi="Times New Roman"/>
                <w:color w:val="000000"/>
              </w:rPr>
            </w:pPr>
          </w:p>
        </w:tc>
      </w:tr>
      <w:tr w:rsidR="00620A9E" w:rsidRPr="00012A70" w:rsidTr="00844C59">
        <w:trPr>
          <w:trHeight w:val="25"/>
        </w:trPr>
        <w:tc>
          <w:tcPr>
            <w:tcW w:w="674" w:type="dxa"/>
            <w:vMerge/>
          </w:tcPr>
          <w:p w:rsidR="00620A9E" w:rsidRPr="00012A70" w:rsidRDefault="00620A9E" w:rsidP="00C04DAE">
            <w:pPr>
              <w:spacing w:after="0" w:line="240" w:lineRule="auto"/>
              <w:jc w:val="both"/>
              <w:rPr>
                <w:rFonts w:ascii="Times New Roman" w:hAnsi="Times New Roman"/>
                <w:color w:val="000000"/>
              </w:rPr>
            </w:pPr>
          </w:p>
        </w:tc>
        <w:tc>
          <w:tcPr>
            <w:tcW w:w="4777" w:type="dxa"/>
            <w:gridSpan w:val="3"/>
            <w:vMerge/>
            <w:tcBorders>
              <w:right w:val="single" w:sz="4" w:space="0" w:color="auto"/>
            </w:tcBorders>
          </w:tcPr>
          <w:p w:rsidR="00620A9E" w:rsidRPr="00012A70" w:rsidRDefault="00620A9E" w:rsidP="00C04DAE">
            <w:pPr>
              <w:spacing w:after="0" w:line="240" w:lineRule="auto"/>
              <w:jc w:val="both"/>
              <w:rPr>
                <w:rFonts w:ascii="Times New Roman" w:hAnsi="Times New Roman"/>
                <w:color w:val="000000"/>
              </w:rPr>
            </w:pPr>
          </w:p>
        </w:tc>
        <w:tc>
          <w:tcPr>
            <w:tcW w:w="1671" w:type="dxa"/>
            <w:vMerge/>
            <w:tcBorders>
              <w:left w:val="single" w:sz="4" w:space="0" w:color="auto"/>
              <w:right w:val="single" w:sz="4" w:space="0" w:color="auto"/>
            </w:tcBorders>
          </w:tcPr>
          <w:p w:rsidR="00620A9E" w:rsidRPr="00012A70" w:rsidRDefault="00620A9E" w:rsidP="00C04DAE">
            <w:pPr>
              <w:spacing w:after="0" w:line="240" w:lineRule="auto"/>
              <w:jc w:val="both"/>
              <w:rPr>
                <w:rFonts w:ascii="Times New Roman" w:hAnsi="Times New Roman"/>
                <w:color w:val="000000"/>
              </w:rPr>
            </w:pPr>
          </w:p>
        </w:tc>
        <w:tc>
          <w:tcPr>
            <w:tcW w:w="1764" w:type="dxa"/>
            <w:gridSpan w:val="2"/>
            <w:tcBorders>
              <w:left w:val="single" w:sz="4" w:space="0" w:color="auto"/>
              <w:righ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защищало</w:t>
            </w:r>
          </w:p>
        </w:tc>
        <w:tc>
          <w:tcPr>
            <w:tcW w:w="1769" w:type="dxa"/>
            <w:gridSpan w:val="2"/>
            <w:tcBorders>
              <w:left w:val="single" w:sz="4" w:space="0" w:color="auto"/>
              <w:righ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отлично</w:t>
            </w:r>
          </w:p>
        </w:tc>
        <w:tc>
          <w:tcPr>
            <w:tcW w:w="1685" w:type="dxa"/>
            <w:gridSpan w:val="2"/>
            <w:tcBorders>
              <w:left w:val="single" w:sz="4" w:space="0" w:color="auto"/>
              <w:righ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хорошо</w:t>
            </w:r>
          </w:p>
        </w:tc>
        <w:tc>
          <w:tcPr>
            <w:tcW w:w="2698" w:type="dxa"/>
            <w:vMerge/>
            <w:tcBorders>
              <w:left w:val="single" w:sz="4" w:space="0" w:color="auto"/>
            </w:tcBorders>
          </w:tcPr>
          <w:p w:rsidR="00620A9E" w:rsidRPr="00012A70" w:rsidRDefault="00620A9E" w:rsidP="00C04DAE">
            <w:pPr>
              <w:spacing w:after="0" w:line="240" w:lineRule="auto"/>
              <w:jc w:val="both"/>
              <w:rPr>
                <w:rFonts w:ascii="Times New Roman" w:hAnsi="Times New Roman"/>
                <w:color w:val="000000"/>
              </w:rPr>
            </w:pPr>
          </w:p>
        </w:tc>
      </w:tr>
      <w:tr w:rsidR="00620A9E" w:rsidRPr="00012A70" w:rsidTr="00844C59">
        <w:trPr>
          <w:trHeight w:val="25"/>
        </w:trPr>
        <w:tc>
          <w:tcPr>
            <w:tcW w:w="674" w:type="dxa"/>
            <w:vMerge/>
            <w:tcBorders>
              <w:bottom w:val="single" w:sz="4" w:space="0" w:color="auto"/>
            </w:tcBorders>
          </w:tcPr>
          <w:p w:rsidR="00620A9E" w:rsidRPr="00012A70" w:rsidRDefault="00620A9E" w:rsidP="00C04DAE">
            <w:pPr>
              <w:spacing w:after="0" w:line="240" w:lineRule="auto"/>
              <w:jc w:val="both"/>
              <w:rPr>
                <w:rFonts w:ascii="Times New Roman" w:hAnsi="Times New Roman"/>
                <w:color w:val="000000"/>
              </w:rPr>
            </w:pPr>
          </w:p>
        </w:tc>
        <w:tc>
          <w:tcPr>
            <w:tcW w:w="4777" w:type="dxa"/>
            <w:gridSpan w:val="3"/>
            <w:vMerge/>
            <w:tcBorders>
              <w:right w:val="single" w:sz="4" w:space="0" w:color="auto"/>
            </w:tcBorders>
          </w:tcPr>
          <w:p w:rsidR="00620A9E" w:rsidRPr="00012A70" w:rsidRDefault="00620A9E" w:rsidP="00C04DAE">
            <w:pPr>
              <w:spacing w:after="0" w:line="240" w:lineRule="auto"/>
              <w:jc w:val="both"/>
              <w:rPr>
                <w:rFonts w:ascii="Times New Roman" w:hAnsi="Times New Roman"/>
                <w:color w:val="000000"/>
              </w:rPr>
            </w:pPr>
          </w:p>
        </w:tc>
        <w:tc>
          <w:tcPr>
            <w:tcW w:w="1671" w:type="dxa"/>
            <w:vMerge/>
            <w:tcBorders>
              <w:left w:val="single" w:sz="4" w:space="0" w:color="auto"/>
              <w:right w:val="single" w:sz="4" w:space="0" w:color="auto"/>
            </w:tcBorders>
          </w:tcPr>
          <w:p w:rsidR="00620A9E" w:rsidRPr="00012A70" w:rsidRDefault="00620A9E" w:rsidP="00C04DAE">
            <w:pPr>
              <w:spacing w:after="0" w:line="240" w:lineRule="auto"/>
              <w:jc w:val="both"/>
              <w:rPr>
                <w:rFonts w:ascii="Times New Roman" w:hAnsi="Times New Roman"/>
                <w:color w:val="000000"/>
              </w:rPr>
            </w:pPr>
          </w:p>
        </w:tc>
        <w:tc>
          <w:tcPr>
            <w:tcW w:w="882" w:type="dxa"/>
            <w:tcBorders>
              <w:left w:val="single" w:sz="4" w:space="0" w:color="auto"/>
            </w:tcBorders>
          </w:tcPr>
          <w:p w:rsidR="00620A9E" w:rsidRPr="00012A70" w:rsidRDefault="00620A9E" w:rsidP="00C04DAE">
            <w:pPr>
              <w:spacing w:after="0" w:line="240" w:lineRule="auto"/>
              <w:jc w:val="both"/>
              <w:rPr>
                <w:rFonts w:ascii="Times New Roman" w:hAnsi="Times New Roman"/>
                <w:color w:val="000000"/>
              </w:rPr>
            </w:pPr>
            <w:proofErr w:type="spellStart"/>
            <w:r w:rsidRPr="00012A70">
              <w:rPr>
                <w:rFonts w:ascii="Times New Roman" w:hAnsi="Times New Roman"/>
                <w:color w:val="000000"/>
              </w:rPr>
              <w:t>абс</w:t>
            </w:r>
            <w:proofErr w:type="spellEnd"/>
            <w:r w:rsidRPr="00012A70">
              <w:rPr>
                <w:rFonts w:ascii="Times New Roman" w:hAnsi="Times New Roman"/>
                <w:color w:val="000000"/>
              </w:rPr>
              <w:t>.</w:t>
            </w:r>
          </w:p>
        </w:tc>
        <w:tc>
          <w:tcPr>
            <w:tcW w:w="882" w:type="dxa"/>
            <w:tcBorders>
              <w:lef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w:t>
            </w:r>
          </w:p>
        </w:tc>
        <w:tc>
          <w:tcPr>
            <w:tcW w:w="885" w:type="dxa"/>
            <w:tcBorders>
              <w:left w:val="single" w:sz="4" w:space="0" w:color="auto"/>
            </w:tcBorders>
          </w:tcPr>
          <w:p w:rsidR="00620A9E" w:rsidRPr="00012A70" w:rsidRDefault="00620A9E" w:rsidP="00C04DAE">
            <w:pPr>
              <w:spacing w:after="0" w:line="240" w:lineRule="auto"/>
              <w:jc w:val="both"/>
              <w:rPr>
                <w:rFonts w:ascii="Times New Roman" w:hAnsi="Times New Roman"/>
                <w:color w:val="000000"/>
              </w:rPr>
            </w:pPr>
            <w:proofErr w:type="spellStart"/>
            <w:r w:rsidRPr="00012A70">
              <w:rPr>
                <w:rFonts w:ascii="Times New Roman" w:hAnsi="Times New Roman"/>
                <w:color w:val="000000"/>
              </w:rPr>
              <w:t>абс</w:t>
            </w:r>
            <w:proofErr w:type="spellEnd"/>
            <w:r w:rsidRPr="00012A70">
              <w:rPr>
                <w:rFonts w:ascii="Times New Roman" w:hAnsi="Times New Roman"/>
                <w:color w:val="000000"/>
              </w:rPr>
              <w:t>.</w:t>
            </w:r>
          </w:p>
        </w:tc>
        <w:tc>
          <w:tcPr>
            <w:tcW w:w="884" w:type="dxa"/>
            <w:tcBorders>
              <w:lef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w:t>
            </w:r>
          </w:p>
        </w:tc>
        <w:tc>
          <w:tcPr>
            <w:tcW w:w="886" w:type="dxa"/>
            <w:tcBorders>
              <w:left w:val="single" w:sz="4" w:space="0" w:color="auto"/>
            </w:tcBorders>
          </w:tcPr>
          <w:p w:rsidR="00620A9E" w:rsidRPr="00012A70" w:rsidRDefault="00620A9E" w:rsidP="00C04DAE">
            <w:pPr>
              <w:spacing w:after="0" w:line="240" w:lineRule="auto"/>
              <w:jc w:val="both"/>
              <w:rPr>
                <w:rFonts w:ascii="Times New Roman" w:hAnsi="Times New Roman"/>
                <w:color w:val="000000"/>
              </w:rPr>
            </w:pPr>
            <w:proofErr w:type="spellStart"/>
            <w:r w:rsidRPr="00012A70">
              <w:rPr>
                <w:rFonts w:ascii="Times New Roman" w:hAnsi="Times New Roman"/>
                <w:color w:val="000000"/>
              </w:rPr>
              <w:t>абс</w:t>
            </w:r>
            <w:proofErr w:type="spellEnd"/>
            <w:r w:rsidRPr="00012A70">
              <w:rPr>
                <w:rFonts w:ascii="Times New Roman" w:hAnsi="Times New Roman"/>
                <w:color w:val="000000"/>
              </w:rPr>
              <w:t>.</w:t>
            </w:r>
          </w:p>
        </w:tc>
        <w:tc>
          <w:tcPr>
            <w:tcW w:w="799" w:type="dxa"/>
            <w:tcBorders>
              <w:left w:val="single" w:sz="4" w:space="0" w:color="auto"/>
              <w:righ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w:t>
            </w:r>
          </w:p>
        </w:tc>
        <w:tc>
          <w:tcPr>
            <w:tcW w:w="2698" w:type="dxa"/>
            <w:vMerge/>
            <w:tcBorders>
              <w:left w:val="single" w:sz="4" w:space="0" w:color="auto"/>
            </w:tcBorders>
          </w:tcPr>
          <w:p w:rsidR="00620A9E" w:rsidRPr="00012A70" w:rsidRDefault="00620A9E" w:rsidP="00C04DAE">
            <w:pPr>
              <w:spacing w:after="0" w:line="240" w:lineRule="auto"/>
              <w:jc w:val="both"/>
              <w:rPr>
                <w:rFonts w:ascii="Times New Roman" w:hAnsi="Times New Roman"/>
                <w:color w:val="000000"/>
              </w:rPr>
            </w:pPr>
          </w:p>
        </w:tc>
      </w:tr>
      <w:tr w:rsidR="00844C59" w:rsidRPr="00012A70" w:rsidTr="00844C59">
        <w:trPr>
          <w:trHeight w:val="25"/>
        </w:trPr>
        <w:tc>
          <w:tcPr>
            <w:tcW w:w="674" w:type="dxa"/>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1.</w:t>
            </w:r>
          </w:p>
        </w:tc>
        <w:tc>
          <w:tcPr>
            <w:tcW w:w="1274" w:type="dxa"/>
            <w:tcBorders>
              <w:righ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31.02.01 -</w:t>
            </w:r>
          </w:p>
        </w:tc>
        <w:tc>
          <w:tcPr>
            <w:tcW w:w="1024" w:type="dxa"/>
            <w:tcBorders>
              <w:left w:val="single" w:sz="4" w:space="0" w:color="auto"/>
              <w:righ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ГОС</w:t>
            </w:r>
          </w:p>
        </w:tc>
        <w:tc>
          <w:tcPr>
            <w:tcW w:w="2478" w:type="dxa"/>
            <w:tcBorders>
              <w:lef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Лечебное дело</w:t>
            </w:r>
          </w:p>
        </w:tc>
        <w:tc>
          <w:tcPr>
            <w:tcW w:w="1671" w:type="dxa"/>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w:t>
            </w:r>
          </w:p>
        </w:tc>
        <w:tc>
          <w:tcPr>
            <w:tcW w:w="882" w:type="dxa"/>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w:t>
            </w:r>
          </w:p>
        </w:tc>
        <w:tc>
          <w:tcPr>
            <w:tcW w:w="882" w:type="dxa"/>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w:t>
            </w:r>
          </w:p>
        </w:tc>
        <w:tc>
          <w:tcPr>
            <w:tcW w:w="885" w:type="dxa"/>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w:t>
            </w:r>
          </w:p>
        </w:tc>
        <w:tc>
          <w:tcPr>
            <w:tcW w:w="884" w:type="dxa"/>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w:t>
            </w:r>
          </w:p>
        </w:tc>
        <w:tc>
          <w:tcPr>
            <w:tcW w:w="886" w:type="dxa"/>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w:t>
            </w:r>
          </w:p>
        </w:tc>
        <w:tc>
          <w:tcPr>
            <w:tcW w:w="799" w:type="dxa"/>
            <w:tcBorders>
              <w:righ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w:t>
            </w:r>
          </w:p>
        </w:tc>
        <w:tc>
          <w:tcPr>
            <w:tcW w:w="2698" w:type="dxa"/>
            <w:tcBorders>
              <w:lef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w:t>
            </w:r>
          </w:p>
        </w:tc>
      </w:tr>
      <w:tr w:rsidR="00844C59" w:rsidRPr="00012A70" w:rsidTr="00844C59">
        <w:trPr>
          <w:trHeight w:val="25"/>
        </w:trPr>
        <w:tc>
          <w:tcPr>
            <w:tcW w:w="674" w:type="dxa"/>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2.</w:t>
            </w:r>
          </w:p>
        </w:tc>
        <w:tc>
          <w:tcPr>
            <w:tcW w:w="1274" w:type="dxa"/>
            <w:tcBorders>
              <w:righ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31.02.05</w:t>
            </w:r>
          </w:p>
        </w:tc>
        <w:tc>
          <w:tcPr>
            <w:tcW w:w="1024" w:type="dxa"/>
            <w:tcBorders>
              <w:left w:val="single" w:sz="4" w:space="0" w:color="auto"/>
              <w:righ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ГОС</w:t>
            </w:r>
          </w:p>
        </w:tc>
        <w:tc>
          <w:tcPr>
            <w:tcW w:w="2478" w:type="dxa"/>
            <w:tcBorders>
              <w:lef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Стоматология ортопедическая</w:t>
            </w:r>
          </w:p>
        </w:tc>
        <w:tc>
          <w:tcPr>
            <w:tcW w:w="1671" w:type="dxa"/>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13</w:t>
            </w:r>
          </w:p>
        </w:tc>
        <w:tc>
          <w:tcPr>
            <w:tcW w:w="882" w:type="dxa"/>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13</w:t>
            </w:r>
          </w:p>
        </w:tc>
        <w:tc>
          <w:tcPr>
            <w:tcW w:w="882" w:type="dxa"/>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100</w:t>
            </w:r>
          </w:p>
        </w:tc>
        <w:tc>
          <w:tcPr>
            <w:tcW w:w="885" w:type="dxa"/>
          </w:tcPr>
          <w:p w:rsidR="00620A9E" w:rsidRPr="00012A70" w:rsidRDefault="00620A9E" w:rsidP="00C04DAE">
            <w:pPr>
              <w:spacing w:after="0" w:line="240" w:lineRule="auto"/>
              <w:jc w:val="both"/>
              <w:rPr>
                <w:rFonts w:ascii="Times New Roman" w:hAnsi="Times New Roman"/>
                <w:color w:val="000000"/>
              </w:rPr>
            </w:pPr>
          </w:p>
        </w:tc>
        <w:tc>
          <w:tcPr>
            <w:tcW w:w="884" w:type="dxa"/>
          </w:tcPr>
          <w:p w:rsidR="00620A9E" w:rsidRPr="00012A70" w:rsidRDefault="00620A9E" w:rsidP="00C04DAE">
            <w:pPr>
              <w:spacing w:after="0" w:line="240" w:lineRule="auto"/>
              <w:jc w:val="both"/>
              <w:rPr>
                <w:rFonts w:ascii="Times New Roman" w:hAnsi="Times New Roman"/>
                <w:color w:val="000000"/>
              </w:rPr>
            </w:pPr>
          </w:p>
        </w:tc>
        <w:tc>
          <w:tcPr>
            <w:tcW w:w="886" w:type="dxa"/>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7</w:t>
            </w:r>
          </w:p>
        </w:tc>
        <w:tc>
          <w:tcPr>
            <w:tcW w:w="799" w:type="dxa"/>
            <w:tcBorders>
              <w:righ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54</w:t>
            </w:r>
          </w:p>
        </w:tc>
        <w:tc>
          <w:tcPr>
            <w:tcW w:w="2698" w:type="dxa"/>
            <w:tcBorders>
              <w:lef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54</w:t>
            </w:r>
          </w:p>
        </w:tc>
      </w:tr>
      <w:tr w:rsidR="00844C59" w:rsidRPr="00012A70" w:rsidTr="00844C59">
        <w:trPr>
          <w:trHeight w:val="25"/>
        </w:trPr>
        <w:tc>
          <w:tcPr>
            <w:tcW w:w="674" w:type="dxa"/>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3.</w:t>
            </w:r>
          </w:p>
        </w:tc>
        <w:tc>
          <w:tcPr>
            <w:tcW w:w="1274" w:type="dxa"/>
            <w:tcBorders>
              <w:righ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31.02.02</w:t>
            </w:r>
          </w:p>
        </w:tc>
        <w:tc>
          <w:tcPr>
            <w:tcW w:w="1024" w:type="dxa"/>
            <w:tcBorders>
              <w:left w:val="single" w:sz="4" w:space="0" w:color="auto"/>
              <w:righ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ГОС</w:t>
            </w:r>
          </w:p>
        </w:tc>
        <w:tc>
          <w:tcPr>
            <w:tcW w:w="2478" w:type="dxa"/>
            <w:tcBorders>
              <w:lef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Акушерское  дело</w:t>
            </w:r>
          </w:p>
        </w:tc>
        <w:tc>
          <w:tcPr>
            <w:tcW w:w="1671" w:type="dxa"/>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9</w:t>
            </w:r>
          </w:p>
        </w:tc>
        <w:tc>
          <w:tcPr>
            <w:tcW w:w="882" w:type="dxa"/>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9</w:t>
            </w:r>
          </w:p>
        </w:tc>
        <w:tc>
          <w:tcPr>
            <w:tcW w:w="882" w:type="dxa"/>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100</w:t>
            </w:r>
          </w:p>
        </w:tc>
        <w:tc>
          <w:tcPr>
            <w:tcW w:w="885" w:type="dxa"/>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w:t>
            </w:r>
          </w:p>
        </w:tc>
        <w:tc>
          <w:tcPr>
            <w:tcW w:w="884" w:type="dxa"/>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w:t>
            </w:r>
          </w:p>
        </w:tc>
        <w:tc>
          <w:tcPr>
            <w:tcW w:w="886" w:type="dxa"/>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1</w:t>
            </w:r>
          </w:p>
        </w:tc>
        <w:tc>
          <w:tcPr>
            <w:tcW w:w="799" w:type="dxa"/>
            <w:tcBorders>
              <w:righ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11</w:t>
            </w:r>
          </w:p>
        </w:tc>
        <w:tc>
          <w:tcPr>
            <w:tcW w:w="2698" w:type="dxa"/>
            <w:tcBorders>
              <w:lef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11</w:t>
            </w:r>
          </w:p>
        </w:tc>
      </w:tr>
      <w:tr w:rsidR="00844C59" w:rsidRPr="00012A70" w:rsidTr="00844C59">
        <w:trPr>
          <w:trHeight w:val="25"/>
        </w:trPr>
        <w:tc>
          <w:tcPr>
            <w:tcW w:w="674" w:type="dxa"/>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4.</w:t>
            </w:r>
          </w:p>
        </w:tc>
        <w:tc>
          <w:tcPr>
            <w:tcW w:w="1274" w:type="dxa"/>
            <w:tcBorders>
              <w:righ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34.02.01</w:t>
            </w:r>
          </w:p>
        </w:tc>
        <w:tc>
          <w:tcPr>
            <w:tcW w:w="1024" w:type="dxa"/>
            <w:tcBorders>
              <w:left w:val="single" w:sz="4" w:space="0" w:color="auto"/>
              <w:righ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ГОС</w:t>
            </w:r>
          </w:p>
        </w:tc>
        <w:tc>
          <w:tcPr>
            <w:tcW w:w="2478" w:type="dxa"/>
            <w:tcBorders>
              <w:lef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Сестринское дело</w:t>
            </w:r>
          </w:p>
        </w:tc>
        <w:tc>
          <w:tcPr>
            <w:tcW w:w="1671" w:type="dxa"/>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12</w:t>
            </w:r>
          </w:p>
        </w:tc>
        <w:tc>
          <w:tcPr>
            <w:tcW w:w="882" w:type="dxa"/>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12</w:t>
            </w:r>
          </w:p>
        </w:tc>
        <w:tc>
          <w:tcPr>
            <w:tcW w:w="882" w:type="dxa"/>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100</w:t>
            </w:r>
          </w:p>
        </w:tc>
        <w:tc>
          <w:tcPr>
            <w:tcW w:w="885" w:type="dxa"/>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1</w:t>
            </w:r>
          </w:p>
        </w:tc>
        <w:tc>
          <w:tcPr>
            <w:tcW w:w="884" w:type="dxa"/>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8</w:t>
            </w:r>
          </w:p>
        </w:tc>
        <w:tc>
          <w:tcPr>
            <w:tcW w:w="886" w:type="dxa"/>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4</w:t>
            </w:r>
          </w:p>
        </w:tc>
        <w:tc>
          <w:tcPr>
            <w:tcW w:w="799" w:type="dxa"/>
            <w:tcBorders>
              <w:righ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33</w:t>
            </w:r>
          </w:p>
        </w:tc>
        <w:tc>
          <w:tcPr>
            <w:tcW w:w="2698" w:type="dxa"/>
            <w:tcBorders>
              <w:lef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42</w:t>
            </w:r>
          </w:p>
        </w:tc>
      </w:tr>
      <w:tr w:rsidR="00620A9E" w:rsidRPr="00012A70" w:rsidTr="00844C59">
        <w:trPr>
          <w:trHeight w:val="25"/>
        </w:trPr>
        <w:tc>
          <w:tcPr>
            <w:tcW w:w="15037" w:type="dxa"/>
            <w:gridSpan w:val="12"/>
          </w:tcPr>
          <w:p w:rsidR="00620A9E" w:rsidRPr="00012A70" w:rsidRDefault="00620A9E" w:rsidP="00C04DAE">
            <w:pPr>
              <w:spacing w:after="0" w:line="240" w:lineRule="auto"/>
              <w:jc w:val="both"/>
              <w:rPr>
                <w:rFonts w:ascii="Times New Roman" w:hAnsi="Times New Roman"/>
                <w:color w:val="000000"/>
              </w:rPr>
            </w:pPr>
          </w:p>
        </w:tc>
      </w:tr>
      <w:tr w:rsidR="00620A9E" w:rsidRPr="00012A70" w:rsidTr="00844C59">
        <w:trPr>
          <w:trHeight w:val="25"/>
        </w:trPr>
        <w:tc>
          <w:tcPr>
            <w:tcW w:w="674" w:type="dxa"/>
            <w:vMerge w:val="restart"/>
            <w:tcBorders>
              <w:top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 xml:space="preserve">№ </w:t>
            </w:r>
            <w:proofErr w:type="gramStart"/>
            <w:r w:rsidRPr="00012A70">
              <w:rPr>
                <w:rFonts w:ascii="Times New Roman" w:hAnsi="Times New Roman"/>
                <w:color w:val="000000"/>
              </w:rPr>
              <w:t>п</w:t>
            </w:r>
            <w:proofErr w:type="gramEnd"/>
            <w:r w:rsidRPr="00012A70">
              <w:rPr>
                <w:rFonts w:ascii="Times New Roman" w:hAnsi="Times New Roman"/>
                <w:color w:val="000000"/>
              </w:rPr>
              <w:t>/п</w:t>
            </w:r>
          </w:p>
        </w:tc>
        <w:tc>
          <w:tcPr>
            <w:tcW w:w="11665" w:type="dxa"/>
            <w:gridSpan w:val="10"/>
            <w:tcBorders>
              <w:righ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 xml:space="preserve">2011-2012 </w:t>
            </w:r>
            <w:proofErr w:type="spellStart"/>
            <w:r w:rsidRPr="00012A70">
              <w:rPr>
                <w:rFonts w:ascii="Times New Roman" w:hAnsi="Times New Roman"/>
                <w:color w:val="000000"/>
              </w:rPr>
              <w:t>г.</w:t>
            </w:r>
            <w:proofErr w:type="gramStart"/>
            <w:r w:rsidRPr="00012A70">
              <w:rPr>
                <w:rFonts w:ascii="Times New Roman" w:hAnsi="Times New Roman"/>
                <w:color w:val="000000"/>
              </w:rPr>
              <w:t>г</w:t>
            </w:r>
            <w:proofErr w:type="spellEnd"/>
            <w:proofErr w:type="gramEnd"/>
            <w:r w:rsidRPr="00012A70">
              <w:rPr>
                <w:rFonts w:ascii="Times New Roman" w:hAnsi="Times New Roman"/>
                <w:color w:val="000000"/>
              </w:rPr>
              <w:t>.</w:t>
            </w:r>
          </w:p>
        </w:tc>
        <w:tc>
          <w:tcPr>
            <w:tcW w:w="2698" w:type="dxa"/>
            <w:vMerge w:val="restart"/>
            <w:tcBorders>
              <w:lef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 xml:space="preserve">Доля выпускников, сдавших ГИА </w:t>
            </w:r>
            <w:proofErr w:type="gramStart"/>
            <w:r w:rsidRPr="00012A70">
              <w:rPr>
                <w:rFonts w:ascii="Times New Roman" w:hAnsi="Times New Roman"/>
                <w:color w:val="000000"/>
              </w:rPr>
              <w:t>на</w:t>
            </w:r>
            <w:proofErr w:type="gramEnd"/>
            <w:r w:rsidRPr="00012A70">
              <w:rPr>
                <w:rFonts w:ascii="Times New Roman" w:hAnsi="Times New Roman"/>
                <w:color w:val="000000"/>
              </w:rPr>
              <w:t xml:space="preserve"> хорошо и отлично(%)</w:t>
            </w:r>
          </w:p>
        </w:tc>
      </w:tr>
      <w:tr w:rsidR="00620A9E" w:rsidRPr="00012A70" w:rsidTr="00844C59">
        <w:trPr>
          <w:trHeight w:val="25"/>
        </w:trPr>
        <w:tc>
          <w:tcPr>
            <w:tcW w:w="674" w:type="dxa"/>
            <w:vMerge/>
          </w:tcPr>
          <w:p w:rsidR="00620A9E" w:rsidRPr="00012A70" w:rsidRDefault="00620A9E" w:rsidP="00C04DAE">
            <w:pPr>
              <w:spacing w:after="0" w:line="240" w:lineRule="auto"/>
              <w:jc w:val="both"/>
              <w:rPr>
                <w:rFonts w:ascii="Times New Roman" w:hAnsi="Times New Roman"/>
                <w:color w:val="000000"/>
              </w:rPr>
            </w:pPr>
          </w:p>
        </w:tc>
        <w:tc>
          <w:tcPr>
            <w:tcW w:w="4777" w:type="dxa"/>
            <w:gridSpan w:val="3"/>
            <w:vMerge w:val="restart"/>
            <w:tcBorders>
              <w:righ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Специальность</w:t>
            </w:r>
          </w:p>
        </w:tc>
        <w:tc>
          <w:tcPr>
            <w:tcW w:w="1671" w:type="dxa"/>
            <w:vMerge w:val="restart"/>
            <w:tcBorders>
              <w:left w:val="single" w:sz="4" w:space="0" w:color="auto"/>
              <w:righ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Число выпускников</w:t>
            </w:r>
          </w:p>
        </w:tc>
        <w:tc>
          <w:tcPr>
            <w:tcW w:w="5217" w:type="dxa"/>
            <w:gridSpan w:val="6"/>
            <w:tcBorders>
              <w:left w:val="single" w:sz="4" w:space="0" w:color="auto"/>
              <w:righ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Государственная аттестация</w:t>
            </w:r>
          </w:p>
        </w:tc>
        <w:tc>
          <w:tcPr>
            <w:tcW w:w="2698" w:type="dxa"/>
            <w:vMerge/>
            <w:tcBorders>
              <w:left w:val="single" w:sz="4" w:space="0" w:color="auto"/>
            </w:tcBorders>
          </w:tcPr>
          <w:p w:rsidR="00620A9E" w:rsidRPr="00012A70" w:rsidRDefault="00620A9E" w:rsidP="00C04DAE">
            <w:pPr>
              <w:spacing w:after="0" w:line="240" w:lineRule="auto"/>
              <w:jc w:val="both"/>
              <w:rPr>
                <w:rFonts w:ascii="Times New Roman" w:hAnsi="Times New Roman"/>
                <w:color w:val="000000"/>
              </w:rPr>
            </w:pPr>
          </w:p>
        </w:tc>
      </w:tr>
      <w:tr w:rsidR="00620A9E" w:rsidRPr="00012A70" w:rsidTr="00844C59">
        <w:trPr>
          <w:trHeight w:val="25"/>
        </w:trPr>
        <w:tc>
          <w:tcPr>
            <w:tcW w:w="674" w:type="dxa"/>
            <w:vMerge/>
          </w:tcPr>
          <w:p w:rsidR="00620A9E" w:rsidRPr="00012A70" w:rsidRDefault="00620A9E" w:rsidP="00C04DAE">
            <w:pPr>
              <w:spacing w:after="0" w:line="240" w:lineRule="auto"/>
              <w:jc w:val="both"/>
              <w:rPr>
                <w:rFonts w:ascii="Times New Roman" w:hAnsi="Times New Roman"/>
                <w:color w:val="000000"/>
              </w:rPr>
            </w:pPr>
          </w:p>
        </w:tc>
        <w:tc>
          <w:tcPr>
            <w:tcW w:w="4777" w:type="dxa"/>
            <w:gridSpan w:val="3"/>
            <w:vMerge/>
            <w:tcBorders>
              <w:right w:val="single" w:sz="4" w:space="0" w:color="auto"/>
            </w:tcBorders>
          </w:tcPr>
          <w:p w:rsidR="00620A9E" w:rsidRPr="00012A70" w:rsidRDefault="00620A9E" w:rsidP="00C04DAE">
            <w:pPr>
              <w:spacing w:after="0" w:line="240" w:lineRule="auto"/>
              <w:jc w:val="both"/>
              <w:rPr>
                <w:rFonts w:ascii="Times New Roman" w:hAnsi="Times New Roman"/>
                <w:color w:val="000000"/>
              </w:rPr>
            </w:pPr>
          </w:p>
        </w:tc>
        <w:tc>
          <w:tcPr>
            <w:tcW w:w="1671" w:type="dxa"/>
            <w:vMerge/>
            <w:tcBorders>
              <w:left w:val="single" w:sz="4" w:space="0" w:color="auto"/>
              <w:right w:val="single" w:sz="4" w:space="0" w:color="auto"/>
            </w:tcBorders>
          </w:tcPr>
          <w:p w:rsidR="00620A9E" w:rsidRPr="00012A70" w:rsidRDefault="00620A9E" w:rsidP="00C04DAE">
            <w:pPr>
              <w:spacing w:after="0" w:line="240" w:lineRule="auto"/>
              <w:jc w:val="both"/>
              <w:rPr>
                <w:rFonts w:ascii="Times New Roman" w:hAnsi="Times New Roman"/>
                <w:color w:val="000000"/>
              </w:rPr>
            </w:pPr>
          </w:p>
        </w:tc>
        <w:tc>
          <w:tcPr>
            <w:tcW w:w="1764" w:type="dxa"/>
            <w:gridSpan w:val="2"/>
            <w:tcBorders>
              <w:left w:val="single" w:sz="4" w:space="0" w:color="auto"/>
              <w:righ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защищало</w:t>
            </w:r>
          </w:p>
        </w:tc>
        <w:tc>
          <w:tcPr>
            <w:tcW w:w="1769" w:type="dxa"/>
            <w:gridSpan w:val="2"/>
            <w:tcBorders>
              <w:left w:val="single" w:sz="4" w:space="0" w:color="auto"/>
              <w:righ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отлично</w:t>
            </w:r>
          </w:p>
        </w:tc>
        <w:tc>
          <w:tcPr>
            <w:tcW w:w="1685" w:type="dxa"/>
            <w:gridSpan w:val="2"/>
            <w:tcBorders>
              <w:left w:val="single" w:sz="4" w:space="0" w:color="auto"/>
              <w:righ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хорошо</w:t>
            </w:r>
          </w:p>
        </w:tc>
        <w:tc>
          <w:tcPr>
            <w:tcW w:w="2698" w:type="dxa"/>
            <w:vMerge/>
            <w:tcBorders>
              <w:left w:val="single" w:sz="4" w:space="0" w:color="auto"/>
            </w:tcBorders>
          </w:tcPr>
          <w:p w:rsidR="00620A9E" w:rsidRPr="00012A70" w:rsidRDefault="00620A9E" w:rsidP="00C04DAE">
            <w:pPr>
              <w:spacing w:after="0" w:line="240" w:lineRule="auto"/>
              <w:jc w:val="both"/>
              <w:rPr>
                <w:rFonts w:ascii="Times New Roman" w:hAnsi="Times New Roman"/>
                <w:color w:val="000000"/>
              </w:rPr>
            </w:pPr>
          </w:p>
        </w:tc>
      </w:tr>
      <w:tr w:rsidR="00620A9E" w:rsidRPr="00012A70" w:rsidTr="00844C59">
        <w:trPr>
          <w:trHeight w:val="25"/>
        </w:trPr>
        <w:tc>
          <w:tcPr>
            <w:tcW w:w="674" w:type="dxa"/>
            <w:vMerge/>
            <w:tcBorders>
              <w:bottom w:val="single" w:sz="4" w:space="0" w:color="auto"/>
            </w:tcBorders>
          </w:tcPr>
          <w:p w:rsidR="00620A9E" w:rsidRPr="00012A70" w:rsidRDefault="00620A9E" w:rsidP="00C04DAE">
            <w:pPr>
              <w:spacing w:after="0" w:line="240" w:lineRule="auto"/>
              <w:jc w:val="both"/>
              <w:rPr>
                <w:rFonts w:ascii="Times New Roman" w:hAnsi="Times New Roman"/>
                <w:color w:val="000000"/>
              </w:rPr>
            </w:pPr>
          </w:p>
        </w:tc>
        <w:tc>
          <w:tcPr>
            <w:tcW w:w="4777" w:type="dxa"/>
            <w:gridSpan w:val="3"/>
            <w:vMerge/>
            <w:tcBorders>
              <w:right w:val="single" w:sz="4" w:space="0" w:color="auto"/>
            </w:tcBorders>
          </w:tcPr>
          <w:p w:rsidR="00620A9E" w:rsidRPr="00012A70" w:rsidRDefault="00620A9E" w:rsidP="00C04DAE">
            <w:pPr>
              <w:spacing w:after="0" w:line="240" w:lineRule="auto"/>
              <w:jc w:val="both"/>
              <w:rPr>
                <w:rFonts w:ascii="Times New Roman" w:hAnsi="Times New Roman"/>
                <w:color w:val="000000"/>
              </w:rPr>
            </w:pPr>
          </w:p>
        </w:tc>
        <w:tc>
          <w:tcPr>
            <w:tcW w:w="1671" w:type="dxa"/>
            <w:vMerge/>
            <w:tcBorders>
              <w:left w:val="single" w:sz="4" w:space="0" w:color="auto"/>
              <w:right w:val="single" w:sz="4" w:space="0" w:color="auto"/>
            </w:tcBorders>
          </w:tcPr>
          <w:p w:rsidR="00620A9E" w:rsidRPr="00012A70" w:rsidRDefault="00620A9E" w:rsidP="00C04DAE">
            <w:pPr>
              <w:spacing w:after="0" w:line="240" w:lineRule="auto"/>
              <w:jc w:val="both"/>
              <w:rPr>
                <w:rFonts w:ascii="Times New Roman" w:hAnsi="Times New Roman"/>
                <w:color w:val="000000"/>
              </w:rPr>
            </w:pPr>
          </w:p>
        </w:tc>
        <w:tc>
          <w:tcPr>
            <w:tcW w:w="882" w:type="dxa"/>
            <w:tcBorders>
              <w:left w:val="single" w:sz="4" w:space="0" w:color="auto"/>
            </w:tcBorders>
          </w:tcPr>
          <w:p w:rsidR="00620A9E" w:rsidRPr="00012A70" w:rsidRDefault="00620A9E" w:rsidP="00C04DAE">
            <w:pPr>
              <w:spacing w:after="0" w:line="240" w:lineRule="auto"/>
              <w:jc w:val="both"/>
              <w:rPr>
                <w:rFonts w:ascii="Times New Roman" w:hAnsi="Times New Roman"/>
                <w:color w:val="000000"/>
              </w:rPr>
            </w:pPr>
            <w:proofErr w:type="spellStart"/>
            <w:r w:rsidRPr="00012A70">
              <w:rPr>
                <w:rFonts w:ascii="Times New Roman" w:hAnsi="Times New Roman"/>
                <w:color w:val="000000"/>
              </w:rPr>
              <w:t>абс</w:t>
            </w:r>
            <w:proofErr w:type="spellEnd"/>
            <w:r w:rsidRPr="00012A70">
              <w:rPr>
                <w:rFonts w:ascii="Times New Roman" w:hAnsi="Times New Roman"/>
                <w:color w:val="000000"/>
              </w:rPr>
              <w:t>.</w:t>
            </w:r>
          </w:p>
        </w:tc>
        <w:tc>
          <w:tcPr>
            <w:tcW w:w="882" w:type="dxa"/>
            <w:tcBorders>
              <w:lef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w:t>
            </w:r>
          </w:p>
        </w:tc>
        <w:tc>
          <w:tcPr>
            <w:tcW w:w="885" w:type="dxa"/>
            <w:tcBorders>
              <w:left w:val="single" w:sz="4" w:space="0" w:color="auto"/>
            </w:tcBorders>
          </w:tcPr>
          <w:p w:rsidR="00620A9E" w:rsidRPr="00012A70" w:rsidRDefault="00620A9E" w:rsidP="00C04DAE">
            <w:pPr>
              <w:spacing w:after="0" w:line="240" w:lineRule="auto"/>
              <w:jc w:val="both"/>
              <w:rPr>
                <w:rFonts w:ascii="Times New Roman" w:hAnsi="Times New Roman"/>
                <w:color w:val="000000"/>
              </w:rPr>
            </w:pPr>
            <w:proofErr w:type="spellStart"/>
            <w:r w:rsidRPr="00012A70">
              <w:rPr>
                <w:rFonts w:ascii="Times New Roman" w:hAnsi="Times New Roman"/>
                <w:color w:val="000000"/>
              </w:rPr>
              <w:t>абс</w:t>
            </w:r>
            <w:proofErr w:type="spellEnd"/>
            <w:r w:rsidRPr="00012A70">
              <w:rPr>
                <w:rFonts w:ascii="Times New Roman" w:hAnsi="Times New Roman"/>
                <w:color w:val="000000"/>
              </w:rPr>
              <w:t>.</w:t>
            </w:r>
          </w:p>
        </w:tc>
        <w:tc>
          <w:tcPr>
            <w:tcW w:w="884" w:type="dxa"/>
            <w:tcBorders>
              <w:lef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w:t>
            </w:r>
          </w:p>
        </w:tc>
        <w:tc>
          <w:tcPr>
            <w:tcW w:w="886" w:type="dxa"/>
            <w:tcBorders>
              <w:left w:val="single" w:sz="4" w:space="0" w:color="auto"/>
            </w:tcBorders>
          </w:tcPr>
          <w:p w:rsidR="00620A9E" w:rsidRPr="00012A70" w:rsidRDefault="00620A9E" w:rsidP="00C04DAE">
            <w:pPr>
              <w:spacing w:after="0" w:line="240" w:lineRule="auto"/>
              <w:jc w:val="both"/>
              <w:rPr>
                <w:rFonts w:ascii="Times New Roman" w:hAnsi="Times New Roman"/>
                <w:color w:val="000000"/>
              </w:rPr>
            </w:pPr>
            <w:proofErr w:type="spellStart"/>
            <w:r w:rsidRPr="00012A70">
              <w:rPr>
                <w:rFonts w:ascii="Times New Roman" w:hAnsi="Times New Roman"/>
                <w:color w:val="000000"/>
              </w:rPr>
              <w:t>абс</w:t>
            </w:r>
            <w:proofErr w:type="spellEnd"/>
            <w:r w:rsidRPr="00012A70">
              <w:rPr>
                <w:rFonts w:ascii="Times New Roman" w:hAnsi="Times New Roman"/>
                <w:color w:val="000000"/>
              </w:rPr>
              <w:t>.</w:t>
            </w:r>
          </w:p>
        </w:tc>
        <w:tc>
          <w:tcPr>
            <w:tcW w:w="799" w:type="dxa"/>
            <w:tcBorders>
              <w:left w:val="single" w:sz="4" w:space="0" w:color="auto"/>
              <w:righ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w:t>
            </w:r>
          </w:p>
        </w:tc>
        <w:tc>
          <w:tcPr>
            <w:tcW w:w="2698" w:type="dxa"/>
            <w:vMerge/>
            <w:tcBorders>
              <w:left w:val="single" w:sz="4" w:space="0" w:color="auto"/>
            </w:tcBorders>
          </w:tcPr>
          <w:p w:rsidR="00620A9E" w:rsidRPr="00012A70" w:rsidRDefault="00620A9E" w:rsidP="00C04DAE">
            <w:pPr>
              <w:spacing w:after="0" w:line="240" w:lineRule="auto"/>
              <w:jc w:val="both"/>
              <w:rPr>
                <w:rFonts w:ascii="Times New Roman" w:hAnsi="Times New Roman"/>
                <w:color w:val="000000"/>
              </w:rPr>
            </w:pPr>
          </w:p>
        </w:tc>
      </w:tr>
      <w:tr w:rsidR="00844C59" w:rsidRPr="00012A70" w:rsidTr="00844C59">
        <w:trPr>
          <w:trHeight w:val="25"/>
        </w:trPr>
        <w:tc>
          <w:tcPr>
            <w:tcW w:w="674" w:type="dxa"/>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1.</w:t>
            </w:r>
          </w:p>
        </w:tc>
        <w:tc>
          <w:tcPr>
            <w:tcW w:w="1274" w:type="dxa"/>
            <w:tcBorders>
              <w:righ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31.02.01 -</w:t>
            </w:r>
          </w:p>
        </w:tc>
        <w:tc>
          <w:tcPr>
            <w:tcW w:w="1024" w:type="dxa"/>
            <w:tcBorders>
              <w:left w:val="single" w:sz="4" w:space="0" w:color="auto"/>
              <w:righ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ГОС</w:t>
            </w:r>
          </w:p>
        </w:tc>
        <w:tc>
          <w:tcPr>
            <w:tcW w:w="2478" w:type="dxa"/>
            <w:tcBorders>
              <w:lef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Лечебное дело</w:t>
            </w:r>
          </w:p>
        </w:tc>
        <w:tc>
          <w:tcPr>
            <w:tcW w:w="1671" w:type="dxa"/>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10</w:t>
            </w:r>
          </w:p>
        </w:tc>
        <w:tc>
          <w:tcPr>
            <w:tcW w:w="882" w:type="dxa"/>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10</w:t>
            </w:r>
          </w:p>
        </w:tc>
        <w:tc>
          <w:tcPr>
            <w:tcW w:w="882" w:type="dxa"/>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100</w:t>
            </w:r>
          </w:p>
        </w:tc>
        <w:tc>
          <w:tcPr>
            <w:tcW w:w="885" w:type="dxa"/>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2</w:t>
            </w:r>
          </w:p>
        </w:tc>
        <w:tc>
          <w:tcPr>
            <w:tcW w:w="884" w:type="dxa"/>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20</w:t>
            </w:r>
          </w:p>
        </w:tc>
        <w:tc>
          <w:tcPr>
            <w:tcW w:w="886" w:type="dxa"/>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2</w:t>
            </w:r>
          </w:p>
        </w:tc>
        <w:tc>
          <w:tcPr>
            <w:tcW w:w="799" w:type="dxa"/>
            <w:tcBorders>
              <w:righ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20</w:t>
            </w:r>
          </w:p>
        </w:tc>
        <w:tc>
          <w:tcPr>
            <w:tcW w:w="2698" w:type="dxa"/>
            <w:tcBorders>
              <w:lef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40</w:t>
            </w:r>
          </w:p>
        </w:tc>
      </w:tr>
      <w:tr w:rsidR="00844C59" w:rsidRPr="00012A70" w:rsidTr="00844C59">
        <w:trPr>
          <w:trHeight w:val="25"/>
        </w:trPr>
        <w:tc>
          <w:tcPr>
            <w:tcW w:w="674" w:type="dxa"/>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2.</w:t>
            </w:r>
          </w:p>
        </w:tc>
        <w:tc>
          <w:tcPr>
            <w:tcW w:w="1274" w:type="dxa"/>
            <w:tcBorders>
              <w:righ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31.02.05</w:t>
            </w:r>
          </w:p>
        </w:tc>
        <w:tc>
          <w:tcPr>
            <w:tcW w:w="1024" w:type="dxa"/>
            <w:tcBorders>
              <w:left w:val="single" w:sz="4" w:space="0" w:color="auto"/>
              <w:righ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ГОС</w:t>
            </w:r>
          </w:p>
        </w:tc>
        <w:tc>
          <w:tcPr>
            <w:tcW w:w="2478" w:type="dxa"/>
            <w:tcBorders>
              <w:lef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Стоматология ортопедическая</w:t>
            </w:r>
          </w:p>
        </w:tc>
        <w:tc>
          <w:tcPr>
            <w:tcW w:w="1671" w:type="dxa"/>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14</w:t>
            </w:r>
          </w:p>
        </w:tc>
        <w:tc>
          <w:tcPr>
            <w:tcW w:w="882" w:type="dxa"/>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14</w:t>
            </w:r>
          </w:p>
        </w:tc>
        <w:tc>
          <w:tcPr>
            <w:tcW w:w="882" w:type="dxa"/>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100</w:t>
            </w:r>
          </w:p>
        </w:tc>
        <w:tc>
          <w:tcPr>
            <w:tcW w:w="885" w:type="dxa"/>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1</w:t>
            </w:r>
          </w:p>
        </w:tc>
        <w:tc>
          <w:tcPr>
            <w:tcW w:w="884" w:type="dxa"/>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7</w:t>
            </w:r>
          </w:p>
        </w:tc>
        <w:tc>
          <w:tcPr>
            <w:tcW w:w="886" w:type="dxa"/>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5</w:t>
            </w:r>
          </w:p>
        </w:tc>
        <w:tc>
          <w:tcPr>
            <w:tcW w:w="799" w:type="dxa"/>
            <w:tcBorders>
              <w:righ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36</w:t>
            </w:r>
          </w:p>
        </w:tc>
        <w:tc>
          <w:tcPr>
            <w:tcW w:w="2698" w:type="dxa"/>
            <w:tcBorders>
              <w:lef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43</w:t>
            </w:r>
          </w:p>
        </w:tc>
      </w:tr>
      <w:tr w:rsidR="00844C59" w:rsidRPr="00012A70" w:rsidTr="00844C59">
        <w:trPr>
          <w:trHeight w:val="25"/>
        </w:trPr>
        <w:tc>
          <w:tcPr>
            <w:tcW w:w="674" w:type="dxa"/>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3.</w:t>
            </w:r>
          </w:p>
        </w:tc>
        <w:tc>
          <w:tcPr>
            <w:tcW w:w="1274" w:type="dxa"/>
            <w:tcBorders>
              <w:righ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31.02.02</w:t>
            </w:r>
          </w:p>
        </w:tc>
        <w:tc>
          <w:tcPr>
            <w:tcW w:w="1024" w:type="dxa"/>
            <w:tcBorders>
              <w:left w:val="single" w:sz="4" w:space="0" w:color="auto"/>
              <w:righ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ГОС</w:t>
            </w:r>
          </w:p>
        </w:tc>
        <w:tc>
          <w:tcPr>
            <w:tcW w:w="2478" w:type="dxa"/>
            <w:tcBorders>
              <w:lef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Акушерское  дело</w:t>
            </w:r>
          </w:p>
        </w:tc>
        <w:tc>
          <w:tcPr>
            <w:tcW w:w="1671" w:type="dxa"/>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19</w:t>
            </w:r>
          </w:p>
        </w:tc>
        <w:tc>
          <w:tcPr>
            <w:tcW w:w="882" w:type="dxa"/>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19</w:t>
            </w:r>
          </w:p>
        </w:tc>
        <w:tc>
          <w:tcPr>
            <w:tcW w:w="882" w:type="dxa"/>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100</w:t>
            </w:r>
          </w:p>
        </w:tc>
        <w:tc>
          <w:tcPr>
            <w:tcW w:w="885" w:type="dxa"/>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2</w:t>
            </w:r>
          </w:p>
        </w:tc>
        <w:tc>
          <w:tcPr>
            <w:tcW w:w="884" w:type="dxa"/>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10</w:t>
            </w:r>
          </w:p>
        </w:tc>
        <w:tc>
          <w:tcPr>
            <w:tcW w:w="886" w:type="dxa"/>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10</w:t>
            </w:r>
          </w:p>
        </w:tc>
        <w:tc>
          <w:tcPr>
            <w:tcW w:w="799" w:type="dxa"/>
            <w:tcBorders>
              <w:righ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53</w:t>
            </w:r>
          </w:p>
        </w:tc>
        <w:tc>
          <w:tcPr>
            <w:tcW w:w="2698" w:type="dxa"/>
            <w:tcBorders>
              <w:lef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63</w:t>
            </w:r>
          </w:p>
        </w:tc>
      </w:tr>
      <w:tr w:rsidR="00844C59" w:rsidRPr="00012A70" w:rsidTr="00844C59">
        <w:trPr>
          <w:trHeight w:val="25"/>
        </w:trPr>
        <w:tc>
          <w:tcPr>
            <w:tcW w:w="674" w:type="dxa"/>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4.</w:t>
            </w:r>
          </w:p>
        </w:tc>
        <w:tc>
          <w:tcPr>
            <w:tcW w:w="1274" w:type="dxa"/>
            <w:tcBorders>
              <w:righ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34.02.01</w:t>
            </w:r>
          </w:p>
        </w:tc>
        <w:tc>
          <w:tcPr>
            <w:tcW w:w="1024" w:type="dxa"/>
            <w:tcBorders>
              <w:left w:val="single" w:sz="4" w:space="0" w:color="auto"/>
              <w:righ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ГОС</w:t>
            </w:r>
          </w:p>
        </w:tc>
        <w:tc>
          <w:tcPr>
            <w:tcW w:w="2478" w:type="dxa"/>
            <w:tcBorders>
              <w:lef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Сестринское дело</w:t>
            </w:r>
          </w:p>
        </w:tc>
        <w:tc>
          <w:tcPr>
            <w:tcW w:w="1671" w:type="dxa"/>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20</w:t>
            </w:r>
          </w:p>
        </w:tc>
        <w:tc>
          <w:tcPr>
            <w:tcW w:w="882" w:type="dxa"/>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20</w:t>
            </w:r>
          </w:p>
        </w:tc>
        <w:tc>
          <w:tcPr>
            <w:tcW w:w="882" w:type="dxa"/>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100</w:t>
            </w:r>
          </w:p>
        </w:tc>
        <w:tc>
          <w:tcPr>
            <w:tcW w:w="885" w:type="dxa"/>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2</w:t>
            </w:r>
          </w:p>
        </w:tc>
        <w:tc>
          <w:tcPr>
            <w:tcW w:w="884" w:type="dxa"/>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10</w:t>
            </w:r>
          </w:p>
        </w:tc>
        <w:tc>
          <w:tcPr>
            <w:tcW w:w="886" w:type="dxa"/>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2</w:t>
            </w:r>
          </w:p>
        </w:tc>
        <w:tc>
          <w:tcPr>
            <w:tcW w:w="799" w:type="dxa"/>
            <w:tcBorders>
              <w:righ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10</w:t>
            </w:r>
          </w:p>
        </w:tc>
        <w:tc>
          <w:tcPr>
            <w:tcW w:w="2698" w:type="dxa"/>
            <w:tcBorders>
              <w:lef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20</w:t>
            </w:r>
          </w:p>
        </w:tc>
      </w:tr>
      <w:tr w:rsidR="00620A9E" w:rsidRPr="00012A70" w:rsidTr="00844C59">
        <w:trPr>
          <w:trHeight w:val="25"/>
        </w:trPr>
        <w:tc>
          <w:tcPr>
            <w:tcW w:w="15037" w:type="dxa"/>
            <w:gridSpan w:val="12"/>
          </w:tcPr>
          <w:p w:rsidR="00620A9E" w:rsidRPr="00012A70" w:rsidRDefault="00620A9E" w:rsidP="00C04DAE">
            <w:pPr>
              <w:spacing w:after="0" w:line="240" w:lineRule="auto"/>
              <w:jc w:val="both"/>
              <w:rPr>
                <w:rFonts w:ascii="Times New Roman" w:hAnsi="Times New Roman"/>
                <w:color w:val="000000"/>
              </w:rPr>
            </w:pPr>
          </w:p>
        </w:tc>
      </w:tr>
      <w:tr w:rsidR="00620A9E" w:rsidRPr="00012A70" w:rsidTr="00844C59">
        <w:trPr>
          <w:trHeight w:val="25"/>
        </w:trPr>
        <w:tc>
          <w:tcPr>
            <w:tcW w:w="674" w:type="dxa"/>
            <w:vMerge w:val="restart"/>
            <w:tcBorders>
              <w:top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 xml:space="preserve">№ </w:t>
            </w:r>
            <w:proofErr w:type="gramStart"/>
            <w:r w:rsidRPr="00012A70">
              <w:rPr>
                <w:rFonts w:ascii="Times New Roman" w:hAnsi="Times New Roman"/>
                <w:color w:val="000000"/>
              </w:rPr>
              <w:t>п</w:t>
            </w:r>
            <w:proofErr w:type="gramEnd"/>
            <w:r w:rsidRPr="00012A70">
              <w:rPr>
                <w:rFonts w:ascii="Times New Roman" w:hAnsi="Times New Roman"/>
                <w:color w:val="000000"/>
              </w:rPr>
              <w:t>/п</w:t>
            </w:r>
          </w:p>
        </w:tc>
        <w:tc>
          <w:tcPr>
            <w:tcW w:w="11665" w:type="dxa"/>
            <w:gridSpan w:val="10"/>
            <w:tcBorders>
              <w:righ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 xml:space="preserve">2012-2013 </w:t>
            </w:r>
            <w:proofErr w:type="spellStart"/>
            <w:r w:rsidRPr="00012A70">
              <w:rPr>
                <w:rFonts w:ascii="Times New Roman" w:hAnsi="Times New Roman"/>
                <w:color w:val="000000"/>
              </w:rPr>
              <w:t>г.</w:t>
            </w:r>
            <w:proofErr w:type="gramStart"/>
            <w:r w:rsidRPr="00012A70">
              <w:rPr>
                <w:rFonts w:ascii="Times New Roman" w:hAnsi="Times New Roman"/>
                <w:color w:val="000000"/>
              </w:rPr>
              <w:t>г</w:t>
            </w:r>
            <w:proofErr w:type="spellEnd"/>
            <w:proofErr w:type="gramEnd"/>
            <w:r w:rsidRPr="00012A70">
              <w:rPr>
                <w:rFonts w:ascii="Times New Roman" w:hAnsi="Times New Roman"/>
                <w:color w:val="000000"/>
              </w:rPr>
              <w:t>.</w:t>
            </w:r>
          </w:p>
        </w:tc>
        <w:tc>
          <w:tcPr>
            <w:tcW w:w="2698" w:type="dxa"/>
            <w:vMerge w:val="restart"/>
            <w:tcBorders>
              <w:lef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 xml:space="preserve">Доля выпускников, сдавших ГИА </w:t>
            </w:r>
            <w:proofErr w:type="gramStart"/>
            <w:r w:rsidRPr="00012A70">
              <w:rPr>
                <w:rFonts w:ascii="Times New Roman" w:hAnsi="Times New Roman"/>
                <w:color w:val="000000"/>
              </w:rPr>
              <w:t>на</w:t>
            </w:r>
            <w:proofErr w:type="gramEnd"/>
            <w:r w:rsidRPr="00012A70">
              <w:rPr>
                <w:rFonts w:ascii="Times New Roman" w:hAnsi="Times New Roman"/>
                <w:color w:val="000000"/>
              </w:rPr>
              <w:t xml:space="preserve"> хорошо и отлично(%)</w:t>
            </w:r>
          </w:p>
        </w:tc>
      </w:tr>
      <w:tr w:rsidR="00620A9E" w:rsidRPr="00012A70" w:rsidTr="00844C59">
        <w:trPr>
          <w:trHeight w:val="25"/>
        </w:trPr>
        <w:tc>
          <w:tcPr>
            <w:tcW w:w="674" w:type="dxa"/>
            <w:vMerge/>
          </w:tcPr>
          <w:p w:rsidR="00620A9E" w:rsidRPr="00012A70" w:rsidRDefault="00620A9E" w:rsidP="00C04DAE">
            <w:pPr>
              <w:spacing w:after="0" w:line="240" w:lineRule="auto"/>
              <w:jc w:val="both"/>
              <w:rPr>
                <w:rFonts w:ascii="Times New Roman" w:hAnsi="Times New Roman"/>
                <w:color w:val="000000"/>
              </w:rPr>
            </w:pPr>
          </w:p>
        </w:tc>
        <w:tc>
          <w:tcPr>
            <w:tcW w:w="4777" w:type="dxa"/>
            <w:gridSpan w:val="3"/>
            <w:vMerge w:val="restart"/>
            <w:tcBorders>
              <w:righ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Специальность</w:t>
            </w:r>
          </w:p>
        </w:tc>
        <w:tc>
          <w:tcPr>
            <w:tcW w:w="1671" w:type="dxa"/>
            <w:vMerge w:val="restart"/>
            <w:tcBorders>
              <w:left w:val="single" w:sz="4" w:space="0" w:color="auto"/>
              <w:righ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Число выпускников</w:t>
            </w:r>
          </w:p>
        </w:tc>
        <w:tc>
          <w:tcPr>
            <w:tcW w:w="5217" w:type="dxa"/>
            <w:gridSpan w:val="6"/>
            <w:tcBorders>
              <w:left w:val="single" w:sz="4" w:space="0" w:color="auto"/>
              <w:righ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Государственная аттестация</w:t>
            </w:r>
          </w:p>
        </w:tc>
        <w:tc>
          <w:tcPr>
            <w:tcW w:w="2698" w:type="dxa"/>
            <w:vMerge/>
            <w:tcBorders>
              <w:left w:val="single" w:sz="4" w:space="0" w:color="auto"/>
            </w:tcBorders>
          </w:tcPr>
          <w:p w:rsidR="00620A9E" w:rsidRPr="00012A70" w:rsidRDefault="00620A9E" w:rsidP="00C04DAE">
            <w:pPr>
              <w:spacing w:after="0" w:line="240" w:lineRule="auto"/>
              <w:jc w:val="both"/>
              <w:rPr>
                <w:rFonts w:ascii="Times New Roman" w:hAnsi="Times New Roman"/>
                <w:color w:val="000000"/>
              </w:rPr>
            </w:pPr>
          </w:p>
        </w:tc>
      </w:tr>
      <w:tr w:rsidR="00620A9E" w:rsidRPr="00012A70" w:rsidTr="00844C59">
        <w:trPr>
          <w:trHeight w:val="25"/>
        </w:trPr>
        <w:tc>
          <w:tcPr>
            <w:tcW w:w="674" w:type="dxa"/>
            <w:vMerge/>
          </w:tcPr>
          <w:p w:rsidR="00620A9E" w:rsidRPr="00012A70" w:rsidRDefault="00620A9E" w:rsidP="00C04DAE">
            <w:pPr>
              <w:spacing w:after="0" w:line="240" w:lineRule="auto"/>
              <w:jc w:val="both"/>
              <w:rPr>
                <w:rFonts w:ascii="Times New Roman" w:hAnsi="Times New Roman"/>
                <w:color w:val="000000"/>
              </w:rPr>
            </w:pPr>
          </w:p>
        </w:tc>
        <w:tc>
          <w:tcPr>
            <w:tcW w:w="4777" w:type="dxa"/>
            <w:gridSpan w:val="3"/>
            <w:vMerge/>
            <w:tcBorders>
              <w:right w:val="single" w:sz="4" w:space="0" w:color="auto"/>
            </w:tcBorders>
          </w:tcPr>
          <w:p w:rsidR="00620A9E" w:rsidRPr="00012A70" w:rsidRDefault="00620A9E" w:rsidP="00C04DAE">
            <w:pPr>
              <w:spacing w:after="0" w:line="240" w:lineRule="auto"/>
              <w:jc w:val="both"/>
              <w:rPr>
                <w:rFonts w:ascii="Times New Roman" w:hAnsi="Times New Roman"/>
                <w:color w:val="000000"/>
              </w:rPr>
            </w:pPr>
          </w:p>
        </w:tc>
        <w:tc>
          <w:tcPr>
            <w:tcW w:w="1671" w:type="dxa"/>
            <w:vMerge/>
            <w:tcBorders>
              <w:left w:val="single" w:sz="4" w:space="0" w:color="auto"/>
              <w:right w:val="single" w:sz="4" w:space="0" w:color="auto"/>
            </w:tcBorders>
          </w:tcPr>
          <w:p w:rsidR="00620A9E" w:rsidRPr="00012A70" w:rsidRDefault="00620A9E" w:rsidP="00C04DAE">
            <w:pPr>
              <w:spacing w:after="0" w:line="240" w:lineRule="auto"/>
              <w:jc w:val="both"/>
              <w:rPr>
                <w:rFonts w:ascii="Times New Roman" w:hAnsi="Times New Roman"/>
                <w:color w:val="000000"/>
              </w:rPr>
            </w:pPr>
          </w:p>
        </w:tc>
        <w:tc>
          <w:tcPr>
            <w:tcW w:w="1764" w:type="dxa"/>
            <w:gridSpan w:val="2"/>
            <w:tcBorders>
              <w:left w:val="single" w:sz="4" w:space="0" w:color="auto"/>
              <w:righ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защищало</w:t>
            </w:r>
          </w:p>
        </w:tc>
        <w:tc>
          <w:tcPr>
            <w:tcW w:w="1769" w:type="dxa"/>
            <w:gridSpan w:val="2"/>
            <w:tcBorders>
              <w:left w:val="single" w:sz="4" w:space="0" w:color="auto"/>
              <w:righ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отлично</w:t>
            </w:r>
          </w:p>
        </w:tc>
        <w:tc>
          <w:tcPr>
            <w:tcW w:w="1685" w:type="dxa"/>
            <w:gridSpan w:val="2"/>
            <w:tcBorders>
              <w:left w:val="single" w:sz="4" w:space="0" w:color="auto"/>
              <w:righ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хорошо</w:t>
            </w:r>
          </w:p>
        </w:tc>
        <w:tc>
          <w:tcPr>
            <w:tcW w:w="2698" w:type="dxa"/>
            <w:vMerge/>
            <w:tcBorders>
              <w:left w:val="single" w:sz="4" w:space="0" w:color="auto"/>
            </w:tcBorders>
          </w:tcPr>
          <w:p w:rsidR="00620A9E" w:rsidRPr="00012A70" w:rsidRDefault="00620A9E" w:rsidP="00C04DAE">
            <w:pPr>
              <w:spacing w:after="0" w:line="240" w:lineRule="auto"/>
              <w:jc w:val="both"/>
              <w:rPr>
                <w:rFonts w:ascii="Times New Roman" w:hAnsi="Times New Roman"/>
                <w:color w:val="000000"/>
              </w:rPr>
            </w:pPr>
          </w:p>
        </w:tc>
      </w:tr>
      <w:tr w:rsidR="00620A9E" w:rsidRPr="00012A70" w:rsidTr="00844C59">
        <w:trPr>
          <w:trHeight w:val="25"/>
        </w:trPr>
        <w:tc>
          <w:tcPr>
            <w:tcW w:w="674" w:type="dxa"/>
            <w:vMerge/>
            <w:tcBorders>
              <w:bottom w:val="single" w:sz="4" w:space="0" w:color="auto"/>
            </w:tcBorders>
          </w:tcPr>
          <w:p w:rsidR="00620A9E" w:rsidRPr="00012A70" w:rsidRDefault="00620A9E" w:rsidP="00C04DAE">
            <w:pPr>
              <w:spacing w:after="0" w:line="240" w:lineRule="auto"/>
              <w:jc w:val="both"/>
              <w:rPr>
                <w:rFonts w:ascii="Times New Roman" w:hAnsi="Times New Roman"/>
                <w:color w:val="000000"/>
              </w:rPr>
            </w:pPr>
          </w:p>
        </w:tc>
        <w:tc>
          <w:tcPr>
            <w:tcW w:w="4777" w:type="dxa"/>
            <w:gridSpan w:val="3"/>
            <w:vMerge/>
            <w:tcBorders>
              <w:right w:val="single" w:sz="4" w:space="0" w:color="auto"/>
            </w:tcBorders>
          </w:tcPr>
          <w:p w:rsidR="00620A9E" w:rsidRPr="00012A70" w:rsidRDefault="00620A9E" w:rsidP="00C04DAE">
            <w:pPr>
              <w:spacing w:after="0" w:line="240" w:lineRule="auto"/>
              <w:jc w:val="both"/>
              <w:rPr>
                <w:rFonts w:ascii="Times New Roman" w:hAnsi="Times New Roman"/>
                <w:color w:val="000000"/>
              </w:rPr>
            </w:pPr>
          </w:p>
        </w:tc>
        <w:tc>
          <w:tcPr>
            <w:tcW w:w="1671" w:type="dxa"/>
            <w:vMerge/>
            <w:tcBorders>
              <w:left w:val="single" w:sz="4" w:space="0" w:color="auto"/>
              <w:right w:val="single" w:sz="4" w:space="0" w:color="auto"/>
            </w:tcBorders>
          </w:tcPr>
          <w:p w:rsidR="00620A9E" w:rsidRPr="00012A70" w:rsidRDefault="00620A9E" w:rsidP="00C04DAE">
            <w:pPr>
              <w:spacing w:after="0" w:line="240" w:lineRule="auto"/>
              <w:jc w:val="both"/>
              <w:rPr>
                <w:rFonts w:ascii="Times New Roman" w:hAnsi="Times New Roman"/>
                <w:color w:val="000000"/>
              </w:rPr>
            </w:pPr>
          </w:p>
        </w:tc>
        <w:tc>
          <w:tcPr>
            <w:tcW w:w="882" w:type="dxa"/>
            <w:tcBorders>
              <w:left w:val="single" w:sz="4" w:space="0" w:color="auto"/>
            </w:tcBorders>
          </w:tcPr>
          <w:p w:rsidR="00620A9E" w:rsidRPr="00012A70" w:rsidRDefault="00620A9E" w:rsidP="00C04DAE">
            <w:pPr>
              <w:spacing w:after="0" w:line="240" w:lineRule="auto"/>
              <w:jc w:val="both"/>
              <w:rPr>
                <w:rFonts w:ascii="Times New Roman" w:hAnsi="Times New Roman"/>
                <w:color w:val="000000"/>
              </w:rPr>
            </w:pPr>
            <w:proofErr w:type="spellStart"/>
            <w:r w:rsidRPr="00012A70">
              <w:rPr>
                <w:rFonts w:ascii="Times New Roman" w:hAnsi="Times New Roman"/>
                <w:color w:val="000000"/>
              </w:rPr>
              <w:t>абс</w:t>
            </w:r>
            <w:proofErr w:type="spellEnd"/>
            <w:r w:rsidRPr="00012A70">
              <w:rPr>
                <w:rFonts w:ascii="Times New Roman" w:hAnsi="Times New Roman"/>
                <w:color w:val="000000"/>
              </w:rPr>
              <w:t>.</w:t>
            </w:r>
          </w:p>
        </w:tc>
        <w:tc>
          <w:tcPr>
            <w:tcW w:w="882" w:type="dxa"/>
            <w:tcBorders>
              <w:lef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w:t>
            </w:r>
          </w:p>
        </w:tc>
        <w:tc>
          <w:tcPr>
            <w:tcW w:w="885" w:type="dxa"/>
            <w:tcBorders>
              <w:left w:val="single" w:sz="4" w:space="0" w:color="auto"/>
            </w:tcBorders>
          </w:tcPr>
          <w:p w:rsidR="00620A9E" w:rsidRPr="00012A70" w:rsidRDefault="00620A9E" w:rsidP="00C04DAE">
            <w:pPr>
              <w:spacing w:after="0" w:line="240" w:lineRule="auto"/>
              <w:jc w:val="both"/>
              <w:rPr>
                <w:rFonts w:ascii="Times New Roman" w:hAnsi="Times New Roman"/>
                <w:color w:val="000000"/>
              </w:rPr>
            </w:pPr>
            <w:proofErr w:type="spellStart"/>
            <w:r w:rsidRPr="00012A70">
              <w:rPr>
                <w:rFonts w:ascii="Times New Roman" w:hAnsi="Times New Roman"/>
                <w:color w:val="000000"/>
              </w:rPr>
              <w:t>абс</w:t>
            </w:r>
            <w:proofErr w:type="spellEnd"/>
            <w:r w:rsidRPr="00012A70">
              <w:rPr>
                <w:rFonts w:ascii="Times New Roman" w:hAnsi="Times New Roman"/>
                <w:color w:val="000000"/>
              </w:rPr>
              <w:t>.</w:t>
            </w:r>
          </w:p>
        </w:tc>
        <w:tc>
          <w:tcPr>
            <w:tcW w:w="884" w:type="dxa"/>
            <w:tcBorders>
              <w:lef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w:t>
            </w:r>
          </w:p>
        </w:tc>
        <w:tc>
          <w:tcPr>
            <w:tcW w:w="886" w:type="dxa"/>
            <w:tcBorders>
              <w:left w:val="single" w:sz="4" w:space="0" w:color="auto"/>
            </w:tcBorders>
          </w:tcPr>
          <w:p w:rsidR="00620A9E" w:rsidRPr="00012A70" w:rsidRDefault="00620A9E" w:rsidP="00C04DAE">
            <w:pPr>
              <w:spacing w:after="0" w:line="240" w:lineRule="auto"/>
              <w:jc w:val="both"/>
              <w:rPr>
                <w:rFonts w:ascii="Times New Roman" w:hAnsi="Times New Roman"/>
                <w:color w:val="000000"/>
              </w:rPr>
            </w:pPr>
            <w:proofErr w:type="spellStart"/>
            <w:r w:rsidRPr="00012A70">
              <w:rPr>
                <w:rFonts w:ascii="Times New Roman" w:hAnsi="Times New Roman"/>
                <w:color w:val="000000"/>
              </w:rPr>
              <w:t>абс</w:t>
            </w:r>
            <w:proofErr w:type="spellEnd"/>
            <w:r w:rsidRPr="00012A70">
              <w:rPr>
                <w:rFonts w:ascii="Times New Roman" w:hAnsi="Times New Roman"/>
                <w:color w:val="000000"/>
              </w:rPr>
              <w:t>.</w:t>
            </w:r>
          </w:p>
        </w:tc>
        <w:tc>
          <w:tcPr>
            <w:tcW w:w="799" w:type="dxa"/>
            <w:tcBorders>
              <w:left w:val="single" w:sz="4" w:space="0" w:color="auto"/>
              <w:righ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w:t>
            </w:r>
          </w:p>
        </w:tc>
        <w:tc>
          <w:tcPr>
            <w:tcW w:w="2698" w:type="dxa"/>
            <w:vMerge/>
            <w:tcBorders>
              <w:left w:val="single" w:sz="4" w:space="0" w:color="auto"/>
            </w:tcBorders>
          </w:tcPr>
          <w:p w:rsidR="00620A9E" w:rsidRPr="00012A70" w:rsidRDefault="00620A9E" w:rsidP="00C04DAE">
            <w:pPr>
              <w:spacing w:after="0" w:line="240" w:lineRule="auto"/>
              <w:jc w:val="both"/>
              <w:rPr>
                <w:rFonts w:ascii="Times New Roman" w:hAnsi="Times New Roman"/>
                <w:color w:val="000000"/>
              </w:rPr>
            </w:pPr>
          </w:p>
        </w:tc>
      </w:tr>
      <w:tr w:rsidR="00844C59" w:rsidRPr="00012A70" w:rsidTr="00844C59">
        <w:trPr>
          <w:trHeight w:val="25"/>
        </w:trPr>
        <w:tc>
          <w:tcPr>
            <w:tcW w:w="674" w:type="dxa"/>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1.</w:t>
            </w:r>
          </w:p>
        </w:tc>
        <w:tc>
          <w:tcPr>
            <w:tcW w:w="1274" w:type="dxa"/>
            <w:tcBorders>
              <w:righ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31.02.01 -</w:t>
            </w:r>
          </w:p>
        </w:tc>
        <w:tc>
          <w:tcPr>
            <w:tcW w:w="1024" w:type="dxa"/>
            <w:tcBorders>
              <w:left w:val="single" w:sz="4" w:space="0" w:color="auto"/>
              <w:righ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ГОС</w:t>
            </w:r>
          </w:p>
        </w:tc>
        <w:tc>
          <w:tcPr>
            <w:tcW w:w="2478" w:type="dxa"/>
            <w:tcBorders>
              <w:lef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Лечебное дело</w:t>
            </w:r>
          </w:p>
        </w:tc>
        <w:tc>
          <w:tcPr>
            <w:tcW w:w="1671" w:type="dxa"/>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13</w:t>
            </w:r>
          </w:p>
        </w:tc>
        <w:tc>
          <w:tcPr>
            <w:tcW w:w="882" w:type="dxa"/>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13</w:t>
            </w:r>
          </w:p>
        </w:tc>
        <w:tc>
          <w:tcPr>
            <w:tcW w:w="882" w:type="dxa"/>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100</w:t>
            </w:r>
          </w:p>
        </w:tc>
        <w:tc>
          <w:tcPr>
            <w:tcW w:w="885" w:type="dxa"/>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6</w:t>
            </w:r>
          </w:p>
        </w:tc>
        <w:tc>
          <w:tcPr>
            <w:tcW w:w="884" w:type="dxa"/>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46</w:t>
            </w:r>
          </w:p>
        </w:tc>
        <w:tc>
          <w:tcPr>
            <w:tcW w:w="886" w:type="dxa"/>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2</w:t>
            </w:r>
          </w:p>
        </w:tc>
        <w:tc>
          <w:tcPr>
            <w:tcW w:w="799" w:type="dxa"/>
            <w:tcBorders>
              <w:righ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16</w:t>
            </w:r>
          </w:p>
        </w:tc>
        <w:tc>
          <w:tcPr>
            <w:tcW w:w="2698" w:type="dxa"/>
            <w:tcBorders>
              <w:lef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62</w:t>
            </w:r>
          </w:p>
        </w:tc>
      </w:tr>
      <w:tr w:rsidR="00844C59" w:rsidRPr="00012A70" w:rsidTr="00844C59">
        <w:trPr>
          <w:trHeight w:val="25"/>
        </w:trPr>
        <w:tc>
          <w:tcPr>
            <w:tcW w:w="674" w:type="dxa"/>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2.</w:t>
            </w:r>
          </w:p>
        </w:tc>
        <w:tc>
          <w:tcPr>
            <w:tcW w:w="1274" w:type="dxa"/>
            <w:tcBorders>
              <w:righ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31.02.05</w:t>
            </w:r>
          </w:p>
        </w:tc>
        <w:tc>
          <w:tcPr>
            <w:tcW w:w="1024" w:type="dxa"/>
            <w:tcBorders>
              <w:left w:val="single" w:sz="4" w:space="0" w:color="auto"/>
              <w:righ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ГОС</w:t>
            </w:r>
          </w:p>
        </w:tc>
        <w:tc>
          <w:tcPr>
            <w:tcW w:w="2478" w:type="dxa"/>
            <w:tcBorders>
              <w:lef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Стоматология ортопедическая</w:t>
            </w:r>
          </w:p>
        </w:tc>
        <w:tc>
          <w:tcPr>
            <w:tcW w:w="1671" w:type="dxa"/>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11</w:t>
            </w:r>
          </w:p>
        </w:tc>
        <w:tc>
          <w:tcPr>
            <w:tcW w:w="882" w:type="dxa"/>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11</w:t>
            </w:r>
          </w:p>
        </w:tc>
        <w:tc>
          <w:tcPr>
            <w:tcW w:w="882" w:type="dxa"/>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100</w:t>
            </w:r>
          </w:p>
        </w:tc>
        <w:tc>
          <w:tcPr>
            <w:tcW w:w="885" w:type="dxa"/>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2</w:t>
            </w:r>
          </w:p>
        </w:tc>
        <w:tc>
          <w:tcPr>
            <w:tcW w:w="884" w:type="dxa"/>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18</w:t>
            </w:r>
          </w:p>
        </w:tc>
        <w:tc>
          <w:tcPr>
            <w:tcW w:w="886" w:type="dxa"/>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3</w:t>
            </w:r>
          </w:p>
        </w:tc>
        <w:tc>
          <w:tcPr>
            <w:tcW w:w="799" w:type="dxa"/>
            <w:tcBorders>
              <w:righ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27</w:t>
            </w:r>
          </w:p>
        </w:tc>
        <w:tc>
          <w:tcPr>
            <w:tcW w:w="2698" w:type="dxa"/>
            <w:tcBorders>
              <w:lef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43</w:t>
            </w:r>
          </w:p>
        </w:tc>
      </w:tr>
      <w:tr w:rsidR="00844C59" w:rsidRPr="00012A70" w:rsidTr="00844C59">
        <w:trPr>
          <w:trHeight w:val="25"/>
        </w:trPr>
        <w:tc>
          <w:tcPr>
            <w:tcW w:w="674" w:type="dxa"/>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3.</w:t>
            </w:r>
          </w:p>
        </w:tc>
        <w:tc>
          <w:tcPr>
            <w:tcW w:w="1274" w:type="dxa"/>
            <w:tcBorders>
              <w:righ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31.02.02</w:t>
            </w:r>
          </w:p>
        </w:tc>
        <w:tc>
          <w:tcPr>
            <w:tcW w:w="1024" w:type="dxa"/>
            <w:tcBorders>
              <w:left w:val="single" w:sz="4" w:space="0" w:color="auto"/>
              <w:righ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ГОС</w:t>
            </w:r>
          </w:p>
        </w:tc>
        <w:tc>
          <w:tcPr>
            <w:tcW w:w="2478" w:type="dxa"/>
            <w:tcBorders>
              <w:lef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Акушерское  дело</w:t>
            </w:r>
          </w:p>
        </w:tc>
        <w:tc>
          <w:tcPr>
            <w:tcW w:w="1671" w:type="dxa"/>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14</w:t>
            </w:r>
          </w:p>
        </w:tc>
        <w:tc>
          <w:tcPr>
            <w:tcW w:w="882" w:type="dxa"/>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14</w:t>
            </w:r>
          </w:p>
        </w:tc>
        <w:tc>
          <w:tcPr>
            <w:tcW w:w="882" w:type="dxa"/>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100</w:t>
            </w:r>
          </w:p>
        </w:tc>
        <w:tc>
          <w:tcPr>
            <w:tcW w:w="885" w:type="dxa"/>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4</w:t>
            </w:r>
          </w:p>
        </w:tc>
        <w:tc>
          <w:tcPr>
            <w:tcW w:w="884" w:type="dxa"/>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29</w:t>
            </w:r>
          </w:p>
        </w:tc>
        <w:tc>
          <w:tcPr>
            <w:tcW w:w="886" w:type="dxa"/>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5</w:t>
            </w:r>
          </w:p>
        </w:tc>
        <w:tc>
          <w:tcPr>
            <w:tcW w:w="799" w:type="dxa"/>
            <w:tcBorders>
              <w:righ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36</w:t>
            </w:r>
          </w:p>
        </w:tc>
        <w:tc>
          <w:tcPr>
            <w:tcW w:w="2698" w:type="dxa"/>
            <w:tcBorders>
              <w:lef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65</w:t>
            </w:r>
          </w:p>
        </w:tc>
      </w:tr>
      <w:tr w:rsidR="00844C59" w:rsidRPr="00012A70" w:rsidTr="00844C59">
        <w:trPr>
          <w:trHeight w:val="25"/>
        </w:trPr>
        <w:tc>
          <w:tcPr>
            <w:tcW w:w="674" w:type="dxa"/>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4.</w:t>
            </w:r>
          </w:p>
        </w:tc>
        <w:tc>
          <w:tcPr>
            <w:tcW w:w="1274" w:type="dxa"/>
            <w:tcBorders>
              <w:righ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34.02.01</w:t>
            </w:r>
          </w:p>
        </w:tc>
        <w:tc>
          <w:tcPr>
            <w:tcW w:w="1024" w:type="dxa"/>
            <w:tcBorders>
              <w:left w:val="single" w:sz="4" w:space="0" w:color="auto"/>
              <w:righ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ГОС</w:t>
            </w:r>
          </w:p>
        </w:tc>
        <w:tc>
          <w:tcPr>
            <w:tcW w:w="2478" w:type="dxa"/>
            <w:tcBorders>
              <w:lef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Сестринское дело</w:t>
            </w:r>
          </w:p>
        </w:tc>
        <w:tc>
          <w:tcPr>
            <w:tcW w:w="1671" w:type="dxa"/>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13</w:t>
            </w:r>
          </w:p>
        </w:tc>
        <w:tc>
          <w:tcPr>
            <w:tcW w:w="882" w:type="dxa"/>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13</w:t>
            </w:r>
          </w:p>
        </w:tc>
        <w:tc>
          <w:tcPr>
            <w:tcW w:w="882" w:type="dxa"/>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100</w:t>
            </w:r>
          </w:p>
        </w:tc>
        <w:tc>
          <w:tcPr>
            <w:tcW w:w="885" w:type="dxa"/>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2</w:t>
            </w:r>
          </w:p>
        </w:tc>
        <w:tc>
          <w:tcPr>
            <w:tcW w:w="884" w:type="dxa"/>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15</w:t>
            </w:r>
          </w:p>
        </w:tc>
        <w:tc>
          <w:tcPr>
            <w:tcW w:w="886" w:type="dxa"/>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4</w:t>
            </w:r>
          </w:p>
        </w:tc>
        <w:tc>
          <w:tcPr>
            <w:tcW w:w="799" w:type="dxa"/>
            <w:tcBorders>
              <w:righ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31</w:t>
            </w:r>
          </w:p>
        </w:tc>
        <w:tc>
          <w:tcPr>
            <w:tcW w:w="2698" w:type="dxa"/>
            <w:tcBorders>
              <w:lef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46</w:t>
            </w:r>
          </w:p>
        </w:tc>
      </w:tr>
    </w:tbl>
    <w:p w:rsidR="00620A9E" w:rsidRDefault="00620A9E" w:rsidP="00BD3F1B">
      <w:pPr>
        <w:spacing w:after="0" w:line="240" w:lineRule="auto"/>
        <w:rPr>
          <w:rFonts w:ascii="Times New Roman" w:hAnsi="Times New Roman"/>
          <w:sz w:val="24"/>
          <w:szCs w:val="24"/>
          <w:highlight w:val="yellow"/>
        </w:rPr>
      </w:pPr>
    </w:p>
    <w:p w:rsidR="005E0328" w:rsidRDefault="005E0328" w:rsidP="005E0328">
      <w:pPr>
        <w:spacing w:after="0" w:line="240" w:lineRule="auto"/>
        <w:ind w:firstLine="426"/>
        <w:rPr>
          <w:rFonts w:ascii="Times New Roman" w:hAnsi="Times New Roman"/>
          <w:sz w:val="28"/>
          <w:szCs w:val="28"/>
        </w:rPr>
      </w:pPr>
    </w:p>
    <w:p w:rsidR="00844C59" w:rsidRDefault="00844C59" w:rsidP="005E0328">
      <w:pPr>
        <w:spacing w:after="0" w:line="240" w:lineRule="auto"/>
        <w:ind w:firstLine="426"/>
        <w:rPr>
          <w:rFonts w:ascii="Times New Roman" w:hAnsi="Times New Roman"/>
          <w:sz w:val="28"/>
          <w:szCs w:val="28"/>
        </w:rPr>
      </w:pPr>
    </w:p>
    <w:p w:rsidR="00844C59" w:rsidRDefault="00844C59" w:rsidP="005E0328">
      <w:pPr>
        <w:spacing w:after="0" w:line="240" w:lineRule="auto"/>
        <w:ind w:firstLine="426"/>
        <w:rPr>
          <w:rFonts w:ascii="Times New Roman" w:hAnsi="Times New Roman"/>
          <w:sz w:val="28"/>
          <w:szCs w:val="28"/>
        </w:rPr>
      </w:pPr>
    </w:p>
    <w:p w:rsidR="00844C59" w:rsidRDefault="00844C59" w:rsidP="005E0328">
      <w:pPr>
        <w:spacing w:after="0" w:line="240" w:lineRule="auto"/>
        <w:ind w:firstLine="426"/>
        <w:rPr>
          <w:rFonts w:ascii="Times New Roman" w:hAnsi="Times New Roman"/>
          <w:sz w:val="28"/>
          <w:szCs w:val="28"/>
        </w:rPr>
      </w:pPr>
    </w:p>
    <w:p w:rsidR="00620A9E" w:rsidRPr="005E0328" w:rsidRDefault="00620A9E" w:rsidP="005E0328">
      <w:pPr>
        <w:spacing w:after="0" w:line="240" w:lineRule="auto"/>
        <w:ind w:firstLine="426"/>
        <w:rPr>
          <w:rFonts w:ascii="Times New Roman" w:hAnsi="Times New Roman"/>
          <w:sz w:val="28"/>
          <w:szCs w:val="28"/>
        </w:rPr>
      </w:pPr>
      <w:r w:rsidRPr="005E0328">
        <w:rPr>
          <w:rFonts w:ascii="Times New Roman" w:hAnsi="Times New Roman"/>
          <w:sz w:val="28"/>
          <w:szCs w:val="28"/>
        </w:rPr>
        <w:lastRenderedPageBreak/>
        <w:t>В связи с отсутствием государственной аккредитации образовательных программ СПО  Медицинско</w:t>
      </w:r>
      <w:r w:rsidR="005E0328" w:rsidRPr="005E0328">
        <w:rPr>
          <w:rFonts w:ascii="Times New Roman" w:hAnsi="Times New Roman"/>
          <w:sz w:val="28"/>
          <w:szCs w:val="28"/>
        </w:rPr>
        <w:t>го</w:t>
      </w:r>
      <w:r w:rsidRPr="005E0328">
        <w:rPr>
          <w:rFonts w:ascii="Times New Roman" w:hAnsi="Times New Roman"/>
          <w:sz w:val="28"/>
          <w:szCs w:val="28"/>
        </w:rPr>
        <w:t xml:space="preserve"> колледж</w:t>
      </w:r>
      <w:r w:rsidR="005E0328" w:rsidRPr="005E0328">
        <w:rPr>
          <w:rFonts w:ascii="Times New Roman" w:hAnsi="Times New Roman"/>
          <w:sz w:val="28"/>
          <w:szCs w:val="28"/>
        </w:rPr>
        <w:t>а</w:t>
      </w:r>
      <w:r w:rsidRPr="005E0328">
        <w:rPr>
          <w:rFonts w:ascii="Times New Roman" w:hAnsi="Times New Roman"/>
          <w:sz w:val="28"/>
          <w:szCs w:val="28"/>
        </w:rPr>
        <w:t xml:space="preserve"> ДГМА в 2014 году государственная </w:t>
      </w:r>
      <w:r w:rsidR="005E0328" w:rsidRPr="005E0328">
        <w:rPr>
          <w:rFonts w:ascii="Times New Roman" w:hAnsi="Times New Roman"/>
          <w:sz w:val="28"/>
          <w:szCs w:val="28"/>
        </w:rPr>
        <w:t xml:space="preserve">итоговая </w:t>
      </w:r>
      <w:r w:rsidRPr="005E0328">
        <w:rPr>
          <w:rFonts w:ascii="Times New Roman" w:hAnsi="Times New Roman"/>
          <w:sz w:val="28"/>
          <w:szCs w:val="28"/>
        </w:rPr>
        <w:t xml:space="preserve">аттестация была проведена в ГБОУ СПО РД </w:t>
      </w:r>
      <w:r w:rsidR="005B1D19">
        <w:rPr>
          <w:rFonts w:ascii="Times New Roman" w:hAnsi="Times New Roman"/>
          <w:sz w:val="28"/>
          <w:szCs w:val="28"/>
        </w:rPr>
        <w:t>«</w:t>
      </w:r>
      <w:r w:rsidRPr="005E0328">
        <w:rPr>
          <w:rFonts w:ascii="Times New Roman" w:hAnsi="Times New Roman"/>
          <w:sz w:val="28"/>
          <w:szCs w:val="28"/>
        </w:rPr>
        <w:t>Д</w:t>
      </w:r>
      <w:r w:rsidR="005B1D19">
        <w:rPr>
          <w:rFonts w:ascii="Times New Roman" w:hAnsi="Times New Roman"/>
          <w:sz w:val="28"/>
          <w:szCs w:val="28"/>
        </w:rPr>
        <w:t xml:space="preserve">агестанский базовый медицинский колледж </w:t>
      </w:r>
      <w:r w:rsidRPr="005E0328">
        <w:rPr>
          <w:rFonts w:ascii="Times New Roman" w:hAnsi="Times New Roman"/>
          <w:sz w:val="28"/>
          <w:szCs w:val="28"/>
        </w:rPr>
        <w:t xml:space="preserve"> им. </w:t>
      </w:r>
      <w:proofErr w:type="spellStart"/>
      <w:r w:rsidRPr="005E0328">
        <w:rPr>
          <w:rFonts w:ascii="Times New Roman" w:hAnsi="Times New Roman"/>
          <w:sz w:val="28"/>
          <w:szCs w:val="28"/>
        </w:rPr>
        <w:t>Р.П.Аскерханова</w:t>
      </w:r>
      <w:proofErr w:type="spellEnd"/>
      <w:r w:rsidR="00844C59">
        <w:rPr>
          <w:rFonts w:ascii="Times New Roman" w:hAnsi="Times New Roman"/>
          <w:sz w:val="28"/>
          <w:szCs w:val="28"/>
        </w:rPr>
        <w:t>»</w:t>
      </w:r>
      <w:r w:rsidRPr="005E0328">
        <w:rPr>
          <w:rFonts w:ascii="Times New Roman" w:hAnsi="Times New Roman"/>
          <w:sz w:val="28"/>
          <w:szCs w:val="28"/>
        </w:rPr>
        <w:t xml:space="preserve"> на основании:</w:t>
      </w:r>
    </w:p>
    <w:p w:rsidR="00620A9E" w:rsidRPr="005E0328" w:rsidRDefault="00620A9E" w:rsidP="00BD3F1B">
      <w:pPr>
        <w:pStyle w:val="a8"/>
        <w:numPr>
          <w:ilvl w:val="0"/>
          <w:numId w:val="22"/>
        </w:numPr>
        <w:spacing w:after="0" w:line="240" w:lineRule="auto"/>
        <w:jc w:val="left"/>
        <w:rPr>
          <w:rFonts w:ascii="Times New Roman" w:hAnsi="Times New Roman"/>
          <w:sz w:val="28"/>
          <w:szCs w:val="28"/>
        </w:rPr>
      </w:pPr>
      <w:r w:rsidRPr="005E0328">
        <w:rPr>
          <w:rFonts w:ascii="Times New Roman" w:hAnsi="Times New Roman"/>
          <w:sz w:val="28"/>
          <w:szCs w:val="28"/>
        </w:rPr>
        <w:t xml:space="preserve">Письмо от Департамента медицинского образования и кадровой политики МЗ России </w:t>
      </w:r>
      <w:proofErr w:type="spellStart"/>
      <w:r w:rsidRPr="005E0328">
        <w:rPr>
          <w:rFonts w:ascii="Times New Roman" w:hAnsi="Times New Roman"/>
          <w:sz w:val="28"/>
          <w:szCs w:val="28"/>
        </w:rPr>
        <w:t>Т.В.Семеновой</w:t>
      </w:r>
      <w:proofErr w:type="spellEnd"/>
      <w:r w:rsidRPr="005E0328">
        <w:rPr>
          <w:rFonts w:ascii="Times New Roman" w:hAnsi="Times New Roman"/>
          <w:sz w:val="28"/>
          <w:szCs w:val="28"/>
        </w:rPr>
        <w:t xml:space="preserve">  о переводе студентов в ДБМК от 03.06.14г. за №16-1-15/47.</w:t>
      </w:r>
    </w:p>
    <w:p w:rsidR="00620A9E" w:rsidRPr="005E0328" w:rsidRDefault="00620A9E" w:rsidP="00BD3F1B">
      <w:pPr>
        <w:pStyle w:val="a8"/>
        <w:numPr>
          <w:ilvl w:val="0"/>
          <w:numId w:val="22"/>
        </w:numPr>
        <w:spacing w:after="0" w:line="240" w:lineRule="auto"/>
        <w:jc w:val="left"/>
        <w:rPr>
          <w:rFonts w:ascii="Times New Roman" w:hAnsi="Times New Roman"/>
          <w:sz w:val="28"/>
          <w:szCs w:val="28"/>
        </w:rPr>
      </w:pPr>
      <w:r w:rsidRPr="005E0328">
        <w:rPr>
          <w:rFonts w:ascii="Times New Roman" w:hAnsi="Times New Roman"/>
          <w:sz w:val="28"/>
          <w:szCs w:val="28"/>
        </w:rPr>
        <w:t xml:space="preserve">Приказ министра здравоохранения РД Ибрагимова Т.И. от 22.05.2014г. за № 591-м «О проведении Государственной аттестации выпускников 2014г. в ГБОУ СПО РД» Дагестанский Базовый медицинский колледж им. Р.П. </w:t>
      </w:r>
      <w:proofErr w:type="spellStart"/>
      <w:r w:rsidRPr="005E0328">
        <w:rPr>
          <w:rFonts w:ascii="Times New Roman" w:hAnsi="Times New Roman"/>
          <w:sz w:val="28"/>
          <w:szCs w:val="28"/>
        </w:rPr>
        <w:t>Аскерханова</w:t>
      </w:r>
      <w:proofErr w:type="spellEnd"/>
      <w:r w:rsidRPr="005E0328">
        <w:rPr>
          <w:rFonts w:ascii="Times New Roman" w:hAnsi="Times New Roman"/>
          <w:sz w:val="28"/>
          <w:szCs w:val="28"/>
        </w:rPr>
        <w:t xml:space="preserve"> от 02.06.2014г. № 645-к.</w:t>
      </w:r>
    </w:p>
    <w:p w:rsidR="00620A9E" w:rsidRPr="005E0328" w:rsidRDefault="00620A9E" w:rsidP="007C711D">
      <w:pPr>
        <w:spacing w:after="0" w:line="360" w:lineRule="auto"/>
        <w:ind w:firstLine="426"/>
        <w:jc w:val="both"/>
        <w:rPr>
          <w:rFonts w:ascii="Times New Roman" w:hAnsi="Times New Roman"/>
          <w:sz w:val="28"/>
          <w:szCs w:val="28"/>
        </w:rPr>
        <w:sectPr w:rsidR="00620A9E" w:rsidRPr="005E0328" w:rsidSect="004926C6">
          <w:pgSz w:w="16838" w:h="11906" w:orient="landscape"/>
          <w:pgMar w:top="851" w:right="1134" w:bottom="284" w:left="1134" w:header="278" w:footer="166" w:gutter="0"/>
          <w:pgNumType w:start="43"/>
          <w:cols w:space="708"/>
          <w:docGrid w:linePitch="360"/>
        </w:sectPr>
      </w:pPr>
    </w:p>
    <w:p w:rsidR="00620A9E" w:rsidRPr="005E0328" w:rsidRDefault="00620A9E" w:rsidP="007C711D">
      <w:pPr>
        <w:spacing w:after="0" w:line="360" w:lineRule="auto"/>
        <w:ind w:firstLine="426"/>
        <w:jc w:val="both"/>
        <w:rPr>
          <w:rFonts w:ascii="Times New Roman" w:hAnsi="Times New Roman"/>
          <w:sz w:val="28"/>
          <w:szCs w:val="28"/>
        </w:rPr>
      </w:pPr>
      <w:r w:rsidRPr="005E0328">
        <w:rPr>
          <w:rFonts w:ascii="Times New Roman" w:hAnsi="Times New Roman"/>
          <w:sz w:val="28"/>
          <w:szCs w:val="28"/>
        </w:rPr>
        <w:lastRenderedPageBreak/>
        <w:t>Доля выпускников, прошедших Государственную итоговую аттестацию за 4 учебных года,  предшествующих  государственной аккредитации, составляет 97,8%, что соответствует  требованию - не менее 95%.</w:t>
      </w:r>
    </w:p>
    <w:p w:rsidR="00620A9E" w:rsidRPr="005E0328" w:rsidRDefault="00620A9E" w:rsidP="007C711D">
      <w:pPr>
        <w:spacing w:after="0" w:line="360" w:lineRule="auto"/>
        <w:ind w:firstLine="426"/>
        <w:jc w:val="both"/>
        <w:rPr>
          <w:rFonts w:ascii="Times New Roman" w:hAnsi="Times New Roman"/>
          <w:sz w:val="28"/>
          <w:szCs w:val="28"/>
        </w:rPr>
      </w:pPr>
      <w:r w:rsidRPr="005E0328">
        <w:rPr>
          <w:rFonts w:ascii="Times New Roman" w:hAnsi="Times New Roman"/>
          <w:sz w:val="28"/>
          <w:szCs w:val="28"/>
        </w:rPr>
        <w:t>Анализ результатов ГИА показывает, что подготовка специалистов среднего звена осуществляется на должном уровне, полученные знания позволяют быть конкурентоспособными на рынке труда и в дальнейшем укреплять сотрудничество с работодателями.</w:t>
      </w:r>
    </w:p>
    <w:p w:rsidR="00620A9E" w:rsidRPr="005E0328" w:rsidRDefault="00620A9E" w:rsidP="009E0E1B">
      <w:pPr>
        <w:spacing w:after="0" w:line="360" w:lineRule="auto"/>
        <w:ind w:firstLine="426"/>
        <w:jc w:val="center"/>
        <w:rPr>
          <w:rFonts w:ascii="Times New Roman" w:hAnsi="Times New Roman"/>
          <w:b/>
          <w:sz w:val="28"/>
          <w:szCs w:val="28"/>
        </w:rPr>
      </w:pPr>
      <w:r w:rsidRPr="005E0328">
        <w:rPr>
          <w:rFonts w:ascii="Times New Roman" w:hAnsi="Times New Roman"/>
          <w:b/>
          <w:sz w:val="28"/>
          <w:szCs w:val="28"/>
        </w:rPr>
        <w:t>Востребованность выпускников. Выпуск специалистов</w:t>
      </w:r>
    </w:p>
    <w:p w:rsidR="00620A9E" w:rsidRPr="005E0328" w:rsidRDefault="00620A9E" w:rsidP="009E0E1B">
      <w:pPr>
        <w:spacing w:after="0" w:line="360" w:lineRule="auto"/>
        <w:ind w:firstLine="426"/>
        <w:jc w:val="both"/>
        <w:rPr>
          <w:rFonts w:ascii="Times New Roman" w:hAnsi="Times New Roman"/>
          <w:sz w:val="28"/>
          <w:szCs w:val="28"/>
        </w:rPr>
      </w:pPr>
      <w:r w:rsidRPr="005E0328">
        <w:rPr>
          <w:rFonts w:ascii="Times New Roman" w:hAnsi="Times New Roman"/>
          <w:sz w:val="28"/>
          <w:szCs w:val="28"/>
        </w:rPr>
        <w:t>Колледж является образовательной организацией, успешно реализующей образовательные программы среднего профессионального образования. Выпускает специалистов по специальностям «Лечебное дело», «Акушерское дело», «Сестринское дело» и «Стоматология ортопедическая», имеющим свою образовательную нишу и высокую репутацию среди населения, как города Махачкалы, так и МО Республики Дагестан.</w:t>
      </w:r>
    </w:p>
    <w:p w:rsidR="00620A9E" w:rsidRPr="005E0328" w:rsidRDefault="00620A9E" w:rsidP="003417AE">
      <w:pPr>
        <w:spacing w:after="0" w:line="360" w:lineRule="auto"/>
        <w:rPr>
          <w:rFonts w:ascii="Times New Roman" w:hAnsi="Times New Roman"/>
          <w:b/>
          <w:sz w:val="28"/>
          <w:szCs w:val="28"/>
        </w:rPr>
      </w:pPr>
      <w:r w:rsidRPr="005E0328">
        <w:rPr>
          <w:rFonts w:ascii="Times New Roman" w:hAnsi="Times New Roman"/>
          <w:sz w:val="28"/>
          <w:szCs w:val="28"/>
        </w:rPr>
        <w:t xml:space="preserve">В </w:t>
      </w:r>
      <w:r w:rsidR="00844C59">
        <w:rPr>
          <w:rFonts w:ascii="Times New Roman" w:hAnsi="Times New Roman"/>
          <w:sz w:val="28"/>
          <w:szCs w:val="28"/>
        </w:rPr>
        <w:t>Р</w:t>
      </w:r>
      <w:r w:rsidRPr="005E0328">
        <w:rPr>
          <w:rFonts w:ascii="Times New Roman" w:hAnsi="Times New Roman"/>
          <w:sz w:val="28"/>
          <w:szCs w:val="28"/>
        </w:rPr>
        <w:t>еспублике имеется  потребность в выпускниках со средним медицинским образованием. В основном выпускники  работают по специальности  в различных организациях. Динамика выпуска представлена на рисунке № 4.</w:t>
      </w:r>
      <w:r w:rsidR="00A302FA">
        <w:rPr>
          <w:rFonts w:ascii="Times New Roman" w:hAnsi="Times New Roman"/>
          <w:sz w:val="28"/>
          <w:szCs w:val="28"/>
        </w:rPr>
        <w:t>4</w:t>
      </w:r>
      <w:r w:rsidRPr="005E0328">
        <w:rPr>
          <w:rFonts w:ascii="Times New Roman" w:hAnsi="Times New Roman"/>
          <w:sz w:val="28"/>
          <w:szCs w:val="28"/>
        </w:rPr>
        <w:t>.1.</w:t>
      </w:r>
    </w:p>
    <w:p w:rsidR="00620A9E" w:rsidRPr="00C639A3" w:rsidRDefault="00620A9E" w:rsidP="003417AE">
      <w:pPr>
        <w:spacing w:after="0" w:line="360" w:lineRule="auto"/>
        <w:ind w:firstLine="426"/>
        <w:jc w:val="right"/>
        <w:rPr>
          <w:rFonts w:ascii="Times New Roman" w:hAnsi="Times New Roman"/>
          <w:sz w:val="24"/>
          <w:szCs w:val="24"/>
        </w:rPr>
      </w:pPr>
      <w:r w:rsidRPr="00C639A3">
        <w:rPr>
          <w:rFonts w:ascii="Times New Roman" w:hAnsi="Times New Roman"/>
          <w:sz w:val="24"/>
          <w:szCs w:val="24"/>
        </w:rPr>
        <w:t>Рисунок № 4.</w:t>
      </w:r>
      <w:r w:rsidR="00A302FA">
        <w:rPr>
          <w:rFonts w:ascii="Times New Roman" w:hAnsi="Times New Roman"/>
          <w:sz w:val="24"/>
          <w:szCs w:val="24"/>
        </w:rPr>
        <w:t>4</w:t>
      </w:r>
      <w:r w:rsidRPr="00C639A3">
        <w:rPr>
          <w:rFonts w:ascii="Times New Roman" w:hAnsi="Times New Roman"/>
          <w:sz w:val="24"/>
          <w:szCs w:val="24"/>
        </w:rPr>
        <w:t>.1.</w:t>
      </w:r>
    </w:p>
    <w:p w:rsidR="00620A9E" w:rsidRPr="00C639A3" w:rsidRDefault="00E66921" w:rsidP="007C711D">
      <w:pPr>
        <w:spacing w:after="0" w:line="360" w:lineRule="auto"/>
        <w:ind w:firstLine="426"/>
        <w:jc w:val="both"/>
        <w:rPr>
          <w:rFonts w:ascii="Times New Roman" w:hAnsi="Times New Roman"/>
          <w:sz w:val="24"/>
          <w:szCs w:val="24"/>
        </w:rPr>
      </w:pPr>
      <w:r>
        <w:rPr>
          <w:rFonts w:ascii="Times New Roman" w:hAnsi="Times New Roman"/>
          <w:noProof/>
          <w:sz w:val="24"/>
          <w:szCs w:val="24"/>
          <w:lang w:eastAsia="ru-RU"/>
        </w:rPr>
        <w:drawing>
          <wp:inline distT="0" distB="0" distL="0" distR="0">
            <wp:extent cx="5680075" cy="3305810"/>
            <wp:effectExtent l="0" t="0" r="0" b="0"/>
            <wp:docPr id="8" name="Объект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620A9E" w:rsidRDefault="00620A9E" w:rsidP="007C711D">
      <w:pPr>
        <w:spacing w:after="0" w:line="360" w:lineRule="auto"/>
        <w:ind w:firstLine="426"/>
        <w:jc w:val="both"/>
        <w:rPr>
          <w:rFonts w:ascii="Times New Roman" w:hAnsi="Times New Roman"/>
          <w:sz w:val="24"/>
          <w:szCs w:val="24"/>
        </w:rPr>
      </w:pPr>
    </w:p>
    <w:p w:rsidR="00620A9E" w:rsidRDefault="00620A9E" w:rsidP="007C711D">
      <w:pPr>
        <w:spacing w:after="0" w:line="360" w:lineRule="auto"/>
        <w:ind w:firstLine="426"/>
        <w:jc w:val="both"/>
        <w:rPr>
          <w:rFonts w:ascii="Times New Roman" w:hAnsi="Times New Roman"/>
          <w:sz w:val="24"/>
          <w:szCs w:val="24"/>
        </w:rPr>
      </w:pPr>
    </w:p>
    <w:p w:rsidR="00620A9E" w:rsidRPr="00844C59" w:rsidRDefault="00620A9E" w:rsidP="007C711D">
      <w:pPr>
        <w:spacing w:after="0" w:line="360" w:lineRule="auto"/>
        <w:ind w:firstLine="426"/>
        <w:jc w:val="both"/>
        <w:rPr>
          <w:rFonts w:ascii="Times New Roman" w:hAnsi="Times New Roman"/>
          <w:sz w:val="28"/>
          <w:szCs w:val="28"/>
        </w:rPr>
      </w:pPr>
      <w:r w:rsidRPr="00844C59">
        <w:rPr>
          <w:rFonts w:ascii="Times New Roman" w:hAnsi="Times New Roman"/>
          <w:sz w:val="28"/>
          <w:szCs w:val="28"/>
        </w:rPr>
        <w:t xml:space="preserve">Администрацией </w:t>
      </w:r>
      <w:r w:rsidR="00A302FA">
        <w:rPr>
          <w:rFonts w:ascii="Times New Roman" w:hAnsi="Times New Roman"/>
          <w:sz w:val="28"/>
          <w:szCs w:val="28"/>
        </w:rPr>
        <w:t>К</w:t>
      </w:r>
      <w:r w:rsidRPr="00844C59">
        <w:rPr>
          <w:rFonts w:ascii="Times New Roman" w:hAnsi="Times New Roman"/>
          <w:sz w:val="28"/>
          <w:szCs w:val="28"/>
        </w:rPr>
        <w:t xml:space="preserve">олледжа проводятся мероприятия по формированию резерва преподавательских кадров и привлечению выпускников к работе в структурных подразделениях </w:t>
      </w:r>
      <w:r w:rsidR="00A302FA">
        <w:rPr>
          <w:rFonts w:ascii="Times New Roman" w:hAnsi="Times New Roman"/>
          <w:sz w:val="28"/>
          <w:szCs w:val="28"/>
        </w:rPr>
        <w:t>К</w:t>
      </w:r>
      <w:r w:rsidRPr="00844C59">
        <w:rPr>
          <w:rFonts w:ascii="Times New Roman" w:hAnsi="Times New Roman"/>
          <w:sz w:val="28"/>
          <w:szCs w:val="28"/>
        </w:rPr>
        <w:t>олледжа.</w:t>
      </w:r>
    </w:p>
    <w:p w:rsidR="00620A9E" w:rsidRPr="00844C59" w:rsidRDefault="00620A9E" w:rsidP="007C711D">
      <w:pPr>
        <w:spacing w:after="0" w:line="360" w:lineRule="auto"/>
        <w:ind w:firstLine="426"/>
        <w:jc w:val="both"/>
        <w:rPr>
          <w:rFonts w:ascii="Times New Roman" w:hAnsi="Times New Roman"/>
          <w:sz w:val="28"/>
          <w:szCs w:val="28"/>
        </w:rPr>
      </w:pPr>
      <w:r w:rsidRPr="00844C59">
        <w:rPr>
          <w:rFonts w:ascii="Times New Roman" w:hAnsi="Times New Roman"/>
          <w:sz w:val="28"/>
          <w:szCs w:val="28"/>
        </w:rPr>
        <w:t xml:space="preserve">Востребованность выпускников является одной из важнейших характеристик эффективности работы коллектива и позволяет судить о качестве подготовки специалистов. Вопросы трудоустройства решаются по мере поступления заявок от выпускников и студентов. Заказчиками и потребителями выпускников являются учреждения здравоохранения </w:t>
      </w:r>
      <w:r w:rsidR="00A302FA">
        <w:rPr>
          <w:rFonts w:ascii="Times New Roman" w:hAnsi="Times New Roman"/>
          <w:sz w:val="28"/>
          <w:szCs w:val="28"/>
        </w:rPr>
        <w:t>Республики Дагестан</w:t>
      </w:r>
      <w:r w:rsidRPr="00844C59">
        <w:rPr>
          <w:rFonts w:ascii="Times New Roman" w:hAnsi="Times New Roman"/>
          <w:sz w:val="28"/>
          <w:szCs w:val="28"/>
        </w:rPr>
        <w:t xml:space="preserve">. За </w:t>
      </w:r>
      <w:proofErr w:type="gramStart"/>
      <w:r w:rsidRPr="00844C59">
        <w:rPr>
          <w:rFonts w:ascii="Times New Roman" w:hAnsi="Times New Roman"/>
          <w:sz w:val="28"/>
          <w:szCs w:val="28"/>
        </w:rPr>
        <w:t>последние</w:t>
      </w:r>
      <w:proofErr w:type="gramEnd"/>
      <w:r w:rsidRPr="00844C59">
        <w:rPr>
          <w:rFonts w:ascii="Times New Roman" w:hAnsi="Times New Roman"/>
          <w:sz w:val="28"/>
          <w:szCs w:val="28"/>
        </w:rPr>
        <w:t xml:space="preserve"> 3 года осуществлен выпуск 143 специалистов (таблица № 4.5.3.).</w:t>
      </w:r>
    </w:p>
    <w:p w:rsidR="00620A9E" w:rsidRDefault="00620A9E" w:rsidP="007C711D">
      <w:pPr>
        <w:spacing w:after="0" w:line="360" w:lineRule="auto"/>
        <w:ind w:firstLine="426"/>
        <w:jc w:val="both"/>
        <w:rPr>
          <w:rFonts w:ascii="Times New Roman" w:hAnsi="Times New Roman"/>
          <w:sz w:val="24"/>
          <w:szCs w:val="24"/>
        </w:rPr>
      </w:pPr>
    </w:p>
    <w:p w:rsidR="00620A9E" w:rsidRDefault="00620A9E" w:rsidP="007C711D">
      <w:pPr>
        <w:spacing w:after="0" w:line="360" w:lineRule="auto"/>
        <w:ind w:firstLine="426"/>
        <w:jc w:val="both"/>
        <w:rPr>
          <w:rFonts w:ascii="Times New Roman" w:hAnsi="Times New Roman"/>
          <w:sz w:val="24"/>
          <w:szCs w:val="24"/>
        </w:rPr>
      </w:pPr>
    </w:p>
    <w:p w:rsidR="00620A9E" w:rsidRPr="00C639A3" w:rsidRDefault="00620A9E" w:rsidP="007C711D">
      <w:pPr>
        <w:spacing w:after="0" w:line="360" w:lineRule="auto"/>
        <w:ind w:firstLine="426"/>
        <w:jc w:val="both"/>
        <w:rPr>
          <w:rFonts w:ascii="Times New Roman" w:hAnsi="Times New Roman"/>
          <w:sz w:val="24"/>
          <w:szCs w:val="24"/>
        </w:rPr>
        <w:sectPr w:rsidR="00620A9E" w:rsidRPr="00C639A3" w:rsidSect="004926C6">
          <w:pgSz w:w="11906" w:h="16838"/>
          <w:pgMar w:top="1134" w:right="991" w:bottom="1134" w:left="1276" w:header="708" w:footer="708" w:gutter="0"/>
          <w:pgNumType w:start="46"/>
          <w:cols w:space="708"/>
          <w:docGrid w:linePitch="360"/>
        </w:sectPr>
      </w:pPr>
    </w:p>
    <w:p w:rsidR="00620A9E" w:rsidRPr="00C639A3" w:rsidRDefault="00620A9E" w:rsidP="007C711D">
      <w:pPr>
        <w:spacing w:after="0" w:line="360" w:lineRule="auto"/>
        <w:ind w:firstLine="426"/>
        <w:jc w:val="right"/>
        <w:rPr>
          <w:rFonts w:ascii="Times New Roman" w:hAnsi="Times New Roman"/>
          <w:sz w:val="24"/>
          <w:szCs w:val="24"/>
        </w:rPr>
      </w:pPr>
      <w:r w:rsidRPr="00C639A3">
        <w:rPr>
          <w:rFonts w:ascii="Times New Roman" w:hAnsi="Times New Roman"/>
          <w:sz w:val="24"/>
          <w:szCs w:val="24"/>
        </w:rPr>
        <w:lastRenderedPageBreak/>
        <w:t>Таблица № 4.</w:t>
      </w:r>
      <w:r w:rsidR="00A302FA">
        <w:rPr>
          <w:rFonts w:ascii="Times New Roman" w:hAnsi="Times New Roman"/>
          <w:sz w:val="24"/>
          <w:szCs w:val="24"/>
        </w:rPr>
        <w:t>4</w:t>
      </w:r>
      <w:r w:rsidRPr="00C639A3">
        <w:rPr>
          <w:rFonts w:ascii="Times New Roman" w:hAnsi="Times New Roman"/>
          <w:sz w:val="24"/>
          <w:szCs w:val="24"/>
        </w:rPr>
        <w:t>.2.</w:t>
      </w:r>
    </w:p>
    <w:p w:rsidR="00620A9E" w:rsidRDefault="00620A9E" w:rsidP="007C711D">
      <w:pPr>
        <w:spacing w:after="0" w:line="360" w:lineRule="auto"/>
        <w:jc w:val="center"/>
        <w:rPr>
          <w:rFonts w:ascii="Times New Roman" w:hAnsi="Times New Roman"/>
          <w:sz w:val="24"/>
          <w:szCs w:val="24"/>
        </w:rPr>
      </w:pPr>
      <w:r w:rsidRPr="00C639A3">
        <w:rPr>
          <w:rFonts w:ascii="Times New Roman" w:hAnsi="Times New Roman"/>
          <w:sz w:val="24"/>
          <w:szCs w:val="24"/>
        </w:rPr>
        <w:t>Сведения о востребованности выпускников представлены в таблице №</w:t>
      </w:r>
      <w:r>
        <w:rPr>
          <w:rFonts w:ascii="Times New Roman" w:hAnsi="Times New Roman"/>
          <w:sz w:val="24"/>
          <w:szCs w:val="24"/>
        </w:rPr>
        <w:t xml:space="preserve"> </w:t>
      </w:r>
      <w:r w:rsidRPr="00C639A3">
        <w:rPr>
          <w:rFonts w:ascii="Times New Roman" w:hAnsi="Times New Roman"/>
          <w:sz w:val="24"/>
          <w:szCs w:val="24"/>
        </w:rPr>
        <w:t>4.5.2.</w:t>
      </w:r>
    </w:p>
    <w:tbl>
      <w:tblPr>
        <w:tblW w:w="14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01"/>
        <w:gridCol w:w="3543"/>
        <w:gridCol w:w="1985"/>
        <w:gridCol w:w="1010"/>
        <w:gridCol w:w="1010"/>
        <w:gridCol w:w="1010"/>
        <w:gridCol w:w="1010"/>
        <w:gridCol w:w="1010"/>
        <w:gridCol w:w="1010"/>
        <w:gridCol w:w="1010"/>
        <w:gridCol w:w="1010"/>
      </w:tblGrid>
      <w:tr w:rsidR="00620A9E" w:rsidRPr="00C639A3" w:rsidTr="00C04DAE">
        <w:tc>
          <w:tcPr>
            <w:tcW w:w="4644" w:type="dxa"/>
            <w:gridSpan w:val="2"/>
          </w:tcPr>
          <w:p w:rsidR="00620A9E" w:rsidRPr="00C639A3" w:rsidRDefault="00620A9E" w:rsidP="00C04DAE">
            <w:pPr>
              <w:spacing w:after="0" w:line="360" w:lineRule="auto"/>
              <w:jc w:val="both"/>
              <w:rPr>
                <w:rFonts w:ascii="Times New Roman" w:hAnsi="Times New Roman"/>
                <w:color w:val="000000"/>
                <w:sz w:val="24"/>
                <w:szCs w:val="24"/>
              </w:rPr>
            </w:pPr>
            <w:r w:rsidRPr="00C639A3">
              <w:rPr>
                <w:rFonts w:ascii="Times New Roman" w:hAnsi="Times New Roman"/>
                <w:color w:val="000000"/>
                <w:sz w:val="24"/>
                <w:szCs w:val="24"/>
              </w:rPr>
              <w:t>Направление, специальность</w:t>
            </w:r>
          </w:p>
        </w:tc>
        <w:tc>
          <w:tcPr>
            <w:tcW w:w="1985" w:type="dxa"/>
          </w:tcPr>
          <w:p w:rsidR="00620A9E" w:rsidRPr="00C639A3" w:rsidRDefault="00620A9E" w:rsidP="00C04DAE">
            <w:pPr>
              <w:spacing w:after="0" w:line="360" w:lineRule="auto"/>
              <w:jc w:val="both"/>
              <w:rPr>
                <w:rFonts w:ascii="Times New Roman" w:hAnsi="Times New Roman"/>
                <w:color w:val="000000"/>
                <w:sz w:val="24"/>
                <w:szCs w:val="24"/>
              </w:rPr>
            </w:pPr>
            <w:r w:rsidRPr="00C639A3">
              <w:rPr>
                <w:rFonts w:ascii="Times New Roman" w:hAnsi="Times New Roman"/>
                <w:color w:val="000000"/>
                <w:sz w:val="24"/>
                <w:szCs w:val="24"/>
              </w:rPr>
              <w:t xml:space="preserve">Число выпускников за </w:t>
            </w:r>
            <w:proofErr w:type="gramStart"/>
            <w:r w:rsidRPr="00C639A3">
              <w:rPr>
                <w:rFonts w:ascii="Times New Roman" w:hAnsi="Times New Roman"/>
                <w:color w:val="000000"/>
                <w:sz w:val="24"/>
                <w:szCs w:val="24"/>
              </w:rPr>
              <w:t>последние</w:t>
            </w:r>
            <w:proofErr w:type="gramEnd"/>
            <w:r w:rsidRPr="00C639A3">
              <w:rPr>
                <w:rFonts w:ascii="Times New Roman" w:hAnsi="Times New Roman"/>
                <w:color w:val="000000"/>
                <w:sz w:val="24"/>
                <w:szCs w:val="24"/>
              </w:rPr>
              <w:t xml:space="preserve"> 3 года</w:t>
            </w:r>
          </w:p>
        </w:tc>
        <w:tc>
          <w:tcPr>
            <w:tcW w:w="2020" w:type="dxa"/>
            <w:gridSpan w:val="2"/>
          </w:tcPr>
          <w:p w:rsidR="00620A9E" w:rsidRPr="00C639A3" w:rsidRDefault="00620A9E" w:rsidP="00C04DAE">
            <w:pPr>
              <w:spacing w:after="0" w:line="360" w:lineRule="auto"/>
              <w:jc w:val="both"/>
              <w:rPr>
                <w:rFonts w:ascii="Times New Roman" w:hAnsi="Times New Roman"/>
                <w:color w:val="000000"/>
                <w:sz w:val="24"/>
                <w:szCs w:val="24"/>
              </w:rPr>
            </w:pPr>
            <w:r w:rsidRPr="00C639A3">
              <w:rPr>
                <w:rFonts w:ascii="Times New Roman" w:hAnsi="Times New Roman"/>
                <w:color w:val="000000"/>
                <w:sz w:val="24"/>
                <w:szCs w:val="24"/>
              </w:rPr>
              <w:t>Кол-во заявок на выпускников</w:t>
            </w:r>
          </w:p>
        </w:tc>
        <w:tc>
          <w:tcPr>
            <w:tcW w:w="2020" w:type="dxa"/>
            <w:gridSpan w:val="2"/>
          </w:tcPr>
          <w:p w:rsidR="00620A9E" w:rsidRPr="00C639A3" w:rsidRDefault="00620A9E" w:rsidP="00C04DAE">
            <w:pPr>
              <w:spacing w:after="0" w:line="360" w:lineRule="auto"/>
              <w:jc w:val="both"/>
              <w:rPr>
                <w:rFonts w:ascii="Times New Roman" w:hAnsi="Times New Roman"/>
                <w:color w:val="000000"/>
                <w:sz w:val="24"/>
                <w:szCs w:val="24"/>
              </w:rPr>
            </w:pPr>
            <w:r w:rsidRPr="00C639A3">
              <w:rPr>
                <w:rFonts w:ascii="Times New Roman" w:hAnsi="Times New Roman"/>
                <w:color w:val="000000"/>
                <w:sz w:val="24"/>
                <w:szCs w:val="24"/>
              </w:rPr>
              <w:t xml:space="preserve">Число свободно </w:t>
            </w:r>
            <w:proofErr w:type="gramStart"/>
            <w:r w:rsidRPr="00C639A3">
              <w:rPr>
                <w:rFonts w:ascii="Times New Roman" w:hAnsi="Times New Roman"/>
                <w:color w:val="000000"/>
                <w:sz w:val="24"/>
                <w:szCs w:val="24"/>
              </w:rPr>
              <w:t>трудоустроившихся</w:t>
            </w:r>
            <w:proofErr w:type="gramEnd"/>
          </w:p>
        </w:tc>
        <w:tc>
          <w:tcPr>
            <w:tcW w:w="2020" w:type="dxa"/>
            <w:gridSpan w:val="2"/>
          </w:tcPr>
          <w:p w:rsidR="00620A9E" w:rsidRPr="00C639A3" w:rsidRDefault="00620A9E" w:rsidP="00C04DAE">
            <w:pPr>
              <w:spacing w:after="0" w:line="360" w:lineRule="auto"/>
              <w:jc w:val="both"/>
              <w:rPr>
                <w:rFonts w:ascii="Times New Roman" w:hAnsi="Times New Roman"/>
                <w:color w:val="000000"/>
                <w:sz w:val="24"/>
                <w:szCs w:val="24"/>
              </w:rPr>
            </w:pPr>
            <w:r w:rsidRPr="00C639A3">
              <w:rPr>
                <w:rFonts w:ascii="Times New Roman" w:hAnsi="Times New Roman"/>
                <w:color w:val="000000"/>
                <w:sz w:val="24"/>
                <w:szCs w:val="24"/>
              </w:rPr>
              <w:t xml:space="preserve">Число </w:t>
            </w:r>
            <w:proofErr w:type="gramStart"/>
            <w:r w:rsidRPr="00C639A3">
              <w:rPr>
                <w:rFonts w:ascii="Times New Roman" w:hAnsi="Times New Roman"/>
                <w:color w:val="000000"/>
                <w:sz w:val="24"/>
                <w:szCs w:val="24"/>
              </w:rPr>
              <w:t>работающих</w:t>
            </w:r>
            <w:proofErr w:type="gramEnd"/>
            <w:r w:rsidRPr="00C639A3">
              <w:rPr>
                <w:rFonts w:ascii="Times New Roman" w:hAnsi="Times New Roman"/>
                <w:color w:val="000000"/>
                <w:sz w:val="24"/>
                <w:szCs w:val="24"/>
              </w:rPr>
              <w:t xml:space="preserve"> по профилю подготовки</w:t>
            </w:r>
          </w:p>
        </w:tc>
        <w:tc>
          <w:tcPr>
            <w:tcW w:w="2020" w:type="dxa"/>
            <w:gridSpan w:val="2"/>
          </w:tcPr>
          <w:p w:rsidR="00620A9E" w:rsidRPr="00C639A3" w:rsidRDefault="00620A9E" w:rsidP="00C04DAE">
            <w:pPr>
              <w:spacing w:after="0" w:line="360" w:lineRule="auto"/>
              <w:jc w:val="both"/>
              <w:rPr>
                <w:rFonts w:ascii="Times New Roman" w:hAnsi="Times New Roman"/>
                <w:color w:val="000000"/>
                <w:sz w:val="24"/>
                <w:szCs w:val="24"/>
              </w:rPr>
            </w:pPr>
            <w:r w:rsidRPr="00C639A3">
              <w:rPr>
                <w:rFonts w:ascii="Times New Roman" w:hAnsi="Times New Roman"/>
                <w:color w:val="000000"/>
                <w:sz w:val="24"/>
                <w:szCs w:val="24"/>
              </w:rPr>
              <w:t xml:space="preserve">Число </w:t>
            </w:r>
            <w:proofErr w:type="gramStart"/>
            <w:r w:rsidRPr="00C639A3">
              <w:rPr>
                <w:rFonts w:ascii="Times New Roman" w:hAnsi="Times New Roman"/>
                <w:color w:val="000000"/>
                <w:sz w:val="24"/>
                <w:szCs w:val="24"/>
              </w:rPr>
              <w:t>работающих</w:t>
            </w:r>
            <w:proofErr w:type="gramEnd"/>
            <w:r w:rsidRPr="00C639A3">
              <w:rPr>
                <w:rFonts w:ascii="Times New Roman" w:hAnsi="Times New Roman"/>
                <w:color w:val="000000"/>
                <w:sz w:val="24"/>
                <w:szCs w:val="24"/>
              </w:rPr>
              <w:t xml:space="preserve"> в регионе</w:t>
            </w:r>
          </w:p>
        </w:tc>
      </w:tr>
      <w:tr w:rsidR="00620A9E" w:rsidRPr="00C639A3" w:rsidTr="00C04DAE">
        <w:tc>
          <w:tcPr>
            <w:tcW w:w="1101" w:type="dxa"/>
          </w:tcPr>
          <w:p w:rsidR="00620A9E" w:rsidRPr="00C639A3" w:rsidRDefault="00620A9E" w:rsidP="00C04DAE">
            <w:pPr>
              <w:spacing w:after="0" w:line="360" w:lineRule="auto"/>
              <w:ind w:firstLine="426"/>
              <w:jc w:val="both"/>
              <w:rPr>
                <w:rFonts w:ascii="Times New Roman" w:hAnsi="Times New Roman"/>
                <w:color w:val="000000"/>
                <w:sz w:val="24"/>
                <w:szCs w:val="24"/>
              </w:rPr>
            </w:pPr>
            <w:r w:rsidRPr="00C639A3">
              <w:rPr>
                <w:rFonts w:ascii="Times New Roman" w:hAnsi="Times New Roman"/>
                <w:color w:val="000000"/>
                <w:sz w:val="24"/>
                <w:szCs w:val="24"/>
              </w:rPr>
              <w:t>Код</w:t>
            </w:r>
          </w:p>
        </w:tc>
        <w:tc>
          <w:tcPr>
            <w:tcW w:w="3543" w:type="dxa"/>
          </w:tcPr>
          <w:p w:rsidR="00620A9E" w:rsidRPr="00C639A3" w:rsidRDefault="00620A9E" w:rsidP="00C04DAE">
            <w:pPr>
              <w:spacing w:after="0" w:line="360" w:lineRule="auto"/>
              <w:jc w:val="both"/>
              <w:rPr>
                <w:rFonts w:ascii="Times New Roman" w:hAnsi="Times New Roman"/>
                <w:color w:val="000000"/>
                <w:sz w:val="24"/>
                <w:szCs w:val="24"/>
              </w:rPr>
            </w:pPr>
            <w:r w:rsidRPr="00C639A3">
              <w:rPr>
                <w:rFonts w:ascii="Times New Roman" w:hAnsi="Times New Roman"/>
                <w:color w:val="000000"/>
                <w:sz w:val="24"/>
                <w:szCs w:val="24"/>
              </w:rPr>
              <w:t>Наименование</w:t>
            </w:r>
          </w:p>
        </w:tc>
        <w:tc>
          <w:tcPr>
            <w:tcW w:w="1985" w:type="dxa"/>
          </w:tcPr>
          <w:p w:rsidR="00620A9E" w:rsidRPr="00C639A3" w:rsidRDefault="00620A9E" w:rsidP="00C04DAE">
            <w:pPr>
              <w:spacing w:after="0" w:line="360" w:lineRule="auto"/>
              <w:jc w:val="both"/>
              <w:rPr>
                <w:rFonts w:ascii="Times New Roman" w:hAnsi="Times New Roman"/>
                <w:color w:val="000000"/>
                <w:sz w:val="24"/>
                <w:szCs w:val="24"/>
              </w:rPr>
            </w:pPr>
            <w:r w:rsidRPr="00C639A3">
              <w:rPr>
                <w:rFonts w:ascii="Times New Roman" w:hAnsi="Times New Roman"/>
                <w:color w:val="000000"/>
                <w:sz w:val="24"/>
                <w:szCs w:val="24"/>
              </w:rPr>
              <w:t>всего</w:t>
            </w:r>
          </w:p>
        </w:tc>
        <w:tc>
          <w:tcPr>
            <w:tcW w:w="1010" w:type="dxa"/>
            <w:tcBorders>
              <w:right w:val="single" w:sz="4" w:space="0" w:color="auto"/>
            </w:tcBorders>
          </w:tcPr>
          <w:p w:rsidR="00620A9E" w:rsidRPr="00C639A3" w:rsidRDefault="00620A9E" w:rsidP="00C04DAE">
            <w:pPr>
              <w:spacing w:after="0" w:line="360" w:lineRule="auto"/>
              <w:jc w:val="both"/>
              <w:rPr>
                <w:rFonts w:ascii="Times New Roman" w:hAnsi="Times New Roman"/>
                <w:color w:val="000000"/>
                <w:sz w:val="24"/>
                <w:szCs w:val="24"/>
              </w:rPr>
            </w:pPr>
            <w:proofErr w:type="spellStart"/>
            <w:r w:rsidRPr="00C639A3">
              <w:rPr>
                <w:rFonts w:ascii="Times New Roman" w:hAnsi="Times New Roman"/>
                <w:color w:val="000000"/>
                <w:sz w:val="24"/>
                <w:szCs w:val="24"/>
              </w:rPr>
              <w:t>абс</w:t>
            </w:r>
            <w:proofErr w:type="spellEnd"/>
            <w:r w:rsidRPr="00C639A3">
              <w:rPr>
                <w:rFonts w:ascii="Times New Roman" w:hAnsi="Times New Roman"/>
                <w:color w:val="000000"/>
                <w:sz w:val="24"/>
                <w:szCs w:val="24"/>
              </w:rPr>
              <w:t>.</w:t>
            </w:r>
          </w:p>
        </w:tc>
        <w:tc>
          <w:tcPr>
            <w:tcW w:w="1010" w:type="dxa"/>
            <w:tcBorders>
              <w:left w:val="single" w:sz="4" w:space="0" w:color="auto"/>
            </w:tcBorders>
          </w:tcPr>
          <w:p w:rsidR="00620A9E" w:rsidRPr="00C639A3" w:rsidRDefault="00620A9E" w:rsidP="00C04DAE">
            <w:pPr>
              <w:spacing w:after="0" w:line="360" w:lineRule="auto"/>
              <w:jc w:val="both"/>
              <w:rPr>
                <w:rFonts w:ascii="Times New Roman" w:hAnsi="Times New Roman"/>
                <w:color w:val="000000"/>
                <w:sz w:val="24"/>
                <w:szCs w:val="24"/>
              </w:rPr>
            </w:pPr>
            <w:r w:rsidRPr="00C639A3">
              <w:rPr>
                <w:rFonts w:ascii="Times New Roman" w:hAnsi="Times New Roman"/>
                <w:color w:val="000000"/>
                <w:sz w:val="24"/>
                <w:szCs w:val="24"/>
              </w:rPr>
              <w:t>%</w:t>
            </w:r>
          </w:p>
        </w:tc>
        <w:tc>
          <w:tcPr>
            <w:tcW w:w="1010" w:type="dxa"/>
            <w:tcBorders>
              <w:right w:val="single" w:sz="4" w:space="0" w:color="auto"/>
            </w:tcBorders>
          </w:tcPr>
          <w:p w:rsidR="00620A9E" w:rsidRPr="00C639A3" w:rsidRDefault="00620A9E" w:rsidP="00C04DAE">
            <w:pPr>
              <w:spacing w:after="0" w:line="360" w:lineRule="auto"/>
              <w:jc w:val="both"/>
              <w:rPr>
                <w:rFonts w:ascii="Times New Roman" w:hAnsi="Times New Roman"/>
                <w:color w:val="000000"/>
                <w:sz w:val="24"/>
                <w:szCs w:val="24"/>
              </w:rPr>
            </w:pPr>
            <w:proofErr w:type="spellStart"/>
            <w:r w:rsidRPr="00C639A3">
              <w:rPr>
                <w:rFonts w:ascii="Times New Roman" w:hAnsi="Times New Roman"/>
                <w:color w:val="000000"/>
                <w:sz w:val="24"/>
                <w:szCs w:val="24"/>
              </w:rPr>
              <w:t>абс</w:t>
            </w:r>
            <w:proofErr w:type="spellEnd"/>
            <w:r w:rsidRPr="00C639A3">
              <w:rPr>
                <w:rFonts w:ascii="Times New Roman" w:hAnsi="Times New Roman"/>
                <w:color w:val="000000"/>
                <w:sz w:val="24"/>
                <w:szCs w:val="24"/>
              </w:rPr>
              <w:t>.</w:t>
            </w:r>
          </w:p>
        </w:tc>
        <w:tc>
          <w:tcPr>
            <w:tcW w:w="1010" w:type="dxa"/>
            <w:tcBorders>
              <w:left w:val="single" w:sz="4" w:space="0" w:color="auto"/>
            </w:tcBorders>
          </w:tcPr>
          <w:p w:rsidR="00620A9E" w:rsidRPr="00C639A3" w:rsidRDefault="00620A9E" w:rsidP="00C04DAE">
            <w:pPr>
              <w:spacing w:after="0" w:line="360" w:lineRule="auto"/>
              <w:jc w:val="both"/>
              <w:rPr>
                <w:rFonts w:ascii="Times New Roman" w:hAnsi="Times New Roman"/>
                <w:color w:val="000000"/>
                <w:sz w:val="24"/>
                <w:szCs w:val="24"/>
              </w:rPr>
            </w:pPr>
            <w:r w:rsidRPr="00C639A3">
              <w:rPr>
                <w:rFonts w:ascii="Times New Roman" w:hAnsi="Times New Roman"/>
                <w:color w:val="000000"/>
                <w:sz w:val="24"/>
                <w:szCs w:val="24"/>
              </w:rPr>
              <w:t>%</w:t>
            </w:r>
          </w:p>
        </w:tc>
        <w:tc>
          <w:tcPr>
            <w:tcW w:w="1010" w:type="dxa"/>
            <w:tcBorders>
              <w:right w:val="single" w:sz="4" w:space="0" w:color="auto"/>
            </w:tcBorders>
          </w:tcPr>
          <w:p w:rsidR="00620A9E" w:rsidRPr="00C639A3" w:rsidRDefault="00620A9E" w:rsidP="00C04DAE">
            <w:pPr>
              <w:spacing w:after="0" w:line="360" w:lineRule="auto"/>
              <w:jc w:val="both"/>
              <w:rPr>
                <w:rFonts w:ascii="Times New Roman" w:hAnsi="Times New Roman"/>
                <w:color w:val="000000"/>
                <w:sz w:val="24"/>
                <w:szCs w:val="24"/>
              </w:rPr>
            </w:pPr>
            <w:proofErr w:type="spellStart"/>
            <w:r w:rsidRPr="00C639A3">
              <w:rPr>
                <w:rFonts w:ascii="Times New Roman" w:hAnsi="Times New Roman"/>
                <w:color w:val="000000"/>
                <w:sz w:val="24"/>
                <w:szCs w:val="24"/>
              </w:rPr>
              <w:t>абс</w:t>
            </w:r>
            <w:proofErr w:type="spellEnd"/>
            <w:r w:rsidRPr="00C639A3">
              <w:rPr>
                <w:rFonts w:ascii="Times New Roman" w:hAnsi="Times New Roman"/>
                <w:color w:val="000000"/>
                <w:sz w:val="24"/>
                <w:szCs w:val="24"/>
              </w:rPr>
              <w:t>.</w:t>
            </w:r>
          </w:p>
        </w:tc>
        <w:tc>
          <w:tcPr>
            <w:tcW w:w="1010" w:type="dxa"/>
            <w:tcBorders>
              <w:left w:val="single" w:sz="4" w:space="0" w:color="auto"/>
            </w:tcBorders>
          </w:tcPr>
          <w:p w:rsidR="00620A9E" w:rsidRPr="00C639A3" w:rsidRDefault="00620A9E" w:rsidP="00C04DAE">
            <w:pPr>
              <w:spacing w:after="0" w:line="360" w:lineRule="auto"/>
              <w:jc w:val="both"/>
              <w:rPr>
                <w:rFonts w:ascii="Times New Roman" w:hAnsi="Times New Roman"/>
                <w:color w:val="000000"/>
                <w:sz w:val="24"/>
                <w:szCs w:val="24"/>
              </w:rPr>
            </w:pPr>
            <w:r w:rsidRPr="00C639A3">
              <w:rPr>
                <w:rFonts w:ascii="Times New Roman" w:hAnsi="Times New Roman"/>
                <w:color w:val="000000"/>
                <w:sz w:val="24"/>
                <w:szCs w:val="24"/>
              </w:rPr>
              <w:t>%</w:t>
            </w:r>
          </w:p>
        </w:tc>
        <w:tc>
          <w:tcPr>
            <w:tcW w:w="1010" w:type="dxa"/>
            <w:tcBorders>
              <w:right w:val="single" w:sz="4" w:space="0" w:color="auto"/>
            </w:tcBorders>
          </w:tcPr>
          <w:p w:rsidR="00620A9E" w:rsidRPr="00C639A3" w:rsidRDefault="00620A9E" w:rsidP="00C04DAE">
            <w:pPr>
              <w:spacing w:after="0" w:line="360" w:lineRule="auto"/>
              <w:jc w:val="both"/>
              <w:rPr>
                <w:rFonts w:ascii="Times New Roman" w:hAnsi="Times New Roman"/>
                <w:color w:val="000000"/>
                <w:sz w:val="24"/>
                <w:szCs w:val="24"/>
              </w:rPr>
            </w:pPr>
            <w:proofErr w:type="spellStart"/>
            <w:r w:rsidRPr="00C639A3">
              <w:rPr>
                <w:rFonts w:ascii="Times New Roman" w:hAnsi="Times New Roman"/>
                <w:color w:val="000000"/>
                <w:sz w:val="24"/>
                <w:szCs w:val="24"/>
              </w:rPr>
              <w:t>абс</w:t>
            </w:r>
            <w:proofErr w:type="spellEnd"/>
            <w:r w:rsidRPr="00C639A3">
              <w:rPr>
                <w:rFonts w:ascii="Times New Roman" w:hAnsi="Times New Roman"/>
                <w:color w:val="000000"/>
                <w:sz w:val="24"/>
                <w:szCs w:val="24"/>
              </w:rPr>
              <w:t>.</w:t>
            </w:r>
          </w:p>
        </w:tc>
        <w:tc>
          <w:tcPr>
            <w:tcW w:w="1010" w:type="dxa"/>
            <w:tcBorders>
              <w:left w:val="single" w:sz="4" w:space="0" w:color="auto"/>
            </w:tcBorders>
          </w:tcPr>
          <w:p w:rsidR="00620A9E" w:rsidRPr="00C639A3" w:rsidRDefault="00620A9E" w:rsidP="00C04DAE">
            <w:pPr>
              <w:spacing w:after="0" w:line="360" w:lineRule="auto"/>
              <w:jc w:val="both"/>
              <w:rPr>
                <w:rFonts w:ascii="Times New Roman" w:hAnsi="Times New Roman"/>
                <w:color w:val="000000"/>
                <w:sz w:val="24"/>
                <w:szCs w:val="24"/>
              </w:rPr>
            </w:pPr>
            <w:r w:rsidRPr="00C639A3">
              <w:rPr>
                <w:rFonts w:ascii="Times New Roman" w:hAnsi="Times New Roman"/>
                <w:color w:val="000000"/>
                <w:sz w:val="24"/>
                <w:szCs w:val="24"/>
              </w:rPr>
              <w:t>%</w:t>
            </w:r>
          </w:p>
        </w:tc>
      </w:tr>
      <w:tr w:rsidR="00620A9E" w:rsidRPr="00C639A3" w:rsidTr="00C04DAE">
        <w:tc>
          <w:tcPr>
            <w:tcW w:w="1101" w:type="dxa"/>
          </w:tcPr>
          <w:p w:rsidR="00620A9E" w:rsidRPr="00C639A3" w:rsidRDefault="00620A9E" w:rsidP="00C04DAE">
            <w:pPr>
              <w:spacing w:after="0" w:line="360" w:lineRule="auto"/>
              <w:jc w:val="both"/>
              <w:rPr>
                <w:rFonts w:ascii="Times New Roman" w:hAnsi="Times New Roman"/>
                <w:color w:val="000000"/>
                <w:sz w:val="24"/>
                <w:szCs w:val="24"/>
              </w:rPr>
            </w:pPr>
            <w:r w:rsidRPr="00C639A3">
              <w:rPr>
                <w:rFonts w:ascii="Times New Roman" w:hAnsi="Times New Roman"/>
                <w:color w:val="000000"/>
                <w:sz w:val="24"/>
                <w:szCs w:val="24"/>
              </w:rPr>
              <w:t>31.02.01</w:t>
            </w:r>
          </w:p>
        </w:tc>
        <w:tc>
          <w:tcPr>
            <w:tcW w:w="3543" w:type="dxa"/>
          </w:tcPr>
          <w:p w:rsidR="00620A9E" w:rsidRPr="00C639A3" w:rsidRDefault="00620A9E" w:rsidP="00C04DAE">
            <w:pPr>
              <w:spacing w:after="0" w:line="360" w:lineRule="auto"/>
              <w:jc w:val="both"/>
              <w:rPr>
                <w:rFonts w:ascii="Times New Roman" w:hAnsi="Times New Roman"/>
                <w:color w:val="000000"/>
                <w:sz w:val="24"/>
                <w:szCs w:val="24"/>
              </w:rPr>
            </w:pPr>
            <w:r w:rsidRPr="00C639A3">
              <w:rPr>
                <w:rFonts w:ascii="Times New Roman" w:hAnsi="Times New Roman"/>
                <w:color w:val="000000"/>
                <w:sz w:val="24"/>
                <w:szCs w:val="24"/>
              </w:rPr>
              <w:t>Лечебное дело</w:t>
            </w:r>
          </w:p>
        </w:tc>
        <w:tc>
          <w:tcPr>
            <w:tcW w:w="1985" w:type="dxa"/>
          </w:tcPr>
          <w:p w:rsidR="00620A9E" w:rsidRPr="00E95D5D" w:rsidRDefault="00620A9E" w:rsidP="00C04DAE">
            <w:pPr>
              <w:spacing w:after="0" w:line="360" w:lineRule="auto"/>
              <w:jc w:val="center"/>
              <w:rPr>
                <w:rFonts w:ascii="Times New Roman" w:hAnsi="Times New Roman"/>
                <w:color w:val="000000"/>
                <w:sz w:val="24"/>
                <w:szCs w:val="24"/>
              </w:rPr>
            </w:pPr>
            <w:r w:rsidRPr="00E95D5D">
              <w:rPr>
                <w:rFonts w:ascii="Times New Roman" w:hAnsi="Times New Roman"/>
                <w:color w:val="000000"/>
                <w:sz w:val="24"/>
                <w:szCs w:val="24"/>
              </w:rPr>
              <w:t>23</w:t>
            </w:r>
          </w:p>
        </w:tc>
        <w:tc>
          <w:tcPr>
            <w:tcW w:w="1010" w:type="dxa"/>
            <w:tcBorders>
              <w:right w:val="single" w:sz="4" w:space="0" w:color="auto"/>
            </w:tcBorders>
          </w:tcPr>
          <w:p w:rsidR="00620A9E" w:rsidRPr="00E95D5D" w:rsidRDefault="00620A9E" w:rsidP="003417AE">
            <w:pPr>
              <w:spacing w:after="0" w:line="36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010" w:type="dxa"/>
            <w:tcBorders>
              <w:left w:val="single" w:sz="4" w:space="0" w:color="auto"/>
            </w:tcBorders>
          </w:tcPr>
          <w:p w:rsidR="00620A9E" w:rsidRPr="00C639A3" w:rsidRDefault="00620A9E" w:rsidP="00C04DAE">
            <w:pPr>
              <w:spacing w:after="0" w:line="360" w:lineRule="auto"/>
              <w:jc w:val="center"/>
              <w:rPr>
                <w:rFonts w:ascii="Times New Roman" w:hAnsi="Times New Roman"/>
                <w:color w:val="000000"/>
                <w:sz w:val="24"/>
                <w:szCs w:val="24"/>
              </w:rPr>
            </w:pPr>
            <w:r>
              <w:rPr>
                <w:rFonts w:ascii="Times New Roman" w:hAnsi="Times New Roman"/>
                <w:color w:val="000000"/>
                <w:sz w:val="24"/>
                <w:szCs w:val="24"/>
              </w:rPr>
              <w:t>5</w:t>
            </w:r>
            <w:r w:rsidRPr="00C639A3">
              <w:rPr>
                <w:rFonts w:ascii="Times New Roman" w:hAnsi="Times New Roman"/>
                <w:color w:val="000000"/>
                <w:sz w:val="24"/>
                <w:szCs w:val="24"/>
              </w:rPr>
              <w:t>%</w:t>
            </w:r>
          </w:p>
        </w:tc>
        <w:tc>
          <w:tcPr>
            <w:tcW w:w="1010" w:type="dxa"/>
            <w:tcBorders>
              <w:right w:val="single" w:sz="4" w:space="0" w:color="auto"/>
            </w:tcBorders>
          </w:tcPr>
          <w:p w:rsidR="00620A9E" w:rsidRPr="00C639A3" w:rsidRDefault="00620A9E" w:rsidP="00C04DAE">
            <w:pPr>
              <w:spacing w:after="0" w:line="360" w:lineRule="auto"/>
              <w:jc w:val="center"/>
              <w:rPr>
                <w:rFonts w:ascii="Times New Roman" w:hAnsi="Times New Roman"/>
                <w:color w:val="000000"/>
                <w:sz w:val="24"/>
                <w:szCs w:val="24"/>
              </w:rPr>
            </w:pPr>
            <w:r w:rsidRPr="00C639A3">
              <w:rPr>
                <w:rFonts w:ascii="Times New Roman" w:hAnsi="Times New Roman"/>
                <w:color w:val="000000"/>
                <w:sz w:val="24"/>
                <w:szCs w:val="24"/>
              </w:rPr>
              <w:t>13</w:t>
            </w:r>
          </w:p>
        </w:tc>
        <w:tc>
          <w:tcPr>
            <w:tcW w:w="1010" w:type="dxa"/>
            <w:tcBorders>
              <w:left w:val="single" w:sz="4" w:space="0" w:color="auto"/>
            </w:tcBorders>
          </w:tcPr>
          <w:p w:rsidR="00620A9E" w:rsidRPr="00C639A3" w:rsidRDefault="00620A9E" w:rsidP="00C04DAE">
            <w:pPr>
              <w:spacing w:after="0" w:line="360" w:lineRule="auto"/>
              <w:jc w:val="center"/>
              <w:rPr>
                <w:rFonts w:ascii="Times New Roman" w:hAnsi="Times New Roman"/>
                <w:color w:val="000000"/>
                <w:sz w:val="24"/>
                <w:szCs w:val="24"/>
              </w:rPr>
            </w:pPr>
            <w:r w:rsidRPr="00C639A3">
              <w:rPr>
                <w:rFonts w:ascii="Times New Roman" w:hAnsi="Times New Roman"/>
                <w:color w:val="000000"/>
                <w:sz w:val="24"/>
                <w:szCs w:val="24"/>
              </w:rPr>
              <w:t>57%</w:t>
            </w:r>
          </w:p>
        </w:tc>
        <w:tc>
          <w:tcPr>
            <w:tcW w:w="1010" w:type="dxa"/>
            <w:tcBorders>
              <w:right w:val="single" w:sz="4" w:space="0" w:color="auto"/>
            </w:tcBorders>
          </w:tcPr>
          <w:p w:rsidR="00620A9E" w:rsidRPr="00C639A3" w:rsidRDefault="00620A9E" w:rsidP="00C04DAE">
            <w:pPr>
              <w:spacing w:after="0" w:line="360" w:lineRule="auto"/>
              <w:jc w:val="center"/>
              <w:rPr>
                <w:rFonts w:ascii="Times New Roman" w:hAnsi="Times New Roman"/>
                <w:color w:val="000000"/>
                <w:sz w:val="24"/>
                <w:szCs w:val="24"/>
              </w:rPr>
            </w:pPr>
            <w:r w:rsidRPr="00C639A3">
              <w:rPr>
                <w:rFonts w:ascii="Times New Roman" w:hAnsi="Times New Roman"/>
                <w:color w:val="000000"/>
                <w:sz w:val="24"/>
                <w:szCs w:val="24"/>
              </w:rPr>
              <w:t>9</w:t>
            </w:r>
          </w:p>
        </w:tc>
        <w:tc>
          <w:tcPr>
            <w:tcW w:w="1010" w:type="dxa"/>
            <w:tcBorders>
              <w:left w:val="single" w:sz="4" w:space="0" w:color="auto"/>
            </w:tcBorders>
          </w:tcPr>
          <w:p w:rsidR="00620A9E" w:rsidRPr="00C639A3" w:rsidRDefault="00620A9E" w:rsidP="00C04DAE">
            <w:pPr>
              <w:spacing w:after="0" w:line="360" w:lineRule="auto"/>
              <w:jc w:val="center"/>
              <w:rPr>
                <w:rFonts w:ascii="Times New Roman" w:hAnsi="Times New Roman"/>
                <w:color w:val="000000"/>
                <w:sz w:val="24"/>
                <w:szCs w:val="24"/>
              </w:rPr>
            </w:pPr>
            <w:r w:rsidRPr="00C639A3">
              <w:rPr>
                <w:rFonts w:ascii="Times New Roman" w:hAnsi="Times New Roman"/>
                <w:color w:val="000000"/>
                <w:sz w:val="24"/>
                <w:szCs w:val="24"/>
              </w:rPr>
              <w:t>39%</w:t>
            </w:r>
          </w:p>
        </w:tc>
        <w:tc>
          <w:tcPr>
            <w:tcW w:w="1010" w:type="dxa"/>
            <w:tcBorders>
              <w:right w:val="single" w:sz="4" w:space="0" w:color="auto"/>
            </w:tcBorders>
          </w:tcPr>
          <w:p w:rsidR="00620A9E" w:rsidRPr="00C639A3" w:rsidRDefault="00620A9E" w:rsidP="00C04DAE">
            <w:pPr>
              <w:spacing w:after="0" w:line="360" w:lineRule="auto"/>
              <w:jc w:val="center"/>
              <w:rPr>
                <w:rFonts w:ascii="Times New Roman" w:hAnsi="Times New Roman"/>
                <w:color w:val="000000"/>
                <w:sz w:val="24"/>
                <w:szCs w:val="24"/>
              </w:rPr>
            </w:pPr>
            <w:r w:rsidRPr="00C639A3">
              <w:rPr>
                <w:rFonts w:ascii="Times New Roman" w:hAnsi="Times New Roman"/>
                <w:color w:val="000000"/>
                <w:sz w:val="24"/>
                <w:szCs w:val="24"/>
              </w:rPr>
              <w:t>10</w:t>
            </w:r>
          </w:p>
        </w:tc>
        <w:tc>
          <w:tcPr>
            <w:tcW w:w="1010" w:type="dxa"/>
            <w:tcBorders>
              <w:left w:val="single" w:sz="4" w:space="0" w:color="auto"/>
            </w:tcBorders>
          </w:tcPr>
          <w:p w:rsidR="00620A9E" w:rsidRPr="00C639A3" w:rsidRDefault="00620A9E" w:rsidP="00C04DAE">
            <w:pPr>
              <w:spacing w:after="0" w:line="360" w:lineRule="auto"/>
              <w:jc w:val="center"/>
              <w:rPr>
                <w:rFonts w:ascii="Times New Roman" w:hAnsi="Times New Roman"/>
                <w:color w:val="000000"/>
                <w:sz w:val="24"/>
                <w:szCs w:val="24"/>
              </w:rPr>
            </w:pPr>
            <w:r w:rsidRPr="00C639A3">
              <w:rPr>
                <w:rFonts w:ascii="Times New Roman" w:hAnsi="Times New Roman"/>
                <w:color w:val="000000"/>
                <w:sz w:val="24"/>
                <w:szCs w:val="24"/>
              </w:rPr>
              <w:t>43%</w:t>
            </w:r>
          </w:p>
        </w:tc>
      </w:tr>
      <w:tr w:rsidR="00620A9E" w:rsidRPr="00C639A3" w:rsidTr="00C04DAE">
        <w:tc>
          <w:tcPr>
            <w:tcW w:w="1101" w:type="dxa"/>
          </w:tcPr>
          <w:p w:rsidR="00620A9E" w:rsidRPr="00C639A3" w:rsidRDefault="00620A9E" w:rsidP="00C04DAE">
            <w:pPr>
              <w:spacing w:after="0" w:line="360" w:lineRule="auto"/>
              <w:jc w:val="both"/>
              <w:rPr>
                <w:rFonts w:ascii="Times New Roman" w:hAnsi="Times New Roman"/>
                <w:color w:val="000000"/>
                <w:sz w:val="24"/>
                <w:szCs w:val="24"/>
              </w:rPr>
            </w:pPr>
            <w:r w:rsidRPr="00C639A3">
              <w:rPr>
                <w:rFonts w:ascii="Times New Roman" w:hAnsi="Times New Roman"/>
                <w:color w:val="000000"/>
                <w:sz w:val="24"/>
                <w:szCs w:val="24"/>
              </w:rPr>
              <w:t>31.02.05</w:t>
            </w:r>
          </w:p>
        </w:tc>
        <w:tc>
          <w:tcPr>
            <w:tcW w:w="3543" w:type="dxa"/>
          </w:tcPr>
          <w:p w:rsidR="00620A9E" w:rsidRPr="00C639A3" w:rsidRDefault="00620A9E" w:rsidP="00C04DAE">
            <w:pPr>
              <w:spacing w:after="0" w:line="360" w:lineRule="auto"/>
              <w:jc w:val="both"/>
              <w:rPr>
                <w:rFonts w:ascii="Times New Roman" w:hAnsi="Times New Roman"/>
                <w:color w:val="000000"/>
                <w:sz w:val="24"/>
                <w:szCs w:val="24"/>
              </w:rPr>
            </w:pPr>
            <w:r w:rsidRPr="00C639A3">
              <w:rPr>
                <w:rFonts w:ascii="Times New Roman" w:hAnsi="Times New Roman"/>
                <w:color w:val="000000"/>
                <w:sz w:val="24"/>
                <w:szCs w:val="24"/>
              </w:rPr>
              <w:t>Стоматология ортопедическая</w:t>
            </w:r>
          </w:p>
        </w:tc>
        <w:tc>
          <w:tcPr>
            <w:tcW w:w="1985" w:type="dxa"/>
          </w:tcPr>
          <w:p w:rsidR="00620A9E" w:rsidRPr="00E95D5D" w:rsidRDefault="00620A9E" w:rsidP="00C04DAE">
            <w:pPr>
              <w:spacing w:after="0" w:line="360" w:lineRule="auto"/>
              <w:jc w:val="center"/>
              <w:rPr>
                <w:rFonts w:ascii="Times New Roman" w:hAnsi="Times New Roman"/>
                <w:color w:val="000000"/>
                <w:sz w:val="24"/>
                <w:szCs w:val="24"/>
              </w:rPr>
            </w:pPr>
            <w:r w:rsidRPr="00E95D5D">
              <w:rPr>
                <w:rFonts w:ascii="Times New Roman" w:hAnsi="Times New Roman"/>
                <w:color w:val="000000"/>
                <w:sz w:val="24"/>
                <w:szCs w:val="24"/>
              </w:rPr>
              <w:t>39</w:t>
            </w:r>
          </w:p>
        </w:tc>
        <w:tc>
          <w:tcPr>
            <w:tcW w:w="1010" w:type="dxa"/>
            <w:tcBorders>
              <w:right w:val="single" w:sz="4" w:space="0" w:color="auto"/>
            </w:tcBorders>
          </w:tcPr>
          <w:p w:rsidR="00620A9E" w:rsidRPr="00E95D5D" w:rsidRDefault="00620A9E" w:rsidP="00C04DAE">
            <w:pPr>
              <w:spacing w:after="0" w:line="360" w:lineRule="auto"/>
              <w:jc w:val="center"/>
              <w:rPr>
                <w:rFonts w:ascii="Times New Roman" w:hAnsi="Times New Roman"/>
                <w:color w:val="000000"/>
                <w:sz w:val="24"/>
                <w:szCs w:val="24"/>
              </w:rPr>
            </w:pPr>
          </w:p>
        </w:tc>
        <w:tc>
          <w:tcPr>
            <w:tcW w:w="1010" w:type="dxa"/>
            <w:tcBorders>
              <w:left w:val="single" w:sz="4" w:space="0" w:color="auto"/>
            </w:tcBorders>
          </w:tcPr>
          <w:p w:rsidR="00620A9E" w:rsidRPr="00C639A3" w:rsidRDefault="00620A9E" w:rsidP="00C04DAE">
            <w:pPr>
              <w:spacing w:after="0" w:line="360" w:lineRule="auto"/>
              <w:jc w:val="center"/>
              <w:rPr>
                <w:rFonts w:ascii="Times New Roman" w:hAnsi="Times New Roman"/>
                <w:color w:val="000000"/>
                <w:sz w:val="24"/>
                <w:szCs w:val="24"/>
              </w:rPr>
            </w:pPr>
          </w:p>
        </w:tc>
        <w:tc>
          <w:tcPr>
            <w:tcW w:w="1010" w:type="dxa"/>
            <w:tcBorders>
              <w:right w:val="single" w:sz="4" w:space="0" w:color="auto"/>
            </w:tcBorders>
          </w:tcPr>
          <w:p w:rsidR="00620A9E" w:rsidRPr="00C639A3" w:rsidRDefault="00620A9E" w:rsidP="00C04DAE">
            <w:pPr>
              <w:spacing w:after="0" w:line="360" w:lineRule="auto"/>
              <w:jc w:val="center"/>
              <w:rPr>
                <w:rFonts w:ascii="Times New Roman" w:hAnsi="Times New Roman"/>
                <w:color w:val="000000"/>
                <w:sz w:val="24"/>
                <w:szCs w:val="24"/>
              </w:rPr>
            </w:pPr>
            <w:r w:rsidRPr="00C639A3">
              <w:rPr>
                <w:rFonts w:ascii="Times New Roman" w:hAnsi="Times New Roman"/>
                <w:color w:val="000000"/>
                <w:sz w:val="24"/>
                <w:szCs w:val="24"/>
              </w:rPr>
              <w:t>32</w:t>
            </w:r>
          </w:p>
        </w:tc>
        <w:tc>
          <w:tcPr>
            <w:tcW w:w="1010" w:type="dxa"/>
            <w:tcBorders>
              <w:left w:val="single" w:sz="4" w:space="0" w:color="auto"/>
            </w:tcBorders>
          </w:tcPr>
          <w:p w:rsidR="00620A9E" w:rsidRPr="00C639A3" w:rsidRDefault="00620A9E" w:rsidP="00C04DAE">
            <w:pPr>
              <w:spacing w:after="0" w:line="360" w:lineRule="auto"/>
              <w:jc w:val="center"/>
              <w:rPr>
                <w:rFonts w:ascii="Times New Roman" w:hAnsi="Times New Roman"/>
                <w:color w:val="000000"/>
                <w:sz w:val="24"/>
                <w:szCs w:val="24"/>
              </w:rPr>
            </w:pPr>
            <w:r w:rsidRPr="00C639A3">
              <w:rPr>
                <w:rFonts w:ascii="Times New Roman" w:hAnsi="Times New Roman"/>
                <w:color w:val="000000"/>
                <w:sz w:val="24"/>
                <w:szCs w:val="24"/>
              </w:rPr>
              <w:t>84%</w:t>
            </w:r>
          </w:p>
        </w:tc>
        <w:tc>
          <w:tcPr>
            <w:tcW w:w="1010" w:type="dxa"/>
            <w:tcBorders>
              <w:right w:val="single" w:sz="4" w:space="0" w:color="auto"/>
            </w:tcBorders>
          </w:tcPr>
          <w:p w:rsidR="00620A9E" w:rsidRPr="00C639A3" w:rsidRDefault="00620A9E" w:rsidP="00C04DAE">
            <w:pPr>
              <w:spacing w:after="0" w:line="360" w:lineRule="auto"/>
              <w:jc w:val="center"/>
              <w:rPr>
                <w:rFonts w:ascii="Times New Roman" w:hAnsi="Times New Roman"/>
                <w:color w:val="000000"/>
                <w:sz w:val="24"/>
                <w:szCs w:val="24"/>
              </w:rPr>
            </w:pPr>
            <w:r w:rsidRPr="00C639A3">
              <w:rPr>
                <w:rFonts w:ascii="Times New Roman" w:hAnsi="Times New Roman"/>
                <w:color w:val="000000"/>
                <w:sz w:val="24"/>
                <w:szCs w:val="24"/>
              </w:rPr>
              <w:t>32</w:t>
            </w:r>
          </w:p>
        </w:tc>
        <w:tc>
          <w:tcPr>
            <w:tcW w:w="1010" w:type="dxa"/>
            <w:tcBorders>
              <w:left w:val="single" w:sz="4" w:space="0" w:color="auto"/>
            </w:tcBorders>
          </w:tcPr>
          <w:p w:rsidR="00620A9E" w:rsidRPr="00C639A3" w:rsidRDefault="00620A9E" w:rsidP="00C04DAE">
            <w:pPr>
              <w:spacing w:after="0" w:line="360" w:lineRule="auto"/>
              <w:jc w:val="center"/>
              <w:rPr>
                <w:rFonts w:ascii="Times New Roman" w:hAnsi="Times New Roman"/>
                <w:color w:val="000000"/>
                <w:sz w:val="24"/>
                <w:szCs w:val="24"/>
              </w:rPr>
            </w:pPr>
            <w:r w:rsidRPr="00C639A3">
              <w:rPr>
                <w:rFonts w:ascii="Times New Roman" w:hAnsi="Times New Roman"/>
                <w:color w:val="000000"/>
                <w:sz w:val="24"/>
                <w:szCs w:val="24"/>
              </w:rPr>
              <w:t>84%</w:t>
            </w:r>
          </w:p>
        </w:tc>
        <w:tc>
          <w:tcPr>
            <w:tcW w:w="1010" w:type="dxa"/>
            <w:tcBorders>
              <w:right w:val="single" w:sz="4" w:space="0" w:color="auto"/>
            </w:tcBorders>
          </w:tcPr>
          <w:p w:rsidR="00620A9E" w:rsidRPr="00C639A3" w:rsidRDefault="00620A9E" w:rsidP="00C04DAE">
            <w:pPr>
              <w:spacing w:after="0" w:line="360" w:lineRule="auto"/>
              <w:jc w:val="center"/>
              <w:rPr>
                <w:rFonts w:ascii="Times New Roman" w:hAnsi="Times New Roman"/>
                <w:color w:val="000000"/>
                <w:sz w:val="24"/>
                <w:szCs w:val="24"/>
              </w:rPr>
            </w:pPr>
            <w:r w:rsidRPr="00C639A3">
              <w:rPr>
                <w:rFonts w:ascii="Times New Roman" w:hAnsi="Times New Roman"/>
                <w:color w:val="000000"/>
                <w:sz w:val="24"/>
                <w:szCs w:val="24"/>
              </w:rPr>
              <w:t>30</w:t>
            </w:r>
          </w:p>
        </w:tc>
        <w:tc>
          <w:tcPr>
            <w:tcW w:w="1010" w:type="dxa"/>
            <w:tcBorders>
              <w:left w:val="single" w:sz="4" w:space="0" w:color="auto"/>
            </w:tcBorders>
          </w:tcPr>
          <w:p w:rsidR="00620A9E" w:rsidRPr="00C639A3" w:rsidRDefault="00620A9E" w:rsidP="00C04DAE">
            <w:pPr>
              <w:spacing w:after="0" w:line="360" w:lineRule="auto"/>
              <w:jc w:val="center"/>
              <w:rPr>
                <w:rFonts w:ascii="Times New Roman" w:hAnsi="Times New Roman"/>
                <w:color w:val="000000"/>
                <w:sz w:val="24"/>
                <w:szCs w:val="24"/>
              </w:rPr>
            </w:pPr>
            <w:r w:rsidRPr="00C639A3">
              <w:rPr>
                <w:rFonts w:ascii="Times New Roman" w:hAnsi="Times New Roman"/>
                <w:color w:val="000000"/>
                <w:sz w:val="24"/>
                <w:szCs w:val="24"/>
              </w:rPr>
              <w:t>79%</w:t>
            </w:r>
          </w:p>
        </w:tc>
      </w:tr>
      <w:tr w:rsidR="00620A9E" w:rsidRPr="00C639A3" w:rsidTr="00C04DAE">
        <w:tc>
          <w:tcPr>
            <w:tcW w:w="1101" w:type="dxa"/>
          </w:tcPr>
          <w:p w:rsidR="00620A9E" w:rsidRPr="00C639A3" w:rsidRDefault="00620A9E" w:rsidP="00C04DAE">
            <w:pPr>
              <w:spacing w:after="0" w:line="360" w:lineRule="auto"/>
              <w:jc w:val="both"/>
              <w:rPr>
                <w:rFonts w:ascii="Times New Roman" w:hAnsi="Times New Roman"/>
                <w:color w:val="000000"/>
                <w:sz w:val="24"/>
                <w:szCs w:val="24"/>
              </w:rPr>
            </w:pPr>
            <w:r w:rsidRPr="00C639A3">
              <w:rPr>
                <w:rFonts w:ascii="Times New Roman" w:hAnsi="Times New Roman"/>
                <w:color w:val="000000"/>
                <w:sz w:val="24"/>
                <w:szCs w:val="24"/>
              </w:rPr>
              <w:t>31.02.02</w:t>
            </w:r>
          </w:p>
        </w:tc>
        <w:tc>
          <w:tcPr>
            <w:tcW w:w="3543" w:type="dxa"/>
          </w:tcPr>
          <w:p w:rsidR="00620A9E" w:rsidRPr="00C639A3" w:rsidRDefault="00620A9E" w:rsidP="00C04DAE">
            <w:pPr>
              <w:spacing w:after="0" w:line="360" w:lineRule="auto"/>
              <w:jc w:val="both"/>
              <w:rPr>
                <w:rFonts w:ascii="Times New Roman" w:hAnsi="Times New Roman"/>
                <w:color w:val="000000"/>
                <w:sz w:val="24"/>
                <w:szCs w:val="24"/>
              </w:rPr>
            </w:pPr>
            <w:r w:rsidRPr="00C639A3">
              <w:rPr>
                <w:rFonts w:ascii="Times New Roman" w:hAnsi="Times New Roman"/>
                <w:color w:val="000000"/>
                <w:sz w:val="24"/>
                <w:szCs w:val="24"/>
              </w:rPr>
              <w:t>Акушерское  дело</w:t>
            </w:r>
          </w:p>
        </w:tc>
        <w:tc>
          <w:tcPr>
            <w:tcW w:w="1985" w:type="dxa"/>
          </w:tcPr>
          <w:p w:rsidR="00620A9E" w:rsidRPr="00E95D5D" w:rsidRDefault="00620A9E" w:rsidP="00C04DAE">
            <w:pPr>
              <w:spacing w:after="0" w:line="360" w:lineRule="auto"/>
              <w:jc w:val="center"/>
              <w:rPr>
                <w:rFonts w:ascii="Times New Roman" w:hAnsi="Times New Roman"/>
                <w:color w:val="000000"/>
                <w:sz w:val="24"/>
                <w:szCs w:val="24"/>
              </w:rPr>
            </w:pPr>
            <w:r w:rsidRPr="00E95D5D">
              <w:rPr>
                <w:rFonts w:ascii="Times New Roman" w:hAnsi="Times New Roman"/>
                <w:color w:val="000000"/>
                <w:sz w:val="24"/>
                <w:szCs w:val="24"/>
              </w:rPr>
              <w:t>43</w:t>
            </w:r>
          </w:p>
        </w:tc>
        <w:tc>
          <w:tcPr>
            <w:tcW w:w="1010" w:type="dxa"/>
            <w:tcBorders>
              <w:right w:val="single" w:sz="4" w:space="0" w:color="auto"/>
            </w:tcBorders>
          </w:tcPr>
          <w:p w:rsidR="00620A9E" w:rsidRPr="00E95D5D" w:rsidRDefault="00620A9E" w:rsidP="00C04DAE">
            <w:pPr>
              <w:spacing w:after="0" w:line="360" w:lineRule="auto"/>
              <w:jc w:val="center"/>
              <w:rPr>
                <w:rFonts w:ascii="Times New Roman" w:hAnsi="Times New Roman"/>
                <w:color w:val="000000"/>
                <w:sz w:val="24"/>
                <w:szCs w:val="24"/>
              </w:rPr>
            </w:pPr>
          </w:p>
        </w:tc>
        <w:tc>
          <w:tcPr>
            <w:tcW w:w="1010" w:type="dxa"/>
            <w:tcBorders>
              <w:left w:val="single" w:sz="4" w:space="0" w:color="auto"/>
            </w:tcBorders>
          </w:tcPr>
          <w:p w:rsidR="00620A9E" w:rsidRPr="00C639A3" w:rsidRDefault="00620A9E" w:rsidP="00C04DAE">
            <w:pPr>
              <w:spacing w:after="0" w:line="360" w:lineRule="auto"/>
              <w:jc w:val="center"/>
              <w:rPr>
                <w:rFonts w:ascii="Times New Roman" w:hAnsi="Times New Roman"/>
                <w:color w:val="000000"/>
                <w:sz w:val="24"/>
                <w:szCs w:val="24"/>
              </w:rPr>
            </w:pPr>
          </w:p>
        </w:tc>
        <w:tc>
          <w:tcPr>
            <w:tcW w:w="1010" w:type="dxa"/>
            <w:tcBorders>
              <w:right w:val="single" w:sz="4" w:space="0" w:color="auto"/>
            </w:tcBorders>
          </w:tcPr>
          <w:p w:rsidR="00620A9E" w:rsidRPr="00C639A3" w:rsidRDefault="00620A9E" w:rsidP="00C04DAE">
            <w:pPr>
              <w:spacing w:after="0" w:line="360" w:lineRule="auto"/>
              <w:jc w:val="center"/>
              <w:rPr>
                <w:rFonts w:ascii="Times New Roman" w:hAnsi="Times New Roman"/>
                <w:color w:val="000000"/>
                <w:sz w:val="24"/>
                <w:szCs w:val="24"/>
              </w:rPr>
            </w:pPr>
            <w:r w:rsidRPr="00C639A3">
              <w:rPr>
                <w:rFonts w:ascii="Times New Roman" w:hAnsi="Times New Roman"/>
                <w:color w:val="000000"/>
                <w:sz w:val="24"/>
                <w:szCs w:val="24"/>
              </w:rPr>
              <w:t>26</w:t>
            </w:r>
          </w:p>
        </w:tc>
        <w:tc>
          <w:tcPr>
            <w:tcW w:w="1010" w:type="dxa"/>
            <w:tcBorders>
              <w:left w:val="single" w:sz="4" w:space="0" w:color="auto"/>
            </w:tcBorders>
          </w:tcPr>
          <w:p w:rsidR="00620A9E" w:rsidRPr="00C639A3" w:rsidRDefault="00620A9E" w:rsidP="00C04DAE">
            <w:pPr>
              <w:spacing w:after="0" w:line="360" w:lineRule="auto"/>
              <w:jc w:val="center"/>
              <w:rPr>
                <w:rFonts w:ascii="Times New Roman" w:hAnsi="Times New Roman"/>
                <w:color w:val="000000"/>
                <w:sz w:val="24"/>
                <w:szCs w:val="24"/>
              </w:rPr>
            </w:pPr>
            <w:r w:rsidRPr="00C639A3">
              <w:rPr>
                <w:rFonts w:ascii="Times New Roman" w:hAnsi="Times New Roman"/>
                <w:color w:val="000000"/>
                <w:sz w:val="24"/>
                <w:szCs w:val="24"/>
              </w:rPr>
              <w:t>67%</w:t>
            </w:r>
          </w:p>
        </w:tc>
        <w:tc>
          <w:tcPr>
            <w:tcW w:w="1010" w:type="dxa"/>
            <w:tcBorders>
              <w:right w:val="single" w:sz="4" w:space="0" w:color="auto"/>
            </w:tcBorders>
          </w:tcPr>
          <w:p w:rsidR="00620A9E" w:rsidRPr="00C639A3" w:rsidRDefault="00620A9E" w:rsidP="00C04DAE">
            <w:pPr>
              <w:spacing w:after="0" w:line="360" w:lineRule="auto"/>
              <w:jc w:val="center"/>
              <w:rPr>
                <w:rFonts w:ascii="Times New Roman" w:hAnsi="Times New Roman"/>
                <w:color w:val="000000"/>
                <w:sz w:val="24"/>
                <w:szCs w:val="24"/>
              </w:rPr>
            </w:pPr>
            <w:r w:rsidRPr="00C639A3">
              <w:rPr>
                <w:rFonts w:ascii="Times New Roman" w:hAnsi="Times New Roman"/>
                <w:color w:val="000000"/>
                <w:sz w:val="24"/>
                <w:szCs w:val="24"/>
              </w:rPr>
              <w:t>22</w:t>
            </w:r>
          </w:p>
        </w:tc>
        <w:tc>
          <w:tcPr>
            <w:tcW w:w="1010" w:type="dxa"/>
            <w:tcBorders>
              <w:left w:val="single" w:sz="4" w:space="0" w:color="auto"/>
            </w:tcBorders>
          </w:tcPr>
          <w:p w:rsidR="00620A9E" w:rsidRPr="00C639A3" w:rsidRDefault="00620A9E" w:rsidP="00C04DAE">
            <w:pPr>
              <w:spacing w:after="0" w:line="360" w:lineRule="auto"/>
              <w:jc w:val="center"/>
              <w:rPr>
                <w:rFonts w:ascii="Times New Roman" w:hAnsi="Times New Roman"/>
                <w:color w:val="000000"/>
                <w:sz w:val="24"/>
                <w:szCs w:val="24"/>
              </w:rPr>
            </w:pPr>
            <w:r w:rsidRPr="00C639A3">
              <w:rPr>
                <w:rFonts w:ascii="Times New Roman" w:hAnsi="Times New Roman"/>
                <w:color w:val="000000"/>
                <w:sz w:val="24"/>
                <w:szCs w:val="24"/>
              </w:rPr>
              <w:t>51%</w:t>
            </w:r>
          </w:p>
        </w:tc>
        <w:tc>
          <w:tcPr>
            <w:tcW w:w="1010" w:type="dxa"/>
            <w:tcBorders>
              <w:right w:val="single" w:sz="4" w:space="0" w:color="auto"/>
            </w:tcBorders>
          </w:tcPr>
          <w:p w:rsidR="00620A9E" w:rsidRPr="00C639A3" w:rsidRDefault="00620A9E" w:rsidP="00C04DAE">
            <w:pPr>
              <w:spacing w:after="0" w:line="360" w:lineRule="auto"/>
              <w:jc w:val="center"/>
              <w:rPr>
                <w:rFonts w:ascii="Times New Roman" w:hAnsi="Times New Roman"/>
                <w:color w:val="000000"/>
                <w:sz w:val="24"/>
                <w:szCs w:val="24"/>
              </w:rPr>
            </w:pPr>
            <w:r w:rsidRPr="00C639A3">
              <w:rPr>
                <w:rFonts w:ascii="Times New Roman" w:hAnsi="Times New Roman"/>
                <w:color w:val="000000"/>
                <w:sz w:val="24"/>
                <w:szCs w:val="24"/>
              </w:rPr>
              <w:t>20</w:t>
            </w:r>
          </w:p>
        </w:tc>
        <w:tc>
          <w:tcPr>
            <w:tcW w:w="1010" w:type="dxa"/>
            <w:tcBorders>
              <w:left w:val="single" w:sz="4" w:space="0" w:color="auto"/>
            </w:tcBorders>
          </w:tcPr>
          <w:p w:rsidR="00620A9E" w:rsidRPr="00C639A3" w:rsidRDefault="00620A9E" w:rsidP="00C04DAE">
            <w:pPr>
              <w:spacing w:after="0" w:line="360" w:lineRule="auto"/>
              <w:jc w:val="center"/>
              <w:rPr>
                <w:rFonts w:ascii="Times New Roman" w:hAnsi="Times New Roman"/>
                <w:color w:val="000000"/>
                <w:sz w:val="24"/>
                <w:szCs w:val="24"/>
              </w:rPr>
            </w:pPr>
            <w:r w:rsidRPr="00C639A3">
              <w:rPr>
                <w:rFonts w:ascii="Times New Roman" w:hAnsi="Times New Roman"/>
                <w:color w:val="000000"/>
                <w:sz w:val="24"/>
                <w:szCs w:val="24"/>
              </w:rPr>
              <w:t>47%</w:t>
            </w:r>
          </w:p>
        </w:tc>
      </w:tr>
      <w:tr w:rsidR="00620A9E" w:rsidRPr="00C639A3" w:rsidTr="00C04DAE">
        <w:tc>
          <w:tcPr>
            <w:tcW w:w="1101" w:type="dxa"/>
          </w:tcPr>
          <w:p w:rsidR="00620A9E" w:rsidRPr="00C639A3" w:rsidRDefault="00620A9E" w:rsidP="00C04DAE">
            <w:pPr>
              <w:spacing w:after="0" w:line="360" w:lineRule="auto"/>
              <w:jc w:val="both"/>
              <w:rPr>
                <w:rFonts w:ascii="Times New Roman" w:hAnsi="Times New Roman"/>
                <w:color w:val="000000"/>
                <w:sz w:val="24"/>
                <w:szCs w:val="24"/>
              </w:rPr>
            </w:pPr>
            <w:r w:rsidRPr="00C639A3">
              <w:rPr>
                <w:rFonts w:ascii="Times New Roman" w:hAnsi="Times New Roman"/>
                <w:color w:val="000000"/>
                <w:sz w:val="24"/>
                <w:szCs w:val="24"/>
              </w:rPr>
              <w:t>34.02.01</w:t>
            </w:r>
          </w:p>
        </w:tc>
        <w:tc>
          <w:tcPr>
            <w:tcW w:w="3543" w:type="dxa"/>
          </w:tcPr>
          <w:p w:rsidR="00620A9E" w:rsidRPr="00C639A3" w:rsidRDefault="00620A9E" w:rsidP="00C04DAE">
            <w:pPr>
              <w:spacing w:after="0" w:line="360" w:lineRule="auto"/>
              <w:jc w:val="both"/>
              <w:rPr>
                <w:rFonts w:ascii="Times New Roman" w:hAnsi="Times New Roman"/>
                <w:color w:val="000000"/>
                <w:sz w:val="24"/>
                <w:szCs w:val="24"/>
              </w:rPr>
            </w:pPr>
            <w:r w:rsidRPr="00C639A3">
              <w:rPr>
                <w:rFonts w:ascii="Times New Roman" w:hAnsi="Times New Roman"/>
                <w:color w:val="000000"/>
                <w:sz w:val="24"/>
                <w:szCs w:val="24"/>
              </w:rPr>
              <w:t>Сестринское дело</w:t>
            </w:r>
          </w:p>
        </w:tc>
        <w:tc>
          <w:tcPr>
            <w:tcW w:w="1985" w:type="dxa"/>
          </w:tcPr>
          <w:p w:rsidR="00620A9E" w:rsidRPr="00E95D5D" w:rsidRDefault="00620A9E" w:rsidP="00C04DAE">
            <w:pPr>
              <w:spacing w:after="0" w:line="360" w:lineRule="auto"/>
              <w:jc w:val="center"/>
              <w:rPr>
                <w:rFonts w:ascii="Times New Roman" w:hAnsi="Times New Roman"/>
                <w:color w:val="000000"/>
                <w:sz w:val="24"/>
                <w:szCs w:val="24"/>
              </w:rPr>
            </w:pPr>
            <w:r w:rsidRPr="00E95D5D">
              <w:rPr>
                <w:rFonts w:ascii="Times New Roman" w:hAnsi="Times New Roman"/>
                <w:color w:val="000000"/>
                <w:sz w:val="24"/>
                <w:szCs w:val="24"/>
              </w:rPr>
              <w:t>38</w:t>
            </w:r>
          </w:p>
        </w:tc>
        <w:tc>
          <w:tcPr>
            <w:tcW w:w="1010" w:type="dxa"/>
            <w:tcBorders>
              <w:right w:val="single" w:sz="4" w:space="0" w:color="auto"/>
            </w:tcBorders>
          </w:tcPr>
          <w:p w:rsidR="00620A9E" w:rsidRPr="00E95D5D" w:rsidRDefault="00620A9E" w:rsidP="00C04DAE">
            <w:pPr>
              <w:spacing w:after="0" w:line="360" w:lineRule="auto"/>
              <w:jc w:val="center"/>
              <w:rPr>
                <w:rFonts w:ascii="Times New Roman" w:hAnsi="Times New Roman"/>
                <w:color w:val="000000"/>
                <w:sz w:val="24"/>
                <w:szCs w:val="24"/>
              </w:rPr>
            </w:pPr>
          </w:p>
        </w:tc>
        <w:tc>
          <w:tcPr>
            <w:tcW w:w="1010" w:type="dxa"/>
            <w:tcBorders>
              <w:left w:val="single" w:sz="4" w:space="0" w:color="auto"/>
            </w:tcBorders>
          </w:tcPr>
          <w:p w:rsidR="00620A9E" w:rsidRPr="00C639A3" w:rsidRDefault="00620A9E" w:rsidP="00C04DAE">
            <w:pPr>
              <w:spacing w:after="0" w:line="360" w:lineRule="auto"/>
              <w:jc w:val="center"/>
              <w:rPr>
                <w:rFonts w:ascii="Times New Roman" w:hAnsi="Times New Roman"/>
                <w:color w:val="000000"/>
                <w:sz w:val="24"/>
                <w:szCs w:val="24"/>
              </w:rPr>
            </w:pPr>
          </w:p>
        </w:tc>
        <w:tc>
          <w:tcPr>
            <w:tcW w:w="1010" w:type="dxa"/>
            <w:tcBorders>
              <w:right w:val="single" w:sz="4" w:space="0" w:color="auto"/>
            </w:tcBorders>
          </w:tcPr>
          <w:p w:rsidR="00620A9E" w:rsidRPr="00C639A3" w:rsidRDefault="00620A9E" w:rsidP="00C04DAE">
            <w:pPr>
              <w:spacing w:after="0" w:line="360" w:lineRule="auto"/>
              <w:jc w:val="center"/>
              <w:rPr>
                <w:rFonts w:ascii="Times New Roman" w:hAnsi="Times New Roman"/>
                <w:color w:val="000000"/>
                <w:sz w:val="24"/>
                <w:szCs w:val="24"/>
              </w:rPr>
            </w:pPr>
            <w:r w:rsidRPr="00C639A3">
              <w:rPr>
                <w:rFonts w:ascii="Times New Roman" w:hAnsi="Times New Roman"/>
                <w:color w:val="000000"/>
                <w:sz w:val="24"/>
                <w:szCs w:val="24"/>
              </w:rPr>
              <w:t>28</w:t>
            </w:r>
          </w:p>
        </w:tc>
        <w:tc>
          <w:tcPr>
            <w:tcW w:w="1010" w:type="dxa"/>
            <w:tcBorders>
              <w:left w:val="single" w:sz="4" w:space="0" w:color="auto"/>
            </w:tcBorders>
          </w:tcPr>
          <w:p w:rsidR="00620A9E" w:rsidRPr="00C639A3" w:rsidRDefault="00620A9E" w:rsidP="00C04DAE">
            <w:pPr>
              <w:spacing w:after="0" w:line="360" w:lineRule="auto"/>
              <w:jc w:val="center"/>
              <w:rPr>
                <w:rFonts w:ascii="Times New Roman" w:hAnsi="Times New Roman"/>
                <w:color w:val="000000"/>
                <w:sz w:val="24"/>
                <w:szCs w:val="24"/>
              </w:rPr>
            </w:pPr>
            <w:r w:rsidRPr="00C639A3">
              <w:rPr>
                <w:rFonts w:ascii="Times New Roman" w:hAnsi="Times New Roman"/>
                <w:color w:val="000000"/>
                <w:sz w:val="24"/>
                <w:szCs w:val="24"/>
              </w:rPr>
              <w:t>72%</w:t>
            </w:r>
          </w:p>
        </w:tc>
        <w:tc>
          <w:tcPr>
            <w:tcW w:w="1010" w:type="dxa"/>
            <w:tcBorders>
              <w:right w:val="single" w:sz="4" w:space="0" w:color="auto"/>
            </w:tcBorders>
          </w:tcPr>
          <w:p w:rsidR="00620A9E" w:rsidRPr="00C639A3" w:rsidRDefault="00620A9E" w:rsidP="00C04DAE">
            <w:pPr>
              <w:spacing w:after="0" w:line="360" w:lineRule="auto"/>
              <w:jc w:val="center"/>
              <w:rPr>
                <w:rFonts w:ascii="Times New Roman" w:hAnsi="Times New Roman"/>
                <w:color w:val="000000"/>
                <w:sz w:val="24"/>
                <w:szCs w:val="24"/>
              </w:rPr>
            </w:pPr>
            <w:r w:rsidRPr="00C639A3">
              <w:rPr>
                <w:rFonts w:ascii="Times New Roman" w:hAnsi="Times New Roman"/>
                <w:color w:val="000000"/>
                <w:sz w:val="24"/>
                <w:szCs w:val="24"/>
              </w:rPr>
              <w:t>18</w:t>
            </w:r>
          </w:p>
        </w:tc>
        <w:tc>
          <w:tcPr>
            <w:tcW w:w="1010" w:type="dxa"/>
            <w:tcBorders>
              <w:left w:val="single" w:sz="4" w:space="0" w:color="auto"/>
            </w:tcBorders>
          </w:tcPr>
          <w:p w:rsidR="00620A9E" w:rsidRPr="00C639A3" w:rsidRDefault="00620A9E" w:rsidP="00C04DAE">
            <w:pPr>
              <w:spacing w:after="0" w:line="360" w:lineRule="auto"/>
              <w:jc w:val="center"/>
              <w:rPr>
                <w:rFonts w:ascii="Times New Roman" w:hAnsi="Times New Roman"/>
                <w:color w:val="000000"/>
                <w:sz w:val="24"/>
                <w:szCs w:val="24"/>
              </w:rPr>
            </w:pPr>
            <w:r w:rsidRPr="00C639A3">
              <w:rPr>
                <w:rFonts w:ascii="Times New Roman" w:hAnsi="Times New Roman"/>
                <w:color w:val="000000"/>
                <w:sz w:val="24"/>
                <w:szCs w:val="24"/>
              </w:rPr>
              <w:t>46%</w:t>
            </w:r>
          </w:p>
        </w:tc>
        <w:tc>
          <w:tcPr>
            <w:tcW w:w="1010" w:type="dxa"/>
            <w:tcBorders>
              <w:right w:val="single" w:sz="4" w:space="0" w:color="auto"/>
            </w:tcBorders>
          </w:tcPr>
          <w:p w:rsidR="00620A9E" w:rsidRPr="00C639A3" w:rsidRDefault="00620A9E" w:rsidP="00C04DAE">
            <w:pPr>
              <w:spacing w:after="0" w:line="360" w:lineRule="auto"/>
              <w:jc w:val="center"/>
              <w:rPr>
                <w:rFonts w:ascii="Times New Roman" w:hAnsi="Times New Roman"/>
                <w:color w:val="000000"/>
                <w:sz w:val="24"/>
                <w:szCs w:val="24"/>
              </w:rPr>
            </w:pPr>
            <w:r w:rsidRPr="00C639A3">
              <w:rPr>
                <w:rFonts w:ascii="Times New Roman" w:hAnsi="Times New Roman"/>
                <w:color w:val="000000"/>
                <w:sz w:val="24"/>
                <w:szCs w:val="24"/>
              </w:rPr>
              <w:t>22</w:t>
            </w:r>
          </w:p>
        </w:tc>
        <w:tc>
          <w:tcPr>
            <w:tcW w:w="1010" w:type="dxa"/>
            <w:tcBorders>
              <w:left w:val="single" w:sz="4" w:space="0" w:color="auto"/>
            </w:tcBorders>
          </w:tcPr>
          <w:p w:rsidR="00620A9E" w:rsidRPr="00C639A3" w:rsidRDefault="00620A9E" w:rsidP="00C04DAE">
            <w:pPr>
              <w:spacing w:after="0" w:line="360" w:lineRule="auto"/>
              <w:jc w:val="center"/>
              <w:rPr>
                <w:rFonts w:ascii="Times New Roman" w:hAnsi="Times New Roman"/>
                <w:color w:val="000000"/>
                <w:sz w:val="24"/>
                <w:szCs w:val="24"/>
              </w:rPr>
            </w:pPr>
            <w:r w:rsidRPr="00C639A3">
              <w:rPr>
                <w:rFonts w:ascii="Times New Roman" w:hAnsi="Times New Roman"/>
                <w:color w:val="000000"/>
                <w:sz w:val="24"/>
                <w:szCs w:val="24"/>
              </w:rPr>
              <w:t>57%</w:t>
            </w:r>
          </w:p>
        </w:tc>
      </w:tr>
      <w:tr w:rsidR="00620A9E" w:rsidRPr="00C639A3" w:rsidTr="00C04DAE">
        <w:tc>
          <w:tcPr>
            <w:tcW w:w="4644" w:type="dxa"/>
            <w:gridSpan w:val="2"/>
          </w:tcPr>
          <w:p w:rsidR="00620A9E" w:rsidRPr="00C639A3" w:rsidRDefault="00620A9E" w:rsidP="00C04DAE">
            <w:pPr>
              <w:spacing w:after="0" w:line="360" w:lineRule="auto"/>
              <w:ind w:firstLine="426"/>
              <w:jc w:val="both"/>
              <w:rPr>
                <w:rFonts w:ascii="Times New Roman" w:hAnsi="Times New Roman"/>
                <w:color w:val="000000"/>
                <w:sz w:val="24"/>
                <w:szCs w:val="24"/>
              </w:rPr>
            </w:pPr>
            <w:r w:rsidRPr="00C639A3">
              <w:rPr>
                <w:rFonts w:ascii="Times New Roman" w:hAnsi="Times New Roman"/>
                <w:color w:val="000000"/>
                <w:sz w:val="24"/>
                <w:szCs w:val="24"/>
              </w:rPr>
              <w:t xml:space="preserve">В </w:t>
            </w:r>
            <w:proofErr w:type="gramStart"/>
            <w:r w:rsidRPr="00C639A3">
              <w:rPr>
                <w:rFonts w:ascii="Times New Roman" w:hAnsi="Times New Roman"/>
                <w:color w:val="000000"/>
                <w:sz w:val="24"/>
                <w:szCs w:val="24"/>
              </w:rPr>
              <w:t>общем</w:t>
            </w:r>
            <w:proofErr w:type="gramEnd"/>
            <w:r w:rsidRPr="00C639A3">
              <w:rPr>
                <w:rFonts w:ascii="Times New Roman" w:hAnsi="Times New Roman"/>
                <w:color w:val="000000"/>
                <w:sz w:val="24"/>
                <w:szCs w:val="24"/>
              </w:rPr>
              <w:t xml:space="preserve"> по колледжу</w:t>
            </w:r>
          </w:p>
        </w:tc>
        <w:tc>
          <w:tcPr>
            <w:tcW w:w="1985" w:type="dxa"/>
          </w:tcPr>
          <w:p w:rsidR="00620A9E" w:rsidRPr="00E95D5D" w:rsidRDefault="00620A9E" w:rsidP="00C04DAE">
            <w:pPr>
              <w:spacing w:after="0" w:line="360" w:lineRule="auto"/>
              <w:ind w:firstLine="34"/>
              <w:jc w:val="center"/>
              <w:rPr>
                <w:rFonts w:ascii="Times New Roman" w:hAnsi="Times New Roman"/>
                <w:color w:val="000000"/>
                <w:sz w:val="24"/>
                <w:szCs w:val="24"/>
              </w:rPr>
            </w:pPr>
            <w:r w:rsidRPr="00E95D5D">
              <w:rPr>
                <w:rFonts w:ascii="Times New Roman" w:hAnsi="Times New Roman"/>
                <w:color w:val="000000"/>
                <w:sz w:val="24"/>
                <w:szCs w:val="24"/>
              </w:rPr>
              <w:t>143</w:t>
            </w:r>
          </w:p>
        </w:tc>
        <w:tc>
          <w:tcPr>
            <w:tcW w:w="1010" w:type="dxa"/>
            <w:tcBorders>
              <w:right w:val="single" w:sz="4" w:space="0" w:color="auto"/>
            </w:tcBorders>
          </w:tcPr>
          <w:p w:rsidR="00620A9E" w:rsidRPr="00E95D5D" w:rsidRDefault="00620A9E" w:rsidP="00C04DAE">
            <w:pPr>
              <w:spacing w:after="0" w:line="360" w:lineRule="auto"/>
              <w:ind w:firstLine="34"/>
              <w:jc w:val="center"/>
              <w:rPr>
                <w:rFonts w:ascii="Times New Roman" w:hAnsi="Times New Roman"/>
                <w:color w:val="000000"/>
                <w:sz w:val="24"/>
                <w:szCs w:val="24"/>
              </w:rPr>
            </w:pPr>
            <w:r>
              <w:rPr>
                <w:rFonts w:ascii="Times New Roman" w:hAnsi="Times New Roman"/>
                <w:color w:val="000000"/>
                <w:sz w:val="24"/>
                <w:szCs w:val="24"/>
              </w:rPr>
              <w:t>1</w:t>
            </w:r>
          </w:p>
        </w:tc>
        <w:tc>
          <w:tcPr>
            <w:tcW w:w="1010" w:type="dxa"/>
            <w:tcBorders>
              <w:left w:val="single" w:sz="4" w:space="0" w:color="auto"/>
            </w:tcBorders>
          </w:tcPr>
          <w:p w:rsidR="00620A9E" w:rsidRPr="00C639A3" w:rsidRDefault="00620A9E" w:rsidP="00C04DAE">
            <w:pPr>
              <w:spacing w:after="0" w:line="360" w:lineRule="auto"/>
              <w:ind w:firstLine="34"/>
              <w:jc w:val="center"/>
              <w:rPr>
                <w:rFonts w:ascii="Times New Roman" w:hAnsi="Times New Roman"/>
                <w:color w:val="000000"/>
                <w:sz w:val="24"/>
                <w:szCs w:val="24"/>
              </w:rPr>
            </w:pPr>
            <w:r>
              <w:rPr>
                <w:rFonts w:ascii="Times New Roman" w:hAnsi="Times New Roman"/>
                <w:color w:val="000000"/>
                <w:sz w:val="24"/>
                <w:szCs w:val="24"/>
              </w:rPr>
              <w:t>5</w:t>
            </w:r>
            <w:r w:rsidRPr="00C639A3">
              <w:rPr>
                <w:rFonts w:ascii="Times New Roman" w:hAnsi="Times New Roman"/>
                <w:color w:val="000000"/>
                <w:sz w:val="24"/>
                <w:szCs w:val="24"/>
              </w:rPr>
              <w:t>%</w:t>
            </w:r>
          </w:p>
        </w:tc>
        <w:tc>
          <w:tcPr>
            <w:tcW w:w="1010" w:type="dxa"/>
            <w:tcBorders>
              <w:right w:val="single" w:sz="4" w:space="0" w:color="auto"/>
            </w:tcBorders>
          </w:tcPr>
          <w:p w:rsidR="00620A9E" w:rsidRPr="00C639A3" w:rsidRDefault="00620A9E" w:rsidP="00C04DAE">
            <w:pPr>
              <w:spacing w:after="0" w:line="360" w:lineRule="auto"/>
              <w:ind w:firstLine="34"/>
              <w:jc w:val="center"/>
              <w:rPr>
                <w:rFonts w:ascii="Times New Roman" w:hAnsi="Times New Roman"/>
                <w:color w:val="000000"/>
                <w:sz w:val="24"/>
                <w:szCs w:val="24"/>
              </w:rPr>
            </w:pPr>
            <w:r w:rsidRPr="00C639A3">
              <w:rPr>
                <w:rFonts w:ascii="Times New Roman" w:hAnsi="Times New Roman"/>
                <w:color w:val="000000"/>
                <w:sz w:val="24"/>
                <w:szCs w:val="24"/>
              </w:rPr>
              <w:t>69</w:t>
            </w:r>
          </w:p>
        </w:tc>
        <w:tc>
          <w:tcPr>
            <w:tcW w:w="1010" w:type="dxa"/>
            <w:tcBorders>
              <w:left w:val="single" w:sz="4" w:space="0" w:color="auto"/>
            </w:tcBorders>
          </w:tcPr>
          <w:p w:rsidR="00620A9E" w:rsidRPr="00C639A3" w:rsidRDefault="00620A9E" w:rsidP="00C04DAE">
            <w:pPr>
              <w:spacing w:after="0" w:line="360" w:lineRule="auto"/>
              <w:ind w:firstLine="34"/>
              <w:jc w:val="center"/>
              <w:rPr>
                <w:rFonts w:ascii="Times New Roman" w:hAnsi="Times New Roman"/>
                <w:color w:val="000000"/>
                <w:sz w:val="24"/>
                <w:szCs w:val="24"/>
              </w:rPr>
            </w:pPr>
            <w:r w:rsidRPr="00C639A3">
              <w:rPr>
                <w:rFonts w:ascii="Times New Roman" w:hAnsi="Times New Roman"/>
                <w:color w:val="000000"/>
                <w:sz w:val="24"/>
                <w:szCs w:val="24"/>
              </w:rPr>
              <w:t>48%</w:t>
            </w:r>
          </w:p>
        </w:tc>
        <w:tc>
          <w:tcPr>
            <w:tcW w:w="1010" w:type="dxa"/>
            <w:tcBorders>
              <w:right w:val="single" w:sz="4" w:space="0" w:color="auto"/>
            </w:tcBorders>
          </w:tcPr>
          <w:p w:rsidR="00620A9E" w:rsidRPr="00C639A3" w:rsidRDefault="00620A9E" w:rsidP="00C04DAE">
            <w:pPr>
              <w:spacing w:after="0" w:line="360" w:lineRule="auto"/>
              <w:ind w:firstLine="34"/>
              <w:jc w:val="center"/>
              <w:rPr>
                <w:rFonts w:ascii="Times New Roman" w:hAnsi="Times New Roman"/>
                <w:color w:val="000000"/>
                <w:sz w:val="24"/>
                <w:szCs w:val="24"/>
              </w:rPr>
            </w:pPr>
            <w:r w:rsidRPr="00C639A3">
              <w:rPr>
                <w:rFonts w:ascii="Times New Roman" w:hAnsi="Times New Roman"/>
                <w:color w:val="000000"/>
                <w:sz w:val="24"/>
                <w:szCs w:val="24"/>
              </w:rPr>
              <w:t>81</w:t>
            </w:r>
          </w:p>
        </w:tc>
        <w:tc>
          <w:tcPr>
            <w:tcW w:w="1010" w:type="dxa"/>
            <w:tcBorders>
              <w:left w:val="single" w:sz="4" w:space="0" w:color="auto"/>
            </w:tcBorders>
          </w:tcPr>
          <w:p w:rsidR="00620A9E" w:rsidRPr="00C639A3" w:rsidRDefault="00620A9E" w:rsidP="00C04DAE">
            <w:pPr>
              <w:spacing w:after="0" w:line="360" w:lineRule="auto"/>
              <w:ind w:firstLine="34"/>
              <w:jc w:val="center"/>
              <w:rPr>
                <w:rFonts w:ascii="Times New Roman" w:hAnsi="Times New Roman"/>
                <w:color w:val="000000"/>
                <w:sz w:val="24"/>
                <w:szCs w:val="24"/>
              </w:rPr>
            </w:pPr>
            <w:r w:rsidRPr="00C639A3">
              <w:rPr>
                <w:rFonts w:ascii="Times New Roman" w:hAnsi="Times New Roman"/>
                <w:color w:val="000000"/>
                <w:sz w:val="24"/>
                <w:szCs w:val="24"/>
              </w:rPr>
              <w:t>57%</w:t>
            </w:r>
          </w:p>
        </w:tc>
        <w:tc>
          <w:tcPr>
            <w:tcW w:w="1010" w:type="dxa"/>
            <w:tcBorders>
              <w:right w:val="single" w:sz="4" w:space="0" w:color="auto"/>
            </w:tcBorders>
          </w:tcPr>
          <w:p w:rsidR="00620A9E" w:rsidRPr="00C639A3" w:rsidRDefault="00620A9E" w:rsidP="00C04DAE">
            <w:pPr>
              <w:spacing w:after="0" w:line="360" w:lineRule="auto"/>
              <w:ind w:firstLine="34"/>
              <w:jc w:val="center"/>
              <w:rPr>
                <w:rFonts w:ascii="Times New Roman" w:hAnsi="Times New Roman"/>
                <w:color w:val="000000"/>
                <w:sz w:val="24"/>
                <w:szCs w:val="24"/>
              </w:rPr>
            </w:pPr>
            <w:r w:rsidRPr="00C639A3">
              <w:rPr>
                <w:rFonts w:ascii="Times New Roman" w:hAnsi="Times New Roman"/>
                <w:color w:val="000000"/>
                <w:sz w:val="24"/>
                <w:szCs w:val="24"/>
              </w:rPr>
              <w:t>72</w:t>
            </w:r>
          </w:p>
        </w:tc>
        <w:tc>
          <w:tcPr>
            <w:tcW w:w="1010" w:type="dxa"/>
            <w:tcBorders>
              <w:left w:val="single" w:sz="4" w:space="0" w:color="auto"/>
            </w:tcBorders>
          </w:tcPr>
          <w:p w:rsidR="00620A9E" w:rsidRPr="00C639A3" w:rsidRDefault="00620A9E" w:rsidP="00C04DAE">
            <w:pPr>
              <w:spacing w:after="0" w:line="360" w:lineRule="auto"/>
              <w:ind w:firstLine="34"/>
              <w:jc w:val="center"/>
              <w:rPr>
                <w:rFonts w:ascii="Times New Roman" w:hAnsi="Times New Roman"/>
                <w:color w:val="000000"/>
                <w:sz w:val="24"/>
                <w:szCs w:val="24"/>
              </w:rPr>
            </w:pPr>
            <w:r w:rsidRPr="00C639A3">
              <w:rPr>
                <w:rFonts w:ascii="Times New Roman" w:hAnsi="Times New Roman"/>
                <w:color w:val="000000"/>
                <w:sz w:val="24"/>
                <w:szCs w:val="24"/>
              </w:rPr>
              <w:t>50%</w:t>
            </w:r>
          </w:p>
        </w:tc>
      </w:tr>
    </w:tbl>
    <w:p w:rsidR="00620A9E" w:rsidRPr="00C639A3" w:rsidRDefault="00620A9E" w:rsidP="007C711D">
      <w:pPr>
        <w:spacing w:after="0" w:line="360" w:lineRule="auto"/>
        <w:ind w:firstLine="426"/>
        <w:jc w:val="both"/>
        <w:rPr>
          <w:rFonts w:ascii="Times New Roman" w:hAnsi="Times New Roman"/>
          <w:sz w:val="24"/>
          <w:szCs w:val="24"/>
        </w:rPr>
      </w:pPr>
    </w:p>
    <w:p w:rsidR="00620A9E" w:rsidRPr="00C639A3" w:rsidRDefault="00620A9E" w:rsidP="007C711D">
      <w:pPr>
        <w:spacing w:after="0" w:line="360" w:lineRule="auto"/>
        <w:ind w:firstLine="426"/>
        <w:jc w:val="both"/>
        <w:rPr>
          <w:rFonts w:ascii="Times New Roman" w:hAnsi="Times New Roman"/>
          <w:sz w:val="24"/>
          <w:szCs w:val="24"/>
        </w:rPr>
      </w:pPr>
      <w:r w:rsidRPr="00C639A3">
        <w:rPr>
          <w:rFonts w:ascii="Times New Roman" w:hAnsi="Times New Roman"/>
          <w:sz w:val="24"/>
          <w:szCs w:val="24"/>
        </w:rPr>
        <w:br w:type="page"/>
      </w:r>
    </w:p>
    <w:p w:rsidR="00620A9E" w:rsidRPr="00C639A3" w:rsidRDefault="00620A9E" w:rsidP="007C711D">
      <w:pPr>
        <w:spacing w:after="0" w:line="360" w:lineRule="auto"/>
        <w:ind w:firstLine="426"/>
        <w:jc w:val="right"/>
        <w:rPr>
          <w:rFonts w:ascii="Times New Roman" w:hAnsi="Times New Roman"/>
          <w:sz w:val="24"/>
          <w:szCs w:val="24"/>
        </w:rPr>
      </w:pPr>
      <w:r w:rsidRPr="00C639A3">
        <w:rPr>
          <w:rFonts w:ascii="Times New Roman" w:hAnsi="Times New Roman"/>
          <w:sz w:val="24"/>
          <w:szCs w:val="24"/>
        </w:rPr>
        <w:lastRenderedPageBreak/>
        <w:t>Таблица № 4.</w:t>
      </w:r>
      <w:r w:rsidR="00A302FA">
        <w:rPr>
          <w:rFonts w:ascii="Times New Roman" w:hAnsi="Times New Roman"/>
          <w:sz w:val="24"/>
          <w:szCs w:val="24"/>
        </w:rPr>
        <w:t>4</w:t>
      </w:r>
      <w:r w:rsidRPr="00C639A3">
        <w:rPr>
          <w:rFonts w:ascii="Times New Roman" w:hAnsi="Times New Roman"/>
          <w:sz w:val="24"/>
          <w:szCs w:val="24"/>
        </w:rPr>
        <w:t>.3.</w:t>
      </w:r>
    </w:p>
    <w:p w:rsidR="00620A9E" w:rsidRPr="00C639A3" w:rsidRDefault="00620A9E" w:rsidP="004F4F09">
      <w:pPr>
        <w:spacing w:after="0" w:line="360" w:lineRule="auto"/>
        <w:ind w:firstLine="426"/>
        <w:jc w:val="center"/>
        <w:rPr>
          <w:rFonts w:ascii="Times New Roman" w:hAnsi="Times New Roman"/>
          <w:sz w:val="24"/>
          <w:szCs w:val="24"/>
        </w:rPr>
      </w:pPr>
      <w:r w:rsidRPr="00C639A3">
        <w:rPr>
          <w:rFonts w:ascii="Times New Roman" w:hAnsi="Times New Roman"/>
          <w:sz w:val="24"/>
          <w:szCs w:val="24"/>
        </w:rPr>
        <w:t>Выпуск специалистов на базе среднего (полного) общего образования</w:t>
      </w:r>
    </w:p>
    <w:tbl>
      <w:tblPr>
        <w:tblW w:w="148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3"/>
        <w:gridCol w:w="1135"/>
        <w:gridCol w:w="1134"/>
        <w:gridCol w:w="4821"/>
        <w:gridCol w:w="1034"/>
        <w:gridCol w:w="1370"/>
        <w:gridCol w:w="1034"/>
        <w:gridCol w:w="1376"/>
        <w:gridCol w:w="1034"/>
        <w:gridCol w:w="1376"/>
      </w:tblGrid>
      <w:tr w:rsidR="00620A9E" w:rsidRPr="00C639A3" w:rsidTr="006F7862">
        <w:trPr>
          <w:trHeight w:val="20"/>
        </w:trPr>
        <w:tc>
          <w:tcPr>
            <w:tcW w:w="533" w:type="dxa"/>
            <w:vMerge w:val="restart"/>
          </w:tcPr>
          <w:p w:rsidR="00620A9E" w:rsidRPr="00C639A3" w:rsidRDefault="00620A9E" w:rsidP="00C04DAE">
            <w:pPr>
              <w:spacing w:after="0" w:line="240" w:lineRule="auto"/>
              <w:jc w:val="both"/>
              <w:rPr>
                <w:rFonts w:ascii="Times New Roman" w:hAnsi="Times New Roman"/>
                <w:color w:val="000000"/>
                <w:sz w:val="24"/>
                <w:szCs w:val="24"/>
              </w:rPr>
            </w:pPr>
            <w:r w:rsidRPr="00C639A3">
              <w:rPr>
                <w:rFonts w:ascii="Times New Roman" w:hAnsi="Times New Roman"/>
                <w:color w:val="000000"/>
                <w:sz w:val="24"/>
                <w:szCs w:val="24"/>
              </w:rPr>
              <w:t xml:space="preserve">№ </w:t>
            </w:r>
            <w:proofErr w:type="gramStart"/>
            <w:r w:rsidRPr="00C639A3">
              <w:rPr>
                <w:rFonts w:ascii="Times New Roman" w:hAnsi="Times New Roman"/>
                <w:color w:val="000000"/>
                <w:sz w:val="24"/>
                <w:szCs w:val="24"/>
              </w:rPr>
              <w:t>п</w:t>
            </w:r>
            <w:proofErr w:type="gramEnd"/>
            <w:r w:rsidRPr="00C639A3">
              <w:rPr>
                <w:rFonts w:ascii="Times New Roman" w:hAnsi="Times New Roman"/>
                <w:color w:val="000000"/>
                <w:sz w:val="24"/>
                <w:szCs w:val="24"/>
              </w:rPr>
              <w:t>/п</w:t>
            </w:r>
          </w:p>
        </w:tc>
        <w:tc>
          <w:tcPr>
            <w:tcW w:w="7090" w:type="dxa"/>
            <w:gridSpan w:val="3"/>
            <w:vMerge w:val="restart"/>
          </w:tcPr>
          <w:p w:rsidR="00620A9E" w:rsidRPr="00C639A3" w:rsidRDefault="00620A9E" w:rsidP="00C04DAE">
            <w:pPr>
              <w:spacing w:after="0" w:line="240" w:lineRule="auto"/>
              <w:jc w:val="both"/>
              <w:rPr>
                <w:rFonts w:ascii="Times New Roman" w:hAnsi="Times New Roman"/>
                <w:color w:val="000000"/>
                <w:sz w:val="24"/>
                <w:szCs w:val="24"/>
              </w:rPr>
            </w:pPr>
            <w:r w:rsidRPr="00C639A3">
              <w:rPr>
                <w:rFonts w:ascii="Times New Roman" w:hAnsi="Times New Roman"/>
                <w:color w:val="000000"/>
                <w:sz w:val="24"/>
                <w:szCs w:val="24"/>
              </w:rPr>
              <w:t>Направление, специальность</w:t>
            </w:r>
          </w:p>
        </w:tc>
        <w:tc>
          <w:tcPr>
            <w:tcW w:w="7224" w:type="dxa"/>
            <w:gridSpan w:val="6"/>
            <w:tcBorders>
              <w:right w:val="single" w:sz="4" w:space="0" w:color="auto"/>
            </w:tcBorders>
          </w:tcPr>
          <w:p w:rsidR="00620A9E" w:rsidRPr="00C639A3" w:rsidRDefault="00620A9E" w:rsidP="00C04DAE">
            <w:pPr>
              <w:spacing w:after="0" w:line="240" w:lineRule="auto"/>
              <w:jc w:val="both"/>
              <w:rPr>
                <w:rFonts w:ascii="Times New Roman" w:hAnsi="Times New Roman"/>
                <w:color w:val="000000"/>
                <w:sz w:val="24"/>
                <w:szCs w:val="24"/>
              </w:rPr>
            </w:pPr>
            <w:r w:rsidRPr="00C639A3">
              <w:rPr>
                <w:rFonts w:ascii="Times New Roman" w:hAnsi="Times New Roman"/>
                <w:color w:val="000000"/>
                <w:sz w:val="24"/>
                <w:szCs w:val="24"/>
              </w:rPr>
              <w:t xml:space="preserve">Выпуск по формам обучения за  </w:t>
            </w:r>
            <w:r>
              <w:rPr>
                <w:rFonts w:ascii="Times New Roman" w:hAnsi="Times New Roman"/>
                <w:color w:val="000000"/>
                <w:sz w:val="24"/>
                <w:szCs w:val="24"/>
              </w:rPr>
              <w:t>четыре года</w:t>
            </w:r>
          </w:p>
        </w:tc>
      </w:tr>
      <w:tr w:rsidR="00620A9E" w:rsidRPr="00C639A3" w:rsidTr="006F7862">
        <w:trPr>
          <w:trHeight w:val="20"/>
        </w:trPr>
        <w:tc>
          <w:tcPr>
            <w:tcW w:w="533" w:type="dxa"/>
            <w:vMerge/>
          </w:tcPr>
          <w:p w:rsidR="00620A9E" w:rsidRPr="00C639A3" w:rsidRDefault="00620A9E" w:rsidP="00C04DAE">
            <w:pPr>
              <w:spacing w:after="0" w:line="240" w:lineRule="auto"/>
              <w:jc w:val="both"/>
              <w:rPr>
                <w:rFonts w:ascii="Times New Roman" w:hAnsi="Times New Roman"/>
                <w:color w:val="000000"/>
                <w:sz w:val="24"/>
                <w:szCs w:val="24"/>
              </w:rPr>
            </w:pPr>
          </w:p>
        </w:tc>
        <w:tc>
          <w:tcPr>
            <w:tcW w:w="7090" w:type="dxa"/>
            <w:gridSpan w:val="3"/>
            <w:vMerge/>
          </w:tcPr>
          <w:p w:rsidR="00620A9E" w:rsidRPr="00C639A3" w:rsidRDefault="00620A9E" w:rsidP="00C04DAE">
            <w:pPr>
              <w:spacing w:after="0" w:line="240" w:lineRule="auto"/>
              <w:jc w:val="both"/>
              <w:rPr>
                <w:rFonts w:ascii="Times New Roman" w:hAnsi="Times New Roman"/>
                <w:color w:val="000000"/>
                <w:sz w:val="24"/>
                <w:szCs w:val="24"/>
              </w:rPr>
            </w:pPr>
          </w:p>
        </w:tc>
        <w:tc>
          <w:tcPr>
            <w:tcW w:w="7224" w:type="dxa"/>
            <w:gridSpan w:val="6"/>
            <w:tcBorders>
              <w:right w:val="single" w:sz="4" w:space="0" w:color="auto"/>
            </w:tcBorders>
          </w:tcPr>
          <w:p w:rsidR="00620A9E" w:rsidRPr="00C639A3" w:rsidRDefault="00620A9E" w:rsidP="00C04DAE">
            <w:pPr>
              <w:spacing w:after="0" w:line="240" w:lineRule="auto"/>
              <w:jc w:val="both"/>
              <w:rPr>
                <w:rFonts w:ascii="Times New Roman" w:hAnsi="Times New Roman"/>
                <w:color w:val="000000"/>
                <w:sz w:val="24"/>
                <w:szCs w:val="24"/>
              </w:rPr>
            </w:pPr>
            <w:r w:rsidRPr="00C639A3">
              <w:rPr>
                <w:rFonts w:ascii="Times New Roman" w:hAnsi="Times New Roman"/>
                <w:color w:val="000000"/>
                <w:sz w:val="24"/>
                <w:szCs w:val="24"/>
              </w:rPr>
              <w:t>Очная</w:t>
            </w:r>
          </w:p>
        </w:tc>
      </w:tr>
      <w:tr w:rsidR="00620A9E" w:rsidRPr="00C639A3" w:rsidTr="006F7862">
        <w:trPr>
          <w:trHeight w:val="20"/>
        </w:trPr>
        <w:tc>
          <w:tcPr>
            <w:tcW w:w="533" w:type="dxa"/>
            <w:vMerge/>
          </w:tcPr>
          <w:p w:rsidR="00620A9E" w:rsidRPr="00C639A3" w:rsidRDefault="00620A9E" w:rsidP="00C04DAE">
            <w:pPr>
              <w:spacing w:after="0" w:line="240" w:lineRule="auto"/>
              <w:jc w:val="both"/>
              <w:rPr>
                <w:rFonts w:ascii="Times New Roman" w:hAnsi="Times New Roman"/>
                <w:color w:val="000000"/>
                <w:sz w:val="24"/>
                <w:szCs w:val="24"/>
              </w:rPr>
            </w:pPr>
          </w:p>
        </w:tc>
        <w:tc>
          <w:tcPr>
            <w:tcW w:w="1135" w:type="dxa"/>
            <w:vMerge w:val="restart"/>
          </w:tcPr>
          <w:p w:rsidR="00620A9E" w:rsidRPr="00C639A3" w:rsidRDefault="00620A9E" w:rsidP="00C04DAE">
            <w:pPr>
              <w:spacing w:after="0" w:line="240" w:lineRule="auto"/>
              <w:jc w:val="both"/>
              <w:rPr>
                <w:rFonts w:ascii="Times New Roman" w:hAnsi="Times New Roman"/>
                <w:color w:val="000000"/>
                <w:sz w:val="24"/>
                <w:szCs w:val="24"/>
              </w:rPr>
            </w:pPr>
          </w:p>
        </w:tc>
        <w:tc>
          <w:tcPr>
            <w:tcW w:w="1134" w:type="dxa"/>
            <w:vMerge w:val="restart"/>
          </w:tcPr>
          <w:p w:rsidR="00620A9E" w:rsidRPr="00C639A3" w:rsidRDefault="00620A9E" w:rsidP="00C04DAE">
            <w:pPr>
              <w:spacing w:after="0" w:line="240" w:lineRule="auto"/>
              <w:jc w:val="both"/>
              <w:rPr>
                <w:rFonts w:ascii="Times New Roman" w:hAnsi="Times New Roman"/>
                <w:color w:val="000000"/>
                <w:sz w:val="24"/>
                <w:szCs w:val="24"/>
              </w:rPr>
            </w:pPr>
            <w:r w:rsidRPr="00C639A3">
              <w:rPr>
                <w:rFonts w:ascii="Times New Roman" w:hAnsi="Times New Roman"/>
                <w:color w:val="000000"/>
                <w:sz w:val="24"/>
                <w:szCs w:val="24"/>
              </w:rPr>
              <w:t>ГОС ФГОС</w:t>
            </w:r>
          </w:p>
        </w:tc>
        <w:tc>
          <w:tcPr>
            <w:tcW w:w="4821" w:type="dxa"/>
            <w:vMerge w:val="restart"/>
          </w:tcPr>
          <w:p w:rsidR="00620A9E" w:rsidRPr="00C639A3" w:rsidRDefault="00620A9E" w:rsidP="00C04DAE">
            <w:pPr>
              <w:spacing w:after="0" w:line="240" w:lineRule="auto"/>
              <w:jc w:val="both"/>
              <w:rPr>
                <w:rFonts w:ascii="Times New Roman" w:hAnsi="Times New Roman"/>
                <w:color w:val="000000"/>
                <w:sz w:val="24"/>
                <w:szCs w:val="24"/>
              </w:rPr>
            </w:pPr>
          </w:p>
        </w:tc>
        <w:tc>
          <w:tcPr>
            <w:tcW w:w="2404" w:type="dxa"/>
            <w:gridSpan w:val="2"/>
          </w:tcPr>
          <w:p w:rsidR="00620A9E" w:rsidRPr="00C639A3" w:rsidRDefault="00620A9E" w:rsidP="00C04DAE">
            <w:pPr>
              <w:spacing w:after="0" w:line="240" w:lineRule="auto"/>
              <w:jc w:val="both"/>
              <w:rPr>
                <w:rFonts w:ascii="Times New Roman" w:hAnsi="Times New Roman"/>
                <w:color w:val="000000"/>
                <w:sz w:val="24"/>
                <w:szCs w:val="24"/>
              </w:rPr>
            </w:pPr>
            <w:r w:rsidRPr="00C639A3">
              <w:rPr>
                <w:rFonts w:ascii="Times New Roman" w:hAnsi="Times New Roman"/>
                <w:color w:val="000000"/>
                <w:sz w:val="24"/>
                <w:szCs w:val="24"/>
              </w:rPr>
              <w:t>2010-2011</w:t>
            </w:r>
          </w:p>
        </w:tc>
        <w:tc>
          <w:tcPr>
            <w:tcW w:w="2410" w:type="dxa"/>
            <w:gridSpan w:val="2"/>
          </w:tcPr>
          <w:p w:rsidR="00620A9E" w:rsidRPr="00C639A3" w:rsidRDefault="00620A9E" w:rsidP="00C04DAE">
            <w:pPr>
              <w:spacing w:after="0" w:line="240" w:lineRule="auto"/>
              <w:jc w:val="both"/>
              <w:rPr>
                <w:rFonts w:ascii="Times New Roman" w:hAnsi="Times New Roman"/>
                <w:color w:val="000000"/>
                <w:sz w:val="24"/>
                <w:szCs w:val="24"/>
              </w:rPr>
            </w:pPr>
            <w:r w:rsidRPr="00C639A3">
              <w:rPr>
                <w:rFonts w:ascii="Times New Roman" w:hAnsi="Times New Roman"/>
                <w:color w:val="000000"/>
                <w:sz w:val="24"/>
                <w:szCs w:val="24"/>
              </w:rPr>
              <w:t>2011-2012</w:t>
            </w:r>
          </w:p>
        </w:tc>
        <w:tc>
          <w:tcPr>
            <w:tcW w:w="2410" w:type="dxa"/>
            <w:gridSpan w:val="2"/>
          </w:tcPr>
          <w:p w:rsidR="00620A9E" w:rsidRPr="00C639A3" w:rsidRDefault="00620A9E" w:rsidP="00C04DAE">
            <w:pPr>
              <w:spacing w:after="0" w:line="240" w:lineRule="auto"/>
              <w:jc w:val="both"/>
              <w:rPr>
                <w:rFonts w:ascii="Times New Roman" w:hAnsi="Times New Roman"/>
                <w:color w:val="000000"/>
                <w:sz w:val="24"/>
                <w:szCs w:val="24"/>
              </w:rPr>
            </w:pPr>
            <w:r w:rsidRPr="00C639A3">
              <w:rPr>
                <w:rFonts w:ascii="Times New Roman" w:hAnsi="Times New Roman"/>
                <w:color w:val="000000"/>
                <w:sz w:val="24"/>
                <w:szCs w:val="24"/>
              </w:rPr>
              <w:t>2012-2013</w:t>
            </w:r>
          </w:p>
        </w:tc>
      </w:tr>
      <w:tr w:rsidR="00620A9E" w:rsidRPr="00C639A3" w:rsidTr="006F7862">
        <w:trPr>
          <w:trHeight w:val="20"/>
        </w:trPr>
        <w:tc>
          <w:tcPr>
            <w:tcW w:w="533" w:type="dxa"/>
            <w:vMerge/>
          </w:tcPr>
          <w:p w:rsidR="00620A9E" w:rsidRPr="00C639A3" w:rsidRDefault="00620A9E" w:rsidP="00C04DAE">
            <w:pPr>
              <w:spacing w:after="0" w:line="240" w:lineRule="auto"/>
              <w:jc w:val="both"/>
              <w:rPr>
                <w:rFonts w:ascii="Times New Roman" w:hAnsi="Times New Roman"/>
                <w:color w:val="000000"/>
                <w:sz w:val="24"/>
                <w:szCs w:val="24"/>
              </w:rPr>
            </w:pPr>
          </w:p>
        </w:tc>
        <w:tc>
          <w:tcPr>
            <w:tcW w:w="1135" w:type="dxa"/>
            <w:vMerge/>
          </w:tcPr>
          <w:p w:rsidR="00620A9E" w:rsidRPr="00C639A3" w:rsidRDefault="00620A9E" w:rsidP="00C04DAE">
            <w:pPr>
              <w:spacing w:after="0" w:line="240" w:lineRule="auto"/>
              <w:jc w:val="both"/>
              <w:rPr>
                <w:rFonts w:ascii="Times New Roman" w:hAnsi="Times New Roman"/>
                <w:color w:val="000000"/>
                <w:sz w:val="24"/>
                <w:szCs w:val="24"/>
              </w:rPr>
            </w:pPr>
          </w:p>
        </w:tc>
        <w:tc>
          <w:tcPr>
            <w:tcW w:w="1134" w:type="dxa"/>
            <w:vMerge/>
          </w:tcPr>
          <w:p w:rsidR="00620A9E" w:rsidRPr="00C639A3" w:rsidRDefault="00620A9E" w:rsidP="00C04DAE">
            <w:pPr>
              <w:spacing w:after="0" w:line="240" w:lineRule="auto"/>
              <w:jc w:val="both"/>
              <w:rPr>
                <w:rFonts w:ascii="Times New Roman" w:hAnsi="Times New Roman"/>
                <w:color w:val="000000"/>
                <w:sz w:val="24"/>
                <w:szCs w:val="24"/>
              </w:rPr>
            </w:pPr>
          </w:p>
        </w:tc>
        <w:tc>
          <w:tcPr>
            <w:tcW w:w="4821" w:type="dxa"/>
            <w:vMerge/>
          </w:tcPr>
          <w:p w:rsidR="00620A9E" w:rsidRPr="00C639A3" w:rsidRDefault="00620A9E" w:rsidP="00C04DAE">
            <w:pPr>
              <w:spacing w:after="0" w:line="240" w:lineRule="auto"/>
              <w:jc w:val="both"/>
              <w:rPr>
                <w:rFonts w:ascii="Times New Roman" w:hAnsi="Times New Roman"/>
                <w:color w:val="000000"/>
                <w:sz w:val="24"/>
                <w:szCs w:val="24"/>
              </w:rPr>
            </w:pPr>
          </w:p>
        </w:tc>
        <w:tc>
          <w:tcPr>
            <w:tcW w:w="1034" w:type="dxa"/>
            <w:tcBorders>
              <w:right w:val="single" w:sz="4" w:space="0" w:color="auto"/>
            </w:tcBorders>
          </w:tcPr>
          <w:p w:rsidR="00620A9E" w:rsidRPr="00C639A3" w:rsidRDefault="00620A9E" w:rsidP="00C04DAE">
            <w:pPr>
              <w:spacing w:after="0" w:line="240" w:lineRule="auto"/>
              <w:jc w:val="both"/>
              <w:rPr>
                <w:rFonts w:ascii="Times New Roman" w:hAnsi="Times New Roman"/>
                <w:color w:val="000000"/>
                <w:sz w:val="24"/>
                <w:szCs w:val="24"/>
              </w:rPr>
            </w:pPr>
            <w:r w:rsidRPr="00C639A3">
              <w:rPr>
                <w:rFonts w:ascii="Times New Roman" w:hAnsi="Times New Roman"/>
                <w:color w:val="000000"/>
                <w:sz w:val="24"/>
                <w:szCs w:val="24"/>
              </w:rPr>
              <w:t>Бюджет</w:t>
            </w:r>
          </w:p>
        </w:tc>
        <w:tc>
          <w:tcPr>
            <w:tcW w:w="1370" w:type="dxa"/>
            <w:tcBorders>
              <w:left w:val="single" w:sz="4" w:space="0" w:color="auto"/>
            </w:tcBorders>
          </w:tcPr>
          <w:p w:rsidR="00620A9E" w:rsidRPr="00C639A3" w:rsidRDefault="00620A9E" w:rsidP="00C04DAE">
            <w:pPr>
              <w:spacing w:after="0" w:line="240" w:lineRule="auto"/>
              <w:jc w:val="both"/>
              <w:rPr>
                <w:rFonts w:ascii="Times New Roman" w:hAnsi="Times New Roman"/>
                <w:color w:val="000000"/>
                <w:sz w:val="24"/>
                <w:szCs w:val="24"/>
              </w:rPr>
            </w:pPr>
            <w:r w:rsidRPr="00C639A3">
              <w:rPr>
                <w:rFonts w:ascii="Times New Roman" w:hAnsi="Times New Roman"/>
                <w:color w:val="000000"/>
                <w:sz w:val="24"/>
                <w:szCs w:val="24"/>
              </w:rPr>
              <w:t>Коммерческий</w:t>
            </w:r>
          </w:p>
        </w:tc>
        <w:tc>
          <w:tcPr>
            <w:tcW w:w="1034" w:type="dxa"/>
            <w:tcBorders>
              <w:right w:val="single" w:sz="4" w:space="0" w:color="auto"/>
            </w:tcBorders>
          </w:tcPr>
          <w:p w:rsidR="00620A9E" w:rsidRPr="00C639A3" w:rsidRDefault="00620A9E" w:rsidP="00C04DAE">
            <w:pPr>
              <w:spacing w:after="0" w:line="240" w:lineRule="auto"/>
              <w:jc w:val="both"/>
              <w:rPr>
                <w:rFonts w:ascii="Times New Roman" w:hAnsi="Times New Roman"/>
                <w:color w:val="000000"/>
                <w:sz w:val="24"/>
                <w:szCs w:val="24"/>
              </w:rPr>
            </w:pPr>
            <w:r w:rsidRPr="00C639A3">
              <w:rPr>
                <w:rFonts w:ascii="Times New Roman" w:hAnsi="Times New Roman"/>
                <w:color w:val="000000"/>
                <w:sz w:val="24"/>
                <w:szCs w:val="24"/>
              </w:rPr>
              <w:t>Бюджет</w:t>
            </w:r>
          </w:p>
        </w:tc>
        <w:tc>
          <w:tcPr>
            <w:tcW w:w="1376" w:type="dxa"/>
            <w:tcBorders>
              <w:left w:val="single" w:sz="4" w:space="0" w:color="auto"/>
            </w:tcBorders>
          </w:tcPr>
          <w:p w:rsidR="00620A9E" w:rsidRPr="00C639A3" w:rsidRDefault="00620A9E" w:rsidP="00C04DAE">
            <w:pPr>
              <w:spacing w:after="0" w:line="240" w:lineRule="auto"/>
              <w:jc w:val="both"/>
              <w:rPr>
                <w:rFonts w:ascii="Times New Roman" w:hAnsi="Times New Roman"/>
                <w:color w:val="000000"/>
                <w:sz w:val="24"/>
                <w:szCs w:val="24"/>
              </w:rPr>
            </w:pPr>
            <w:r w:rsidRPr="00C639A3">
              <w:rPr>
                <w:rFonts w:ascii="Times New Roman" w:hAnsi="Times New Roman"/>
                <w:color w:val="000000"/>
                <w:sz w:val="24"/>
                <w:szCs w:val="24"/>
              </w:rPr>
              <w:t>Коммерческий</w:t>
            </w:r>
          </w:p>
        </w:tc>
        <w:tc>
          <w:tcPr>
            <w:tcW w:w="1034" w:type="dxa"/>
            <w:tcBorders>
              <w:right w:val="single" w:sz="4" w:space="0" w:color="auto"/>
            </w:tcBorders>
          </w:tcPr>
          <w:p w:rsidR="00620A9E" w:rsidRPr="00C639A3" w:rsidRDefault="00620A9E" w:rsidP="00C04DAE">
            <w:pPr>
              <w:spacing w:after="0" w:line="240" w:lineRule="auto"/>
              <w:jc w:val="both"/>
              <w:rPr>
                <w:rFonts w:ascii="Times New Roman" w:hAnsi="Times New Roman"/>
                <w:color w:val="000000"/>
                <w:sz w:val="24"/>
                <w:szCs w:val="24"/>
              </w:rPr>
            </w:pPr>
            <w:r w:rsidRPr="00C639A3">
              <w:rPr>
                <w:rFonts w:ascii="Times New Roman" w:hAnsi="Times New Roman"/>
                <w:color w:val="000000"/>
                <w:sz w:val="24"/>
                <w:szCs w:val="24"/>
              </w:rPr>
              <w:t>Бюджет</w:t>
            </w:r>
          </w:p>
        </w:tc>
        <w:tc>
          <w:tcPr>
            <w:tcW w:w="1376" w:type="dxa"/>
            <w:tcBorders>
              <w:left w:val="single" w:sz="4" w:space="0" w:color="auto"/>
            </w:tcBorders>
          </w:tcPr>
          <w:p w:rsidR="00620A9E" w:rsidRPr="00C639A3" w:rsidRDefault="00620A9E" w:rsidP="00C04DAE">
            <w:pPr>
              <w:spacing w:after="0" w:line="240" w:lineRule="auto"/>
              <w:jc w:val="both"/>
              <w:rPr>
                <w:rFonts w:ascii="Times New Roman" w:hAnsi="Times New Roman"/>
                <w:color w:val="000000"/>
                <w:sz w:val="24"/>
                <w:szCs w:val="24"/>
              </w:rPr>
            </w:pPr>
            <w:r w:rsidRPr="00C639A3">
              <w:rPr>
                <w:rFonts w:ascii="Times New Roman" w:hAnsi="Times New Roman"/>
                <w:color w:val="000000"/>
                <w:sz w:val="24"/>
                <w:szCs w:val="24"/>
              </w:rPr>
              <w:t>Коммерческий</w:t>
            </w:r>
          </w:p>
        </w:tc>
      </w:tr>
      <w:tr w:rsidR="00620A9E" w:rsidRPr="00C639A3" w:rsidTr="006F7862">
        <w:trPr>
          <w:trHeight w:val="20"/>
        </w:trPr>
        <w:tc>
          <w:tcPr>
            <w:tcW w:w="533" w:type="dxa"/>
          </w:tcPr>
          <w:p w:rsidR="00620A9E" w:rsidRPr="00C639A3" w:rsidRDefault="00620A9E" w:rsidP="00462C77">
            <w:pPr>
              <w:pStyle w:val="a8"/>
              <w:numPr>
                <w:ilvl w:val="0"/>
                <w:numId w:val="3"/>
              </w:numPr>
              <w:spacing w:after="0" w:line="240" w:lineRule="auto"/>
              <w:ind w:left="0" w:firstLine="0"/>
              <w:jc w:val="both"/>
              <w:rPr>
                <w:rFonts w:ascii="Times New Roman" w:hAnsi="Times New Roman"/>
              </w:rPr>
            </w:pPr>
          </w:p>
        </w:tc>
        <w:tc>
          <w:tcPr>
            <w:tcW w:w="1135" w:type="dxa"/>
          </w:tcPr>
          <w:p w:rsidR="00620A9E" w:rsidRPr="00C639A3" w:rsidRDefault="00620A9E" w:rsidP="00C04DAE">
            <w:pPr>
              <w:spacing w:after="0" w:line="240" w:lineRule="auto"/>
              <w:jc w:val="both"/>
              <w:rPr>
                <w:rFonts w:ascii="Times New Roman" w:hAnsi="Times New Roman"/>
                <w:color w:val="000000"/>
                <w:sz w:val="24"/>
                <w:szCs w:val="24"/>
              </w:rPr>
            </w:pPr>
            <w:r w:rsidRPr="00C639A3">
              <w:rPr>
                <w:rFonts w:ascii="Times New Roman" w:hAnsi="Times New Roman"/>
                <w:color w:val="000000"/>
                <w:sz w:val="24"/>
                <w:szCs w:val="24"/>
              </w:rPr>
              <w:t>31.02.01</w:t>
            </w:r>
          </w:p>
        </w:tc>
        <w:tc>
          <w:tcPr>
            <w:tcW w:w="1134" w:type="dxa"/>
          </w:tcPr>
          <w:p w:rsidR="00620A9E" w:rsidRPr="00C639A3" w:rsidRDefault="00620A9E" w:rsidP="00C04DAE">
            <w:pPr>
              <w:spacing w:after="0" w:line="240" w:lineRule="auto"/>
              <w:jc w:val="both"/>
              <w:rPr>
                <w:rFonts w:ascii="Times New Roman" w:hAnsi="Times New Roman"/>
                <w:color w:val="000000"/>
                <w:sz w:val="24"/>
                <w:szCs w:val="24"/>
              </w:rPr>
            </w:pPr>
          </w:p>
        </w:tc>
        <w:tc>
          <w:tcPr>
            <w:tcW w:w="4821" w:type="dxa"/>
          </w:tcPr>
          <w:p w:rsidR="00620A9E" w:rsidRPr="00C639A3" w:rsidRDefault="00620A9E" w:rsidP="00C04DAE">
            <w:pPr>
              <w:spacing w:after="0" w:line="240" w:lineRule="auto"/>
              <w:jc w:val="both"/>
              <w:rPr>
                <w:rFonts w:ascii="Times New Roman" w:hAnsi="Times New Roman"/>
                <w:color w:val="000000"/>
                <w:sz w:val="24"/>
                <w:szCs w:val="24"/>
              </w:rPr>
            </w:pPr>
            <w:r w:rsidRPr="00C639A3">
              <w:rPr>
                <w:rFonts w:ascii="Times New Roman" w:hAnsi="Times New Roman"/>
                <w:color w:val="000000"/>
                <w:sz w:val="24"/>
                <w:szCs w:val="24"/>
              </w:rPr>
              <w:t>Лечебное дело</w:t>
            </w:r>
          </w:p>
        </w:tc>
        <w:tc>
          <w:tcPr>
            <w:tcW w:w="1034" w:type="dxa"/>
            <w:tcBorders>
              <w:right w:val="single" w:sz="4" w:space="0" w:color="auto"/>
            </w:tcBorders>
          </w:tcPr>
          <w:p w:rsidR="00620A9E" w:rsidRPr="00C639A3" w:rsidRDefault="00620A9E" w:rsidP="00C04DAE">
            <w:pPr>
              <w:spacing w:after="0" w:line="240" w:lineRule="auto"/>
              <w:jc w:val="both"/>
              <w:rPr>
                <w:rFonts w:ascii="Times New Roman" w:hAnsi="Times New Roman"/>
                <w:color w:val="000000"/>
                <w:sz w:val="24"/>
                <w:szCs w:val="24"/>
              </w:rPr>
            </w:pPr>
            <w:r w:rsidRPr="00C639A3">
              <w:rPr>
                <w:rFonts w:ascii="Times New Roman" w:hAnsi="Times New Roman"/>
                <w:color w:val="000000"/>
                <w:sz w:val="24"/>
                <w:szCs w:val="24"/>
              </w:rPr>
              <w:t>-</w:t>
            </w:r>
          </w:p>
        </w:tc>
        <w:tc>
          <w:tcPr>
            <w:tcW w:w="1370" w:type="dxa"/>
            <w:tcBorders>
              <w:left w:val="single" w:sz="4" w:space="0" w:color="auto"/>
            </w:tcBorders>
          </w:tcPr>
          <w:p w:rsidR="00620A9E" w:rsidRPr="00C639A3" w:rsidRDefault="00620A9E" w:rsidP="00C04DAE">
            <w:pPr>
              <w:spacing w:after="0" w:line="240" w:lineRule="auto"/>
              <w:jc w:val="both"/>
              <w:rPr>
                <w:rFonts w:ascii="Times New Roman" w:hAnsi="Times New Roman"/>
                <w:color w:val="000000"/>
                <w:sz w:val="24"/>
                <w:szCs w:val="24"/>
              </w:rPr>
            </w:pPr>
            <w:r w:rsidRPr="00C639A3">
              <w:rPr>
                <w:rFonts w:ascii="Times New Roman" w:hAnsi="Times New Roman"/>
                <w:color w:val="000000"/>
                <w:sz w:val="24"/>
                <w:szCs w:val="24"/>
              </w:rPr>
              <w:t>-</w:t>
            </w:r>
          </w:p>
        </w:tc>
        <w:tc>
          <w:tcPr>
            <w:tcW w:w="1034" w:type="dxa"/>
            <w:tcBorders>
              <w:right w:val="single" w:sz="4" w:space="0" w:color="auto"/>
            </w:tcBorders>
          </w:tcPr>
          <w:p w:rsidR="00620A9E" w:rsidRPr="00C639A3" w:rsidRDefault="00620A9E" w:rsidP="00C04DAE">
            <w:pPr>
              <w:spacing w:after="0" w:line="240" w:lineRule="auto"/>
              <w:jc w:val="both"/>
              <w:rPr>
                <w:rFonts w:ascii="Times New Roman" w:hAnsi="Times New Roman"/>
                <w:color w:val="000000"/>
                <w:sz w:val="24"/>
                <w:szCs w:val="24"/>
              </w:rPr>
            </w:pPr>
            <w:r w:rsidRPr="00C639A3">
              <w:rPr>
                <w:rFonts w:ascii="Times New Roman" w:hAnsi="Times New Roman"/>
                <w:color w:val="000000"/>
                <w:sz w:val="24"/>
                <w:szCs w:val="24"/>
              </w:rPr>
              <w:t>9</w:t>
            </w:r>
          </w:p>
        </w:tc>
        <w:tc>
          <w:tcPr>
            <w:tcW w:w="1376" w:type="dxa"/>
            <w:tcBorders>
              <w:left w:val="single" w:sz="4" w:space="0" w:color="auto"/>
            </w:tcBorders>
          </w:tcPr>
          <w:p w:rsidR="00620A9E" w:rsidRPr="00C639A3" w:rsidRDefault="00620A9E" w:rsidP="00C04DAE">
            <w:pPr>
              <w:spacing w:after="0" w:line="240" w:lineRule="auto"/>
              <w:jc w:val="both"/>
              <w:rPr>
                <w:rFonts w:ascii="Times New Roman" w:hAnsi="Times New Roman"/>
                <w:color w:val="000000"/>
                <w:sz w:val="24"/>
                <w:szCs w:val="24"/>
              </w:rPr>
            </w:pPr>
            <w:r w:rsidRPr="00C639A3">
              <w:rPr>
                <w:rFonts w:ascii="Times New Roman" w:hAnsi="Times New Roman"/>
                <w:color w:val="000000"/>
                <w:sz w:val="24"/>
                <w:szCs w:val="24"/>
              </w:rPr>
              <w:t>1</w:t>
            </w:r>
          </w:p>
        </w:tc>
        <w:tc>
          <w:tcPr>
            <w:tcW w:w="1034" w:type="dxa"/>
            <w:tcBorders>
              <w:right w:val="single" w:sz="4" w:space="0" w:color="auto"/>
            </w:tcBorders>
          </w:tcPr>
          <w:p w:rsidR="00620A9E" w:rsidRPr="00C639A3" w:rsidRDefault="00620A9E" w:rsidP="00C04DAE">
            <w:pPr>
              <w:spacing w:after="0" w:line="240" w:lineRule="auto"/>
              <w:jc w:val="both"/>
              <w:rPr>
                <w:rFonts w:ascii="Times New Roman" w:hAnsi="Times New Roman"/>
                <w:color w:val="000000"/>
                <w:sz w:val="24"/>
                <w:szCs w:val="24"/>
              </w:rPr>
            </w:pPr>
            <w:r w:rsidRPr="00C639A3">
              <w:rPr>
                <w:rFonts w:ascii="Times New Roman" w:hAnsi="Times New Roman"/>
                <w:color w:val="000000"/>
                <w:sz w:val="24"/>
                <w:szCs w:val="24"/>
              </w:rPr>
              <w:t>8</w:t>
            </w:r>
          </w:p>
        </w:tc>
        <w:tc>
          <w:tcPr>
            <w:tcW w:w="1376" w:type="dxa"/>
            <w:tcBorders>
              <w:left w:val="single" w:sz="4" w:space="0" w:color="auto"/>
            </w:tcBorders>
          </w:tcPr>
          <w:p w:rsidR="00620A9E" w:rsidRPr="00C639A3" w:rsidRDefault="00620A9E" w:rsidP="00C04DAE">
            <w:pPr>
              <w:spacing w:after="0" w:line="240" w:lineRule="auto"/>
              <w:jc w:val="both"/>
              <w:rPr>
                <w:rFonts w:ascii="Times New Roman" w:hAnsi="Times New Roman"/>
                <w:color w:val="000000"/>
                <w:sz w:val="24"/>
                <w:szCs w:val="24"/>
              </w:rPr>
            </w:pPr>
            <w:r w:rsidRPr="00C639A3">
              <w:rPr>
                <w:rFonts w:ascii="Times New Roman" w:hAnsi="Times New Roman"/>
                <w:color w:val="000000"/>
                <w:sz w:val="24"/>
                <w:szCs w:val="24"/>
              </w:rPr>
              <w:t>5</w:t>
            </w:r>
          </w:p>
        </w:tc>
      </w:tr>
      <w:tr w:rsidR="00620A9E" w:rsidRPr="00C639A3" w:rsidTr="006F7862">
        <w:trPr>
          <w:trHeight w:val="20"/>
        </w:trPr>
        <w:tc>
          <w:tcPr>
            <w:tcW w:w="7623" w:type="dxa"/>
            <w:gridSpan w:val="4"/>
          </w:tcPr>
          <w:p w:rsidR="00620A9E" w:rsidRPr="00C639A3" w:rsidRDefault="00620A9E" w:rsidP="00C04DAE">
            <w:pPr>
              <w:spacing w:after="0" w:line="240" w:lineRule="auto"/>
              <w:jc w:val="both"/>
              <w:rPr>
                <w:rFonts w:ascii="Times New Roman" w:hAnsi="Times New Roman"/>
                <w:color w:val="000000"/>
                <w:sz w:val="24"/>
                <w:szCs w:val="24"/>
              </w:rPr>
            </w:pPr>
            <w:r w:rsidRPr="00C639A3">
              <w:rPr>
                <w:rFonts w:ascii="Times New Roman" w:hAnsi="Times New Roman"/>
                <w:color w:val="000000"/>
                <w:sz w:val="24"/>
                <w:szCs w:val="24"/>
              </w:rPr>
              <w:t>Итого по специальности 31.02.01 - Лечебное дело</w:t>
            </w:r>
          </w:p>
        </w:tc>
        <w:tc>
          <w:tcPr>
            <w:tcW w:w="2404" w:type="dxa"/>
            <w:gridSpan w:val="2"/>
            <w:vAlign w:val="center"/>
          </w:tcPr>
          <w:p w:rsidR="00620A9E" w:rsidRPr="00C639A3" w:rsidRDefault="00620A9E" w:rsidP="00C04DAE">
            <w:pPr>
              <w:spacing w:after="0" w:line="240" w:lineRule="auto"/>
              <w:jc w:val="both"/>
              <w:rPr>
                <w:rFonts w:ascii="Times New Roman" w:hAnsi="Times New Roman"/>
                <w:color w:val="000000"/>
                <w:sz w:val="24"/>
                <w:szCs w:val="24"/>
              </w:rPr>
            </w:pPr>
            <w:r w:rsidRPr="00C639A3">
              <w:rPr>
                <w:rFonts w:ascii="Times New Roman" w:hAnsi="Times New Roman"/>
                <w:color w:val="000000"/>
                <w:sz w:val="24"/>
                <w:szCs w:val="24"/>
              </w:rPr>
              <w:t>-</w:t>
            </w:r>
          </w:p>
        </w:tc>
        <w:tc>
          <w:tcPr>
            <w:tcW w:w="2410" w:type="dxa"/>
            <w:gridSpan w:val="2"/>
          </w:tcPr>
          <w:p w:rsidR="00620A9E" w:rsidRPr="00C639A3" w:rsidRDefault="00620A9E" w:rsidP="00C04DAE">
            <w:pPr>
              <w:spacing w:after="0" w:line="240" w:lineRule="auto"/>
              <w:jc w:val="both"/>
              <w:rPr>
                <w:rFonts w:ascii="Times New Roman" w:hAnsi="Times New Roman"/>
                <w:color w:val="000000"/>
                <w:sz w:val="24"/>
                <w:szCs w:val="24"/>
              </w:rPr>
            </w:pPr>
            <w:r w:rsidRPr="00C639A3">
              <w:rPr>
                <w:rFonts w:ascii="Times New Roman" w:hAnsi="Times New Roman"/>
                <w:color w:val="000000"/>
                <w:sz w:val="24"/>
                <w:szCs w:val="24"/>
              </w:rPr>
              <w:t>10</w:t>
            </w:r>
          </w:p>
        </w:tc>
        <w:tc>
          <w:tcPr>
            <w:tcW w:w="2410" w:type="dxa"/>
            <w:gridSpan w:val="2"/>
          </w:tcPr>
          <w:p w:rsidR="00620A9E" w:rsidRPr="00C639A3" w:rsidRDefault="00620A9E" w:rsidP="00C04DAE">
            <w:pPr>
              <w:spacing w:after="0" w:line="240" w:lineRule="auto"/>
              <w:jc w:val="both"/>
              <w:rPr>
                <w:rFonts w:ascii="Times New Roman" w:hAnsi="Times New Roman"/>
                <w:color w:val="000000"/>
                <w:sz w:val="24"/>
                <w:szCs w:val="24"/>
              </w:rPr>
            </w:pPr>
            <w:r w:rsidRPr="00C639A3">
              <w:rPr>
                <w:rFonts w:ascii="Times New Roman" w:hAnsi="Times New Roman"/>
                <w:color w:val="000000"/>
                <w:sz w:val="24"/>
                <w:szCs w:val="24"/>
              </w:rPr>
              <w:t>13</w:t>
            </w:r>
          </w:p>
        </w:tc>
      </w:tr>
      <w:tr w:rsidR="00620A9E" w:rsidRPr="00C639A3" w:rsidTr="006F7862">
        <w:trPr>
          <w:trHeight w:val="20"/>
        </w:trPr>
        <w:tc>
          <w:tcPr>
            <w:tcW w:w="533" w:type="dxa"/>
          </w:tcPr>
          <w:p w:rsidR="00620A9E" w:rsidRPr="00C639A3" w:rsidRDefault="00620A9E" w:rsidP="00462C77">
            <w:pPr>
              <w:pStyle w:val="a8"/>
              <w:numPr>
                <w:ilvl w:val="0"/>
                <w:numId w:val="3"/>
              </w:numPr>
              <w:spacing w:after="0" w:line="240" w:lineRule="auto"/>
              <w:ind w:left="0" w:firstLine="0"/>
              <w:jc w:val="both"/>
              <w:rPr>
                <w:rFonts w:ascii="Times New Roman" w:hAnsi="Times New Roman"/>
              </w:rPr>
            </w:pPr>
          </w:p>
        </w:tc>
        <w:tc>
          <w:tcPr>
            <w:tcW w:w="1135" w:type="dxa"/>
          </w:tcPr>
          <w:p w:rsidR="00620A9E" w:rsidRPr="00C639A3" w:rsidRDefault="00620A9E" w:rsidP="00C04DAE">
            <w:pPr>
              <w:spacing w:after="0" w:line="240" w:lineRule="auto"/>
              <w:jc w:val="both"/>
              <w:rPr>
                <w:rFonts w:ascii="Times New Roman" w:hAnsi="Times New Roman"/>
                <w:color w:val="000000"/>
                <w:sz w:val="24"/>
                <w:szCs w:val="24"/>
              </w:rPr>
            </w:pPr>
            <w:r w:rsidRPr="00C639A3">
              <w:rPr>
                <w:rFonts w:ascii="Times New Roman" w:hAnsi="Times New Roman"/>
                <w:color w:val="000000"/>
                <w:sz w:val="24"/>
                <w:szCs w:val="24"/>
              </w:rPr>
              <w:t>31.02.05</w:t>
            </w:r>
          </w:p>
        </w:tc>
        <w:tc>
          <w:tcPr>
            <w:tcW w:w="1134" w:type="dxa"/>
          </w:tcPr>
          <w:p w:rsidR="00620A9E" w:rsidRPr="00C639A3" w:rsidRDefault="00620A9E" w:rsidP="00C04DAE">
            <w:pPr>
              <w:spacing w:after="0" w:line="240" w:lineRule="auto"/>
              <w:jc w:val="both"/>
              <w:rPr>
                <w:rFonts w:ascii="Times New Roman" w:hAnsi="Times New Roman"/>
                <w:color w:val="000000"/>
                <w:sz w:val="24"/>
                <w:szCs w:val="24"/>
              </w:rPr>
            </w:pPr>
          </w:p>
        </w:tc>
        <w:tc>
          <w:tcPr>
            <w:tcW w:w="4821" w:type="dxa"/>
          </w:tcPr>
          <w:p w:rsidR="00620A9E" w:rsidRPr="00C639A3" w:rsidRDefault="00620A9E" w:rsidP="00C04DAE">
            <w:pPr>
              <w:spacing w:after="0" w:line="240" w:lineRule="auto"/>
              <w:jc w:val="both"/>
              <w:rPr>
                <w:rFonts w:ascii="Times New Roman" w:hAnsi="Times New Roman"/>
                <w:color w:val="000000"/>
                <w:sz w:val="24"/>
                <w:szCs w:val="24"/>
              </w:rPr>
            </w:pPr>
            <w:r w:rsidRPr="00C639A3">
              <w:rPr>
                <w:rFonts w:ascii="Times New Roman" w:hAnsi="Times New Roman"/>
                <w:color w:val="000000"/>
                <w:sz w:val="24"/>
                <w:szCs w:val="24"/>
              </w:rPr>
              <w:t>Стоматология ортопедическая</w:t>
            </w:r>
          </w:p>
        </w:tc>
        <w:tc>
          <w:tcPr>
            <w:tcW w:w="1034" w:type="dxa"/>
            <w:tcBorders>
              <w:right w:val="single" w:sz="4" w:space="0" w:color="auto"/>
            </w:tcBorders>
          </w:tcPr>
          <w:p w:rsidR="00620A9E" w:rsidRPr="00C639A3" w:rsidRDefault="00620A9E" w:rsidP="00C04DAE">
            <w:pPr>
              <w:spacing w:after="0" w:line="240" w:lineRule="auto"/>
              <w:jc w:val="both"/>
              <w:rPr>
                <w:rFonts w:ascii="Times New Roman" w:hAnsi="Times New Roman"/>
                <w:color w:val="000000"/>
                <w:sz w:val="24"/>
                <w:szCs w:val="24"/>
              </w:rPr>
            </w:pPr>
            <w:r w:rsidRPr="00C639A3">
              <w:rPr>
                <w:rFonts w:ascii="Times New Roman" w:hAnsi="Times New Roman"/>
                <w:color w:val="000000"/>
                <w:sz w:val="24"/>
                <w:szCs w:val="24"/>
              </w:rPr>
              <w:t>10</w:t>
            </w:r>
          </w:p>
        </w:tc>
        <w:tc>
          <w:tcPr>
            <w:tcW w:w="1370" w:type="dxa"/>
            <w:tcBorders>
              <w:left w:val="single" w:sz="4" w:space="0" w:color="auto"/>
            </w:tcBorders>
          </w:tcPr>
          <w:p w:rsidR="00620A9E" w:rsidRPr="00C639A3" w:rsidRDefault="00620A9E" w:rsidP="00C04DAE">
            <w:pPr>
              <w:spacing w:after="0" w:line="240" w:lineRule="auto"/>
              <w:jc w:val="both"/>
              <w:rPr>
                <w:rFonts w:ascii="Times New Roman" w:hAnsi="Times New Roman"/>
                <w:color w:val="000000"/>
                <w:sz w:val="24"/>
                <w:szCs w:val="24"/>
              </w:rPr>
            </w:pPr>
            <w:r w:rsidRPr="00C639A3">
              <w:rPr>
                <w:rFonts w:ascii="Times New Roman" w:hAnsi="Times New Roman"/>
                <w:color w:val="000000"/>
                <w:sz w:val="24"/>
                <w:szCs w:val="24"/>
              </w:rPr>
              <w:t>3</w:t>
            </w:r>
          </w:p>
        </w:tc>
        <w:tc>
          <w:tcPr>
            <w:tcW w:w="1034" w:type="dxa"/>
            <w:tcBorders>
              <w:right w:val="single" w:sz="4" w:space="0" w:color="auto"/>
            </w:tcBorders>
          </w:tcPr>
          <w:p w:rsidR="00620A9E" w:rsidRPr="00C639A3" w:rsidRDefault="00620A9E" w:rsidP="00C04DAE">
            <w:pPr>
              <w:spacing w:after="0" w:line="240" w:lineRule="auto"/>
              <w:jc w:val="both"/>
              <w:rPr>
                <w:rFonts w:ascii="Times New Roman" w:hAnsi="Times New Roman"/>
                <w:color w:val="000000"/>
                <w:sz w:val="24"/>
                <w:szCs w:val="24"/>
              </w:rPr>
            </w:pPr>
            <w:r w:rsidRPr="00C639A3">
              <w:rPr>
                <w:rFonts w:ascii="Times New Roman" w:hAnsi="Times New Roman"/>
                <w:color w:val="000000"/>
                <w:sz w:val="24"/>
                <w:szCs w:val="24"/>
              </w:rPr>
              <w:t>9</w:t>
            </w:r>
          </w:p>
        </w:tc>
        <w:tc>
          <w:tcPr>
            <w:tcW w:w="1376" w:type="dxa"/>
            <w:tcBorders>
              <w:left w:val="single" w:sz="4" w:space="0" w:color="auto"/>
            </w:tcBorders>
          </w:tcPr>
          <w:p w:rsidR="00620A9E" w:rsidRPr="00C639A3" w:rsidRDefault="00620A9E" w:rsidP="00C04DAE">
            <w:pPr>
              <w:spacing w:after="0" w:line="240" w:lineRule="auto"/>
              <w:jc w:val="both"/>
              <w:rPr>
                <w:rFonts w:ascii="Times New Roman" w:hAnsi="Times New Roman"/>
                <w:color w:val="000000"/>
                <w:sz w:val="24"/>
                <w:szCs w:val="24"/>
              </w:rPr>
            </w:pPr>
            <w:r w:rsidRPr="00C639A3">
              <w:rPr>
                <w:rFonts w:ascii="Times New Roman" w:hAnsi="Times New Roman"/>
                <w:color w:val="000000"/>
                <w:sz w:val="24"/>
                <w:szCs w:val="24"/>
              </w:rPr>
              <w:t>5</w:t>
            </w:r>
          </w:p>
        </w:tc>
        <w:tc>
          <w:tcPr>
            <w:tcW w:w="1034" w:type="dxa"/>
            <w:tcBorders>
              <w:right w:val="single" w:sz="4" w:space="0" w:color="auto"/>
            </w:tcBorders>
          </w:tcPr>
          <w:p w:rsidR="00620A9E" w:rsidRPr="00C639A3" w:rsidRDefault="00620A9E" w:rsidP="00C04DAE">
            <w:pPr>
              <w:spacing w:after="0" w:line="240" w:lineRule="auto"/>
              <w:jc w:val="both"/>
              <w:rPr>
                <w:rFonts w:ascii="Times New Roman" w:hAnsi="Times New Roman"/>
                <w:color w:val="000000"/>
                <w:sz w:val="24"/>
                <w:szCs w:val="24"/>
              </w:rPr>
            </w:pPr>
            <w:r w:rsidRPr="00C639A3">
              <w:rPr>
                <w:rFonts w:ascii="Times New Roman" w:hAnsi="Times New Roman"/>
                <w:color w:val="000000"/>
                <w:sz w:val="24"/>
                <w:szCs w:val="24"/>
              </w:rPr>
              <w:t>9</w:t>
            </w:r>
          </w:p>
        </w:tc>
        <w:tc>
          <w:tcPr>
            <w:tcW w:w="1376" w:type="dxa"/>
            <w:tcBorders>
              <w:left w:val="single" w:sz="4" w:space="0" w:color="auto"/>
            </w:tcBorders>
          </w:tcPr>
          <w:p w:rsidR="00620A9E" w:rsidRPr="00C639A3" w:rsidRDefault="00620A9E" w:rsidP="00C04DAE">
            <w:pPr>
              <w:spacing w:after="0" w:line="240" w:lineRule="auto"/>
              <w:jc w:val="both"/>
              <w:rPr>
                <w:rFonts w:ascii="Times New Roman" w:hAnsi="Times New Roman"/>
                <w:color w:val="000000"/>
                <w:sz w:val="24"/>
                <w:szCs w:val="24"/>
              </w:rPr>
            </w:pPr>
            <w:r w:rsidRPr="00C639A3">
              <w:rPr>
                <w:rFonts w:ascii="Times New Roman" w:hAnsi="Times New Roman"/>
                <w:color w:val="000000"/>
                <w:sz w:val="24"/>
                <w:szCs w:val="24"/>
              </w:rPr>
              <w:t>2</w:t>
            </w:r>
          </w:p>
        </w:tc>
      </w:tr>
      <w:tr w:rsidR="00620A9E" w:rsidRPr="00C639A3" w:rsidTr="006F7862">
        <w:trPr>
          <w:trHeight w:val="20"/>
        </w:trPr>
        <w:tc>
          <w:tcPr>
            <w:tcW w:w="7623" w:type="dxa"/>
            <w:gridSpan w:val="4"/>
          </w:tcPr>
          <w:p w:rsidR="00620A9E" w:rsidRPr="00C639A3" w:rsidRDefault="00620A9E" w:rsidP="00C04DAE">
            <w:pPr>
              <w:spacing w:after="0" w:line="240" w:lineRule="auto"/>
              <w:jc w:val="both"/>
              <w:rPr>
                <w:rFonts w:ascii="Times New Roman" w:hAnsi="Times New Roman"/>
                <w:color w:val="000000"/>
                <w:sz w:val="24"/>
                <w:szCs w:val="24"/>
              </w:rPr>
            </w:pPr>
            <w:r w:rsidRPr="00C639A3">
              <w:rPr>
                <w:rFonts w:ascii="Times New Roman" w:hAnsi="Times New Roman"/>
                <w:color w:val="000000"/>
                <w:sz w:val="24"/>
                <w:szCs w:val="24"/>
              </w:rPr>
              <w:t>Итого по специальности 31.02.05 – Стоматология ортопедическая</w:t>
            </w:r>
          </w:p>
        </w:tc>
        <w:tc>
          <w:tcPr>
            <w:tcW w:w="2404" w:type="dxa"/>
            <w:gridSpan w:val="2"/>
          </w:tcPr>
          <w:p w:rsidR="00620A9E" w:rsidRPr="00C639A3" w:rsidRDefault="00620A9E" w:rsidP="00C04DAE">
            <w:pPr>
              <w:spacing w:after="0" w:line="240" w:lineRule="auto"/>
              <w:jc w:val="both"/>
              <w:rPr>
                <w:rFonts w:ascii="Times New Roman" w:hAnsi="Times New Roman"/>
                <w:color w:val="000000"/>
                <w:sz w:val="24"/>
                <w:szCs w:val="24"/>
              </w:rPr>
            </w:pPr>
            <w:r w:rsidRPr="00C639A3">
              <w:rPr>
                <w:rFonts w:ascii="Times New Roman" w:hAnsi="Times New Roman"/>
                <w:color w:val="000000"/>
                <w:sz w:val="24"/>
                <w:szCs w:val="24"/>
              </w:rPr>
              <w:t>13</w:t>
            </w:r>
          </w:p>
        </w:tc>
        <w:tc>
          <w:tcPr>
            <w:tcW w:w="2410" w:type="dxa"/>
            <w:gridSpan w:val="2"/>
          </w:tcPr>
          <w:p w:rsidR="00620A9E" w:rsidRPr="00C639A3" w:rsidRDefault="00620A9E" w:rsidP="00C04DAE">
            <w:pPr>
              <w:spacing w:after="0" w:line="240" w:lineRule="auto"/>
              <w:jc w:val="both"/>
              <w:rPr>
                <w:rFonts w:ascii="Times New Roman" w:hAnsi="Times New Roman"/>
                <w:color w:val="000000"/>
                <w:sz w:val="24"/>
                <w:szCs w:val="24"/>
              </w:rPr>
            </w:pPr>
            <w:r w:rsidRPr="00C639A3">
              <w:rPr>
                <w:rFonts w:ascii="Times New Roman" w:hAnsi="Times New Roman"/>
                <w:color w:val="000000"/>
                <w:sz w:val="24"/>
                <w:szCs w:val="24"/>
              </w:rPr>
              <w:t>14</w:t>
            </w:r>
          </w:p>
        </w:tc>
        <w:tc>
          <w:tcPr>
            <w:tcW w:w="2410" w:type="dxa"/>
            <w:gridSpan w:val="2"/>
          </w:tcPr>
          <w:p w:rsidR="00620A9E" w:rsidRPr="00C639A3" w:rsidRDefault="00620A9E" w:rsidP="00C04DAE">
            <w:pPr>
              <w:spacing w:after="0" w:line="240" w:lineRule="auto"/>
              <w:jc w:val="both"/>
              <w:rPr>
                <w:rFonts w:ascii="Times New Roman" w:hAnsi="Times New Roman"/>
                <w:color w:val="000000"/>
                <w:sz w:val="24"/>
                <w:szCs w:val="24"/>
              </w:rPr>
            </w:pPr>
            <w:r w:rsidRPr="00C639A3">
              <w:rPr>
                <w:rFonts w:ascii="Times New Roman" w:hAnsi="Times New Roman"/>
                <w:color w:val="000000"/>
                <w:sz w:val="24"/>
                <w:szCs w:val="24"/>
              </w:rPr>
              <w:t>11</w:t>
            </w:r>
          </w:p>
        </w:tc>
      </w:tr>
      <w:tr w:rsidR="00620A9E" w:rsidRPr="00C639A3" w:rsidTr="006F7862">
        <w:trPr>
          <w:trHeight w:val="20"/>
        </w:trPr>
        <w:tc>
          <w:tcPr>
            <w:tcW w:w="533" w:type="dxa"/>
          </w:tcPr>
          <w:p w:rsidR="00620A9E" w:rsidRPr="00C639A3" w:rsidRDefault="00620A9E" w:rsidP="00462C77">
            <w:pPr>
              <w:pStyle w:val="a8"/>
              <w:numPr>
                <w:ilvl w:val="0"/>
                <w:numId w:val="3"/>
              </w:numPr>
              <w:spacing w:after="0" w:line="240" w:lineRule="auto"/>
              <w:ind w:left="0" w:firstLine="0"/>
              <w:jc w:val="both"/>
              <w:rPr>
                <w:rFonts w:ascii="Times New Roman" w:hAnsi="Times New Roman"/>
              </w:rPr>
            </w:pPr>
          </w:p>
        </w:tc>
        <w:tc>
          <w:tcPr>
            <w:tcW w:w="1135" w:type="dxa"/>
          </w:tcPr>
          <w:p w:rsidR="00620A9E" w:rsidRPr="00C639A3" w:rsidRDefault="00620A9E" w:rsidP="00C04DAE">
            <w:pPr>
              <w:spacing w:after="0" w:line="240" w:lineRule="auto"/>
              <w:jc w:val="both"/>
              <w:rPr>
                <w:rFonts w:ascii="Times New Roman" w:hAnsi="Times New Roman"/>
                <w:color w:val="000000"/>
                <w:sz w:val="24"/>
                <w:szCs w:val="24"/>
              </w:rPr>
            </w:pPr>
            <w:r w:rsidRPr="00C639A3">
              <w:rPr>
                <w:rFonts w:ascii="Times New Roman" w:hAnsi="Times New Roman"/>
                <w:color w:val="000000"/>
                <w:sz w:val="24"/>
                <w:szCs w:val="24"/>
              </w:rPr>
              <w:t>31.02.02</w:t>
            </w:r>
          </w:p>
        </w:tc>
        <w:tc>
          <w:tcPr>
            <w:tcW w:w="1134" w:type="dxa"/>
          </w:tcPr>
          <w:p w:rsidR="00620A9E" w:rsidRPr="00C639A3" w:rsidRDefault="00620A9E" w:rsidP="00C04DAE">
            <w:pPr>
              <w:spacing w:after="0" w:line="240" w:lineRule="auto"/>
              <w:jc w:val="both"/>
              <w:rPr>
                <w:rFonts w:ascii="Times New Roman" w:hAnsi="Times New Roman"/>
                <w:color w:val="000000"/>
                <w:sz w:val="24"/>
                <w:szCs w:val="24"/>
              </w:rPr>
            </w:pPr>
          </w:p>
        </w:tc>
        <w:tc>
          <w:tcPr>
            <w:tcW w:w="4821" w:type="dxa"/>
          </w:tcPr>
          <w:p w:rsidR="00620A9E" w:rsidRPr="00C639A3" w:rsidRDefault="00620A9E" w:rsidP="00C04DAE">
            <w:pPr>
              <w:spacing w:after="0" w:line="240" w:lineRule="auto"/>
              <w:jc w:val="both"/>
              <w:rPr>
                <w:rFonts w:ascii="Times New Roman" w:hAnsi="Times New Roman"/>
                <w:color w:val="000000"/>
                <w:sz w:val="24"/>
                <w:szCs w:val="24"/>
              </w:rPr>
            </w:pPr>
            <w:r w:rsidRPr="00C639A3">
              <w:rPr>
                <w:rFonts w:ascii="Times New Roman" w:hAnsi="Times New Roman"/>
                <w:color w:val="000000"/>
                <w:sz w:val="24"/>
                <w:szCs w:val="24"/>
              </w:rPr>
              <w:t>Акушерское  дело</w:t>
            </w:r>
          </w:p>
        </w:tc>
        <w:tc>
          <w:tcPr>
            <w:tcW w:w="1034" w:type="dxa"/>
            <w:tcBorders>
              <w:right w:val="single" w:sz="4" w:space="0" w:color="auto"/>
            </w:tcBorders>
          </w:tcPr>
          <w:p w:rsidR="00620A9E" w:rsidRPr="00C639A3" w:rsidRDefault="00620A9E" w:rsidP="00C04DAE">
            <w:pPr>
              <w:spacing w:after="0" w:line="240" w:lineRule="auto"/>
              <w:jc w:val="both"/>
              <w:rPr>
                <w:rFonts w:ascii="Times New Roman" w:hAnsi="Times New Roman"/>
                <w:color w:val="000000"/>
                <w:sz w:val="24"/>
                <w:szCs w:val="24"/>
              </w:rPr>
            </w:pPr>
            <w:r w:rsidRPr="00C639A3">
              <w:rPr>
                <w:rFonts w:ascii="Times New Roman" w:hAnsi="Times New Roman"/>
                <w:color w:val="000000"/>
                <w:sz w:val="24"/>
                <w:szCs w:val="24"/>
              </w:rPr>
              <w:t>9</w:t>
            </w:r>
          </w:p>
        </w:tc>
        <w:tc>
          <w:tcPr>
            <w:tcW w:w="1370" w:type="dxa"/>
            <w:tcBorders>
              <w:left w:val="single" w:sz="4" w:space="0" w:color="auto"/>
            </w:tcBorders>
          </w:tcPr>
          <w:p w:rsidR="00620A9E" w:rsidRPr="00C639A3" w:rsidRDefault="00620A9E" w:rsidP="00C04DAE">
            <w:pPr>
              <w:spacing w:after="0" w:line="240" w:lineRule="auto"/>
              <w:jc w:val="both"/>
              <w:rPr>
                <w:rFonts w:ascii="Times New Roman" w:hAnsi="Times New Roman"/>
                <w:color w:val="000000"/>
                <w:sz w:val="24"/>
                <w:szCs w:val="24"/>
              </w:rPr>
            </w:pPr>
          </w:p>
        </w:tc>
        <w:tc>
          <w:tcPr>
            <w:tcW w:w="1034" w:type="dxa"/>
            <w:tcBorders>
              <w:right w:val="single" w:sz="4" w:space="0" w:color="auto"/>
            </w:tcBorders>
          </w:tcPr>
          <w:p w:rsidR="00620A9E" w:rsidRPr="00C639A3" w:rsidRDefault="00620A9E" w:rsidP="00C04DAE">
            <w:pPr>
              <w:spacing w:after="0" w:line="240" w:lineRule="auto"/>
              <w:jc w:val="both"/>
              <w:rPr>
                <w:rFonts w:ascii="Times New Roman" w:hAnsi="Times New Roman"/>
                <w:color w:val="000000"/>
                <w:sz w:val="24"/>
                <w:szCs w:val="24"/>
              </w:rPr>
            </w:pPr>
            <w:r w:rsidRPr="00C639A3">
              <w:rPr>
                <w:rFonts w:ascii="Times New Roman" w:hAnsi="Times New Roman"/>
                <w:color w:val="000000"/>
                <w:sz w:val="24"/>
                <w:szCs w:val="24"/>
              </w:rPr>
              <w:t>10</w:t>
            </w:r>
          </w:p>
        </w:tc>
        <w:tc>
          <w:tcPr>
            <w:tcW w:w="1376" w:type="dxa"/>
            <w:tcBorders>
              <w:left w:val="single" w:sz="4" w:space="0" w:color="auto"/>
            </w:tcBorders>
          </w:tcPr>
          <w:p w:rsidR="00620A9E" w:rsidRPr="00C639A3" w:rsidRDefault="00620A9E" w:rsidP="00C04DAE">
            <w:pPr>
              <w:spacing w:after="0" w:line="240" w:lineRule="auto"/>
              <w:jc w:val="both"/>
              <w:rPr>
                <w:rFonts w:ascii="Times New Roman" w:hAnsi="Times New Roman"/>
                <w:color w:val="000000"/>
                <w:sz w:val="24"/>
                <w:szCs w:val="24"/>
              </w:rPr>
            </w:pPr>
            <w:r w:rsidRPr="00C639A3">
              <w:rPr>
                <w:rFonts w:ascii="Times New Roman" w:hAnsi="Times New Roman"/>
                <w:color w:val="000000"/>
                <w:sz w:val="24"/>
                <w:szCs w:val="24"/>
              </w:rPr>
              <w:t>9</w:t>
            </w:r>
          </w:p>
        </w:tc>
        <w:tc>
          <w:tcPr>
            <w:tcW w:w="1034" w:type="dxa"/>
            <w:tcBorders>
              <w:right w:val="single" w:sz="4" w:space="0" w:color="auto"/>
            </w:tcBorders>
          </w:tcPr>
          <w:p w:rsidR="00620A9E" w:rsidRPr="00C639A3" w:rsidRDefault="00620A9E" w:rsidP="00C04DAE">
            <w:pPr>
              <w:spacing w:after="0" w:line="240" w:lineRule="auto"/>
              <w:jc w:val="both"/>
              <w:rPr>
                <w:rFonts w:ascii="Times New Roman" w:hAnsi="Times New Roman"/>
                <w:color w:val="000000"/>
                <w:sz w:val="24"/>
                <w:szCs w:val="24"/>
              </w:rPr>
            </w:pPr>
            <w:r w:rsidRPr="00C639A3">
              <w:rPr>
                <w:rFonts w:ascii="Times New Roman" w:hAnsi="Times New Roman"/>
                <w:color w:val="000000"/>
                <w:sz w:val="24"/>
                <w:szCs w:val="24"/>
              </w:rPr>
              <w:t>7</w:t>
            </w:r>
          </w:p>
        </w:tc>
        <w:tc>
          <w:tcPr>
            <w:tcW w:w="1376" w:type="dxa"/>
            <w:tcBorders>
              <w:left w:val="single" w:sz="4" w:space="0" w:color="auto"/>
            </w:tcBorders>
          </w:tcPr>
          <w:p w:rsidR="00620A9E" w:rsidRPr="00C639A3" w:rsidRDefault="00620A9E" w:rsidP="00C04DAE">
            <w:pPr>
              <w:spacing w:after="0" w:line="240" w:lineRule="auto"/>
              <w:jc w:val="both"/>
              <w:rPr>
                <w:rFonts w:ascii="Times New Roman" w:hAnsi="Times New Roman"/>
                <w:color w:val="000000"/>
                <w:sz w:val="24"/>
                <w:szCs w:val="24"/>
              </w:rPr>
            </w:pPr>
            <w:r w:rsidRPr="00C639A3">
              <w:rPr>
                <w:rFonts w:ascii="Times New Roman" w:hAnsi="Times New Roman"/>
                <w:color w:val="000000"/>
                <w:sz w:val="24"/>
                <w:szCs w:val="24"/>
              </w:rPr>
              <w:t>4</w:t>
            </w:r>
          </w:p>
        </w:tc>
      </w:tr>
      <w:tr w:rsidR="00620A9E" w:rsidRPr="00C639A3" w:rsidTr="006F7862">
        <w:trPr>
          <w:trHeight w:val="20"/>
        </w:trPr>
        <w:tc>
          <w:tcPr>
            <w:tcW w:w="7623" w:type="dxa"/>
            <w:gridSpan w:val="4"/>
          </w:tcPr>
          <w:p w:rsidR="00620A9E" w:rsidRPr="00C639A3" w:rsidRDefault="00620A9E" w:rsidP="00C04DAE">
            <w:pPr>
              <w:spacing w:after="0" w:line="240" w:lineRule="auto"/>
              <w:jc w:val="both"/>
              <w:rPr>
                <w:rFonts w:ascii="Times New Roman" w:hAnsi="Times New Roman"/>
                <w:color w:val="000000"/>
                <w:sz w:val="24"/>
                <w:szCs w:val="24"/>
              </w:rPr>
            </w:pPr>
            <w:r w:rsidRPr="00C639A3">
              <w:rPr>
                <w:rFonts w:ascii="Times New Roman" w:hAnsi="Times New Roman"/>
                <w:color w:val="000000"/>
                <w:sz w:val="24"/>
                <w:szCs w:val="24"/>
              </w:rPr>
              <w:t>Итого по специальности 31.02.02 – Акушерское  дело</w:t>
            </w:r>
          </w:p>
        </w:tc>
        <w:tc>
          <w:tcPr>
            <w:tcW w:w="1034" w:type="dxa"/>
            <w:tcBorders>
              <w:right w:val="single" w:sz="4" w:space="0" w:color="auto"/>
            </w:tcBorders>
          </w:tcPr>
          <w:p w:rsidR="00620A9E" w:rsidRPr="00C639A3" w:rsidRDefault="00620A9E" w:rsidP="00C04DAE">
            <w:pPr>
              <w:spacing w:after="0" w:line="240" w:lineRule="auto"/>
              <w:jc w:val="both"/>
              <w:rPr>
                <w:rFonts w:ascii="Times New Roman" w:hAnsi="Times New Roman"/>
                <w:color w:val="000000"/>
                <w:sz w:val="24"/>
                <w:szCs w:val="24"/>
              </w:rPr>
            </w:pPr>
            <w:r w:rsidRPr="00C639A3">
              <w:rPr>
                <w:rFonts w:ascii="Times New Roman" w:hAnsi="Times New Roman"/>
                <w:color w:val="000000"/>
                <w:sz w:val="24"/>
                <w:szCs w:val="24"/>
              </w:rPr>
              <w:t>9</w:t>
            </w:r>
          </w:p>
        </w:tc>
        <w:tc>
          <w:tcPr>
            <w:tcW w:w="1370" w:type="dxa"/>
            <w:tcBorders>
              <w:left w:val="single" w:sz="4" w:space="0" w:color="auto"/>
            </w:tcBorders>
          </w:tcPr>
          <w:p w:rsidR="00620A9E" w:rsidRPr="00C639A3" w:rsidRDefault="00620A9E" w:rsidP="00C04DAE">
            <w:pPr>
              <w:spacing w:after="0" w:line="240" w:lineRule="auto"/>
              <w:jc w:val="both"/>
              <w:rPr>
                <w:rFonts w:ascii="Times New Roman" w:hAnsi="Times New Roman"/>
                <w:color w:val="000000"/>
                <w:sz w:val="24"/>
                <w:szCs w:val="24"/>
              </w:rPr>
            </w:pPr>
            <w:r w:rsidRPr="00C639A3">
              <w:rPr>
                <w:rFonts w:ascii="Times New Roman" w:hAnsi="Times New Roman"/>
                <w:color w:val="000000"/>
                <w:sz w:val="24"/>
                <w:szCs w:val="24"/>
              </w:rPr>
              <w:t>19</w:t>
            </w:r>
          </w:p>
        </w:tc>
        <w:tc>
          <w:tcPr>
            <w:tcW w:w="2410" w:type="dxa"/>
            <w:gridSpan w:val="2"/>
          </w:tcPr>
          <w:p w:rsidR="00620A9E" w:rsidRPr="00C639A3" w:rsidRDefault="00620A9E" w:rsidP="00C04DAE">
            <w:pPr>
              <w:spacing w:after="0" w:line="240" w:lineRule="auto"/>
              <w:jc w:val="both"/>
              <w:rPr>
                <w:rFonts w:ascii="Times New Roman" w:hAnsi="Times New Roman"/>
                <w:color w:val="000000"/>
                <w:sz w:val="24"/>
                <w:szCs w:val="24"/>
              </w:rPr>
            </w:pPr>
            <w:r w:rsidRPr="00C639A3">
              <w:rPr>
                <w:rFonts w:ascii="Times New Roman" w:hAnsi="Times New Roman"/>
                <w:color w:val="000000"/>
                <w:sz w:val="24"/>
                <w:szCs w:val="24"/>
              </w:rPr>
              <w:t>11</w:t>
            </w:r>
          </w:p>
        </w:tc>
        <w:tc>
          <w:tcPr>
            <w:tcW w:w="2410" w:type="dxa"/>
            <w:gridSpan w:val="2"/>
          </w:tcPr>
          <w:p w:rsidR="00620A9E" w:rsidRPr="00C639A3" w:rsidRDefault="00620A9E" w:rsidP="00C04DAE">
            <w:pPr>
              <w:spacing w:after="0" w:line="240" w:lineRule="auto"/>
              <w:jc w:val="both"/>
              <w:rPr>
                <w:rFonts w:ascii="Times New Roman" w:hAnsi="Times New Roman"/>
                <w:color w:val="000000"/>
                <w:sz w:val="24"/>
                <w:szCs w:val="24"/>
              </w:rPr>
            </w:pPr>
          </w:p>
        </w:tc>
      </w:tr>
      <w:tr w:rsidR="00620A9E" w:rsidRPr="00C639A3" w:rsidTr="006F7862">
        <w:trPr>
          <w:trHeight w:val="20"/>
        </w:trPr>
        <w:tc>
          <w:tcPr>
            <w:tcW w:w="533" w:type="dxa"/>
          </w:tcPr>
          <w:p w:rsidR="00620A9E" w:rsidRPr="00C639A3" w:rsidRDefault="00620A9E" w:rsidP="00462C77">
            <w:pPr>
              <w:pStyle w:val="a8"/>
              <w:numPr>
                <w:ilvl w:val="0"/>
                <w:numId w:val="3"/>
              </w:numPr>
              <w:spacing w:after="0" w:line="240" w:lineRule="auto"/>
              <w:ind w:left="0" w:firstLine="0"/>
              <w:jc w:val="both"/>
              <w:rPr>
                <w:rFonts w:ascii="Times New Roman" w:hAnsi="Times New Roman"/>
              </w:rPr>
            </w:pPr>
          </w:p>
        </w:tc>
        <w:tc>
          <w:tcPr>
            <w:tcW w:w="1135" w:type="dxa"/>
          </w:tcPr>
          <w:p w:rsidR="00620A9E" w:rsidRPr="00C639A3" w:rsidRDefault="00620A9E" w:rsidP="00C04DAE">
            <w:pPr>
              <w:spacing w:after="0" w:line="240" w:lineRule="auto"/>
              <w:jc w:val="both"/>
              <w:rPr>
                <w:rFonts w:ascii="Times New Roman" w:hAnsi="Times New Roman"/>
                <w:color w:val="000000"/>
                <w:sz w:val="24"/>
                <w:szCs w:val="24"/>
              </w:rPr>
            </w:pPr>
            <w:r w:rsidRPr="00C639A3">
              <w:rPr>
                <w:rFonts w:ascii="Times New Roman" w:hAnsi="Times New Roman"/>
                <w:color w:val="000000"/>
                <w:sz w:val="24"/>
                <w:szCs w:val="24"/>
              </w:rPr>
              <w:t>34.02.01</w:t>
            </w:r>
          </w:p>
        </w:tc>
        <w:tc>
          <w:tcPr>
            <w:tcW w:w="1134" w:type="dxa"/>
          </w:tcPr>
          <w:p w:rsidR="00620A9E" w:rsidRPr="00C639A3" w:rsidRDefault="00620A9E" w:rsidP="00C04DAE">
            <w:pPr>
              <w:spacing w:after="0" w:line="240" w:lineRule="auto"/>
              <w:jc w:val="both"/>
              <w:rPr>
                <w:rFonts w:ascii="Times New Roman" w:hAnsi="Times New Roman"/>
                <w:color w:val="000000"/>
                <w:sz w:val="24"/>
                <w:szCs w:val="24"/>
              </w:rPr>
            </w:pPr>
          </w:p>
        </w:tc>
        <w:tc>
          <w:tcPr>
            <w:tcW w:w="4821" w:type="dxa"/>
          </w:tcPr>
          <w:p w:rsidR="00620A9E" w:rsidRPr="00C639A3" w:rsidRDefault="00620A9E" w:rsidP="00C04DAE">
            <w:pPr>
              <w:spacing w:after="0" w:line="240" w:lineRule="auto"/>
              <w:jc w:val="both"/>
              <w:rPr>
                <w:rFonts w:ascii="Times New Roman" w:hAnsi="Times New Roman"/>
                <w:color w:val="000000"/>
                <w:sz w:val="24"/>
                <w:szCs w:val="24"/>
              </w:rPr>
            </w:pPr>
            <w:r w:rsidRPr="00C639A3">
              <w:rPr>
                <w:rFonts w:ascii="Times New Roman" w:hAnsi="Times New Roman"/>
                <w:color w:val="000000"/>
                <w:sz w:val="24"/>
                <w:szCs w:val="24"/>
              </w:rPr>
              <w:t>Сестринское дело</w:t>
            </w:r>
          </w:p>
        </w:tc>
        <w:tc>
          <w:tcPr>
            <w:tcW w:w="1034" w:type="dxa"/>
            <w:tcBorders>
              <w:right w:val="single" w:sz="4" w:space="0" w:color="auto"/>
            </w:tcBorders>
          </w:tcPr>
          <w:p w:rsidR="00620A9E" w:rsidRPr="00C639A3" w:rsidRDefault="00620A9E" w:rsidP="00C04DAE">
            <w:pPr>
              <w:spacing w:after="0" w:line="240" w:lineRule="auto"/>
              <w:jc w:val="both"/>
              <w:rPr>
                <w:rFonts w:ascii="Times New Roman" w:hAnsi="Times New Roman"/>
                <w:color w:val="000000"/>
                <w:sz w:val="24"/>
                <w:szCs w:val="24"/>
              </w:rPr>
            </w:pPr>
            <w:r w:rsidRPr="00C639A3">
              <w:rPr>
                <w:rFonts w:ascii="Times New Roman" w:hAnsi="Times New Roman"/>
                <w:color w:val="000000"/>
                <w:sz w:val="24"/>
                <w:szCs w:val="24"/>
              </w:rPr>
              <w:t>9</w:t>
            </w:r>
          </w:p>
        </w:tc>
        <w:tc>
          <w:tcPr>
            <w:tcW w:w="1370" w:type="dxa"/>
            <w:tcBorders>
              <w:left w:val="single" w:sz="4" w:space="0" w:color="auto"/>
            </w:tcBorders>
          </w:tcPr>
          <w:p w:rsidR="00620A9E" w:rsidRPr="00C639A3" w:rsidRDefault="00620A9E" w:rsidP="00C04DAE">
            <w:pPr>
              <w:spacing w:after="0" w:line="240" w:lineRule="auto"/>
              <w:jc w:val="both"/>
              <w:rPr>
                <w:rFonts w:ascii="Times New Roman" w:hAnsi="Times New Roman"/>
                <w:color w:val="000000"/>
                <w:sz w:val="24"/>
                <w:szCs w:val="24"/>
              </w:rPr>
            </w:pPr>
            <w:r w:rsidRPr="00C639A3">
              <w:rPr>
                <w:rFonts w:ascii="Times New Roman" w:hAnsi="Times New Roman"/>
                <w:color w:val="000000"/>
                <w:sz w:val="24"/>
                <w:szCs w:val="24"/>
              </w:rPr>
              <w:t>3</w:t>
            </w:r>
          </w:p>
        </w:tc>
        <w:tc>
          <w:tcPr>
            <w:tcW w:w="1034" w:type="dxa"/>
            <w:tcBorders>
              <w:right w:val="single" w:sz="4" w:space="0" w:color="auto"/>
            </w:tcBorders>
          </w:tcPr>
          <w:p w:rsidR="00620A9E" w:rsidRPr="00C639A3" w:rsidRDefault="00620A9E" w:rsidP="00C04DAE">
            <w:pPr>
              <w:spacing w:after="0" w:line="240" w:lineRule="auto"/>
              <w:jc w:val="both"/>
              <w:rPr>
                <w:rFonts w:ascii="Times New Roman" w:hAnsi="Times New Roman"/>
                <w:color w:val="000000"/>
                <w:sz w:val="24"/>
                <w:szCs w:val="24"/>
              </w:rPr>
            </w:pPr>
            <w:r w:rsidRPr="00C639A3">
              <w:rPr>
                <w:rFonts w:ascii="Times New Roman" w:hAnsi="Times New Roman"/>
                <w:color w:val="000000"/>
                <w:sz w:val="24"/>
                <w:szCs w:val="24"/>
              </w:rPr>
              <w:t>9</w:t>
            </w:r>
          </w:p>
        </w:tc>
        <w:tc>
          <w:tcPr>
            <w:tcW w:w="1376" w:type="dxa"/>
            <w:tcBorders>
              <w:left w:val="single" w:sz="4" w:space="0" w:color="auto"/>
            </w:tcBorders>
          </w:tcPr>
          <w:p w:rsidR="00620A9E" w:rsidRPr="00C639A3" w:rsidRDefault="00620A9E" w:rsidP="00C04DAE">
            <w:pPr>
              <w:spacing w:after="0" w:line="240" w:lineRule="auto"/>
              <w:jc w:val="both"/>
              <w:rPr>
                <w:rFonts w:ascii="Times New Roman" w:hAnsi="Times New Roman"/>
                <w:color w:val="000000"/>
                <w:sz w:val="24"/>
                <w:szCs w:val="24"/>
              </w:rPr>
            </w:pPr>
            <w:r w:rsidRPr="00C639A3">
              <w:rPr>
                <w:rFonts w:ascii="Times New Roman" w:hAnsi="Times New Roman"/>
                <w:color w:val="000000"/>
                <w:sz w:val="24"/>
                <w:szCs w:val="24"/>
              </w:rPr>
              <w:t>11</w:t>
            </w:r>
          </w:p>
        </w:tc>
        <w:tc>
          <w:tcPr>
            <w:tcW w:w="1034" w:type="dxa"/>
            <w:tcBorders>
              <w:right w:val="single" w:sz="4" w:space="0" w:color="auto"/>
            </w:tcBorders>
          </w:tcPr>
          <w:p w:rsidR="00620A9E" w:rsidRPr="00C639A3" w:rsidRDefault="00620A9E" w:rsidP="00C04DAE">
            <w:pPr>
              <w:spacing w:after="0" w:line="240" w:lineRule="auto"/>
              <w:jc w:val="both"/>
              <w:rPr>
                <w:rFonts w:ascii="Times New Roman" w:hAnsi="Times New Roman"/>
                <w:color w:val="000000"/>
                <w:sz w:val="24"/>
                <w:szCs w:val="24"/>
              </w:rPr>
            </w:pPr>
            <w:r w:rsidRPr="00C639A3">
              <w:rPr>
                <w:rFonts w:ascii="Times New Roman" w:hAnsi="Times New Roman"/>
                <w:color w:val="000000"/>
                <w:sz w:val="24"/>
                <w:szCs w:val="24"/>
              </w:rPr>
              <w:t>6</w:t>
            </w:r>
          </w:p>
        </w:tc>
        <w:tc>
          <w:tcPr>
            <w:tcW w:w="1376" w:type="dxa"/>
            <w:tcBorders>
              <w:left w:val="single" w:sz="4" w:space="0" w:color="auto"/>
            </w:tcBorders>
          </w:tcPr>
          <w:p w:rsidR="00620A9E" w:rsidRPr="00C639A3" w:rsidRDefault="00620A9E" w:rsidP="00C04DAE">
            <w:pPr>
              <w:spacing w:after="0" w:line="240" w:lineRule="auto"/>
              <w:jc w:val="both"/>
              <w:rPr>
                <w:rFonts w:ascii="Times New Roman" w:hAnsi="Times New Roman"/>
                <w:color w:val="000000"/>
                <w:sz w:val="24"/>
                <w:szCs w:val="24"/>
              </w:rPr>
            </w:pPr>
            <w:r w:rsidRPr="00C639A3">
              <w:rPr>
                <w:rFonts w:ascii="Times New Roman" w:hAnsi="Times New Roman"/>
                <w:color w:val="000000"/>
                <w:sz w:val="24"/>
                <w:szCs w:val="24"/>
              </w:rPr>
              <w:t>5</w:t>
            </w:r>
          </w:p>
        </w:tc>
      </w:tr>
      <w:tr w:rsidR="00620A9E" w:rsidRPr="00C639A3" w:rsidTr="006F7862">
        <w:trPr>
          <w:trHeight w:val="20"/>
        </w:trPr>
        <w:tc>
          <w:tcPr>
            <w:tcW w:w="7623" w:type="dxa"/>
            <w:gridSpan w:val="4"/>
          </w:tcPr>
          <w:p w:rsidR="00620A9E" w:rsidRPr="00C639A3" w:rsidRDefault="00620A9E" w:rsidP="00C04DAE">
            <w:pPr>
              <w:spacing w:after="0" w:line="240" w:lineRule="auto"/>
              <w:jc w:val="both"/>
              <w:rPr>
                <w:rFonts w:ascii="Times New Roman" w:hAnsi="Times New Roman"/>
                <w:color w:val="000000"/>
                <w:sz w:val="24"/>
                <w:szCs w:val="24"/>
              </w:rPr>
            </w:pPr>
            <w:r w:rsidRPr="00C639A3">
              <w:rPr>
                <w:rFonts w:ascii="Times New Roman" w:hAnsi="Times New Roman"/>
                <w:color w:val="000000"/>
                <w:sz w:val="24"/>
                <w:szCs w:val="24"/>
              </w:rPr>
              <w:t>Итого по специальности 34.02.01 - Сестринское дело</w:t>
            </w:r>
          </w:p>
        </w:tc>
        <w:tc>
          <w:tcPr>
            <w:tcW w:w="2404" w:type="dxa"/>
            <w:gridSpan w:val="2"/>
          </w:tcPr>
          <w:p w:rsidR="00620A9E" w:rsidRPr="00C639A3" w:rsidRDefault="00620A9E" w:rsidP="00C04DAE">
            <w:pPr>
              <w:spacing w:after="0" w:line="240" w:lineRule="auto"/>
              <w:jc w:val="both"/>
              <w:rPr>
                <w:rFonts w:ascii="Times New Roman" w:hAnsi="Times New Roman"/>
                <w:color w:val="000000"/>
                <w:sz w:val="24"/>
                <w:szCs w:val="24"/>
              </w:rPr>
            </w:pPr>
            <w:r w:rsidRPr="00C639A3">
              <w:rPr>
                <w:rFonts w:ascii="Times New Roman" w:hAnsi="Times New Roman"/>
                <w:color w:val="000000"/>
                <w:sz w:val="24"/>
                <w:szCs w:val="24"/>
              </w:rPr>
              <w:t>12</w:t>
            </w:r>
          </w:p>
        </w:tc>
        <w:tc>
          <w:tcPr>
            <w:tcW w:w="2410" w:type="dxa"/>
            <w:gridSpan w:val="2"/>
          </w:tcPr>
          <w:p w:rsidR="00620A9E" w:rsidRPr="00C639A3" w:rsidRDefault="00620A9E" w:rsidP="00C04DAE">
            <w:pPr>
              <w:spacing w:after="0" w:line="240" w:lineRule="auto"/>
              <w:jc w:val="both"/>
              <w:rPr>
                <w:rFonts w:ascii="Times New Roman" w:hAnsi="Times New Roman"/>
                <w:color w:val="000000"/>
                <w:sz w:val="24"/>
                <w:szCs w:val="24"/>
              </w:rPr>
            </w:pPr>
            <w:r w:rsidRPr="00C639A3">
              <w:rPr>
                <w:rFonts w:ascii="Times New Roman" w:hAnsi="Times New Roman"/>
                <w:color w:val="000000"/>
                <w:sz w:val="24"/>
                <w:szCs w:val="24"/>
              </w:rPr>
              <w:t>20</w:t>
            </w:r>
          </w:p>
        </w:tc>
        <w:tc>
          <w:tcPr>
            <w:tcW w:w="2410" w:type="dxa"/>
            <w:gridSpan w:val="2"/>
          </w:tcPr>
          <w:p w:rsidR="00620A9E" w:rsidRPr="00C639A3" w:rsidRDefault="00620A9E" w:rsidP="00C04DAE">
            <w:pPr>
              <w:spacing w:after="0" w:line="240" w:lineRule="auto"/>
              <w:jc w:val="both"/>
              <w:rPr>
                <w:rFonts w:ascii="Times New Roman" w:hAnsi="Times New Roman"/>
                <w:color w:val="000000"/>
                <w:sz w:val="24"/>
                <w:szCs w:val="24"/>
              </w:rPr>
            </w:pPr>
            <w:r w:rsidRPr="00C639A3">
              <w:rPr>
                <w:rFonts w:ascii="Times New Roman" w:hAnsi="Times New Roman"/>
                <w:color w:val="000000"/>
                <w:sz w:val="24"/>
                <w:szCs w:val="24"/>
              </w:rPr>
              <w:t>11</w:t>
            </w:r>
          </w:p>
        </w:tc>
      </w:tr>
      <w:tr w:rsidR="00620A9E" w:rsidRPr="00C639A3" w:rsidTr="006F7862">
        <w:trPr>
          <w:trHeight w:val="20"/>
        </w:trPr>
        <w:tc>
          <w:tcPr>
            <w:tcW w:w="7623" w:type="dxa"/>
            <w:gridSpan w:val="4"/>
          </w:tcPr>
          <w:p w:rsidR="00620A9E" w:rsidRPr="00C639A3" w:rsidRDefault="00620A9E" w:rsidP="00C04DAE">
            <w:pPr>
              <w:spacing w:after="0" w:line="240" w:lineRule="auto"/>
              <w:jc w:val="both"/>
              <w:rPr>
                <w:rFonts w:ascii="Times New Roman" w:hAnsi="Times New Roman"/>
                <w:color w:val="000000"/>
                <w:sz w:val="24"/>
                <w:szCs w:val="24"/>
              </w:rPr>
            </w:pPr>
            <w:r w:rsidRPr="00C639A3">
              <w:rPr>
                <w:rFonts w:ascii="Times New Roman" w:hAnsi="Times New Roman"/>
                <w:color w:val="000000"/>
                <w:sz w:val="24"/>
                <w:szCs w:val="24"/>
              </w:rPr>
              <w:t>В целом по колледжу</w:t>
            </w:r>
          </w:p>
        </w:tc>
        <w:tc>
          <w:tcPr>
            <w:tcW w:w="2404" w:type="dxa"/>
            <w:gridSpan w:val="2"/>
          </w:tcPr>
          <w:p w:rsidR="00620A9E" w:rsidRPr="00C639A3" w:rsidRDefault="00620A9E" w:rsidP="00C04DAE">
            <w:pPr>
              <w:spacing w:after="0" w:line="240" w:lineRule="auto"/>
              <w:jc w:val="both"/>
              <w:rPr>
                <w:rFonts w:ascii="Times New Roman" w:hAnsi="Times New Roman"/>
                <w:color w:val="000000"/>
                <w:sz w:val="24"/>
                <w:szCs w:val="24"/>
              </w:rPr>
            </w:pPr>
            <w:r w:rsidRPr="00C639A3">
              <w:rPr>
                <w:rFonts w:ascii="Times New Roman" w:hAnsi="Times New Roman"/>
                <w:color w:val="000000"/>
                <w:sz w:val="24"/>
                <w:szCs w:val="24"/>
              </w:rPr>
              <w:t>34</w:t>
            </w:r>
          </w:p>
        </w:tc>
        <w:tc>
          <w:tcPr>
            <w:tcW w:w="2410" w:type="dxa"/>
            <w:gridSpan w:val="2"/>
          </w:tcPr>
          <w:p w:rsidR="00620A9E" w:rsidRPr="00C639A3" w:rsidRDefault="00620A9E" w:rsidP="00C04DAE">
            <w:pPr>
              <w:spacing w:after="0" w:line="240" w:lineRule="auto"/>
              <w:jc w:val="both"/>
              <w:rPr>
                <w:rFonts w:ascii="Times New Roman" w:hAnsi="Times New Roman"/>
                <w:color w:val="000000"/>
                <w:sz w:val="24"/>
                <w:szCs w:val="24"/>
              </w:rPr>
            </w:pPr>
            <w:r w:rsidRPr="00C639A3">
              <w:rPr>
                <w:rFonts w:ascii="Times New Roman" w:hAnsi="Times New Roman"/>
                <w:color w:val="000000"/>
                <w:sz w:val="24"/>
                <w:szCs w:val="24"/>
              </w:rPr>
              <w:t>63</w:t>
            </w:r>
          </w:p>
        </w:tc>
        <w:tc>
          <w:tcPr>
            <w:tcW w:w="2410" w:type="dxa"/>
            <w:gridSpan w:val="2"/>
          </w:tcPr>
          <w:p w:rsidR="00620A9E" w:rsidRPr="00C639A3" w:rsidRDefault="00620A9E" w:rsidP="00C04DAE">
            <w:pPr>
              <w:spacing w:after="0" w:line="240" w:lineRule="auto"/>
              <w:jc w:val="both"/>
              <w:rPr>
                <w:rFonts w:ascii="Times New Roman" w:hAnsi="Times New Roman"/>
                <w:color w:val="000000"/>
                <w:sz w:val="24"/>
                <w:szCs w:val="24"/>
              </w:rPr>
            </w:pPr>
            <w:r w:rsidRPr="00C639A3">
              <w:rPr>
                <w:rFonts w:ascii="Times New Roman" w:hAnsi="Times New Roman"/>
                <w:color w:val="000000"/>
                <w:sz w:val="24"/>
                <w:szCs w:val="24"/>
              </w:rPr>
              <w:t>46</w:t>
            </w:r>
          </w:p>
        </w:tc>
      </w:tr>
    </w:tbl>
    <w:p w:rsidR="00620A9E" w:rsidRPr="00C639A3" w:rsidRDefault="00620A9E" w:rsidP="007C711D">
      <w:pPr>
        <w:spacing w:after="0" w:line="360" w:lineRule="auto"/>
        <w:ind w:firstLine="426"/>
        <w:jc w:val="both"/>
        <w:rPr>
          <w:rFonts w:ascii="Times New Roman" w:hAnsi="Times New Roman"/>
          <w:sz w:val="24"/>
          <w:szCs w:val="24"/>
        </w:rPr>
      </w:pPr>
    </w:p>
    <w:p w:rsidR="00620A9E" w:rsidRPr="00C639A3" w:rsidRDefault="00620A9E" w:rsidP="007C711D">
      <w:pPr>
        <w:spacing w:after="0" w:line="360" w:lineRule="auto"/>
        <w:ind w:firstLine="426"/>
        <w:jc w:val="both"/>
        <w:rPr>
          <w:rFonts w:ascii="Times New Roman" w:hAnsi="Times New Roman"/>
          <w:sz w:val="24"/>
          <w:szCs w:val="24"/>
        </w:rPr>
        <w:sectPr w:rsidR="00620A9E" w:rsidRPr="00C639A3" w:rsidSect="004926C6">
          <w:pgSz w:w="16838" w:h="11906" w:orient="landscape"/>
          <w:pgMar w:top="992" w:right="962" w:bottom="1134" w:left="1134" w:header="709" w:footer="709" w:gutter="0"/>
          <w:pgNumType w:start="48"/>
          <w:cols w:space="708"/>
          <w:docGrid w:linePitch="360"/>
        </w:sectPr>
      </w:pPr>
    </w:p>
    <w:p w:rsidR="00620A9E" w:rsidRPr="004F4F09" w:rsidRDefault="00620A9E" w:rsidP="004F4F09">
      <w:pPr>
        <w:spacing w:after="0" w:line="360" w:lineRule="auto"/>
        <w:ind w:firstLine="426"/>
        <w:jc w:val="center"/>
        <w:rPr>
          <w:rFonts w:ascii="Times New Roman" w:hAnsi="Times New Roman"/>
          <w:b/>
          <w:sz w:val="32"/>
          <w:szCs w:val="32"/>
        </w:rPr>
      </w:pPr>
      <w:r w:rsidRPr="004F4F09">
        <w:rPr>
          <w:rFonts w:ascii="Times New Roman" w:hAnsi="Times New Roman"/>
          <w:b/>
          <w:sz w:val="32"/>
          <w:szCs w:val="32"/>
        </w:rPr>
        <w:lastRenderedPageBreak/>
        <w:t>Содержание и качество подготовки специалистов</w:t>
      </w:r>
    </w:p>
    <w:p w:rsidR="00620A9E" w:rsidRPr="004F4F09" w:rsidRDefault="00620A9E" w:rsidP="004F4F09">
      <w:pPr>
        <w:spacing w:after="0" w:line="360" w:lineRule="auto"/>
        <w:ind w:firstLine="426"/>
        <w:jc w:val="center"/>
        <w:rPr>
          <w:rFonts w:ascii="Times New Roman" w:hAnsi="Times New Roman"/>
          <w:b/>
          <w:sz w:val="32"/>
          <w:szCs w:val="32"/>
        </w:rPr>
      </w:pPr>
      <w:r w:rsidRPr="004F4F09">
        <w:rPr>
          <w:rFonts w:ascii="Times New Roman" w:hAnsi="Times New Roman"/>
          <w:b/>
          <w:sz w:val="32"/>
          <w:szCs w:val="32"/>
        </w:rPr>
        <w:t>Организация учебно-методического обеспечения образовательного процесса</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 xml:space="preserve">Содержание подготовки специалистов в </w:t>
      </w:r>
      <w:r w:rsidR="00A302FA">
        <w:rPr>
          <w:rFonts w:ascii="Times New Roman" w:hAnsi="Times New Roman"/>
          <w:sz w:val="28"/>
          <w:szCs w:val="28"/>
        </w:rPr>
        <w:t>К</w:t>
      </w:r>
      <w:r w:rsidRPr="00C639A3">
        <w:rPr>
          <w:rFonts w:ascii="Times New Roman" w:hAnsi="Times New Roman"/>
          <w:sz w:val="28"/>
          <w:szCs w:val="28"/>
        </w:rPr>
        <w:t>олледже по каждой специальности определяется программой подготовки специалистов среднего звена и всем учебно-методическим комплексом по ее сопровождению.</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Программа подготовки специалистов среднего звена (ППССЗ)</w:t>
      </w:r>
      <w:r>
        <w:rPr>
          <w:rFonts w:ascii="Times New Roman" w:hAnsi="Times New Roman"/>
          <w:sz w:val="28"/>
          <w:szCs w:val="28"/>
        </w:rPr>
        <w:t xml:space="preserve"> </w:t>
      </w:r>
      <w:r w:rsidRPr="00C639A3">
        <w:rPr>
          <w:rFonts w:ascii="Times New Roman" w:hAnsi="Times New Roman"/>
          <w:sz w:val="28"/>
          <w:szCs w:val="28"/>
        </w:rPr>
        <w:t>представляет собой комплекс нормативных документов, определяющих цели, содержание и методы реализации процесса обучения и воспитания. ППССЗ разработаны на основе действующих образовательных стандартов  среднего профессионального  образования (ФГОС СПО) с учетом примерных учебных планов и примерных рабочих программ дисциплин, разработанных ФГОУ «Всероссийский учебно-научно-методический центр по непрерывному медицинскому и фармацевтическому образованию</w:t>
      </w:r>
      <w:r w:rsidR="00A302FA">
        <w:rPr>
          <w:rFonts w:ascii="Times New Roman" w:hAnsi="Times New Roman"/>
          <w:sz w:val="28"/>
          <w:szCs w:val="28"/>
        </w:rPr>
        <w:t xml:space="preserve">» </w:t>
      </w:r>
      <w:r w:rsidRPr="00C639A3">
        <w:rPr>
          <w:rFonts w:ascii="Times New Roman" w:hAnsi="Times New Roman"/>
          <w:sz w:val="28"/>
          <w:szCs w:val="28"/>
        </w:rPr>
        <w:t xml:space="preserve"> </w:t>
      </w:r>
      <w:r w:rsidR="00A302FA" w:rsidRPr="00A302FA">
        <w:rPr>
          <w:rFonts w:ascii="Times New Roman" w:hAnsi="Times New Roman"/>
          <w:color w:val="000000"/>
          <w:sz w:val="28"/>
          <w:szCs w:val="28"/>
          <w:shd w:val="clear" w:color="auto" w:fill="FFFFFF"/>
        </w:rPr>
        <w:t>Министерства здравоохранения</w:t>
      </w:r>
      <w:r w:rsidR="00A302FA" w:rsidRPr="00A302FA">
        <w:rPr>
          <w:rStyle w:val="apple-converted-space"/>
          <w:rFonts w:ascii="Times New Roman" w:hAnsi="Times New Roman"/>
          <w:color w:val="000000"/>
          <w:sz w:val="28"/>
          <w:szCs w:val="28"/>
          <w:shd w:val="clear" w:color="auto" w:fill="FFFFFF"/>
        </w:rPr>
        <w:t> </w:t>
      </w:r>
      <w:r w:rsidR="00A302FA" w:rsidRPr="00A302FA">
        <w:rPr>
          <w:rFonts w:ascii="Times New Roman" w:hAnsi="Times New Roman"/>
          <w:color w:val="000000"/>
          <w:sz w:val="28"/>
          <w:szCs w:val="28"/>
          <w:shd w:val="clear" w:color="auto" w:fill="FFFFFF"/>
        </w:rPr>
        <w:t>Российской Федерации</w:t>
      </w:r>
      <w:r w:rsidRPr="00A302FA">
        <w:rPr>
          <w:rFonts w:ascii="Times New Roman" w:hAnsi="Times New Roman"/>
          <w:sz w:val="28"/>
          <w:szCs w:val="28"/>
        </w:rPr>
        <w:t xml:space="preserve">, </w:t>
      </w:r>
      <w:r w:rsidRPr="00C639A3">
        <w:rPr>
          <w:rFonts w:ascii="Times New Roman" w:hAnsi="Times New Roman"/>
          <w:sz w:val="28"/>
          <w:szCs w:val="28"/>
        </w:rPr>
        <w:t>Федеральным институтом развития образования. ППССЗ определяет конечные  цели, которые должны быть достигнуты в ходе обучения и воспитания, отражающие интеллектуальные, личностные и поведенческие качества и умения выпускника, определяющие его готовность к самостоятельной жизни, продуктивной профессиональной деятельности в современном обществе. В результате освоения ППССЗ СПО выпускник должен обладать общими и профессиональными компетенциями, соответствующими основными видами профессиональной деятельности. При проектировании ППССЗ разрабатывается ее содержательная часть и порядок реализации, которые в совокупности  составляют программу  действий  по достижению установленных целей. При этом решаются следующие задачи:</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-определение  полного  перечня  дисциплин  ППССЗ  (дисциплины  по выбору студента);</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lastRenderedPageBreak/>
        <w:t>-обеспечение необходимой целостности образовательной программы, сочетающей фундаментальность подготовки  с  междисциплинарным характером профессиональной деятельности специалиста;</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-определение соотношения между аудиторной  нагрузкой  и самостоятельной работой студента;</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-установление целесообразного соотношения между теоретической и практической составляющими содержания образования;</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-нахождение наиболее эффективных, с точки зрения достижения поставленных целей, видов учебных занятий, образовательных технологий и др.</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Составные части ППССЗ формируются в рамках учебно-методического комплекса (УМК), под которым понимается система организационно</w:t>
      </w:r>
      <w:r>
        <w:rPr>
          <w:rFonts w:ascii="Times New Roman" w:hAnsi="Times New Roman"/>
          <w:sz w:val="28"/>
          <w:szCs w:val="28"/>
        </w:rPr>
        <w:t xml:space="preserve"> </w:t>
      </w:r>
      <w:r w:rsidRPr="00C639A3">
        <w:rPr>
          <w:rFonts w:ascii="Times New Roman" w:hAnsi="Times New Roman"/>
          <w:sz w:val="28"/>
          <w:szCs w:val="28"/>
        </w:rPr>
        <w:t>- и учебно-методического обеспечения учебно-воспитательного процесса. Формирование и функционирование УМК является составной частью деятельности цикловых комиссий.</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 xml:space="preserve">По  всем реализуемым основным  образовательным программам имеются рабочие учебные планы, которые приняты на  ЦМК и утверждены директором колледжа. Программы </w:t>
      </w:r>
      <w:r>
        <w:rPr>
          <w:rFonts w:ascii="Times New Roman" w:hAnsi="Times New Roman"/>
          <w:sz w:val="28"/>
          <w:szCs w:val="28"/>
        </w:rPr>
        <w:t>подготовки специалистов среднего звена</w:t>
      </w:r>
      <w:r w:rsidRPr="00C639A3">
        <w:rPr>
          <w:rFonts w:ascii="Times New Roman" w:hAnsi="Times New Roman"/>
          <w:sz w:val="28"/>
          <w:szCs w:val="28"/>
        </w:rPr>
        <w:t xml:space="preserve"> содержат все предусмотренные ФГОС СПО циклы, разделы, модули дисциплин. В процессе </w:t>
      </w:r>
      <w:proofErr w:type="spellStart"/>
      <w:r w:rsidRPr="00C639A3">
        <w:rPr>
          <w:rFonts w:ascii="Times New Roman" w:hAnsi="Times New Roman"/>
          <w:sz w:val="28"/>
          <w:szCs w:val="28"/>
        </w:rPr>
        <w:t>самообследования</w:t>
      </w:r>
      <w:proofErr w:type="spellEnd"/>
      <w:r w:rsidRPr="00C639A3">
        <w:rPr>
          <w:rFonts w:ascii="Times New Roman" w:hAnsi="Times New Roman"/>
          <w:sz w:val="28"/>
          <w:szCs w:val="28"/>
        </w:rPr>
        <w:t xml:space="preserve"> не выявлено случаев отклонений в объемах дисциплин учебных планов от требований ФГОС СПО. Общий объем (в часах) каждого</w:t>
      </w:r>
      <w:r>
        <w:rPr>
          <w:rFonts w:ascii="Times New Roman" w:hAnsi="Times New Roman"/>
          <w:sz w:val="28"/>
          <w:szCs w:val="28"/>
        </w:rPr>
        <w:t xml:space="preserve"> учебного </w:t>
      </w:r>
      <w:r w:rsidRPr="00C639A3">
        <w:rPr>
          <w:rFonts w:ascii="Times New Roman" w:hAnsi="Times New Roman"/>
          <w:sz w:val="28"/>
          <w:szCs w:val="28"/>
        </w:rPr>
        <w:t>цикла дисциплин по учебному плану соответствует требованиям ФГОС СПО.</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Программы подготовки специалистов среднего звена и программы дисциплин представлены в отделениях и имеются в электронном виде. Программы регулярно корректируются.</w:t>
      </w:r>
    </w:p>
    <w:p w:rsidR="00A302FA"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Перечень дисциплин, включенных в программы подготовки специалистов среднего звена (рабочие учебные планы), соответствуют разделу «Требования к структуре основной образовательной программы»,</w:t>
      </w:r>
      <w:r w:rsidR="00A302FA">
        <w:rPr>
          <w:rFonts w:ascii="Times New Roman" w:hAnsi="Times New Roman"/>
          <w:sz w:val="28"/>
          <w:szCs w:val="28"/>
        </w:rPr>
        <w:t xml:space="preserve"> </w:t>
      </w:r>
      <w:r w:rsidRPr="00C639A3">
        <w:rPr>
          <w:rFonts w:ascii="Times New Roman" w:hAnsi="Times New Roman"/>
          <w:sz w:val="28"/>
          <w:szCs w:val="28"/>
        </w:rPr>
        <w:t xml:space="preserve">«Обязательный минимум содержания основной образовательной программы» федеральных </w:t>
      </w:r>
      <w:r w:rsidRPr="00C639A3">
        <w:rPr>
          <w:rFonts w:ascii="Times New Roman" w:hAnsi="Times New Roman"/>
          <w:sz w:val="28"/>
          <w:szCs w:val="28"/>
        </w:rPr>
        <w:lastRenderedPageBreak/>
        <w:t xml:space="preserve">государственных (ФГОС СПО) образовательных стандартов среднего профессионального образования специальности. </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При распределении учебных дисциплин по курсам и семестрам обучения обеспечивается логическая последовательность их изучения студентами. В рабочие учебные планы по всем специальностям включены дисциплины профессиональных модулей, и дисциплины, содержащие рабочие учебные программы, программы учебной и производственной практик, дисциплины по выбору предусмотренные ФГОС СПО.</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Графики учебного процесса, программы подготовки специалистов среднего звена соответствуют требованиям ФГОС СПО и предусматривают равномерную недельную нагрузку студента всеми видами аудиторных занятий в течение всего периода обучения. При очной форме обучения максимальный объем учебной нагрузки в неделю не превышает 36 часов. Каждая учебная дисциплина, профессиональный модуль завершается установленной формой контроля. Число экзаменов в год, продолжительность теоретического обучения в семестр, общий объем каникулярного времени в учебном году соответствуют требованиям ФГОС СПО по специальностям. В соответствии с требованиями ФГОС</w:t>
      </w:r>
      <w:r>
        <w:rPr>
          <w:rFonts w:ascii="Times New Roman" w:hAnsi="Times New Roman"/>
          <w:sz w:val="28"/>
          <w:szCs w:val="28"/>
        </w:rPr>
        <w:t xml:space="preserve"> </w:t>
      </w:r>
      <w:r w:rsidRPr="00C639A3">
        <w:rPr>
          <w:rFonts w:ascii="Times New Roman" w:hAnsi="Times New Roman"/>
          <w:sz w:val="28"/>
          <w:szCs w:val="28"/>
        </w:rPr>
        <w:t xml:space="preserve">СПО по специальности организуются установленные виды практик. Общее количество недель практик студентов по продолжительности соответствует требованиям ФГОС СПО и распределено с учетом логической последовательности по всему сроку обучения. Обучение завершается государственной (итоговой) аттестацией, которая включает в себя </w:t>
      </w:r>
      <w:r w:rsidRPr="00EE4EF0">
        <w:rPr>
          <w:rFonts w:ascii="Times New Roman" w:hAnsi="Times New Roman"/>
          <w:sz w:val="28"/>
          <w:szCs w:val="28"/>
        </w:rPr>
        <w:t>защиту выпускной квалификационной работы.</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Структура программ подготовки специалистов среднего звена (рабочих учебных планов), соотношение циклов дисциплин, объемы аудиторных занятий, недельная нагрузка студента, формы и количество промежуточных аттестаций, виды практик, а также требования к проведению итоговых аттестаций соответствуют основным образовательным программам, разработанным на основе государственных (федеральных государственных) образовательных стандартов среднего профессионального образования.</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Учебно-методическое обеспечение учебного процесса включает:</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lastRenderedPageBreak/>
        <w:t>- рабочие учебные программы дисциплин,</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 методические указания к лабораторным, теоретическим и практическим занятиям,</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 методические указания по выполнению рефератов, контрольных, курсовых, дипломных работ (проектов),</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 тестовые задания,</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 вопросы к зачетам и экзаменам.</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Обучение студентов всех курсов  проводится  в  соответствии с требованиями государственных, федеральных образовательных стандартов среднего профессионального образования.</w:t>
      </w:r>
      <w:r w:rsidR="00CA1CB1">
        <w:rPr>
          <w:rFonts w:ascii="Times New Roman" w:hAnsi="Times New Roman"/>
          <w:sz w:val="28"/>
          <w:szCs w:val="28"/>
        </w:rPr>
        <w:t xml:space="preserve"> </w:t>
      </w:r>
      <w:r w:rsidRPr="00C639A3">
        <w:rPr>
          <w:rFonts w:ascii="Times New Roman" w:hAnsi="Times New Roman"/>
          <w:sz w:val="28"/>
          <w:szCs w:val="28"/>
        </w:rPr>
        <w:t xml:space="preserve">Основные профессиональные образовательные  программы  по специальностям обеспечены рабочими учебными программами дисциплин, утвержденными </w:t>
      </w:r>
      <w:r w:rsidR="00CA1CB1">
        <w:rPr>
          <w:rFonts w:ascii="Times New Roman" w:hAnsi="Times New Roman"/>
          <w:sz w:val="28"/>
          <w:szCs w:val="28"/>
        </w:rPr>
        <w:t>про</w:t>
      </w:r>
      <w:r w:rsidRPr="00C639A3">
        <w:rPr>
          <w:rFonts w:ascii="Times New Roman" w:hAnsi="Times New Roman"/>
          <w:sz w:val="28"/>
          <w:szCs w:val="28"/>
        </w:rPr>
        <w:t xml:space="preserve">ректором </w:t>
      </w:r>
      <w:r w:rsidR="00CA1CB1">
        <w:rPr>
          <w:rFonts w:ascii="Times New Roman" w:hAnsi="Times New Roman"/>
          <w:sz w:val="28"/>
          <w:szCs w:val="28"/>
        </w:rPr>
        <w:t>по учебной работе ДГМА</w:t>
      </w:r>
      <w:r w:rsidRPr="00C639A3">
        <w:rPr>
          <w:rFonts w:ascii="Times New Roman" w:hAnsi="Times New Roman"/>
          <w:sz w:val="28"/>
          <w:szCs w:val="28"/>
        </w:rPr>
        <w:t>.</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 xml:space="preserve">Сроки </w:t>
      </w:r>
      <w:proofErr w:type="gramStart"/>
      <w:r w:rsidRPr="00C639A3">
        <w:rPr>
          <w:rFonts w:ascii="Times New Roman" w:hAnsi="Times New Roman"/>
          <w:sz w:val="28"/>
          <w:szCs w:val="28"/>
        </w:rPr>
        <w:t>обучения по</w:t>
      </w:r>
      <w:proofErr w:type="gramEnd"/>
      <w:r w:rsidRPr="00C639A3">
        <w:rPr>
          <w:rFonts w:ascii="Times New Roman" w:hAnsi="Times New Roman"/>
          <w:sz w:val="28"/>
          <w:szCs w:val="28"/>
        </w:rPr>
        <w:t xml:space="preserve"> образовательным программам соответствуют нормативам, установленным ФГОС СПО.</w:t>
      </w:r>
    </w:p>
    <w:p w:rsidR="00620A9E" w:rsidRPr="00C639A3" w:rsidRDefault="00620A9E" w:rsidP="007C711D">
      <w:pPr>
        <w:spacing w:after="0" w:line="360" w:lineRule="auto"/>
        <w:ind w:firstLine="426"/>
        <w:jc w:val="both"/>
        <w:rPr>
          <w:rFonts w:ascii="Times New Roman" w:hAnsi="Times New Roman"/>
          <w:sz w:val="28"/>
          <w:szCs w:val="28"/>
        </w:rPr>
      </w:pPr>
      <w:proofErr w:type="gramStart"/>
      <w:r>
        <w:rPr>
          <w:rFonts w:ascii="Times New Roman" w:hAnsi="Times New Roman"/>
          <w:sz w:val="28"/>
          <w:szCs w:val="28"/>
        </w:rPr>
        <w:t xml:space="preserve">Анализ </w:t>
      </w:r>
      <w:r w:rsidRPr="00C639A3">
        <w:rPr>
          <w:rFonts w:ascii="Times New Roman" w:hAnsi="Times New Roman"/>
          <w:sz w:val="28"/>
          <w:szCs w:val="28"/>
        </w:rPr>
        <w:t xml:space="preserve">программ </w:t>
      </w:r>
      <w:r>
        <w:rPr>
          <w:rFonts w:ascii="Times New Roman" w:hAnsi="Times New Roman"/>
          <w:sz w:val="28"/>
          <w:szCs w:val="28"/>
        </w:rPr>
        <w:t xml:space="preserve">подготовки специалистов среднего звена </w:t>
      </w:r>
      <w:r w:rsidRPr="00C639A3">
        <w:rPr>
          <w:rFonts w:ascii="Times New Roman" w:hAnsi="Times New Roman"/>
          <w:sz w:val="28"/>
          <w:szCs w:val="28"/>
        </w:rPr>
        <w:t xml:space="preserve">(рабочих учебных планов) по аккредитуемым специальностям показал, что в ней в полной мере реализован общегуманитарный и социально-экономический </w:t>
      </w:r>
      <w:r>
        <w:rPr>
          <w:rFonts w:ascii="Times New Roman" w:hAnsi="Times New Roman"/>
          <w:sz w:val="28"/>
          <w:szCs w:val="28"/>
        </w:rPr>
        <w:t xml:space="preserve">учебный </w:t>
      </w:r>
      <w:r w:rsidRPr="00C639A3">
        <w:rPr>
          <w:rFonts w:ascii="Times New Roman" w:hAnsi="Times New Roman"/>
          <w:sz w:val="28"/>
          <w:szCs w:val="28"/>
        </w:rPr>
        <w:t>цикл дисциплин государственного (федерального государственного) образовательного стандарта среднего профессионального образования, а разработанные колледжем и реализуемые дисциплины национально-регионального компонента (вариативной части), дисциплины по выбору студента, используются рационально и дают возможность получения дополнительных компетенций, умений и знаний, необходимых</w:t>
      </w:r>
      <w:proofErr w:type="gramEnd"/>
      <w:r w:rsidRPr="00C639A3">
        <w:rPr>
          <w:rFonts w:ascii="Times New Roman" w:hAnsi="Times New Roman"/>
          <w:sz w:val="28"/>
          <w:szCs w:val="28"/>
        </w:rPr>
        <w:t xml:space="preserve"> для обеспечения конкурентной способности выпускника.</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 xml:space="preserve">Профессиональный </w:t>
      </w:r>
      <w:r>
        <w:rPr>
          <w:rFonts w:ascii="Times New Roman" w:hAnsi="Times New Roman"/>
          <w:sz w:val="28"/>
          <w:szCs w:val="28"/>
        </w:rPr>
        <w:t xml:space="preserve">учебный </w:t>
      </w:r>
      <w:r w:rsidRPr="00C639A3">
        <w:rPr>
          <w:rFonts w:ascii="Times New Roman" w:hAnsi="Times New Roman"/>
          <w:sz w:val="28"/>
          <w:szCs w:val="28"/>
        </w:rPr>
        <w:t>цикл содержит общепрофессиональные дисциплины и профессиональные модули, в состав которых входит один</w:t>
      </w:r>
      <w:r>
        <w:rPr>
          <w:rFonts w:ascii="Times New Roman" w:hAnsi="Times New Roman"/>
          <w:sz w:val="28"/>
          <w:szCs w:val="28"/>
        </w:rPr>
        <w:t>,</w:t>
      </w:r>
      <w:r w:rsidRPr="00C639A3">
        <w:rPr>
          <w:rFonts w:ascii="Times New Roman" w:hAnsi="Times New Roman"/>
          <w:sz w:val="28"/>
          <w:szCs w:val="28"/>
        </w:rPr>
        <w:t xml:space="preserve"> или несколько междисциплинарных курсов учитывая специфику образовательной программы.</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 xml:space="preserve">Логика построения дисциплин свидетельствует о системном подходе к подготовке специалистов. Программы дисциплин разработаны преподавательским составом </w:t>
      </w:r>
      <w:r w:rsidR="00CA1CB1">
        <w:rPr>
          <w:rFonts w:ascii="Times New Roman" w:hAnsi="Times New Roman"/>
          <w:sz w:val="28"/>
          <w:szCs w:val="28"/>
        </w:rPr>
        <w:t>К</w:t>
      </w:r>
      <w:r w:rsidRPr="00C639A3">
        <w:rPr>
          <w:rFonts w:ascii="Times New Roman" w:hAnsi="Times New Roman"/>
          <w:sz w:val="28"/>
          <w:szCs w:val="28"/>
        </w:rPr>
        <w:t xml:space="preserve">олледжа на основе проекта примерных программ </w:t>
      </w:r>
      <w:r w:rsidRPr="00C639A3">
        <w:rPr>
          <w:rFonts w:ascii="Times New Roman" w:hAnsi="Times New Roman"/>
          <w:sz w:val="28"/>
          <w:szCs w:val="28"/>
        </w:rPr>
        <w:lastRenderedPageBreak/>
        <w:t>ФГОУ «Всероссийский учебно-научно-методический центр по непрерывному медицинскому образованию</w:t>
      </w:r>
      <w:r w:rsidR="00CA1CB1">
        <w:rPr>
          <w:rFonts w:ascii="Times New Roman" w:hAnsi="Times New Roman"/>
          <w:sz w:val="28"/>
          <w:szCs w:val="28"/>
        </w:rPr>
        <w:t>»</w:t>
      </w:r>
      <w:r w:rsidRPr="00C639A3">
        <w:rPr>
          <w:rFonts w:ascii="Times New Roman" w:hAnsi="Times New Roman"/>
          <w:sz w:val="28"/>
          <w:szCs w:val="28"/>
        </w:rPr>
        <w:t xml:space="preserve"> </w:t>
      </w:r>
      <w:r w:rsidR="00CA1CB1" w:rsidRPr="00CA1CB1">
        <w:rPr>
          <w:rFonts w:ascii="Times New Roman" w:hAnsi="Times New Roman"/>
          <w:color w:val="000000"/>
          <w:sz w:val="28"/>
          <w:szCs w:val="28"/>
          <w:shd w:val="clear" w:color="auto" w:fill="FFFFFF"/>
        </w:rPr>
        <w:t>Министерства здравоохранения</w:t>
      </w:r>
      <w:r w:rsidR="00CA1CB1" w:rsidRPr="00CA1CB1">
        <w:rPr>
          <w:rStyle w:val="apple-converted-space"/>
          <w:rFonts w:ascii="Times New Roman" w:hAnsi="Times New Roman"/>
          <w:color w:val="000000"/>
          <w:sz w:val="28"/>
          <w:szCs w:val="28"/>
          <w:shd w:val="clear" w:color="auto" w:fill="FFFFFF"/>
        </w:rPr>
        <w:t> </w:t>
      </w:r>
      <w:r w:rsidR="00CA1CB1" w:rsidRPr="00CA1CB1">
        <w:rPr>
          <w:rFonts w:ascii="Times New Roman" w:hAnsi="Times New Roman"/>
          <w:color w:val="000000"/>
          <w:sz w:val="28"/>
          <w:szCs w:val="28"/>
          <w:shd w:val="clear" w:color="auto" w:fill="FFFFFF"/>
        </w:rPr>
        <w:t>Российской Федерации</w:t>
      </w:r>
      <w:r w:rsidRPr="00C639A3">
        <w:rPr>
          <w:rFonts w:ascii="Times New Roman" w:hAnsi="Times New Roman"/>
          <w:sz w:val="28"/>
          <w:szCs w:val="28"/>
        </w:rPr>
        <w:t>.</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Пакет примерных программ Федерального института  развития  образования по направлению подготовки являются авторскими.</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 xml:space="preserve">Как показал анализ, проведенный в ходе фронтальной проверки в период </w:t>
      </w:r>
      <w:proofErr w:type="spellStart"/>
      <w:r w:rsidRPr="00C639A3">
        <w:rPr>
          <w:rFonts w:ascii="Times New Roman" w:hAnsi="Times New Roman"/>
          <w:sz w:val="28"/>
          <w:szCs w:val="28"/>
        </w:rPr>
        <w:t>самообследования</w:t>
      </w:r>
      <w:proofErr w:type="spellEnd"/>
      <w:r w:rsidRPr="00C639A3">
        <w:rPr>
          <w:rFonts w:ascii="Times New Roman" w:hAnsi="Times New Roman"/>
          <w:sz w:val="28"/>
          <w:szCs w:val="28"/>
        </w:rPr>
        <w:t xml:space="preserve">, рабочие учебные программы </w:t>
      </w:r>
      <w:proofErr w:type="gramStart"/>
      <w:r w:rsidRPr="00C639A3">
        <w:rPr>
          <w:rFonts w:ascii="Times New Roman" w:hAnsi="Times New Roman"/>
          <w:sz w:val="28"/>
          <w:szCs w:val="28"/>
        </w:rPr>
        <w:t xml:space="preserve">дисциплин всех циклов  программ </w:t>
      </w:r>
      <w:r>
        <w:rPr>
          <w:rFonts w:ascii="Times New Roman" w:hAnsi="Times New Roman"/>
          <w:sz w:val="28"/>
          <w:szCs w:val="28"/>
        </w:rPr>
        <w:t>подготовки специалистов среднего</w:t>
      </w:r>
      <w:proofErr w:type="gramEnd"/>
      <w:r>
        <w:rPr>
          <w:rFonts w:ascii="Times New Roman" w:hAnsi="Times New Roman"/>
          <w:sz w:val="28"/>
          <w:szCs w:val="28"/>
        </w:rPr>
        <w:t xml:space="preserve"> звена</w:t>
      </w:r>
      <w:r w:rsidRPr="00C639A3">
        <w:rPr>
          <w:rFonts w:ascii="Times New Roman" w:hAnsi="Times New Roman"/>
          <w:sz w:val="28"/>
          <w:szCs w:val="28"/>
        </w:rPr>
        <w:t xml:space="preserve"> (учебного плана) по специальности  соответствуют  требованиям  ФГОС  СПО. </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Рабочие программы разрабатывались в соответствии с рабочими учебными планами, с учетом квалификационных требований, предъявляемых к специалистам, с учетом запросов регионального  рынка труда  и возможностями продолжения образования. Программы дисциплин предусматривают рациональное сочетание лекций, практических и лабораторных занятий, самостоятельной работы, курсового проектирования.</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 xml:space="preserve">Учебно-методические  комплексы дисциплин (УМК) разработаны по каждой учебной дисциплине и в электронном виде используются для размещения в локальной сети </w:t>
      </w:r>
      <w:r w:rsidR="00CA1CB1">
        <w:rPr>
          <w:rFonts w:ascii="Times New Roman" w:hAnsi="Times New Roman"/>
          <w:sz w:val="28"/>
          <w:szCs w:val="28"/>
        </w:rPr>
        <w:t>К</w:t>
      </w:r>
      <w:r w:rsidRPr="00C639A3">
        <w:rPr>
          <w:rFonts w:ascii="Times New Roman" w:hAnsi="Times New Roman"/>
          <w:sz w:val="28"/>
          <w:szCs w:val="28"/>
        </w:rPr>
        <w:t>олледжа. Они разрабатываются преподавательским составом и нацелены на углубление знаний, полученных в результате освоения базовых дисциплин.</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 xml:space="preserve">Для получения полноценной картины успеваемости в </w:t>
      </w:r>
      <w:r w:rsidR="00CA1CB1">
        <w:rPr>
          <w:rFonts w:ascii="Times New Roman" w:hAnsi="Times New Roman"/>
          <w:sz w:val="28"/>
          <w:szCs w:val="28"/>
        </w:rPr>
        <w:t>К</w:t>
      </w:r>
      <w:r w:rsidRPr="00C639A3">
        <w:rPr>
          <w:rFonts w:ascii="Times New Roman" w:hAnsi="Times New Roman"/>
          <w:sz w:val="28"/>
          <w:szCs w:val="28"/>
        </w:rPr>
        <w:t>олледже предусмотрены следующие формы проверки знаний: контрольные, лабораторно-практические работы, зачеты, промежуточная аттестация, защита выпускных квалификационных работ, дипломных работ, письменных квалификационных работ.</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 xml:space="preserve">В соответствии с единым планом контроля за учебно-воспитательным процессом администрацией </w:t>
      </w:r>
      <w:r w:rsidR="00CA1CB1">
        <w:rPr>
          <w:rFonts w:ascii="Times New Roman" w:hAnsi="Times New Roman"/>
          <w:sz w:val="28"/>
          <w:szCs w:val="28"/>
        </w:rPr>
        <w:t>К</w:t>
      </w:r>
      <w:r w:rsidRPr="00C639A3">
        <w:rPr>
          <w:rFonts w:ascii="Times New Roman" w:hAnsi="Times New Roman"/>
          <w:sz w:val="28"/>
          <w:szCs w:val="28"/>
        </w:rPr>
        <w:t>олледжа ведется постоянная работа с педагогическим коллективом по выполнению решений Педагогического совета, повышению качества обучения и воспитания обучающихся; ведения учебно-</w:t>
      </w:r>
      <w:r w:rsidRPr="00C639A3">
        <w:rPr>
          <w:rFonts w:ascii="Times New Roman" w:hAnsi="Times New Roman"/>
          <w:sz w:val="28"/>
          <w:szCs w:val="28"/>
        </w:rPr>
        <w:lastRenderedPageBreak/>
        <w:t>планирующей документации, выполнению педагогической нагрузки, календарно-тематического планирования.</w:t>
      </w:r>
    </w:p>
    <w:p w:rsidR="00620A9E" w:rsidRPr="000C239B"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 xml:space="preserve">На каждую дисциплину и ПМ имеется рабочая программа, которая служит </w:t>
      </w:r>
      <w:r w:rsidRPr="00031F44">
        <w:rPr>
          <w:rFonts w:ascii="Times New Roman" w:hAnsi="Times New Roman"/>
          <w:sz w:val="28"/>
          <w:szCs w:val="28"/>
        </w:rPr>
        <w:t>основой для разработки  календарно-тематических  планов преподавателей.</w:t>
      </w:r>
      <w:r w:rsidR="00CA1CB1">
        <w:rPr>
          <w:rFonts w:ascii="Times New Roman" w:hAnsi="Times New Roman"/>
          <w:sz w:val="28"/>
          <w:szCs w:val="28"/>
        </w:rPr>
        <w:t xml:space="preserve"> </w:t>
      </w:r>
      <w:r w:rsidRPr="000C239B">
        <w:rPr>
          <w:rFonts w:ascii="Times New Roman" w:hAnsi="Times New Roman"/>
          <w:sz w:val="28"/>
          <w:szCs w:val="28"/>
        </w:rPr>
        <w:t>Форма проведения экзаменов (письменная, устная и другая) устанавливается в соответствии с рабочим учебным планом и доводится до сведения учащихся.</w:t>
      </w:r>
    </w:p>
    <w:p w:rsidR="00620A9E" w:rsidRPr="00C639A3" w:rsidRDefault="00620A9E" w:rsidP="007C711D">
      <w:pPr>
        <w:spacing w:after="0" w:line="360" w:lineRule="auto"/>
        <w:ind w:firstLine="426"/>
        <w:jc w:val="both"/>
        <w:rPr>
          <w:rFonts w:ascii="Times New Roman" w:hAnsi="Times New Roman"/>
          <w:sz w:val="28"/>
          <w:szCs w:val="28"/>
        </w:rPr>
      </w:pPr>
      <w:r w:rsidRPr="000C239B">
        <w:rPr>
          <w:rFonts w:ascii="Times New Roman" w:hAnsi="Times New Roman"/>
          <w:sz w:val="28"/>
          <w:szCs w:val="28"/>
        </w:rPr>
        <w:t>На каждую промежуточную аттестацию составляется и утверждается заместителем директора по учебной работе расписание экзаменов, которое доводится до сведения преподавателей и учащихся не позднее, чем за две недели до ее начала.</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Экзамены принимаются комиссионно, в состав комиссии входят преподаватели, выполняющие учебную нагрузку по данной дисциплине.</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Анализ содержания и сложности экзаменационных билетов показал их соответствие требованиям образовательных стандартов по профессиям и специальностям.</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 xml:space="preserve">В ходе </w:t>
      </w:r>
      <w:proofErr w:type="spellStart"/>
      <w:r w:rsidRPr="00C639A3">
        <w:rPr>
          <w:rFonts w:ascii="Times New Roman" w:hAnsi="Times New Roman"/>
          <w:sz w:val="28"/>
          <w:szCs w:val="28"/>
        </w:rPr>
        <w:t>самообследования</w:t>
      </w:r>
      <w:proofErr w:type="spellEnd"/>
      <w:r w:rsidRPr="00C639A3">
        <w:rPr>
          <w:rFonts w:ascii="Times New Roman" w:hAnsi="Times New Roman"/>
          <w:sz w:val="28"/>
          <w:szCs w:val="28"/>
        </w:rPr>
        <w:t xml:space="preserve">  качество подготовки обучающихся оценивалось на основе контроля знаний студентов по дисциплинам и предметам всех </w:t>
      </w:r>
      <w:r w:rsidRPr="00870DF9">
        <w:rPr>
          <w:rFonts w:ascii="Times New Roman" w:hAnsi="Times New Roman"/>
          <w:sz w:val="28"/>
          <w:szCs w:val="28"/>
        </w:rPr>
        <w:t>блоков</w:t>
      </w:r>
      <w:r w:rsidRPr="00C639A3">
        <w:rPr>
          <w:rFonts w:ascii="Times New Roman" w:hAnsi="Times New Roman"/>
          <w:sz w:val="28"/>
          <w:szCs w:val="28"/>
        </w:rPr>
        <w:t xml:space="preserve"> учебного плана.</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Текущий контроль по дисциплинам проводится в соответствии с</w:t>
      </w:r>
      <w:r>
        <w:rPr>
          <w:rFonts w:ascii="Times New Roman" w:hAnsi="Times New Roman"/>
          <w:sz w:val="28"/>
          <w:szCs w:val="28"/>
        </w:rPr>
        <w:t xml:space="preserve"> </w:t>
      </w:r>
      <w:r w:rsidRPr="00C639A3">
        <w:rPr>
          <w:rFonts w:ascii="Times New Roman" w:hAnsi="Times New Roman"/>
          <w:sz w:val="28"/>
          <w:szCs w:val="28"/>
        </w:rPr>
        <w:t>учебным планом, на основе которого определено и разработано требуемое</w:t>
      </w:r>
      <w:r>
        <w:rPr>
          <w:rFonts w:ascii="Times New Roman" w:hAnsi="Times New Roman"/>
          <w:sz w:val="28"/>
          <w:szCs w:val="28"/>
        </w:rPr>
        <w:t xml:space="preserve"> </w:t>
      </w:r>
      <w:r w:rsidRPr="00C639A3">
        <w:rPr>
          <w:rFonts w:ascii="Times New Roman" w:hAnsi="Times New Roman"/>
          <w:sz w:val="28"/>
          <w:szCs w:val="28"/>
        </w:rPr>
        <w:t>количество обязательных контрольных работ по дисциплинам. Содержание</w:t>
      </w:r>
      <w:r>
        <w:rPr>
          <w:rFonts w:ascii="Times New Roman" w:hAnsi="Times New Roman"/>
          <w:sz w:val="28"/>
          <w:szCs w:val="28"/>
        </w:rPr>
        <w:t xml:space="preserve"> </w:t>
      </w:r>
      <w:r w:rsidRPr="00C639A3">
        <w:rPr>
          <w:rFonts w:ascii="Times New Roman" w:hAnsi="Times New Roman"/>
          <w:sz w:val="28"/>
          <w:szCs w:val="28"/>
        </w:rPr>
        <w:t>контрольных работ разработано в соответствии  с ФГОС в части</w:t>
      </w:r>
      <w:r>
        <w:rPr>
          <w:rFonts w:ascii="Times New Roman" w:hAnsi="Times New Roman"/>
          <w:sz w:val="28"/>
          <w:szCs w:val="28"/>
        </w:rPr>
        <w:t xml:space="preserve"> </w:t>
      </w:r>
      <w:r w:rsidRPr="00C639A3">
        <w:rPr>
          <w:rFonts w:ascii="Times New Roman" w:hAnsi="Times New Roman"/>
          <w:sz w:val="28"/>
          <w:szCs w:val="28"/>
        </w:rPr>
        <w:t>государственных требований к минимуму содержания и уровню подготовки</w:t>
      </w:r>
      <w:r>
        <w:rPr>
          <w:rFonts w:ascii="Times New Roman" w:hAnsi="Times New Roman"/>
          <w:sz w:val="28"/>
          <w:szCs w:val="28"/>
        </w:rPr>
        <w:t xml:space="preserve"> </w:t>
      </w:r>
      <w:r w:rsidRPr="00C639A3">
        <w:rPr>
          <w:rFonts w:ascii="Times New Roman" w:hAnsi="Times New Roman"/>
          <w:sz w:val="28"/>
          <w:szCs w:val="28"/>
        </w:rPr>
        <w:t>специалиста и составляется с учетом его практического  применения для</w:t>
      </w:r>
      <w:r>
        <w:rPr>
          <w:rFonts w:ascii="Times New Roman" w:hAnsi="Times New Roman"/>
          <w:sz w:val="28"/>
          <w:szCs w:val="28"/>
        </w:rPr>
        <w:t xml:space="preserve"> </w:t>
      </w:r>
      <w:r w:rsidRPr="00C639A3">
        <w:rPr>
          <w:rFonts w:ascii="Times New Roman" w:hAnsi="Times New Roman"/>
          <w:sz w:val="28"/>
          <w:szCs w:val="28"/>
        </w:rPr>
        <w:t>изучаемой дисциплины.</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 xml:space="preserve">Сложность работ возрастает по мере увеличения объема </w:t>
      </w:r>
      <w:r>
        <w:rPr>
          <w:rFonts w:ascii="Times New Roman" w:hAnsi="Times New Roman"/>
          <w:sz w:val="28"/>
          <w:szCs w:val="28"/>
        </w:rPr>
        <w:t xml:space="preserve">изученного </w:t>
      </w:r>
      <w:r w:rsidRPr="00C639A3">
        <w:rPr>
          <w:rFonts w:ascii="Times New Roman" w:hAnsi="Times New Roman"/>
          <w:sz w:val="28"/>
          <w:szCs w:val="28"/>
        </w:rPr>
        <w:t>материала. Все работы носят многовариантный характер, что обеспечивает</w:t>
      </w:r>
      <w:r>
        <w:rPr>
          <w:rFonts w:ascii="Times New Roman" w:hAnsi="Times New Roman"/>
          <w:sz w:val="28"/>
          <w:szCs w:val="28"/>
        </w:rPr>
        <w:t xml:space="preserve"> </w:t>
      </w:r>
      <w:r w:rsidRPr="00C639A3">
        <w:rPr>
          <w:rFonts w:ascii="Times New Roman" w:hAnsi="Times New Roman"/>
          <w:sz w:val="28"/>
          <w:szCs w:val="28"/>
        </w:rPr>
        <w:t>индивидуальный контроль преподавателя. Текущий контроль проводится в</w:t>
      </w:r>
      <w:r>
        <w:rPr>
          <w:rFonts w:ascii="Times New Roman" w:hAnsi="Times New Roman"/>
          <w:sz w:val="28"/>
          <w:szCs w:val="28"/>
        </w:rPr>
        <w:t xml:space="preserve"> </w:t>
      </w:r>
      <w:r w:rsidRPr="00C639A3">
        <w:rPr>
          <w:rFonts w:ascii="Times New Roman" w:hAnsi="Times New Roman"/>
          <w:sz w:val="28"/>
          <w:szCs w:val="28"/>
        </w:rPr>
        <w:t>форме письменных работ, устного опроса, защиты рефератов и</w:t>
      </w:r>
      <w:r>
        <w:rPr>
          <w:rFonts w:ascii="Times New Roman" w:hAnsi="Times New Roman"/>
          <w:sz w:val="28"/>
          <w:szCs w:val="28"/>
        </w:rPr>
        <w:t xml:space="preserve"> </w:t>
      </w:r>
      <w:r w:rsidRPr="00C639A3">
        <w:rPr>
          <w:rFonts w:ascii="Times New Roman" w:hAnsi="Times New Roman"/>
          <w:sz w:val="28"/>
          <w:szCs w:val="28"/>
        </w:rPr>
        <w:t>тестирования.</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Промежуточная аттестация  оценивает  результаты  учебной</w:t>
      </w:r>
      <w:r>
        <w:rPr>
          <w:rFonts w:ascii="Times New Roman" w:hAnsi="Times New Roman"/>
          <w:sz w:val="28"/>
          <w:szCs w:val="28"/>
        </w:rPr>
        <w:t xml:space="preserve"> </w:t>
      </w:r>
      <w:r w:rsidRPr="00C639A3">
        <w:rPr>
          <w:rFonts w:ascii="Times New Roman" w:hAnsi="Times New Roman"/>
          <w:sz w:val="28"/>
          <w:szCs w:val="28"/>
        </w:rPr>
        <w:t>деятельности за семестр. Используются разнообразные формы</w:t>
      </w:r>
      <w:r>
        <w:rPr>
          <w:rFonts w:ascii="Times New Roman" w:hAnsi="Times New Roman"/>
          <w:sz w:val="28"/>
          <w:szCs w:val="28"/>
        </w:rPr>
        <w:t xml:space="preserve"> </w:t>
      </w:r>
      <w:r w:rsidRPr="00C639A3">
        <w:rPr>
          <w:rFonts w:ascii="Times New Roman" w:hAnsi="Times New Roman"/>
          <w:sz w:val="28"/>
          <w:szCs w:val="28"/>
        </w:rPr>
        <w:t xml:space="preserve">промежуточной аттестации: </w:t>
      </w:r>
      <w:r w:rsidRPr="00C639A3">
        <w:rPr>
          <w:rFonts w:ascii="Times New Roman" w:hAnsi="Times New Roman"/>
          <w:sz w:val="28"/>
          <w:szCs w:val="28"/>
        </w:rPr>
        <w:lastRenderedPageBreak/>
        <w:t>экзамен по отдельной дисциплине, комплексные</w:t>
      </w:r>
      <w:r>
        <w:rPr>
          <w:rFonts w:ascii="Times New Roman" w:hAnsi="Times New Roman"/>
          <w:sz w:val="28"/>
          <w:szCs w:val="28"/>
        </w:rPr>
        <w:t xml:space="preserve"> </w:t>
      </w:r>
      <w:r w:rsidRPr="00C639A3">
        <w:rPr>
          <w:rFonts w:ascii="Times New Roman" w:hAnsi="Times New Roman"/>
          <w:sz w:val="28"/>
          <w:szCs w:val="28"/>
        </w:rPr>
        <w:t>междисциплинарные экзамены, зачет, дифференцированный зачет, защита курсовой работы (проекта).</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По дисциплинам, выносимым на экзаменационную сессию, имеются</w:t>
      </w:r>
      <w:r>
        <w:rPr>
          <w:rFonts w:ascii="Times New Roman" w:hAnsi="Times New Roman"/>
          <w:sz w:val="28"/>
          <w:szCs w:val="28"/>
        </w:rPr>
        <w:t xml:space="preserve"> </w:t>
      </w:r>
      <w:r w:rsidRPr="00C639A3">
        <w:rPr>
          <w:rFonts w:ascii="Times New Roman" w:hAnsi="Times New Roman"/>
          <w:sz w:val="28"/>
          <w:szCs w:val="28"/>
        </w:rPr>
        <w:t>билеты, которые разрабатываются преподавателями соответствующих</w:t>
      </w:r>
      <w:r>
        <w:rPr>
          <w:rFonts w:ascii="Times New Roman" w:hAnsi="Times New Roman"/>
          <w:sz w:val="28"/>
          <w:szCs w:val="28"/>
        </w:rPr>
        <w:t xml:space="preserve"> </w:t>
      </w:r>
      <w:r w:rsidRPr="00C639A3">
        <w:rPr>
          <w:rFonts w:ascii="Times New Roman" w:hAnsi="Times New Roman"/>
          <w:sz w:val="28"/>
          <w:szCs w:val="28"/>
        </w:rPr>
        <w:t>дисциплин, рассматриваются на заседаниях ЦМК, утверждаются</w:t>
      </w:r>
      <w:r>
        <w:rPr>
          <w:rFonts w:ascii="Times New Roman" w:hAnsi="Times New Roman"/>
          <w:sz w:val="28"/>
          <w:szCs w:val="28"/>
        </w:rPr>
        <w:t xml:space="preserve"> </w:t>
      </w:r>
      <w:r w:rsidRPr="00C639A3">
        <w:rPr>
          <w:rFonts w:ascii="Times New Roman" w:hAnsi="Times New Roman"/>
          <w:sz w:val="28"/>
          <w:szCs w:val="28"/>
        </w:rPr>
        <w:t>заместителем директора по учебной работе.</w:t>
      </w:r>
    </w:p>
    <w:p w:rsidR="00620A9E" w:rsidRPr="00C639A3" w:rsidRDefault="00620A9E" w:rsidP="007C711D">
      <w:pPr>
        <w:spacing w:after="0" w:line="360" w:lineRule="auto"/>
        <w:ind w:firstLine="426"/>
        <w:jc w:val="both"/>
        <w:rPr>
          <w:rFonts w:ascii="Times New Roman" w:hAnsi="Times New Roman"/>
          <w:sz w:val="28"/>
          <w:szCs w:val="28"/>
        </w:rPr>
      </w:pPr>
      <w:proofErr w:type="spellStart"/>
      <w:r w:rsidRPr="00C639A3">
        <w:rPr>
          <w:rFonts w:ascii="Times New Roman" w:hAnsi="Times New Roman"/>
          <w:sz w:val="28"/>
          <w:szCs w:val="28"/>
        </w:rPr>
        <w:t>Самообследование</w:t>
      </w:r>
      <w:proofErr w:type="spellEnd"/>
      <w:r w:rsidRPr="00C639A3">
        <w:rPr>
          <w:rFonts w:ascii="Times New Roman" w:hAnsi="Times New Roman"/>
          <w:sz w:val="28"/>
          <w:szCs w:val="28"/>
        </w:rPr>
        <w:t xml:space="preserve"> показало, что содержание рабочих учебных планов</w:t>
      </w:r>
      <w:r>
        <w:rPr>
          <w:rFonts w:ascii="Times New Roman" w:hAnsi="Times New Roman"/>
          <w:sz w:val="28"/>
          <w:szCs w:val="28"/>
        </w:rPr>
        <w:t xml:space="preserve"> </w:t>
      </w:r>
      <w:r w:rsidRPr="00C639A3">
        <w:rPr>
          <w:rFonts w:ascii="Times New Roman" w:hAnsi="Times New Roman"/>
          <w:sz w:val="28"/>
          <w:szCs w:val="28"/>
        </w:rPr>
        <w:t>и УМК дисциплин в целом обеспечивают подготовку обучающихся в соответствии с</w:t>
      </w:r>
      <w:r>
        <w:rPr>
          <w:rFonts w:ascii="Times New Roman" w:hAnsi="Times New Roman"/>
          <w:sz w:val="28"/>
          <w:szCs w:val="28"/>
        </w:rPr>
        <w:t xml:space="preserve"> </w:t>
      </w:r>
      <w:r w:rsidRPr="00C639A3">
        <w:rPr>
          <w:rFonts w:ascii="Times New Roman" w:hAnsi="Times New Roman"/>
          <w:sz w:val="28"/>
          <w:szCs w:val="28"/>
        </w:rPr>
        <w:t>требованиями ФГОС СПО, но нуждаются в доработке.</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Дисциплины учебных планов обеспечены УМК и соответствующими</w:t>
      </w:r>
      <w:r>
        <w:rPr>
          <w:rFonts w:ascii="Times New Roman" w:hAnsi="Times New Roman"/>
          <w:sz w:val="28"/>
          <w:szCs w:val="28"/>
        </w:rPr>
        <w:t xml:space="preserve"> </w:t>
      </w:r>
      <w:r w:rsidRPr="00C639A3">
        <w:rPr>
          <w:rFonts w:ascii="Times New Roman" w:hAnsi="Times New Roman"/>
          <w:sz w:val="28"/>
          <w:szCs w:val="28"/>
        </w:rPr>
        <w:t>источниками учебной информации. Постоянно совершенствуются</w:t>
      </w:r>
      <w:r>
        <w:rPr>
          <w:rFonts w:ascii="Times New Roman" w:hAnsi="Times New Roman"/>
          <w:sz w:val="28"/>
          <w:szCs w:val="28"/>
        </w:rPr>
        <w:t xml:space="preserve"> </w:t>
      </w:r>
      <w:r w:rsidRPr="00C639A3">
        <w:rPr>
          <w:rFonts w:ascii="Times New Roman" w:hAnsi="Times New Roman"/>
          <w:sz w:val="28"/>
          <w:szCs w:val="28"/>
        </w:rPr>
        <w:t>комплекты материалов для текущей и итоговой аттестации обучающихся и</w:t>
      </w:r>
      <w:r>
        <w:rPr>
          <w:rFonts w:ascii="Times New Roman" w:hAnsi="Times New Roman"/>
          <w:sz w:val="28"/>
          <w:szCs w:val="28"/>
        </w:rPr>
        <w:t xml:space="preserve"> </w:t>
      </w:r>
      <w:r w:rsidRPr="00C639A3">
        <w:rPr>
          <w:rFonts w:ascii="Times New Roman" w:hAnsi="Times New Roman"/>
          <w:sz w:val="28"/>
          <w:szCs w:val="28"/>
        </w:rPr>
        <w:t>выпускников.</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Поставленные задачи по формированию профессионального уровня</w:t>
      </w:r>
      <w:r>
        <w:rPr>
          <w:rFonts w:ascii="Times New Roman" w:hAnsi="Times New Roman"/>
          <w:sz w:val="28"/>
          <w:szCs w:val="28"/>
        </w:rPr>
        <w:t xml:space="preserve"> </w:t>
      </w:r>
      <w:r w:rsidRPr="00C639A3">
        <w:rPr>
          <w:rFonts w:ascii="Times New Roman" w:hAnsi="Times New Roman"/>
          <w:sz w:val="28"/>
          <w:szCs w:val="28"/>
        </w:rPr>
        <w:t xml:space="preserve">выпускников </w:t>
      </w:r>
      <w:r w:rsidR="00CA1CB1">
        <w:rPr>
          <w:rFonts w:ascii="Times New Roman" w:hAnsi="Times New Roman"/>
          <w:sz w:val="28"/>
          <w:szCs w:val="28"/>
        </w:rPr>
        <w:t>К</w:t>
      </w:r>
      <w:r w:rsidRPr="00C639A3">
        <w:rPr>
          <w:rFonts w:ascii="Times New Roman" w:hAnsi="Times New Roman"/>
          <w:sz w:val="28"/>
          <w:szCs w:val="28"/>
        </w:rPr>
        <w:t>олледжем решаются успешно.</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Анализ содержания программ по блоку показателей в ходе проведения самооценки представлен в таблице №</w:t>
      </w:r>
      <w:r>
        <w:rPr>
          <w:rFonts w:ascii="Times New Roman" w:hAnsi="Times New Roman"/>
          <w:sz w:val="28"/>
          <w:szCs w:val="28"/>
        </w:rPr>
        <w:t xml:space="preserve"> </w:t>
      </w:r>
      <w:r w:rsidR="00964EE1">
        <w:rPr>
          <w:rFonts w:ascii="Times New Roman" w:hAnsi="Times New Roman"/>
          <w:sz w:val="28"/>
          <w:szCs w:val="28"/>
        </w:rPr>
        <w:t>5</w:t>
      </w:r>
      <w:r w:rsidRPr="00C639A3">
        <w:rPr>
          <w:rFonts w:ascii="Times New Roman" w:hAnsi="Times New Roman"/>
          <w:sz w:val="28"/>
          <w:szCs w:val="28"/>
        </w:rPr>
        <w:t>.1.1.</w:t>
      </w:r>
    </w:p>
    <w:p w:rsidR="00620A9E" w:rsidRDefault="00620A9E">
      <w:pPr>
        <w:rPr>
          <w:rFonts w:ascii="Times New Roman" w:hAnsi="Times New Roman"/>
          <w:color w:val="000000"/>
          <w:sz w:val="28"/>
          <w:szCs w:val="28"/>
          <w:lang w:eastAsia="ru-RU"/>
        </w:rPr>
      </w:pPr>
      <w:r>
        <w:rPr>
          <w:rFonts w:ascii="Times New Roman" w:hAnsi="Times New Roman"/>
          <w:color w:val="000000"/>
          <w:sz w:val="28"/>
          <w:szCs w:val="28"/>
          <w:lang w:eastAsia="ru-RU"/>
        </w:rPr>
        <w:br w:type="page"/>
      </w:r>
    </w:p>
    <w:p w:rsidR="00620A9E" w:rsidRPr="00C639A3" w:rsidRDefault="00620A9E" w:rsidP="007C711D">
      <w:pPr>
        <w:spacing w:after="0" w:line="360" w:lineRule="auto"/>
        <w:ind w:firstLine="426"/>
        <w:jc w:val="right"/>
        <w:rPr>
          <w:rFonts w:ascii="Times New Roman" w:hAnsi="Times New Roman"/>
          <w:sz w:val="28"/>
          <w:szCs w:val="28"/>
          <w:lang w:eastAsia="ru-RU"/>
        </w:rPr>
      </w:pPr>
      <w:r w:rsidRPr="00C639A3">
        <w:rPr>
          <w:rFonts w:ascii="Times New Roman" w:hAnsi="Times New Roman"/>
          <w:color w:val="000000"/>
          <w:sz w:val="28"/>
          <w:szCs w:val="28"/>
          <w:lang w:eastAsia="ru-RU"/>
        </w:rPr>
        <w:lastRenderedPageBreak/>
        <w:t xml:space="preserve">Таблица № </w:t>
      </w:r>
      <w:r w:rsidR="00964EE1">
        <w:rPr>
          <w:rFonts w:ascii="Times New Roman" w:hAnsi="Times New Roman"/>
          <w:color w:val="000000"/>
          <w:sz w:val="28"/>
          <w:szCs w:val="28"/>
          <w:lang w:eastAsia="ru-RU"/>
        </w:rPr>
        <w:t>5</w:t>
      </w:r>
      <w:r w:rsidRPr="00C639A3">
        <w:rPr>
          <w:rFonts w:ascii="Times New Roman" w:hAnsi="Times New Roman"/>
          <w:color w:val="000000"/>
          <w:sz w:val="28"/>
          <w:szCs w:val="28"/>
          <w:lang w:eastAsia="ru-RU"/>
        </w:rPr>
        <w:t>.1.1.</w:t>
      </w:r>
    </w:p>
    <w:p w:rsidR="00620A9E" w:rsidRPr="00C639A3" w:rsidRDefault="00620A9E" w:rsidP="007C711D">
      <w:pPr>
        <w:spacing w:after="0" w:line="360" w:lineRule="auto"/>
        <w:ind w:firstLine="426"/>
        <w:jc w:val="center"/>
        <w:rPr>
          <w:rFonts w:ascii="Times New Roman" w:hAnsi="Times New Roman"/>
          <w:sz w:val="28"/>
          <w:szCs w:val="28"/>
          <w:lang w:eastAsia="ru-RU"/>
        </w:rPr>
      </w:pPr>
      <w:r w:rsidRPr="00C639A3">
        <w:rPr>
          <w:rFonts w:ascii="Times New Roman" w:hAnsi="Times New Roman"/>
          <w:b/>
          <w:bCs/>
          <w:color w:val="000000"/>
          <w:sz w:val="28"/>
          <w:szCs w:val="28"/>
          <w:lang w:eastAsia="ru-RU"/>
        </w:rPr>
        <w:t>Содержание подготовки специалистов.</w:t>
      </w:r>
    </w:p>
    <w:tbl>
      <w:tblPr>
        <w:tblW w:w="5000" w:type="pct"/>
        <w:tblCellMar>
          <w:left w:w="0" w:type="dxa"/>
          <w:right w:w="0" w:type="dxa"/>
        </w:tblCellMar>
        <w:tblLook w:val="0000" w:firstRow="0" w:lastRow="0" w:firstColumn="0" w:lastColumn="0" w:noHBand="0" w:noVBand="0"/>
      </w:tblPr>
      <w:tblGrid>
        <w:gridCol w:w="480"/>
        <w:gridCol w:w="6529"/>
        <w:gridCol w:w="2922"/>
      </w:tblGrid>
      <w:tr w:rsidR="00620A9E" w:rsidRPr="00C639A3" w:rsidTr="00C04DAE">
        <w:trPr>
          <w:trHeight w:val="20"/>
        </w:trPr>
        <w:tc>
          <w:tcPr>
            <w:tcW w:w="242" w:type="pct"/>
            <w:tcBorders>
              <w:top w:val="single" w:sz="4" w:space="0" w:color="auto"/>
              <w:left w:val="single" w:sz="4" w:space="0" w:color="auto"/>
              <w:bottom w:val="nil"/>
              <w:right w:val="nil"/>
            </w:tcBorders>
            <w:shd w:val="clear" w:color="auto" w:fill="FFFFFF"/>
          </w:tcPr>
          <w:p w:rsidR="00620A9E" w:rsidRPr="00C639A3" w:rsidRDefault="00620A9E" w:rsidP="00C04DAE">
            <w:pPr>
              <w:spacing w:after="0" w:line="240" w:lineRule="auto"/>
              <w:ind w:firstLine="5"/>
              <w:jc w:val="both"/>
              <w:rPr>
                <w:rFonts w:ascii="Times New Roman" w:hAnsi="Times New Roman"/>
                <w:b/>
                <w:sz w:val="28"/>
                <w:szCs w:val="28"/>
                <w:lang w:eastAsia="ru-RU"/>
              </w:rPr>
            </w:pPr>
            <w:r w:rsidRPr="00C639A3">
              <w:rPr>
                <w:rFonts w:ascii="Times New Roman" w:hAnsi="Times New Roman"/>
                <w:b/>
                <w:color w:val="000000"/>
                <w:sz w:val="28"/>
                <w:szCs w:val="28"/>
                <w:lang w:eastAsia="ru-RU"/>
              </w:rPr>
              <w:t>№</w:t>
            </w:r>
          </w:p>
        </w:tc>
        <w:tc>
          <w:tcPr>
            <w:tcW w:w="3287" w:type="pct"/>
            <w:tcBorders>
              <w:top w:val="single" w:sz="4" w:space="0" w:color="auto"/>
              <w:left w:val="single" w:sz="4" w:space="0" w:color="auto"/>
              <w:bottom w:val="nil"/>
              <w:right w:val="nil"/>
            </w:tcBorders>
            <w:shd w:val="clear" w:color="auto" w:fill="FFFFFF"/>
          </w:tcPr>
          <w:p w:rsidR="00620A9E" w:rsidRPr="008E03B9" w:rsidRDefault="00620A9E" w:rsidP="00C04DAE">
            <w:pPr>
              <w:spacing w:after="0" w:line="240" w:lineRule="auto"/>
              <w:ind w:left="92" w:right="200"/>
              <w:jc w:val="both"/>
              <w:rPr>
                <w:rFonts w:ascii="Times New Roman" w:hAnsi="Times New Roman"/>
                <w:b/>
                <w:sz w:val="24"/>
                <w:szCs w:val="24"/>
                <w:lang w:eastAsia="ru-RU"/>
              </w:rPr>
            </w:pPr>
            <w:r w:rsidRPr="008E03B9">
              <w:rPr>
                <w:rFonts w:ascii="Times New Roman" w:hAnsi="Times New Roman"/>
                <w:b/>
                <w:color w:val="000000"/>
                <w:sz w:val="24"/>
                <w:szCs w:val="24"/>
                <w:lang w:eastAsia="ru-RU"/>
              </w:rPr>
              <w:t>Наименование показателя</w:t>
            </w:r>
          </w:p>
        </w:tc>
        <w:tc>
          <w:tcPr>
            <w:tcW w:w="1471" w:type="pct"/>
            <w:tcBorders>
              <w:top w:val="single" w:sz="4" w:space="0" w:color="auto"/>
              <w:left w:val="single" w:sz="4" w:space="0" w:color="auto"/>
              <w:bottom w:val="nil"/>
              <w:right w:val="single" w:sz="4" w:space="0" w:color="auto"/>
            </w:tcBorders>
            <w:shd w:val="clear" w:color="auto" w:fill="FFFFFF"/>
          </w:tcPr>
          <w:p w:rsidR="00620A9E" w:rsidRPr="008E03B9" w:rsidRDefault="00620A9E" w:rsidP="00C04DAE">
            <w:pPr>
              <w:spacing w:after="0" w:line="240" w:lineRule="auto"/>
              <w:ind w:left="92" w:right="200"/>
              <w:jc w:val="both"/>
              <w:rPr>
                <w:rFonts w:ascii="Times New Roman" w:hAnsi="Times New Roman"/>
                <w:b/>
                <w:sz w:val="24"/>
                <w:szCs w:val="24"/>
                <w:lang w:eastAsia="ru-RU"/>
              </w:rPr>
            </w:pPr>
            <w:r w:rsidRPr="008E03B9">
              <w:rPr>
                <w:rFonts w:ascii="Times New Roman" w:hAnsi="Times New Roman"/>
                <w:b/>
                <w:color w:val="000000"/>
                <w:sz w:val="24"/>
                <w:szCs w:val="24"/>
                <w:lang w:eastAsia="ru-RU"/>
              </w:rPr>
              <w:t>Результат деятельности и самооценка колледжа</w:t>
            </w:r>
          </w:p>
        </w:tc>
      </w:tr>
      <w:tr w:rsidR="00620A9E" w:rsidRPr="00C639A3" w:rsidTr="00C04DAE">
        <w:trPr>
          <w:trHeight w:val="20"/>
        </w:trPr>
        <w:tc>
          <w:tcPr>
            <w:tcW w:w="242" w:type="pct"/>
            <w:tcBorders>
              <w:top w:val="single" w:sz="4" w:space="0" w:color="auto"/>
              <w:left w:val="single" w:sz="4" w:space="0" w:color="auto"/>
              <w:bottom w:val="nil"/>
              <w:right w:val="nil"/>
            </w:tcBorders>
            <w:shd w:val="clear" w:color="auto" w:fill="FFFFFF"/>
          </w:tcPr>
          <w:p w:rsidR="00620A9E" w:rsidRPr="00C639A3" w:rsidRDefault="00620A9E" w:rsidP="00C04DAE">
            <w:pPr>
              <w:spacing w:after="0" w:line="240" w:lineRule="auto"/>
              <w:ind w:firstLine="5"/>
              <w:jc w:val="both"/>
              <w:rPr>
                <w:rFonts w:ascii="Times New Roman" w:hAnsi="Times New Roman"/>
                <w:sz w:val="28"/>
                <w:szCs w:val="28"/>
                <w:lang w:eastAsia="ru-RU"/>
              </w:rPr>
            </w:pPr>
            <w:r w:rsidRPr="00C639A3">
              <w:rPr>
                <w:rFonts w:ascii="Times New Roman" w:hAnsi="Times New Roman"/>
                <w:color w:val="000000"/>
                <w:sz w:val="28"/>
                <w:szCs w:val="28"/>
                <w:lang w:eastAsia="ru-RU"/>
              </w:rPr>
              <w:t>1.</w:t>
            </w:r>
          </w:p>
        </w:tc>
        <w:tc>
          <w:tcPr>
            <w:tcW w:w="3287" w:type="pct"/>
            <w:tcBorders>
              <w:top w:val="single" w:sz="4" w:space="0" w:color="auto"/>
              <w:left w:val="single" w:sz="4" w:space="0" w:color="auto"/>
              <w:bottom w:val="nil"/>
              <w:right w:val="nil"/>
            </w:tcBorders>
            <w:shd w:val="clear" w:color="auto" w:fill="FFFFFF"/>
          </w:tcPr>
          <w:p w:rsidR="00620A9E" w:rsidRPr="008E03B9" w:rsidRDefault="00620A9E" w:rsidP="00C04DAE">
            <w:pPr>
              <w:spacing w:after="0" w:line="240" w:lineRule="auto"/>
              <w:ind w:left="92" w:right="200"/>
              <w:jc w:val="both"/>
              <w:rPr>
                <w:rFonts w:ascii="Times New Roman" w:hAnsi="Times New Roman"/>
                <w:sz w:val="24"/>
                <w:szCs w:val="24"/>
                <w:lang w:eastAsia="ru-RU"/>
              </w:rPr>
            </w:pPr>
            <w:r w:rsidRPr="008E03B9">
              <w:rPr>
                <w:rFonts w:ascii="Times New Roman" w:hAnsi="Times New Roman"/>
                <w:color w:val="000000"/>
                <w:sz w:val="24"/>
                <w:szCs w:val="24"/>
                <w:lang w:eastAsia="ru-RU"/>
              </w:rPr>
              <w:t>Выполнение требований к нормативному сроку освоения по ППССЗ</w:t>
            </w:r>
          </w:p>
        </w:tc>
        <w:tc>
          <w:tcPr>
            <w:tcW w:w="1471" w:type="pct"/>
            <w:tcBorders>
              <w:top w:val="single" w:sz="4" w:space="0" w:color="auto"/>
              <w:left w:val="single" w:sz="4" w:space="0" w:color="auto"/>
              <w:bottom w:val="nil"/>
              <w:right w:val="single" w:sz="4" w:space="0" w:color="auto"/>
            </w:tcBorders>
            <w:shd w:val="clear" w:color="auto" w:fill="FFFFFF"/>
          </w:tcPr>
          <w:p w:rsidR="00620A9E" w:rsidRPr="008E03B9" w:rsidRDefault="00620A9E" w:rsidP="00C04DAE">
            <w:pPr>
              <w:spacing w:after="0" w:line="240" w:lineRule="auto"/>
              <w:ind w:left="92" w:right="200"/>
              <w:jc w:val="both"/>
              <w:rPr>
                <w:rFonts w:ascii="Times New Roman" w:hAnsi="Times New Roman"/>
                <w:sz w:val="24"/>
                <w:szCs w:val="24"/>
                <w:lang w:eastAsia="ru-RU"/>
              </w:rPr>
            </w:pPr>
            <w:r w:rsidRPr="008E03B9">
              <w:rPr>
                <w:rFonts w:ascii="Times New Roman" w:hAnsi="Times New Roman"/>
                <w:color w:val="000000"/>
                <w:sz w:val="24"/>
                <w:szCs w:val="24"/>
                <w:lang w:eastAsia="ru-RU"/>
              </w:rPr>
              <w:t>Соответствует ФГОС СПО</w:t>
            </w:r>
          </w:p>
        </w:tc>
      </w:tr>
      <w:tr w:rsidR="00620A9E" w:rsidRPr="00C639A3" w:rsidTr="00C04DAE">
        <w:trPr>
          <w:trHeight w:val="20"/>
        </w:trPr>
        <w:tc>
          <w:tcPr>
            <w:tcW w:w="242" w:type="pct"/>
            <w:tcBorders>
              <w:top w:val="single" w:sz="4" w:space="0" w:color="auto"/>
              <w:left w:val="single" w:sz="4" w:space="0" w:color="auto"/>
              <w:bottom w:val="nil"/>
              <w:right w:val="nil"/>
            </w:tcBorders>
            <w:shd w:val="clear" w:color="auto" w:fill="FFFFFF"/>
          </w:tcPr>
          <w:p w:rsidR="00620A9E" w:rsidRPr="00C639A3" w:rsidRDefault="00620A9E" w:rsidP="00C04DAE">
            <w:pPr>
              <w:spacing w:after="0" w:line="240" w:lineRule="auto"/>
              <w:ind w:firstLine="5"/>
              <w:jc w:val="both"/>
              <w:rPr>
                <w:rFonts w:ascii="Times New Roman" w:hAnsi="Times New Roman"/>
                <w:sz w:val="28"/>
                <w:szCs w:val="28"/>
                <w:lang w:eastAsia="ru-RU"/>
              </w:rPr>
            </w:pPr>
            <w:r w:rsidRPr="00C639A3">
              <w:rPr>
                <w:rFonts w:ascii="Times New Roman" w:hAnsi="Times New Roman"/>
                <w:color w:val="000000"/>
                <w:sz w:val="28"/>
                <w:szCs w:val="28"/>
                <w:lang w:eastAsia="ru-RU"/>
              </w:rPr>
              <w:t>2.</w:t>
            </w:r>
          </w:p>
        </w:tc>
        <w:tc>
          <w:tcPr>
            <w:tcW w:w="3287" w:type="pct"/>
            <w:tcBorders>
              <w:top w:val="single" w:sz="4" w:space="0" w:color="auto"/>
              <w:left w:val="single" w:sz="4" w:space="0" w:color="auto"/>
              <w:bottom w:val="nil"/>
              <w:right w:val="nil"/>
            </w:tcBorders>
            <w:shd w:val="clear" w:color="auto" w:fill="FFFFFF"/>
          </w:tcPr>
          <w:p w:rsidR="00620A9E" w:rsidRPr="008E03B9" w:rsidRDefault="00620A9E" w:rsidP="00C04DAE">
            <w:pPr>
              <w:spacing w:after="0" w:line="240" w:lineRule="auto"/>
              <w:ind w:left="92" w:right="200"/>
              <w:jc w:val="both"/>
              <w:rPr>
                <w:rFonts w:ascii="Times New Roman" w:hAnsi="Times New Roman"/>
                <w:sz w:val="24"/>
                <w:szCs w:val="24"/>
                <w:lang w:eastAsia="ru-RU"/>
              </w:rPr>
            </w:pPr>
            <w:r w:rsidRPr="008E03B9">
              <w:rPr>
                <w:rFonts w:ascii="Times New Roman" w:hAnsi="Times New Roman"/>
                <w:color w:val="000000"/>
                <w:sz w:val="24"/>
                <w:szCs w:val="24"/>
                <w:lang w:eastAsia="ru-RU"/>
              </w:rPr>
              <w:t>Наличие формируемых общих и профессиональных компетенций в учебном плане</w:t>
            </w:r>
          </w:p>
        </w:tc>
        <w:tc>
          <w:tcPr>
            <w:tcW w:w="1471" w:type="pct"/>
            <w:tcBorders>
              <w:top w:val="single" w:sz="4" w:space="0" w:color="auto"/>
              <w:left w:val="single" w:sz="4" w:space="0" w:color="auto"/>
              <w:bottom w:val="nil"/>
              <w:right w:val="single" w:sz="4" w:space="0" w:color="auto"/>
            </w:tcBorders>
            <w:shd w:val="clear" w:color="auto" w:fill="FFFFFF"/>
          </w:tcPr>
          <w:p w:rsidR="00620A9E" w:rsidRPr="008E03B9" w:rsidRDefault="00620A9E" w:rsidP="00C04DAE">
            <w:pPr>
              <w:spacing w:after="0" w:line="240" w:lineRule="auto"/>
              <w:ind w:left="92" w:right="200"/>
              <w:jc w:val="both"/>
              <w:rPr>
                <w:rFonts w:ascii="Times New Roman" w:hAnsi="Times New Roman"/>
                <w:sz w:val="24"/>
                <w:szCs w:val="24"/>
                <w:lang w:eastAsia="ru-RU"/>
              </w:rPr>
            </w:pPr>
            <w:r w:rsidRPr="008E03B9">
              <w:rPr>
                <w:rFonts w:ascii="Times New Roman" w:hAnsi="Times New Roman"/>
                <w:color w:val="000000"/>
                <w:sz w:val="24"/>
                <w:szCs w:val="24"/>
                <w:lang w:eastAsia="ru-RU"/>
              </w:rPr>
              <w:t>Соответствует ФГОС СПО</w:t>
            </w:r>
          </w:p>
        </w:tc>
      </w:tr>
      <w:tr w:rsidR="00620A9E" w:rsidRPr="00C639A3" w:rsidTr="00C04DAE">
        <w:trPr>
          <w:trHeight w:val="20"/>
        </w:trPr>
        <w:tc>
          <w:tcPr>
            <w:tcW w:w="242" w:type="pct"/>
            <w:tcBorders>
              <w:top w:val="single" w:sz="4" w:space="0" w:color="auto"/>
              <w:left w:val="single" w:sz="4" w:space="0" w:color="auto"/>
              <w:bottom w:val="nil"/>
              <w:right w:val="nil"/>
            </w:tcBorders>
            <w:shd w:val="clear" w:color="auto" w:fill="FFFFFF"/>
          </w:tcPr>
          <w:p w:rsidR="00620A9E" w:rsidRPr="00C639A3" w:rsidRDefault="00620A9E" w:rsidP="00C04DAE">
            <w:pPr>
              <w:spacing w:after="0" w:line="240" w:lineRule="auto"/>
              <w:ind w:firstLine="5"/>
              <w:jc w:val="both"/>
              <w:rPr>
                <w:rFonts w:ascii="Times New Roman" w:hAnsi="Times New Roman"/>
                <w:sz w:val="28"/>
                <w:szCs w:val="28"/>
                <w:lang w:eastAsia="ru-RU"/>
              </w:rPr>
            </w:pPr>
            <w:r w:rsidRPr="00C639A3">
              <w:rPr>
                <w:rFonts w:ascii="Times New Roman" w:hAnsi="Times New Roman"/>
                <w:color w:val="000000"/>
                <w:sz w:val="28"/>
                <w:szCs w:val="28"/>
                <w:lang w:eastAsia="ru-RU"/>
              </w:rPr>
              <w:t>3.</w:t>
            </w:r>
          </w:p>
        </w:tc>
        <w:tc>
          <w:tcPr>
            <w:tcW w:w="3287" w:type="pct"/>
            <w:tcBorders>
              <w:top w:val="single" w:sz="4" w:space="0" w:color="auto"/>
              <w:left w:val="single" w:sz="4" w:space="0" w:color="auto"/>
              <w:bottom w:val="nil"/>
              <w:right w:val="nil"/>
            </w:tcBorders>
            <w:shd w:val="clear" w:color="auto" w:fill="FFFFFF"/>
          </w:tcPr>
          <w:p w:rsidR="00620A9E" w:rsidRPr="008E03B9" w:rsidRDefault="00620A9E" w:rsidP="00C04DAE">
            <w:pPr>
              <w:spacing w:after="0" w:line="240" w:lineRule="auto"/>
              <w:ind w:left="92" w:right="200"/>
              <w:jc w:val="both"/>
              <w:rPr>
                <w:rFonts w:ascii="Times New Roman" w:hAnsi="Times New Roman"/>
                <w:sz w:val="24"/>
                <w:szCs w:val="24"/>
                <w:lang w:eastAsia="ru-RU"/>
              </w:rPr>
            </w:pPr>
            <w:r w:rsidRPr="008E03B9">
              <w:rPr>
                <w:rFonts w:ascii="Times New Roman" w:hAnsi="Times New Roman"/>
                <w:color w:val="000000"/>
                <w:sz w:val="24"/>
                <w:szCs w:val="24"/>
                <w:lang w:eastAsia="ru-RU"/>
              </w:rPr>
              <w:t xml:space="preserve">Выполнение требований к сроку </w:t>
            </w:r>
            <w:proofErr w:type="gramStart"/>
            <w:r w:rsidRPr="008E03B9">
              <w:rPr>
                <w:rFonts w:ascii="Times New Roman" w:hAnsi="Times New Roman"/>
                <w:color w:val="000000"/>
                <w:sz w:val="24"/>
                <w:szCs w:val="24"/>
                <w:lang w:eastAsia="ru-RU"/>
              </w:rPr>
              <w:t>обучения по</w:t>
            </w:r>
            <w:proofErr w:type="gramEnd"/>
            <w:r w:rsidRPr="008E03B9">
              <w:rPr>
                <w:rFonts w:ascii="Times New Roman" w:hAnsi="Times New Roman"/>
                <w:color w:val="000000"/>
                <w:sz w:val="24"/>
                <w:szCs w:val="24"/>
                <w:lang w:eastAsia="ru-RU"/>
              </w:rPr>
              <w:t xml:space="preserve"> учебным циклам, к продолжительности теоретического обучения, всех видов практик, к продолжительности каникулярного времени, промежуточной аттестации</w:t>
            </w:r>
          </w:p>
        </w:tc>
        <w:tc>
          <w:tcPr>
            <w:tcW w:w="1471" w:type="pct"/>
            <w:tcBorders>
              <w:top w:val="single" w:sz="4" w:space="0" w:color="auto"/>
              <w:left w:val="single" w:sz="4" w:space="0" w:color="auto"/>
              <w:bottom w:val="nil"/>
              <w:right w:val="single" w:sz="4" w:space="0" w:color="auto"/>
            </w:tcBorders>
            <w:shd w:val="clear" w:color="auto" w:fill="FFFFFF"/>
          </w:tcPr>
          <w:p w:rsidR="00620A9E" w:rsidRPr="008E03B9" w:rsidRDefault="00620A9E" w:rsidP="00C04DAE">
            <w:pPr>
              <w:spacing w:after="0" w:line="240" w:lineRule="auto"/>
              <w:ind w:left="92" w:right="200"/>
              <w:jc w:val="both"/>
              <w:rPr>
                <w:rFonts w:ascii="Times New Roman" w:hAnsi="Times New Roman"/>
                <w:sz w:val="24"/>
                <w:szCs w:val="24"/>
                <w:lang w:eastAsia="ru-RU"/>
              </w:rPr>
            </w:pPr>
            <w:r w:rsidRPr="008E03B9">
              <w:rPr>
                <w:rFonts w:ascii="Times New Roman" w:hAnsi="Times New Roman"/>
                <w:color w:val="000000"/>
                <w:sz w:val="24"/>
                <w:szCs w:val="24"/>
                <w:lang w:eastAsia="ru-RU"/>
              </w:rPr>
              <w:t>Соответствует ФГОС СПО</w:t>
            </w:r>
          </w:p>
        </w:tc>
      </w:tr>
      <w:tr w:rsidR="00620A9E" w:rsidRPr="00C639A3" w:rsidTr="00C04DAE">
        <w:trPr>
          <w:trHeight w:val="20"/>
        </w:trPr>
        <w:tc>
          <w:tcPr>
            <w:tcW w:w="242" w:type="pct"/>
            <w:tcBorders>
              <w:top w:val="single" w:sz="4" w:space="0" w:color="auto"/>
              <w:left w:val="single" w:sz="4" w:space="0" w:color="auto"/>
              <w:bottom w:val="nil"/>
              <w:right w:val="nil"/>
            </w:tcBorders>
            <w:shd w:val="clear" w:color="auto" w:fill="FFFFFF"/>
          </w:tcPr>
          <w:p w:rsidR="00620A9E" w:rsidRPr="00C639A3" w:rsidRDefault="00620A9E" w:rsidP="00C04DAE">
            <w:pPr>
              <w:spacing w:after="0" w:line="240" w:lineRule="auto"/>
              <w:ind w:firstLine="5"/>
              <w:jc w:val="both"/>
              <w:rPr>
                <w:rFonts w:ascii="Times New Roman" w:hAnsi="Times New Roman"/>
                <w:sz w:val="28"/>
                <w:szCs w:val="28"/>
                <w:lang w:eastAsia="ru-RU"/>
              </w:rPr>
            </w:pPr>
            <w:r w:rsidRPr="00C639A3">
              <w:rPr>
                <w:rFonts w:ascii="Times New Roman" w:hAnsi="Times New Roman"/>
                <w:color w:val="000000"/>
                <w:sz w:val="28"/>
                <w:szCs w:val="28"/>
                <w:lang w:eastAsia="ru-RU"/>
              </w:rPr>
              <w:t>4.</w:t>
            </w:r>
          </w:p>
        </w:tc>
        <w:tc>
          <w:tcPr>
            <w:tcW w:w="3287" w:type="pct"/>
            <w:tcBorders>
              <w:top w:val="single" w:sz="4" w:space="0" w:color="auto"/>
              <w:left w:val="single" w:sz="4" w:space="0" w:color="auto"/>
              <w:bottom w:val="nil"/>
              <w:right w:val="nil"/>
            </w:tcBorders>
            <w:shd w:val="clear" w:color="auto" w:fill="FFFFFF"/>
          </w:tcPr>
          <w:p w:rsidR="00620A9E" w:rsidRPr="008E03B9" w:rsidRDefault="00620A9E" w:rsidP="00C04DAE">
            <w:pPr>
              <w:spacing w:after="0" w:line="240" w:lineRule="auto"/>
              <w:ind w:left="92" w:right="200"/>
              <w:jc w:val="both"/>
              <w:rPr>
                <w:rFonts w:ascii="Times New Roman" w:hAnsi="Times New Roman"/>
                <w:sz w:val="24"/>
                <w:szCs w:val="24"/>
                <w:lang w:eastAsia="ru-RU"/>
              </w:rPr>
            </w:pPr>
            <w:r w:rsidRPr="008E03B9">
              <w:rPr>
                <w:rFonts w:ascii="Times New Roman" w:hAnsi="Times New Roman"/>
                <w:color w:val="000000"/>
                <w:sz w:val="24"/>
                <w:szCs w:val="24"/>
                <w:lang w:eastAsia="ru-RU"/>
              </w:rPr>
              <w:t>Выполнение требований к продолжительности промежуточной аттестации, государственной (итоговой) аттестации выпускников</w:t>
            </w:r>
          </w:p>
        </w:tc>
        <w:tc>
          <w:tcPr>
            <w:tcW w:w="1471" w:type="pct"/>
            <w:tcBorders>
              <w:top w:val="single" w:sz="4" w:space="0" w:color="auto"/>
              <w:left w:val="single" w:sz="4" w:space="0" w:color="auto"/>
              <w:bottom w:val="nil"/>
              <w:right w:val="single" w:sz="4" w:space="0" w:color="auto"/>
            </w:tcBorders>
            <w:shd w:val="clear" w:color="auto" w:fill="FFFFFF"/>
          </w:tcPr>
          <w:p w:rsidR="00620A9E" w:rsidRPr="008E03B9" w:rsidRDefault="00620A9E" w:rsidP="00C04DAE">
            <w:pPr>
              <w:spacing w:after="0" w:line="240" w:lineRule="auto"/>
              <w:ind w:left="92" w:right="200"/>
              <w:jc w:val="both"/>
              <w:rPr>
                <w:rFonts w:ascii="Times New Roman" w:hAnsi="Times New Roman"/>
                <w:sz w:val="24"/>
                <w:szCs w:val="24"/>
                <w:lang w:eastAsia="ru-RU"/>
              </w:rPr>
            </w:pPr>
            <w:r w:rsidRPr="008E03B9">
              <w:rPr>
                <w:rFonts w:ascii="Times New Roman" w:hAnsi="Times New Roman"/>
                <w:color w:val="000000"/>
                <w:sz w:val="24"/>
                <w:szCs w:val="24"/>
                <w:lang w:eastAsia="ru-RU"/>
              </w:rPr>
              <w:t>Соответствует ФГОС СПО</w:t>
            </w:r>
          </w:p>
        </w:tc>
      </w:tr>
      <w:tr w:rsidR="00620A9E" w:rsidRPr="00C639A3" w:rsidTr="00C04DAE">
        <w:trPr>
          <w:trHeight w:val="20"/>
        </w:trPr>
        <w:tc>
          <w:tcPr>
            <w:tcW w:w="242" w:type="pct"/>
            <w:tcBorders>
              <w:top w:val="single" w:sz="4" w:space="0" w:color="auto"/>
              <w:left w:val="single" w:sz="4" w:space="0" w:color="auto"/>
              <w:bottom w:val="nil"/>
              <w:right w:val="nil"/>
            </w:tcBorders>
            <w:shd w:val="clear" w:color="auto" w:fill="FFFFFF"/>
          </w:tcPr>
          <w:p w:rsidR="00620A9E" w:rsidRPr="00C639A3" w:rsidRDefault="00620A9E" w:rsidP="00C04DAE">
            <w:pPr>
              <w:spacing w:after="0" w:line="240" w:lineRule="auto"/>
              <w:ind w:firstLine="5"/>
              <w:jc w:val="both"/>
              <w:rPr>
                <w:rFonts w:ascii="Times New Roman" w:hAnsi="Times New Roman"/>
                <w:sz w:val="28"/>
                <w:szCs w:val="28"/>
                <w:lang w:eastAsia="ru-RU"/>
              </w:rPr>
            </w:pPr>
            <w:r w:rsidRPr="00C639A3">
              <w:rPr>
                <w:rFonts w:ascii="Times New Roman" w:hAnsi="Times New Roman"/>
                <w:color w:val="000000"/>
                <w:sz w:val="28"/>
                <w:szCs w:val="28"/>
                <w:lang w:eastAsia="ru-RU"/>
              </w:rPr>
              <w:t>5.</w:t>
            </w:r>
          </w:p>
        </w:tc>
        <w:tc>
          <w:tcPr>
            <w:tcW w:w="3287" w:type="pct"/>
            <w:tcBorders>
              <w:top w:val="single" w:sz="4" w:space="0" w:color="auto"/>
              <w:left w:val="single" w:sz="4" w:space="0" w:color="auto"/>
              <w:bottom w:val="nil"/>
              <w:right w:val="nil"/>
            </w:tcBorders>
            <w:shd w:val="clear" w:color="auto" w:fill="FFFFFF"/>
          </w:tcPr>
          <w:p w:rsidR="00620A9E" w:rsidRPr="008E03B9" w:rsidRDefault="00620A9E" w:rsidP="00C04DAE">
            <w:pPr>
              <w:spacing w:after="0" w:line="240" w:lineRule="auto"/>
              <w:ind w:left="92" w:right="200"/>
              <w:jc w:val="both"/>
              <w:rPr>
                <w:rFonts w:ascii="Times New Roman" w:hAnsi="Times New Roman"/>
                <w:sz w:val="24"/>
                <w:szCs w:val="24"/>
                <w:lang w:eastAsia="ru-RU"/>
              </w:rPr>
            </w:pPr>
            <w:r w:rsidRPr="008E03B9">
              <w:rPr>
                <w:rFonts w:ascii="Times New Roman" w:hAnsi="Times New Roman"/>
                <w:color w:val="000000"/>
                <w:sz w:val="24"/>
                <w:szCs w:val="24"/>
                <w:lang w:eastAsia="ru-RU"/>
              </w:rPr>
              <w:t>Выполнение требований к общему объему каникулярного времени в учебном году</w:t>
            </w:r>
          </w:p>
        </w:tc>
        <w:tc>
          <w:tcPr>
            <w:tcW w:w="1471" w:type="pct"/>
            <w:tcBorders>
              <w:top w:val="single" w:sz="4" w:space="0" w:color="auto"/>
              <w:left w:val="single" w:sz="4" w:space="0" w:color="auto"/>
              <w:bottom w:val="nil"/>
              <w:right w:val="single" w:sz="4" w:space="0" w:color="auto"/>
            </w:tcBorders>
            <w:shd w:val="clear" w:color="auto" w:fill="FFFFFF"/>
          </w:tcPr>
          <w:p w:rsidR="00620A9E" w:rsidRPr="008E03B9" w:rsidRDefault="00620A9E" w:rsidP="00C04DAE">
            <w:pPr>
              <w:spacing w:after="0" w:line="240" w:lineRule="auto"/>
              <w:ind w:left="92" w:right="200"/>
              <w:jc w:val="both"/>
              <w:rPr>
                <w:rFonts w:ascii="Times New Roman" w:hAnsi="Times New Roman"/>
                <w:sz w:val="24"/>
                <w:szCs w:val="24"/>
                <w:lang w:eastAsia="ru-RU"/>
              </w:rPr>
            </w:pPr>
            <w:r w:rsidRPr="008E03B9">
              <w:rPr>
                <w:rFonts w:ascii="Times New Roman" w:hAnsi="Times New Roman"/>
                <w:color w:val="000000"/>
                <w:sz w:val="24"/>
                <w:szCs w:val="24"/>
                <w:lang w:eastAsia="ru-RU"/>
              </w:rPr>
              <w:t>Соответствует ФГОС СПО</w:t>
            </w:r>
          </w:p>
        </w:tc>
      </w:tr>
      <w:tr w:rsidR="00620A9E" w:rsidRPr="00C639A3" w:rsidTr="00C04DAE">
        <w:trPr>
          <w:trHeight w:val="20"/>
        </w:trPr>
        <w:tc>
          <w:tcPr>
            <w:tcW w:w="242" w:type="pct"/>
            <w:tcBorders>
              <w:top w:val="single" w:sz="4" w:space="0" w:color="auto"/>
              <w:left w:val="single" w:sz="4" w:space="0" w:color="auto"/>
              <w:bottom w:val="nil"/>
              <w:right w:val="nil"/>
            </w:tcBorders>
            <w:shd w:val="clear" w:color="auto" w:fill="FFFFFF"/>
          </w:tcPr>
          <w:p w:rsidR="00620A9E" w:rsidRPr="00C639A3" w:rsidRDefault="00620A9E" w:rsidP="00C04DAE">
            <w:pPr>
              <w:spacing w:after="0" w:line="240" w:lineRule="auto"/>
              <w:ind w:firstLine="5"/>
              <w:jc w:val="both"/>
              <w:rPr>
                <w:rFonts w:ascii="Times New Roman" w:hAnsi="Times New Roman"/>
                <w:sz w:val="28"/>
                <w:szCs w:val="28"/>
                <w:lang w:eastAsia="ru-RU"/>
              </w:rPr>
            </w:pPr>
            <w:r w:rsidRPr="00C639A3">
              <w:rPr>
                <w:rFonts w:ascii="Times New Roman" w:hAnsi="Times New Roman"/>
                <w:color w:val="000000"/>
                <w:sz w:val="28"/>
                <w:szCs w:val="28"/>
                <w:lang w:eastAsia="ru-RU"/>
              </w:rPr>
              <w:t>6.</w:t>
            </w:r>
          </w:p>
        </w:tc>
        <w:tc>
          <w:tcPr>
            <w:tcW w:w="3287" w:type="pct"/>
            <w:tcBorders>
              <w:top w:val="single" w:sz="4" w:space="0" w:color="auto"/>
              <w:left w:val="single" w:sz="4" w:space="0" w:color="auto"/>
              <w:bottom w:val="nil"/>
              <w:right w:val="nil"/>
            </w:tcBorders>
            <w:shd w:val="clear" w:color="auto" w:fill="FFFFFF"/>
          </w:tcPr>
          <w:p w:rsidR="00620A9E" w:rsidRPr="008E03B9" w:rsidRDefault="00620A9E" w:rsidP="00C04DAE">
            <w:pPr>
              <w:spacing w:after="0" w:line="240" w:lineRule="auto"/>
              <w:ind w:left="92" w:right="200"/>
              <w:jc w:val="both"/>
              <w:rPr>
                <w:rFonts w:ascii="Times New Roman" w:hAnsi="Times New Roman"/>
                <w:sz w:val="24"/>
                <w:szCs w:val="24"/>
                <w:lang w:eastAsia="ru-RU"/>
              </w:rPr>
            </w:pPr>
            <w:r w:rsidRPr="008E03B9">
              <w:rPr>
                <w:rFonts w:ascii="Times New Roman" w:hAnsi="Times New Roman"/>
                <w:color w:val="000000"/>
                <w:sz w:val="24"/>
                <w:szCs w:val="24"/>
                <w:lang w:eastAsia="ru-RU"/>
              </w:rPr>
              <w:t>Выполнение требований к общему объему максимальной и обязательной учебной нагрузки, нагрузки по циклам дисциплин, к объему обязательной нагрузки по дисциплинам</w:t>
            </w:r>
          </w:p>
        </w:tc>
        <w:tc>
          <w:tcPr>
            <w:tcW w:w="1471" w:type="pct"/>
            <w:tcBorders>
              <w:top w:val="single" w:sz="4" w:space="0" w:color="auto"/>
              <w:left w:val="single" w:sz="4" w:space="0" w:color="auto"/>
              <w:bottom w:val="nil"/>
              <w:right w:val="single" w:sz="4" w:space="0" w:color="auto"/>
            </w:tcBorders>
            <w:shd w:val="clear" w:color="auto" w:fill="FFFFFF"/>
          </w:tcPr>
          <w:p w:rsidR="00620A9E" w:rsidRPr="008E03B9" w:rsidRDefault="00620A9E" w:rsidP="00C04DAE">
            <w:pPr>
              <w:spacing w:after="0" w:line="240" w:lineRule="auto"/>
              <w:ind w:left="92" w:right="200"/>
              <w:jc w:val="both"/>
              <w:rPr>
                <w:rFonts w:ascii="Times New Roman" w:hAnsi="Times New Roman"/>
                <w:sz w:val="24"/>
                <w:szCs w:val="24"/>
                <w:lang w:eastAsia="ru-RU"/>
              </w:rPr>
            </w:pPr>
            <w:r w:rsidRPr="008E03B9">
              <w:rPr>
                <w:rFonts w:ascii="Times New Roman" w:hAnsi="Times New Roman"/>
                <w:color w:val="000000"/>
                <w:sz w:val="24"/>
                <w:szCs w:val="24"/>
                <w:lang w:eastAsia="ru-RU"/>
              </w:rPr>
              <w:t>Соответствует ФГОС СПО</w:t>
            </w:r>
          </w:p>
        </w:tc>
      </w:tr>
      <w:tr w:rsidR="00620A9E" w:rsidRPr="00C639A3" w:rsidTr="00C04DAE">
        <w:trPr>
          <w:trHeight w:val="1449"/>
        </w:trPr>
        <w:tc>
          <w:tcPr>
            <w:tcW w:w="242" w:type="pct"/>
            <w:tcBorders>
              <w:top w:val="single" w:sz="4" w:space="0" w:color="auto"/>
              <w:left w:val="single" w:sz="4" w:space="0" w:color="auto"/>
              <w:right w:val="nil"/>
            </w:tcBorders>
            <w:shd w:val="clear" w:color="auto" w:fill="FFFFFF"/>
          </w:tcPr>
          <w:p w:rsidR="00620A9E" w:rsidRPr="00C639A3" w:rsidRDefault="00620A9E" w:rsidP="00C04DAE">
            <w:pPr>
              <w:spacing w:after="0" w:line="240" w:lineRule="auto"/>
              <w:ind w:firstLine="5"/>
              <w:jc w:val="both"/>
              <w:rPr>
                <w:rFonts w:ascii="Times New Roman" w:hAnsi="Times New Roman"/>
                <w:sz w:val="28"/>
                <w:szCs w:val="28"/>
                <w:lang w:eastAsia="ru-RU"/>
              </w:rPr>
            </w:pPr>
            <w:r w:rsidRPr="00C639A3">
              <w:rPr>
                <w:rFonts w:ascii="Times New Roman" w:hAnsi="Times New Roman"/>
                <w:color w:val="000000"/>
                <w:sz w:val="28"/>
                <w:szCs w:val="28"/>
                <w:lang w:eastAsia="ru-RU"/>
              </w:rPr>
              <w:t>7.</w:t>
            </w:r>
          </w:p>
        </w:tc>
        <w:tc>
          <w:tcPr>
            <w:tcW w:w="3287" w:type="pct"/>
            <w:tcBorders>
              <w:top w:val="single" w:sz="4" w:space="0" w:color="auto"/>
              <w:left w:val="single" w:sz="4" w:space="0" w:color="auto"/>
              <w:right w:val="nil"/>
            </w:tcBorders>
            <w:shd w:val="clear" w:color="auto" w:fill="FFFFFF"/>
          </w:tcPr>
          <w:p w:rsidR="00620A9E" w:rsidRPr="008E03B9" w:rsidRDefault="00620A9E" w:rsidP="00C04DAE">
            <w:pPr>
              <w:spacing w:after="0" w:line="240" w:lineRule="auto"/>
              <w:ind w:left="92" w:right="200"/>
              <w:jc w:val="both"/>
              <w:rPr>
                <w:rFonts w:ascii="Times New Roman" w:hAnsi="Times New Roman"/>
                <w:sz w:val="24"/>
                <w:szCs w:val="24"/>
                <w:lang w:eastAsia="ru-RU"/>
              </w:rPr>
            </w:pPr>
            <w:r w:rsidRPr="008E03B9">
              <w:rPr>
                <w:rFonts w:ascii="Times New Roman" w:hAnsi="Times New Roman"/>
                <w:color w:val="000000"/>
                <w:sz w:val="24"/>
                <w:szCs w:val="24"/>
                <w:lang w:eastAsia="ru-RU"/>
              </w:rPr>
              <w:t>Выполнение требований к максимальному объему учебной</w:t>
            </w:r>
            <w:r>
              <w:rPr>
                <w:rFonts w:ascii="Times New Roman" w:hAnsi="Times New Roman"/>
                <w:color w:val="000000"/>
                <w:sz w:val="24"/>
                <w:szCs w:val="24"/>
                <w:lang w:eastAsia="ru-RU"/>
              </w:rPr>
              <w:t xml:space="preserve"> </w:t>
            </w:r>
            <w:r w:rsidRPr="008E03B9">
              <w:rPr>
                <w:rFonts w:ascii="Times New Roman" w:hAnsi="Times New Roman"/>
                <w:color w:val="000000"/>
                <w:sz w:val="24"/>
                <w:szCs w:val="24"/>
                <w:lang w:eastAsia="ru-RU"/>
              </w:rPr>
              <w:t>нагрузки студента в неделю, включая все виды аудиторной и внеаудиторной (самостоятельной) учебной работы</w:t>
            </w:r>
          </w:p>
        </w:tc>
        <w:tc>
          <w:tcPr>
            <w:tcW w:w="1471" w:type="pct"/>
            <w:tcBorders>
              <w:top w:val="single" w:sz="4" w:space="0" w:color="auto"/>
              <w:left w:val="single" w:sz="4" w:space="0" w:color="auto"/>
              <w:right w:val="single" w:sz="4" w:space="0" w:color="auto"/>
            </w:tcBorders>
            <w:shd w:val="clear" w:color="auto" w:fill="FFFFFF"/>
          </w:tcPr>
          <w:p w:rsidR="00620A9E" w:rsidRPr="008E03B9" w:rsidRDefault="00620A9E" w:rsidP="00C04DAE">
            <w:pPr>
              <w:spacing w:after="0" w:line="240" w:lineRule="auto"/>
              <w:ind w:left="92" w:right="200"/>
              <w:jc w:val="both"/>
              <w:rPr>
                <w:rFonts w:ascii="Times New Roman" w:hAnsi="Times New Roman"/>
                <w:sz w:val="24"/>
                <w:szCs w:val="24"/>
                <w:lang w:eastAsia="ru-RU"/>
              </w:rPr>
            </w:pPr>
            <w:r w:rsidRPr="008E03B9">
              <w:rPr>
                <w:rFonts w:ascii="Times New Roman" w:hAnsi="Times New Roman"/>
                <w:color w:val="000000"/>
                <w:sz w:val="24"/>
                <w:szCs w:val="24"/>
                <w:lang w:eastAsia="ru-RU"/>
              </w:rPr>
              <w:t>Соответствует ФГОССПО</w:t>
            </w:r>
          </w:p>
        </w:tc>
      </w:tr>
      <w:tr w:rsidR="00620A9E" w:rsidRPr="00C639A3" w:rsidTr="00C04DAE">
        <w:trPr>
          <w:trHeight w:val="20"/>
        </w:trPr>
        <w:tc>
          <w:tcPr>
            <w:tcW w:w="242" w:type="pct"/>
            <w:tcBorders>
              <w:top w:val="single" w:sz="4" w:space="0" w:color="auto"/>
              <w:left w:val="single" w:sz="4" w:space="0" w:color="auto"/>
              <w:bottom w:val="single" w:sz="4" w:space="0" w:color="auto"/>
              <w:right w:val="nil"/>
            </w:tcBorders>
            <w:shd w:val="clear" w:color="auto" w:fill="FFFFFF"/>
          </w:tcPr>
          <w:p w:rsidR="00620A9E" w:rsidRPr="00C639A3" w:rsidRDefault="00620A9E" w:rsidP="00C04DAE">
            <w:pPr>
              <w:spacing w:after="0" w:line="240" w:lineRule="auto"/>
              <w:ind w:firstLine="5"/>
              <w:jc w:val="both"/>
              <w:rPr>
                <w:rFonts w:ascii="Times New Roman" w:hAnsi="Times New Roman"/>
                <w:color w:val="000000"/>
                <w:sz w:val="28"/>
                <w:szCs w:val="28"/>
                <w:lang w:eastAsia="ru-RU"/>
              </w:rPr>
            </w:pPr>
            <w:r w:rsidRPr="00C639A3">
              <w:rPr>
                <w:rFonts w:ascii="Times New Roman" w:hAnsi="Times New Roman"/>
                <w:color w:val="000000"/>
                <w:sz w:val="28"/>
                <w:szCs w:val="28"/>
                <w:lang w:eastAsia="ru-RU"/>
              </w:rPr>
              <w:t>8.</w:t>
            </w:r>
          </w:p>
        </w:tc>
        <w:tc>
          <w:tcPr>
            <w:tcW w:w="3287" w:type="pct"/>
            <w:tcBorders>
              <w:top w:val="single" w:sz="4" w:space="0" w:color="auto"/>
              <w:left w:val="single" w:sz="4" w:space="0" w:color="auto"/>
              <w:bottom w:val="single" w:sz="4" w:space="0" w:color="auto"/>
              <w:right w:val="nil"/>
            </w:tcBorders>
            <w:shd w:val="clear" w:color="auto" w:fill="FFFFFF"/>
          </w:tcPr>
          <w:p w:rsidR="00620A9E" w:rsidRPr="008E03B9" w:rsidRDefault="00620A9E" w:rsidP="00C04DAE">
            <w:pPr>
              <w:spacing w:after="0" w:line="240" w:lineRule="auto"/>
              <w:ind w:left="92" w:right="200"/>
              <w:jc w:val="both"/>
              <w:rPr>
                <w:rFonts w:ascii="Times New Roman" w:hAnsi="Times New Roman"/>
                <w:color w:val="000000"/>
                <w:sz w:val="24"/>
                <w:szCs w:val="24"/>
                <w:lang w:eastAsia="ru-RU"/>
              </w:rPr>
            </w:pPr>
            <w:r w:rsidRPr="008E03B9">
              <w:rPr>
                <w:rFonts w:ascii="Times New Roman" w:hAnsi="Times New Roman"/>
                <w:color w:val="000000"/>
                <w:sz w:val="24"/>
                <w:szCs w:val="24"/>
                <w:lang w:eastAsia="ru-RU"/>
              </w:rPr>
              <w:t>Выполнение требований к объему аудиторной учебной нагрузки в неделю</w:t>
            </w:r>
          </w:p>
        </w:tc>
        <w:tc>
          <w:tcPr>
            <w:tcW w:w="1471" w:type="pct"/>
            <w:tcBorders>
              <w:top w:val="single" w:sz="4" w:space="0" w:color="auto"/>
              <w:left w:val="single" w:sz="4" w:space="0" w:color="auto"/>
              <w:bottom w:val="single" w:sz="4" w:space="0" w:color="auto"/>
              <w:right w:val="single" w:sz="4" w:space="0" w:color="auto"/>
            </w:tcBorders>
            <w:shd w:val="clear" w:color="auto" w:fill="FFFFFF"/>
          </w:tcPr>
          <w:p w:rsidR="00620A9E" w:rsidRPr="008E03B9" w:rsidRDefault="00620A9E" w:rsidP="00C04DAE">
            <w:pPr>
              <w:spacing w:after="0" w:line="240" w:lineRule="auto"/>
              <w:ind w:left="92" w:right="200"/>
              <w:jc w:val="both"/>
              <w:rPr>
                <w:rFonts w:ascii="Times New Roman" w:hAnsi="Times New Roman"/>
                <w:color w:val="000000"/>
                <w:sz w:val="24"/>
                <w:szCs w:val="24"/>
                <w:lang w:eastAsia="ru-RU"/>
              </w:rPr>
            </w:pPr>
            <w:r w:rsidRPr="008E03B9">
              <w:rPr>
                <w:rFonts w:ascii="Times New Roman" w:hAnsi="Times New Roman"/>
                <w:color w:val="000000"/>
                <w:sz w:val="24"/>
                <w:szCs w:val="24"/>
                <w:lang w:eastAsia="ru-RU"/>
              </w:rPr>
              <w:t>Соответствует ФГОС СПО</w:t>
            </w:r>
          </w:p>
        </w:tc>
      </w:tr>
      <w:tr w:rsidR="00620A9E" w:rsidRPr="00C639A3" w:rsidTr="00C04DAE">
        <w:trPr>
          <w:trHeight w:val="20"/>
        </w:trPr>
        <w:tc>
          <w:tcPr>
            <w:tcW w:w="242" w:type="pct"/>
            <w:tcBorders>
              <w:top w:val="single" w:sz="4" w:space="0" w:color="auto"/>
              <w:left w:val="single" w:sz="4" w:space="0" w:color="auto"/>
              <w:bottom w:val="single" w:sz="4" w:space="0" w:color="auto"/>
              <w:right w:val="nil"/>
            </w:tcBorders>
            <w:shd w:val="clear" w:color="auto" w:fill="FFFFFF"/>
          </w:tcPr>
          <w:p w:rsidR="00620A9E" w:rsidRPr="00C639A3" w:rsidRDefault="00620A9E" w:rsidP="00C04DAE">
            <w:pPr>
              <w:spacing w:after="0" w:line="240" w:lineRule="auto"/>
              <w:ind w:firstLine="5"/>
              <w:jc w:val="both"/>
              <w:rPr>
                <w:rFonts w:ascii="Times New Roman" w:hAnsi="Times New Roman"/>
                <w:color w:val="000000"/>
                <w:sz w:val="28"/>
                <w:szCs w:val="28"/>
                <w:lang w:eastAsia="ru-RU"/>
              </w:rPr>
            </w:pPr>
            <w:r w:rsidRPr="00C639A3">
              <w:rPr>
                <w:rFonts w:ascii="Times New Roman" w:hAnsi="Times New Roman"/>
                <w:color w:val="000000"/>
                <w:sz w:val="28"/>
                <w:szCs w:val="28"/>
                <w:lang w:eastAsia="ru-RU"/>
              </w:rPr>
              <w:t>9.</w:t>
            </w:r>
          </w:p>
        </w:tc>
        <w:tc>
          <w:tcPr>
            <w:tcW w:w="3287" w:type="pct"/>
            <w:tcBorders>
              <w:top w:val="single" w:sz="4" w:space="0" w:color="auto"/>
              <w:left w:val="single" w:sz="4" w:space="0" w:color="auto"/>
              <w:bottom w:val="single" w:sz="4" w:space="0" w:color="auto"/>
              <w:right w:val="nil"/>
            </w:tcBorders>
            <w:shd w:val="clear" w:color="auto" w:fill="FFFFFF"/>
          </w:tcPr>
          <w:p w:rsidR="00620A9E" w:rsidRPr="008E03B9" w:rsidRDefault="00620A9E" w:rsidP="00C04DAE">
            <w:pPr>
              <w:spacing w:after="0" w:line="240" w:lineRule="auto"/>
              <w:ind w:left="92" w:right="200"/>
              <w:jc w:val="both"/>
              <w:rPr>
                <w:rFonts w:ascii="Times New Roman" w:hAnsi="Times New Roman"/>
                <w:color w:val="000000"/>
                <w:sz w:val="24"/>
                <w:szCs w:val="24"/>
                <w:lang w:eastAsia="ru-RU"/>
              </w:rPr>
            </w:pPr>
            <w:r w:rsidRPr="008E03B9">
              <w:rPr>
                <w:rFonts w:ascii="Times New Roman" w:hAnsi="Times New Roman"/>
                <w:color w:val="000000"/>
                <w:sz w:val="24"/>
                <w:szCs w:val="24"/>
                <w:lang w:eastAsia="ru-RU"/>
              </w:rPr>
              <w:t>Выполнение требований к общему объему практической подготовки студентов, включающих производственную практику, лабораторные работы, практические занятия</w:t>
            </w:r>
          </w:p>
        </w:tc>
        <w:tc>
          <w:tcPr>
            <w:tcW w:w="1471" w:type="pct"/>
            <w:tcBorders>
              <w:top w:val="single" w:sz="4" w:space="0" w:color="auto"/>
              <w:left w:val="single" w:sz="4" w:space="0" w:color="auto"/>
              <w:bottom w:val="single" w:sz="4" w:space="0" w:color="auto"/>
              <w:right w:val="single" w:sz="4" w:space="0" w:color="auto"/>
            </w:tcBorders>
            <w:shd w:val="clear" w:color="auto" w:fill="FFFFFF"/>
          </w:tcPr>
          <w:p w:rsidR="00620A9E" w:rsidRPr="008E03B9" w:rsidRDefault="00620A9E" w:rsidP="00C04DAE">
            <w:pPr>
              <w:spacing w:after="0" w:line="240" w:lineRule="auto"/>
              <w:ind w:left="92" w:right="200"/>
              <w:jc w:val="both"/>
              <w:rPr>
                <w:rFonts w:ascii="Times New Roman" w:hAnsi="Times New Roman"/>
                <w:color w:val="000000"/>
                <w:sz w:val="24"/>
                <w:szCs w:val="24"/>
                <w:lang w:eastAsia="ru-RU"/>
              </w:rPr>
            </w:pPr>
            <w:r w:rsidRPr="008E03B9">
              <w:rPr>
                <w:rFonts w:ascii="Times New Roman" w:hAnsi="Times New Roman"/>
                <w:color w:val="000000"/>
                <w:sz w:val="24"/>
                <w:szCs w:val="24"/>
                <w:lang w:eastAsia="ru-RU"/>
              </w:rPr>
              <w:t>Соответствует ФГОС СПО</w:t>
            </w:r>
          </w:p>
        </w:tc>
      </w:tr>
      <w:tr w:rsidR="00620A9E" w:rsidRPr="00C639A3" w:rsidTr="00C04DAE">
        <w:trPr>
          <w:trHeight w:val="20"/>
        </w:trPr>
        <w:tc>
          <w:tcPr>
            <w:tcW w:w="242" w:type="pct"/>
            <w:tcBorders>
              <w:top w:val="single" w:sz="4" w:space="0" w:color="auto"/>
              <w:left w:val="single" w:sz="4" w:space="0" w:color="auto"/>
              <w:bottom w:val="single" w:sz="4" w:space="0" w:color="auto"/>
              <w:right w:val="nil"/>
            </w:tcBorders>
            <w:shd w:val="clear" w:color="auto" w:fill="FFFFFF"/>
          </w:tcPr>
          <w:p w:rsidR="00620A9E" w:rsidRPr="00C639A3" w:rsidRDefault="00620A9E" w:rsidP="00C04DAE">
            <w:pPr>
              <w:spacing w:after="0" w:line="240" w:lineRule="auto"/>
              <w:ind w:firstLine="5"/>
              <w:jc w:val="both"/>
              <w:rPr>
                <w:rFonts w:ascii="Times New Roman" w:hAnsi="Times New Roman"/>
                <w:color w:val="000000"/>
                <w:sz w:val="28"/>
                <w:szCs w:val="28"/>
                <w:lang w:eastAsia="ru-RU"/>
              </w:rPr>
            </w:pPr>
            <w:r w:rsidRPr="00C639A3">
              <w:rPr>
                <w:rFonts w:ascii="Times New Roman" w:hAnsi="Times New Roman"/>
                <w:color w:val="000000"/>
                <w:sz w:val="28"/>
                <w:szCs w:val="28"/>
                <w:lang w:eastAsia="ru-RU"/>
              </w:rPr>
              <w:t>10.</w:t>
            </w:r>
          </w:p>
        </w:tc>
        <w:tc>
          <w:tcPr>
            <w:tcW w:w="3287" w:type="pct"/>
            <w:tcBorders>
              <w:top w:val="single" w:sz="4" w:space="0" w:color="auto"/>
              <w:left w:val="single" w:sz="4" w:space="0" w:color="auto"/>
              <w:bottom w:val="single" w:sz="4" w:space="0" w:color="auto"/>
              <w:right w:val="nil"/>
            </w:tcBorders>
            <w:shd w:val="clear" w:color="auto" w:fill="FFFFFF"/>
          </w:tcPr>
          <w:p w:rsidR="00620A9E" w:rsidRPr="008E03B9" w:rsidRDefault="00620A9E" w:rsidP="00C04DAE">
            <w:pPr>
              <w:spacing w:after="0" w:line="240" w:lineRule="auto"/>
              <w:ind w:left="92" w:right="200"/>
              <w:jc w:val="both"/>
              <w:rPr>
                <w:rFonts w:ascii="Times New Roman" w:hAnsi="Times New Roman"/>
                <w:color w:val="000000"/>
                <w:sz w:val="24"/>
                <w:szCs w:val="24"/>
                <w:lang w:eastAsia="ru-RU"/>
              </w:rPr>
            </w:pPr>
            <w:r w:rsidRPr="008E03B9">
              <w:rPr>
                <w:rFonts w:ascii="Times New Roman" w:hAnsi="Times New Roman"/>
                <w:color w:val="000000"/>
                <w:sz w:val="24"/>
                <w:szCs w:val="24"/>
                <w:lang w:eastAsia="ru-RU"/>
              </w:rPr>
              <w:t>Наличие всех дисциплин обязательной части циклов, профессиональных модулей, междисциплинарных курсов в учебном плане предусмотренных ФГОС и распределение по циклам дисциплин по ППССЗ</w:t>
            </w:r>
          </w:p>
        </w:tc>
        <w:tc>
          <w:tcPr>
            <w:tcW w:w="1471" w:type="pct"/>
            <w:tcBorders>
              <w:top w:val="single" w:sz="4" w:space="0" w:color="auto"/>
              <w:left w:val="single" w:sz="4" w:space="0" w:color="auto"/>
              <w:bottom w:val="single" w:sz="4" w:space="0" w:color="auto"/>
              <w:right w:val="single" w:sz="4" w:space="0" w:color="auto"/>
            </w:tcBorders>
            <w:shd w:val="clear" w:color="auto" w:fill="FFFFFF"/>
          </w:tcPr>
          <w:p w:rsidR="00620A9E" w:rsidRPr="008E03B9" w:rsidRDefault="00620A9E" w:rsidP="00C04DAE">
            <w:pPr>
              <w:spacing w:after="0" w:line="240" w:lineRule="auto"/>
              <w:ind w:left="92" w:right="200"/>
              <w:jc w:val="both"/>
              <w:rPr>
                <w:rFonts w:ascii="Times New Roman" w:hAnsi="Times New Roman"/>
                <w:color w:val="000000"/>
                <w:sz w:val="24"/>
                <w:szCs w:val="24"/>
                <w:lang w:eastAsia="ru-RU"/>
              </w:rPr>
            </w:pPr>
            <w:r w:rsidRPr="008E03B9">
              <w:rPr>
                <w:rFonts w:ascii="Times New Roman" w:hAnsi="Times New Roman"/>
                <w:color w:val="000000"/>
                <w:sz w:val="24"/>
                <w:szCs w:val="24"/>
                <w:lang w:eastAsia="ru-RU"/>
              </w:rPr>
              <w:t>Соответствует ФГОС СПО</w:t>
            </w:r>
          </w:p>
        </w:tc>
      </w:tr>
      <w:tr w:rsidR="00620A9E" w:rsidRPr="00C639A3" w:rsidTr="00C04DAE">
        <w:trPr>
          <w:trHeight w:val="20"/>
        </w:trPr>
        <w:tc>
          <w:tcPr>
            <w:tcW w:w="242" w:type="pct"/>
            <w:tcBorders>
              <w:top w:val="single" w:sz="4" w:space="0" w:color="auto"/>
              <w:left w:val="single" w:sz="4" w:space="0" w:color="auto"/>
              <w:bottom w:val="single" w:sz="4" w:space="0" w:color="auto"/>
              <w:right w:val="nil"/>
            </w:tcBorders>
            <w:shd w:val="clear" w:color="auto" w:fill="FFFFFF"/>
          </w:tcPr>
          <w:p w:rsidR="00620A9E" w:rsidRPr="00C639A3" w:rsidRDefault="00620A9E" w:rsidP="00C04DAE">
            <w:pPr>
              <w:spacing w:after="0" w:line="240" w:lineRule="auto"/>
              <w:ind w:firstLine="5"/>
              <w:jc w:val="both"/>
              <w:rPr>
                <w:rFonts w:ascii="Times New Roman" w:hAnsi="Times New Roman"/>
                <w:color w:val="000000"/>
                <w:sz w:val="28"/>
                <w:szCs w:val="28"/>
                <w:lang w:eastAsia="ru-RU"/>
              </w:rPr>
            </w:pPr>
            <w:r w:rsidRPr="00C639A3">
              <w:rPr>
                <w:rFonts w:ascii="Times New Roman" w:hAnsi="Times New Roman"/>
                <w:color w:val="000000"/>
                <w:sz w:val="28"/>
                <w:szCs w:val="28"/>
                <w:lang w:eastAsia="ru-RU"/>
              </w:rPr>
              <w:t>11.</w:t>
            </w:r>
          </w:p>
        </w:tc>
        <w:tc>
          <w:tcPr>
            <w:tcW w:w="3287" w:type="pct"/>
            <w:tcBorders>
              <w:top w:val="single" w:sz="4" w:space="0" w:color="auto"/>
              <w:left w:val="single" w:sz="4" w:space="0" w:color="auto"/>
              <w:bottom w:val="single" w:sz="4" w:space="0" w:color="auto"/>
              <w:right w:val="nil"/>
            </w:tcBorders>
            <w:shd w:val="clear" w:color="auto" w:fill="FFFFFF"/>
          </w:tcPr>
          <w:p w:rsidR="00620A9E" w:rsidRPr="008E03B9" w:rsidRDefault="00620A9E" w:rsidP="00C04DAE">
            <w:pPr>
              <w:spacing w:after="0" w:line="240" w:lineRule="auto"/>
              <w:ind w:left="92" w:right="200"/>
              <w:jc w:val="both"/>
              <w:rPr>
                <w:rFonts w:ascii="Times New Roman" w:hAnsi="Times New Roman"/>
                <w:color w:val="000000"/>
                <w:sz w:val="24"/>
                <w:szCs w:val="24"/>
                <w:lang w:eastAsia="ru-RU"/>
              </w:rPr>
            </w:pPr>
            <w:r w:rsidRPr="008E03B9">
              <w:rPr>
                <w:rFonts w:ascii="Times New Roman" w:hAnsi="Times New Roman"/>
                <w:color w:val="000000"/>
                <w:sz w:val="24"/>
                <w:szCs w:val="24"/>
                <w:lang w:eastAsia="ru-RU"/>
              </w:rPr>
              <w:t>Наличие программ дисциплин, междисциплинарных курсов и практик</w:t>
            </w:r>
          </w:p>
        </w:tc>
        <w:tc>
          <w:tcPr>
            <w:tcW w:w="1471" w:type="pct"/>
            <w:tcBorders>
              <w:top w:val="single" w:sz="4" w:space="0" w:color="auto"/>
              <w:left w:val="single" w:sz="4" w:space="0" w:color="auto"/>
              <w:bottom w:val="single" w:sz="4" w:space="0" w:color="auto"/>
              <w:right w:val="single" w:sz="4" w:space="0" w:color="auto"/>
            </w:tcBorders>
            <w:shd w:val="clear" w:color="auto" w:fill="FFFFFF"/>
          </w:tcPr>
          <w:p w:rsidR="00620A9E" w:rsidRPr="008E03B9" w:rsidRDefault="00620A9E" w:rsidP="00C04DAE">
            <w:pPr>
              <w:spacing w:after="0" w:line="240" w:lineRule="auto"/>
              <w:ind w:left="92" w:right="200"/>
              <w:jc w:val="both"/>
              <w:rPr>
                <w:rFonts w:ascii="Times New Roman" w:hAnsi="Times New Roman"/>
                <w:color w:val="000000"/>
                <w:sz w:val="24"/>
                <w:szCs w:val="24"/>
                <w:lang w:eastAsia="ru-RU"/>
              </w:rPr>
            </w:pPr>
            <w:r w:rsidRPr="008E03B9">
              <w:rPr>
                <w:rFonts w:ascii="Times New Roman" w:hAnsi="Times New Roman"/>
                <w:color w:val="000000"/>
                <w:sz w:val="24"/>
                <w:szCs w:val="24"/>
                <w:lang w:eastAsia="ru-RU"/>
              </w:rPr>
              <w:t>Соответствует ФГОС СПО</w:t>
            </w:r>
          </w:p>
        </w:tc>
      </w:tr>
      <w:tr w:rsidR="00620A9E" w:rsidRPr="00C639A3" w:rsidTr="00C04DAE">
        <w:trPr>
          <w:trHeight w:val="20"/>
        </w:trPr>
        <w:tc>
          <w:tcPr>
            <w:tcW w:w="242" w:type="pct"/>
            <w:tcBorders>
              <w:top w:val="single" w:sz="4" w:space="0" w:color="auto"/>
              <w:left w:val="single" w:sz="4" w:space="0" w:color="auto"/>
              <w:bottom w:val="single" w:sz="4" w:space="0" w:color="auto"/>
              <w:right w:val="nil"/>
            </w:tcBorders>
            <w:shd w:val="clear" w:color="auto" w:fill="FFFFFF"/>
          </w:tcPr>
          <w:p w:rsidR="00620A9E" w:rsidRPr="00C639A3" w:rsidRDefault="00620A9E" w:rsidP="00C04DAE">
            <w:pPr>
              <w:spacing w:after="0" w:line="240" w:lineRule="auto"/>
              <w:ind w:firstLine="5"/>
              <w:jc w:val="both"/>
              <w:rPr>
                <w:rFonts w:ascii="Times New Roman" w:hAnsi="Times New Roman"/>
                <w:color w:val="000000"/>
                <w:sz w:val="28"/>
                <w:szCs w:val="28"/>
                <w:lang w:eastAsia="ru-RU"/>
              </w:rPr>
            </w:pPr>
            <w:r w:rsidRPr="00C639A3">
              <w:rPr>
                <w:rFonts w:ascii="Times New Roman" w:hAnsi="Times New Roman"/>
                <w:color w:val="000000"/>
                <w:sz w:val="28"/>
                <w:szCs w:val="28"/>
                <w:lang w:eastAsia="ru-RU"/>
              </w:rPr>
              <w:t>12.</w:t>
            </w:r>
          </w:p>
        </w:tc>
        <w:tc>
          <w:tcPr>
            <w:tcW w:w="3287" w:type="pct"/>
            <w:tcBorders>
              <w:top w:val="single" w:sz="4" w:space="0" w:color="auto"/>
              <w:left w:val="single" w:sz="4" w:space="0" w:color="auto"/>
              <w:bottom w:val="single" w:sz="4" w:space="0" w:color="auto"/>
              <w:right w:val="nil"/>
            </w:tcBorders>
            <w:shd w:val="clear" w:color="auto" w:fill="FFFFFF"/>
          </w:tcPr>
          <w:p w:rsidR="00620A9E" w:rsidRPr="008E03B9" w:rsidRDefault="00620A9E" w:rsidP="00C04DAE">
            <w:pPr>
              <w:spacing w:after="0" w:line="240" w:lineRule="auto"/>
              <w:ind w:left="92" w:right="200"/>
              <w:jc w:val="both"/>
              <w:rPr>
                <w:rFonts w:ascii="Times New Roman" w:hAnsi="Times New Roman"/>
                <w:color w:val="000000"/>
                <w:sz w:val="24"/>
                <w:szCs w:val="24"/>
                <w:lang w:eastAsia="ru-RU"/>
              </w:rPr>
            </w:pPr>
            <w:r w:rsidRPr="008E03B9">
              <w:rPr>
                <w:rFonts w:ascii="Times New Roman" w:hAnsi="Times New Roman"/>
                <w:color w:val="000000"/>
                <w:sz w:val="24"/>
                <w:szCs w:val="24"/>
                <w:lang w:eastAsia="ru-RU"/>
              </w:rPr>
              <w:t>Соответствие контрольно-оценочных средств (экзаменационных билетов, тестов, комплексных, контрольных заданий и др.) к требованиям ФГОС, ППССЗ</w:t>
            </w:r>
          </w:p>
        </w:tc>
        <w:tc>
          <w:tcPr>
            <w:tcW w:w="1471" w:type="pct"/>
            <w:tcBorders>
              <w:top w:val="single" w:sz="4" w:space="0" w:color="auto"/>
              <w:left w:val="single" w:sz="4" w:space="0" w:color="auto"/>
              <w:bottom w:val="single" w:sz="4" w:space="0" w:color="auto"/>
              <w:right w:val="single" w:sz="4" w:space="0" w:color="auto"/>
            </w:tcBorders>
            <w:shd w:val="clear" w:color="auto" w:fill="FFFFFF"/>
          </w:tcPr>
          <w:p w:rsidR="00620A9E" w:rsidRPr="008E03B9" w:rsidRDefault="00620A9E" w:rsidP="00C04DAE">
            <w:pPr>
              <w:spacing w:after="0" w:line="240" w:lineRule="auto"/>
              <w:ind w:left="92" w:right="200"/>
              <w:jc w:val="both"/>
              <w:rPr>
                <w:rFonts w:ascii="Times New Roman" w:hAnsi="Times New Roman"/>
                <w:color w:val="000000"/>
                <w:sz w:val="24"/>
                <w:szCs w:val="24"/>
                <w:lang w:eastAsia="ru-RU"/>
              </w:rPr>
            </w:pPr>
            <w:r w:rsidRPr="008E03B9">
              <w:rPr>
                <w:rFonts w:ascii="Times New Roman" w:hAnsi="Times New Roman"/>
                <w:color w:val="000000"/>
                <w:sz w:val="24"/>
                <w:szCs w:val="24"/>
                <w:lang w:eastAsia="ru-RU"/>
              </w:rPr>
              <w:t>Соответствует</w:t>
            </w:r>
          </w:p>
        </w:tc>
      </w:tr>
      <w:tr w:rsidR="00620A9E" w:rsidRPr="00C639A3" w:rsidTr="00C04DAE">
        <w:trPr>
          <w:trHeight w:val="20"/>
        </w:trPr>
        <w:tc>
          <w:tcPr>
            <w:tcW w:w="242" w:type="pct"/>
            <w:tcBorders>
              <w:top w:val="single" w:sz="4" w:space="0" w:color="auto"/>
              <w:left w:val="single" w:sz="4" w:space="0" w:color="auto"/>
              <w:bottom w:val="single" w:sz="4" w:space="0" w:color="auto"/>
              <w:right w:val="nil"/>
            </w:tcBorders>
            <w:shd w:val="clear" w:color="auto" w:fill="FFFFFF"/>
          </w:tcPr>
          <w:p w:rsidR="00620A9E" w:rsidRPr="00C639A3" w:rsidRDefault="00620A9E" w:rsidP="00C04DAE">
            <w:pPr>
              <w:spacing w:after="0" w:line="240" w:lineRule="auto"/>
              <w:ind w:firstLine="5"/>
              <w:jc w:val="both"/>
              <w:rPr>
                <w:rFonts w:ascii="Times New Roman" w:hAnsi="Times New Roman"/>
                <w:color w:val="000000"/>
                <w:sz w:val="28"/>
                <w:szCs w:val="28"/>
                <w:lang w:eastAsia="ru-RU"/>
              </w:rPr>
            </w:pPr>
            <w:r w:rsidRPr="00C639A3">
              <w:rPr>
                <w:rFonts w:ascii="Times New Roman" w:hAnsi="Times New Roman"/>
                <w:color w:val="000000"/>
                <w:sz w:val="28"/>
                <w:szCs w:val="28"/>
                <w:lang w:eastAsia="ru-RU"/>
              </w:rPr>
              <w:t>13.</w:t>
            </w:r>
          </w:p>
        </w:tc>
        <w:tc>
          <w:tcPr>
            <w:tcW w:w="3287" w:type="pct"/>
            <w:tcBorders>
              <w:top w:val="single" w:sz="4" w:space="0" w:color="auto"/>
              <w:left w:val="single" w:sz="4" w:space="0" w:color="auto"/>
              <w:bottom w:val="single" w:sz="4" w:space="0" w:color="auto"/>
              <w:right w:val="nil"/>
            </w:tcBorders>
            <w:shd w:val="clear" w:color="auto" w:fill="FFFFFF"/>
          </w:tcPr>
          <w:p w:rsidR="00620A9E" w:rsidRPr="008E03B9" w:rsidRDefault="00620A9E" w:rsidP="00C04DAE">
            <w:pPr>
              <w:spacing w:after="0" w:line="240" w:lineRule="auto"/>
              <w:ind w:left="92" w:right="200"/>
              <w:jc w:val="both"/>
              <w:rPr>
                <w:rFonts w:ascii="Times New Roman" w:hAnsi="Times New Roman"/>
                <w:color w:val="000000"/>
                <w:sz w:val="24"/>
                <w:szCs w:val="24"/>
                <w:lang w:eastAsia="ru-RU"/>
              </w:rPr>
            </w:pPr>
            <w:r w:rsidRPr="008E03B9">
              <w:rPr>
                <w:rFonts w:ascii="Times New Roman" w:hAnsi="Times New Roman"/>
                <w:color w:val="000000"/>
                <w:sz w:val="24"/>
                <w:szCs w:val="24"/>
                <w:lang w:eastAsia="ru-RU"/>
              </w:rPr>
              <w:t>Соответствие программы итоговых государственных испытаний требованиям к выпускникам по ППССЗ</w:t>
            </w:r>
          </w:p>
        </w:tc>
        <w:tc>
          <w:tcPr>
            <w:tcW w:w="1471" w:type="pct"/>
            <w:tcBorders>
              <w:top w:val="single" w:sz="4" w:space="0" w:color="auto"/>
              <w:left w:val="single" w:sz="4" w:space="0" w:color="auto"/>
              <w:bottom w:val="single" w:sz="4" w:space="0" w:color="auto"/>
              <w:right w:val="single" w:sz="4" w:space="0" w:color="auto"/>
            </w:tcBorders>
            <w:shd w:val="clear" w:color="auto" w:fill="FFFFFF"/>
          </w:tcPr>
          <w:p w:rsidR="00620A9E" w:rsidRPr="008E03B9" w:rsidRDefault="00620A9E" w:rsidP="00C04DAE">
            <w:pPr>
              <w:spacing w:after="0" w:line="240" w:lineRule="auto"/>
              <w:ind w:left="92" w:right="200"/>
              <w:jc w:val="both"/>
              <w:rPr>
                <w:rFonts w:ascii="Times New Roman" w:hAnsi="Times New Roman"/>
                <w:color w:val="000000"/>
                <w:sz w:val="24"/>
                <w:szCs w:val="24"/>
                <w:lang w:eastAsia="ru-RU"/>
              </w:rPr>
            </w:pPr>
            <w:r w:rsidRPr="008E03B9">
              <w:rPr>
                <w:rFonts w:ascii="Times New Roman" w:hAnsi="Times New Roman"/>
                <w:color w:val="000000"/>
                <w:sz w:val="24"/>
                <w:szCs w:val="24"/>
                <w:lang w:eastAsia="ru-RU"/>
              </w:rPr>
              <w:t>Соответствует</w:t>
            </w:r>
          </w:p>
        </w:tc>
      </w:tr>
      <w:tr w:rsidR="00620A9E" w:rsidRPr="00C639A3" w:rsidTr="00C04DAE">
        <w:trPr>
          <w:trHeight w:val="20"/>
        </w:trPr>
        <w:tc>
          <w:tcPr>
            <w:tcW w:w="242" w:type="pct"/>
            <w:tcBorders>
              <w:top w:val="single" w:sz="4" w:space="0" w:color="auto"/>
              <w:left w:val="single" w:sz="4" w:space="0" w:color="auto"/>
              <w:bottom w:val="single" w:sz="4" w:space="0" w:color="auto"/>
              <w:right w:val="nil"/>
            </w:tcBorders>
            <w:shd w:val="clear" w:color="auto" w:fill="FFFFFF"/>
          </w:tcPr>
          <w:p w:rsidR="00620A9E" w:rsidRPr="00C639A3" w:rsidRDefault="00620A9E" w:rsidP="00C04DAE">
            <w:pPr>
              <w:spacing w:after="0" w:line="240" w:lineRule="auto"/>
              <w:ind w:firstLine="5"/>
              <w:jc w:val="both"/>
              <w:rPr>
                <w:rFonts w:ascii="Times New Roman" w:hAnsi="Times New Roman"/>
                <w:color w:val="000000"/>
                <w:sz w:val="28"/>
                <w:szCs w:val="28"/>
                <w:lang w:eastAsia="ru-RU"/>
              </w:rPr>
            </w:pPr>
            <w:r w:rsidRPr="00C639A3">
              <w:rPr>
                <w:rFonts w:ascii="Times New Roman" w:hAnsi="Times New Roman"/>
                <w:color w:val="000000"/>
                <w:sz w:val="28"/>
                <w:szCs w:val="28"/>
                <w:lang w:eastAsia="ru-RU"/>
              </w:rPr>
              <w:t>14.</w:t>
            </w:r>
          </w:p>
        </w:tc>
        <w:tc>
          <w:tcPr>
            <w:tcW w:w="3287" w:type="pct"/>
            <w:tcBorders>
              <w:top w:val="single" w:sz="4" w:space="0" w:color="auto"/>
              <w:left w:val="single" w:sz="4" w:space="0" w:color="auto"/>
              <w:bottom w:val="single" w:sz="4" w:space="0" w:color="auto"/>
              <w:right w:val="nil"/>
            </w:tcBorders>
            <w:shd w:val="clear" w:color="auto" w:fill="FFFFFF"/>
          </w:tcPr>
          <w:p w:rsidR="00620A9E" w:rsidRPr="008E03B9" w:rsidRDefault="00620A9E" w:rsidP="00C04DAE">
            <w:pPr>
              <w:spacing w:after="0" w:line="240" w:lineRule="auto"/>
              <w:ind w:left="92" w:right="200"/>
              <w:jc w:val="both"/>
              <w:rPr>
                <w:rFonts w:ascii="Times New Roman" w:hAnsi="Times New Roman"/>
                <w:color w:val="000000"/>
                <w:sz w:val="24"/>
                <w:szCs w:val="24"/>
                <w:lang w:eastAsia="ru-RU"/>
              </w:rPr>
            </w:pPr>
            <w:r w:rsidRPr="008E03B9">
              <w:rPr>
                <w:rFonts w:ascii="Times New Roman" w:hAnsi="Times New Roman"/>
                <w:color w:val="000000"/>
                <w:sz w:val="24"/>
                <w:szCs w:val="24"/>
                <w:lang w:eastAsia="ru-RU"/>
              </w:rPr>
              <w:t>Отражение в содержании выпускной квалификационной работы задач деятельности выпускника (соответствие требованиям ФГОС)</w:t>
            </w:r>
          </w:p>
        </w:tc>
        <w:tc>
          <w:tcPr>
            <w:tcW w:w="1471" w:type="pct"/>
            <w:tcBorders>
              <w:top w:val="single" w:sz="4" w:space="0" w:color="auto"/>
              <w:left w:val="single" w:sz="4" w:space="0" w:color="auto"/>
              <w:bottom w:val="single" w:sz="4" w:space="0" w:color="auto"/>
              <w:right w:val="single" w:sz="4" w:space="0" w:color="auto"/>
            </w:tcBorders>
            <w:shd w:val="clear" w:color="auto" w:fill="FFFFFF"/>
          </w:tcPr>
          <w:p w:rsidR="00620A9E" w:rsidRPr="008E03B9" w:rsidRDefault="00620A9E" w:rsidP="00C04DAE">
            <w:pPr>
              <w:spacing w:after="0" w:line="240" w:lineRule="auto"/>
              <w:ind w:left="92" w:right="200"/>
              <w:jc w:val="both"/>
              <w:rPr>
                <w:rFonts w:ascii="Times New Roman" w:hAnsi="Times New Roman"/>
                <w:color w:val="000000"/>
                <w:sz w:val="24"/>
                <w:szCs w:val="24"/>
                <w:lang w:eastAsia="ru-RU"/>
              </w:rPr>
            </w:pPr>
            <w:r w:rsidRPr="008E03B9">
              <w:rPr>
                <w:rFonts w:ascii="Times New Roman" w:hAnsi="Times New Roman"/>
                <w:color w:val="000000"/>
                <w:sz w:val="24"/>
                <w:szCs w:val="24"/>
                <w:lang w:eastAsia="ru-RU"/>
              </w:rPr>
              <w:t>Соответствует</w:t>
            </w:r>
          </w:p>
        </w:tc>
      </w:tr>
    </w:tbl>
    <w:p w:rsidR="00620A9E" w:rsidRPr="00C639A3" w:rsidRDefault="00620A9E" w:rsidP="007C711D">
      <w:pPr>
        <w:spacing w:after="0" w:line="360" w:lineRule="auto"/>
        <w:ind w:firstLine="426"/>
        <w:jc w:val="right"/>
        <w:rPr>
          <w:rFonts w:ascii="Times New Roman" w:hAnsi="Times New Roman"/>
          <w:b/>
          <w:sz w:val="28"/>
          <w:szCs w:val="28"/>
          <w:lang w:eastAsia="ru-RU"/>
        </w:rPr>
      </w:pPr>
      <w:r>
        <w:rPr>
          <w:rFonts w:ascii="Times New Roman" w:hAnsi="Times New Roman"/>
          <w:b/>
          <w:color w:val="000000"/>
          <w:sz w:val="36"/>
          <w:szCs w:val="28"/>
          <w:lang w:eastAsia="ru-RU"/>
        </w:rPr>
        <w:br w:type="page"/>
      </w:r>
      <w:r w:rsidRPr="00C639A3">
        <w:rPr>
          <w:rFonts w:ascii="Times New Roman" w:hAnsi="Times New Roman"/>
          <w:b/>
          <w:color w:val="000000"/>
          <w:sz w:val="28"/>
          <w:szCs w:val="28"/>
          <w:lang w:eastAsia="ru-RU"/>
        </w:rPr>
        <w:lastRenderedPageBreak/>
        <w:t>Библиотечно-информационное обеспечение образовательного</w:t>
      </w:r>
      <w:r>
        <w:rPr>
          <w:rFonts w:ascii="Times New Roman" w:hAnsi="Times New Roman"/>
          <w:b/>
          <w:color w:val="000000"/>
          <w:sz w:val="28"/>
          <w:szCs w:val="28"/>
          <w:lang w:eastAsia="ru-RU"/>
        </w:rPr>
        <w:t xml:space="preserve"> </w:t>
      </w:r>
      <w:r w:rsidRPr="00C639A3">
        <w:rPr>
          <w:rFonts w:ascii="Times New Roman" w:hAnsi="Times New Roman"/>
          <w:b/>
          <w:color w:val="000000"/>
          <w:sz w:val="28"/>
          <w:szCs w:val="28"/>
          <w:lang w:eastAsia="ru-RU"/>
        </w:rPr>
        <w:t>процесса</w:t>
      </w:r>
    </w:p>
    <w:p w:rsidR="00620A9E" w:rsidRPr="00C639A3" w:rsidRDefault="00620A9E" w:rsidP="00A45425">
      <w:pPr>
        <w:spacing w:after="0" w:line="360" w:lineRule="auto"/>
        <w:ind w:firstLine="284"/>
        <w:jc w:val="both"/>
        <w:rPr>
          <w:rFonts w:ascii="Times New Roman" w:hAnsi="Times New Roman"/>
          <w:sz w:val="24"/>
          <w:szCs w:val="24"/>
          <w:lang w:eastAsia="ru-RU"/>
        </w:rPr>
      </w:pPr>
      <w:r w:rsidRPr="00C639A3">
        <w:rPr>
          <w:rFonts w:ascii="Times New Roman" w:hAnsi="Times New Roman"/>
          <w:color w:val="000000"/>
          <w:sz w:val="28"/>
          <w:szCs w:val="28"/>
          <w:lang w:eastAsia="ru-RU"/>
        </w:rPr>
        <w:t xml:space="preserve">Реализация программ подготовки специалистов </w:t>
      </w:r>
      <w:r>
        <w:rPr>
          <w:rFonts w:ascii="Times New Roman" w:hAnsi="Times New Roman"/>
          <w:color w:val="000000"/>
          <w:sz w:val="28"/>
          <w:szCs w:val="28"/>
          <w:lang w:eastAsia="ru-RU"/>
        </w:rPr>
        <w:t xml:space="preserve">среднего звена </w:t>
      </w:r>
      <w:r w:rsidRPr="00C639A3">
        <w:rPr>
          <w:rFonts w:ascii="Times New Roman" w:hAnsi="Times New Roman"/>
          <w:color w:val="000000"/>
          <w:sz w:val="28"/>
          <w:szCs w:val="28"/>
          <w:lang w:eastAsia="ru-RU"/>
        </w:rPr>
        <w:t>подкреплена необходимым учебно-методическим и информационным обеспечением, соответствует требованиям ФГОС СПО, целям и задачам профессиональной образовательной подготовки.</w:t>
      </w:r>
    </w:p>
    <w:p w:rsidR="00620A9E" w:rsidRDefault="00620A9E" w:rsidP="00A45425">
      <w:pPr>
        <w:spacing w:after="0" w:line="360" w:lineRule="auto"/>
        <w:ind w:firstLine="284"/>
        <w:jc w:val="both"/>
        <w:rPr>
          <w:rFonts w:ascii="Times New Roman" w:hAnsi="Times New Roman"/>
          <w:color w:val="000000"/>
          <w:sz w:val="28"/>
          <w:szCs w:val="28"/>
          <w:lang w:eastAsia="ru-RU"/>
        </w:rPr>
      </w:pPr>
      <w:r w:rsidRPr="00C639A3">
        <w:rPr>
          <w:rFonts w:ascii="Times New Roman" w:hAnsi="Times New Roman"/>
          <w:color w:val="000000"/>
          <w:sz w:val="28"/>
          <w:szCs w:val="28"/>
          <w:lang w:eastAsia="ru-RU"/>
        </w:rPr>
        <w:t>Медицински</w:t>
      </w:r>
      <w:r>
        <w:rPr>
          <w:rFonts w:ascii="Times New Roman" w:hAnsi="Times New Roman"/>
          <w:color w:val="000000"/>
          <w:sz w:val="28"/>
          <w:szCs w:val="28"/>
          <w:lang w:eastAsia="ru-RU"/>
        </w:rPr>
        <w:t>й</w:t>
      </w:r>
      <w:r w:rsidRPr="00C639A3">
        <w:rPr>
          <w:rFonts w:ascii="Times New Roman" w:hAnsi="Times New Roman"/>
          <w:color w:val="000000"/>
          <w:sz w:val="28"/>
          <w:szCs w:val="28"/>
          <w:lang w:eastAsia="ru-RU"/>
        </w:rPr>
        <w:t xml:space="preserve"> колледж имеет собственный</w:t>
      </w:r>
      <w:r>
        <w:rPr>
          <w:rFonts w:ascii="Times New Roman" w:hAnsi="Times New Roman"/>
          <w:color w:val="000000"/>
          <w:sz w:val="28"/>
          <w:szCs w:val="28"/>
          <w:lang w:eastAsia="ru-RU"/>
        </w:rPr>
        <w:t xml:space="preserve"> </w:t>
      </w:r>
      <w:r w:rsidRPr="00C639A3">
        <w:rPr>
          <w:rFonts w:ascii="Times New Roman" w:hAnsi="Times New Roman"/>
          <w:color w:val="000000"/>
          <w:sz w:val="28"/>
          <w:szCs w:val="28"/>
          <w:lang w:eastAsia="ru-RU"/>
        </w:rPr>
        <w:t xml:space="preserve">книжный фонд в библиотеке ДГМА. </w:t>
      </w:r>
    </w:p>
    <w:p w:rsidR="00620A9E" w:rsidRPr="00C639A3" w:rsidRDefault="00620A9E" w:rsidP="00A45425">
      <w:pPr>
        <w:spacing w:after="0" w:line="360" w:lineRule="auto"/>
        <w:ind w:firstLine="284"/>
        <w:jc w:val="both"/>
        <w:rPr>
          <w:rFonts w:ascii="Times New Roman" w:hAnsi="Times New Roman"/>
          <w:color w:val="000000"/>
          <w:sz w:val="28"/>
          <w:szCs w:val="28"/>
          <w:lang w:eastAsia="ru-RU"/>
        </w:rPr>
      </w:pPr>
      <w:r w:rsidRPr="00ED3A42">
        <w:rPr>
          <w:rFonts w:ascii="Times New Roman" w:hAnsi="Times New Roman"/>
          <w:sz w:val="28"/>
          <w:szCs w:val="28"/>
        </w:rPr>
        <w:t>Общая площадь библиотеки составляет 1446 кв. м. Два читальных зала (включая площади общежитий) рассчитаны на 420 посадочных мест. Обслуживание читателей ведется дифференцировано на 7 абонементах и двух читальных залах</w:t>
      </w:r>
      <w:r>
        <w:rPr>
          <w:rFonts w:ascii="Times New Roman" w:hAnsi="Times New Roman"/>
          <w:sz w:val="28"/>
          <w:szCs w:val="28"/>
        </w:rPr>
        <w:t>.</w:t>
      </w:r>
    </w:p>
    <w:p w:rsidR="00620A9E" w:rsidRPr="00C639A3" w:rsidRDefault="00620A9E" w:rsidP="00A45425">
      <w:pPr>
        <w:spacing w:after="0" w:line="360" w:lineRule="auto"/>
        <w:ind w:firstLine="284"/>
        <w:jc w:val="both"/>
        <w:rPr>
          <w:rFonts w:ascii="Times New Roman" w:hAnsi="Times New Roman"/>
          <w:sz w:val="24"/>
          <w:szCs w:val="24"/>
          <w:lang w:eastAsia="ru-RU"/>
        </w:rPr>
      </w:pPr>
      <w:r w:rsidRPr="00C639A3">
        <w:rPr>
          <w:rFonts w:ascii="Times New Roman" w:hAnsi="Times New Roman"/>
          <w:color w:val="000000"/>
          <w:sz w:val="28"/>
          <w:szCs w:val="28"/>
          <w:lang w:eastAsia="ru-RU"/>
        </w:rPr>
        <w:t>Основные функции библиотеки образовательного учреждения -</w:t>
      </w:r>
      <w:r>
        <w:rPr>
          <w:rFonts w:ascii="Times New Roman" w:hAnsi="Times New Roman"/>
          <w:color w:val="000000"/>
          <w:sz w:val="28"/>
          <w:szCs w:val="28"/>
          <w:lang w:eastAsia="ru-RU"/>
        </w:rPr>
        <w:t xml:space="preserve"> </w:t>
      </w:r>
      <w:r w:rsidRPr="00C639A3">
        <w:rPr>
          <w:rFonts w:ascii="Times New Roman" w:hAnsi="Times New Roman"/>
          <w:color w:val="000000"/>
          <w:sz w:val="28"/>
          <w:szCs w:val="28"/>
          <w:lang w:eastAsia="ru-RU"/>
        </w:rPr>
        <w:t>обеспечение информационными ресурсами учебного процесса. Для достижения этой цели ежегодно выделяются средства на обновление книжного фонда.</w:t>
      </w:r>
    </w:p>
    <w:p w:rsidR="00620A9E" w:rsidRDefault="00620A9E" w:rsidP="00A45425">
      <w:pPr>
        <w:spacing w:after="0" w:line="360" w:lineRule="auto"/>
        <w:ind w:firstLine="284"/>
        <w:jc w:val="both"/>
        <w:rPr>
          <w:rFonts w:ascii="Times New Roman" w:hAnsi="Times New Roman"/>
          <w:color w:val="000000"/>
          <w:sz w:val="28"/>
          <w:szCs w:val="28"/>
          <w:lang w:eastAsia="ru-RU"/>
        </w:rPr>
      </w:pPr>
      <w:r w:rsidRPr="00C639A3">
        <w:rPr>
          <w:rFonts w:ascii="Times New Roman" w:hAnsi="Times New Roman"/>
          <w:color w:val="000000"/>
          <w:sz w:val="28"/>
          <w:szCs w:val="28"/>
          <w:lang w:eastAsia="ru-RU"/>
        </w:rPr>
        <w:t>Качество книжного фонда зависит от его соответствия профилю подготовки специалистов, а также степени современности. На смену устаревшим книгам поступают более современные учебные пособия.</w:t>
      </w:r>
      <w:r w:rsidRPr="00A1541B">
        <w:rPr>
          <w:rFonts w:ascii="Times New Roman" w:hAnsi="Times New Roman"/>
          <w:color w:val="000000"/>
          <w:sz w:val="28"/>
          <w:szCs w:val="28"/>
          <w:lang w:eastAsia="ru-RU"/>
        </w:rPr>
        <w:t xml:space="preserve"> </w:t>
      </w:r>
    </w:p>
    <w:p w:rsidR="00620A9E" w:rsidRDefault="00620A9E" w:rsidP="00A45425">
      <w:pPr>
        <w:spacing w:after="0" w:line="360" w:lineRule="auto"/>
        <w:ind w:firstLine="284"/>
        <w:jc w:val="both"/>
        <w:rPr>
          <w:rFonts w:ascii="Times New Roman" w:hAnsi="Times New Roman"/>
          <w:color w:val="000000"/>
          <w:sz w:val="28"/>
          <w:szCs w:val="28"/>
          <w:lang w:eastAsia="ru-RU"/>
        </w:rPr>
      </w:pPr>
      <w:r w:rsidRPr="00C639A3">
        <w:rPr>
          <w:rFonts w:ascii="Times New Roman" w:hAnsi="Times New Roman"/>
          <w:color w:val="000000"/>
          <w:sz w:val="28"/>
          <w:szCs w:val="28"/>
          <w:lang w:eastAsia="ru-RU"/>
        </w:rPr>
        <w:t>В 2014</w:t>
      </w:r>
      <w:r>
        <w:rPr>
          <w:rFonts w:ascii="Times New Roman" w:hAnsi="Times New Roman"/>
          <w:color w:val="000000"/>
          <w:sz w:val="28"/>
          <w:szCs w:val="28"/>
          <w:lang w:eastAsia="ru-RU"/>
        </w:rPr>
        <w:t xml:space="preserve">- 2015 уч. </w:t>
      </w:r>
      <w:r w:rsidRPr="00C639A3">
        <w:rPr>
          <w:rFonts w:ascii="Times New Roman" w:hAnsi="Times New Roman"/>
          <w:color w:val="000000"/>
          <w:sz w:val="28"/>
          <w:szCs w:val="28"/>
          <w:lang w:eastAsia="ru-RU"/>
        </w:rPr>
        <w:t>г</w:t>
      </w:r>
      <w:r>
        <w:rPr>
          <w:rFonts w:ascii="Times New Roman" w:hAnsi="Times New Roman"/>
          <w:color w:val="000000"/>
          <w:sz w:val="28"/>
          <w:szCs w:val="28"/>
          <w:lang w:eastAsia="ru-RU"/>
        </w:rPr>
        <w:t>оду</w:t>
      </w:r>
      <w:r w:rsidRPr="00C639A3">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з</w:t>
      </w:r>
      <w:r w:rsidRPr="00C639A3">
        <w:rPr>
          <w:rFonts w:ascii="Times New Roman" w:hAnsi="Times New Roman"/>
          <w:color w:val="000000"/>
          <w:sz w:val="28"/>
          <w:szCs w:val="28"/>
          <w:lang w:eastAsia="ru-RU"/>
        </w:rPr>
        <w:t xml:space="preserve">акуплено литературы для </w:t>
      </w:r>
      <w:proofErr w:type="spellStart"/>
      <w:r w:rsidRPr="00C639A3">
        <w:rPr>
          <w:rFonts w:ascii="Times New Roman" w:hAnsi="Times New Roman"/>
          <w:color w:val="000000"/>
          <w:sz w:val="28"/>
          <w:szCs w:val="28"/>
          <w:lang w:eastAsia="ru-RU"/>
        </w:rPr>
        <w:t>Медколледжа</w:t>
      </w:r>
      <w:proofErr w:type="spellEnd"/>
      <w:r w:rsidRPr="00C639A3">
        <w:rPr>
          <w:rFonts w:ascii="Times New Roman" w:hAnsi="Times New Roman"/>
          <w:color w:val="000000"/>
          <w:sz w:val="28"/>
          <w:szCs w:val="28"/>
          <w:lang w:eastAsia="ru-RU"/>
        </w:rPr>
        <w:t xml:space="preserve"> на 1млн. </w:t>
      </w:r>
      <w:r>
        <w:rPr>
          <w:rFonts w:ascii="Times New Roman" w:hAnsi="Times New Roman"/>
          <w:color w:val="000000"/>
          <w:sz w:val="28"/>
          <w:szCs w:val="28"/>
          <w:lang w:eastAsia="ru-RU"/>
        </w:rPr>
        <w:t>5</w:t>
      </w:r>
      <w:r w:rsidRPr="00C639A3">
        <w:rPr>
          <w:rFonts w:ascii="Times New Roman" w:hAnsi="Times New Roman"/>
          <w:color w:val="000000"/>
          <w:sz w:val="28"/>
          <w:szCs w:val="28"/>
          <w:lang w:eastAsia="ru-RU"/>
        </w:rPr>
        <w:t>00 тыс. рублей</w:t>
      </w:r>
      <w:r>
        <w:rPr>
          <w:rFonts w:ascii="Times New Roman" w:hAnsi="Times New Roman"/>
          <w:color w:val="000000"/>
          <w:sz w:val="28"/>
          <w:szCs w:val="28"/>
          <w:lang w:eastAsia="ru-RU"/>
        </w:rPr>
        <w:t>.</w:t>
      </w:r>
    </w:p>
    <w:p w:rsidR="00620A9E" w:rsidRPr="00C639A3" w:rsidRDefault="00620A9E" w:rsidP="00A45425">
      <w:pPr>
        <w:spacing w:after="0" w:line="360" w:lineRule="auto"/>
        <w:ind w:firstLine="284"/>
        <w:jc w:val="both"/>
        <w:rPr>
          <w:rFonts w:ascii="Times New Roman" w:hAnsi="Times New Roman"/>
          <w:sz w:val="24"/>
          <w:szCs w:val="24"/>
          <w:lang w:eastAsia="ru-RU"/>
        </w:rPr>
      </w:pPr>
      <w:r w:rsidRPr="00C639A3">
        <w:rPr>
          <w:rFonts w:ascii="Times New Roman" w:hAnsi="Times New Roman"/>
          <w:color w:val="000000"/>
          <w:sz w:val="28"/>
          <w:szCs w:val="28"/>
          <w:lang w:eastAsia="ru-RU"/>
        </w:rPr>
        <w:t>Сотрудники библиотеки изучают заявки преподавателей по каждой дисциплине, что определяет полное соответствие с профилем подготовки.</w:t>
      </w:r>
    </w:p>
    <w:p w:rsidR="00620A9E" w:rsidRPr="00C639A3" w:rsidRDefault="00620A9E" w:rsidP="00A45425">
      <w:pPr>
        <w:spacing w:after="0" w:line="360" w:lineRule="auto"/>
        <w:ind w:firstLine="284"/>
        <w:jc w:val="both"/>
        <w:rPr>
          <w:rFonts w:ascii="Times New Roman" w:hAnsi="Times New Roman"/>
          <w:sz w:val="24"/>
          <w:szCs w:val="24"/>
          <w:lang w:eastAsia="ru-RU"/>
        </w:rPr>
      </w:pPr>
      <w:r w:rsidRPr="00C639A3">
        <w:rPr>
          <w:rFonts w:ascii="Times New Roman" w:hAnsi="Times New Roman"/>
          <w:color w:val="000000"/>
          <w:sz w:val="28"/>
          <w:szCs w:val="28"/>
          <w:lang w:eastAsia="ru-RU"/>
        </w:rPr>
        <w:t xml:space="preserve">По дисциплинам всех </w:t>
      </w:r>
      <w:r>
        <w:rPr>
          <w:rFonts w:ascii="Times New Roman" w:hAnsi="Times New Roman"/>
          <w:color w:val="000000"/>
          <w:sz w:val="28"/>
          <w:szCs w:val="28"/>
          <w:lang w:eastAsia="ru-RU"/>
        </w:rPr>
        <w:t xml:space="preserve">учебных </w:t>
      </w:r>
      <w:r w:rsidRPr="00C639A3">
        <w:rPr>
          <w:rFonts w:ascii="Times New Roman" w:hAnsi="Times New Roman"/>
          <w:color w:val="000000"/>
          <w:sz w:val="28"/>
          <w:szCs w:val="28"/>
          <w:lang w:eastAsia="ru-RU"/>
        </w:rPr>
        <w:t xml:space="preserve">циклов </w:t>
      </w:r>
      <w:r>
        <w:rPr>
          <w:rFonts w:ascii="Times New Roman" w:hAnsi="Times New Roman"/>
          <w:color w:val="000000"/>
          <w:sz w:val="28"/>
          <w:szCs w:val="28"/>
          <w:lang w:eastAsia="ru-RU"/>
        </w:rPr>
        <w:t>программ подготовки специалистов среднего звена,</w:t>
      </w:r>
      <w:r w:rsidRPr="00C639A3">
        <w:rPr>
          <w:rFonts w:ascii="Times New Roman" w:hAnsi="Times New Roman"/>
          <w:color w:val="000000"/>
          <w:sz w:val="28"/>
          <w:szCs w:val="28"/>
          <w:lang w:eastAsia="ru-RU"/>
        </w:rPr>
        <w:t xml:space="preserve"> аттестуемых специальностей</w:t>
      </w:r>
      <w:r>
        <w:rPr>
          <w:rFonts w:ascii="Times New Roman" w:hAnsi="Times New Roman"/>
          <w:color w:val="000000"/>
          <w:sz w:val="28"/>
          <w:szCs w:val="28"/>
          <w:lang w:eastAsia="ru-RU"/>
        </w:rPr>
        <w:t>,</w:t>
      </w:r>
      <w:r w:rsidRPr="00C639A3">
        <w:rPr>
          <w:rFonts w:ascii="Times New Roman" w:hAnsi="Times New Roman"/>
          <w:color w:val="000000"/>
          <w:sz w:val="28"/>
          <w:szCs w:val="28"/>
          <w:lang w:eastAsia="ru-RU"/>
        </w:rPr>
        <w:t xml:space="preserve"> библиотечный фонд располагает основными учебниками и учебными пособиями. Обеспеченность учебно-методической литературой с учетом электронной библиотеки по циклу социально-экономических дисциплин </w:t>
      </w:r>
      <w:r w:rsidRPr="00C639A3">
        <w:rPr>
          <w:rFonts w:ascii="Times New Roman" w:hAnsi="Times New Roman"/>
          <w:i/>
          <w:iCs/>
          <w:color w:val="000000"/>
          <w:spacing w:val="-10"/>
          <w:sz w:val="33"/>
          <w:szCs w:val="33"/>
          <w:lang w:eastAsia="ru-RU"/>
        </w:rPr>
        <w:t>-</w:t>
      </w:r>
      <w:r w:rsidRPr="00C639A3">
        <w:rPr>
          <w:rFonts w:ascii="Times New Roman" w:hAnsi="Times New Roman"/>
          <w:iCs/>
          <w:color w:val="000000"/>
          <w:spacing w:val="-10"/>
          <w:sz w:val="28"/>
          <w:szCs w:val="28"/>
          <w:lang w:eastAsia="ru-RU"/>
        </w:rPr>
        <w:t>98</w:t>
      </w:r>
      <w:r w:rsidRPr="00C639A3">
        <w:rPr>
          <w:rFonts w:ascii="Times New Roman" w:hAnsi="Times New Roman"/>
          <w:color w:val="000000"/>
          <w:sz w:val="28"/>
          <w:szCs w:val="28"/>
          <w:lang w:eastAsia="ru-RU"/>
        </w:rPr>
        <w:t xml:space="preserve">%, общих математических и естественнонаучных дисциплин –78%, по </w:t>
      </w:r>
      <w:r>
        <w:rPr>
          <w:rFonts w:ascii="Times New Roman" w:hAnsi="Times New Roman"/>
          <w:color w:val="000000"/>
          <w:sz w:val="28"/>
          <w:szCs w:val="28"/>
          <w:lang w:eastAsia="ru-RU"/>
        </w:rPr>
        <w:t xml:space="preserve">учебным </w:t>
      </w:r>
      <w:r w:rsidRPr="00C639A3">
        <w:rPr>
          <w:rFonts w:ascii="Times New Roman" w:hAnsi="Times New Roman"/>
          <w:color w:val="000000"/>
          <w:sz w:val="28"/>
          <w:szCs w:val="28"/>
          <w:lang w:eastAsia="ru-RU"/>
        </w:rPr>
        <w:t>циклам</w:t>
      </w:r>
      <w:r>
        <w:rPr>
          <w:rFonts w:ascii="Times New Roman" w:hAnsi="Times New Roman"/>
          <w:color w:val="000000"/>
          <w:sz w:val="28"/>
          <w:szCs w:val="28"/>
          <w:lang w:eastAsia="ru-RU"/>
        </w:rPr>
        <w:t xml:space="preserve"> </w:t>
      </w:r>
      <w:r w:rsidRPr="00C639A3">
        <w:rPr>
          <w:rFonts w:ascii="Times New Roman" w:hAnsi="Times New Roman"/>
          <w:color w:val="000000"/>
          <w:sz w:val="28"/>
          <w:szCs w:val="28"/>
          <w:lang w:eastAsia="ru-RU"/>
        </w:rPr>
        <w:t>общепрофессиональных</w:t>
      </w:r>
      <w:r>
        <w:rPr>
          <w:rFonts w:ascii="Times New Roman" w:hAnsi="Times New Roman"/>
          <w:color w:val="000000"/>
          <w:sz w:val="28"/>
          <w:szCs w:val="28"/>
          <w:lang w:eastAsia="ru-RU"/>
        </w:rPr>
        <w:t xml:space="preserve"> </w:t>
      </w:r>
      <w:r w:rsidRPr="00C639A3">
        <w:rPr>
          <w:rFonts w:ascii="Times New Roman" w:hAnsi="Times New Roman"/>
          <w:color w:val="000000"/>
          <w:sz w:val="28"/>
          <w:szCs w:val="28"/>
          <w:lang w:eastAsia="ru-RU"/>
        </w:rPr>
        <w:t>и</w:t>
      </w:r>
      <w:r>
        <w:rPr>
          <w:rFonts w:ascii="Times New Roman" w:hAnsi="Times New Roman"/>
          <w:color w:val="000000"/>
          <w:sz w:val="28"/>
          <w:szCs w:val="28"/>
          <w:lang w:eastAsia="ru-RU"/>
        </w:rPr>
        <w:t xml:space="preserve"> </w:t>
      </w:r>
      <w:r w:rsidRPr="00C639A3">
        <w:rPr>
          <w:rFonts w:ascii="Times New Roman" w:hAnsi="Times New Roman"/>
          <w:color w:val="000000"/>
          <w:sz w:val="28"/>
          <w:szCs w:val="28"/>
          <w:lang w:eastAsia="ru-RU"/>
        </w:rPr>
        <w:t>специальных дисциплин - 98 %.</w:t>
      </w:r>
    </w:p>
    <w:p w:rsidR="00620A9E" w:rsidRPr="00C639A3" w:rsidRDefault="00620A9E" w:rsidP="00A45425">
      <w:pPr>
        <w:spacing w:after="0" w:line="360" w:lineRule="auto"/>
        <w:ind w:firstLine="284"/>
        <w:jc w:val="both"/>
        <w:rPr>
          <w:rFonts w:ascii="Times New Roman" w:hAnsi="Times New Roman"/>
          <w:sz w:val="24"/>
          <w:szCs w:val="24"/>
          <w:lang w:eastAsia="ru-RU"/>
        </w:rPr>
      </w:pPr>
      <w:r w:rsidRPr="00C639A3">
        <w:rPr>
          <w:rFonts w:ascii="Times New Roman" w:hAnsi="Times New Roman"/>
          <w:color w:val="000000"/>
          <w:sz w:val="28"/>
          <w:szCs w:val="28"/>
          <w:lang w:eastAsia="ru-RU"/>
        </w:rPr>
        <w:t xml:space="preserve">Оснащение библиотеки обеспечивает доступ студентов к справочной и научной литературе. Общий фонд библиотеки колледжа насчитывает - </w:t>
      </w:r>
      <w:r>
        <w:rPr>
          <w:rFonts w:ascii="Times New Roman" w:hAnsi="Times New Roman"/>
          <w:sz w:val="28"/>
          <w:szCs w:val="28"/>
          <w:lang w:eastAsia="ru-RU"/>
        </w:rPr>
        <w:t>8610</w:t>
      </w:r>
      <w:r w:rsidRPr="00C639A3">
        <w:rPr>
          <w:rFonts w:ascii="Times New Roman" w:hAnsi="Times New Roman"/>
          <w:sz w:val="28"/>
          <w:szCs w:val="28"/>
          <w:lang w:eastAsia="ru-RU"/>
        </w:rPr>
        <w:t xml:space="preserve"> </w:t>
      </w:r>
      <w:r w:rsidRPr="00C639A3">
        <w:rPr>
          <w:rFonts w:ascii="Times New Roman" w:hAnsi="Times New Roman"/>
          <w:color w:val="000000"/>
          <w:sz w:val="28"/>
          <w:szCs w:val="28"/>
          <w:lang w:eastAsia="ru-RU"/>
        </w:rPr>
        <w:t xml:space="preserve">экземпляров литературы, из них более 80 % - учебно-методическая и специальная. </w:t>
      </w:r>
      <w:r>
        <w:rPr>
          <w:rFonts w:ascii="Times New Roman" w:hAnsi="Times New Roman"/>
          <w:color w:val="000000"/>
          <w:sz w:val="28"/>
          <w:szCs w:val="28"/>
          <w:lang w:eastAsia="ru-RU"/>
        </w:rPr>
        <w:br w:type="page"/>
      </w:r>
      <w:r w:rsidRPr="00C639A3">
        <w:rPr>
          <w:rFonts w:ascii="Times New Roman" w:hAnsi="Times New Roman"/>
          <w:color w:val="000000"/>
          <w:sz w:val="28"/>
          <w:szCs w:val="28"/>
          <w:lang w:eastAsia="ru-RU"/>
        </w:rPr>
        <w:lastRenderedPageBreak/>
        <w:t xml:space="preserve">Динамика пополнения библиотечного фонда представлена на рисунке № </w:t>
      </w:r>
      <w:r w:rsidR="00964EE1">
        <w:rPr>
          <w:rFonts w:ascii="Times New Roman" w:hAnsi="Times New Roman"/>
          <w:color w:val="000000"/>
          <w:sz w:val="28"/>
          <w:szCs w:val="28"/>
          <w:lang w:eastAsia="ru-RU"/>
        </w:rPr>
        <w:t>5</w:t>
      </w:r>
      <w:r w:rsidRPr="00C639A3">
        <w:rPr>
          <w:rFonts w:ascii="Times New Roman" w:hAnsi="Times New Roman"/>
          <w:color w:val="000000"/>
          <w:sz w:val="28"/>
          <w:szCs w:val="28"/>
          <w:lang w:eastAsia="ru-RU"/>
        </w:rPr>
        <w:t>.2.1.</w:t>
      </w:r>
    </w:p>
    <w:p w:rsidR="00620A9E" w:rsidRPr="00C639A3" w:rsidRDefault="00620A9E" w:rsidP="007C711D">
      <w:pPr>
        <w:spacing w:after="0" w:line="360" w:lineRule="auto"/>
        <w:ind w:firstLine="426"/>
        <w:jc w:val="right"/>
        <w:rPr>
          <w:rFonts w:ascii="Times New Roman" w:hAnsi="Times New Roman"/>
          <w:sz w:val="28"/>
          <w:szCs w:val="28"/>
        </w:rPr>
      </w:pPr>
      <w:r w:rsidRPr="00C639A3">
        <w:rPr>
          <w:rFonts w:ascii="Times New Roman" w:hAnsi="Times New Roman"/>
          <w:sz w:val="28"/>
          <w:szCs w:val="28"/>
        </w:rPr>
        <w:t xml:space="preserve">Рисунок </w:t>
      </w:r>
      <w:r w:rsidR="00964EE1">
        <w:rPr>
          <w:rFonts w:ascii="Times New Roman" w:hAnsi="Times New Roman"/>
          <w:sz w:val="28"/>
          <w:szCs w:val="28"/>
        </w:rPr>
        <w:t>5</w:t>
      </w:r>
      <w:r w:rsidRPr="00C639A3">
        <w:rPr>
          <w:rFonts w:ascii="Times New Roman" w:hAnsi="Times New Roman"/>
          <w:sz w:val="28"/>
          <w:szCs w:val="28"/>
        </w:rPr>
        <w:t>.2.1.</w:t>
      </w:r>
    </w:p>
    <w:p w:rsidR="00620A9E" w:rsidRPr="00C639A3" w:rsidRDefault="00E66921" w:rsidP="007C711D">
      <w:pPr>
        <w:spacing w:after="0" w:line="360" w:lineRule="auto"/>
        <w:ind w:firstLine="426"/>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5952490" cy="3429000"/>
            <wp:effectExtent l="0" t="0" r="0" b="0"/>
            <wp:docPr id="9" name="Объект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620A9E" w:rsidRDefault="00620A9E" w:rsidP="007C711D">
      <w:pPr>
        <w:spacing w:after="0" w:line="360" w:lineRule="auto"/>
        <w:ind w:firstLine="426"/>
        <w:jc w:val="both"/>
        <w:rPr>
          <w:rFonts w:ascii="Times New Roman" w:hAnsi="Times New Roman"/>
          <w:sz w:val="28"/>
          <w:szCs w:val="28"/>
        </w:rPr>
      </w:pPr>
    </w:p>
    <w:p w:rsidR="00620A9E" w:rsidRPr="00C639A3" w:rsidRDefault="00620A9E" w:rsidP="007C711D">
      <w:pPr>
        <w:spacing w:after="0" w:line="360" w:lineRule="auto"/>
        <w:ind w:firstLine="426"/>
        <w:jc w:val="both"/>
        <w:rPr>
          <w:rFonts w:ascii="Times New Roman" w:hAnsi="Times New Roman"/>
          <w:sz w:val="24"/>
          <w:szCs w:val="24"/>
          <w:lang w:eastAsia="ru-RU"/>
        </w:rPr>
      </w:pPr>
      <w:r w:rsidRPr="00C639A3">
        <w:rPr>
          <w:rFonts w:ascii="Times New Roman" w:hAnsi="Times New Roman"/>
          <w:sz w:val="28"/>
          <w:szCs w:val="28"/>
        </w:rPr>
        <w:t xml:space="preserve">Ежегодно в библиотеке регистрируется более </w:t>
      </w:r>
      <w:r>
        <w:rPr>
          <w:rFonts w:ascii="Times New Roman" w:hAnsi="Times New Roman"/>
          <w:sz w:val="28"/>
          <w:szCs w:val="28"/>
        </w:rPr>
        <w:t>1500</w:t>
      </w:r>
      <w:r w:rsidRPr="00C639A3">
        <w:rPr>
          <w:rFonts w:ascii="Times New Roman" w:hAnsi="Times New Roman"/>
          <w:sz w:val="28"/>
          <w:szCs w:val="28"/>
        </w:rPr>
        <w:t xml:space="preserve"> посещений. Библиотечный фонд систематически пополняется учебниками, справочной</w:t>
      </w:r>
      <w:r>
        <w:rPr>
          <w:rFonts w:ascii="Times New Roman" w:hAnsi="Times New Roman"/>
          <w:sz w:val="28"/>
          <w:szCs w:val="28"/>
        </w:rPr>
        <w:t xml:space="preserve"> </w:t>
      </w:r>
      <w:r w:rsidRPr="00C639A3">
        <w:rPr>
          <w:rFonts w:ascii="Times New Roman" w:hAnsi="Times New Roman"/>
          <w:color w:val="000000"/>
          <w:sz w:val="28"/>
          <w:szCs w:val="28"/>
          <w:lang w:eastAsia="ru-RU"/>
        </w:rPr>
        <w:t>литературой, учебно-методическими пособиями и периодическими изданиями.</w:t>
      </w:r>
    </w:p>
    <w:p w:rsidR="00620A9E" w:rsidRPr="00C639A3" w:rsidRDefault="00620A9E" w:rsidP="007C711D">
      <w:pPr>
        <w:spacing w:after="0" w:line="360" w:lineRule="auto"/>
        <w:ind w:firstLine="426"/>
        <w:jc w:val="both"/>
        <w:rPr>
          <w:rFonts w:ascii="Times New Roman" w:hAnsi="Times New Roman"/>
          <w:sz w:val="24"/>
          <w:szCs w:val="24"/>
          <w:lang w:eastAsia="ru-RU"/>
        </w:rPr>
      </w:pPr>
      <w:r w:rsidRPr="00C639A3">
        <w:rPr>
          <w:rFonts w:ascii="Times New Roman" w:hAnsi="Times New Roman"/>
          <w:color w:val="000000"/>
          <w:sz w:val="28"/>
          <w:szCs w:val="28"/>
          <w:lang w:eastAsia="ru-RU"/>
        </w:rPr>
        <w:t>Библиотека тесно сотрудничает с издательствами:</w:t>
      </w:r>
      <w:r>
        <w:rPr>
          <w:rFonts w:ascii="Times New Roman" w:hAnsi="Times New Roman"/>
          <w:color w:val="000000"/>
          <w:sz w:val="28"/>
          <w:szCs w:val="28"/>
          <w:lang w:eastAsia="ru-RU"/>
        </w:rPr>
        <w:t xml:space="preserve"> </w:t>
      </w:r>
      <w:r w:rsidRPr="00C639A3">
        <w:rPr>
          <w:rFonts w:ascii="Times New Roman" w:hAnsi="Times New Roman"/>
          <w:color w:val="000000"/>
          <w:sz w:val="28"/>
          <w:szCs w:val="28"/>
          <w:lang w:eastAsia="ru-RU"/>
        </w:rPr>
        <w:t>«Феникс»,</w:t>
      </w:r>
      <w:r>
        <w:rPr>
          <w:rFonts w:ascii="Times New Roman" w:hAnsi="Times New Roman"/>
          <w:color w:val="000000"/>
          <w:sz w:val="28"/>
          <w:szCs w:val="28"/>
          <w:lang w:eastAsia="ru-RU"/>
        </w:rPr>
        <w:t xml:space="preserve"> </w:t>
      </w:r>
      <w:r w:rsidRPr="00C639A3">
        <w:rPr>
          <w:rFonts w:ascii="Times New Roman" w:hAnsi="Times New Roman"/>
          <w:color w:val="000000"/>
          <w:sz w:val="28"/>
          <w:szCs w:val="28"/>
          <w:lang w:eastAsia="ru-RU"/>
        </w:rPr>
        <w:t>«ГЭОТАР». Данная литература востребована как преподавательским составом, так и студентами.</w:t>
      </w:r>
    </w:p>
    <w:p w:rsidR="00620A9E" w:rsidRPr="00B32A5A" w:rsidRDefault="00620A9E" w:rsidP="007C711D">
      <w:pPr>
        <w:spacing w:after="0" w:line="360" w:lineRule="auto"/>
        <w:ind w:firstLine="426"/>
        <w:jc w:val="both"/>
        <w:rPr>
          <w:rFonts w:ascii="Times New Roman" w:hAnsi="Times New Roman"/>
          <w:color w:val="000000"/>
          <w:sz w:val="28"/>
          <w:szCs w:val="28"/>
          <w:lang w:eastAsia="ru-RU"/>
        </w:rPr>
      </w:pPr>
      <w:r w:rsidRPr="00C639A3">
        <w:rPr>
          <w:rFonts w:ascii="Times New Roman" w:hAnsi="Times New Roman"/>
          <w:color w:val="000000"/>
          <w:sz w:val="28"/>
          <w:szCs w:val="28"/>
          <w:lang w:eastAsia="ru-RU"/>
        </w:rPr>
        <w:t>Дополнительная литература обеспечивается наличием периодических изданий в широком спектре по всем разделам медицины</w:t>
      </w:r>
      <w:r w:rsidRPr="00B32A5A">
        <w:rPr>
          <w:rFonts w:ascii="Times New Roman" w:hAnsi="Times New Roman"/>
          <w:color w:val="000000"/>
          <w:sz w:val="28"/>
          <w:szCs w:val="28"/>
          <w:lang w:eastAsia="ru-RU"/>
        </w:rPr>
        <w:t>.</w:t>
      </w:r>
    </w:p>
    <w:p w:rsidR="00620A9E" w:rsidRPr="00C639A3" w:rsidRDefault="00620A9E" w:rsidP="007C711D">
      <w:pPr>
        <w:spacing w:after="0" w:line="360" w:lineRule="auto"/>
        <w:ind w:firstLine="426"/>
        <w:jc w:val="both"/>
        <w:rPr>
          <w:rFonts w:ascii="Times New Roman" w:hAnsi="Times New Roman"/>
          <w:sz w:val="24"/>
          <w:szCs w:val="24"/>
          <w:lang w:eastAsia="ru-RU"/>
        </w:rPr>
      </w:pPr>
      <w:r w:rsidRPr="00B32A5A">
        <w:rPr>
          <w:rFonts w:ascii="Times New Roman" w:hAnsi="Times New Roman"/>
          <w:color w:val="000000"/>
          <w:sz w:val="28"/>
          <w:szCs w:val="28"/>
          <w:lang w:eastAsia="ru-RU"/>
        </w:rPr>
        <w:t xml:space="preserve"> В 2014-15 годах на периодику выделено более 2 млн. рублей.</w:t>
      </w:r>
    </w:p>
    <w:p w:rsidR="00620A9E" w:rsidRPr="00C639A3" w:rsidRDefault="00620A9E" w:rsidP="007C711D">
      <w:pPr>
        <w:spacing w:after="0" w:line="360" w:lineRule="auto"/>
        <w:ind w:firstLine="426"/>
        <w:jc w:val="both"/>
        <w:rPr>
          <w:rFonts w:ascii="Times New Roman" w:hAnsi="Times New Roman"/>
          <w:sz w:val="24"/>
          <w:szCs w:val="24"/>
          <w:lang w:eastAsia="ru-RU"/>
        </w:rPr>
      </w:pPr>
      <w:r w:rsidRPr="00C639A3">
        <w:rPr>
          <w:rFonts w:ascii="Times New Roman" w:hAnsi="Times New Roman"/>
          <w:color w:val="000000"/>
          <w:sz w:val="28"/>
          <w:szCs w:val="28"/>
          <w:lang w:eastAsia="ru-RU"/>
        </w:rPr>
        <w:t xml:space="preserve">Очень важным моментом в работе библиотеки </w:t>
      </w:r>
      <w:r w:rsidR="00964EE1">
        <w:rPr>
          <w:rFonts w:ascii="Times New Roman" w:hAnsi="Times New Roman"/>
          <w:color w:val="000000"/>
          <w:sz w:val="28"/>
          <w:szCs w:val="28"/>
          <w:lang w:eastAsia="ru-RU"/>
        </w:rPr>
        <w:t>к</w:t>
      </w:r>
      <w:r w:rsidRPr="00C639A3">
        <w:rPr>
          <w:rFonts w:ascii="Times New Roman" w:hAnsi="Times New Roman"/>
          <w:color w:val="000000"/>
          <w:sz w:val="28"/>
          <w:szCs w:val="28"/>
          <w:lang w:eastAsia="ru-RU"/>
        </w:rPr>
        <w:t xml:space="preserve">олледжа является тесное сотрудничество с </w:t>
      </w:r>
      <w:r w:rsidR="00964EE1">
        <w:rPr>
          <w:rFonts w:ascii="Times New Roman" w:hAnsi="Times New Roman"/>
          <w:color w:val="000000"/>
          <w:sz w:val="28"/>
          <w:szCs w:val="28"/>
          <w:lang w:eastAsia="ru-RU"/>
        </w:rPr>
        <w:t>организационно</w:t>
      </w:r>
      <w:r w:rsidRPr="00C639A3">
        <w:rPr>
          <w:rFonts w:ascii="Times New Roman" w:hAnsi="Times New Roman"/>
          <w:color w:val="000000"/>
          <w:sz w:val="28"/>
          <w:szCs w:val="28"/>
          <w:lang w:eastAsia="ru-RU"/>
        </w:rPr>
        <w:t>-методическим отделом, как в плане получения методической помощи, так и в плане обеспечения учебного заведения литературой по общеобразовательным дисциплинам, профессиональным модулям.</w:t>
      </w:r>
    </w:p>
    <w:p w:rsidR="00620A9E" w:rsidRPr="00C639A3" w:rsidRDefault="00620A9E" w:rsidP="007C711D">
      <w:pPr>
        <w:spacing w:after="0" w:line="360" w:lineRule="auto"/>
        <w:ind w:firstLine="426"/>
        <w:jc w:val="both"/>
        <w:rPr>
          <w:rFonts w:ascii="Times New Roman" w:hAnsi="Times New Roman"/>
          <w:sz w:val="24"/>
          <w:szCs w:val="24"/>
          <w:lang w:eastAsia="ru-RU"/>
        </w:rPr>
      </w:pPr>
      <w:r w:rsidRPr="00C639A3">
        <w:rPr>
          <w:rFonts w:ascii="Times New Roman" w:hAnsi="Times New Roman"/>
          <w:color w:val="000000"/>
          <w:sz w:val="28"/>
          <w:szCs w:val="28"/>
          <w:lang w:eastAsia="ru-RU"/>
        </w:rPr>
        <w:lastRenderedPageBreak/>
        <w:t>Установлена электронная библиотечная система «Консультант студента»</w:t>
      </w:r>
      <w:r>
        <w:rPr>
          <w:rFonts w:ascii="Times New Roman" w:hAnsi="Times New Roman"/>
          <w:color w:val="000000"/>
          <w:sz w:val="28"/>
          <w:szCs w:val="28"/>
          <w:lang w:eastAsia="ru-RU"/>
        </w:rPr>
        <w:t>, к</w:t>
      </w:r>
      <w:r w:rsidRPr="00C639A3">
        <w:rPr>
          <w:rFonts w:ascii="Times New Roman" w:hAnsi="Times New Roman"/>
          <w:color w:val="000000"/>
          <w:sz w:val="28"/>
          <w:szCs w:val="28"/>
          <w:lang w:eastAsia="ru-RU"/>
        </w:rPr>
        <w:t xml:space="preserve">оторая позволяет с любого компьютера, подключенного к сети «Интернет» вне зависимости от количества студентов и сотрудников колледжа, при получении </w:t>
      </w:r>
      <w:r w:rsidRPr="00C639A3">
        <w:rPr>
          <w:rFonts w:ascii="Times New Roman" w:hAnsi="Times New Roman"/>
          <w:color w:val="000000"/>
          <w:sz w:val="28"/>
          <w:szCs w:val="28"/>
          <w:lang w:val="en-US"/>
        </w:rPr>
        <w:t>IP</w:t>
      </w:r>
      <w:r w:rsidRPr="00C639A3">
        <w:rPr>
          <w:rFonts w:ascii="Times New Roman" w:hAnsi="Times New Roman"/>
          <w:color w:val="000000"/>
          <w:sz w:val="28"/>
          <w:szCs w:val="28"/>
          <w:lang w:eastAsia="ru-RU"/>
        </w:rPr>
        <w:t>-адреса, обеспечить выход пользователей к необходимой учебной литературе. Библиотека приобретает учебную литературу один раз в год и в дальнейшем планирует расширение связей с издательскими организациями, внедрение новых форм целевого обслуживания.</w:t>
      </w:r>
    </w:p>
    <w:p w:rsidR="00620A9E" w:rsidRPr="00C639A3" w:rsidRDefault="00620A9E" w:rsidP="007C711D">
      <w:pPr>
        <w:spacing w:after="0" w:line="360" w:lineRule="auto"/>
        <w:ind w:firstLine="426"/>
        <w:jc w:val="both"/>
        <w:rPr>
          <w:rFonts w:ascii="Times New Roman" w:hAnsi="Times New Roman"/>
          <w:sz w:val="24"/>
          <w:szCs w:val="24"/>
          <w:lang w:eastAsia="ru-RU"/>
        </w:rPr>
      </w:pPr>
      <w:r w:rsidRPr="00C639A3">
        <w:rPr>
          <w:rFonts w:ascii="Times New Roman" w:hAnsi="Times New Roman"/>
          <w:color w:val="000000"/>
          <w:sz w:val="28"/>
          <w:szCs w:val="28"/>
          <w:lang w:eastAsia="ru-RU"/>
        </w:rPr>
        <w:t>Аккредитуемые образовательные программы в основном обеспечены необходимой литературой, на одного студента приходится 1,0 экз. носителя с учетом электронных пособий.</w:t>
      </w:r>
    </w:p>
    <w:p w:rsidR="00620A9E" w:rsidRPr="00C639A3" w:rsidRDefault="00620A9E" w:rsidP="007C711D">
      <w:pPr>
        <w:spacing w:after="0" w:line="360" w:lineRule="auto"/>
        <w:ind w:firstLine="426"/>
        <w:jc w:val="both"/>
        <w:rPr>
          <w:rFonts w:ascii="Times New Roman" w:hAnsi="Times New Roman"/>
          <w:color w:val="000000"/>
          <w:sz w:val="28"/>
          <w:szCs w:val="28"/>
        </w:rPr>
      </w:pPr>
      <w:r w:rsidRPr="00C639A3">
        <w:rPr>
          <w:rFonts w:ascii="Times New Roman" w:hAnsi="Times New Roman"/>
          <w:color w:val="000000"/>
          <w:sz w:val="28"/>
          <w:szCs w:val="28"/>
          <w:lang w:eastAsia="ru-RU"/>
        </w:rPr>
        <w:t xml:space="preserve">В </w:t>
      </w:r>
      <w:r w:rsidR="00964EE1">
        <w:rPr>
          <w:rFonts w:ascii="Times New Roman" w:hAnsi="Times New Roman"/>
          <w:color w:val="000000"/>
          <w:sz w:val="28"/>
          <w:szCs w:val="28"/>
          <w:lang w:eastAsia="ru-RU"/>
        </w:rPr>
        <w:t>К</w:t>
      </w:r>
      <w:r w:rsidRPr="00C639A3">
        <w:rPr>
          <w:rFonts w:ascii="Times New Roman" w:hAnsi="Times New Roman"/>
          <w:color w:val="000000"/>
          <w:sz w:val="28"/>
          <w:szCs w:val="28"/>
          <w:lang w:eastAsia="ru-RU"/>
        </w:rPr>
        <w:t xml:space="preserve">олледже проведен ряд мероприятий, направленных на внедрение в учебный процесс современных технологий обучения и расширение компьютерной базы: созданы и используются в учебном процессе </w:t>
      </w:r>
      <w:r>
        <w:rPr>
          <w:rFonts w:ascii="Times New Roman" w:hAnsi="Times New Roman"/>
          <w:color w:val="000000"/>
          <w:sz w:val="28"/>
          <w:szCs w:val="28"/>
          <w:lang w:eastAsia="ru-RU"/>
        </w:rPr>
        <w:t>один</w:t>
      </w:r>
      <w:r w:rsidRPr="00C639A3">
        <w:rPr>
          <w:rFonts w:ascii="Times New Roman" w:hAnsi="Times New Roman"/>
          <w:color w:val="000000"/>
          <w:sz w:val="28"/>
          <w:szCs w:val="28"/>
          <w:lang w:eastAsia="ru-RU"/>
        </w:rPr>
        <w:t xml:space="preserve"> компьютерны</w:t>
      </w:r>
      <w:r>
        <w:rPr>
          <w:rFonts w:ascii="Times New Roman" w:hAnsi="Times New Roman"/>
          <w:color w:val="000000"/>
          <w:sz w:val="28"/>
          <w:szCs w:val="28"/>
          <w:lang w:eastAsia="ru-RU"/>
        </w:rPr>
        <w:t>й класс</w:t>
      </w:r>
      <w:r w:rsidRPr="00C639A3">
        <w:rPr>
          <w:rFonts w:ascii="Times New Roman" w:hAnsi="Times New Roman"/>
          <w:color w:val="000000"/>
          <w:sz w:val="28"/>
          <w:szCs w:val="28"/>
          <w:lang w:eastAsia="ru-RU"/>
        </w:rPr>
        <w:t xml:space="preserve"> с мультимедийным оборудованием, </w:t>
      </w:r>
      <w:r w:rsidRPr="003327C8">
        <w:rPr>
          <w:rFonts w:ascii="Times New Roman" w:hAnsi="Times New Roman"/>
          <w:color w:val="000000"/>
          <w:sz w:val="28"/>
          <w:szCs w:val="28"/>
          <w:lang w:eastAsia="ru-RU"/>
        </w:rPr>
        <w:t>приобретены 30</w:t>
      </w:r>
      <w:r w:rsidRPr="003327C8">
        <w:rPr>
          <w:rFonts w:ascii="Times New Roman" w:hAnsi="Times New Roman"/>
          <w:color w:val="000000"/>
          <w:sz w:val="28"/>
          <w:szCs w:val="28"/>
        </w:rPr>
        <w:t xml:space="preserve"> компьютеров</w:t>
      </w:r>
      <w:r w:rsidRPr="00C639A3">
        <w:rPr>
          <w:rFonts w:ascii="Times New Roman" w:hAnsi="Times New Roman"/>
          <w:color w:val="000000"/>
          <w:sz w:val="28"/>
          <w:szCs w:val="28"/>
        </w:rPr>
        <w:t>.</w:t>
      </w:r>
    </w:p>
    <w:p w:rsidR="00620A9E" w:rsidRPr="00C639A3" w:rsidRDefault="00620A9E" w:rsidP="007C711D">
      <w:pPr>
        <w:spacing w:after="0" w:line="360" w:lineRule="auto"/>
        <w:ind w:firstLine="426"/>
        <w:jc w:val="both"/>
        <w:rPr>
          <w:rFonts w:ascii="Times New Roman" w:hAnsi="Times New Roman"/>
          <w:sz w:val="24"/>
          <w:szCs w:val="24"/>
          <w:lang w:eastAsia="ru-RU"/>
        </w:rPr>
      </w:pPr>
      <w:r w:rsidRPr="00C639A3">
        <w:rPr>
          <w:rFonts w:ascii="Times New Roman" w:hAnsi="Times New Roman"/>
          <w:color w:val="000000"/>
          <w:sz w:val="28"/>
          <w:szCs w:val="28"/>
          <w:lang w:eastAsia="ru-RU"/>
        </w:rPr>
        <w:t>Обеспечен контролируемый доступ в Интернет; скорость подключения - 4 Мбит/сек;</w:t>
      </w:r>
    </w:p>
    <w:p w:rsidR="00620A9E" w:rsidRPr="00C639A3" w:rsidRDefault="00620A9E" w:rsidP="007C711D">
      <w:pPr>
        <w:spacing w:after="0" w:line="360" w:lineRule="auto"/>
        <w:ind w:firstLine="426"/>
        <w:jc w:val="both"/>
        <w:rPr>
          <w:rFonts w:ascii="Times New Roman" w:hAnsi="Times New Roman"/>
          <w:b/>
          <w:bCs/>
          <w:color w:val="000000"/>
          <w:spacing w:val="-20"/>
          <w:sz w:val="28"/>
          <w:szCs w:val="28"/>
          <w:lang w:eastAsia="ru-RU"/>
        </w:rPr>
      </w:pPr>
      <w:r w:rsidRPr="00C639A3">
        <w:rPr>
          <w:rFonts w:ascii="Times New Roman" w:hAnsi="Times New Roman"/>
          <w:color w:val="000000"/>
          <w:sz w:val="28"/>
          <w:szCs w:val="28"/>
          <w:lang w:eastAsia="ru-RU"/>
        </w:rPr>
        <w:t xml:space="preserve">Создан </w:t>
      </w:r>
      <w:r w:rsidRPr="00C639A3">
        <w:rPr>
          <w:rFonts w:ascii="Times New Roman" w:hAnsi="Times New Roman"/>
          <w:color w:val="000000"/>
          <w:sz w:val="28"/>
          <w:szCs w:val="28"/>
          <w:lang w:val="en-US"/>
        </w:rPr>
        <w:t>web</w:t>
      </w:r>
      <w:r w:rsidRPr="00C639A3">
        <w:rPr>
          <w:rFonts w:ascii="Times New Roman" w:hAnsi="Times New Roman"/>
          <w:color w:val="000000"/>
          <w:sz w:val="28"/>
          <w:szCs w:val="28"/>
          <w:lang w:eastAsia="ru-RU"/>
        </w:rPr>
        <w:t xml:space="preserve">-сайт колледжа, отражающий все направления его </w:t>
      </w:r>
      <w:r w:rsidRPr="00C639A3">
        <w:rPr>
          <w:rFonts w:ascii="Times New Roman" w:hAnsi="Times New Roman"/>
          <w:bCs/>
          <w:color w:val="000000"/>
          <w:spacing w:val="-20"/>
          <w:sz w:val="28"/>
          <w:szCs w:val="28"/>
          <w:lang w:eastAsia="ru-RU"/>
        </w:rPr>
        <w:t>деятельности</w:t>
      </w:r>
      <w:r w:rsidRPr="00C639A3">
        <w:rPr>
          <w:rFonts w:ascii="Times New Roman" w:hAnsi="Times New Roman"/>
          <w:b/>
          <w:bCs/>
          <w:color w:val="000000"/>
          <w:spacing w:val="-20"/>
          <w:sz w:val="28"/>
          <w:szCs w:val="28"/>
          <w:lang w:eastAsia="ru-RU"/>
        </w:rPr>
        <w:t>.</w:t>
      </w:r>
    </w:p>
    <w:p w:rsidR="00620A9E" w:rsidRPr="00C639A3" w:rsidRDefault="00620A9E" w:rsidP="007C711D">
      <w:pPr>
        <w:spacing w:after="0" w:line="360" w:lineRule="auto"/>
        <w:ind w:firstLine="426"/>
        <w:jc w:val="both"/>
        <w:rPr>
          <w:rFonts w:ascii="Times New Roman" w:hAnsi="Times New Roman"/>
          <w:bCs/>
          <w:color w:val="000000"/>
          <w:spacing w:val="-20"/>
          <w:sz w:val="28"/>
          <w:szCs w:val="28"/>
          <w:lang w:eastAsia="ru-RU"/>
        </w:rPr>
      </w:pPr>
      <w:r w:rsidRPr="00C639A3">
        <w:rPr>
          <w:rFonts w:ascii="Times New Roman" w:hAnsi="Times New Roman"/>
          <w:bCs/>
          <w:color w:val="000000"/>
          <w:spacing w:val="-20"/>
          <w:sz w:val="28"/>
          <w:szCs w:val="28"/>
          <w:lang w:eastAsia="ru-RU"/>
        </w:rPr>
        <w:t xml:space="preserve">Внедрен электронный </w:t>
      </w:r>
      <w:r w:rsidRPr="006F7862">
        <w:rPr>
          <w:rFonts w:ascii="Times New Roman" w:hAnsi="Times New Roman"/>
          <w:bCs/>
          <w:color w:val="000000"/>
          <w:spacing w:val="-20"/>
          <w:sz w:val="28"/>
          <w:szCs w:val="28"/>
          <w:lang w:eastAsia="ru-RU"/>
        </w:rPr>
        <w:t>дневник</w:t>
      </w:r>
      <w:r w:rsidRPr="00C639A3">
        <w:rPr>
          <w:rFonts w:ascii="Times New Roman" w:hAnsi="Times New Roman"/>
          <w:bCs/>
          <w:color w:val="000000"/>
          <w:spacing w:val="-20"/>
          <w:sz w:val="28"/>
          <w:szCs w:val="28"/>
          <w:lang w:eastAsia="ru-RU"/>
        </w:rPr>
        <w:t>;</w:t>
      </w:r>
    </w:p>
    <w:p w:rsidR="00620A9E" w:rsidRPr="00C639A3" w:rsidRDefault="00620A9E" w:rsidP="007C711D">
      <w:pPr>
        <w:spacing w:after="0" w:line="360" w:lineRule="auto"/>
        <w:ind w:firstLine="426"/>
        <w:jc w:val="both"/>
        <w:rPr>
          <w:rFonts w:ascii="Times New Roman" w:hAnsi="Times New Roman"/>
          <w:bCs/>
          <w:color w:val="000000"/>
          <w:spacing w:val="-20"/>
          <w:sz w:val="28"/>
          <w:szCs w:val="28"/>
          <w:lang w:eastAsia="ru-RU"/>
        </w:rPr>
      </w:pPr>
      <w:r w:rsidRPr="00C639A3">
        <w:rPr>
          <w:rFonts w:ascii="Times New Roman" w:hAnsi="Times New Roman"/>
          <w:bCs/>
          <w:color w:val="000000"/>
          <w:spacing w:val="-20"/>
          <w:sz w:val="28"/>
          <w:szCs w:val="28"/>
          <w:lang w:eastAsia="ru-RU"/>
        </w:rPr>
        <w:t>Создан компьютерный класс на 20 человек</w:t>
      </w:r>
    </w:p>
    <w:p w:rsidR="00620A9E" w:rsidRPr="00C639A3" w:rsidRDefault="00620A9E" w:rsidP="007C711D">
      <w:pPr>
        <w:spacing w:after="0" w:line="360" w:lineRule="auto"/>
        <w:ind w:firstLine="426"/>
        <w:jc w:val="both"/>
        <w:rPr>
          <w:rFonts w:ascii="Times New Roman" w:hAnsi="Times New Roman"/>
          <w:b/>
          <w:bCs/>
          <w:color w:val="000000"/>
          <w:spacing w:val="-20"/>
          <w:sz w:val="28"/>
          <w:szCs w:val="28"/>
          <w:lang w:eastAsia="ru-RU"/>
        </w:rPr>
      </w:pPr>
    </w:p>
    <w:p w:rsidR="00620A9E" w:rsidRDefault="00620A9E" w:rsidP="00964EE1">
      <w:pPr>
        <w:spacing w:after="0" w:line="360" w:lineRule="auto"/>
        <w:ind w:firstLine="426"/>
        <w:jc w:val="center"/>
        <w:rPr>
          <w:rFonts w:ascii="Times New Roman" w:hAnsi="Times New Roman"/>
          <w:b/>
          <w:color w:val="000000"/>
          <w:sz w:val="28"/>
          <w:szCs w:val="28"/>
          <w:lang w:eastAsia="ru-RU"/>
        </w:rPr>
      </w:pPr>
      <w:r w:rsidRPr="00C639A3">
        <w:rPr>
          <w:rFonts w:ascii="Times New Roman" w:hAnsi="Times New Roman"/>
          <w:b/>
          <w:color w:val="000000"/>
          <w:sz w:val="28"/>
          <w:szCs w:val="28"/>
          <w:lang w:eastAsia="ru-RU"/>
        </w:rPr>
        <w:t>Условия, определяющие качество подготовки специалистов</w:t>
      </w:r>
    </w:p>
    <w:p w:rsidR="00620A9E" w:rsidRPr="00C639A3" w:rsidRDefault="00620A9E" w:rsidP="00964EE1">
      <w:pPr>
        <w:spacing w:after="0" w:line="360" w:lineRule="auto"/>
        <w:ind w:firstLine="426"/>
        <w:jc w:val="center"/>
        <w:rPr>
          <w:rFonts w:ascii="Times New Roman" w:hAnsi="Times New Roman"/>
          <w:b/>
          <w:sz w:val="24"/>
          <w:szCs w:val="24"/>
          <w:lang w:eastAsia="ru-RU"/>
        </w:rPr>
      </w:pPr>
      <w:r w:rsidRPr="00C639A3">
        <w:rPr>
          <w:rFonts w:ascii="Times New Roman" w:hAnsi="Times New Roman"/>
          <w:b/>
          <w:color w:val="000000"/>
          <w:sz w:val="28"/>
          <w:szCs w:val="28"/>
          <w:lang w:eastAsia="ru-RU"/>
        </w:rPr>
        <w:t>Кадровое обеспечение образовательного процесса</w:t>
      </w:r>
    </w:p>
    <w:p w:rsidR="00620A9E" w:rsidRPr="00C639A3" w:rsidRDefault="00620A9E" w:rsidP="007C711D">
      <w:pPr>
        <w:spacing w:after="0" w:line="360" w:lineRule="auto"/>
        <w:ind w:firstLine="426"/>
        <w:jc w:val="both"/>
        <w:rPr>
          <w:rFonts w:ascii="Times New Roman" w:hAnsi="Times New Roman"/>
          <w:sz w:val="24"/>
          <w:szCs w:val="24"/>
          <w:lang w:eastAsia="ru-RU"/>
        </w:rPr>
      </w:pPr>
      <w:r w:rsidRPr="00C639A3">
        <w:rPr>
          <w:rFonts w:ascii="Times New Roman" w:hAnsi="Times New Roman"/>
          <w:color w:val="000000"/>
          <w:sz w:val="28"/>
          <w:szCs w:val="28"/>
          <w:lang w:eastAsia="ru-RU"/>
        </w:rPr>
        <w:t xml:space="preserve">В </w:t>
      </w:r>
      <w:r w:rsidR="00964EE1">
        <w:rPr>
          <w:rFonts w:ascii="Times New Roman" w:hAnsi="Times New Roman"/>
          <w:color w:val="000000"/>
          <w:sz w:val="28"/>
          <w:szCs w:val="28"/>
          <w:lang w:eastAsia="ru-RU"/>
        </w:rPr>
        <w:t>К</w:t>
      </w:r>
      <w:r w:rsidRPr="00C639A3">
        <w:rPr>
          <w:rFonts w:ascii="Times New Roman" w:hAnsi="Times New Roman"/>
          <w:color w:val="000000"/>
          <w:sz w:val="28"/>
          <w:szCs w:val="28"/>
          <w:lang w:eastAsia="ru-RU"/>
        </w:rPr>
        <w:t>олледже сложился и работает высококвалифицированный преподавательский коллектив, обладающий высоким потенциалом педагогических знаний, практических навыков и способностью решать современные задачи по подготовке специалистов высокого, конкурентного уровня.</w:t>
      </w:r>
    </w:p>
    <w:p w:rsidR="00620A9E" w:rsidRPr="008B3C6C" w:rsidRDefault="00620A9E" w:rsidP="007C711D">
      <w:pPr>
        <w:spacing w:after="0" w:line="360" w:lineRule="auto"/>
        <w:ind w:firstLine="426"/>
        <w:jc w:val="both"/>
        <w:rPr>
          <w:rFonts w:ascii="Times New Roman" w:hAnsi="Times New Roman"/>
          <w:color w:val="000000"/>
          <w:sz w:val="28"/>
          <w:szCs w:val="28"/>
          <w:lang w:eastAsia="ru-RU"/>
        </w:rPr>
      </w:pPr>
      <w:r w:rsidRPr="008B3C6C">
        <w:rPr>
          <w:rFonts w:ascii="Times New Roman" w:hAnsi="Times New Roman"/>
          <w:color w:val="000000"/>
          <w:sz w:val="28"/>
          <w:szCs w:val="28"/>
          <w:lang w:eastAsia="ru-RU"/>
        </w:rPr>
        <w:t xml:space="preserve">Учебный процесс обеспечивают </w:t>
      </w:r>
      <w:r w:rsidRPr="008B3C6C">
        <w:rPr>
          <w:rFonts w:ascii="Times New Roman" w:hAnsi="Times New Roman"/>
          <w:color w:val="000000"/>
          <w:sz w:val="28"/>
          <w:szCs w:val="28"/>
          <w:u w:val="single"/>
          <w:lang w:eastAsia="ru-RU"/>
        </w:rPr>
        <w:t>_</w:t>
      </w:r>
      <w:r>
        <w:rPr>
          <w:rFonts w:ascii="Times New Roman" w:hAnsi="Times New Roman"/>
          <w:color w:val="000000"/>
          <w:sz w:val="28"/>
          <w:szCs w:val="28"/>
          <w:u w:val="single"/>
          <w:lang w:eastAsia="ru-RU"/>
        </w:rPr>
        <w:t>53</w:t>
      </w:r>
      <w:r w:rsidRPr="008B3C6C">
        <w:rPr>
          <w:rFonts w:ascii="Times New Roman" w:hAnsi="Times New Roman"/>
          <w:color w:val="000000"/>
          <w:sz w:val="28"/>
          <w:szCs w:val="28"/>
          <w:u w:val="single"/>
          <w:lang w:eastAsia="ru-RU"/>
        </w:rPr>
        <w:t>_</w:t>
      </w:r>
      <w:r w:rsidRPr="008B3C6C">
        <w:rPr>
          <w:rFonts w:ascii="Times New Roman" w:hAnsi="Times New Roman"/>
          <w:color w:val="000000"/>
          <w:sz w:val="28"/>
          <w:szCs w:val="28"/>
          <w:lang w:eastAsia="ru-RU"/>
        </w:rPr>
        <w:t>преподавателей, в том числе _</w:t>
      </w:r>
      <w:r w:rsidRPr="008B3C6C">
        <w:rPr>
          <w:rFonts w:ascii="Times New Roman" w:hAnsi="Times New Roman"/>
          <w:color w:val="000000"/>
          <w:sz w:val="28"/>
          <w:szCs w:val="28"/>
          <w:u w:val="single"/>
          <w:lang w:eastAsia="ru-RU"/>
        </w:rPr>
        <w:t>1</w:t>
      </w:r>
      <w:r>
        <w:rPr>
          <w:rFonts w:ascii="Times New Roman" w:hAnsi="Times New Roman"/>
          <w:color w:val="000000"/>
          <w:sz w:val="28"/>
          <w:szCs w:val="28"/>
          <w:u w:val="single"/>
          <w:lang w:eastAsia="ru-RU"/>
        </w:rPr>
        <w:t>7</w:t>
      </w:r>
      <w:r w:rsidRPr="008B3C6C">
        <w:rPr>
          <w:rFonts w:ascii="Times New Roman" w:hAnsi="Times New Roman"/>
          <w:color w:val="000000"/>
          <w:sz w:val="28"/>
          <w:szCs w:val="28"/>
          <w:u w:val="single"/>
          <w:lang w:eastAsia="ru-RU"/>
        </w:rPr>
        <w:t>_</w:t>
      </w:r>
      <w:r w:rsidRPr="008B3C6C">
        <w:rPr>
          <w:rFonts w:ascii="Times New Roman" w:hAnsi="Times New Roman"/>
          <w:color w:val="000000"/>
          <w:sz w:val="28"/>
          <w:szCs w:val="28"/>
          <w:lang w:eastAsia="ru-RU"/>
        </w:rPr>
        <w:t xml:space="preserve">человек штатных преподавателей </w:t>
      </w:r>
      <w:r w:rsidRPr="008B3C6C">
        <w:rPr>
          <w:rFonts w:ascii="Times New Roman" w:hAnsi="Times New Roman"/>
          <w:iCs/>
          <w:color w:val="000000"/>
          <w:spacing w:val="-30"/>
          <w:sz w:val="28"/>
          <w:szCs w:val="28"/>
          <w:lang w:eastAsia="ru-RU"/>
        </w:rPr>
        <w:t>_</w:t>
      </w:r>
      <w:r w:rsidRPr="008B3C6C">
        <w:rPr>
          <w:rFonts w:ascii="Times New Roman" w:hAnsi="Times New Roman"/>
          <w:iCs/>
          <w:color w:val="000000"/>
          <w:spacing w:val="-30"/>
          <w:sz w:val="28"/>
          <w:szCs w:val="28"/>
          <w:u w:val="single"/>
          <w:lang w:eastAsia="ru-RU"/>
        </w:rPr>
        <w:t>2</w:t>
      </w:r>
      <w:r>
        <w:rPr>
          <w:rFonts w:ascii="Times New Roman" w:hAnsi="Times New Roman"/>
          <w:iCs/>
          <w:color w:val="000000"/>
          <w:spacing w:val="-30"/>
          <w:sz w:val="28"/>
          <w:szCs w:val="28"/>
          <w:u w:val="single"/>
          <w:lang w:eastAsia="ru-RU"/>
        </w:rPr>
        <w:t>7</w:t>
      </w:r>
      <w:r w:rsidRPr="008B3C6C">
        <w:rPr>
          <w:rFonts w:ascii="Times New Roman" w:hAnsi="Times New Roman"/>
          <w:iCs/>
          <w:color w:val="000000"/>
          <w:spacing w:val="-30"/>
          <w:sz w:val="28"/>
          <w:szCs w:val="28"/>
          <w:u w:val="single"/>
          <w:lang w:eastAsia="ru-RU"/>
        </w:rPr>
        <w:t>_</w:t>
      </w:r>
      <w:r w:rsidRPr="008B3C6C">
        <w:rPr>
          <w:rFonts w:ascii="Times New Roman" w:hAnsi="Times New Roman"/>
          <w:iCs/>
          <w:color w:val="000000"/>
          <w:spacing w:val="-30"/>
          <w:sz w:val="28"/>
          <w:szCs w:val="28"/>
          <w:lang w:eastAsia="ru-RU"/>
        </w:rPr>
        <w:t xml:space="preserve"> </w:t>
      </w:r>
      <w:r w:rsidRPr="008B3C6C">
        <w:rPr>
          <w:rFonts w:ascii="Times New Roman" w:hAnsi="Times New Roman"/>
          <w:color w:val="000000"/>
          <w:sz w:val="28"/>
          <w:szCs w:val="28"/>
          <w:lang w:eastAsia="ru-RU"/>
        </w:rPr>
        <w:t>человек на условиях почасовой оплаты труда, _</w:t>
      </w:r>
      <w:r w:rsidRPr="008B3C6C">
        <w:rPr>
          <w:rFonts w:ascii="Times New Roman" w:hAnsi="Times New Roman"/>
          <w:color w:val="000000"/>
          <w:sz w:val="28"/>
          <w:szCs w:val="28"/>
          <w:u w:val="single"/>
          <w:lang w:eastAsia="ru-RU"/>
        </w:rPr>
        <w:t xml:space="preserve">9_ </w:t>
      </w:r>
      <w:r w:rsidRPr="008B3C6C">
        <w:rPr>
          <w:rFonts w:ascii="Times New Roman" w:hAnsi="Times New Roman"/>
          <w:color w:val="000000"/>
          <w:sz w:val="28"/>
          <w:szCs w:val="28"/>
          <w:lang w:eastAsia="ru-RU"/>
        </w:rPr>
        <w:t xml:space="preserve">человек преподаватели, работающие на условиях внешнего совместительства. </w:t>
      </w:r>
    </w:p>
    <w:p w:rsidR="00620A9E" w:rsidRDefault="00620A9E" w:rsidP="007C711D">
      <w:pPr>
        <w:spacing w:after="0" w:line="360" w:lineRule="auto"/>
        <w:ind w:firstLine="426"/>
        <w:jc w:val="both"/>
        <w:rPr>
          <w:rFonts w:ascii="Times New Roman" w:hAnsi="Times New Roman"/>
          <w:color w:val="000000"/>
          <w:sz w:val="28"/>
          <w:szCs w:val="28"/>
          <w:lang w:eastAsia="ru-RU"/>
        </w:rPr>
      </w:pPr>
      <w:r w:rsidRPr="008B3C6C">
        <w:rPr>
          <w:rFonts w:ascii="Times New Roman" w:hAnsi="Times New Roman"/>
          <w:color w:val="000000"/>
          <w:sz w:val="28"/>
          <w:szCs w:val="28"/>
          <w:lang w:eastAsia="ru-RU"/>
        </w:rPr>
        <w:lastRenderedPageBreak/>
        <w:t>В Колледже работают преподаватели со степенью</w:t>
      </w:r>
      <w:r>
        <w:rPr>
          <w:rFonts w:ascii="Times New Roman" w:hAnsi="Times New Roman"/>
          <w:color w:val="000000"/>
          <w:sz w:val="28"/>
          <w:szCs w:val="28"/>
          <w:lang w:eastAsia="ru-RU"/>
        </w:rPr>
        <w:t>:</w:t>
      </w:r>
    </w:p>
    <w:p w:rsidR="00620A9E" w:rsidRDefault="00620A9E" w:rsidP="007C711D">
      <w:pPr>
        <w:spacing w:after="0" w:line="360" w:lineRule="auto"/>
        <w:ind w:firstLine="426"/>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доктор медицинских наук- 2 человека, </w:t>
      </w:r>
    </w:p>
    <w:p w:rsidR="00620A9E" w:rsidRPr="008B3C6C" w:rsidRDefault="00620A9E" w:rsidP="007C711D">
      <w:pPr>
        <w:spacing w:after="0" w:line="360" w:lineRule="auto"/>
        <w:ind w:firstLine="426"/>
        <w:jc w:val="both"/>
        <w:rPr>
          <w:rFonts w:ascii="Times New Roman" w:hAnsi="Times New Roman"/>
          <w:color w:val="000000"/>
          <w:sz w:val="24"/>
          <w:szCs w:val="24"/>
          <w:lang w:eastAsia="ru-RU"/>
        </w:rPr>
      </w:pPr>
      <w:r w:rsidRPr="008B3C6C">
        <w:rPr>
          <w:rFonts w:ascii="Times New Roman" w:hAnsi="Times New Roman"/>
          <w:color w:val="000000"/>
          <w:sz w:val="28"/>
          <w:szCs w:val="28"/>
          <w:lang w:eastAsia="ru-RU"/>
        </w:rPr>
        <w:t xml:space="preserve">кандидат наук (включая совместителей) - </w:t>
      </w:r>
      <w:r w:rsidRPr="008B3C6C">
        <w:rPr>
          <w:rFonts w:ascii="Times New Roman" w:hAnsi="Times New Roman"/>
          <w:color w:val="000000"/>
          <w:sz w:val="28"/>
          <w:szCs w:val="28"/>
          <w:u w:val="single"/>
          <w:lang w:eastAsia="ru-RU"/>
        </w:rPr>
        <w:t>_</w:t>
      </w:r>
      <w:r>
        <w:rPr>
          <w:rFonts w:ascii="Times New Roman" w:hAnsi="Times New Roman"/>
          <w:color w:val="000000"/>
          <w:sz w:val="28"/>
          <w:szCs w:val="28"/>
          <w:u w:val="single"/>
          <w:lang w:eastAsia="ru-RU"/>
        </w:rPr>
        <w:t>18</w:t>
      </w:r>
      <w:r w:rsidRPr="008B3C6C">
        <w:rPr>
          <w:rFonts w:ascii="Times New Roman" w:hAnsi="Times New Roman"/>
          <w:color w:val="000000"/>
          <w:sz w:val="28"/>
          <w:szCs w:val="28"/>
          <w:u w:val="single"/>
          <w:lang w:eastAsia="ru-RU"/>
        </w:rPr>
        <w:t>_</w:t>
      </w:r>
      <w:r w:rsidRPr="008B3C6C">
        <w:rPr>
          <w:rFonts w:ascii="Times New Roman" w:hAnsi="Times New Roman"/>
          <w:color w:val="000000"/>
          <w:sz w:val="28"/>
          <w:szCs w:val="28"/>
          <w:lang w:eastAsia="ru-RU"/>
        </w:rPr>
        <w:t xml:space="preserve"> человек.</w:t>
      </w:r>
    </w:p>
    <w:p w:rsidR="00620A9E" w:rsidRDefault="00620A9E" w:rsidP="007C711D">
      <w:pPr>
        <w:spacing w:after="0" w:line="360" w:lineRule="auto"/>
        <w:ind w:firstLine="426"/>
        <w:jc w:val="both"/>
        <w:rPr>
          <w:rFonts w:ascii="Times New Roman" w:hAnsi="Times New Roman"/>
          <w:color w:val="000000"/>
          <w:sz w:val="28"/>
          <w:szCs w:val="28"/>
          <w:lang w:eastAsia="ru-RU"/>
        </w:rPr>
      </w:pPr>
      <w:r w:rsidRPr="008B3C6C">
        <w:rPr>
          <w:rFonts w:ascii="Times New Roman" w:hAnsi="Times New Roman"/>
          <w:color w:val="000000"/>
          <w:sz w:val="28"/>
          <w:szCs w:val="28"/>
          <w:lang w:eastAsia="ru-RU"/>
        </w:rPr>
        <w:t>За заслуги в области  образования и здравоохранения отмечены:</w:t>
      </w:r>
    </w:p>
    <w:p w:rsidR="00620A9E" w:rsidRDefault="00620A9E" w:rsidP="007C711D">
      <w:pPr>
        <w:spacing w:after="0" w:line="360" w:lineRule="auto"/>
        <w:ind w:firstLine="426"/>
        <w:jc w:val="both"/>
        <w:rPr>
          <w:rFonts w:ascii="Times New Roman" w:hAnsi="Times New Roman"/>
          <w:color w:val="000000"/>
          <w:sz w:val="28"/>
          <w:szCs w:val="28"/>
          <w:lang w:eastAsia="ru-RU"/>
        </w:rPr>
      </w:pPr>
      <w:r>
        <w:rPr>
          <w:rFonts w:ascii="Times New Roman" w:hAnsi="Times New Roman"/>
          <w:color w:val="000000"/>
          <w:sz w:val="28"/>
          <w:szCs w:val="28"/>
          <w:lang w:eastAsia="ru-RU"/>
        </w:rPr>
        <w:t>Отличник здравоохранения РД- 1 человек</w:t>
      </w:r>
    </w:p>
    <w:p w:rsidR="00620A9E" w:rsidRPr="008B3C6C" w:rsidRDefault="00620A9E" w:rsidP="007C711D">
      <w:pPr>
        <w:spacing w:after="0" w:line="360" w:lineRule="auto"/>
        <w:ind w:firstLine="426"/>
        <w:jc w:val="both"/>
        <w:rPr>
          <w:rFonts w:ascii="Times New Roman" w:hAnsi="Times New Roman"/>
          <w:sz w:val="24"/>
          <w:szCs w:val="24"/>
        </w:rPr>
      </w:pPr>
      <w:r>
        <w:rPr>
          <w:rFonts w:ascii="Times New Roman" w:hAnsi="Times New Roman"/>
          <w:color w:val="000000"/>
          <w:sz w:val="28"/>
          <w:szCs w:val="28"/>
          <w:lang w:eastAsia="ru-RU"/>
        </w:rPr>
        <w:t>Почетный работник образования РФ – 1 человек</w:t>
      </w:r>
    </w:p>
    <w:p w:rsidR="00620A9E" w:rsidRDefault="00620A9E" w:rsidP="005C1EEB">
      <w:pPr>
        <w:pStyle w:val="a8"/>
        <w:spacing w:after="0" w:line="360" w:lineRule="auto"/>
        <w:ind w:left="360"/>
        <w:jc w:val="both"/>
        <w:rPr>
          <w:rFonts w:ascii="Times New Roman" w:hAnsi="Times New Roman"/>
          <w:sz w:val="28"/>
          <w:szCs w:val="28"/>
          <w:lang w:eastAsia="ru-RU"/>
        </w:rPr>
      </w:pPr>
      <w:r w:rsidRPr="008B3C6C">
        <w:rPr>
          <w:rFonts w:ascii="Times New Roman" w:hAnsi="Times New Roman"/>
          <w:sz w:val="28"/>
          <w:szCs w:val="28"/>
          <w:lang w:eastAsia="ru-RU"/>
        </w:rPr>
        <w:t xml:space="preserve">Заслуженный врач РД - </w:t>
      </w:r>
      <w:r>
        <w:rPr>
          <w:rFonts w:ascii="Times New Roman" w:hAnsi="Times New Roman"/>
          <w:sz w:val="28"/>
          <w:szCs w:val="28"/>
          <w:lang w:eastAsia="ru-RU"/>
        </w:rPr>
        <w:t>2</w:t>
      </w:r>
      <w:r w:rsidRPr="008B3C6C">
        <w:rPr>
          <w:rFonts w:ascii="Times New Roman" w:hAnsi="Times New Roman"/>
          <w:sz w:val="28"/>
          <w:szCs w:val="28"/>
          <w:lang w:eastAsia="ru-RU"/>
        </w:rPr>
        <w:t xml:space="preserve"> человека, </w:t>
      </w:r>
    </w:p>
    <w:p w:rsidR="00620A9E" w:rsidRDefault="00620A9E" w:rsidP="005C1EEB">
      <w:pPr>
        <w:pStyle w:val="a8"/>
        <w:spacing w:after="0" w:line="360" w:lineRule="auto"/>
        <w:ind w:left="360"/>
        <w:jc w:val="both"/>
        <w:rPr>
          <w:rFonts w:ascii="Times New Roman" w:hAnsi="Times New Roman"/>
          <w:sz w:val="28"/>
          <w:szCs w:val="28"/>
          <w:lang w:eastAsia="ru-RU"/>
        </w:rPr>
      </w:pPr>
      <w:r w:rsidRPr="008B3C6C">
        <w:rPr>
          <w:rFonts w:ascii="Times New Roman" w:hAnsi="Times New Roman"/>
          <w:sz w:val="28"/>
          <w:szCs w:val="28"/>
          <w:lang w:eastAsia="ru-RU"/>
        </w:rPr>
        <w:t>Мастера спорта – 4 человека</w:t>
      </w:r>
    </w:p>
    <w:p w:rsidR="00620A9E" w:rsidRPr="008B3C6C" w:rsidRDefault="00620A9E" w:rsidP="005C1EEB">
      <w:pPr>
        <w:pStyle w:val="a8"/>
        <w:spacing w:after="0" w:line="360" w:lineRule="auto"/>
        <w:ind w:left="360"/>
        <w:jc w:val="both"/>
        <w:rPr>
          <w:rFonts w:ascii="Times New Roman" w:hAnsi="Times New Roman"/>
          <w:sz w:val="28"/>
          <w:szCs w:val="28"/>
          <w:lang w:eastAsia="ru-RU"/>
        </w:rPr>
      </w:pPr>
      <w:r>
        <w:rPr>
          <w:rFonts w:ascii="Times New Roman" w:hAnsi="Times New Roman"/>
          <w:sz w:val="28"/>
          <w:szCs w:val="28"/>
          <w:lang w:eastAsia="ru-RU"/>
        </w:rPr>
        <w:t>Член корреспондент РАЕ академик МАН -1 человек</w:t>
      </w:r>
    </w:p>
    <w:p w:rsidR="00620A9E" w:rsidRPr="00C639A3" w:rsidRDefault="00620A9E" w:rsidP="007C711D">
      <w:pPr>
        <w:spacing w:after="0" w:line="360" w:lineRule="auto"/>
        <w:ind w:firstLine="426"/>
        <w:jc w:val="both"/>
        <w:rPr>
          <w:rFonts w:ascii="Times New Roman" w:hAnsi="Times New Roman"/>
          <w:sz w:val="24"/>
          <w:szCs w:val="24"/>
          <w:lang w:eastAsia="ru-RU"/>
        </w:rPr>
      </w:pPr>
      <w:r w:rsidRPr="008B3C6C">
        <w:rPr>
          <w:rFonts w:ascii="Times New Roman" w:hAnsi="Times New Roman"/>
          <w:color w:val="000000"/>
          <w:sz w:val="28"/>
          <w:szCs w:val="28"/>
          <w:lang w:eastAsia="ru-RU"/>
        </w:rPr>
        <w:t>Подготовка специалистов требует от педагогического коллектива постоянного самосовершенствования и повышения своей профессиональной квалификации. Повышение квалификации осуществляется в соответствии с комплексными годовыми планами через разнообразные коллективные формы методической работы (тематические педагогические советы, семинары, конференции мастер-классы и др.), через обобщение опыта и самообразование.</w:t>
      </w:r>
    </w:p>
    <w:p w:rsidR="00620A9E" w:rsidRPr="00C639A3" w:rsidRDefault="00620A9E" w:rsidP="007C711D">
      <w:pPr>
        <w:spacing w:after="0" w:line="360" w:lineRule="auto"/>
        <w:ind w:firstLine="426"/>
        <w:jc w:val="both"/>
        <w:rPr>
          <w:rFonts w:ascii="Times New Roman" w:hAnsi="Times New Roman"/>
          <w:sz w:val="24"/>
          <w:szCs w:val="24"/>
          <w:lang w:eastAsia="ru-RU"/>
        </w:rPr>
      </w:pPr>
      <w:r w:rsidRPr="00C639A3">
        <w:rPr>
          <w:rFonts w:ascii="Times New Roman" w:hAnsi="Times New Roman"/>
          <w:color w:val="000000"/>
          <w:sz w:val="28"/>
          <w:szCs w:val="28"/>
          <w:lang w:eastAsia="ru-RU"/>
        </w:rPr>
        <w:t>К учебному процессу ежегодно привлекаются ведущие специалисты учреждений здравоохранения города. Планы повышения квалификации ежегодно планируются и утверждаются в учебно-методическом отделе</w:t>
      </w:r>
      <w:r>
        <w:rPr>
          <w:rFonts w:ascii="Times New Roman" w:hAnsi="Times New Roman"/>
          <w:color w:val="000000"/>
          <w:sz w:val="28"/>
          <w:szCs w:val="28"/>
          <w:lang w:eastAsia="ru-RU"/>
        </w:rPr>
        <w:t xml:space="preserve"> ДГМА</w:t>
      </w:r>
      <w:r w:rsidRPr="00C639A3">
        <w:rPr>
          <w:rFonts w:ascii="Times New Roman" w:hAnsi="Times New Roman"/>
          <w:color w:val="000000"/>
          <w:sz w:val="28"/>
          <w:szCs w:val="28"/>
          <w:lang w:eastAsia="ru-RU"/>
        </w:rPr>
        <w:t>. Повышение квалификации преподавательского состава за отчетный период</w:t>
      </w:r>
      <w:r>
        <w:rPr>
          <w:rFonts w:ascii="Times New Roman" w:hAnsi="Times New Roman"/>
          <w:color w:val="000000"/>
          <w:sz w:val="28"/>
          <w:szCs w:val="28"/>
          <w:lang w:eastAsia="ru-RU"/>
        </w:rPr>
        <w:t xml:space="preserve"> </w:t>
      </w:r>
      <w:r w:rsidRPr="00C639A3">
        <w:rPr>
          <w:rFonts w:ascii="Times New Roman" w:hAnsi="Times New Roman"/>
          <w:color w:val="000000"/>
          <w:sz w:val="28"/>
          <w:szCs w:val="28"/>
          <w:lang w:eastAsia="ru-RU"/>
        </w:rPr>
        <w:t xml:space="preserve">проводится на базах: </w:t>
      </w:r>
      <w:r>
        <w:rPr>
          <w:rFonts w:ascii="Times New Roman" w:hAnsi="Times New Roman"/>
          <w:color w:val="000000"/>
          <w:sz w:val="28"/>
          <w:szCs w:val="28"/>
          <w:lang w:eastAsia="ru-RU"/>
        </w:rPr>
        <w:t xml:space="preserve">ГБОУ </w:t>
      </w:r>
      <w:r>
        <w:rPr>
          <w:rFonts w:ascii="Times New Roman" w:hAnsi="Times New Roman"/>
          <w:iCs/>
          <w:color w:val="000000"/>
          <w:spacing w:val="60"/>
          <w:sz w:val="28"/>
          <w:szCs w:val="28"/>
          <w:lang w:eastAsia="ru-RU"/>
        </w:rPr>
        <w:t>ДГУ</w:t>
      </w:r>
    </w:p>
    <w:p w:rsidR="00620A9E" w:rsidRDefault="00620A9E" w:rsidP="004238C0">
      <w:pPr>
        <w:spacing w:after="0" w:line="360" w:lineRule="auto"/>
        <w:ind w:firstLine="426"/>
        <w:jc w:val="both"/>
        <w:rPr>
          <w:rFonts w:ascii="Times New Roman" w:hAnsi="Times New Roman"/>
          <w:color w:val="000000"/>
          <w:sz w:val="28"/>
          <w:szCs w:val="28"/>
          <w:lang w:eastAsia="ru-RU"/>
        </w:rPr>
      </w:pPr>
      <w:r w:rsidRPr="00C639A3">
        <w:rPr>
          <w:rFonts w:ascii="Times New Roman" w:hAnsi="Times New Roman"/>
          <w:color w:val="000000"/>
          <w:sz w:val="28"/>
          <w:szCs w:val="28"/>
          <w:lang w:eastAsia="ru-RU"/>
        </w:rPr>
        <w:t xml:space="preserve">Сведения о кадровом обеспечении образовательного процесса в целом по </w:t>
      </w:r>
      <w:r w:rsidR="00964EE1">
        <w:rPr>
          <w:rFonts w:ascii="Times New Roman" w:hAnsi="Times New Roman"/>
          <w:color w:val="000000"/>
          <w:sz w:val="28"/>
          <w:szCs w:val="28"/>
          <w:lang w:eastAsia="ru-RU"/>
        </w:rPr>
        <w:t>К</w:t>
      </w:r>
      <w:r w:rsidRPr="00C639A3">
        <w:rPr>
          <w:rFonts w:ascii="Times New Roman" w:hAnsi="Times New Roman"/>
          <w:color w:val="000000"/>
          <w:sz w:val="28"/>
          <w:szCs w:val="28"/>
          <w:lang w:eastAsia="ru-RU"/>
        </w:rPr>
        <w:t>олледжу представлены в таблице</w:t>
      </w:r>
      <w:r>
        <w:rPr>
          <w:rFonts w:ascii="Times New Roman" w:hAnsi="Times New Roman"/>
          <w:color w:val="000000"/>
          <w:sz w:val="28"/>
          <w:szCs w:val="28"/>
          <w:lang w:eastAsia="ru-RU"/>
        </w:rPr>
        <w:t xml:space="preserve"> </w:t>
      </w:r>
      <w:r w:rsidRPr="00C639A3">
        <w:rPr>
          <w:rFonts w:ascii="Times New Roman" w:hAnsi="Times New Roman"/>
          <w:color w:val="000000"/>
          <w:sz w:val="28"/>
          <w:szCs w:val="28"/>
          <w:lang w:eastAsia="ru-RU"/>
        </w:rPr>
        <w:t xml:space="preserve">№ </w:t>
      </w:r>
      <w:r w:rsidR="00964EE1">
        <w:rPr>
          <w:rFonts w:ascii="Times New Roman" w:hAnsi="Times New Roman"/>
          <w:color w:val="000000"/>
          <w:sz w:val="28"/>
          <w:szCs w:val="28"/>
          <w:lang w:eastAsia="ru-RU"/>
        </w:rPr>
        <w:t>6</w:t>
      </w:r>
      <w:r w:rsidRPr="00C639A3">
        <w:rPr>
          <w:rFonts w:ascii="Times New Roman" w:hAnsi="Times New Roman"/>
          <w:color w:val="000000"/>
          <w:sz w:val="28"/>
          <w:szCs w:val="28"/>
          <w:lang w:eastAsia="ru-RU"/>
        </w:rPr>
        <w:t>.1.1.</w:t>
      </w:r>
    </w:p>
    <w:p w:rsidR="00620A9E" w:rsidRDefault="00620A9E" w:rsidP="007C711D">
      <w:pPr>
        <w:spacing w:after="0" w:line="360" w:lineRule="auto"/>
        <w:ind w:firstLine="426"/>
        <w:jc w:val="both"/>
        <w:rPr>
          <w:rFonts w:ascii="Times New Roman" w:hAnsi="Times New Roman"/>
          <w:color w:val="000000"/>
          <w:sz w:val="28"/>
          <w:szCs w:val="28"/>
          <w:lang w:eastAsia="ru-RU"/>
        </w:rPr>
      </w:pPr>
    </w:p>
    <w:p w:rsidR="00620A9E" w:rsidRDefault="00620A9E" w:rsidP="007C711D">
      <w:pPr>
        <w:spacing w:line="360" w:lineRule="auto"/>
        <w:jc w:val="both"/>
        <w:rPr>
          <w:rFonts w:ascii="Times New Roman" w:hAnsi="Times New Roman"/>
          <w:sz w:val="28"/>
          <w:szCs w:val="28"/>
        </w:rPr>
        <w:sectPr w:rsidR="00620A9E" w:rsidSect="006F7862">
          <w:pgSz w:w="11906" w:h="16838"/>
          <w:pgMar w:top="993" w:right="851" w:bottom="1418" w:left="1134" w:header="709" w:footer="709" w:gutter="0"/>
          <w:cols w:space="708"/>
          <w:docGrid w:linePitch="360"/>
        </w:sectPr>
      </w:pPr>
    </w:p>
    <w:p w:rsidR="00620A9E" w:rsidRDefault="00620A9E" w:rsidP="004238C0">
      <w:pPr>
        <w:spacing w:after="0" w:line="360" w:lineRule="auto"/>
        <w:ind w:firstLine="426"/>
        <w:jc w:val="right"/>
        <w:rPr>
          <w:rFonts w:ascii="Times New Roman" w:hAnsi="Times New Roman"/>
          <w:color w:val="000000"/>
          <w:sz w:val="28"/>
          <w:szCs w:val="28"/>
          <w:lang w:eastAsia="ru-RU"/>
        </w:rPr>
      </w:pPr>
      <w:r>
        <w:rPr>
          <w:rFonts w:ascii="Times New Roman" w:hAnsi="Times New Roman"/>
          <w:color w:val="000000"/>
          <w:sz w:val="28"/>
          <w:szCs w:val="28"/>
          <w:lang w:eastAsia="ru-RU"/>
        </w:rPr>
        <w:lastRenderedPageBreak/>
        <w:t xml:space="preserve">Таблица </w:t>
      </w:r>
      <w:r w:rsidR="00964EE1">
        <w:rPr>
          <w:rFonts w:ascii="Times New Roman" w:hAnsi="Times New Roman"/>
          <w:color w:val="000000"/>
          <w:sz w:val="28"/>
          <w:szCs w:val="28"/>
          <w:lang w:eastAsia="ru-RU"/>
        </w:rPr>
        <w:t>6</w:t>
      </w:r>
      <w:r>
        <w:rPr>
          <w:rFonts w:ascii="Times New Roman" w:hAnsi="Times New Roman"/>
          <w:color w:val="000000"/>
          <w:sz w:val="28"/>
          <w:szCs w:val="28"/>
          <w:lang w:eastAsia="ru-RU"/>
        </w:rPr>
        <w:t>.1.1.</w:t>
      </w:r>
    </w:p>
    <w:p w:rsidR="00620A9E" w:rsidRDefault="00620A9E" w:rsidP="00B05977">
      <w:pPr>
        <w:spacing w:after="0" w:line="360" w:lineRule="auto"/>
        <w:ind w:firstLine="426"/>
        <w:jc w:val="center"/>
        <w:rPr>
          <w:rFonts w:ascii="Times New Roman" w:hAnsi="Times New Roman"/>
          <w:color w:val="000000"/>
          <w:sz w:val="28"/>
          <w:szCs w:val="28"/>
          <w:lang w:eastAsia="ru-RU"/>
        </w:rPr>
      </w:pPr>
      <w:r w:rsidRPr="00C639A3">
        <w:rPr>
          <w:rFonts w:ascii="Times New Roman" w:hAnsi="Times New Roman"/>
          <w:color w:val="000000"/>
          <w:sz w:val="28"/>
          <w:szCs w:val="28"/>
          <w:lang w:eastAsia="ru-RU"/>
        </w:rPr>
        <w:t>Сведения о кадровом обеспечении образовательного процесса в целом по колледжу</w:t>
      </w:r>
    </w:p>
    <w:tbl>
      <w:tblPr>
        <w:tblW w:w="15303"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5"/>
        <w:gridCol w:w="571"/>
        <w:gridCol w:w="571"/>
        <w:gridCol w:w="572"/>
        <w:gridCol w:w="731"/>
        <w:gridCol w:w="571"/>
        <w:gridCol w:w="723"/>
        <w:gridCol w:w="936"/>
        <w:gridCol w:w="1049"/>
        <w:gridCol w:w="1043"/>
        <w:gridCol w:w="941"/>
        <w:gridCol w:w="992"/>
        <w:gridCol w:w="992"/>
        <w:gridCol w:w="931"/>
        <w:gridCol w:w="629"/>
        <w:gridCol w:w="979"/>
        <w:gridCol w:w="888"/>
        <w:gridCol w:w="788"/>
        <w:gridCol w:w="721"/>
      </w:tblGrid>
      <w:tr w:rsidR="00620A9E" w:rsidRPr="009F0272" w:rsidTr="00F95787">
        <w:tc>
          <w:tcPr>
            <w:tcW w:w="675" w:type="dxa"/>
          </w:tcPr>
          <w:p w:rsidR="00620A9E" w:rsidRPr="00F95787" w:rsidRDefault="00620A9E" w:rsidP="00F95787">
            <w:pPr>
              <w:spacing w:after="0" w:line="240" w:lineRule="auto"/>
              <w:rPr>
                <w:rFonts w:ascii="Times New Roman" w:hAnsi="Times New Roman"/>
                <w:color w:val="000000"/>
                <w:sz w:val="20"/>
                <w:szCs w:val="20"/>
                <w:lang w:eastAsia="ru-RU"/>
              </w:rPr>
            </w:pPr>
          </w:p>
        </w:tc>
        <w:tc>
          <w:tcPr>
            <w:tcW w:w="3739" w:type="dxa"/>
            <w:gridSpan w:val="6"/>
          </w:tcPr>
          <w:p w:rsidR="00620A9E" w:rsidRPr="00F95787" w:rsidRDefault="00620A9E" w:rsidP="00F95787">
            <w:pPr>
              <w:spacing w:after="0" w:line="240" w:lineRule="auto"/>
              <w:rPr>
                <w:rFonts w:ascii="Times New Roman" w:hAnsi="Times New Roman"/>
                <w:color w:val="000000"/>
                <w:sz w:val="20"/>
                <w:szCs w:val="20"/>
                <w:lang w:eastAsia="ru-RU"/>
              </w:rPr>
            </w:pPr>
            <w:r w:rsidRPr="00F95787">
              <w:rPr>
                <w:rFonts w:ascii="Times New Roman" w:hAnsi="Times New Roman"/>
                <w:color w:val="000000"/>
                <w:sz w:val="20"/>
                <w:szCs w:val="20"/>
                <w:lang w:eastAsia="ru-RU"/>
              </w:rPr>
              <w:t>Численность педагогических работников (всего)</w:t>
            </w:r>
          </w:p>
        </w:tc>
        <w:tc>
          <w:tcPr>
            <w:tcW w:w="1985" w:type="dxa"/>
            <w:gridSpan w:val="2"/>
          </w:tcPr>
          <w:p w:rsidR="00620A9E" w:rsidRPr="00F95787" w:rsidRDefault="00620A9E" w:rsidP="00F95787">
            <w:pPr>
              <w:spacing w:after="0" w:line="240" w:lineRule="auto"/>
              <w:rPr>
                <w:rFonts w:ascii="Times New Roman" w:hAnsi="Times New Roman"/>
                <w:color w:val="000000"/>
                <w:sz w:val="20"/>
                <w:szCs w:val="20"/>
                <w:lang w:eastAsia="ru-RU"/>
              </w:rPr>
            </w:pPr>
          </w:p>
        </w:tc>
        <w:tc>
          <w:tcPr>
            <w:tcW w:w="1984" w:type="dxa"/>
            <w:gridSpan w:val="2"/>
          </w:tcPr>
          <w:p w:rsidR="00620A9E" w:rsidRPr="00F95787" w:rsidRDefault="00620A9E" w:rsidP="00F95787">
            <w:pPr>
              <w:spacing w:after="0" w:line="240" w:lineRule="auto"/>
              <w:rPr>
                <w:rFonts w:ascii="Times New Roman" w:hAnsi="Times New Roman"/>
                <w:color w:val="000000"/>
                <w:sz w:val="20"/>
                <w:szCs w:val="20"/>
                <w:lang w:eastAsia="ru-RU"/>
              </w:rPr>
            </w:pPr>
          </w:p>
        </w:tc>
        <w:tc>
          <w:tcPr>
            <w:tcW w:w="1984" w:type="dxa"/>
            <w:gridSpan w:val="2"/>
          </w:tcPr>
          <w:p w:rsidR="00620A9E" w:rsidRPr="00F95787" w:rsidRDefault="00620A9E" w:rsidP="00F95787">
            <w:pPr>
              <w:spacing w:after="0" w:line="240" w:lineRule="auto"/>
              <w:rPr>
                <w:rFonts w:ascii="Times New Roman" w:hAnsi="Times New Roman"/>
                <w:color w:val="000000"/>
                <w:sz w:val="20"/>
                <w:szCs w:val="20"/>
                <w:lang w:eastAsia="ru-RU"/>
              </w:rPr>
            </w:pPr>
          </w:p>
        </w:tc>
        <w:tc>
          <w:tcPr>
            <w:tcW w:w="1560" w:type="dxa"/>
            <w:gridSpan w:val="2"/>
          </w:tcPr>
          <w:p w:rsidR="00620A9E" w:rsidRPr="00F95787" w:rsidRDefault="00620A9E" w:rsidP="00F95787">
            <w:pPr>
              <w:spacing w:after="0" w:line="240" w:lineRule="auto"/>
              <w:rPr>
                <w:rFonts w:ascii="Times New Roman" w:hAnsi="Times New Roman"/>
                <w:color w:val="000000"/>
                <w:sz w:val="20"/>
                <w:szCs w:val="20"/>
                <w:lang w:eastAsia="ru-RU"/>
              </w:rPr>
            </w:pPr>
          </w:p>
        </w:tc>
        <w:tc>
          <w:tcPr>
            <w:tcW w:w="3376" w:type="dxa"/>
            <w:gridSpan w:val="4"/>
          </w:tcPr>
          <w:p w:rsidR="00620A9E" w:rsidRPr="00F95787" w:rsidRDefault="00620A9E" w:rsidP="00F95787">
            <w:pPr>
              <w:spacing w:after="0" w:line="240" w:lineRule="auto"/>
              <w:rPr>
                <w:rFonts w:ascii="Times New Roman" w:hAnsi="Times New Roman"/>
                <w:color w:val="000000"/>
                <w:sz w:val="20"/>
                <w:szCs w:val="20"/>
                <w:lang w:eastAsia="ru-RU"/>
              </w:rPr>
            </w:pPr>
            <w:r w:rsidRPr="00F95787">
              <w:rPr>
                <w:rFonts w:ascii="Times New Roman" w:hAnsi="Times New Roman"/>
                <w:color w:val="000000"/>
                <w:sz w:val="20"/>
                <w:szCs w:val="20"/>
                <w:lang w:eastAsia="ru-RU"/>
              </w:rPr>
              <w:t>Доля педагогических работников</w:t>
            </w:r>
          </w:p>
        </w:tc>
      </w:tr>
      <w:tr w:rsidR="00620A9E" w:rsidRPr="009F0272" w:rsidTr="00F95787">
        <w:trPr>
          <w:cantSplit/>
          <w:trHeight w:val="1134"/>
        </w:trPr>
        <w:tc>
          <w:tcPr>
            <w:tcW w:w="675" w:type="dxa"/>
          </w:tcPr>
          <w:p w:rsidR="00620A9E" w:rsidRPr="00F95787" w:rsidRDefault="00620A9E" w:rsidP="00F95787">
            <w:pPr>
              <w:spacing w:after="0" w:line="240" w:lineRule="auto"/>
              <w:rPr>
                <w:rFonts w:ascii="Times New Roman" w:hAnsi="Times New Roman"/>
                <w:color w:val="000000"/>
                <w:sz w:val="20"/>
                <w:szCs w:val="20"/>
                <w:lang w:eastAsia="ru-RU"/>
              </w:rPr>
            </w:pPr>
            <w:r w:rsidRPr="00F95787">
              <w:rPr>
                <w:rFonts w:ascii="Times New Roman" w:hAnsi="Times New Roman"/>
                <w:color w:val="000000"/>
                <w:sz w:val="20"/>
                <w:szCs w:val="20"/>
                <w:lang w:eastAsia="ru-RU"/>
              </w:rPr>
              <w:t>всего</w:t>
            </w:r>
          </w:p>
        </w:tc>
        <w:tc>
          <w:tcPr>
            <w:tcW w:w="1142" w:type="dxa"/>
            <w:gridSpan w:val="2"/>
            <w:tcBorders>
              <w:right w:val="single" w:sz="4" w:space="0" w:color="auto"/>
            </w:tcBorders>
          </w:tcPr>
          <w:p w:rsidR="00620A9E" w:rsidRPr="00F95787" w:rsidRDefault="00620A9E" w:rsidP="00F95787">
            <w:pPr>
              <w:spacing w:after="0" w:line="240" w:lineRule="auto"/>
              <w:rPr>
                <w:rFonts w:ascii="Times New Roman" w:hAnsi="Times New Roman"/>
                <w:color w:val="000000"/>
                <w:sz w:val="20"/>
                <w:szCs w:val="20"/>
                <w:lang w:eastAsia="ru-RU"/>
              </w:rPr>
            </w:pPr>
            <w:proofErr w:type="gramStart"/>
            <w:r w:rsidRPr="00F95787">
              <w:rPr>
                <w:rFonts w:ascii="Times New Roman" w:hAnsi="Times New Roman"/>
                <w:color w:val="000000"/>
                <w:sz w:val="20"/>
                <w:szCs w:val="20"/>
                <w:lang w:eastAsia="ru-RU"/>
              </w:rPr>
              <w:t>Штатные</w:t>
            </w:r>
            <w:proofErr w:type="gramEnd"/>
            <w:r w:rsidRPr="00F95787">
              <w:rPr>
                <w:rFonts w:ascii="Times New Roman" w:hAnsi="Times New Roman"/>
                <w:color w:val="000000"/>
                <w:sz w:val="20"/>
                <w:szCs w:val="20"/>
                <w:lang w:eastAsia="ru-RU"/>
              </w:rPr>
              <w:t xml:space="preserve"> (без учета внешних)</w:t>
            </w:r>
          </w:p>
        </w:tc>
        <w:tc>
          <w:tcPr>
            <w:tcW w:w="1303" w:type="dxa"/>
            <w:gridSpan w:val="2"/>
            <w:tcBorders>
              <w:left w:val="single" w:sz="4" w:space="0" w:color="auto"/>
              <w:right w:val="single" w:sz="4" w:space="0" w:color="auto"/>
            </w:tcBorders>
          </w:tcPr>
          <w:p w:rsidR="00620A9E" w:rsidRPr="00F95787" w:rsidRDefault="00620A9E" w:rsidP="00F95787">
            <w:pPr>
              <w:spacing w:after="0" w:line="240" w:lineRule="auto"/>
              <w:ind w:right="-108"/>
              <w:rPr>
                <w:rFonts w:ascii="Times New Roman" w:hAnsi="Times New Roman"/>
                <w:color w:val="000000"/>
                <w:sz w:val="20"/>
                <w:szCs w:val="20"/>
                <w:lang w:eastAsia="ru-RU"/>
              </w:rPr>
            </w:pPr>
            <w:proofErr w:type="gramStart"/>
            <w:r w:rsidRPr="00F95787">
              <w:rPr>
                <w:rFonts w:ascii="Times New Roman" w:hAnsi="Times New Roman"/>
                <w:color w:val="000000"/>
                <w:sz w:val="20"/>
                <w:szCs w:val="20"/>
                <w:lang w:eastAsia="ru-RU"/>
              </w:rPr>
              <w:t>Работающие на условиях штатного совместительства (внешние)</w:t>
            </w:r>
            <w:proofErr w:type="gramEnd"/>
          </w:p>
        </w:tc>
        <w:tc>
          <w:tcPr>
            <w:tcW w:w="1294" w:type="dxa"/>
            <w:gridSpan w:val="2"/>
            <w:tcBorders>
              <w:left w:val="single" w:sz="4" w:space="0" w:color="auto"/>
            </w:tcBorders>
          </w:tcPr>
          <w:p w:rsidR="00620A9E" w:rsidRPr="00F95787" w:rsidRDefault="00620A9E" w:rsidP="00F95787">
            <w:pPr>
              <w:spacing w:after="0" w:line="240" w:lineRule="auto"/>
              <w:ind w:right="-89"/>
              <w:jc w:val="center"/>
              <w:rPr>
                <w:rFonts w:ascii="Times New Roman" w:hAnsi="Times New Roman"/>
                <w:color w:val="000000"/>
                <w:sz w:val="20"/>
                <w:szCs w:val="20"/>
                <w:lang w:eastAsia="ru-RU"/>
              </w:rPr>
            </w:pPr>
            <w:proofErr w:type="gramStart"/>
            <w:r w:rsidRPr="00F95787">
              <w:rPr>
                <w:rFonts w:ascii="Times New Roman" w:hAnsi="Times New Roman"/>
                <w:color w:val="000000"/>
                <w:sz w:val="20"/>
                <w:szCs w:val="20"/>
                <w:lang w:eastAsia="ru-RU"/>
              </w:rPr>
              <w:t>Работающие на условиях почасовой оплаты (внутренние)</w:t>
            </w:r>
            <w:proofErr w:type="gramEnd"/>
          </w:p>
        </w:tc>
        <w:tc>
          <w:tcPr>
            <w:tcW w:w="1985" w:type="dxa"/>
            <w:gridSpan w:val="2"/>
          </w:tcPr>
          <w:p w:rsidR="00620A9E" w:rsidRPr="00F95787" w:rsidRDefault="00620A9E" w:rsidP="00F95787">
            <w:pPr>
              <w:spacing w:after="0" w:line="240" w:lineRule="auto"/>
              <w:rPr>
                <w:rFonts w:ascii="Times New Roman" w:hAnsi="Times New Roman"/>
                <w:color w:val="000000"/>
                <w:sz w:val="20"/>
                <w:szCs w:val="20"/>
                <w:lang w:eastAsia="ru-RU"/>
              </w:rPr>
            </w:pPr>
            <w:proofErr w:type="gramStart"/>
            <w:r w:rsidRPr="00F95787">
              <w:rPr>
                <w:rFonts w:ascii="Times New Roman" w:hAnsi="Times New Roman"/>
                <w:color w:val="000000"/>
                <w:sz w:val="20"/>
                <w:szCs w:val="20"/>
                <w:lang w:eastAsia="ru-RU"/>
              </w:rPr>
              <w:t>Имеющие</w:t>
            </w:r>
            <w:proofErr w:type="gramEnd"/>
            <w:r w:rsidRPr="00F95787">
              <w:rPr>
                <w:rFonts w:ascii="Times New Roman" w:hAnsi="Times New Roman"/>
                <w:color w:val="000000"/>
                <w:sz w:val="20"/>
                <w:szCs w:val="20"/>
                <w:lang w:eastAsia="ru-RU"/>
              </w:rPr>
              <w:t xml:space="preserve"> высшую квалификационную категорию</w:t>
            </w:r>
          </w:p>
        </w:tc>
        <w:tc>
          <w:tcPr>
            <w:tcW w:w="1984" w:type="dxa"/>
            <w:gridSpan w:val="2"/>
          </w:tcPr>
          <w:p w:rsidR="00620A9E" w:rsidRPr="00F95787" w:rsidRDefault="00620A9E" w:rsidP="00F95787">
            <w:pPr>
              <w:spacing w:after="0" w:line="240" w:lineRule="auto"/>
              <w:rPr>
                <w:rFonts w:ascii="Times New Roman" w:hAnsi="Times New Roman"/>
                <w:color w:val="000000"/>
                <w:sz w:val="20"/>
                <w:szCs w:val="20"/>
                <w:lang w:eastAsia="ru-RU"/>
              </w:rPr>
            </w:pPr>
            <w:proofErr w:type="gramStart"/>
            <w:r w:rsidRPr="00F95787">
              <w:rPr>
                <w:rFonts w:ascii="Times New Roman" w:hAnsi="Times New Roman"/>
                <w:color w:val="000000"/>
                <w:sz w:val="20"/>
                <w:szCs w:val="20"/>
                <w:lang w:eastAsia="ru-RU"/>
              </w:rPr>
              <w:t>Имеющие</w:t>
            </w:r>
            <w:proofErr w:type="gramEnd"/>
            <w:r w:rsidRPr="00F95787">
              <w:rPr>
                <w:rFonts w:ascii="Times New Roman" w:hAnsi="Times New Roman"/>
                <w:color w:val="000000"/>
                <w:sz w:val="20"/>
                <w:szCs w:val="20"/>
                <w:lang w:eastAsia="ru-RU"/>
              </w:rPr>
              <w:t xml:space="preserve"> первую квалификационную категорию</w:t>
            </w:r>
          </w:p>
        </w:tc>
        <w:tc>
          <w:tcPr>
            <w:tcW w:w="1984" w:type="dxa"/>
            <w:gridSpan w:val="2"/>
          </w:tcPr>
          <w:p w:rsidR="00620A9E" w:rsidRPr="00F95787" w:rsidRDefault="00620A9E" w:rsidP="00F95787">
            <w:pPr>
              <w:spacing w:after="0" w:line="240" w:lineRule="auto"/>
              <w:rPr>
                <w:rFonts w:ascii="Times New Roman" w:hAnsi="Times New Roman"/>
                <w:color w:val="000000"/>
                <w:sz w:val="20"/>
                <w:szCs w:val="20"/>
                <w:lang w:eastAsia="ru-RU"/>
              </w:rPr>
            </w:pPr>
            <w:proofErr w:type="gramStart"/>
            <w:r w:rsidRPr="00F95787">
              <w:rPr>
                <w:rFonts w:ascii="Times New Roman" w:hAnsi="Times New Roman"/>
                <w:color w:val="000000"/>
                <w:sz w:val="20"/>
                <w:szCs w:val="20"/>
                <w:lang w:eastAsia="ru-RU"/>
              </w:rPr>
              <w:t>Имеющие</w:t>
            </w:r>
            <w:proofErr w:type="gramEnd"/>
            <w:r w:rsidRPr="00F95787">
              <w:rPr>
                <w:rFonts w:ascii="Times New Roman" w:hAnsi="Times New Roman"/>
                <w:color w:val="000000"/>
                <w:sz w:val="20"/>
                <w:szCs w:val="20"/>
                <w:lang w:eastAsia="ru-RU"/>
              </w:rPr>
              <w:t xml:space="preserve"> вторую квалификационную категорию</w:t>
            </w:r>
          </w:p>
        </w:tc>
        <w:tc>
          <w:tcPr>
            <w:tcW w:w="1560" w:type="dxa"/>
            <w:gridSpan w:val="2"/>
          </w:tcPr>
          <w:p w:rsidR="00620A9E" w:rsidRPr="00F95787" w:rsidRDefault="00620A9E" w:rsidP="00F95787">
            <w:pPr>
              <w:spacing w:after="0" w:line="240" w:lineRule="auto"/>
              <w:rPr>
                <w:rFonts w:ascii="Times New Roman" w:hAnsi="Times New Roman"/>
                <w:color w:val="000000"/>
                <w:sz w:val="20"/>
                <w:szCs w:val="20"/>
                <w:lang w:eastAsia="ru-RU"/>
              </w:rPr>
            </w:pPr>
            <w:r w:rsidRPr="00F95787">
              <w:rPr>
                <w:rFonts w:ascii="Times New Roman" w:hAnsi="Times New Roman"/>
                <w:color w:val="000000"/>
                <w:sz w:val="20"/>
                <w:szCs w:val="20"/>
                <w:lang w:eastAsia="ru-RU"/>
              </w:rPr>
              <w:t>С учеными степенями (званиями) включая совместителей</w:t>
            </w:r>
          </w:p>
        </w:tc>
        <w:tc>
          <w:tcPr>
            <w:tcW w:w="1867" w:type="dxa"/>
            <w:gridSpan w:val="2"/>
            <w:tcBorders>
              <w:right w:val="single" w:sz="4" w:space="0" w:color="auto"/>
            </w:tcBorders>
          </w:tcPr>
          <w:p w:rsidR="00620A9E" w:rsidRPr="00F95787" w:rsidRDefault="00620A9E" w:rsidP="00F95787">
            <w:pPr>
              <w:spacing w:after="0" w:line="240" w:lineRule="auto"/>
              <w:rPr>
                <w:rFonts w:ascii="Times New Roman" w:hAnsi="Times New Roman"/>
                <w:color w:val="000000"/>
                <w:sz w:val="20"/>
                <w:szCs w:val="20"/>
                <w:lang w:eastAsia="ru-RU"/>
              </w:rPr>
            </w:pPr>
            <w:r w:rsidRPr="00F95787">
              <w:rPr>
                <w:rFonts w:ascii="Times New Roman" w:hAnsi="Times New Roman"/>
                <w:color w:val="000000"/>
                <w:sz w:val="20"/>
                <w:szCs w:val="20"/>
                <w:lang w:eastAsia="ru-RU"/>
              </w:rPr>
              <w:t>С опытом деятельности в организациях соответствующей профессиональной сферы</w:t>
            </w:r>
          </w:p>
        </w:tc>
        <w:tc>
          <w:tcPr>
            <w:tcW w:w="1509" w:type="dxa"/>
            <w:gridSpan w:val="2"/>
            <w:tcBorders>
              <w:left w:val="single" w:sz="4" w:space="0" w:color="auto"/>
            </w:tcBorders>
          </w:tcPr>
          <w:p w:rsidR="00620A9E" w:rsidRPr="00F95787" w:rsidRDefault="00620A9E" w:rsidP="00F95787">
            <w:pPr>
              <w:spacing w:after="0" w:line="240" w:lineRule="auto"/>
              <w:rPr>
                <w:rFonts w:ascii="Times New Roman" w:hAnsi="Times New Roman"/>
                <w:color w:val="000000"/>
                <w:sz w:val="20"/>
                <w:szCs w:val="20"/>
                <w:lang w:eastAsia="ru-RU"/>
              </w:rPr>
            </w:pPr>
            <w:proofErr w:type="gramStart"/>
            <w:r w:rsidRPr="00F95787">
              <w:rPr>
                <w:rFonts w:ascii="Times New Roman" w:hAnsi="Times New Roman"/>
                <w:color w:val="000000"/>
                <w:sz w:val="20"/>
                <w:szCs w:val="20"/>
                <w:lang w:eastAsia="ru-RU"/>
              </w:rPr>
              <w:t>Прошедших</w:t>
            </w:r>
            <w:proofErr w:type="gramEnd"/>
            <w:r w:rsidRPr="00F95787">
              <w:rPr>
                <w:rFonts w:ascii="Times New Roman" w:hAnsi="Times New Roman"/>
                <w:color w:val="000000"/>
                <w:sz w:val="20"/>
                <w:szCs w:val="20"/>
                <w:lang w:eastAsia="ru-RU"/>
              </w:rPr>
              <w:t xml:space="preserve"> повышение квалификации или стажировку за последние 3 года</w:t>
            </w:r>
          </w:p>
        </w:tc>
      </w:tr>
      <w:tr w:rsidR="00620A9E" w:rsidRPr="009F0272" w:rsidTr="00F95787">
        <w:tc>
          <w:tcPr>
            <w:tcW w:w="675" w:type="dxa"/>
          </w:tcPr>
          <w:p w:rsidR="00620A9E" w:rsidRPr="00F95787" w:rsidRDefault="00620A9E" w:rsidP="00F95787">
            <w:pPr>
              <w:spacing w:after="0" w:line="360" w:lineRule="auto"/>
              <w:jc w:val="both"/>
              <w:rPr>
                <w:rFonts w:ascii="Times New Roman" w:hAnsi="Times New Roman"/>
                <w:color w:val="000000"/>
                <w:sz w:val="20"/>
                <w:szCs w:val="20"/>
                <w:lang w:eastAsia="ru-RU"/>
              </w:rPr>
            </w:pPr>
          </w:p>
        </w:tc>
        <w:tc>
          <w:tcPr>
            <w:tcW w:w="571" w:type="dxa"/>
            <w:tcBorders>
              <w:right w:val="single" w:sz="4" w:space="0" w:color="auto"/>
            </w:tcBorders>
          </w:tcPr>
          <w:p w:rsidR="00620A9E" w:rsidRPr="00F95787" w:rsidRDefault="00620A9E" w:rsidP="00F95787">
            <w:pPr>
              <w:spacing w:after="0" w:line="360" w:lineRule="auto"/>
              <w:ind w:right="-47"/>
              <w:jc w:val="both"/>
              <w:rPr>
                <w:rFonts w:ascii="Times New Roman" w:hAnsi="Times New Roman"/>
                <w:color w:val="000000"/>
                <w:sz w:val="20"/>
                <w:szCs w:val="20"/>
                <w:lang w:eastAsia="ru-RU"/>
              </w:rPr>
            </w:pPr>
            <w:proofErr w:type="spellStart"/>
            <w:r w:rsidRPr="00F95787">
              <w:rPr>
                <w:rFonts w:ascii="Times New Roman" w:hAnsi="Times New Roman"/>
                <w:color w:val="000000"/>
                <w:sz w:val="20"/>
                <w:szCs w:val="20"/>
                <w:lang w:eastAsia="ru-RU"/>
              </w:rPr>
              <w:t>абс</w:t>
            </w:r>
            <w:proofErr w:type="spellEnd"/>
            <w:r w:rsidRPr="00F95787">
              <w:rPr>
                <w:rFonts w:ascii="Times New Roman" w:hAnsi="Times New Roman"/>
                <w:color w:val="000000"/>
                <w:sz w:val="20"/>
                <w:szCs w:val="20"/>
                <w:lang w:eastAsia="ru-RU"/>
              </w:rPr>
              <w:t>.</w:t>
            </w:r>
          </w:p>
        </w:tc>
        <w:tc>
          <w:tcPr>
            <w:tcW w:w="571" w:type="dxa"/>
            <w:tcBorders>
              <w:right w:val="single" w:sz="4" w:space="0" w:color="auto"/>
            </w:tcBorders>
          </w:tcPr>
          <w:p w:rsidR="00620A9E" w:rsidRPr="00F95787" w:rsidRDefault="00620A9E" w:rsidP="00F95787">
            <w:pPr>
              <w:spacing w:after="0" w:line="360" w:lineRule="auto"/>
              <w:ind w:right="-47"/>
              <w:jc w:val="both"/>
              <w:rPr>
                <w:rFonts w:ascii="Times New Roman" w:hAnsi="Times New Roman"/>
                <w:color w:val="000000"/>
                <w:sz w:val="20"/>
                <w:szCs w:val="20"/>
                <w:lang w:eastAsia="ru-RU"/>
              </w:rPr>
            </w:pPr>
            <w:r w:rsidRPr="00F95787">
              <w:rPr>
                <w:rFonts w:ascii="Times New Roman" w:hAnsi="Times New Roman"/>
                <w:color w:val="000000"/>
                <w:sz w:val="20"/>
                <w:szCs w:val="20"/>
                <w:lang w:eastAsia="ru-RU"/>
              </w:rPr>
              <w:t>%</w:t>
            </w:r>
          </w:p>
        </w:tc>
        <w:tc>
          <w:tcPr>
            <w:tcW w:w="572" w:type="dxa"/>
            <w:tcBorders>
              <w:left w:val="single" w:sz="4" w:space="0" w:color="auto"/>
              <w:right w:val="single" w:sz="4" w:space="0" w:color="auto"/>
            </w:tcBorders>
          </w:tcPr>
          <w:p w:rsidR="00620A9E" w:rsidRPr="00F95787" w:rsidRDefault="00620A9E" w:rsidP="00F95787">
            <w:pPr>
              <w:spacing w:after="0" w:line="360" w:lineRule="auto"/>
              <w:ind w:right="-47"/>
              <w:jc w:val="both"/>
              <w:rPr>
                <w:rFonts w:ascii="Times New Roman" w:hAnsi="Times New Roman"/>
                <w:color w:val="000000"/>
                <w:sz w:val="20"/>
                <w:szCs w:val="20"/>
                <w:lang w:eastAsia="ru-RU"/>
              </w:rPr>
            </w:pPr>
            <w:proofErr w:type="spellStart"/>
            <w:r w:rsidRPr="00F95787">
              <w:rPr>
                <w:rFonts w:ascii="Times New Roman" w:hAnsi="Times New Roman"/>
                <w:color w:val="000000"/>
                <w:sz w:val="20"/>
                <w:szCs w:val="20"/>
                <w:lang w:eastAsia="ru-RU"/>
              </w:rPr>
              <w:t>абс</w:t>
            </w:r>
            <w:proofErr w:type="spellEnd"/>
            <w:r w:rsidRPr="00F95787">
              <w:rPr>
                <w:rFonts w:ascii="Times New Roman" w:hAnsi="Times New Roman"/>
                <w:color w:val="000000"/>
                <w:sz w:val="20"/>
                <w:szCs w:val="20"/>
                <w:lang w:eastAsia="ru-RU"/>
              </w:rPr>
              <w:t>.</w:t>
            </w:r>
          </w:p>
        </w:tc>
        <w:tc>
          <w:tcPr>
            <w:tcW w:w="731" w:type="dxa"/>
            <w:tcBorders>
              <w:left w:val="single" w:sz="4" w:space="0" w:color="auto"/>
              <w:right w:val="single" w:sz="4" w:space="0" w:color="auto"/>
            </w:tcBorders>
          </w:tcPr>
          <w:p w:rsidR="00620A9E" w:rsidRPr="00F95787" w:rsidRDefault="00620A9E" w:rsidP="00F95787">
            <w:pPr>
              <w:spacing w:after="0" w:line="360" w:lineRule="auto"/>
              <w:ind w:right="-47"/>
              <w:jc w:val="both"/>
              <w:rPr>
                <w:rFonts w:ascii="Times New Roman" w:hAnsi="Times New Roman"/>
                <w:color w:val="000000"/>
                <w:sz w:val="20"/>
                <w:szCs w:val="20"/>
                <w:lang w:eastAsia="ru-RU"/>
              </w:rPr>
            </w:pPr>
            <w:r w:rsidRPr="00F95787">
              <w:rPr>
                <w:rFonts w:ascii="Times New Roman" w:hAnsi="Times New Roman"/>
                <w:color w:val="000000"/>
                <w:sz w:val="20"/>
                <w:szCs w:val="20"/>
                <w:lang w:eastAsia="ru-RU"/>
              </w:rPr>
              <w:t>%</w:t>
            </w:r>
          </w:p>
        </w:tc>
        <w:tc>
          <w:tcPr>
            <w:tcW w:w="571" w:type="dxa"/>
            <w:tcBorders>
              <w:left w:val="single" w:sz="4" w:space="0" w:color="auto"/>
              <w:right w:val="single" w:sz="4" w:space="0" w:color="auto"/>
            </w:tcBorders>
          </w:tcPr>
          <w:p w:rsidR="00620A9E" w:rsidRPr="00F95787" w:rsidRDefault="00620A9E" w:rsidP="00F95787">
            <w:pPr>
              <w:spacing w:after="0" w:line="360" w:lineRule="auto"/>
              <w:ind w:right="-47"/>
              <w:jc w:val="both"/>
              <w:rPr>
                <w:rFonts w:ascii="Times New Roman" w:hAnsi="Times New Roman"/>
                <w:color w:val="000000"/>
                <w:sz w:val="20"/>
                <w:szCs w:val="20"/>
                <w:lang w:eastAsia="ru-RU"/>
              </w:rPr>
            </w:pPr>
            <w:proofErr w:type="spellStart"/>
            <w:r w:rsidRPr="00F95787">
              <w:rPr>
                <w:rFonts w:ascii="Times New Roman" w:hAnsi="Times New Roman"/>
                <w:color w:val="000000"/>
                <w:sz w:val="20"/>
                <w:szCs w:val="20"/>
                <w:lang w:eastAsia="ru-RU"/>
              </w:rPr>
              <w:t>абс</w:t>
            </w:r>
            <w:proofErr w:type="spellEnd"/>
            <w:r w:rsidRPr="00F95787">
              <w:rPr>
                <w:rFonts w:ascii="Times New Roman" w:hAnsi="Times New Roman"/>
                <w:color w:val="000000"/>
                <w:sz w:val="20"/>
                <w:szCs w:val="20"/>
                <w:lang w:eastAsia="ru-RU"/>
              </w:rPr>
              <w:t>.</w:t>
            </w:r>
          </w:p>
        </w:tc>
        <w:tc>
          <w:tcPr>
            <w:tcW w:w="723" w:type="dxa"/>
            <w:tcBorders>
              <w:left w:val="single" w:sz="4" w:space="0" w:color="auto"/>
            </w:tcBorders>
          </w:tcPr>
          <w:p w:rsidR="00620A9E" w:rsidRPr="00F95787" w:rsidRDefault="00620A9E" w:rsidP="00F95787">
            <w:pPr>
              <w:spacing w:after="0" w:line="360" w:lineRule="auto"/>
              <w:ind w:right="-47"/>
              <w:jc w:val="both"/>
              <w:rPr>
                <w:rFonts w:ascii="Times New Roman" w:hAnsi="Times New Roman"/>
                <w:color w:val="000000"/>
                <w:sz w:val="20"/>
                <w:szCs w:val="20"/>
                <w:lang w:eastAsia="ru-RU"/>
              </w:rPr>
            </w:pPr>
            <w:r w:rsidRPr="00F95787">
              <w:rPr>
                <w:rFonts w:ascii="Times New Roman" w:hAnsi="Times New Roman"/>
                <w:color w:val="000000"/>
                <w:sz w:val="20"/>
                <w:szCs w:val="20"/>
                <w:lang w:eastAsia="ru-RU"/>
              </w:rPr>
              <w:t>%</w:t>
            </w:r>
          </w:p>
        </w:tc>
        <w:tc>
          <w:tcPr>
            <w:tcW w:w="936" w:type="dxa"/>
            <w:tcBorders>
              <w:right w:val="single" w:sz="4" w:space="0" w:color="auto"/>
            </w:tcBorders>
          </w:tcPr>
          <w:p w:rsidR="00620A9E" w:rsidRPr="00F95787" w:rsidRDefault="00620A9E" w:rsidP="00F95787">
            <w:pPr>
              <w:spacing w:after="0" w:line="360" w:lineRule="auto"/>
              <w:jc w:val="both"/>
              <w:rPr>
                <w:rFonts w:ascii="Times New Roman" w:hAnsi="Times New Roman"/>
                <w:color w:val="000000"/>
                <w:sz w:val="20"/>
                <w:szCs w:val="20"/>
                <w:lang w:eastAsia="ru-RU"/>
              </w:rPr>
            </w:pPr>
            <w:proofErr w:type="spellStart"/>
            <w:r w:rsidRPr="00F95787">
              <w:rPr>
                <w:rFonts w:ascii="Times New Roman" w:hAnsi="Times New Roman"/>
                <w:color w:val="000000"/>
                <w:sz w:val="20"/>
                <w:szCs w:val="20"/>
                <w:lang w:eastAsia="ru-RU"/>
              </w:rPr>
              <w:t>абс</w:t>
            </w:r>
            <w:proofErr w:type="spellEnd"/>
            <w:r w:rsidRPr="00F95787">
              <w:rPr>
                <w:rFonts w:ascii="Times New Roman" w:hAnsi="Times New Roman"/>
                <w:color w:val="000000"/>
                <w:sz w:val="20"/>
                <w:szCs w:val="20"/>
                <w:lang w:eastAsia="ru-RU"/>
              </w:rPr>
              <w:t>.</w:t>
            </w:r>
          </w:p>
        </w:tc>
        <w:tc>
          <w:tcPr>
            <w:tcW w:w="1049" w:type="dxa"/>
            <w:tcBorders>
              <w:left w:val="single" w:sz="4" w:space="0" w:color="auto"/>
            </w:tcBorders>
          </w:tcPr>
          <w:p w:rsidR="00620A9E" w:rsidRPr="00F95787" w:rsidRDefault="00620A9E" w:rsidP="00F95787">
            <w:pPr>
              <w:spacing w:after="0" w:line="360" w:lineRule="auto"/>
              <w:jc w:val="both"/>
              <w:rPr>
                <w:rFonts w:ascii="Times New Roman" w:hAnsi="Times New Roman"/>
                <w:color w:val="000000"/>
                <w:sz w:val="20"/>
                <w:szCs w:val="20"/>
                <w:lang w:eastAsia="ru-RU"/>
              </w:rPr>
            </w:pPr>
            <w:r w:rsidRPr="00F95787">
              <w:rPr>
                <w:rFonts w:ascii="Times New Roman" w:hAnsi="Times New Roman"/>
                <w:color w:val="000000"/>
                <w:sz w:val="20"/>
                <w:szCs w:val="20"/>
                <w:lang w:eastAsia="ru-RU"/>
              </w:rPr>
              <w:t>%</w:t>
            </w:r>
          </w:p>
        </w:tc>
        <w:tc>
          <w:tcPr>
            <w:tcW w:w="1043" w:type="dxa"/>
            <w:tcBorders>
              <w:right w:val="single" w:sz="4" w:space="0" w:color="auto"/>
            </w:tcBorders>
          </w:tcPr>
          <w:p w:rsidR="00620A9E" w:rsidRPr="00F95787" w:rsidRDefault="00620A9E" w:rsidP="00F95787">
            <w:pPr>
              <w:spacing w:after="0" w:line="360" w:lineRule="auto"/>
              <w:jc w:val="both"/>
              <w:rPr>
                <w:rFonts w:ascii="Times New Roman" w:hAnsi="Times New Roman"/>
                <w:color w:val="000000"/>
                <w:sz w:val="20"/>
                <w:szCs w:val="20"/>
                <w:lang w:eastAsia="ru-RU"/>
              </w:rPr>
            </w:pPr>
            <w:proofErr w:type="spellStart"/>
            <w:r w:rsidRPr="00F95787">
              <w:rPr>
                <w:rFonts w:ascii="Times New Roman" w:hAnsi="Times New Roman"/>
                <w:color w:val="000000"/>
                <w:sz w:val="20"/>
                <w:szCs w:val="20"/>
                <w:lang w:eastAsia="ru-RU"/>
              </w:rPr>
              <w:t>абс</w:t>
            </w:r>
            <w:proofErr w:type="spellEnd"/>
            <w:r w:rsidRPr="00F95787">
              <w:rPr>
                <w:rFonts w:ascii="Times New Roman" w:hAnsi="Times New Roman"/>
                <w:color w:val="000000"/>
                <w:sz w:val="20"/>
                <w:szCs w:val="20"/>
                <w:lang w:eastAsia="ru-RU"/>
              </w:rPr>
              <w:t>.</w:t>
            </w:r>
          </w:p>
        </w:tc>
        <w:tc>
          <w:tcPr>
            <w:tcW w:w="941" w:type="dxa"/>
            <w:tcBorders>
              <w:left w:val="single" w:sz="4" w:space="0" w:color="auto"/>
            </w:tcBorders>
          </w:tcPr>
          <w:p w:rsidR="00620A9E" w:rsidRPr="00F95787" w:rsidRDefault="00620A9E" w:rsidP="00F95787">
            <w:pPr>
              <w:spacing w:after="0" w:line="360" w:lineRule="auto"/>
              <w:jc w:val="both"/>
              <w:rPr>
                <w:rFonts w:ascii="Times New Roman" w:hAnsi="Times New Roman"/>
                <w:color w:val="000000"/>
                <w:sz w:val="20"/>
                <w:szCs w:val="20"/>
                <w:lang w:eastAsia="ru-RU"/>
              </w:rPr>
            </w:pPr>
            <w:r w:rsidRPr="00F95787">
              <w:rPr>
                <w:rFonts w:ascii="Times New Roman" w:hAnsi="Times New Roman"/>
                <w:color w:val="000000"/>
                <w:sz w:val="20"/>
                <w:szCs w:val="20"/>
                <w:lang w:eastAsia="ru-RU"/>
              </w:rPr>
              <w:t>%</w:t>
            </w:r>
          </w:p>
        </w:tc>
        <w:tc>
          <w:tcPr>
            <w:tcW w:w="992" w:type="dxa"/>
            <w:tcBorders>
              <w:right w:val="single" w:sz="4" w:space="0" w:color="auto"/>
            </w:tcBorders>
          </w:tcPr>
          <w:p w:rsidR="00620A9E" w:rsidRPr="00F95787" w:rsidRDefault="00620A9E" w:rsidP="00F95787">
            <w:pPr>
              <w:spacing w:after="0" w:line="360" w:lineRule="auto"/>
              <w:jc w:val="both"/>
              <w:rPr>
                <w:rFonts w:ascii="Times New Roman" w:hAnsi="Times New Roman"/>
                <w:color w:val="000000"/>
                <w:sz w:val="20"/>
                <w:szCs w:val="20"/>
                <w:lang w:eastAsia="ru-RU"/>
              </w:rPr>
            </w:pPr>
            <w:proofErr w:type="spellStart"/>
            <w:r w:rsidRPr="00F95787">
              <w:rPr>
                <w:rFonts w:ascii="Times New Roman" w:hAnsi="Times New Roman"/>
                <w:color w:val="000000"/>
                <w:sz w:val="20"/>
                <w:szCs w:val="20"/>
                <w:lang w:eastAsia="ru-RU"/>
              </w:rPr>
              <w:t>абс</w:t>
            </w:r>
            <w:proofErr w:type="spellEnd"/>
            <w:r w:rsidRPr="00F95787">
              <w:rPr>
                <w:rFonts w:ascii="Times New Roman" w:hAnsi="Times New Roman"/>
                <w:color w:val="000000"/>
                <w:sz w:val="20"/>
                <w:szCs w:val="20"/>
                <w:lang w:eastAsia="ru-RU"/>
              </w:rPr>
              <w:t>.</w:t>
            </w:r>
          </w:p>
        </w:tc>
        <w:tc>
          <w:tcPr>
            <w:tcW w:w="992" w:type="dxa"/>
            <w:tcBorders>
              <w:left w:val="single" w:sz="4" w:space="0" w:color="auto"/>
            </w:tcBorders>
          </w:tcPr>
          <w:p w:rsidR="00620A9E" w:rsidRPr="00F95787" w:rsidRDefault="00620A9E" w:rsidP="00F95787">
            <w:pPr>
              <w:spacing w:after="0" w:line="360" w:lineRule="auto"/>
              <w:jc w:val="both"/>
              <w:rPr>
                <w:rFonts w:ascii="Times New Roman" w:hAnsi="Times New Roman"/>
                <w:color w:val="000000"/>
                <w:sz w:val="20"/>
                <w:szCs w:val="20"/>
                <w:lang w:eastAsia="ru-RU"/>
              </w:rPr>
            </w:pPr>
            <w:r w:rsidRPr="00F95787">
              <w:rPr>
                <w:rFonts w:ascii="Times New Roman" w:hAnsi="Times New Roman"/>
                <w:color w:val="000000"/>
                <w:sz w:val="20"/>
                <w:szCs w:val="20"/>
                <w:lang w:eastAsia="ru-RU"/>
              </w:rPr>
              <w:t>%</w:t>
            </w:r>
          </w:p>
        </w:tc>
        <w:tc>
          <w:tcPr>
            <w:tcW w:w="931" w:type="dxa"/>
            <w:tcBorders>
              <w:right w:val="single" w:sz="4" w:space="0" w:color="auto"/>
            </w:tcBorders>
          </w:tcPr>
          <w:p w:rsidR="00620A9E" w:rsidRPr="00F95787" w:rsidRDefault="00620A9E" w:rsidP="00F95787">
            <w:pPr>
              <w:spacing w:after="0" w:line="360" w:lineRule="auto"/>
              <w:jc w:val="both"/>
              <w:rPr>
                <w:rFonts w:ascii="Times New Roman" w:hAnsi="Times New Roman"/>
                <w:color w:val="000000"/>
                <w:sz w:val="20"/>
                <w:szCs w:val="20"/>
                <w:lang w:eastAsia="ru-RU"/>
              </w:rPr>
            </w:pPr>
            <w:proofErr w:type="spellStart"/>
            <w:r w:rsidRPr="00F95787">
              <w:rPr>
                <w:rFonts w:ascii="Times New Roman" w:hAnsi="Times New Roman"/>
                <w:color w:val="000000"/>
                <w:sz w:val="20"/>
                <w:szCs w:val="20"/>
                <w:lang w:eastAsia="ru-RU"/>
              </w:rPr>
              <w:t>абс</w:t>
            </w:r>
            <w:proofErr w:type="spellEnd"/>
            <w:r w:rsidRPr="00F95787">
              <w:rPr>
                <w:rFonts w:ascii="Times New Roman" w:hAnsi="Times New Roman"/>
                <w:color w:val="000000"/>
                <w:sz w:val="20"/>
                <w:szCs w:val="20"/>
                <w:lang w:eastAsia="ru-RU"/>
              </w:rPr>
              <w:t>.</w:t>
            </w:r>
          </w:p>
        </w:tc>
        <w:tc>
          <w:tcPr>
            <w:tcW w:w="629" w:type="dxa"/>
            <w:tcBorders>
              <w:left w:val="single" w:sz="4" w:space="0" w:color="auto"/>
            </w:tcBorders>
          </w:tcPr>
          <w:p w:rsidR="00620A9E" w:rsidRPr="00F95787" w:rsidRDefault="00620A9E" w:rsidP="00F95787">
            <w:pPr>
              <w:spacing w:after="0" w:line="360" w:lineRule="auto"/>
              <w:jc w:val="both"/>
              <w:rPr>
                <w:rFonts w:ascii="Times New Roman" w:hAnsi="Times New Roman"/>
                <w:color w:val="000000"/>
                <w:sz w:val="20"/>
                <w:szCs w:val="20"/>
                <w:lang w:eastAsia="ru-RU"/>
              </w:rPr>
            </w:pPr>
            <w:r w:rsidRPr="00F95787">
              <w:rPr>
                <w:rFonts w:ascii="Times New Roman" w:hAnsi="Times New Roman"/>
                <w:color w:val="000000"/>
                <w:sz w:val="20"/>
                <w:szCs w:val="20"/>
                <w:lang w:eastAsia="ru-RU"/>
              </w:rPr>
              <w:t>%</w:t>
            </w:r>
          </w:p>
        </w:tc>
        <w:tc>
          <w:tcPr>
            <w:tcW w:w="979" w:type="dxa"/>
            <w:tcBorders>
              <w:right w:val="single" w:sz="4" w:space="0" w:color="auto"/>
            </w:tcBorders>
          </w:tcPr>
          <w:p w:rsidR="00620A9E" w:rsidRPr="00F95787" w:rsidRDefault="00620A9E" w:rsidP="00F95787">
            <w:pPr>
              <w:spacing w:after="0" w:line="360" w:lineRule="auto"/>
              <w:jc w:val="both"/>
              <w:rPr>
                <w:rFonts w:ascii="Times New Roman" w:hAnsi="Times New Roman"/>
                <w:color w:val="000000"/>
                <w:sz w:val="20"/>
                <w:szCs w:val="20"/>
                <w:lang w:eastAsia="ru-RU"/>
              </w:rPr>
            </w:pPr>
            <w:proofErr w:type="spellStart"/>
            <w:r w:rsidRPr="00F95787">
              <w:rPr>
                <w:rFonts w:ascii="Times New Roman" w:hAnsi="Times New Roman"/>
                <w:color w:val="000000"/>
                <w:sz w:val="20"/>
                <w:szCs w:val="20"/>
                <w:lang w:eastAsia="ru-RU"/>
              </w:rPr>
              <w:t>абс</w:t>
            </w:r>
            <w:proofErr w:type="spellEnd"/>
            <w:r w:rsidRPr="00F95787">
              <w:rPr>
                <w:rFonts w:ascii="Times New Roman" w:hAnsi="Times New Roman"/>
                <w:color w:val="000000"/>
                <w:sz w:val="20"/>
                <w:szCs w:val="20"/>
                <w:lang w:eastAsia="ru-RU"/>
              </w:rPr>
              <w:t>.</w:t>
            </w:r>
          </w:p>
        </w:tc>
        <w:tc>
          <w:tcPr>
            <w:tcW w:w="888" w:type="dxa"/>
            <w:tcBorders>
              <w:right w:val="single" w:sz="4" w:space="0" w:color="auto"/>
            </w:tcBorders>
          </w:tcPr>
          <w:p w:rsidR="00620A9E" w:rsidRPr="00F95787" w:rsidRDefault="00620A9E" w:rsidP="00F95787">
            <w:pPr>
              <w:spacing w:after="0" w:line="360" w:lineRule="auto"/>
              <w:jc w:val="both"/>
              <w:rPr>
                <w:rFonts w:ascii="Times New Roman" w:hAnsi="Times New Roman"/>
                <w:color w:val="000000"/>
                <w:sz w:val="20"/>
                <w:szCs w:val="20"/>
                <w:lang w:eastAsia="ru-RU"/>
              </w:rPr>
            </w:pPr>
            <w:r w:rsidRPr="00F95787">
              <w:rPr>
                <w:rFonts w:ascii="Times New Roman" w:hAnsi="Times New Roman"/>
                <w:color w:val="000000"/>
                <w:sz w:val="20"/>
                <w:szCs w:val="20"/>
                <w:lang w:eastAsia="ru-RU"/>
              </w:rPr>
              <w:t>%</w:t>
            </w:r>
          </w:p>
        </w:tc>
        <w:tc>
          <w:tcPr>
            <w:tcW w:w="788" w:type="dxa"/>
            <w:tcBorders>
              <w:left w:val="single" w:sz="4" w:space="0" w:color="auto"/>
              <w:right w:val="single" w:sz="4" w:space="0" w:color="auto"/>
            </w:tcBorders>
          </w:tcPr>
          <w:p w:rsidR="00620A9E" w:rsidRPr="00F95787" w:rsidRDefault="00620A9E" w:rsidP="00F95787">
            <w:pPr>
              <w:spacing w:after="0" w:line="360" w:lineRule="auto"/>
              <w:jc w:val="both"/>
              <w:rPr>
                <w:rFonts w:ascii="Times New Roman" w:hAnsi="Times New Roman"/>
                <w:color w:val="000000"/>
                <w:sz w:val="20"/>
                <w:szCs w:val="20"/>
                <w:lang w:eastAsia="ru-RU"/>
              </w:rPr>
            </w:pPr>
            <w:proofErr w:type="spellStart"/>
            <w:r w:rsidRPr="00F95787">
              <w:rPr>
                <w:rFonts w:ascii="Times New Roman" w:hAnsi="Times New Roman"/>
                <w:color w:val="000000"/>
                <w:sz w:val="20"/>
                <w:szCs w:val="20"/>
                <w:lang w:eastAsia="ru-RU"/>
              </w:rPr>
              <w:t>абс</w:t>
            </w:r>
            <w:proofErr w:type="spellEnd"/>
            <w:r w:rsidRPr="00F95787">
              <w:rPr>
                <w:rFonts w:ascii="Times New Roman" w:hAnsi="Times New Roman"/>
                <w:color w:val="000000"/>
                <w:sz w:val="20"/>
                <w:szCs w:val="20"/>
                <w:lang w:eastAsia="ru-RU"/>
              </w:rPr>
              <w:t>.</w:t>
            </w:r>
          </w:p>
        </w:tc>
        <w:tc>
          <w:tcPr>
            <w:tcW w:w="721" w:type="dxa"/>
            <w:tcBorders>
              <w:left w:val="single" w:sz="4" w:space="0" w:color="auto"/>
            </w:tcBorders>
          </w:tcPr>
          <w:p w:rsidR="00620A9E" w:rsidRPr="00F95787" w:rsidRDefault="00620A9E" w:rsidP="00F95787">
            <w:pPr>
              <w:spacing w:after="0" w:line="360" w:lineRule="auto"/>
              <w:jc w:val="both"/>
              <w:rPr>
                <w:rFonts w:ascii="Times New Roman" w:hAnsi="Times New Roman"/>
                <w:color w:val="000000"/>
                <w:sz w:val="20"/>
                <w:szCs w:val="20"/>
                <w:lang w:eastAsia="ru-RU"/>
              </w:rPr>
            </w:pPr>
            <w:r w:rsidRPr="00F95787">
              <w:rPr>
                <w:rFonts w:ascii="Times New Roman" w:hAnsi="Times New Roman"/>
                <w:color w:val="000000"/>
                <w:sz w:val="20"/>
                <w:szCs w:val="20"/>
                <w:lang w:eastAsia="ru-RU"/>
              </w:rPr>
              <w:t>%</w:t>
            </w:r>
          </w:p>
        </w:tc>
      </w:tr>
      <w:tr w:rsidR="00620A9E" w:rsidRPr="009F0272" w:rsidTr="00F95787">
        <w:tc>
          <w:tcPr>
            <w:tcW w:w="675" w:type="dxa"/>
          </w:tcPr>
          <w:p w:rsidR="00620A9E" w:rsidRPr="00F95787" w:rsidRDefault="00620A9E" w:rsidP="00F95787">
            <w:pPr>
              <w:spacing w:after="0" w:line="360" w:lineRule="auto"/>
              <w:jc w:val="both"/>
              <w:rPr>
                <w:rFonts w:ascii="Times New Roman" w:hAnsi="Times New Roman"/>
                <w:color w:val="000000"/>
                <w:sz w:val="20"/>
                <w:szCs w:val="20"/>
                <w:lang w:eastAsia="ru-RU"/>
              </w:rPr>
            </w:pPr>
            <w:r w:rsidRPr="00F95787">
              <w:rPr>
                <w:rFonts w:ascii="Times New Roman" w:hAnsi="Times New Roman"/>
                <w:color w:val="000000"/>
                <w:sz w:val="20"/>
                <w:szCs w:val="20"/>
                <w:lang w:eastAsia="ru-RU"/>
              </w:rPr>
              <w:t>53</w:t>
            </w:r>
          </w:p>
        </w:tc>
        <w:tc>
          <w:tcPr>
            <w:tcW w:w="571" w:type="dxa"/>
            <w:tcBorders>
              <w:right w:val="single" w:sz="4" w:space="0" w:color="auto"/>
            </w:tcBorders>
          </w:tcPr>
          <w:p w:rsidR="00620A9E" w:rsidRPr="00F95787" w:rsidRDefault="00620A9E" w:rsidP="00F95787">
            <w:pPr>
              <w:spacing w:after="0" w:line="360" w:lineRule="auto"/>
              <w:jc w:val="both"/>
              <w:rPr>
                <w:rFonts w:ascii="Times New Roman" w:hAnsi="Times New Roman"/>
                <w:color w:val="000000"/>
                <w:sz w:val="20"/>
                <w:szCs w:val="20"/>
                <w:lang w:eastAsia="ru-RU"/>
              </w:rPr>
            </w:pPr>
            <w:r w:rsidRPr="00F95787">
              <w:rPr>
                <w:rFonts w:ascii="Times New Roman" w:hAnsi="Times New Roman"/>
                <w:color w:val="000000"/>
                <w:sz w:val="20"/>
                <w:szCs w:val="20"/>
                <w:lang w:eastAsia="ru-RU"/>
              </w:rPr>
              <w:t>17</w:t>
            </w:r>
          </w:p>
        </w:tc>
        <w:tc>
          <w:tcPr>
            <w:tcW w:w="571" w:type="dxa"/>
            <w:tcBorders>
              <w:right w:val="single" w:sz="4" w:space="0" w:color="auto"/>
            </w:tcBorders>
          </w:tcPr>
          <w:p w:rsidR="00620A9E" w:rsidRPr="00F95787" w:rsidRDefault="00620A9E" w:rsidP="00F95787">
            <w:pPr>
              <w:spacing w:after="0" w:line="360" w:lineRule="auto"/>
              <w:jc w:val="both"/>
              <w:rPr>
                <w:rFonts w:ascii="Times New Roman" w:hAnsi="Times New Roman"/>
                <w:color w:val="000000"/>
                <w:sz w:val="20"/>
                <w:szCs w:val="20"/>
                <w:lang w:eastAsia="ru-RU"/>
              </w:rPr>
            </w:pPr>
            <w:r w:rsidRPr="00F95787">
              <w:rPr>
                <w:rFonts w:ascii="Times New Roman" w:hAnsi="Times New Roman"/>
                <w:color w:val="000000"/>
                <w:sz w:val="20"/>
                <w:szCs w:val="20"/>
                <w:lang w:eastAsia="ru-RU"/>
              </w:rPr>
              <w:t>32</w:t>
            </w:r>
          </w:p>
        </w:tc>
        <w:tc>
          <w:tcPr>
            <w:tcW w:w="572" w:type="dxa"/>
            <w:tcBorders>
              <w:left w:val="single" w:sz="4" w:space="0" w:color="auto"/>
              <w:right w:val="single" w:sz="4" w:space="0" w:color="auto"/>
            </w:tcBorders>
          </w:tcPr>
          <w:p w:rsidR="00620A9E" w:rsidRPr="00F95787" w:rsidRDefault="00620A9E" w:rsidP="00F95787">
            <w:pPr>
              <w:spacing w:after="0" w:line="360" w:lineRule="auto"/>
              <w:jc w:val="both"/>
              <w:rPr>
                <w:rFonts w:ascii="Times New Roman" w:hAnsi="Times New Roman"/>
                <w:color w:val="000000"/>
                <w:sz w:val="20"/>
                <w:szCs w:val="20"/>
                <w:lang w:eastAsia="ru-RU"/>
              </w:rPr>
            </w:pPr>
            <w:r w:rsidRPr="00F95787">
              <w:rPr>
                <w:rFonts w:ascii="Times New Roman" w:hAnsi="Times New Roman"/>
                <w:color w:val="000000"/>
                <w:sz w:val="20"/>
                <w:szCs w:val="20"/>
                <w:lang w:eastAsia="ru-RU"/>
              </w:rPr>
              <w:t>9</w:t>
            </w:r>
          </w:p>
        </w:tc>
        <w:tc>
          <w:tcPr>
            <w:tcW w:w="731" w:type="dxa"/>
            <w:tcBorders>
              <w:left w:val="single" w:sz="4" w:space="0" w:color="auto"/>
              <w:right w:val="single" w:sz="4" w:space="0" w:color="auto"/>
            </w:tcBorders>
          </w:tcPr>
          <w:p w:rsidR="00620A9E" w:rsidRPr="00F95787" w:rsidRDefault="00620A9E" w:rsidP="00F95787">
            <w:pPr>
              <w:spacing w:after="0" w:line="360" w:lineRule="auto"/>
              <w:jc w:val="both"/>
              <w:rPr>
                <w:rFonts w:ascii="Times New Roman" w:hAnsi="Times New Roman"/>
                <w:color w:val="000000"/>
                <w:sz w:val="20"/>
                <w:szCs w:val="20"/>
                <w:lang w:eastAsia="ru-RU"/>
              </w:rPr>
            </w:pPr>
            <w:r w:rsidRPr="00F95787">
              <w:rPr>
                <w:rFonts w:ascii="Times New Roman" w:hAnsi="Times New Roman"/>
                <w:color w:val="000000"/>
                <w:sz w:val="20"/>
                <w:szCs w:val="20"/>
                <w:lang w:eastAsia="ru-RU"/>
              </w:rPr>
              <w:t>17</w:t>
            </w:r>
          </w:p>
        </w:tc>
        <w:tc>
          <w:tcPr>
            <w:tcW w:w="571" w:type="dxa"/>
            <w:tcBorders>
              <w:left w:val="single" w:sz="4" w:space="0" w:color="auto"/>
              <w:right w:val="single" w:sz="4" w:space="0" w:color="auto"/>
            </w:tcBorders>
          </w:tcPr>
          <w:p w:rsidR="00620A9E" w:rsidRPr="00F95787" w:rsidRDefault="00620A9E" w:rsidP="00F95787">
            <w:pPr>
              <w:spacing w:after="0" w:line="360" w:lineRule="auto"/>
              <w:jc w:val="both"/>
              <w:rPr>
                <w:rFonts w:ascii="Times New Roman" w:hAnsi="Times New Roman"/>
                <w:color w:val="000000"/>
                <w:sz w:val="20"/>
                <w:szCs w:val="20"/>
                <w:lang w:eastAsia="ru-RU"/>
              </w:rPr>
            </w:pPr>
            <w:r w:rsidRPr="00F95787">
              <w:rPr>
                <w:rFonts w:ascii="Times New Roman" w:hAnsi="Times New Roman"/>
                <w:color w:val="000000"/>
                <w:sz w:val="20"/>
                <w:szCs w:val="20"/>
                <w:lang w:eastAsia="ru-RU"/>
              </w:rPr>
              <w:t>27</w:t>
            </w:r>
          </w:p>
        </w:tc>
        <w:tc>
          <w:tcPr>
            <w:tcW w:w="723" w:type="dxa"/>
            <w:tcBorders>
              <w:left w:val="single" w:sz="4" w:space="0" w:color="auto"/>
            </w:tcBorders>
          </w:tcPr>
          <w:p w:rsidR="00620A9E" w:rsidRPr="00F95787" w:rsidRDefault="00620A9E" w:rsidP="00F95787">
            <w:pPr>
              <w:spacing w:after="0" w:line="360" w:lineRule="auto"/>
              <w:jc w:val="both"/>
              <w:rPr>
                <w:rFonts w:ascii="Times New Roman" w:hAnsi="Times New Roman"/>
                <w:color w:val="000000"/>
                <w:sz w:val="20"/>
                <w:szCs w:val="20"/>
                <w:lang w:eastAsia="ru-RU"/>
              </w:rPr>
            </w:pPr>
            <w:r w:rsidRPr="00F95787">
              <w:rPr>
                <w:rFonts w:ascii="Times New Roman" w:hAnsi="Times New Roman"/>
                <w:color w:val="000000"/>
                <w:sz w:val="20"/>
                <w:szCs w:val="20"/>
                <w:lang w:eastAsia="ru-RU"/>
              </w:rPr>
              <w:t>51</w:t>
            </w:r>
          </w:p>
        </w:tc>
        <w:tc>
          <w:tcPr>
            <w:tcW w:w="936" w:type="dxa"/>
            <w:tcBorders>
              <w:right w:val="single" w:sz="4" w:space="0" w:color="auto"/>
            </w:tcBorders>
          </w:tcPr>
          <w:p w:rsidR="00620A9E" w:rsidRPr="00F95787" w:rsidRDefault="00620A9E" w:rsidP="00F95787">
            <w:pPr>
              <w:spacing w:after="0" w:line="360" w:lineRule="auto"/>
              <w:jc w:val="both"/>
              <w:rPr>
                <w:rFonts w:ascii="Times New Roman" w:hAnsi="Times New Roman"/>
                <w:color w:val="000000"/>
                <w:sz w:val="20"/>
                <w:szCs w:val="20"/>
                <w:lang w:eastAsia="ru-RU"/>
              </w:rPr>
            </w:pPr>
            <w:r w:rsidRPr="00F95787">
              <w:rPr>
                <w:rFonts w:ascii="Times New Roman" w:hAnsi="Times New Roman"/>
                <w:color w:val="000000"/>
                <w:sz w:val="20"/>
                <w:szCs w:val="20"/>
                <w:lang w:eastAsia="ru-RU"/>
              </w:rPr>
              <w:t>10</w:t>
            </w:r>
          </w:p>
        </w:tc>
        <w:tc>
          <w:tcPr>
            <w:tcW w:w="1049" w:type="dxa"/>
            <w:tcBorders>
              <w:left w:val="single" w:sz="4" w:space="0" w:color="auto"/>
            </w:tcBorders>
          </w:tcPr>
          <w:p w:rsidR="00620A9E" w:rsidRPr="00F95787" w:rsidRDefault="00620A9E" w:rsidP="00F95787">
            <w:pPr>
              <w:spacing w:after="0" w:line="360" w:lineRule="auto"/>
              <w:jc w:val="both"/>
              <w:rPr>
                <w:rFonts w:ascii="Times New Roman" w:hAnsi="Times New Roman"/>
                <w:color w:val="000000"/>
                <w:sz w:val="20"/>
                <w:szCs w:val="20"/>
                <w:lang w:eastAsia="ru-RU"/>
              </w:rPr>
            </w:pPr>
            <w:r w:rsidRPr="00F95787">
              <w:rPr>
                <w:rFonts w:ascii="Times New Roman" w:hAnsi="Times New Roman"/>
                <w:color w:val="000000"/>
                <w:sz w:val="20"/>
                <w:szCs w:val="20"/>
                <w:lang w:eastAsia="ru-RU"/>
              </w:rPr>
              <w:t>19</w:t>
            </w:r>
          </w:p>
        </w:tc>
        <w:tc>
          <w:tcPr>
            <w:tcW w:w="1043" w:type="dxa"/>
            <w:tcBorders>
              <w:right w:val="single" w:sz="4" w:space="0" w:color="auto"/>
            </w:tcBorders>
          </w:tcPr>
          <w:p w:rsidR="00620A9E" w:rsidRPr="00F95787" w:rsidRDefault="00620A9E" w:rsidP="00F95787">
            <w:pPr>
              <w:spacing w:after="0" w:line="360" w:lineRule="auto"/>
              <w:jc w:val="both"/>
              <w:rPr>
                <w:rFonts w:ascii="Times New Roman" w:hAnsi="Times New Roman"/>
                <w:color w:val="000000"/>
                <w:sz w:val="20"/>
                <w:szCs w:val="20"/>
                <w:lang w:eastAsia="ru-RU"/>
              </w:rPr>
            </w:pPr>
            <w:r w:rsidRPr="00F95787">
              <w:rPr>
                <w:rFonts w:ascii="Times New Roman" w:hAnsi="Times New Roman"/>
                <w:color w:val="000000"/>
                <w:sz w:val="20"/>
                <w:szCs w:val="20"/>
                <w:lang w:eastAsia="ru-RU"/>
              </w:rPr>
              <w:t>3</w:t>
            </w:r>
          </w:p>
        </w:tc>
        <w:tc>
          <w:tcPr>
            <w:tcW w:w="941" w:type="dxa"/>
            <w:tcBorders>
              <w:left w:val="single" w:sz="4" w:space="0" w:color="auto"/>
            </w:tcBorders>
          </w:tcPr>
          <w:p w:rsidR="00620A9E" w:rsidRPr="00F95787" w:rsidRDefault="00620A9E" w:rsidP="00F95787">
            <w:pPr>
              <w:spacing w:after="0" w:line="360" w:lineRule="auto"/>
              <w:jc w:val="both"/>
              <w:rPr>
                <w:rFonts w:ascii="Times New Roman" w:hAnsi="Times New Roman"/>
                <w:color w:val="000000"/>
                <w:sz w:val="20"/>
                <w:szCs w:val="20"/>
                <w:lang w:eastAsia="ru-RU"/>
              </w:rPr>
            </w:pPr>
            <w:r w:rsidRPr="00F95787">
              <w:rPr>
                <w:rFonts w:ascii="Times New Roman" w:hAnsi="Times New Roman"/>
                <w:color w:val="000000"/>
                <w:sz w:val="20"/>
                <w:szCs w:val="20"/>
                <w:lang w:eastAsia="ru-RU"/>
              </w:rPr>
              <w:t>6</w:t>
            </w:r>
          </w:p>
        </w:tc>
        <w:tc>
          <w:tcPr>
            <w:tcW w:w="992" w:type="dxa"/>
            <w:tcBorders>
              <w:right w:val="single" w:sz="4" w:space="0" w:color="auto"/>
            </w:tcBorders>
          </w:tcPr>
          <w:p w:rsidR="00620A9E" w:rsidRPr="00F95787" w:rsidRDefault="00620A9E" w:rsidP="00F95787">
            <w:pPr>
              <w:spacing w:after="0" w:line="360" w:lineRule="auto"/>
              <w:jc w:val="both"/>
              <w:rPr>
                <w:rFonts w:ascii="Times New Roman" w:hAnsi="Times New Roman"/>
                <w:color w:val="000000"/>
                <w:sz w:val="20"/>
                <w:szCs w:val="20"/>
                <w:lang w:eastAsia="ru-RU"/>
              </w:rPr>
            </w:pPr>
            <w:r w:rsidRPr="00F95787">
              <w:rPr>
                <w:rFonts w:ascii="Times New Roman" w:hAnsi="Times New Roman"/>
                <w:color w:val="000000"/>
                <w:sz w:val="20"/>
                <w:szCs w:val="20"/>
                <w:lang w:eastAsia="ru-RU"/>
              </w:rPr>
              <w:t>-</w:t>
            </w:r>
          </w:p>
        </w:tc>
        <w:tc>
          <w:tcPr>
            <w:tcW w:w="992" w:type="dxa"/>
            <w:tcBorders>
              <w:left w:val="single" w:sz="4" w:space="0" w:color="auto"/>
            </w:tcBorders>
          </w:tcPr>
          <w:p w:rsidR="00620A9E" w:rsidRPr="00F95787" w:rsidRDefault="00620A9E" w:rsidP="00F95787">
            <w:pPr>
              <w:spacing w:after="0" w:line="360" w:lineRule="auto"/>
              <w:jc w:val="both"/>
              <w:rPr>
                <w:rFonts w:ascii="Times New Roman" w:hAnsi="Times New Roman"/>
                <w:color w:val="000000"/>
                <w:sz w:val="20"/>
                <w:szCs w:val="20"/>
                <w:lang w:eastAsia="ru-RU"/>
              </w:rPr>
            </w:pPr>
            <w:r w:rsidRPr="00F95787">
              <w:rPr>
                <w:rFonts w:ascii="Times New Roman" w:hAnsi="Times New Roman"/>
                <w:color w:val="000000"/>
                <w:sz w:val="20"/>
                <w:szCs w:val="20"/>
                <w:lang w:eastAsia="ru-RU"/>
              </w:rPr>
              <w:t>-</w:t>
            </w:r>
          </w:p>
        </w:tc>
        <w:tc>
          <w:tcPr>
            <w:tcW w:w="931" w:type="dxa"/>
            <w:tcBorders>
              <w:right w:val="single" w:sz="4" w:space="0" w:color="auto"/>
            </w:tcBorders>
          </w:tcPr>
          <w:p w:rsidR="00620A9E" w:rsidRPr="00F95787" w:rsidRDefault="00620A9E" w:rsidP="00F95787">
            <w:pPr>
              <w:spacing w:after="0" w:line="360" w:lineRule="auto"/>
              <w:jc w:val="both"/>
              <w:rPr>
                <w:rFonts w:ascii="Times New Roman" w:hAnsi="Times New Roman"/>
                <w:color w:val="000000"/>
                <w:sz w:val="20"/>
                <w:szCs w:val="20"/>
                <w:lang w:eastAsia="ru-RU"/>
              </w:rPr>
            </w:pPr>
            <w:r w:rsidRPr="00F95787">
              <w:rPr>
                <w:rFonts w:ascii="Times New Roman" w:hAnsi="Times New Roman"/>
                <w:color w:val="000000"/>
                <w:sz w:val="20"/>
                <w:szCs w:val="20"/>
                <w:lang w:eastAsia="ru-RU"/>
              </w:rPr>
              <w:t>20</w:t>
            </w:r>
          </w:p>
        </w:tc>
        <w:tc>
          <w:tcPr>
            <w:tcW w:w="629" w:type="dxa"/>
            <w:tcBorders>
              <w:left w:val="single" w:sz="4" w:space="0" w:color="auto"/>
            </w:tcBorders>
          </w:tcPr>
          <w:p w:rsidR="00620A9E" w:rsidRPr="00F95787" w:rsidRDefault="00620A9E" w:rsidP="00F95787">
            <w:pPr>
              <w:spacing w:after="0" w:line="360" w:lineRule="auto"/>
              <w:jc w:val="both"/>
              <w:rPr>
                <w:rFonts w:ascii="Times New Roman" w:hAnsi="Times New Roman"/>
                <w:color w:val="000000"/>
                <w:sz w:val="20"/>
                <w:szCs w:val="20"/>
                <w:lang w:eastAsia="ru-RU"/>
              </w:rPr>
            </w:pPr>
            <w:r w:rsidRPr="00F95787">
              <w:rPr>
                <w:rFonts w:ascii="Times New Roman" w:hAnsi="Times New Roman"/>
                <w:color w:val="000000"/>
                <w:sz w:val="20"/>
                <w:szCs w:val="20"/>
                <w:lang w:eastAsia="ru-RU"/>
              </w:rPr>
              <w:t>38</w:t>
            </w:r>
          </w:p>
        </w:tc>
        <w:tc>
          <w:tcPr>
            <w:tcW w:w="979" w:type="dxa"/>
            <w:tcBorders>
              <w:right w:val="single" w:sz="4" w:space="0" w:color="auto"/>
            </w:tcBorders>
          </w:tcPr>
          <w:p w:rsidR="00620A9E" w:rsidRPr="00F95787" w:rsidRDefault="00620A9E" w:rsidP="00F95787">
            <w:pPr>
              <w:spacing w:after="0" w:line="360" w:lineRule="auto"/>
              <w:jc w:val="both"/>
              <w:rPr>
                <w:rFonts w:ascii="Times New Roman" w:hAnsi="Times New Roman"/>
                <w:color w:val="000000"/>
                <w:sz w:val="20"/>
                <w:szCs w:val="20"/>
                <w:lang w:eastAsia="ru-RU"/>
              </w:rPr>
            </w:pPr>
            <w:r w:rsidRPr="00F95787">
              <w:rPr>
                <w:rFonts w:ascii="Times New Roman" w:hAnsi="Times New Roman"/>
                <w:color w:val="000000"/>
                <w:sz w:val="20"/>
                <w:szCs w:val="20"/>
                <w:lang w:eastAsia="ru-RU"/>
              </w:rPr>
              <w:t>53</w:t>
            </w:r>
          </w:p>
        </w:tc>
        <w:tc>
          <w:tcPr>
            <w:tcW w:w="888" w:type="dxa"/>
            <w:tcBorders>
              <w:right w:val="single" w:sz="4" w:space="0" w:color="auto"/>
            </w:tcBorders>
          </w:tcPr>
          <w:p w:rsidR="00620A9E" w:rsidRPr="00F95787" w:rsidRDefault="00620A9E" w:rsidP="00F95787">
            <w:pPr>
              <w:spacing w:after="0" w:line="360" w:lineRule="auto"/>
              <w:jc w:val="both"/>
              <w:rPr>
                <w:rFonts w:ascii="Times New Roman" w:hAnsi="Times New Roman"/>
                <w:color w:val="000000"/>
                <w:sz w:val="20"/>
                <w:szCs w:val="20"/>
                <w:lang w:eastAsia="ru-RU"/>
              </w:rPr>
            </w:pPr>
            <w:r w:rsidRPr="00F95787">
              <w:rPr>
                <w:rFonts w:ascii="Times New Roman" w:hAnsi="Times New Roman"/>
                <w:color w:val="000000"/>
                <w:sz w:val="20"/>
                <w:szCs w:val="20"/>
                <w:lang w:eastAsia="ru-RU"/>
              </w:rPr>
              <w:t>100</w:t>
            </w:r>
          </w:p>
        </w:tc>
        <w:tc>
          <w:tcPr>
            <w:tcW w:w="788" w:type="dxa"/>
            <w:tcBorders>
              <w:left w:val="single" w:sz="4" w:space="0" w:color="auto"/>
              <w:right w:val="single" w:sz="4" w:space="0" w:color="auto"/>
            </w:tcBorders>
          </w:tcPr>
          <w:p w:rsidR="00620A9E" w:rsidRPr="00F95787" w:rsidRDefault="00620A9E" w:rsidP="00F95787">
            <w:pPr>
              <w:spacing w:after="0" w:line="360" w:lineRule="auto"/>
              <w:jc w:val="both"/>
              <w:rPr>
                <w:rFonts w:ascii="Times New Roman" w:hAnsi="Times New Roman"/>
                <w:color w:val="000000"/>
                <w:sz w:val="20"/>
                <w:szCs w:val="20"/>
                <w:lang w:eastAsia="ru-RU"/>
              </w:rPr>
            </w:pPr>
            <w:r w:rsidRPr="00F95787">
              <w:rPr>
                <w:rFonts w:ascii="Times New Roman" w:hAnsi="Times New Roman"/>
                <w:color w:val="000000"/>
                <w:sz w:val="20"/>
                <w:szCs w:val="20"/>
                <w:lang w:eastAsia="ru-RU"/>
              </w:rPr>
              <w:t>53</w:t>
            </w:r>
          </w:p>
        </w:tc>
        <w:tc>
          <w:tcPr>
            <w:tcW w:w="721" w:type="dxa"/>
            <w:tcBorders>
              <w:left w:val="single" w:sz="4" w:space="0" w:color="auto"/>
            </w:tcBorders>
          </w:tcPr>
          <w:p w:rsidR="00620A9E" w:rsidRPr="00F95787" w:rsidRDefault="00620A9E" w:rsidP="00F95787">
            <w:pPr>
              <w:spacing w:after="0" w:line="360" w:lineRule="auto"/>
              <w:jc w:val="both"/>
              <w:rPr>
                <w:rFonts w:ascii="Times New Roman" w:hAnsi="Times New Roman"/>
                <w:color w:val="000000"/>
                <w:sz w:val="20"/>
                <w:szCs w:val="20"/>
                <w:lang w:eastAsia="ru-RU"/>
              </w:rPr>
            </w:pPr>
            <w:r w:rsidRPr="00F95787">
              <w:rPr>
                <w:rFonts w:ascii="Times New Roman" w:hAnsi="Times New Roman"/>
                <w:color w:val="000000"/>
                <w:sz w:val="20"/>
                <w:szCs w:val="20"/>
                <w:lang w:eastAsia="ru-RU"/>
              </w:rPr>
              <w:t>100</w:t>
            </w:r>
          </w:p>
        </w:tc>
      </w:tr>
    </w:tbl>
    <w:p w:rsidR="00620A9E" w:rsidRDefault="00620A9E" w:rsidP="007C711D">
      <w:pPr>
        <w:spacing w:after="0" w:line="360" w:lineRule="auto"/>
        <w:ind w:firstLine="426"/>
        <w:jc w:val="both"/>
        <w:rPr>
          <w:rFonts w:ascii="Times New Roman" w:hAnsi="Times New Roman"/>
          <w:color w:val="000000"/>
          <w:sz w:val="28"/>
          <w:szCs w:val="28"/>
          <w:lang w:eastAsia="ru-RU"/>
        </w:rPr>
        <w:sectPr w:rsidR="00620A9E" w:rsidSect="007717C0">
          <w:pgSz w:w="16838" w:h="11906" w:orient="landscape"/>
          <w:pgMar w:top="851" w:right="1103" w:bottom="1134" w:left="1134" w:header="709" w:footer="709" w:gutter="0"/>
          <w:cols w:space="708"/>
          <w:docGrid w:linePitch="360"/>
        </w:sectPr>
      </w:pPr>
    </w:p>
    <w:p w:rsidR="00620A9E" w:rsidRPr="00C639A3" w:rsidRDefault="00620A9E" w:rsidP="007C711D">
      <w:pPr>
        <w:spacing w:after="0" w:line="360" w:lineRule="auto"/>
        <w:ind w:firstLine="426"/>
        <w:jc w:val="both"/>
        <w:rPr>
          <w:rFonts w:ascii="Times New Roman" w:hAnsi="Times New Roman"/>
          <w:sz w:val="28"/>
          <w:szCs w:val="28"/>
          <w:lang w:eastAsia="ru-RU"/>
        </w:rPr>
      </w:pPr>
      <w:r w:rsidRPr="00C639A3">
        <w:rPr>
          <w:rFonts w:ascii="Times New Roman" w:hAnsi="Times New Roman"/>
          <w:color w:val="000000"/>
          <w:sz w:val="28"/>
          <w:szCs w:val="28"/>
          <w:lang w:eastAsia="ru-RU"/>
        </w:rPr>
        <w:lastRenderedPageBreak/>
        <w:t xml:space="preserve">Профессиональный уровень и педагогическая квалификация преподавательского состава </w:t>
      </w:r>
      <w:r w:rsidR="00964EE1">
        <w:rPr>
          <w:rFonts w:ascii="Times New Roman" w:hAnsi="Times New Roman"/>
          <w:color w:val="000000"/>
          <w:sz w:val="28"/>
          <w:szCs w:val="28"/>
          <w:lang w:eastAsia="ru-RU"/>
        </w:rPr>
        <w:t>К</w:t>
      </w:r>
      <w:r w:rsidRPr="00C639A3">
        <w:rPr>
          <w:rFonts w:ascii="Times New Roman" w:hAnsi="Times New Roman"/>
          <w:color w:val="000000"/>
          <w:sz w:val="28"/>
          <w:szCs w:val="28"/>
          <w:lang w:eastAsia="ru-RU"/>
        </w:rPr>
        <w:t>олледжа соответствует требованиям содержания подготовки по специальностям, заявленной к аккредитации, и подтверждается общими документами об образовании, общим и педагогическим стажем работы, опытом практической работы по специальности, организацией повышения квалификации и участием в учебно-методической работе.</w:t>
      </w:r>
    </w:p>
    <w:p w:rsidR="00620A9E" w:rsidRDefault="00620A9E" w:rsidP="007C711D">
      <w:pPr>
        <w:spacing w:after="0" w:line="360" w:lineRule="auto"/>
        <w:ind w:firstLine="426"/>
        <w:jc w:val="center"/>
        <w:rPr>
          <w:rFonts w:ascii="Times New Roman" w:hAnsi="Times New Roman"/>
          <w:b/>
          <w:color w:val="000000"/>
          <w:sz w:val="28"/>
          <w:szCs w:val="28"/>
          <w:lang w:eastAsia="ru-RU"/>
        </w:rPr>
      </w:pPr>
    </w:p>
    <w:p w:rsidR="00620A9E" w:rsidRDefault="00620A9E" w:rsidP="007C711D">
      <w:pPr>
        <w:spacing w:after="0" w:line="360" w:lineRule="auto"/>
        <w:ind w:firstLine="426"/>
        <w:jc w:val="center"/>
        <w:rPr>
          <w:rFonts w:ascii="Times New Roman" w:hAnsi="Times New Roman"/>
          <w:b/>
          <w:color w:val="000000"/>
          <w:sz w:val="28"/>
          <w:szCs w:val="28"/>
          <w:lang w:eastAsia="ru-RU"/>
        </w:rPr>
      </w:pPr>
      <w:r w:rsidRPr="002F022F">
        <w:rPr>
          <w:rFonts w:ascii="Times New Roman" w:hAnsi="Times New Roman"/>
          <w:b/>
          <w:color w:val="000000"/>
          <w:sz w:val="28"/>
          <w:szCs w:val="28"/>
          <w:lang w:eastAsia="ru-RU"/>
        </w:rPr>
        <w:t>Учебно</w:t>
      </w:r>
      <w:r>
        <w:rPr>
          <w:rFonts w:ascii="Times New Roman" w:hAnsi="Times New Roman"/>
          <w:b/>
          <w:color w:val="000000"/>
          <w:sz w:val="28"/>
          <w:szCs w:val="28"/>
          <w:lang w:eastAsia="ru-RU"/>
        </w:rPr>
        <w:t>-</w:t>
      </w:r>
      <w:r w:rsidRPr="002F022F">
        <w:rPr>
          <w:rFonts w:ascii="Times New Roman" w:hAnsi="Times New Roman"/>
          <w:b/>
          <w:color w:val="000000"/>
          <w:sz w:val="28"/>
          <w:szCs w:val="28"/>
          <w:lang w:eastAsia="ru-RU"/>
        </w:rPr>
        <w:t>методическая работа</w:t>
      </w:r>
    </w:p>
    <w:p w:rsidR="00620A9E" w:rsidRPr="002B1BED" w:rsidRDefault="00620A9E" w:rsidP="002B1BED">
      <w:pPr>
        <w:autoSpaceDE w:val="0"/>
        <w:autoSpaceDN w:val="0"/>
        <w:ind w:left="360"/>
        <w:jc w:val="center"/>
        <w:rPr>
          <w:rFonts w:ascii="Times New Roman" w:hAnsi="Times New Roman"/>
          <w:b/>
          <w:sz w:val="28"/>
          <w:szCs w:val="28"/>
        </w:rPr>
      </w:pPr>
      <w:r w:rsidRPr="002B1BED">
        <w:rPr>
          <w:rFonts w:ascii="Times New Roman" w:hAnsi="Times New Roman"/>
          <w:b/>
          <w:sz w:val="28"/>
          <w:szCs w:val="28"/>
        </w:rPr>
        <w:t xml:space="preserve">Структура и содержание </w:t>
      </w:r>
      <w:r w:rsidR="00CB7CB8">
        <w:rPr>
          <w:rFonts w:ascii="Times New Roman" w:hAnsi="Times New Roman"/>
          <w:b/>
          <w:sz w:val="28"/>
          <w:szCs w:val="28"/>
        </w:rPr>
        <w:t>учебн</w:t>
      </w:r>
      <w:r w:rsidRPr="002B1BED">
        <w:rPr>
          <w:rFonts w:ascii="Times New Roman" w:hAnsi="Times New Roman"/>
          <w:b/>
          <w:sz w:val="28"/>
          <w:szCs w:val="28"/>
        </w:rPr>
        <w:t>о-методической работы</w:t>
      </w:r>
    </w:p>
    <w:p w:rsidR="00620A9E" w:rsidRPr="002F022F" w:rsidRDefault="00620A9E" w:rsidP="007C711D">
      <w:pPr>
        <w:spacing w:after="0" w:line="360" w:lineRule="auto"/>
        <w:ind w:firstLine="426"/>
        <w:jc w:val="center"/>
        <w:rPr>
          <w:rFonts w:ascii="Times New Roman" w:hAnsi="Times New Roman"/>
          <w:b/>
          <w:color w:val="000000"/>
          <w:sz w:val="28"/>
          <w:szCs w:val="28"/>
          <w:lang w:eastAsia="ru-RU"/>
        </w:rPr>
      </w:pPr>
    </w:p>
    <w:p w:rsidR="00620A9E" w:rsidRDefault="00620A9E" w:rsidP="0030732C">
      <w:pPr>
        <w:spacing w:after="0" w:line="360" w:lineRule="auto"/>
        <w:ind w:firstLine="426"/>
        <w:jc w:val="both"/>
        <w:rPr>
          <w:rFonts w:ascii="Times New Roman" w:hAnsi="Times New Roman"/>
          <w:color w:val="000000"/>
          <w:sz w:val="28"/>
          <w:szCs w:val="28"/>
          <w:lang w:eastAsia="ru-RU"/>
        </w:rPr>
      </w:pPr>
      <w:r w:rsidRPr="002F022F">
        <w:rPr>
          <w:rFonts w:ascii="Times New Roman" w:hAnsi="Times New Roman"/>
          <w:color w:val="000000"/>
          <w:sz w:val="28"/>
          <w:szCs w:val="28"/>
          <w:lang w:eastAsia="ru-RU"/>
        </w:rPr>
        <w:t>Учебно-методическая</w:t>
      </w:r>
      <w:r>
        <w:rPr>
          <w:rFonts w:ascii="Times New Roman" w:hAnsi="Times New Roman"/>
          <w:color w:val="000000"/>
          <w:sz w:val="28"/>
          <w:szCs w:val="28"/>
          <w:lang w:eastAsia="ru-RU"/>
        </w:rPr>
        <w:t xml:space="preserve"> работа в </w:t>
      </w:r>
      <w:r w:rsidR="00964EE1">
        <w:rPr>
          <w:rFonts w:ascii="Times New Roman" w:hAnsi="Times New Roman"/>
          <w:color w:val="000000"/>
          <w:sz w:val="28"/>
          <w:szCs w:val="28"/>
          <w:lang w:eastAsia="ru-RU"/>
        </w:rPr>
        <w:t>М</w:t>
      </w:r>
      <w:r>
        <w:rPr>
          <w:rFonts w:ascii="Times New Roman" w:hAnsi="Times New Roman"/>
          <w:color w:val="000000"/>
          <w:sz w:val="28"/>
          <w:szCs w:val="28"/>
          <w:lang w:eastAsia="ru-RU"/>
        </w:rPr>
        <w:t xml:space="preserve">едицинском колледже </w:t>
      </w:r>
      <w:r w:rsidRPr="002F022F">
        <w:rPr>
          <w:rFonts w:ascii="Times New Roman" w:hAnsi="Times New Roman"/>
          <w:color w:val="000000"/>
          <w:sz w:val="28"/>
          <w:szCs w:val="28"/>
          <w:lang w:eastAsia="ru-RU"/>
        </w:rPr>
        <w:t xml:space="preserve">проводится в четком соответствии с планом и реализацией задач, определенных основными проблемами </w:t>
      </w:r>
      <w:r w:rsidR="00964EE1">
        <w:rPr>
          <w:rFonts w:ascii="Times New Roman" w:hAnsi="Times New Roman"/>
          <w:color w:val="000000"/>
          <w:sz w:val="28"/>
          <w:szCs w:val="28"/>
          <w:lang w:eastAsia="ru-RU"/>
        </w:rPr>
        <w:t>К</w:t>
      </w:r>
      <w:r w:rsidRPr="002F022F">
        <w:rPr>
          <w:rFonts w:ascii="Times New Roman" w:hAnsi="Times New Roman"/>
          <w:color w:val="000000"/>
          <w:sz w:val="28"/>
          <w:szCs w:val="28"/>
          <w:lang w:eastAsia="ru-RU"/>
        </w:rPr>
        <w:t>олледжа.</w:t>
      </w:r>
    </w:p>
    <w:p w:rsidR="00620A9E" w:rsidRDefault="00620A9E" w:rsidP="0030732C">
      <w:pPr>
        <w:spacing w:after="0" w:line="360" w:lineRule="auto"/>
        <w:ind w:firstLine="851"/>
        <w:jc w:val="both"/>
        <w:rPr>
          <w:rFonts w:ascii="Times New Roman" w:hAnsi="Times New Roman"/>
          <w:sz w:val="28"/>
          <w:szCs w:val="28"/>
        </w:rPr>
      </w:pPr>
      <w:r w:rsidRPr="0030732C">
        <w:rPr>
          <w:rFonts w:ascii="Times New Roman" w:hAnsi="Times New Roman"/>
          <w:sz w:val="28"/>
          <w:szCs w:val="28"/>
        </w:rPr>
        <w:t xml:space="preserve">Задачей методической работы является совершенствование методического обеспечения образовательного процесса в соответствии с требованиями </w:t>
      </w:r>
      <w:r>
        <w:rPr>
          <w:rFonts w:ascii="Times New Roman" w:hAnsi="Times New Roman"/>
          <w:sz w:val="28"/>
          <w:szCs w:val="28"/>
        </w:rPr>
        <w:t>Ф</w:t>
      </w:r>
      <w:r w:rsidRPr="0030732C">
        <w:rPr>
          <w:rFonts w:ascii="Times New Roman" w:hAnsi="Times New Roman"/>
          <w:sz w:val="28"/>
          <w:szCs w:val="28"/>
        </w:rPr>
        <w:t xml:space="preserve">ГОС по специальностям подготовки. </w:t>
      </w:r>
    </w:p>
    <w:p w:rsidR="00620A9E" w:rsidRDefault="00620A9E" w:rsidP="002B1BED">
      <w:pPr>
        <w:spacing w:after="0" w:line="360" w:lineRule="auto"/>
        <w:ind w:firstLine="567"/>
        <w:jc w:val="both"/>
        <w:rPr>
          <w:rFonts w:ascii="Times New Roman" w:hAnsi="Times New Roman"/>
          <w:b/>
          <w:bCs/>
          <w:sz w:val="28"/>
          <w:szCs w:val="28"/>
        </w:rPr>
      </w:pPr>
      <w:r w:rsidRPr="002B1BED">
        <w:rPr>
          <w:rFonts w:ascii="Times New Roman" w:hAnsi="Times New Roman"/>
          <w:sz w:val="28"/>
          <w:szCs w:val="28"/>
        </w:rPr>
        <w:t>Планирование и осуществление методической работы проводится с учетом основных задач и направлений развития системы среднего профессионального образования.</w:t>
      </w:r>
      <w:r w:rsidRPr="002B1BED">
        <w:rPr>
          <w:rFonts w:ascii="Times New Roman" w:hAnsi="Times New Roman"/>
          <w:b/>
          <w:bCs/>
          <w:sz w:val="28"/>
          <w:szCs w:val="28"/>
        </w:rPr>
        <w:t xml:space="preserve"> </w:t>
      </w:r>
    </w:p>
    <w:p w:rsidR="00620A9E" w:rsidRPr="002B1BED" w:rsidRDefault="00620A9E" w:rsidP="002B1BED">
      <w:pPr>
        <w:spacing w:after="0" w:line="360" w:lineRule="auto"/>
        <w:jc w:val="both"/>
        <w:rPr>
          <w:rFonts w:ascii="Times New Roman" w:hAnsi="Times New Roman"/>
          <w:bCs/>
          <w:sz w:val="28"/>
          <w:szCs w:val="28"/>
        </w:rPr>
      </w:pPr>
      <w:r w:rsidRPr="002B1BED">
        <w:rPr>
          <w:rFonts w:ascii="Times New Roman" w:hAnsi="Times New Roman"/>
          <w:bCs/>
          <w:sz w:val="28"/>
          <w:szCs w:val="28"/>
        </w:rPr>
        <w:t>Разрабатываемые методические проблемы за отчетный период:</w:t>
      </w:r>
    </w:p>
    <w:p w:rsidR="00620A9E" w:rsidRPr="002B1BED" w:rsidRDefault="00620A9E" w:rsidP="00FF3EC4">
      <w:pPr>
        <w:spacing w:after="0" w:line="360" w:lineRule="auto"/>
        <w:ind w:left="426"/>
        <w:jc w:val="both"/>
        <w:rPr>
          <w:rFonts w:ascii="Times New Roman" w:hAnsi="Times New Roman"/>
          <w:bCs/>
          <w:sz w:val="28"/>
          <w:szCs w:val="28"/>
        </w:rPr>
      </w:pPr>
      <w:r>
        <w:rPr>
          <w:rFonts w:ascii="Times New Roman" w:hAnsi="Times New Roman"/>
          <w:bCs/>
          <w:sz w:val="28"/>
          <w:szCs w:val="28"/>
        </w:rPr>
        <w:t xml:space="preserve">- </w:t>
      </w:r>
      <w:r w:rsidRPr="002B1BED">
        <w:rPr>
          <w:rFonts w:ascii="Times New Roman" w:hAnsi="Times New Roman"/>
          <w:bCs/>
          <w:sz w:val="28"/>
          <w:szCs w:val="28"/>
        </w:rPr>
        <w:t>Внедрение в образовательный процесс научно-обоснованных методик информационной технологической деятельности и исследовательской деятельности</w:t>
      </w:r>
    </w:p>
    <w:p w:rsidR="00620A9E" w:rsidRPr="002B1BED" w:rsidRDefault="00620A9E" w:rsidP="00FF3EC4">
      <w:pPr>
        <w:spacing w:after="0" w:line="360" w:lineRule="auto"/>
        <w:ind w:left="426"/>
        <w:jc w:val="both"/>
        <w:rPr>
          <w:rFonts w:ascii="Times New Roman" w:hAnsi="Times New Roman"/>
          <w:bCs/>
          <w:sz w:val="28"/>
          <w:szCs w:val="28"/>
        </w:rPr>
      </w:pPr>
      <w:r>
        <w:rPr>
          <w:rFonts w:ascii="Times New Roman" w:hAnsi="Times New Roman"/>
          <w:bCs/>
          <w:sz w:val="28"/>
          <w:szCs w:val="28"/>
        </w:rPr>
        <w:t xml:space="preserve">- </w:t>
      </w:r>
      <w:r w:rsidRPr="002B1BED">
        <w:rPr>
          <w:rFonts w:ascii="Times New Roman" w:hAnsi="Times New Roman"/>
          <w:bCs/>
          <w:sz w:val="28"/>
          <w:szCs w:val="28"/>
        </w:rPr>
        <w:t>Развитие и воспитание творческой индивидуальности личности как основы современного образовательного процесса</w:t>
      </w:r>
    </w:p>
    <w:p w:rsidR="00620A9E" w:rsidRPr="002F022F" w:rsidRDefault="00620A9E" w:rsidP="007C711D">
      <w:pPr>
        <w:spacing w:after="0" w:line="360" w:lineRule="auto"/>
        <w:ind w:firstLine="426"/>
        <w:jc w:val="both"/>
        <w:rPr>
          <w:rFonts w:ascii="Times New Roman" w:hAnsi="Times New Roman"/>
          <w:color w:val="000000"/>
          <w:sz w:val="28"/>
          <w:szCs w:val="28"/>
          <w:lang w:eastAsia="ru-RU"/>
        </w:rPr>
      </w:pPr>
      <w:r w:rsidRPr="002F022F">
        <w:rPr>
          <w:rFonts w:ascii="Times New Roman" w:hAnsi="Times New Roman"/>
          <w:color w:val="000000"/>
          <w:sz w:val="28"/>
          <w:szCs w:val="28"/>
          <w:lang w:eastAsia="ru-RU"/>
        </w:rPr>
        <w:t>- Применение личностно-центрированных методик в педагогическом процессе. Метод проектов в ССУЗ медицинского профиля.</w:t>
      </w:r>
    </w:p>
    <w:p w:rsidR="00620A9E" w:rsidRPr="002F022F" w:rsidRDefault="00620A9E" w:rsidP="007C711D">
      <w:pPr>
        <w:spacing w:after="0" w:line="360" w:lineRule="auto"/>
        <w:ind w:firstLine="426"/>
        <w:jc w:val="both"/>
        <w:rPr>
          <w:rFonts w:ascii="Times New Roman" w:hAnsi="Times New Roman"/>
          <w:color w:val="000000"/>
          <w:sz w:val="28"/>
          <w:szCs w:val="28"/>
          <w:lang w:eastAsia="ru-RU"/>
        </w:rPr>
      </w:pPr>
      <w:r w:rsidRPr="002F022F">
        <w:rPr>
          <w:rFonts w:ascii="Times New Roman" w:hAnsi="Times New Roman"/>
          <w:color w:val="000000"/>
          <w:sz w:val="28"/>
          <w:szCs w:val="28"/>
          <w:lang w:eastAsia="ru-RU"/>
        </w:rPr>
        <w:t xml:space="preserve">- Формирование и внедрение принципов здорового образа жизни и </w:t>
      </w:r>
      <w:proofErr w:type="spellStart"/>
      <w:r w:rsidRPr="002F022F">
        <w:rPr>
          <w:rFonts w:ascii="Times New Roman" w:hAnsi="Times New Roman"/>
          <w:color w:val="000000"/>
          <w:sz w:val="28"/>
          <w:szCs w:val="28"/>
          <w:lang w:eastAsia="ru-RU"/>
        </w:rPr>
        <w:t>здоровьесберегающего</w:t>
      </w:r>
      <w:proofErr w:type="spellEnd"/>
      <w:r w:rsidRPr="002F022F">
        <w:rPr>
          <w:rFonts w:ascii="Times New Roman" w:hAnsi="Times New Roman"/>
          <w:color w:val="000000"/>
          <w:sz w:val="28"/>
          <w:szCs w:val="28"/>
          <w:lang w:eastAsia="ru-RU"/>
        </w:rPr>
        <w:t xml:space="preserve"> пространства.</w:t>
      </w:r>
    </w:p>
    <w:p w:rsidR="00620A9E" w:rsidRDefault="00620A9E" w:rsidP="007C711D">
      <w:pPr>
        <w:spacing w:after="0" w:line="360" w:lineRule="auto"/>
        <w:ind w:firstLine="426"/>
        <w:jc w:val="both"/>
        <w:rPr>
          <w:rFonts w:ascii="Times New Roman" w:hAnsi="Times New Roman"/>
          <w:color w:val="000000"/>
          <w:sz w:val="28"/>
          <w:szCs w:val="28"/>
          <w:lang w:eastAsia="ru-RU"/>
        </w:rPr>
      </w:pPr>
      <w:r w:rsidRPr="002F022F">
        <w:rPr>
          <w:rFonts w:ascii="Times New Roman" w:hAnsi="Times New Roman"/>
          <w:color w:val="000000"/>
          <w:sz w:val="28"/>
          <w:szCs w:val="28"/>
          <w:lang w:eastAsia="ru-RU"/>
        </w:rPr>
        <w:lastRenderedPageBreak/>
        <w:t>- Воспитание у молодого поколения чувства патриотизма, любви к Родине, готовности к профессиональной деятельности.</w:t>
      </w:r>
    </w:p>
    <w:p w:rsidR="00620A9E" w:rsidRDefault="00620A9E" w:rsidP="007C711D">
      <w:pPr>
        <w:spacing w:after="0" w:line="360" w:lineRule="auto"/>
        <w:ind w:firstLine="426"/>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Pr="002B1BED">
        <w:rPr>
          <w:rFonts w:ascii="Times New Roman" w:hAnsi="Times New Roman"/>
          <w:bCs/>
          <w:sz w:val="28"/>
          <w:szCs w:val="28"/>
        </w:rPr>
        <w:t>Организация образовательного процесса с учётом предстоящей разработки программ профессионального модуля, основанных на компетенциях</w:t>
      </w:r>
    </w:p>
    <w:p w:rsidR="00620A9E" w:rsidRPr="00914104" w:rsidRDefault="00620A9E" w:rsidP="00617ACE">
      <w:pPr>
        <w:spacing w:after="0" w:line="360" w:lineRule="auto"/>
        <w:jc w:val="both"/>
        <w:rPr>
          <w:rFonts w:ascii="Times New Roman" w:hAnsi="Times New Roman"/>
          <w:sz w:val="28"/>
          <w:szCs w:val="28"/>
          <w:lang w:eastAsia="ru-RU"/>
        </w:rPr>
      </w:pPr>
      <w:r w:rsidRPr="00914104">
        <w:rPr>
          <w:rFonts w:ascii="Times New Roman" w:hAnsi="Times New Roman"/>
          <w:color w:val="000000"/>
          <w:sz w:val="28"/>
          <w:szCs w:val="28"/>
          <w:lang w:eastAsia="ru-RU"/>
        </w:rPr>
        <w:t xml:space="preserve">- Повышение качества подготовки специалистов среднего медицинского звена в соответствии с требованиями Федерального государственного образовательного стандарта 3-го поколения </w:t>
      </w:r>
      <w:proofErr w:type="gramStart"/>
      <w:r w:rsidRPr="00914104">
        <w:rPr>
          <w:rFonts w:ascii="Times New Roman" w:hAnsi="Times New Roman"/>
          <w:color w:val="000000"/>
          <w:sz w:val="28"/>
          <w:szCs w:val="28"/>
          <w:lang w:eastAsia="ru-RU"/>
        </w:rPr>
        <w:t>через</w:t>
      </w:r>
      <w:proofErr w:type="gramEnd"/>
      <w:r w:rsidRPr="00914104">
        <w:rPr>
          <w:rFonts w:ascii="Times New Roman" w:hAnsi="Times New Roman"/>
          <w:color w:val="000000"/>
          <w:sz w:val="28"/>
          <w:szCs w:val="28"/>
          <w:lang w:eastAsia="ru-RU"/>
        </w:rPr>
        <w:t>:</w:t>
      </w:r>
    </w:p>
    <w:p w:rsidR="00620A9E" w:rsidRPr="00914104" w:rsidRDefault="00620A9E" w:rsidP="00295792">
      <w:pPr>
        <w:pStyle w:val="a8"/>
        <w:numPr>
          <w:ilvl w:val="0"/>
          <w:numId w:val="16"/>
        </w:numPr>
        <w:spacing w:after="0" w:line="360" w:lineRule="auto"/>
        <w:ind w:left="426" w:hanging="142"/>
        <w:jc w:val="both"/>
        <w:rPr>
          <w:rFonts w:ascii="Times New Roman" w:hAnsi="Times New Roman"/>
          <w:sz w:val="28"/>
          <w:szCs w:val="28"/>
          <w:lang w:eastAsia="ru-RU"/>
        </w:rPr>
      </w:pPr>
      <w:r w:rsidRPr="00914104">
        <w:rPr>
          <w:rFonts w:ascii="Times New Roman" w:hAnsi="Times New Roman"/>
          <w:sz w:val="28"/>
          <w:szCs w:val="28"/>
          <w:lang w:eastAsia="ru-RU"/>
        </w:rPr>
        <w:t>- Внедрение и совершенствование активных методов обучения и контроля;</w:t>
      </w:r>
    </w:p>
    <w:p w:rsidR="00620A9E" w:rsidRPr="00914104" w:rsidRDefault="00620A9E" w:rsidP="00295792">
      <w:pPr>
        <w:pStyle w:val="a8"/>
        <w:numPr>
          <w:ilvl w:val="0"/>
          <w:numId w:val="16"/>
        </w:numPr>
        <w:spacing w:after="0" w:line="360" w:lineRule="auto"/>
        <w:ind w:left="426" w:hanging="142"/>
        <w:jc w:val="both"/>
        <w:rPr>
          <w:rFonts w:ascii="Times New Roman" w:hAnsi="Times New Roman"/>
          <w:sz w:val="28"/>
          <w:szCs w:val="28"/>
          <w:lang w:eastAsia="ru-RU"/>
        </w:rPr>
      </w:pPr>
      <w:r w:rsidRPr="00914104">
        <w:rPr>
          <w:rFonts w:ascii="Times New Roman" w:hAnsi="Times New Roman"/>
          <w:sz w:val="28"/>
          <w:szCs w:val="28"/>
          <w:lang w:eastAsia="ru-RU"/>
        </w:rPr>
        <w:t>- Повышение качества методического и педагогического обеспечения учебно-воспитательного процесса;</w:t>
      </w:r>
    </w:p>
    <w:p w:rsidR="00620A9E" w:rsidRPr="00914104" w:rsidRDefault="00620A9E" w:rsidP="00295792">
      <w:pPr>
        <w:pStyle w:val="a8"/>
        <w:numPr>
          <w:ilvl w:val="0"/>
          <w:numId w:val="16"/>
        </w:numPr>
        <w:spacing w:after="0" w:line="360" w:lineRule="auto"/>
        <w:ind w:left="426" w:hanging="142"/>
        <w:jc w:val="both"/>
        <w:rPr>
          <w:rFonts w:ascii="Times New Roman" w:hAnsi="Times New Roman"/>
          <w:lang w:eastAsia="ru-RU"/>
        </w:rPr>
      </w:pPr>
      <w:r w:rsidRPr="00914104">
        <w:rPr>
          <w:rFonts w:ascii="Times New Roman" w:hAnsi="Times New Roman"/>
          <w:sz w:val="28"/>
          <w:szCs w:val="28"/>
          <w:lang w:eastAsia="ru-RU"/>
        </w:rPr>
        <w:t>- Организацию самостоятельной работы студентов, вовлечение их в исследовательскую работу в процессе обучения;</w:t>
      </w:r>
    </w:p>
    <w:p w:rsidR="00620A9E" w:rsidRPr="00914104" w:rsidRDefault="00620A9E" w:rsidP="00295792">
      <w:pPr>
        <w:pStyle w:val="a8"/>
        <w:numPr>
          <w:ilvl w:val="0"/>
          <w:numId w:val="16"/>
        </w:numPr>
        <w:spacing w:after="0" w:line="360" w:lineRule="auto"/>
        <w:ind w:left="426" w:hanging="142"/>
        <w:jc w:val="both"/>
        <w:rPr>
          <w:rFonts w:ascii="Times New Roman" w:hAnsi="Times New Roman"/>
          <w:sz w:val="28"/>
          <w:szCs w:val="28"/>
          <w:lang w:eastAsia="ru-RU"/>
        </w:rPr>
      </w:pPr>
      <w:r w:rsidRPr="00914104">
        <w:rPr>
          <w:rFonts w:ascii="Times New Roman" w:hAnsi="Times New Roman"/>
          <w:sz w:val="28"/>
          <w:szCs w:val="28"/>
          <w:lang w:eastAsia="ru-RU"/>
        </w:rPr>
        <w:t xml:space="preserve">- Формирование и внедрение принципов здорового образа жизни и </w:t>
      </w:r>
      <w:proofErr w:type="spellStart"/>
      <w:r w:rsidRPr="00914104">
        <w:rPr>
          <w:rFonts w:ascii="Times New Roman" w:hAnsi="Times New Roman"/>
          <w:sz w:val="28"/>
          <w:szCs w:val="28"/>
          <w:lang w:eastAsia="ru-RU"/>
        </w:rPr>
        <w:t>здоровьесберегающего</w:t>
      </w:r>
      <w:proofErr w:type="spellEnd"/>
      <w:r w:rsidRPr="00914104">
        <w:rPr>
          <w:rFonts w:ascii="Times New Roman" w:hAnsi="Times New Roman"/>
          <w:sz w:val="28"/>
          <w:szCs w:val="28"/>
          <w:lang w:eastAsia="ru-RU"/>
        </w:rPr>
        <w:t xml:space="preserve"> пространства.</w:t>
      </w:r>
    </w:p>
    <w:p w:rsidR="00620A9E" w:rsidRPr="00914104" w:rsidRDefault="00620A9E" w:rsidP="00295792">
      <w:pPr>
        <w:pStyle w:val="a8"/>
        <w:numPr>
          <w:ilvl w:val="0"/>
          <w:numId w:val="16"/>
        </w:numPr>
        <w:spacing w:after="0" w:line="360" w:lineRule="auto"/>
        <w:ind w:left="426" w:hanging="142"/>
        <w:jc w:val="both"/>
        <w:rPr>
          <w:rFonts w:ascii="Times New Roman" w:hAnsi="Times New Roman"/>
          <w:sz w:val="28"/>
          <w:szCs w:val="28"/>
          <w:lang w:eastAsia="ru-RU"/>
        </w:rPr>
      </w:pPr>
      <w:r w:rsidRPr="00914104">
        <w:rPr>
          <w:rFonts w:ascii="Times New Roman" w:hAnsi="Times New Roman"/>
          <w:sz w:val="28"/>
          <w:szCs w:val="28"/>
          <w:lang w:eastAsia="ru-RU"/>
        </w:rPr>
        <w:t xml:space="preserve">- Формирование </w:t>
      </w:r>
      <w:proofErr w:type="spellStart"/>
      <w:r w:rsidRPr="00914104">
        <w:rPr>
          <w:rFonts w:ascii="Times New Roman" w:hAnsi="Times New Roman"/>
          <w:sz w:val="28"/>
          <w:szCs w:val="28"/>
          <w:lang w:eastAsia="ru-RU"/>
        </w:rPr>
        <w:t>эмпатийных</w:t>
      </w:r>
      <w:proofErr w:type="spellEnd"/>
      <w:r w:rsidRPr="00914104">
        <w:rPr>
          <w:rFonts w:ascii="Times New Roman" w:hAnsi="Times New Roman"/>
          <w:sz w:val="28"/>
          <w:szCs w:val="28"/>
          <w:lang w:eastAsia="ru-RU"/>
        </w:rPr>
        <w:t xml:space="preserve"> качеств и готовности студентов к профессиональной деятельности.</w:t>
      </w:r>
    </w:p>
    <w:p w:rsidR="00620A9E" w:rsidRPr="00914104" w:rsidRDefault="00620A9E" w:rsidP="007C711D">
      <w:pPr>
        <w:spacing w:after="0" w:line="360" w:lineRule="auto"/>
        <w:ind w:firstLine="426"/>
        <w:jc w:val="both"/>
        <w:rPr>
          <w:rFonts w:ascii="Times New Roman" w:hAnsi="Times New Roman"/>
          <w:sz w:val="24"/>
          <w:szCs w:val="24"/>
          <w:lang w:eastAsia="ru-RU"/>
        </w:rPr>
      </w:pPr>
      <w:r w:rsidRPr="00914104">
        <w:rPr>
          <w:rFonts w:ascii="Times New Roman" w:hAnsi="Times New Roman"/>
          <w:color w:val="000000"/>
          <w:sz w:val="28"/>
          <w:szCs w:val="28"/>
          <w:lang w:eastAsia="ru-RU"/>
        </w:rPr>
        <w:t>Для реализации проблем активно использовались такие формы работы как:</w:t>
      </w:r>
    </w:p>
    <w:p w:rsidR="00620A9E" w:rsidRPr="00914104" w:rsidRDefault="00620A9E" w:rsidP="007C711D">
      <w:pPr>
        <w:spacing w:after="0" w:line="360" w:lineRule="auto"/>
        <w:ind w:firstLine="426"/>
        <w:jc w:val="both"/>
        <w:rPr>
          <w:rFonts w:ascii="Times New Roman" w:hAnsi="Times New Roman"/>
          <w:color w:val="000000"/>
          <w:sz w:val="28"/>
          <w:szCs w:val="28"/>
          <w:lang w:eastAsia="ru-RU"/>
        </w:rPr>
      </w:pPr>
      <w:r w:rsidRPr="00914104">
        <w:rPr>
          <w:rFonts w:ascii="Times New Roman" w:hAnsi="Times New Roman"/>
          <w:color w:val="000000"/>
          <w:sz w:val="28"/>
          <w:szCs w:val="28"/>
          <w:lang w:eastAsia="ru-RU"/>
        </w:rPr>
        <w:t>- разработка рабочих программ по дисциплинам и профессиональным модулям</w:t>
      </w:r>
    </w:p>
    <w:p w:rsidR="00620A9E" w:rsidRPr="00914104" w:rsidRDefault="00620A9E" w:rsidP="007C711D">
      <w:pPr>
        <w:spacing w:after="0" w:line="360" w:lineRule="auto"/>
        <w:ind w:firstLine="426"/>
        <w:jc w:val="both"/>
        <w:rPr>
          <w:rFonts w:ascii="Times New Roman" w:hAnsi="Times New Roman"/>
          <w:color w:val="000000"/>
          <w:sz w:val="28"/>
          <w:szCs w:val="28"/>
          <w:lang w:eastAsia="ru-RU"/>
        </w:rPr>
      </w:pPr>
      <w:r w:rsidRPr="00914104">
        <w:rPr>
          <w:rFonts w:ascii="Times New Roman" w:hAnsi="Times New Roman"/>
          <w:color w:val="000000"/>
          <w:sz w:val="28"/>
          <w:szCs w:val="28"/>
          <w:lang w:eastAsia="ru-RU"/>
        </w:rPr>
        <w:t>- открытые уроки</w:t>
      </w:r>
    </w:p>
    <w:p w:rsidR="00620A9E" w:rsidRPr="00914104" w:rsidRDefault="00620A9E" w:rsidP="007C711D">
      <w:pPr>
        <w:spacing w:after="0" w:line="360" w:lineRule="auto"/>
        <w:ind w:firstLine="426"/>
        <w:jc w:val="both"/>
        <w:rPr>
          <w:rFonts w:ascii="Times New Roman" w:hAnsi="Times New Roman"/>
          <w:color w:val="000000"/>
          <w:sz w:val="28"/>
          <w:szCs w:val="28"/>
          <w:lang w:eastAsia="ru-RU"/>
        </w:rPr>
      </w:pPr>
      <w:r w:rsidRPr="00914104">
        <w:rPr>
          <w:rFonts w:ascii="Times New Roman" w:hAnsi="Times New Roman"/>
          <w:color w:val="000000"/>
          <w:sz w:val="28"/>
          <w:szCs w:val="28"/>
          <w:lang w:eastAsia="ru-RU"/>
        </w:rPr>
        <w:t>- методические разработки для студентов, преподавателей</w:t>
      </w:r>
    </w:p>
    <w:p w:rsidR="00620A9E" w:rsidRPr="00914104" w:rsidRDefault="00620A9E" w:rsidP="007C711D">
      <w:pPr>
        <w:spacing w:after="0" w:line="360" w:lineRule="auto"/>
        <w:ind w:firstLine="426"/>
        <w:jc w:val="both"/>
        <w:rPr>
          <w:rFonts w:ascii="Times New Roman" w:hAnsi="Times New Roman"/>
          <w:color w:val="000000"/>
          <w:sz w:val="28"/>
          <w:szCs w:val="28"/>
          <w:lang w:eastAsia="ru-RU"/>
        </w:rPr>
      </w:pPr>
      <w:r w:rsidRPr="00914104">
        <w:rPr>
          <w:rFonts w:ascii="Times New Roman" w:hAnsi="Times New Roman"/>
          <w:color w:val="000000"/>
          <w:sz w:val="28"/>
          <w:szCs w:val="28"/>
          <w:lang w:eastAsia="ru-RU"/>
        </w:rPr>
        <w:t>- интерактивное обучение через разработку и внедрение в образовательный процесс мультимедийного лекционного материала (лекци</w:t>
      </w:r>
      <w:proofErr w:type="gramStart"/>
      <w:r w:rsidRPr="00914104">
        <w:rPr>
          <w:rFonts w:ascii="Times New Roman" w:hAnsi="Times New Roman"/>
          <w:color w:val="000000"/>
          <w:sz w:val="28"/>
          <w:szCs w:val="28"/>
          <w:lang w:eastAsia="ru-RU"/>
        </w:rPr>
        <w:t>и-</w:t>
      </w:r>
      <w:proofErr w:type="gramEnd"/>
      <w:r w:rsidRPr="00914104">
        <w:rPr>
          <w:rFonts w:ascii="Times New Roman" w:hAnsi="Times New Roman"/>
          <w:color w:val="000000"/>
          <w:sz w:val="28"/>
          <w:szCs w:val="28"/>
          <w:lang w:eastAsia="ru-RU"/>
        </w:rPr>
        <w:t xml:space="preserve"> презентации).</w:t>
      </w:r>
    </w:p>
    <w:p w:rsidR="00620A9E" w:rsidRPr="00914104" w:rsidRDefault="00620A9E" w:rsidP="007C711D">
      <w:pPr>
        <w:spacing w:after="0" w:line="360" w:lineRule="auto"/>
        <w:ind w:firstLine="426"/>
        <w:jc w:val="both"/>
        <w:rPr>
          <w:rFonts w:ascii="Times New Roman" w:hAnsi="Times New Roman"/>
          <w:sz w:val="24"/>
          <w:szCs w:val="24"/>
          <w:lang w:eastAsia="ru-RU"/>
        </w:rPr>
      </w:pPr>
      <w:r w:rsidRPr="00914104">
        <w:rPr>
          <w:rFonts w:ascii="Times New Roman" w:hAnsi="Times New Roman"/>
          <w:color w:val="000000"/>
          <w:sz w:val="28"/>
          <w:szCs w:val="28"/>
          <w:lang w:eastAsia="ru-RU"/>
        </w:rPr>
        <w:t xml:space="preserve">Работа над учебно-методическими комплексами по всем дисциплинам включает создание и совершенствование рабочих программ, курсов лекций, методических пособий и рекомендаций, подбор дидактического материала, составление списков рекомендуемой литературы, контрольных вопросов, зачетных требований и экзаменационных билетов, методических указаний и соответствующей документации к итоговой государственной аттестации. Ведется </w:t>
      </w:r>
      <w:r w:rsidRPr="00914104">
        <w:rPr>
          <w:rFonts w:ascii="Times New Roman" w:hAnsi="Times New Roman"/>
          <w:color w:val="000000"/>
          <w:sz w:val="28"/>
          <w:szCs w:val="28"/>
          <w:lang w:eastAsia="ru-RU"/>
        </w:rPr>
        <w:lastRenderedPageBreak/>
        <w:t>учет обеспеченности специальностей и дисциплин основной и дополнительной учебной и учебно-методической литературой.</w:t>
      </w:r>
    </w:p>
    <w:p w:rsidR="00620A9E" w:rsidRPr="00914104" w:rsidRDefault="00620A9E" w:rsidP="007C711D">
      <w:pPr>
        <w:spacing w:after="0" w:line="360" w:lineRule="auto"/>
        <w:ind w:firstLine="426"/>
        <w:jc w:val="both"/>
        <w:rPr>
          <w:rFonts w:ascii="Times New Roman" w:hAnsi="Times New Roman"/>
          <w:sz w:val="24"/>
          <w:szCs w:val="24"/>
          <w:lang w:eastAsia="ru-RU"/>
        </w:rPr>
      </w:pPr>
      <w:r w:rsidRPr="00914104">
        <w:rPr>
          <w:rFonts w:ascii="Times New Roman" w:hAnsi="Times New Roman"/>
          <w:color w:val="000000"/>
          <w:sz w:val="28"/>
          <w:szCs w:val="28"/>
          <w:lang w:eastAsia="ru-RU"/>
        </w:rPr>
        <w:t xml:space="preserve">Деятельность </w:t>
      </w:r>
      <w:r w:rsidR="00172FF2">
        <w:rPr>
          <w:rFonts w:ascii="Times New Roman" w:hAnsi="Times New Roman"/>
          <w:color w:val="000000"/>
          <w:sz w:val="28"/>
          <w:szCs w:val="28"/>
          <w:lang w:eastAsia="ru-RU"/>
        </w:rPr>
        <w:t>О</w:t>
      </w:r>
      <w:r w:rsidRPr="00914104">
        <w:rPr>
          <w:rFonts w:ascii="Times New Roman" w:hAnsi="Times New Roman"/>
          <w:color w:val="000000"/>
          <w:sz w:val="28"/>
          <w:szCs w:val="28"/>
          <w:lang w:eastAsia="ru-RU"/>
        </w:rPr>
        <w:t>МО колледжа регламентируется Положением об учебно-методическом отделе</w:t>
      </w:r>
      <w:r>
        <w:rPr>
          <w:rFonts w:ascii="Times New Roman" w:hAnsi="Times New Roman"/>
          <w:color w:val="000000"/>
          <w:sz w:val="28"/>
          <w:szCs w:val="28"/>
          <w:lang w:eastAsia="ru-RU"/>
        </w:rPr>
        <w:t xml:space="preserve"> ДГМА</w:t>
      </w:r>
      <w:r w:rsidRPr="00914104">
        <w:rPr>
          <w:rFonts w:ascii="Times New Roman" w:hAnsi="Times New Roman"/>
          <w:color w:val="000000"/>
          <w:sz w:val="28"/>
          <w:szCs w:val="28"/>
          <w:lang w:eastAsia="ru-RU"/>
        </w:rPr>
        <w:t>, осуществляется на основании ежегодных планов методической работы, планов Школы педагогического мастерства, планов работы Школы начинающего преподавателя, планов Методического совета колледжа.</w:t>
      </w:r>
    </w:p>
    <w:p w:rsidR="00620A9E" w:rsidRPr="00914104" w:rsidRDefault="00620A9E" w:rsidP="007C711D">
      <w:pPr>
        <w:spacing w:after="0" w:line="360" w:lineRule="auto"/>
        <w:ind w:firstLine="426"/>
        <w:jc w:val="both"/>
        <w:rPr>
          <w:rFonts w:ascii="Times New Roman" w:hAnsi="Times New Roman"/>
          <w:sz w:val="24"/>
          <w:szCs w:val="24"/>
          <w:lang w:eastAsia="ru-RU"/>
        </w:rPr>
      </w:pPr>
      <w:r w:rsidRPr="00914104">
        <w:rPr>
          <w:rFonts w:ascii="Times New Roman" w:hAnsi="Times New Roman"/>
          <w:color w:val="000000"/>
          <w:sz w:val="28"/>
          <w:szCs w:val="28"/>
          <w:lang w:eastAsia="ru-RU"/>
        </w:rPr>
        <w:t>Методический Совет и ЦМК в своей работе основное внимание уделяют внедрению в учебный процесс современных методик и технологий.</w:t>
      </w:r>
    </w:p>
    <w:p w:rsidR="00620A9E" w:rsidRPr="00914104" w:rsidRDefault="00620A9E" w:rsidP="007C711D">
      <w:pPr>
        <w:spacing w:after="0" w:line="360" w:lineRule="auto"/>
        <w:ind w:firstLine="426"/>
        <w:jc w:val="both"/>
        <w:rPr>
          <w:rFonts w:ascii="Times New Roman" w:hAnsi="Times New Roman"/>
          <w:color w:val="000000"/>
          <w:sz w:val="28"/>
          <w:szCs w:val="28"/>
          <w:lang w:eastAsia="ru-RU"/>
        </w:rPr>
      </w:pPr>
      <w:r w:rsidRPr="00914104">
        <w:rPr>
          <w:rFonts w:ascii="Times New Roman" w:hAnsi="Times New Roman"/>
          <w:color w:val="000000"/>
          <w:sz w:val="28"/>
          <w:szCs w:val="28"/>
          <w:lang w:eastAsia="ru-RU"/>
        </w:rPr>
        <w:t>Основные методические проблемы в отчетном периоде:</w:t>
      </w:r>
    </w:p>
    <w:p w:rsidR="00620A9E" w:rsidRPr="00914104" w:rsidRDefault="00620A9E" w:rsidP="007C711D">
      <w:pPr>
        <w:spacing w:after="0" w:line="360" w:lineRule="auto"/>
        <w:ind w:firstLine="426"/>
        <w:jc w:val="both"/>
        <w:rPr>
          <w:rFonts w:ascii="Times New Roman" w:hAnsi="Times New Roman"/>
          <w:color w:val="000000"/>
          <w:sz w:val="28"/>
          <w:szCs w:val="28"/>
          <w:lang w:eastAsia="ru-RU"/>
        </w:rPr>
      </w:pPr>
      <w:r w:rsidRPr="00914104">
        <w:rPr>
          <w:rFonts w:ascii="Times New Roman" w:hAnsi="Times New Roman"/>
          <w:color w:val="000000"/>
          <w:sz w:val="28"/>
          <w:szCs w:val="28"/>
          <w:lang w:eastAsia="ru-RU"/>
        </w:rPr>
        <w:t>- комплексное учебно-методическое обеспечение дисциплин;</w:t>
      </w:r>
    </w:p>
    <w:p w:rsidR="00620A9E" w:rsidRPr="00914104" w:rsidRDefault="00620A9E" w:rsidP="007C711D">
      <w:pPr>
        <w:spacing w:after="0" w:line="360" w:lineRule="auto"/>
        <w:ind w:firstLine="426"/>
        <w:jc w:val="both"/>
        <w:rPr>
          <w:rFonts w:ascii="Times New Roman" w:hAnsi="Times New Roman"/>
          <w:color w:val="000000"/>
          <w:sz w:val="28"/>
          <w:szCs w:val="28"/>
          <w:lang w:eastAsia="ru-RU"/>
        </w:rPr>
      </w:pPr>
      <w:r w:rsidRPr="00914104">
        <w:rPr>
          <w:rFonts w:ascii="Times New Roman" w:hAnsi="Times New Roman"/>
          <w:color w:val="000000"/>
          <w:sz w:val="28"/>
          <w:szCs w:val="28"/>
          <w:lang w:eastAsia="ru-RU"/>
        </w:rPr>
        <w:t>- реализация практико-ориентированных технологий обучения;</w:t>
      </w:r>
    </w:p>
    <w:p w:rsidR="00620A9E" w:rsidRPr="00914104" w:rsidRDefault="00620A9E" w:rsidP="007C711D">
      <w:pPr>
        <w:spacing w:after="0" w:line="360" w:lineRule="auto"/>
        <w:ind w:firstLine="426"/>
        <w:jc w:val="both"/>
        <w:rPr>
          <w:rFonts w:ascii="Times New Roman" w:hAnsi="Times New Roman"/>
          <w:color w:val="000000"/>
          <w:sz w:val="28"/>
          <w:szCs w:val="28"/>
          <w:lang w:eastAsia="ru-RU"/>
        </w:rPr>
      </w:pPr>
      <w:r w:rsidRPr="00914104">
        <w:rPr>
          <w:rFonts w:ascii="Times New Roman" w:hAnsi="Times New Roman"/>
          <w:color w:val="000000"/>
          <w:sz w:val="28"/>
          <w:szCs w:val="28"/>
          <w:lang w:eastAsia="ru-RU"/>
        </w:rPr>
        <w:t>- разработка и использование в учебном процессе учебно-методических пособий управляющего типа;</w:t>
      </w:r>
    </w:p>
    <w:p w:rsidR="00620A9E" w:rsidRPr="00914104" w:rsidRDefault="00620A9E" w:rsidP="007C711D">
      <w:pPr>
        <w:spacing w:after="0" w:line="360" w:lineRule="auto"/>
        <w:ind w:firstLine="426"/>
        <w:jc w:val="both"/>
        <w:rPr>
          <w:rFonts w:ascii="Times New Roman" w:hAnsi="Times New Roman"/>
          <w:color w:val="000000"/>
          <w:sz w:val="28"/>
          <w:szCs w:val="28"/>
          <w:lang w:eastAsia="ru-RU"/>
        </w:rPr>
      </w:pPr>
      <w:r w:rsidRPr="00914104">
        <w:rPr>
          <w:rFonts w:ascii="Times New Roman" w:hAnsi="Times New Roman"/>
          <w:color w:val="000000"/>
          <w:sz w:val="28"/>
          <w:szCs w:val="28"/>
          <w:lang w:eastAsia="ru-RU"/>
        </w:rPr>
        <w:t>- внедрение в учебный процесс современных информационных технологий и технических средств.</w:t>
      </w:r>
    </w:p>
    <w:p w:rsidR="00620A9E" w:rsidRPr="00914104" w:rsidRDefault="00620A9E" w:rsidP="007C711D">
      <w:pPr>
        <w:spacing w:after="0" w:line="360" w:lineRule="auto"/>
        <w:ind w:firstLine="426"/>
        <w:jc w:val="both"/>
        <w:rPr>
          <w:rFonts w:ascii="Times New Roman" w:hAnsi="Times New Roman"/>
          <w:sz w:val="24"/>
          <w:szCs w:val="24"/>
          <w:lang w:eastAsia="ru-RU"/>
        </w:rPr>
      </w:pPr>
      <w:r w:rsidRPr="00914104">
        <w:rPr>
          <w:rFonts w:ascii="Times New Roman" w:hAnsi="Times New Roman"/>
          <w:color w:val="000000"/>
          <w:sz w:val="28"/>
          <w:szCs w:val="28"/>
          <w:lang w:eastAsia="ru-RU"/>
        </w:rPr>
        <w:t xml:space="preserve">Методическая работа в </w:t>
      </w:r>
      <w:r w:rsidR="005C5C97">
        <w:rPr>
          <w:rFonts w:ascii="Times New Roman" w:hAnsi="Times New Roman"/>
          <w:color w:val="000000"/>
          <w:sz w:val="28"/>
          <w:szCs w:val="28"/>
          <w:lang w:eastAsia="ru-RU"/>
        </w:rPr>
        <w:t>М</w:t>
      </w:r>
      <w:r w:rsidRPr="00914104">
        <w:rPr>
          <w:rFonts w:ascii="Times New Roman" w:hAnsi="Times New Roman"/>
          <w:color w:val="000000"/>
          <w:sz w:val="28"/>
          <w:szCs w:val="28"/>
          <w:lang w:eastAsia="ru-RU"/>
        </w:rPr>
        <w:t>едицинском колледже ДГМА планируется и контролируется учебно-методическим отделом ДГМА, координирующим работу цикловых методических комиссий, которые активно участвуют в пополнении и обновлении фонда методических пособий, разработок, ставя перед собой цель создания комплексного учебно-методического обеспечения всех учебных дисциплин. Проведена работа по созданию учебно-методических комплексов по дисциплинам (УМК).</w:t>
      </w:r>
    </w:p>
    <w:p w:rsidR="00620A9E" w:rsidRPr="00914104" w:rsidRDefault="00620A9E" w:rsidP="007C711D">
      <w:pPr>
        <w:spacing w:after="0" w:line="360" w:lineRule="auto"/>
        <w:ind w:firstLine="284"/>
        <w:jc w:val="both"/>
        <w:rPr>
          <w:rFonts w:ascii="Times New Roman" w:hAnsi="Times New Roman"/>
          <w:sz w:val="24"/>
          <w:szCs w:val="24"/>
          <w:lang w:eastAsia="ru-RU"/>
        </w:rPr>
      </w:pPr>
      <w:r w:rsidRPr="00914104">
        <w:rPr>
          <w:rFonts w:ascii="Times New Roman" w:hAnsi="Times New Roman"/>
          <w:color w:val="000000"/>
          <w:sz w:val="28"/>
          <w:szCs w:val="28"/>
          <w:lang w:eastAsia="ru-RU"/>
        </w:rPr>
        <w:t xml:space="preserve">Вся учебно-методическая документация рассматривается на заседаниях ЦМК и </w:t>
      </w:r>
      <w:r w:rsidR="00FD05F6">
        <w:rPr>
          <w:rFonts w:ascii="Times New Roman" w:hAnsi="Times New Roman"/>
          <w:color w:val="000000"/>
          <w:sz w:val="28"/>
          <w:szCs w:val="28"/>
          <w:lang w:eastAsia="ru-RU"/>
        </w:rPr>
        <w:t>П</w:t>
      </w:r>
      <w:r>
        <w:rPr>
          <w:rFonts w:ascii="Times New Roman" w:hAnsi="Times New Roman"/>
          <w:color w:val="000000"/>
          <w:sz w:val="28"/>
          <w:szCs w:val="28"/>
          <w:lang w:eastAsia="ru-RU"/>
        </w:rPr>
        <w:t>едагогического</w:t>
      </w:r>
      <w:r w:rsidRPr="00914104">
        <w:rPr>
          <w:rFonts w:ascii="Times New Roman" w:hAnsi="Times New Roman"/>
          <w:color w:val="000000"/>
          <w:sz w:val="28"/>
          <w:szCs w:val="28"/>
          <w:lang w:eastAsia="ru-RU"/>
        </w:rPr>
        <w:t xml:space="preserve"> совета.</w:t>
      </w:r>
    </w:p>
    <w:p w:rsidR="00620A9E" w:rsidRPr="00914104" w:rsidRDefault="00620A9E" w:rsidP="007C711D">
      <w:pPr>
        <w:spacing w:after="0" w:line="360" w:lineRule="auto"/>
        <w:ind w:firstLine="426"/>
        <w:jc w:val="both"/>
        <w:rPr>
          <w:rFonts w:ascii="Times New Roman" w:hAnsi="Times New Roman"/>
          <w:sz w:val="24"/>
          <w:szCs w:val="24"/>
          <w:lang w:eastAsia="ru-RU"/>
        </w:rPr>
      </w:pPr>
      <w:r w:rsidRPr="00914104">
        <w:rPr>
          <w:rFonts w:ascii="Times New Roman" w:hAnsi="Times New Roman"/>
          <w:color w:val="000000"/>
          <w:sz w:val="28"/>
          <w:szCs w:val="28"/>
          <w:lang w:eastAsia="ru-RU"/>
        </w:rPr>
        <w:t xml:space="preserve">При УМО функционируют цикл обмена опытом преподавателей «Педагогический лекторий», способствующий повышению профессионализма, раскрытию творческого потенциала и «Школа начинающего преподавателя», работа которой направлена на адаптацию начинающих преподавателей к </w:t>
      </w:r>
      <w:r w:rsidRPr="00914104">
        <w:rPr>
          <w:rFonts w:ascii="Times New Roman" w:hAnsi="Times New Roman"/>
          <w:color w:val="000000"/>
          <w:sz w:val="28"/>
          <w:szCs w:val="28"/>
          <w:lang w:eastAsia="ru-RU"/>
        </w:rPr>
        <w:lastRenderedPageBreak/>
        <w:t>педагогической деятельности, изучение основ педагогики и методики, ознакомление с психологическими аспектами педагогической деятельности.</w:t>
      </w:r>
    </w:p>
    <w:p w:rsidR="00620A9E" w:rsidRPr="00914104" w:rsidRDefault="00620A9E" w:rsidP="007C711D">
      <w:pPr>
        <w:spacing w:after="0" w:line="360" w:lineRule="auto"/>
        <w:ind w:firstLine="426"/>
        <w:jc w:val="both"/>
        <w:rPr>
          <w:rFonts w:ascii="Times New Roman" w:hAnsi="Times New Roman"/>
          <w:sz w:val="24"/>
          <w:szCs w:val="24"/>
          <w:lang w:eastAsia="ru-RU"/>
        </w:rPr>
      </w:pPr>
      <w:r w:rsidRPr="00914104">
        <w:rPr>
          <w:rFonts w:ascii="Times New Roman" w:hAnsi="Times New Roman"/>
          <w:color w:val="000000"/>
          <w:sz w:val="28"/>
          <w:szCs w:val="28"/>
          <w:lang w:eastAsia="ru-RU"/>
        </w:rPr>
        <w:t xml:space="preserve">С целью обмена опытом все преподаватели </w:t>
      </w:r>
      <w:r w:rsidR="005C5C97">
        <w:rPr>
          <w:rFonts w:ascii="Times New Roman" w:hAnsi="Times New Roman"/>
          <w:color w:val="000000"/>
          <w:sz w:val="28"/>
          <w:szCs w:val="28"/>
          <w:lang w:eastAsia="ru-RU"/>
        </w:rPr>
        <w:t>К</w:t>
      </w:r>
      <w:r w:rsidRPr="00914104">
        <w:rPr>
          <w:rFonts w:ascii="Times New Roman" w:hAnsi="Times New Roman"/>
          <w:color w:val="000000"/>
          <w:sz w:val="28"/>
          <w:szCs w:val="28"/>
          <w:lang w:eastAsia="ru-RU"/>
        </w:rPr>
        <w:t>олледжа, проводят открытые занятия.</w:t>
      </w:r>
    </w:p>
    <w:p w:rsidR="00620A9E" w:rsidRPr="00914104" w:rsidRDefault="00620A9E" w:rsidP="007C711D">
      <w:pPr>
        <w:spacing w:after="0" w:line="360" w:lineRule="auto"/>
        <w:ind w:firstLine="426"/>
        <w:jc w:val="both"/>
        <w:rPr>
          <w:rFonts w:ascii="Times New Roman" w:hAnsi="Times New Roman"/>
          <w:sz w:val="24"/>
          <w:szCs w:val="24"/>
          <w:lang w:eastAsia="ru-RU"/>
        </w:rPr>
      </w:pPr>
      <w:r w:rsidRPr="00914104">
        <w:rPr>
          <w:rFonts w:ascii="Times New Roman" w:hAnsi="Times New Roman"/>
          <w:color w:val="000000"/>
          <w:sz w:val="28"/>
          <w:szCs w:val="28"/>
          <w:lang w:eastAsia="ru-RU"/>
        </w:rPr>
        <w:t>Форма их проведения варьирует:</w:t>
      </w:r>
    </w:p>
    <w:p w:rsidR="00620A9E" w:rsidRPr="00914104" w:rsidRDefault="00620A9E" w:rsidP="007C711D">
      <w:pPr>
        <w:spacing w:after="0" w:line="360" w:lineRule="auto"/>
        <w:ind w:firstLine="426"/>
        <w:jc w:val="both"/>
        <w:rPr>
          <w:rFonts w:ascii="Times New Roman" w:hAnsi="Times New Roman"/>
          <w:color w:val="000000"/>
          <w:sz w:val="28"/>
          <w:szCs w:val="28"/>
          <w:lang w:eastAsia="ru-RU"/>
        </w:rPr>
      </w:pPr>
      <w:r w:rsidRPr="00914104">
        <w:rPr>
          <w:rFonts w:ascii="Times New Roman" w:hAnsi="Times New Roman"/>
          <w:color w:val="000000"/>
          <w:sz w:val="28"/>
          <w:szCs w:val="28"/>
          <w:lang w:eastAsia="ru-RU"/>
        </w:rPr>
        <w:t>- различные виды лекций (проблемная, лекция-дискуссия, лекци</w:t>
      </w:r>
      <w:proofErr w:type="gramStart"/>
      <w:r w:rsidRPr="00914104">
        <w:rPr>
          <w:rFonts w:ascii="Times New Roman" w:hAnsi="Times New Roman"/>
          <w:color w:val="000000"/>
          <w:sz w:val="28"/>
          <w:szCs w:val="28"/>
          <w:lang w:eastAsia="ru-RU"/>
        </w:rPr>
        <w:t>я-</w:t>
      </w:r>
      <w:proofErr w:type="gramEnd"/>
      <w:r w:rsidRPr="00914104">
        <w:rPr>
          <w:rFonts w:ascii="Times New Roman" w:hAnsi="Times New Roman"/>
          <w:color w:val="000000"/>
          <w:sz w:val="28"/>
          <w:szCs w:val="28"/>
          <w:lang w:eastAsia="ru-RU"/>
        </w:rPr>
        <w:t xml:space="preserve"> беседа);</w:t>
      </w:r>
    </w:p>
    <w:p w:rsidR="00620A9E" w:rsidRPr="00914104" w:rsidRDefault="00620A9E" w:rsidP="007C711D">
      <w:pPr>
        <w:spacing w:after="0" w:line="360" w:lineRule="auto"/>
        <w:ind w:firstLine="426"/>
        <w:jc w:val="both"/>
        <w:rPr>
          <w:rFonts w:ascii="Times New Roman" w:hAnsi="Times New Roman"/>
          <w:color w:val="000000"/>
          <w:sz w:val="28"/>
          <w:szCs w:val="28"/>
          <w:lang w:eastAsia="ru-RU"/>
        </w:rPr>
      </w:pPr>
      <w:r w:rsidRPr="00914104">
        <w:rPr>
          <w:rFonts w:ascii="Times New Roman" w:hAnsi="Times New Roman"/>
          <w:color w:val="000000"/>
          <w:sz w:val="28"/>
          <w:szCs w:val="28"/>
          <w:lang w:eastAsia="ru-RU"/>
        </w:rPr>
        <w:t>- семинарские занятия (семинар-конференция, семинар-диспут);</w:t>
      </w:r>
    </w:p>
    <w:p w:rsidR="00620A9E" w:rsidRPr="00914104" w:rsidRDefault="00620A9E" w:rsidP="007C711D">
      <w:pPr>
        <w:spacing w:after="0" w:line="360" w:lineRule="auto"/>
        <w:ind w:firstLine="426"/>
        <w:jc w:val="both"/>
        <w:rPr>
          <w:rFonts w:ascii="Times New Roman" w:hAnsi="Times New Roman"/>
          <w:color w:val="000000"/>
          <w:sz w:val="28"/>
          <w:szCs w:val="28"/>
          <w:lang w:eastAsia="ru-RU"/>
        </w:rPr>
      </w:pPr>
      <w:r w:rsidRPr="00914104">
        <w:rPr>
          <w:rFonts w:ascii="Times New Roman" w:hAnsi="Times New Roman"/>
          <w:color w:val="000000"/>
          <w:sz w:val="28"/>
          <w:szCs w:val="28"/>
          <w:lang w:eastAsia="ru-RU"/>
        </w:rPr>
        <w:t>- практические занятия с элементами игровых ситуаций;</w:t>
      </w:r>
    </w:p>
    <w:p w:rsidR="00620A9E" w:rsidRPr="00914104" w:rsidRDefault="00620A9E" w:rsidP="007C711D">
      <w:pPr>
        <w:spacing w:after="0" w:line="360" w:lineRule="auto"/>
        <w:ind w:firstLine="426"/>
        <w:jc w:val="both"/>
        <w:rPr>
          <w:rFonts w:ascii="Times New Roman" w:hAnsi="Times New Roman"/>
          <w:color w:val="000000"/>
          <w:sz w:val="28"/>
          <w:szCs w:val="28"/>
          <w:lang w:eastAsia="ru-RU"/>
        </w:rPr>
      </w:pPr>
      <w:r w:rsidRPr="00914104">
        <w:rPr>
          <w:rFonts w:ascii="Times New Roman" w:hAnsi="Times New Roman"/>
          <w:color w:val="000000"/>
          <w:sz w:val="28"/>
          <w:szCs w:val="28"/>
          <w:lang w:eastAsia="ru-RU"/>
        </w:rPr>
        <w:t>- внеаудиторные занятия (викторины, конкурсы и т.д.).</w:t>
      </w:r>
    </w:p>
    <w:p w:rsidR="00620A9E" w:rsidRPr="00914104" w:rsidRDefault="00620A9E" w:rsidP="007C711D">
      <w:pPr>
        <w:spacing w:after="0" w:line="360" w:lineRule="auto"/>
        <w:ind w:firstLine="426"/>
        <w:jc w:val="both"/>
        <w:rPr>
          <w:rFonts w:ascii="Times New Roman" w:hAnsi="Times New Roman"/>
          <w:color w:val="000000"/>
          <w:sz w:val="28"/>
          <w:szCs w:val="28"/>
          <w:lang w:eastAsia="ru-RU"/>
        </w:rPr>
      </w:pPr>
      <w:r w:rsidRPr="00914104">
        <w:rPr>
          <w:rFonts w:ascii="Times New Roman" w:hAnsi="Times New Roman"/>
          <w:color w:val="000000"/>
          <w:sz w:val="28"/>
          <w:szCs w:val="28"/>
          <w:lang w:eastAsia="ru-RU"/>
        </w:rPr>
        <w:t>- лекции, с применением мультимедийной установки.</w:t>
      </w:r>
    </w:p>
    <w:p w:rsidR="00620A9E" w:rsidRPr="00914104" w:rsidRDefault="00A84846" w:rsidP="007C711D">
      <w:pPr>
        <w:spacing w:after="0" w:line="360" w:lineRule="auto"/>
        <w:ind w:firstLine="426"/>
        <w:jc w:val="both"/>
        <w:rPr>
          <w:rFonts w:ascii="Times New Roman" w:hAnsi="Times New Roman"/>
          <w:color w:val="000000"/>
          <w:sz w:val="28"/>
          <w:szCs w:val="28"/>
          <w:lang w:eastAsia="ru-RU"/>
        </w:rPr>
      </w:pPr>
      <w:proofErr w:type="spellStart"/>
      <w:r>
        <w:rPr>
          <w:rFonts w:ascii="Times New Roman" w:hAnsi="Times New Roman"/>
          <w:color w:val="000000"/>
          <w:sz w:val="28"/>
          <w:szCs w:val="28"/>
          <w:lang w:eastAsia="ru-RU"/>
        </w:rPr>
        <w:t>Органиацион</w:t>
      </w:r>
      <w:r w:rsidR="00620A9E" w:rsidRPr="00914104">
        <w:rPr>
          <w:rFonts w:ascii="Times New Roman" w:hAnsi="Times New Roman"/>
          <w:color w:val="000000"/>
          <w:sz w:val="28"/>
          <w:szCs w:val="28"/>
          <w:lang w:eastAsia="ru-RU"/>
        </w:rPr>
        <w:t>но</w:t>
      </w:r>
      <w:proofErr w:type="spellEnd"/>
      <w:r w:rsidR="00620A9E" w:rsidRPr="00914104">
        <w:rPr>
          <w:rFonts w:ascii="Times New Roman" w:hAnsi="Times New Roman"/>
          <w:color w:val="000000"/>
          <w:sz w:val="28"/>
          <w:szCs w:val="28"/>
          <w:lang w:eastAsia="ru-RU"/>
        </w:rPr>
        <w:t>-методическим отделом ежегодно осуществляется обобщение опыта работы преподавателей в виде:</w:t>
      </w:r>
    </w:p>
    <w:p w:rsidR="00620A9E" w:rsidRPr="00914104" w:rsidRDefault="00620A9E" w:rsidP="007C711D">
      <w:pPr>
        <w:spacing w:after="0" w:line="360" w:lineRule="auto"/>
        <w:ind w:firstLine="426"/>
        <w:jc w:val="both"/>
        <w:rPr>
          <w:rFonts w:ascii="Times New Roman" w:hAnsi="Times New Roman"/>
          <w:color w:val="000000"/>
          <w:sz w:val="28"/>
          <w:szCs w:val="28"/>
          <w:lang w:eastAsia="ru-RU"/>
        </w:rPr>
      </w:pPr>
      <w:r w:rsidRPr="00914104">
        <w:rPr>
          <w:rFonts w:ascii="Times New Roman" w:hAnsi="Times New Roman"/>
          <w:color w:val="000000"/>
          <w:sz w:val="28"/>
          <w:szCs w:val="28"/>
          <w:lang w:eastAsia="ru-RU"/>
        </w:rPr>
        <w:t>- презентации опыта работы и анализа педагогической деятельности на заседании методического совета;</w:t>
      </w:r>
    </w:p>
    <w:p w:rsidR="00620A9E" w:rsidRPr="00914104" w:rsidRDefault="00620A9E" w:rsidP="007C711D">
      <w:pPr>
        <w:spacing w:after="0" w:line="360" w:lineRule="auto"/>
        <w:ind w:firstLine="426"/>
        <w:jc w:val="both"/>
        <w:rPr>
          <w:rFonts w:ascii="Times New Roman" w:hAnsi="Times New Roman"/>
          <w:color w:val="000000"/>
          <w:sz w:val="28"/>
          <w:szCs w:val="28"/>
          <w:lang w:eastAsia="ru-RU"/>
        </w:rPr>
      </w:pPr>
      <w:r w:rsidRPr="00914104">
        <w:rPr>
          <w:rFonts w:ascii="Times New Roman" w:hAnsi="Times New Roman"/>
          <w:color w:val="000000"/>
          <w:sz w:val="28"/>
          <w:szCs w:val="28"/>
          <w:lang w:eastAsia="ru-RU"/>
        </w:rPr>
        <w:t>- открытых уроков;</w:t>
      </w:r>
    </w:p>
    <w:p w:rsidR="00620A9E" w:rsidRPr="00914104" w:rsidRDefault="00620A9E" w:rsidP="007C711D">
      <w:pPr>
        <w:spacing w:after="0" w:line="360" w:lineRule="auto"/>
        <w:ind w:firstLine="426"/>
        <w:jc w:val="both"/>
        <w:rPr>
          <w:rFonts w:ascii="Times New Roman" w:hAnsi="Times New Roman"/>
          <w:color w:val="000000"/>
          <w:sz w:val="28"/>
          <w:szCs w:val="28"/>
          <w:lang w:eastAsia="ru-RU"/>
        </w:rPr>
      </w:pPr>
      <w:r w:rsidRPr="00914104">
        <w:rPr>
          <w:rFonts w:ascii="Times New Roman" w:hAnsi="Times New Roman"/>
          <w:color w:val="000000"/>
          <w:sz w:val="28"/>
          <w:szCs w:val="28"/>
          <w:lang w:eastAsia="ru-RU"/>
        </w:rPr>
        <w:t>- организации выставки учебно-методических разработок, пособий и выступлений</w:t>
      </w:r>
      <w:r w:rsidR="00A84846">
        <w:rPr>
          <w:rFonts w:ascii="Times New Roman" w:hAnsi="Times New Roman"/>
          <w:color w:val="000000"/>
          <w:sz w:val="28"/>
          <w:szCs w:val="28"/>
          <w:lang w:eastAsia="ru-RU"/>
        </w:rPr>
        <w:t>.</w:t>
      </w:r>
    </w:p>
    <w:p w:rsidR="00620A9E" w:rsidRPr="00C639A3" w:rsidRDefault="00620A9E" w:rsidP="007C711D">
      <w:pPr>
        <w:spacing w:after="0" w:line="360" w:lineRule="auto"/>
        <w:ind w:firstLine="426"/>
        <w:jc w:val="both"/>
        <w:rPr>
          <w:rFonts w:ascii="Times New Roman" w:hAnsi="Times New Roman"/>
          <w:sz w:val="24"/>
          <w:szCs w:val="24"/>
          <w:lang w:eastAsia="ru-RU"/>
        </w:rPr>
      </w:pPr>
      <w:r w:rsidRPr="00BE442A">
        <w:rPr>
          <w:rFonts w:ascii="Times New Roman" w:hAnsi="Times New Roman"/>
          <w:color w:val="000000"/>
          <w:sz w:val="28"/>
          <w:szCs w:val="28"/>
          <w:lang w:eastAsia="ru-RU"/>
        </w:rPr>
        <w:t>Результаты обобщения опыта учитываются при аттестации преподавателя на квалификационную категорию и при представлении к награждениям и поощрениям.</w:t>
      </w:r>
    </w:p>
    <w:p w:rsidR="00620A9E" w:rsidRDefault="00620A9E">
      <w:pPr>
        <w:rPr>
          <w:rFonts w:ascii="Times New Roman" w:hAnsi="Times New Roman"/>
          <w:b/>
          <w:color w:val="000000"/>
          <w:sz w:val="28"/>
          <w:szCs w:val="28"/>
          <w:lang w:eastAsia="ru-RU"/>
        </w:rPr>
      </w:pPr>
      <w:r>
        <w:rPr>
          <w:rFonts w:ascii="Times New Roman" w:hAnsi="Times New Roman"/>
          <w:b/>
          <w:color w:val="000000"/>
          <w:sz w:val="28"/>
          <w:szCs w:val="28"/>
          <w:lang w:eastAsia="ru-RU"/>
        </w:rPr>
        <w:br w:type="page"/>
      </w:r>
    </w:p>
    <w:p w:rsidR="00620A9E" w:rsidRPr="00851F76" w:rsidRDefault="00620A9E" w:rsidP="007C711D">
      <w:pPr>
        <w:spacing w:after="0" w:line="360" w:lineRule="auto"/>
        <w:ind w:firstLine="426"/>
        <w:jc w:val="center"/>
        <w:rPr>
          <w:rFonts w:ascii="Times New Roman" w:hAnsi="Times New Roman"/>
          <w:b/>
          <w:sz w:val="32"/>
          <w:szCs w:val="32"/>
          <w:lang w:eastAsia="ru-RU"/>
        </w:rPr>
      </w:pPr>
      <w:r w:rsidRPr="00851F76">
        <w:rPr>
          <w:rFonts w:ascii="Times New Roman" w:hAnsi="Times New Roman"/>
          <w:b/>
          <w:color w:val="000000"/>
          <w:sz w:val="32"/>
          <w:szCs w:val="32"/>
          <w:lang w:eastAsia="ru-RU"/>
        </w:rPr>
        <w:lastRenderedPageBreak/>
        <w:t>Организация практического обучения</w:t>
      </w:r>
    </w:p>
    <w:p w:rsidR="00620A9E" w:rsidRPr="00C639A3" w:rsidRDefault="00620A9E" w:rsidP="007C711D">
      <w:pPr>
        <w:spacing w:after="0" w:line="360" w:lineRule="auto"/>
        <w:ind w:firstLine="426"/>
        <w:jc w:val="both"/>
        <w:rPr>
          <w:rFonts w:ascii="Times New Roman" w:hAnsi="Times New Roman"/>
          <w:sz w:val="24"/>
          <w:szCs w:val="24"/>
          <w:lang w:eastAsia="ru-RU"/>
        </w:rPr>
      </w:pPr>
      <w:r w:rsidRPr="00C639A3">
        <w:rPr>
          <w:rFonts w:ascii="Times New Roman" w:hAnsi="Times New Roman"/>
          <w:color w:val="000000"/>
          <w:sz w:val="28"/>
          <w:szCs w:val="28"/>
          <w:lang w:eastAsia="ru-RU"/>
        </w:rPr>
        <w:t xml:space="preserve">Практическая подготовка студентов осуществляется путём проведения учебных и производственных практик, которые являются важнейшим звеном в системе профессиональной подготовки будущих специалистов. Практика ориентирована на углубление, систематизацию, обобщение и конкретизацию теоретических знаний, полученных в </w:t>
      </w:r>
      <w:r w:rsidR="00A84846">
        <w:rPr>
          <w:rFonts w:ascii="Times New Roman" w:hAnsi="Times New Roman"/>
          <w:color w:val="000000"/>
          <w:sz w:val="28"/>
          <w:szCs w:val="28"/>
          <w:lang w:eastAsia="ru-RU"/>
        </w:rPr>
        <w:t>К</w:t>
      </w:r>
      <w:r w:rsidRPr="00C639A3">
        <w:rPr>
          <w:rFonts w:ascii="Times New Roman" w:hAnsi="Times New Roman"/>
          <w:color w:val="000000"/>
          <w:sz w:val="28"/>
          <w:szCs w:val="28"/>
          <w:lang w:eastAsia="ru-RU"/>
        </w:rPr>
        <w:t>олледже, на совершенствование профессионально значимых умений и навыков. Именно практика во многом способствует формированию профессиональных компетенций выпускников образовательного учреждения.</w:t>
      </w:r>
    </w:p>
    <w:p w:rsidR="00620A9E" w:rsidRDefault="00620A9E" w:rsidP="007C711D">
      <w:pPr>
        <w:spacing w:after="0" w:line="360" w:lineRule="auto"/>
        <w:ind w:firstLine="426"/>
        <w:jc w:val="both"/>
        <w:rPr>
          <w:rFonts w:ascii="Times New Roman" w:hAnsi="Times New Roman"/>
          <w:color w:val="000000"/>
          <w:sz w:val="28"/>
          <w:szCs w:val="28"/>
          <w:lang w:eastAsia="ru-RU"/>
        </w:rPr>
      </w:pPr>
      <w:r w:rsidRPr="00C639A3">
        <w:rPr>
          <w:rFonts w:ascii="Times New Roman" w:hAnsi="Times New Roman"/>
          <w:color w:val="000000"/>
          <w:sz w:val="28"/>
          <w:szCs w:val="28"/>
          <w:lang w:eastAsia="ru-RU"/>
        </w:rPr>
        <w:t>Отделом разработаны и внедрены рабочие программы учебной и производственной практики (практика по профилю специальности и преддипломная практика) в соответствии с «Положением об учебной и производственной практике».</w:t>
      </w:r>
    </w:p>
    <w:p w:rsidR="00620A9E" w:rsidRPr="00C639A3" w:rsidRDefault="00620A9E" w:rsidP="007C711D">
      <w:pPr>
        <w:spacing w:after="0" w:line="360" w:lineRule="auto"/>
        <w:ind w:firstLine="426"/>
        <w:jc w:val="both"/>
        <w:rPr>
          <w:rFonts w:ascii="Times New Roman" w:hAnsi="Times New Roman"/>
          <w:sz w:val="24"/>
          <w:szCs w:val="24"/>
          <w:lang w:eastAsia="ru-RU"/>
        </w:rPr>
      </w:pPr>
      <w:r w:rsidRPr="00C639A3">
        <w:rPr>
          <w:rFonts w:ascii="Times New Roman" w:hAnsi="Times New Roman"/>
          <w:color w:val="000000"/>
          <w:sz w:val="28"/>
          <w:szCs w:val="28"/>
          <w:lang w:eastAsia="ru-RU"/>
        </w:rPr>
        <w:t xml:space="preserve">Период прохождения практики осуществляется при освоении студентами профессиональных компетенций в рамках профессиональных модулей в сроки, предусмотренные графиком учебного процесса. Учебная практика проходит как в лабораториях и кабинетах </w:t>
      </w:r>
      <w:r w:rsidR="00A84846">
        <w:rPr>
          <w:rFonts w:ascii="Times New Roman" w:hAnsi="Times New Roman"/>
          <w:color w:val="000000"/>
          <w:sz w:val="28"/>
          <w:szCs w:val="28"/>
          <w:lang w:eastAsia="ru-RU"/>
        </w:rPr>
        <w:t>К</w:t>
      </w:r>
      <w:r w:rsidRPr="00C639A3">
        <w:rPr>
          <w:rFonts w:ascii="Times New Roman" w:hAnsi="Times New Roman"/>
          <w:color w:val="000000"/>
          <w:sz w:val="28"/>
          <w:szCs w:val="28"/>
          <w:lang w:eastAsia="ru-RU"/>
        </w:rPr>
        <w:t xml:space="preserve">олледжа, так и на базах МО, на основании договоров, заключенных между </w:t>
      </w:r>
      <w:r w:rsidR="00A84846">
        <w:rPr>
          <w:rFonts w:ascii="Times New Roman" w:hAnsi="Times New Roman"/>
          <w:color w:val="000000"/>
          <w:sz w:val="28"/>
          <w:szCs w:val="28"/>
          <w:lang w:eastAsia="ru-RU"/>
        </w:rPr>
        <w:t>К</w:t>
      </w:r>
      <w:r w:rsidRPr="00C639A3">
        <w:rPr>
          <w:rFonts w:ascii="Times New Roman" w:hAnsi="Times New Roman"/>
          <w:color w:val="000000"/>
          <w:sz w:val="28"/>
          <w:szCs w:val="28"/>
          <w:lang w:eastAsia="ru-RU"/>
        </w:rPr>
        <w:t xml:space="preserve">олледжем и </w:t>
      </w:r>
      <w:r w:rsidR="00A84846">
        <w:rPr>
          <w:rFonts w:ascii="Times New Roman" w:hAnsi="Times New Roman"/>
          <w:color w:val="000000"/>
          <w:sz w:val="28"/>
          <w:szCs w:val="28"/>
          <w:lang w:eastAsia="ru-RU"/>
        </w:rPr>
        <w:t>медицинскими организациями</w:t>
      </w:r>
      <w:r w:rsidRPr="00C639A3">
        <w:rPr>
          <w:rFonts w:ascii="Times New Roman" w:hAnsi="Times New Roman"/>
          <w:color w:val="000000"/>
          <w:sz w:val="28"/>
          <w:szCs w:val="28"/>
          <w:lang w:eastAsia="ru-RU"/>
        </w:rPr>
        <w:t>.</w:t>
      </w:r>
    </w:p>
    <w:p w:rsidR="00620A9E" w:rsidRPr="00C639A3" w:rsidRDefault="00620A9E" w:rsidP="007C711D">
      <w:pPr>
        <w:spacing w:after="0" w:line="360" w:lineRule="auto"/>
        <w:ind w:firstLine="426"/>
        <w:jc w:val="both"/>
        <w:rPr>
          <w:rFonts w:ascii="Times New Roman" w:hAnsi="Times New Roman"/>
          <w:sz w:val="24"/>
          <w:szCs w:val="24"/>
          <w:lang w:eastAsia="ru-RU"/>
        </w:rPr>
      </w:pPr>
      <w:r w:rsidRPr="00C639A3">
        <w:rPr>
          <w:rFonts w:ascii="Times New Roman" w:hAnsi="Times New Roman"/>
          <w:color w:val="000000"/>
          <w:sz w:val="28"/>
          <w:szCs w:val="28"/>
          <w:lang w:eastAsia="ru-RU"/>
        </w:rPr>
        <w:t>Планомерно ведется целенаправленная работа по повышению качества организации и проведения производственной и учебной практики.</w:t>
      </w:r>
    </w:p>
    <w:p w:rsidR="00620A9E" w:rsidRPr="00C639A3" w:rsidRDefault="00620A9E" w:rsidP="007C711D">
      <w:pPr>
        <w:spacing w:after="0" w:line="360" w:lineRule="auto"/>
        <w:ind w:firstLine="426"/>
        <w:jc w:val="both"/>
        <w:rPr>
          <w:rFonts w:ascii="Times New Roman" w:hAnsi="Times New Roman"/>
          <w:sz w:val="24"/>
          <w:szCs w:val="24"/>
          <w:lang w:eastAsia="ru-RU"/>
        </w:rPr>
      </w:pPr>
      <w:r w:rsidRPr="00C639A3">
        <w:rPr>
          <w:rFonts w:ascii="Times New Roman" w:hAnsi="Times New Roman"/>
          <w:color w:val="000000"/>
          <w:sz w:val="28"/>
          <w:szCs w:val="28"/>
          <w:lang w:eastAsia="ru-RU"/>
        </w:rPr>
        <w:t>К существующим требованиям качества организации практики относятся:</w:t>
      </w:r>
    </w:p>
    <w:p w:rsidR="00620A9E" w:rsidRPr="00C639A3" w:rsidRDefault="00620A9E" w:rsidP="007C711D">
      <w:pPr>
        <w:spacing w:after="0" w:line="360" w:lineRule="auto"/>
        <w:ind w:firstLine="426"/>
        <w:jc w:val="both"/>
        <w:rPr>
          <w:rFonts w:ascii="Times New Roman" w:hAnsi="Times New Roman"/>
          <w:color w:val="000000"/>
          <w:sz w:val="28"/>
          <w:szCs w:val="28"/>
          <w:lang w:eastAsia="ru-RU"/>
        </w:rPr>
      </w:pPr>
      <w:r w:rsidRPr="00C639A3">
        <w:rPr>
          <w:rFonts w:ascii="Times New Roman" w:hAnsi="Times New Roman"/>
          <w:color w:val="000000"/>
          <w:sz w:val="28"/>
          <w:szCs w:val="28"/>
          <w:lang w:eastAsia="ru-RU"/>
        </w:rPr>
        <w:t>- наличие базовых учреждений (предприятий), их самодостаточность;</w:t>
      </w:r>
    </w:p>
    <w:p w:rsidR="00620A9E" w:rsidRPr="00C639A3" w:rsidRDefault="00620A9E" w:rsidP="007C711D">
      <w:pPr>
        <w:spacing w:after="0" w:line="360" w:lineRule="auto"/>
        <w:ind w:firstLine="426"/>
        <w:jc w:val="both"/>
        <w:rPr>
          <w:rFonts w:ascii="Times New Roman" w:hAnsi="Times New Roman"/>
          <w:color w:val="000000"/>
          <w:sz w:val="28"/>
          <w:szCs w:val="28"/>
          <w:lang w:eastAsia="ru-RU"/>
        </w:rPr>
      </w:pPr>
      <w:r w:rsidRPr="00C639A3">
        <w:rPr>
          <w:rFonts w:ascii="Times New Roman" w:hAnsi="Times New Roman"/>
          <w:color w:val="000000"/>
          <w:sz w:val="28"/>
          <w:szCs w:val="28"/>
          <w:lang w:eastAsia="ru-RU"/>
        </w:rPr>
        <w:t>- наличие договоров с организациями и предприятиями о прохождении практики студентами;</w:t>
      </w:r>
    </w:p>
    <w:p w:rsidR="00620A9E" w:rsidRPr="00C639A3" w:rsidRDefault="00620A9E" w:rsidP="007C711D">
      <w:pPr>
        <w:spacing w:after="0" w:line="360" w:lineRule="auto"/>
        <w:ind w:firstLine="426"/>
        <w:jc w:val="both"/>
        <w:rPr>
          <w:rFonts w:ascii="Times New Roman" w:hAnsi="Times New Roman"/>
          <w:color w:val="000000"/>
          <w:sz w:val="28"/>
          <w:szCs w:val="28"/>
          <w:lang w:eastAsia="ru-RU"/>
        </w:rPr>
      </w:pPr>
      <w:r w:rsidRPr="00C639A3">
        <w:rPr>
          <w:rFonts w:ascii="Times New Roman" w:hAnsi="Times New Roman"/>
          <w:color w:val="000000"/>
          <w:sz w:val="28"/>
          <w:szCs w:val="28"/>
          <w:lang w:eastAsia="ru-RU"/>
        </w:rPr>
        <w:t>- наличие рабочих программ практики, периодичность их обновления и совершенствования с учетом предложений работодателей и студентов;</w:t>
      </w:r>
    </w:p>
    <w:p w:rsidR="00620A9E" w:rsidRPr="00C639A3" w:rsidRDefault="00620A9E" w:rsidP="007C711D">
      <w:pPr>
        <w:spacing w:after="0" w:line="360" w:lineRule="auto"/>
        <w:ind w:firstLine="426"/>
        <w:jc w:val="both"/>
        <w:rPr>
          <w:rFonts w:ascii="Times New Roman" w:hAnsi="Times New Roman"/>
          <w:color w:val="000000"/>
          <w:sz w:val="28"/>
          <w:szCs w:val="28"/>
          <w:lang w:eastAsia="ru-RU"/>
        </w:rPr>
      </w:pPr>
      <w:r w:rsidRPr="00C639A3">
        <w:rPr>
          <w:rFonts w:ascii="Times New Roman" w:hAnsi="Times New Roman"/>
          <w:color w:val="000000"/>
          <w:sz w:val="28"/>
          <w:szCs w:val="28"/>
          <w:lang w:eastAsia="ru-RU"/>
        </w:rPr>
        <w:t>- связь содержания рабочих программ практики с задачами, определяемыми образовательными программами ФГОС СПО;</w:t>
      </w:r>
    </w:p>
    <w:p w:rsidR="00620A9E" w:rsidRPr="00C639A3" w:rsidRDefault="00620A9E" w:rsidP="007C711D">
      <w:pPr>
        <w:spacing w:after="0" w:line="360" w:lineRule="auto"/>
        <w:ind w:firstLine="426"/>
        <w:jc w:val="both"/>
        <w:rPr>
          <w:rFonts w:ascii="Times New Roman" w:hAnsi="Times New Roman"/>
          <w:color w:val="000000"/>
          <w:sz w:val="28"/>
          <w:szCs w:val="28"/>
          <w:lang w:eastAsia="ru-RU"/>
        </w:rPr>
      </w:pPr>
      <w:r w:rsidRPr="00C639A3">
        <w:rPr>
          <w:rFonts w:ascii="Times New Roman" w:hAnsi="Times New Roman"/>
          <w:color w:val="000000"/>
          <w:sz w:val="28"/>
          <w:szCs w:val="28"/>
          <w:lang w:eastAsia="ru-RU"/>
        </w:rPr>
        <w:lastRenderedPageBreak/>
        <w:t>- состав руководителей практики (от колледжа и от учреждений и предприятий);</w:t>
      </w:r>
    </w:p>
    <w:p w:rsidR="00620A9E" w:rsidRPr="00C639A3" w:rsidRDefault="00620A9E" w:rsidP="007C711D">
      <w:pPr>
        <w:spacing w:after="0" w:line="360" w:lineRule="auto"/>
        <w:ind w:firstLine="426"/>
        <w:jc w:val="both"/>
        <w:rPr>
          <w:rFonts w:ascii="Times New Roman" w:hAnsi="Times New Roman"/>
          <w:color w:val="000000"/>
          <w:sz w:val="28"/>
          <w:szCs w:val="28"/>
          <w:lang w:eastAsia="ru-RU"/>
        </w:rPr>
      </w:pPr>
      <w:r w:rsidRPr="00C639A3">
        <w:rPr>
          <w:rFonts w:ascii="Times New Roman" w:hAnsi="Times New Roman"/>
          <w:color w:val="000000"/>
          <w:sz w:val="28"/>
          <w:szCs w:val="28"/>
          <w:lang w:eastAsia="ru-RU"/>
        </w:rPr>
        <w:t>- наличие перечня манипуляций, осваиваемых в процессе прохождения практики;</w:t>
      </w:r>
    </w:p>
    <w:p w:rsidR="00620A9E" w:rsidRPr="00C639A3" w:rsidRDefault="00620A9E" w:rsidP="007C711D">
      <w:pPr>
        <w:spacing w:after="0" w:line="360" w:lineRule="auto"/>
        <w:ind w:firstLine="426"/>
        <w:jc w:val="both"/>
        <w:rPr>
          <w:rFonts w:ascii="Times New Roman" w:hAnsi="Times New Roman"/>
          <w:color w:val="000000"/>
          <w:sz w:val="28"/>
          <w:szCs w:val="28"/>
          <w:lang w:eastAsia="ru-RU"/>
        </w:rPr>
      </w:pPr>
      <w:r w:rsidRPr="00C639A3">
        <w:rPr>
          <w:rFonts w:ascii="Times New Roman" w:hAnsi="Times New Roman"/>
          <w:color w:val="000000"/>
          <w:sz w:val="28"/>
          <w:szCs w:val="28"/>
          <w:lang w:eastAsia="ru-RU"/>
        </w:rPr>
        <w:t>- качество отчетов студентов о прохождении практики;</w:t>
      </w:r>
    </w:p>
    <w:p w:rsidR="00620A9E" w:rsidRPr="00C639A3" w:rsidRDefault="00620A9E" w:rsidP="007C711D">
      <w:pPr>
        <w:spacing w:after="0" w:line="360" w:lineRule="auto"/>
        <w:ind w:firstLine="426"/>
        <w:jc w:val="both"/>
        <w:rPr>
          <w:rFonts w:ascii="Times New Roman" w:hAnsi="Times New Roman"/>
          <w:color w:val="000000"/>
          <w:sz w:val="28"/>
          <w:szCs w:val="28"/>
          <w:lang w:eastAsia="ru-RU"/>
        </w:rPr>
      </w:pPr>
      <w:r w:rsidRPr="00C639A3">
        <w:rPr>
          <w:rFonts w:ascii="Times New Roman" w:hAnsi="Times New Roman"/>
          <w:color w:val="000000"/>
          <w:sz w:val="28"/>
          <w:szCs w:val="28"/>
          <w:lang w:eastAsia="ru-RU"/>
        </w:rPr>
        <w:t>- исследование затруднений, испытываемых студентами в процессе прохождения практики.</w:t>
      </w:r>
    </w:p>
    <w:p w:rsidR="00620A9E" w:rsidRPr="00C639A3" w:rsidRDefault="00620A9E" w:rsidP="007C711D">
      <w:pPr>
        <w:spacing w:after="0" w:line="360" w:lineRule="auto"/>
        <w:ind w:firstLine="426"/>
        <w:jc w:val="both"/>
        <w:rPr>
          <w:rFonts w:ascii="Times New Roman" w:hAnsi="Times New Roman"/>
          <w:sz w:val="24"/>
          <w:szCs w:val="24"/>
          <w:lang w:eastAsia="ru-RU"/>
        </w:rPr>
      </w:pPr>
      <w:r w:rsidRPr="00C639A3">
        <w:rPr>
          <w:rFonts w:ascii="Times New Roman" w:hAnsi="Times New Roman"/>
          <w:color w:val="000000"/>
          <w:sz w:val="28"/>
          <w:szCs w:val="28"/>
          <w:lang w:eastAsia="ru-RU"/>
        </w:rPr>
        <w:t>Руководство практикой планируется, как правило, преподавателями, имеющими достаточную компетенцию и квалификацию, обладающими полным знанием и пониманием задач практики, владеющими необходимыми умениями и опытом для ее эффективного осуществления.</w:t>
      </w:r>
    </w:p>
    <w:p w:rsidR="00620A9E" w:rsidRPr="00C639A3" w:rsidRDefault="00620A9E" w:rsidP="007C711D">
      <w:pPr>
        <w:spacing w:after="0" w:line="360" w:lineRule="auto"/>
        <w:ind w:firstLine="426"/>
        <w:jc w:val="both"/>
        <w:rPr>
          <w:rFonts w:ascii="Times New Roman" w:hAnsi="Times New Roman"/>
          <w:sz w:val="24"/>
          <w:szCs w:val="24"/>
          <w:lang w:eastAsia="ru-RU"/>
        </w:rPr>
      </w:pPr>
      <w:r w:rsidRPr="00C639A3">
        <w:rPr>
          <w:rFonts w:ascii="Times New Roman" w:hAnsi="Times New Roman"/>
          <w:color w:val="000000"/>
          <w:sz w:val="28"/>
          <w:szCs w:val="28"/>
          <w:lang w:eastAsia="ru-RU"/>
        </w:rPr>
        <w:t>Особое внимание в системе организации практики уделяется постоянному взаимодействию с работодателями, представителями рынка труда. Взаимодействие с ними начинается с заключения договоров. Представители работодателей, как правило, активно сотрудничают с колледжем в период проведения практики, а по ее завершению дают свою</w:t>
      </w:r>
      <w:r>
        <w:rPr>
          <w:rFonts w:ascii="Times New Roman" w:hAnsi="Times New Roman"/>
          <w:color w:val="000000"/>
          <w:sz w:val="28"/>
          <w:szCs w:val="28"/>
          <w:lang w:eastAsia="ru-RU"/>
        </w:rPr>
        <w:t xml:space="preserve"> </w:t>
      </w:r>
      <w:r w:rsidRPr="00C639A3">
        <w:rPr>
          <w:rFonts w:ascii="Times New Roman" w:hAnsi="Times New Roman"/>
          <w:color w:val="000000"/>
          <w:sz w:val="28"/>
          <w:szCs w:val="28"/>
          <w:lang w:eastAsia="ru-RU"/>
        </w:rPr>
        <w:t>оценку теоретической и практической подготовленности студентов, содержанию программ практики и организационным вопросам её проведения.</w:t>
      </w:r>
    </w:p>
    <w:p w:rsidR="00620A9E" w:rsidRPr="00C639A3" w:rsidRDefault="00620A9E" w:rsidP="007C711D">
      <w:pPr>
        <w:spacing w:after="0" w:line="360" w:lineRule="auto"/>
        <w:ind w:firstLine="426"/>
        <w:jc w:val="both"/>
        <w:rPr>
          <w:rFonts w:ascii="Times New Roman" w:hAnsi="Times New Roman"/>
          <w:sz w:val="24"/>
          <w:szCs w:val="24"/>
          <w:lang w:eastAsia="ru-RU"/>
        </w:rPr>
      </w:pPr>
      <w:r w:rsidRPr="00C639A3">
        <w:rPr>
          <w:rFonts w:ascii="Times New Roman" w:hAnsi="Times New Roman"/>
          <w:color w:val="000000"/>
          <w:sz w:val="28"/>
          <w:szCs w:val="28"/>
          <w:lang w:eastAsia="ru-RU"/>
        </w:rPr>
        <w:t>Организация и проведение производственной практики является составной частью системы гарантий качества образования. Практика по профилю специальности проводится в МО, определенных приказом М3 Р</w:t>
      </w:r>
      <w:r>
        <w:rPr>
          <w:rFonts w:ascii="Times New Roman" w:hAnsi="Times New Roman"/>
          <w:color w:val="000000"/>
          <w:sz w:val="28"/>
          <w:szCs w:val="28"/>
          <w:lang w:eastAsia="ru-RU"/>
        </w:rPr>
        <w:t>Д и ректора ДГМА № 83-к /460уу от 10.02.2012 года</w:t>
      </w:r>
      <w:r w:rsidRPr="00C639A3">
        <w:rPr>
          <w:rFonts w:ascii="Times New Roman" w:hAnsi="Times New Roman"/>
          <w:color w:val="000000"/>
          <w:sz w:val="28"/>
          <w:szCs w:val="28"/>
          <w:lang w:eastAsia="ru-RU"/>
        </w:rPr>
        <w:t xml:space="preserve">, который определяет перечень </w:t>
      </w:r>
      <w:r>
        <w:rPr>
          <w:rFonts w:ascii="Times New Roman" w:hAnsi="Times New Roman"/>
          <w:color w:val="000000"/>
          <w:sz w:val="28"/>
          <w:szCs w:val="28"/>
          <w:lang w:eastAsia="ru-RU"/>
        </w:rPr>
        <w:t>организаций</w:t>
      </w:r>
      <w:r w:rsidRPr="00C639A3">
        <w:rPr>
          <w:rFonts w:ascii="Times New Roman" w:hAnsi="Times New Roman"/>
          <w:color w:val="000000"/>
          <w:sz w:val="28"/>
          <w:szCs w:val="28"/>
          <w:lang w:eastAsia="ru-RU"/>
        </w:rPr>
        <w:t xml:space="preserve"> здравоохранения, соответствующих требованиям ФГОС СПО для проведения всех видов практики.</w:t>
      </w:r>
    </w:p>
    <w:p w:rsidR="00620A9E" w:rsidRPr="00C639A3" w:rsidRDefault="00620A9E" w:rsidP="007C711D">
      <w:pPr>
        <w:spacing w:after="0" w:line="360" w:lineRule="auto"/>
        <w:ind w:firstLine="426"/>
        <w:jc w:val="both"/>
        <w:rPr>
          <w:rFonts w:ascii="Times New Roman" w:hAnsi="Times New Roman"/>
          <w:sz w:val="24"/>
          <w:szCs w:val="24"/>
          <w:lang w:eastAsia="ru-RU"/>
        </w:rPr>
      </w:pPr>
      <w:r w:rsidRPr="00C639A3">
        <w:rPr>
          <w:rFonts w:ascii="Times New Roman" w:hAnsi="Times New Roman"/>
          <w:color w:val="000000"/>
          <w:sz w:val="28"/>
          <w:szCs w:val="28"/>
          <w:lang w:eastAsia="ru-RU"/>
        </w:rPr>
        <w:t xml:space="preserve">Преддипломная практика проводится в </w:t>
      </w:r>
      <w:r>
        <w:rPr>
          <w:rFonts w:ascii="Times New Roman" w:hAnsi="Times New Roman"/>
          <w:color w:val="000000"/>
          <w:sz w:val="28"/>
          <w:szCs w:val="28"/>
          <w:lang w:eastAsia="ru-RU"/>
        </w:rPr>
        <w:t xml:space="preserve">организациях </w:t>
      </w:r>
      <w:r w:rsidRPr="00C639A3">
        <w:rPr>
          <w:rFonts w:ascii="Times New Roman" w:hAnsi="Times New Roman"/>
          <w:color w:val="000000"/>
          <w:sz w:val="28"/>
          <w:szCs w:val="28"/>
          <w:lang w:eastAsia="ru-RU"/>
        </w:rPr>
        <w:t>здравоохранения,</w:t>
      </w:r>
      <w:r>
        <w:rPr>
          <w:rFonts w:ascii="Times New Roman" w:hAnsi="Times New Roman"/>
          <w:color w:val="000000"/>
          <w:sz w:val="28"/>
          <w:szCs w:val="28"/>
          <w:lang w:eastAsia="ru-RU"/>
        </w:rPr>
        <w:t xml:space="preserve"> </w:t>
      </w:r>
      <w:r w:rsidRPr="00C639A3">
        <w:rPr>
          <w:rFonts w:ascii="Times New Roman" w:hAnsi="Times New Roman"/>
          <w:color w:val="000000"/>
          <w:sz w:val="28"/>
          <w:szCs w:val="28"/>
          <w:lang w:eastAsia="ru-RU"/>
        </w:rPr>
        <w:t>расположенных в г. Махачкал</w:t>
      </w:r>
      <w:r w:rsidR="00A84846">
        <w:rPr>
          <w:rFonts w:ascii="Times New Roman" w:hAnsi="Times New Roman"/>
          <w:color w:val="000000"/>
          <w:sz w:val="28"/>
          <w:szCs w:val="28"/>
          <w:lang w:eastAsia="ru-RU"/>
        </w:rPr>
        <w:t>е</w:t>
      </w:r>
      <w:r w:rsidRPr="00C639A3">
        <w:rPr>
          <w:rFonts w:ascii="Times New Roman" w:hAnsi="Times New Roman"/>
          <w:color w:val="000000"/>
          <w:sz w:val="28"/>
          <w:szCs w:val="28"/>
          <w:lang w:eastAsia="ru-RU"/>
        </w:rPr>
        <w:t xml:space="preserve"> или в других населенных пунктах,</w:t>
      </w:r>
      <w:r>
        <w:rPr>
          <w:rFonts w:ascii="Times New Roman" w:hAnsi="Times New Roman"/>
          <w:color w:val="000000"/>
          <w:sz w:val="28"/>
          <w:szCs w:val="28"/>
          <w:lang w:eastAsia="ru-RU"/>
        </w:rPr>
        <w:t xml:space="preserve"> </w:t>
      </w:r>
      <w:r w:rsidRPr="00C639A3">
        <w:rPr>
          <w:rFonts w:ascii="Times New Roman" w:hAnsi="Times New Roman"/>
          <w:color w:val="000000"/>
          <w:sz w:val="28"/>
          <w:szCs w:val="28"/>
          <w:lang w:eastAsia="ru-RU"/>
        </w:rPr>
        <w:t>обеспеченных необходимой базой.</w:t>
      </w:r>
    </w:p>
    <w:p w:rsidR="00620A9E" w:rsidRPr="00C639A3" w:rsidRDefault="00620A9E" w:rsidP="007C711D">
      <w:pPr>
        <w:spacing w:after="0" w:line="360" w:lineRule="auto"/>
        <w:ind w:firstLine="426"/>
        <w:jc w:val="both"/>
        <w:rPr>
          <w:rFonts w:ascii="Times New Roman" w:hAnsi="Times New Roman"/>
          <w:sz w:val="24"/>
          <w:szCs w:val="24"/>
          <w:lang w:eastAsia="ru-RU"/>
        </w:rPr>
      </w:pPr>
      <w:r w:rsidRPr="00C639A3">
        <w:rPr>
          <w:rFonts w:ascii="Times New Roman" w:hAnsi="Times New Roman"/>
          <w:color w:val="000000"/>
          <w:sz w:val="28"/>
          <w:szCs w:val="28"/>
          <w:lang w:eastAsia="ru-RU"/>
        </w:rPr>
        <w:t xml:space="preserve">Закрепление баз практики осуществляется на основе прямых договоров с учреждениями здравоохранения и организациями по приказу </w:t>
      </w:r>
      <w:r>
        <w:rPr>
          <w:rFonts w:ascii="Times New Roman" w:hAnsi="Times New Roman"/>
          <w:color w:val="000000"/>
          <w:sz w:val="28"/>
          <w:szCs w:val="28"/>
          <w:lang w:eastAsia="ru-RU"/>
        </w:rPr>
        <w:t>ректора ДГМА</w:t>
      </w:r>
      <w:r w:rsidRPr="00C639A3">
        <w:rPr>
          <w:rFonts w:ascii="Times New Roman" w:hAnsi="Times New Roman"/>
          <w:color w:val="000000"/>
          <w:sz w:val="28"/>
          <w:szCs w:val="28"/>
          <w:lang w:eastAsia="ru-RU"/>
        </w:rPr>
        <w:t xml:space="preserve"> или </w:t>
      </w:r>
      <w:r w:rsidRPr="00C639A3">
        <w:rPr>
          <w:rFonts w:ascii="Times New Roman" w:hAnsi="Times New Roman"/>
          <w:color w:val="000000"/>
          <w:sz w:val="28"/>
          <w:szCs w:val="28"/>
          <w:lang w:eastAsia="ru-RU"/>
        </w:rPr>
        <w:lastRenderedPageBreak/>
        <w:t xml:space="preserve">согласованию с </w:t>
      </w:r>
      <w:r>
        <w:rPr>
          <w:rFonts w:ascii="Times New Roman" w:hAnsi="Times New Roman"/>
          <w:color w:val="000000"/>
          <w:sz w:val="28"/>
          <w:szCs w:val="28"/>
          <w:lang w:eastAsia="ru-RU"/>
        </w:rPr>
        <w:t>МО</w:t>
      </w:r>
      <w:r w:rsidRPr="00C639A3">
        <w:rPr>
          <w:rFonts w:ascii="Times New Roman" w:hAnsi="Times New Roman"/>
          <w:color w:val="000000"/>
          <w:sz w:val="28"/>
          <w:szCs w:val="28"/>
          <w:lang w:eastAsia="ru-RU"/>
        </w:rPr>
        <w:t xml:space="preserve"> независимо от их организационно - правовых форм и собственности.</w:t>
      </w:r>
    </w:p>
    <w:p w:rsidR="00620A9E" w:rsidRPr="00C639A3" w:rsidRDefault="00620A9E" w:rsidP="007C711D">
      <w:pPr>
        <w:spacing w:after="0" w:line="360" w:lineRule="auto"/>
        <w:ind w:firstLine="426"/>
        <w:jc w:val="both"/>
        <w:rPr>
          <w:rFonts w:ascii="Times New Roman" w:hAnsi="Times New Roman"/>
          <w:sz w:val="24"/>
          <w:szCs w:val="24"/>
          <w:lang w:eastAsia="ru-RU"/>
        </w:rPr>
      </w:pPr>
      <w:r w:rsidRPr="00C639A3">
        <w:rPr>
          <w:rFonts w:ascii="Times New Roman" w:hAnsi="Times New Roman"/>
          <w:color w:val="000000"/>
          <w:sz w:val="28"/>
          <w:szCs w:val="28"/>
          <w:lang w:eastAsia="ru-RU"/>
        </w:rPr>
        <w:t>Сведения о местах проведения практик представлены в таблице №</w:t>
      </w:r>
      <w:r w:rsidR="00136FC7">
        <w:rPr>
          <w:rFonts w:ascii="Times New Roman" w:hAnsi="Times New Roman"/>
          <w:color w:val="000000"/>
          <w:sz w:val="28"/>
          <w:szCs w:val="28"/>
          <w:lang w:eastAsia="ru-RU"/>
        </w:rPr>
        <w:t>6</w:t>
      </w:r>
      <w:r w:rsidRPr="00C639A3">
        <w:rPr>
          <w:rFonts w:ascii="Times New Roman" w:hAnsi="Times New Roman"/>
          <w:color w:val="000000"/>
          <w:sz w:val="28"/>
          <w:szCs w:val="28"/>
          <w:lang w:eastAsia="ru-RU"/>
        </w:rPr>
        <w:t>.3.1.</w:t>
      </w:r>
    </w:p>
    <w:p w:rsidR="00620A9E" w:rsidRPr="00C639A3" w:rsidRDefault="00620A9E" w:rsidP="007C711D">
      <w:pPr>
        <w:spacing w:after="0" w:line="360" w:lineRule="auto"/>
        <w:ind w:firstLine="426"/>
        <w:jc w:val="right"/>
        <w:rPr>
          <w:rFonts w:ascii="Times New Roman" w:hAnsi="Times New Roman"/>
          <w:b/>
          <w:sz w:val="24"/>
          <w:szCs w:val="24"/>
          <w:lang w:eastAsia="ru-RU"/>
        </w:rPr>
      </w:pPr>
      <w:r w:rsidRPr="00C639A3">
        <w:rPr>
          <w:rFonts w:ascii="Times New Roman" w:hAnsi="Times New Roman"/>
          <w:b/>
          <w:color w:val="000000"/>
          <w:sz w:val="28"/>
          <w:szCs w:val="28"/>
          <w:lang w:eastAsia="ru-RU"/>
        </w:rPr>
        <w:t xml:space="preserve">Таблица № </w:t>
      </w:r>
      <w:r w:rsidR="00964EE1">
        <w:rPr>
          <w:rFonts w:ascii="Times New Roman" w:hAnsi="Times New Roman"/>
          <w:b/>
          <w:color w:val="000000"/>
          <w:sz w:val="28"/>
          <w:szCs w:val="28"/>
          <w:lang w:eastAsia="ru-RU"/>
        </w:rPr>
        <w:t>6</w:t>
      </w:r>
      <w:r w:rsidRPr="00C639A3">
        <w:rPr>
          <w:rFonts w:ascii="Times New Roman" w:hAnsi="Times New Roman"/>
          <w:b/>
          <w:color w:val="000000"/>
          <w:sz w:val="28"/>
          <w:szCs w:val="28"/>
          <w:lang w:eastAsia="ru-RU"/>
        </w:rPr>
        <w:t>.3.1.</w:t>
      </w:r>
    </w:p>
    <w:p w:rsidR="00620A9E" w:rsidRPr="005F3E7A" w:rsidRDefault="00620A9E" w:rsidP="007C711D">
      <w:pPr>
        <w:spacing w:after="0" w:line="360" w:lineRule="auto"/>
        <w:ind w:firstLine="426"/>
        <w:jc w:val="both"/>
        <w:rPr>
          <w:rFonts w:ascii="Times New Roman" w:hAnsi="Times New Roman"/>
          <w:sz w:val="24"/>
          <w:szCs w:val="24"/>
          <w:lang w:eastAsia="ru-RU"/>
        </w:rPr>
      </w:pPr>
      <w:r w:rsidRPr="005F3E7A">
        <w:rPr>
          <w:rFonts w:ascii="Times New Roman" w:hAnsi="Times New Roman"/>
          <w:bCs/>
          <w:color w:val="000000"/>
          <w:sz w:val="28"/>
          <w:szCs w:val="28"/>
          <w:lang w:eastAsia="ru-RU"/>
        </w:rPr>
        <w:t>Базы практического обслуживания Медицинского колледжа ДГМА</w:t>
      </w:r>
    </w:p>
    <w:tbl>
      <w:tblPr>
        <w:tblW w:w="10065" w:type="dxa"/>
        <w:tblInd w:w="5" w:type="dxa"/>
        <w:tblLayout w:type="fixed"/>
        <w:tblCellMar>
          <w:left w:w="0" w:type="dxa"/>
          <w:right w:w="0" w:type="dxa"/>
        </w:tblCellMar>
        <w:tblLook w:val="0000" w:firstRow="0" w:lastRow="0" w:firstColumn="0" w:lastColumn="0" w:noHBand="0" w:noVBand="0"/>
      </w:tblPr>
      <w:tblGrid>
        <w:gridCol w:w="567"/>
        <w:gridCol w:w="6804"/>
        <w:gridCol w:w="2694"/>
      </w:tblGrid>
      <w:tr w:rsidR="00620A9E" w:rsidRPr="004111E8" w:rsidTr="004111E8">
        <w:trPr>
          <w:trHeight w:val="200"/>
        </w:trPr>
        <w:tc>
          <w:tcPr>
            <w:tcW w:w="567" w:type="dxa"/>
            <w:tcBorders>
              <w:top w:val="single" w:sz="4" w:space="0" w:color="auto"/>
              <w:left w:val="single" w:sz="4" w:space="0" w:color="auto"/>
              <w:bottom w:val="nil"/>
              <w:right w:val="nil"/>
            </w:tcBorders>
            <w:shd w:val="clear" w:color="auto" w:fill="FFFFFF"/>
          </w:tcPr>
          <w:p w:rsidR="00620A9E" w:rsidRDefault="00620A9E" w:rsidP="00C64766">
            <w:pPr>
              <w:spacing w:after="0" w:line="240" w:lineRule="auto"/>
              <w:jc w:val="both"/>
              <w:rPr>
                <w:rFonts w:ascii="Times New Roman" w:hAnsi="Times New Roman"/>
                <w:color w:val="000000"/>
                <w:sz w:val="28"/>
                <w:szCs w:val="28"/>
                <w:lang w:eastAsia="ru-RU"/>
              </w:rPr>
            </w:pPr>
            <w:r w:rsidRPr="004111E8">
              <w:rPr>
                <w:rFonts w:ascii="Times New Roman" w:hAnsi="Times New Roman"/>
                <w:color w:val="000000"/>
                <w:sz w:val="28"/>
                <w:szCs w:val="28"/>
                <w:lang w:eastAsia="ru-RU"/>
              </w:rPr>
              <w:t>№</w:t>
            </w:r>
          </w:p>
          <w:p w:rsidR="00620A9E" w:rsidRPr="004111E8" w:rsidRDefault="00620A9E" w:rsidP="00C64766">
            <w:pPr>
              <w:spacing w:after="0" w:line="240" w:lineRule="auto"/>
              <w:jc w:val="both"/>
              <w:rPr>
                <w:rFonts w:ascii="Times New Roman" w:hAnsi="Times New Roman"/>
                <w:sz w:val="28"/>
                <w:szCs w:val="28"/>
                <w:lang w:eastAsia="ru-RU"/>
              </w:rPr>
            </w:pPr>
            <w:proofErr w:type="gramStart"/>
            <w:r w:rsidRPr="004111E8">
              <w:rPr>
                <w:rFonts w:ascii="Times New Roman" w:hAnsi="Times New Roman"/>
                <w:color w:val="000000"/>
                <w:sz w:val="28"/>
                <w:szCs w:val="28"/>
                <w:lang w:eastAsia="ru-RU"/>
              </w:rPr>
              <w:t>п</w:t>
            </w:r>
            <w:proofErr w:type="gramEnd"/>
            <w:r w:rsidRPr="004111E8">
              <w:rPr>
                <w:rFonts w:ascii="Times New Roman" w:hAnsi="Times New Roman"/>
                <w:color w:val="000000"/>
                <w:sz w:val="28"/>
                <w:szCs w:val="28"/>
                <w:lang w:eastAsia="ru-RU"/>
              </w:rPr>
              <w:t>/п</w:t>
            </w:r>
          </w:p>
        </w:tc>
        <w:tc>
          <w:tcPr>
            <w:tcW w:w="6804" w:type="dxa"/>
            <w:tcBorders>
              <w:top w:val="single" w:sz="4" w:space="0" w:color="auto"/>
              <w:left w:val="single" w:sz="4" w:space="0" w:color="auto"/>
              <w:bottom w:val="nil"/>
              <w:right w:val="nil"/>
            </w:tcBorders>
            <w:shd w:val="clear" w:color="auto" w:fill="FFFFFF"/>
          </w:tcPr>
          <w:p w:rsidR="00620A9E" w:rsidRPr="004111E8" w:rsidRDefault="00620A9E" w:rsidP="00C04DAE">
            <w:pPr>
              <w:spacing w:after="0" w:line="360" w:lineRule="auto"/>
              <w:jc w:val="both"/>
              <w:rPr>
                <w:rFonts w:ascii="Times New Roman" w:hAnsi="Times New Roman"/>
                <w:sz w:val="28"/>
                <w:szCs w:val="28"/>
                <w:lang w:eastAsia="ru-RU"/>
              </w:rPr>
            </w:pPr>
            <w:r w:rsidRPr="004111E8">
              <w:rPr>
                <w:rFonts w:ascii="Times New Roman" w:hAnsi="Times New Roman"/>
                <w:color w:val="000000"/>
                <w:sz w:val="28"/>
                <w:szCs w:val="28"/>
                <w:lang w:eastAsia="ru-RU"/>
              </w:rPr>
              <w:t>Место проведения практики</w:t>
            </w:r>
          </w:p>
        </w:tc>
        <w:tc>
          <w:tcPr>
            <w:tcW w:w="2694" w:type="dxa"/>
            <w:tcBorders>
              <w:top w:val="single" w:sz="4" w:space="0" w:color="auto"/>
              <w:left w:val="single" w:sz="4" w:space="0" w:color="auto"/>
              <w:bottom w:val="nil"/>
              <w:right w:val="single" w:sz="4" w:space="0" w:color="auto"/>
            </w:tcBorders>
            <w:shd w:val="clear" w:color="auto" w:fill="FFFFFF"/>
          </w:tcPr>
          <w:p w:rsidR="00620A9E" w:rsidRPr="004111E8" w:rsidRDefault="00620A9E" w:rsidP="00C04DAE">
            <w:pPr>
              <w:spacing w:after="0" w:line="360" w:lineRule="auto"/>
              <w:jc w:val="both"/>
              <w:rPr>
                <w:rFonts w:ascii="Times New Roman" w:hAnsi="Times New Roman"/>
                <w:sz w:val="28"/>
                <w:szCs w:val="28"/>
                <w:lang w:eastAsia="ru-RU"/>
              </w:rPr>
            </w:pPr>
            <w:r w:rsidRPr="004111E8">
              <w:rPr>
                <w:rFonts w:ascii="Times New Roman" w:hAnsi="Times New Roman"/>
                <w:color w:val="000000"/>
                <w:sz w:val="28"/>
                <w:szCs w:val="28"/>
                <w:lang w:eastAsia="ru-RU"/>
              </w:rPr>
              <w:t>Адрес</w:t>
            </w:r>
          </w:p>
        </w:tc>
      </w:tr>
      <w:tr w:rsidR="00620A9E" w:rsidRPr="004111E8" w:rsidTr="004111E8">
        <w:trPr>
          <w:trHeight w:val="20"/>
        </w:trPr>
        <w:tc>
          <w:tcPr>
            <w:tcW w:w="567" w:type="dxa"/>
            <w:tcBorders>
              <w:top w:val="single" w:sz="4" w:space="0" w:color="auto"/>
              <w:left w:val="single" w:sz="4" w:space="0" w:color="auto"/>
              <w:bottom w:val="nil"/>
              <w:right w:val="nil"/>
            </w:tcBorders>
            <w:shd w:val="clear" w:color="auto" w:fill="FFFFFF"/>
          </w:tcPr>
          <w:p w:rsidR="00620A9E" w:rsidRPr="004111E8" w:rsidRDefault="00620A9E" w:rsidP="00C04DAE">
            <w:pPr>
              <w:spacing w:after="0" w:line="360" w:lineRule="auto"/>
              <w:jc w:val="both"/>
              <w:rPr>
                <w:rFonts w:ascii="Times New Roman" w:hAnsi="Times New Roman"/>
                <w:sz w:val="28"/>
                <w:szCs w:val="28"/>
                <w:lang w:eastAsia="ru-RU"/>
              </w:rPr>
            </w:pPr>
            <w:r w:rsidRPr="004111E8">
              <w:rPr>
                <w:rFonts w:ascii="Times New Roman" w:hAnsi="Times New Roman"/>
                <w:color w:val="000000"/>
                <w:sz w:val="28"/>
                <w:szCs w:val="28"/>
                <w:lang w:eastAsia="ru-RU"/>
              </w:rPr>
              <w:t>1.</w:t>
            </w:r>
          </w:p>
        </w:tc>
        <w:tc>
          <w:tcPr>
            <w:tcW w:w="6804" w:type="dxa"/>
            <w:tcBorders>
              <w:top w:val="single" w:sz="4" w:space="0" w:color="auto"/>
              <w:left w:val="single" w:sz="4" w:space="0" w:color="auto"/>
              <w:bottom w:val="nil"/>
              <w:right w:val="nil"/>
            </w:tcBorders>
            <w:shd w:val="clear" w:color="auto" w:fill="FFFFFF"/>
          </w:tcPr>
          <w:p w:rsidR="00620A9E" w:rsidRPr="004111E8" w:rsidRDefault="00620A9E" w:rsidP="00C04DAE">
            <w:pPr>
              <w:spacing w:after="0" w:line="360" w:lineRule="auto"/>
              <w:jc w:val="both"/>
              <w:rPr>
                <w:rFonts w:ascii="Times New Roman" w:hAnsi="Times New Roman"/>
                <w:sz w:val="28"/>
                <w:szCs w:val="28"/>
                <w:lang w:eastAsia="ru-RU"/>
              </w:rPr>
            </w:pPr>
            <w:r w:rsidRPr="004111E8">
              <w:rPr>
                <w:rFonts w:ascii="Times New Roman" w:hAnsi="Times New Roman"/>
                <w:color w:val="000000"/>
                <w:sz w:val="28"/>
                <w:szCs w:val="28"/>
                <w:lang w:eastAsia="ru-RU"/>
              </w:rPr>
              <w:t>Республиканская клиническая больница</w:t>
            </w:r>
          </w:p>
        </w:tc>
        <w:tc>
          <w:tcPr>
            <w:tcW w:w="2694" w:type="dxa"/>
            <w:tcBorders>
              <w:top w:val="single" w:sz="4" w:space="0" w:color="auto"/>
              <w:left w:val="single" w:sz="4" w:space="0" w:color="auto"/>
              <w:bottom w:val="nil"/>
              <w:right w:val="single" w:sz="4" w:space="0" w:color="auto"/>
            </w:tcBorders>
            <w:shd w:val="clear" w:color="auto" w:fill="FFFFFF"/>
          </w:tcPr>
          <w:p w:rsidR="00620A9E" w:rsidRPr="004111E8" w:rsidRDefault="00620A9E" w:rsidP="00C04DAE">
            <w:pPr>
              <w:spacing w:after="0" w:line="360" w:lineRule="auto"/>
              <w:jc w:val="both"/>
              <w:rPr>
                <w:rFonts w:ascii="Times New Roman" w:hAnsi="Times New Roman"/>
                <w:sz w:val="28"/>
                <w:szCs w:val="28"/>
                <w:lang w:eastAsia="ru-RU"/>
              </w:rPr>
            </w:pPr>
            <w:r w:rsidRPr="004111E8">
              <w:rPr>
                <w:rFonts w:ascii="Times New Roman" w:hAnsi="Times New Roman"/>
                <w:color w:val="000000"/>
                <w:sz w:val="28"/>
                <w:szCs w:val="28"/>
                <w:lang w:eastAsia="ru-RU"/>
              </w:rPr>
              <w:t>Ул. Ляхова, 47</w:t>
            </w:r>
          </w:p>
        </w:tc>
      </w:tr>
      <w:tr w:rsidR="00620A9E" w:rsidRPr="004111E8" w:rsidTr="004111E8">
        <w:trPr>
          <w:trHeight w:val="20"/>
        </w:trPr>
        <w:tc>
          <w:tcPr>
            <w:tcW w:w="567" w:type="dxa"/>
            <w:tcBorders>
              <w:top w:val="single" w:sz="4" w:space="0" w:color="auto"/>
              <w:left w:val="single" w:sz="4" w:space="0" w:color="auto"/>
              <w:bottom w:val="nil"/>
              <w:right w:val="nil"/>
            </w:tcBorders>
            <w:shd w:val="clear" w:color="auto" w:fill="FFFFFF"/>
          </w:tcPr>
          <w:p w:rsidR="00620A9E" w:rsidRPr="004111E8" w:rsidRDefault="00620A9E" w:rsidP="00C04DAE">
            <w:pPr>
              <w:spacing w:after="0" w:line="360" w:lineRule="auto"/>
              <w:jc w:val="both"/>
              <w:rPr>
                <w:rFonts w:ascii="Times New Roman" w:hAnsi="Times New Roman"/>
                <w:sz w:val="28"/>
                <w:szCs w:val="28"/>
                <w:lang w:eastAsia="ru-RU"/>
              </w:rPr>
            </w:pPr>
            <w:r w:rsidRPr="004111E8">
              <w:rPr>
                <w:rFonts w:ascii="Times New Roman" w:hAnsi="Times New Roman"/>
                <w:color w:val="000000"/>
                <w:sz w:val="28"/>
                <w:szCs w:val="28"/>
                <w:lang w:eastAsia="ru-RU"/>
              </w:rPr>
              <w:t>2.</w:t>
            </w:r>
          </w:p>
        </w:tc>
        <w:tc>
          <w:tcPr>
            <w:tcW w:w="6804" w:type="dxa"/>
            <w:tcBorders>
              <w:top w:val="single" w:sz="4" w:space="0" w:color="auto"/>
              <w:left w:val="single" w:sz="4" w:space="0" w:color="auto"/>
              <w:bottom w:val="nil"/>
              <w:right w:val="nil"/>
            </w:tcBorders>
            <w:shd w:val="clear" w:color="auto" w:fill="FFFFFF"/>
          </w:tcPr>
          <w:p w:rsidR="00620A9E" w:rsidRPr="004111E8" w:rsidRDefault="00620A9E" w:rsidP="00C04DAE">
            <w:pPr>
              <w:spacing w:after="0" w:line="360" w:lineRule="auto"/>
              <w:jc w:val="both"/>
              <w:rPr>
                <w:rFonts w:ascii="Times New Roman" w:hAnsi="Times New Roman"/>
                <w:sz w:val="28"/>
                <w:szCs w:val="28"/>
                <w:lang w:eastAsia="ru-RU"/>
              </w:rPr>
            </w:pPr>
            <w:r w:rsidRPr="004111E8">
              <w:rPr>
                <w:rFonts w:ascii="Times New Roman" w:hAnsi="Times New Roman"/>
                <w:color w:val="000000"/>
                <w:sz w:val="28"/>
                <w:szCs w:val="28"/>
                <w:lang w:eastAsia="ru-RU"/>
              </w:rPr>
              <w:t>Республиканская детская клиническая больница</w:t>
            </w:r>
          </w:p>
        </w:tc>
        <w:tc>
          <w:tcPr>
            <w:tcW w:w="2694" w:type="dxa"/>
            <w:tcBorders>
              <w:top w:val="single" w:sz="4" w:space="0" w:color="auto"/>
              <w:left w:val="single" w:sz="4" w:space="0" w:color="auto"/>
              <w:bottom w:val="nil"/>
              <w:right w:val="single" w:sz="4" w:space="0" w:color="auto"/>
            </w:tcBorders>
            <w:shd w:val="clear" w:color="auto" w:fill="FFFFFF"/>
          </w:tcPr>
          <w:p w:rsidR="00620A9E" w:rsidRPr="004111E8" w:rsidRDefault="00620A9E" w:rsidP="00C64766">
            <w:pPr>
              <w:spacing w:after="0" w:line="240" w:lineRule="auto"/>
              <w:jc w:val="both"/>
              <w:rPr>
                <w:rFonts w:ascii="Times New Roman" w:hAnsi="Times New Roman"/>
                <w:sz w:val="28"/>
                <w:szCs w:val="28"/>
                <w:lang w:eastAsia="ru-RU"/>
              </w:rPr>
            </w:pPr>
            <w:r w:rsidRPr="004111E8">
              <w:rPr>
                <w:rFonts w:ascii="Times New Roman" w:hAnsi="Times New Roman"/>
                <w:color w:val="000000"/>
                <w:sz w:val="28"/>
                <w:szCs w:val="28"/>
                <w:lang w:eastAsia="ru-RU"/>
              </w:rPr>
              <w:t xml:space="preserve">Пр. </w:t>
            </w:r>
            <w:proofErr w:type="spellStart"/>
            <w:r w:rsidRPr="004111E8">
              <w:rPr>
                <w:rFonts w:ascii="Times New Roman" w:hAnsi="Times New Roman"/>
                <w:color w:val="000000"/>
                <w:sz w:val="28"/>
                <w:szCs w:val="28"/>
                <w:lang w:eastAsia="ru-RU"/>
              </w:rPr>
              <w:t>Акушинского</w:t>
            </w:r>
            <w:proofErr w:type="spellEnd"/>
            <w:r w:rsidRPr="004111E8">
              <w:rPr>
                <w:rFonts w:ascii="Times New Roman" w:hAnsi="Times New Roman"/>
                <w:color w:val="000000"/>
                <w:sz w:val="28"/>
                <w:szCs w:val="28"/>
                <w:lang w:eastAsia="ru-RU"/>
              </w:rPr>
              <w:t>, 7-я линия, 2а</w:t>
            </w:r>
          </w:p>
        </w:tc>
      </w:tr>
      <w:tr w:rsidR="00620A9E" w:rsidRPr="004111E8" w:rsidTr="004111E8">
        <w:trPr>
          <w:trHeight w:val="20"/>
        </w:trPr>
        <w:tc>
          <w:tcPr>
            <w:tcW w:w="567" w:type="dxa"/>
            <w:tcBorders>
              <w:top w:val="single" w:sz="4" w:space="0" w:color="auto"/>
              <w:left w:val="single" w:sz="4" w:space="0" w:color="auto"/>
              <w:bottom w:val="nil"/>
              <w:right w:val="nil"/>
            </w:tcBorders>
            <w:shd w:val="clear" w:color="auto" w:fill="FFFFFF"/>
          </w:tcPr>
          <w:p w:rsidR="00620A9E" w:rsidRPr="004111E8" w:rsidRDefault="00620A9E" w:rsidP="00C04DAE">
            <w:pPr>
              <w:spacing w:after="0" w:line="360" w:lineRule="auto"/>
              <w:jc w:val="both"/>
              <w:rPr>
                <w:rFonts w:ascii="Times New Roman" w:hAnsi="Times New Roman"/>
                <w:sz w:val="28"/>
                <w:szCs w:val="28"/>
                <w:lang w:eastAsia="ru-RU"/>
              </w:rPr>
            </w:pPr>
            <w:r w:rsidRPr="004111E8">
              <w:rPr>
                <w:rFonts w:ascii="Times New Roman" w:hAnsi="Times New Roman"/>
                <w:color w:val="000000"/>
                <w:sz w:val="28"/>
                <w:szCs w:val="28"/>
                <w:lang w:eastAsia="ru-RU"/>
              </w:rPr>
              <w:t>3.</w:t>
            </w:r>
          </w:p>
        </w:tc>
        <w:tc>
          <w:tcPr>
            <w:tcW w:w="6804" w:type="dxa"/>
            <w:tcBorders>
              <w:top w:val="single" w:sz="4" w:space="0" w:color="auto"/>
              <w:left w:val="single" w:sz="4" w:space="0" w:color="auto"/>
              <w:bottom w:val="nil"/>
              <w:right w:val="nil"/>
            </w:tcBorders>
            <w:shd w:val="clear" w:color="auto" w:fill="FFFFFF"/>
          </w:tcPr>
          <w:p w:rsidR="00620A9E" w:rsidRPr="004111E8" w:rsidRDefault="00620A9E" w:rsidP="00C04DAE">
            <w:pPr>
              <w:spacing w:after="0" w:line="360" w:lineRule="auto"/>
              <w:jc w:val="both"/>
              <w:rPr>
                <w:rFonts w:ascii="Times New Roman" w:hAnsi="Times New Roman"/>
                <w:sz w:val="28"/>
                <w:szCs w:val="28"/>
                <w:lang w:eastAsia="ru-RU"/>
              </w:rPr>
            </w:pPr>
            <w:r w:rsidRPr="004111E8">
              <w:rPr>
                <w:rFonts w:ascii="Times New Roman" w:hAnsi="Times New Roman"/>
                <w:color w:val="000000"/>
                <w:sz w:val="28"/>
                <w:szCs w:val="28"/>
                <w:lang w:eastAsia="ru-RU"/>
              </w:rPr>
              <w:t>МБУЗ "Муниципальная станция скорой медицинской помощи"</w:t>
            </w:r>
          </w:p>
        </w:tc>
        <w:tc>
          <w:tcPr>
            <w:tcW w:w="2694" w:type="dxa"/>
            <w:tcBorders>
              <w:top w:val="single" w:sz="4" w:space="0" w:color="auto"/>
              <w:left w:val="single" w:sz="4" w:space="0" w:color="auto"/>
              <w:bottom w:val="nil"/>
              <w:right w:val="single" w:sz="4" w:space="0" w:color="auto"/>
            </w:tcBorders>
            <w:shd w:val="clear" w:color="auto" w:fill="FFFFFF"/>
          </w:tcPr>
          <w:p w:rsidR="00620A9E" w:rsidRPr="004111E8" w:rsidRDefault="00620A9E" w:rsidP="00C04DAE">
            <w:pPr>
              <w:spacing w:after="0" w:line="360" w:lineRule="auto"/>
              <w:jc w:val="both"/>
              <w:rPr>
                <w:rFonts w:ascii="Times New Roman" w:hAnsi="Times New Roman"/>
                <w:sz w:val="28"/>
                <w:szCs w:val="28"/>
                <w:lang w:eastAsia="ru-RU"/>
              </w:rPr>
            </w:pPr>
            <w:r w:rsidRPr="004111E8">
              <w:rPr>
                <w:rFonts w:ascii="Times New Roman" w:hAnsi="Times New Roman"/>
                <w:color w:val="000000"/>
                <w:sz w:val="28"/>
                <w:szCs w:val="28"/>
                <w:lang w:eastAsia="ru-RU"/>
              </w:rPr>
              <w:t>Ул. Степная, 30</w:t>
            </w:r>
          </w:p>
        </w:tc>
      </w:tr>
      <w:tr w:rsidR="00620A9E" w:rsidRPr="004111E8" w:rsidTr="004111E8">
        <w:trPr>
          <w:trHeight w:val="20"/>
        </w:trPr>
        <w:tc>
          <w:tcPr>
            <w:tcW w:w="567" w:type="dxa"/>
            <w:tcBorders>
              <w:top w:val="single" w:sz="4" w:space="0" w:color="auto"/>
              <w:left w:val="single" w:sz="4" w:space="0" w:color="auto"/>
              <w:bottom w:val="nil"/>
              <w:right w:val="nil"/>
            </w:tcBorders>
            <w:shd w:val="clear" w:color="auto" w:fill="FFFFFF"/>
          </w:tcPr>
          <w:p w:rsidR="00620A9E" w:rsidRPr="004111E8" w:rsidRDefault="00620A9E" w:rsidP="00C04DAE">
            <w:pPr>
              <w:spacing w:after="0" w:line="360" w:lineRule="auto"/>
              <w:jc w:val="both"/>
              <w:rPr>
                <w:rFonts w:ascii="Times New Roman" w:hAnsi="Times New Roman"/>
                <w:sz w:val="28"/>
                <w:szCs w:val="28"/>
                <w:lang w:eastAsia="ru-RU"/>
              </w:rPr>
            </w:pPr>
            <w:r w:rsidRPr="004111E8">
              <w:rPr>
                <w:rFonts w:ascii="Times New Roman" w:hAnsi="Times New Roman"/>
                <w:color w:val="000000"/>
                <w:sz w:val="28"/>
                <w:szCs w:val="28"/>
                <w:lang w:eastAsia="ru-RU"/>
              </w:rPr>
              <w:t>4.</w:t>
            </w:r>
          </w:p>
        </w:tc>
        <w:tc>
          <w:tcPr>
            <w:tcW w:w="6804" w:type="dxa"/>
            <w:tcBorders>
              <w:top w:val="single" w:sz="4" w:space="0" w:color="auto"/>
              <w:left w:val="single" w:sz="4" w:space="0" w:color="auto"/>
              <w:bottom w:val="nil"/>
              <w:right w:val="nil"/>
            </w:tcBorders>
            <w:shd w:val="clear" w:color="auto" w:fill="FFFFFF"/>
          </w:tcPr>
          <w:p w:rsidR="00620A9E" w:rsidRPr="004111E8" w:rsidRDefault="00620A9E" w:rsidP="00C04DAE">
            <w:pPr>
              <w:spacing w:after="0" w:line="360" w:lineRule="auto"/>
              <w:jc w:val="both"/>
              <w:rPr>
                <w:rFonts w:ascii="Times New Roman" w:hAnsi="Times New Roman"/>
                <w:sz w:val="28"/>
                <w:szCs w:val="28"/>
                <w:lang w:eastAsia="ru-RU"/>
              </w:rPr>
            </w:pPr>
            <w:r w:rsidRPr="004111E8">
              <w:rPr>
                <w:rFonts w:ascii="Times New Roman" w:hAnsi="Times New Roman"/>
                <w:color w:val="000000"/>
                <w:sz w:val="28"/>
                <w:szCs w:val="28"/>
                <w:lang w:eastAsia="ru-RU"/>
              </w:rPr>
              <w:t>Республиканский центр инфекционных болезней</w:t>
            </w:r>
          </w:p>
        </w:tc>
        <w:tc>
          <w:tcPr>
            <w:tcW w:w="2694" w:type="dxa"/>
            <w:tcBorders>
              <w:top w:val="single" w:sz="4" w:space="0" w:color="auto"/>
              <w:left w:val="single" w:sz="4" w:space="0" w:color="auto"/>
              <w:bottom w:val="nil"/>
              <w:right w:val="single" w:sz="4" w:space="0" w:color="auto"/>
            </w:tcBorders>
            <w:shd w:val="clear" w:color="auto" w:fill="FFFFFF"/>
          </w:tcPr>
          <w:p w:rsidR="00620A9E" w:rsidRPr="004111E8" w:rsidRDefault="00620A9E" w:rsidP="00C04DAE">
            <w:pPr>
              <w:spacing w:after="0" w:line="360" w:lineRule="auto"/>
              <w:jc w:val="both"/>
              <w:rPr>
                <w:rFonts w:ascii="Times New Roman" w:hAnsi="Times New Roman"/>
                <w:sz w:val="28"/>
                <w:szCs w:val="28"/>
                <w:lang w:eastAsia="ru-RU"/>
              </w:rPr>
            </w:pPr>
            <w:r w:rsidRPr="004111E8">
              <w:rPr>
                <w:rFonts w:ascii="Times New Roman" w:hAnsi="Times New Roman"/>
                <w:color w:val="000000"/>
                <w:sz w:val="28"/>
                <w:szCs w:val="28"/>
                <w:lang w:eastAsia="ru-RU"/>
              </w:rPr>
              <w:t>Ул. Шихсаидова, 43</w:t>
            </w:r>
          </w:p>
        </w:tc>
      </w:tr>
      <w:tr w:rsidR="00620A9E" w:rsidRPr="004111E8" w:rsidTr="004111E8">
        <w:trPr>
          <w:trHeight w:val="20"/>
        </w:trPr>
        <w:tc>
          <w:tcPr>
            <w:tcW w:w="567" w:type="dxa"/>
            <w:tcBorders>
              <w:top w:val="single" w:sz="4" w:space="0" w:color="auto"/>
              <w:left w:val="single" w:sz="4" w:space="0" w:color="auto"/>
              <w:bottom w:val="nil"/>
              <w:right w:val="nil"/>
            </w:tcBorders>
            <w:shd w:val="clear" w:color="auto" w:fill="FFFFFF"/>
          </w:tcPr>
          <w:p w:rsidR="00620A9E" w:rsidRPr="004111E8" w:rsidRDefault="00620A9E" w:rsidP="00C04DAE">
            <w:pPr>
              <w:spacing w:after="0" w:line="360" w:lineRule="auto"/>
              <w:jc w:val="both"/>
              <w:rPr>
                <w:rFonts w:ascii="Times New Roman" w:hAnsi="Times New Roman"/>
                <w:sz w:val="28"/>
                <w:szCs w:val="28"/>
                <w:lang w:eastAsia="ru-RU"/>
              </w:rPr>
            </w:pPr>
            <w:r w:rsidRPr="004111E8">
              <w:rPr>
                <w:rFonts w:ascii="Times New Roman" w:hAnsi="Times New Roman"/>
                <w:color w:val="000000"/>
                <w:sz w:val="28"/>
                <w:szCs w:val="28"/>
                <w:lang w:eastAsia="ru-RU"/>
              </w:rPr>
              <w:t>5.</w:t>
            </w:r>
          </w:p>
        </w:tc>
        <w:tc>
          <w:tcPr>
            <w:tcW w:w="6804" w:type="dxa"/>
            <w:tcBorders>
              <w:top w:val="single" w:sz="4" w:space="0" w:color="auto"/>
              <w:left w:val="single" w:sz="4" w:space="0" w:color="auto"/>
              <w:bottom w:val="nil"/>
              <w:right w:val="nil"/>
            </w:tcBorders>
            <w:shd w:val="clear" w:color="auto" w:fill="FFFFFF"/>
          </w:tcPr>
          <w:p w:rsidR="00620A9E" w:rsidRPr="004111E8" w:rsidRDefault="00620A9E" w:rsidP="00C04DAE">
            <w:pPr>
              <w:spacing w:after="0" w:line="360" w:lineRule="auto"/>
              <w:jc w:val="both"/>
              <w:rPr>
                <w:rFonts w:ascii="Times New Roman" w:hAnsi="Times New Roman"/>
                <w:sz w:val="28"/>
                <w:szCs w:val="28"/>
                <w:lang w:eastAsia="ru-RU"/>
              </w:rPr>
            </w:pPr>
            <w:r w:rsidRPr="004111E8">
              <w:rPr>
                <w:rFonts w:ascii="Times New Roman" w:hAnsi="Times New Roman"/>
                <w:color w:val="000000"/>
                <w:sz w:val="28"/>
                <w:szCs w:val="28"/>
                <w:lang w:eastAsia="ru-RU"/>
              </w:rPr>
              <w:t>Республиканская стоматологическая поликлиника</w:t>
            </w:r>
          </w:p>
        </w:tc>
        <w:tc>
          <w:tcPr>
            <w:tcW w:w="2694" w:type="dxa"/>
            <w:tcBorders>
              <w:top w:val="single" w:sz="4" w:space="0" w:color="auto"/>
              <w:left w:val="single" w:sz="4" w:space="0" w:color="auto"/>
              <w:bottom w:val="nil"/>
              <w:right w:val="single" w:sz="4" w:space="0" w:color="auto"/>
            </w:tcBorders>
            <w:shd w:val="clear" w:color="auto" w:fill="FFFFFF"/>
          </w:tcPr>
          <w:p w:rsidR="00620A9E" w:rsidRPr="004111E8" w:rsidRDefault="00620A9E" w:rsidP="00C04DAE">
            <w:pPr>
              <w:spacing w:after="0" w:line="360" w:lineRule="auto"/>
              <w:jc w:val="both"/>
              <w:rPr>
                <w:rFonts w:ascii="Times New Roman" w:hAnsi="Times New Roman"/>
                <w:sz w:val="28"/>
                <w:szCs w:val="28"/>
                <w:lang w:eastAsia="ru-RU"/>
              </w:rPr>
            </w:pPr>
            <w:r w:rsidRPr="004111E8">
              <w:rPr>
                <w:rFonts w:ascii="Times New Roman" w:hAnsi="Times New Roman"/>
                <w:color w:val="000000"/>
                <w:sz w:val="28"/>
                <w:szCs w:val="28"/>
                <w:lang w:eastAsia="ru-RU"/>
              </w:rPr>
              <w:t>Ул. М. Горького, 22</w:t>
            </w:r>
          </w:p>
        </w:tc>
      </w:tr>
      <w:tr w:rsidR="00620A9E" w:rsidRPr="004111E8" w:rsidTr="004111E8">
        <w:trPr>
          <w:trHeight w:val="20"/>
        </w:trPr>
        <w:tc>
          <w:tcPr>
            <w:tcW w:w="567" w:type="dxa"/>
            <w:tcBorders>
              <w:top w:val="single" w:sz="4" w:space="0" w:color="auto"/>
              <w:left w:val="single" w:sz="4" w:space="0" w:color="auto"/>
              <w:bottom w:val="nil"/>
              <w:right w:val="nil"/>
            </w:tcBorders>
            <w:shd w:val="clear" w:color="auto" w:fill="FFFFFF"/>
          </w:tcPr>
          <w:p w:rsidR="00620A9E" w:rsidRPr="004111E8" w:rsidRDefault="00620A9E" w:rsidP="00C04DAE">
            <w:pPr>
              <w:spacing w:after="0" w:line="360" w:lineRule="auto"/>
              <w:jc w:val="both"/>
              <w:rPr>
                <w:rFonts w:ascii="Times New Roman" w:hAnsi="Times New Roman"/>
                <w:sz w:val="28"/>
                <w:szCs w:val="28"/>
                <w:lang w:eastAsia="ru-RU"/>
              </w:rPr>
            </w:pPr>
            <w:r w:rsidRPr="004111E8">
              <w:rPr>
                <w:rFonts w:ascii="Times New Roman" w:hAnsi="Times New Roman"/>
                <w:color w:val="000000"/>
                <w:sz w:val="28"/>
                <w:szCs w:val="28"/>
                <w:lang w:eastAsia="ru-RU"/>
              </w:rPr>
              <w:t>6.</w:t>
            </w:r>
          </w:p>
        </w:tc>
        <w:tc>
          <w:tcPr>
            <w:tcW w:w="6804" w:type="dxa"/>
            <w:tcBorders>
              <w:top w:val="single" w:sz="4" w:space="0" w:color="auto"/>
              <w:left w:val="single" w:sz="4" w:space="0" w:color="auto"/>
              <w:bottom w:val="nil"/>
              <w:right w:val="nil"/>
            </w:tcBorders>
            <w:shd w:val="clear" w:color="auto" w:fill="FFFFFF"/>
          </w:tcPr>
          <w:p w:rsidR="00620A9E" w:rsidRPr="004111E8" w:rsidRDefault="00620A9E" w:rsidP="00C04DAE">
            <w:pPr>
              <w:spacing w:after="0" w:line="360" w:lineRule="auto"/>
              <w:jc w:val="both"/>
              <w:rPr>
                <w:rFonts w:ascii="Times New Roman" w:hAnsi="Times New Roman"/>
                <w:sz w:val="28"/>
                <w:szCs w:val="28"/>
                <w:lang w:eastAsia="ru-RU"/>
              </w:rPr>
            </w:pPr>
            <w:r w:rsidRPr="004111E8">
              <w:rPr>
                <w:rFonts w:ascii="Times New Roman" w:hAnsi="Times New Roman"/>
                <w:color w:val="000000"/>
                <w:sz w:val="28"/>
                <w:szCs w:val="28"/>
                <w:lang w:eastAsia="ru-RU"/>
              </w:rPr>
              <w:t>Республиканский психоневрологический диспансер</w:t>
            </w:r>
          </w:p>
        </w:tc>
        <w:tc>
          <w:tcPr>
            <w:tcW w:w="2694" w:type="dxa"/>
            <w:tcBorders>
              <w:top w:val="single" w:sz="4" w:space="0" w:color="auto"/>
              <w:left w:val="single" w:sz="4" w:space="0" w:color="auto"/>
              <w:bottom w:val="nil"/>
              <w:right w:val="single" w:sz="4" w:space="0" w:color="auto"/>
            </w:tcBorders>
            <w:shd w:val="clear" w:color="auto" w:fill="FFFFFF"/>
          </w:tcPr>
          <w:p w:rsidR="00620A9E" w:rsidRPr="004111E8" w:rsidRDefault="00620A9E" w:rsidP="00C04DAE">
            <w:pPr>
              <w:spacing w:after="0" w:line="360" w:lineRule="auto"/>
              <w:jc w:val="both"/>
              <w:rPr>
                <w:rFonts w:ascii="Times New Roman" w:hAnsi="Times New Roman"/>
                <w:sz w:val="28"/>
                <w:szCs w:val="28"/>
                <w:lang w:eastAsia="ru-RU"/>
              </w:rPr>
            </w:pPr>
            <w:r w:rsidRPr="004111E8">
              <w:rPr>
                <w:rFonts w:ascii="Times New Roman" w:hAnsi="Times New Roman"/>
                <w:color w:val="000000"/>
                <w:sz w:val="28"/>
                <w:szCs w:val="28"/>
                <w:lang w:eastAsia="ru-RU"/>
              </w:rPr>
              <w:t>Ул. Ш. Руставели, 57в</w:t>
            </w:r>
          </w:p>
        </w:tc>
      </w:tr>
      <w:tr w:rsidR="00620A9E" w:rsidRPr="004111E8" w:rsidTr="004111E8">
        <w:trPr>
          <w:trHeight w:val="20"/>
        </w:trPr>
        <w:tc>
          <w:tcPr>
            <w:tcW w:w="567" w:type="dxa"/>
            <w:tcBorders>
              <w:top w:val="single" w:sz="4" w:space="0" w:color="auto"/>
              <w:left w:val="single" w:sz="4" w:space="0" w:color="auto"/>
              <w:bottom w:val="nil"/>
              <w:right w:val="nil"/>
            </w:tcBorders>
            <w:shd w:val="clear" w:color="auto" w:fill="FFFFFF"/>
          </w:tcPr>
          <w:p w:rsidR="00620A9E" w:rsidRPr="004111E8" w:rsidRDefault="00620A9E" w:rsidP="00C04DAE">
            <w:pPr>
              <w:spacing w:after="0" w:line="360" w:lineRule="auto"/>
              <w:jc w:val="both"/>
              <w:rPr>
                <w:rFonts w:ascii="Times New Roman" w:hAnsi="Times New Roman"/>
                <w:sz w:val="28"/>
                <w:szCs w:val="28"/>
                <w:lang w:eastAsia="ru-RU"/>
              </w:rPr>
            </w:pPr>
            <w:r w:rsidRPr="004111E8">
              <w:rPr>
                <w:rFonts w:ascii="Times New Roman" w:hAnsi="Times New Roman"/>
                <w:color w:val="000000"/>
                <w:sz w:val="28"/>
                <w:szCs w:val="28"/>
                <w:lang w:eastAsia="ru-RU"/>
              </w:rPr>
              <w:t>7.</w:t>
            </w:r>
          </w:p>
        </w:tc>
        <w:tc>
          <w:tcPr>
            <w:tcW w:w="6804" w:type="dxa"/>
            <w:tcBorders>
              <w:top w:val="single" w:sz="4" w:space="0" w:color="auto"/>
              <w:left w:val="single" w:sz="4" w:space="0" w:color="auto"/>
              <w:bottom w:val="nil"/>
              <w:right w:val="nil"/>
            </w:tcBorders>
            <w:shd w:val="clear" w:color="auto" w:fill="FFFFFF"/>
          </w:tcPr>
          <w:p w:rsidR="00620A9E" w:rsidRPr="004111E8" w:rsidRDefault="00620A9E" w:rsidP="00C04DAE">
            <w:pPr>
              <w:spacing w:after="0" w:line="360" w:lineRule="auto"/>
              <w:jc w:val="both"/>
              <w:rPr>
                <w:rFonts w:ascii="Times New Roman" w:hAnsi="Times New Roman"/>
                <w:sz w:val="28"/>
                <w:szCs w:val="28"/>
                <w:lang w:eastAsia="ru-RU"/>
              </w:rPr>
            </w:pPr>
            <w:r w:rsidRPr="004111E8">
              <w:rPr>
                <w:rFonts w:ascii="Times New Roman" w:hAnsi="Times New Roman"/>
                <w:color w:val="000000"/>
                <w:sz w:val="28"/>
                <w:szCs w:val="28"/>
                <w:lang w:eastAsia="ru-RU"/>
              </w:rPr>
              <w:t>Республиканский детский пульмонологический центр</w:t>
            </w:r>
          </w:p>
        </w:tc>
        <w:tc>
          <w:tcPr>
            <w:tcW w:w="2694" w:type="dxa"/>
            <w:tcBorders>
              <w:top w:val="single" w:sz="4" w:space="0" w:color="auto"/>
              <w:left w:val="single" w:sz="4" w:space="0" w:color="auto"/>
              <w:bottom w:val="nil"/>
              <w:right w:val="single" w:sz="4" w:space="0" w:color="auto"/>
            </w:tcBorders>
            <w:shd w:val="clear" w:color="auto" w:fill="FFFFFF"/>
          </w:tcPr>
          <w:p w:rsidR="00620A9E" w:rsidRPr="004111E8" w:rsidRDefault="00620A9E" w:rsidP="00C04DAE">
            <w:pPr>
              <w:spacing w:after="0" w:line="360" w:lineRule="auto"/>
              <w:jc w:val="both"/>
              <w:rPr>
                <w:rFonts w:ascii="Times New Roman" w:hAnsi="Times New Roman"/>
                <w:sz w:val="28"/>
                <w:szCs w:val="28"/>
                <w:lang w:eastAsia="ru-RU"/>
              </w:rPr>
            </w:pPr>
            <w:r w:rsidRPr="004111E8">
              <w:rPr>
                <w:rFonts w:ascii="Times New Roman" w:hAnsi="Times New Roman"/>
                <w:color w:val="000000"/>
                <w:sz w:val="28"/>
                <w:szCs w:val="28"/>
                <w:lang w:eastAsia="ru-RU"/>
              </w:rPr>
              <w:t xml:space="preserve">Ул. </w:t>
            </w:r>
            <w:proofErr w:type="spellStart"/>
            <w:r w:rsidRPr="004111E8">
              <w:rPr>
                <w:rFonts w:ascii="Times New Roman" w:hAnsi="Times New Roman"/>
                <w:color w:val="000000"/>
                <w:sz w:val="28"/>
                <w:szCs w:val="28"/>
                <w:lang w:eastAsia="ru-RU"/>
              </w:rPr>
              <w:t>Ирчи</w:t>
            </w:r>
            <w:proofErr w:type="spellEnd"/>
            <w:r w:rsidRPr="004111E8">
              <w:rPr>
                <w:rFonts w:ascii="Times New Roman" w:hAnsi="Times New Roman"/>
                <w:color w:val="000000"/>
                <w:sz w:val="28"/>
                <w:szCs w:val="28"/>
                <w:lang w:eastAsia="ru-RU"/>
              </w:rPr>
              <w:t>-Казака, 4</w:t>
            </w:r>
          </w:p>
        </w:tc>
      </w:tr>
      <w:tr w:rsidR="00620A9E" w:rsidRPr="004111E8" w:rsidTr="004111E8">
        <w:trPr>
          <w:trHeight w:val="20"/>
        </w:trPr>
        <w:tc>
          <w:tcPr>
            <w:tcW w:w="567" w:type="dxa"/>
            <w:tcBorders>
              <w:top w:val="single" w:sz="4" w:space="0" w:color="auto"/>
              <w:left w:val="single" w:sz="4" w:space="0" w:color="auto"/>
              <w:bottom w:val="nil"/>
              <w:right w:val="nil"/>
            </w:tcBorders>
            <w:shd w:val="clear" w:color="auto" w:fill="FFFFFF"/>
          </w:tcPr>
          <w:p w:rsidR="00620A9E" w:rsidRPr="004111E8" w:rsidRDefault="00620A9E" w:rsidP="00C04DAE">
            <w:pPr>
              <w:spacing w:after="0" w:line="360" w:lineRule="auto"/>
              <w:jc w:val="both"/>
              <w:rPr>
                <w:rFonts w:ascii="Times New Roman" w:hAnsi="Times New Roman"/>
                <w:sz w:val="28"/>
                <w:szCs w:val="28"/>
                <w:lang w:eastAsia="ru-RU"/>
              </w:rPr>
            </w:pPr>
            <w:r w:rsidRPr="004111E8">
              <w:rPr>
                <w:rFonts w:ascii="Times New Roman" w:hAnsi="Times New Roman"/>
                <w:color w:val="000000"/>
                <w:sz w:val="28"/>
                <w:szCs w:val="28"/>
                <w:lang w:eastAsia="ru-RU"/>
              </w:rPr>
              <w:t>8.</w:t>
            </w:r>
          </w:p>
        </w:tc>
        <w:tc>
          <w:tcPr>
            <w:tcW w:w="6804" w:type="dxa"/>
            <w:tcBorders>
              <w:top w:val="single" w:sz="4" w:space="0" w:color="auto"/>
              <w:left w:val="single" w:sz="4" w:space="0" w:color="auto"/>
              <w:bottom w:val="nil"/>
              <w:right w:val="nil"/>
            </w:tcBorders>
            <w:shd w:val="clear" w:color="auto" w:fill="FFFFFF"/>
          </w:tcPr>
          <w:p w:rsidR="00620A9E" w:rsidRPr="004111E8" w:rsidRDefault="00620A9E" w:rsidP="00C04DAE">
            <w:pPr>
              <w:spacing w:after="0" w:line="360" w:lineRule="auto"/>
              <w:jc w:val="both"/>
              <w:rPr>
                <w:rFonts w:ascii="Times New Roman" w:hAnsi="Times New Roman"/>
                <w:sz w:val="28"/>
                <w:szCs w:val="28"/>
                <w:lang w:eastAsia="ru-RU"/>
              </w:rPr>
            </w:pPr>
            <w:r w:rsidRPr="004111E8">
              <w:rPr>
                <w:rFonts w:ascii="Times New Roman" w:hAnsi="Times New Roman"/>
                <w:color w:val="000000"/>
                <w:sz w:val="28"/>
                <w:szCs w:val="28"/>
                <w:lang w:eastAsia="ru-RU"/>
              </w:rPr>
              <w:t>Республиканский медицинский центр МЗРД</w:t>
            </w:r>
          </w:p>
        </w:tc>
        <w:tc>
          <w:tcPr>
            <w:tcW w:w="2694" w:type="dxa"/>
            <w:tcBorders>
              <w:top w:val="single" w:sz="4" w:space="0" w:color="auto"/>
              <w:left w:val="single" w:sz="4" w:space="0" w:color="auto"/>
              <w:bottom w:val="nil"/>
              <w:right w:val="single" w:sz="4" w:space="0" w:color="auto"/>
            </w:tcBorders>
            <w:shd w:val="clear" w:color="auto" w:fill="FFFFFF"/>
          </w:tcPr>
          <w:p w:rsidR="00620A9E" w:rsidRPr="004111E8" w:rsidRDefault="00620A9E" w:rsidP="00C04DAE">
            <w:pPr>
              <w:spacing w:after="0" w:line="360" w:lineRule="auto"/>
              <w:jc w:val="both"/>
              <w:rPr>
                <w:rFonts w:ascii="Times New Roman" w:hAnsi="Times New Roman"/>
                <w:sz w:val="28"/>
                <w:szCs w:val="28"/>
                <w:lang w:eastAsia="ru-RU"/>
              </w:rPr>
            </w:pPr>
            <w:r w:rsidRPr="004111E8">
              <w:rPr>
                <w:rFonts w:ascii="Times New Roman" w:hAnsi="Times New Roman"/>
                <w:color w:val="000000"/>
                <w:sz w:val="28"/>
                <w:szCs w:val="28"/>
                <w:lang w:eastAsia="ru-RU"/>
              </w:rPr>
              <w:t>Ул. М-Гаджиева, 31</w:t>
            </w:r>
          </w:p>
        </w:tc>
      </w:tr>
      <w:tr w:rsidR="00620A9E" w:rsidRPr="004111E8" w:rsidTr="004111E8">
        <w:trPr>
          <w:trHeight w:val="20"/>
        </w:trPr>
        <w:tc>
          <w:tcPr>
            <w:tcW w:w="567" w:type="dxa"/>
            <w:tcBorders>
              <w:top w:val="single" w:sz="4" w:space="0" w:color="auto"/>
              <w:left w:val="single" w:sz="4" w:space="0" w:color="auto"/>
              <w:bottom w:val="nil"/>
              <w:right w:val="nil"/>
            </w:tcBorders>
            <w:shd w:val="clear" w:color="auto" w:fill="FFFFFF"/>
          </w:tcPr>
          <w:p w:rsidR="00620A9E" w:rsidRPr="004111E8" w:rsidRDefault="00620A9E" w:rsidP="00C04DAE">
            <w:pPr>
              <w:spacing w:after="0" w:line="360" w:lineRule="auto"/>
              <w:jc w:val="both"/>
              <w:rPr>
                <w:rFonts w:ascii="Times New Roman" w:hAnsi="Times New Roman"/>
                <w:sz w:val="28"/>
                <w:szCs w:val="28"/>
                <w:lang w:eastAsia="ru-RU"/>
              </w:rPr>
            </w:pPr>
            <w:r w:rsidRPr="004111E8">
              <w:rPr>
                <w:rFonts w:ascii="Times New Roman" w:hAnsi="Times New Roman"/>
                <w:color w:val="000000"/>
                <w:sz w:val="28"/>
                <w:szCs w:val="28"/>
                <w:lang w:eastAsia="ru-RU"/>
              </w:rPr>
              <w:t>9.</w:t>
            </w:r>
          </w:p>
        </w:tc>
        <w:tc>
          <w:tcPr>
            <w:tcW w:w="6804" w:type="dxa"/>
            <w:tcBorders>
              <w:top w:val="single" w:sz="4" w:space="0" w:color="auto"/>
              <w:left w:val="single" w:sz="4" w:space="0" w:color="auto"/>
              <w:bottom w:val="nil"/>
              <w:right w:val="nil"/>
            </w:tcBorders>
            <w:shd w:val="clear" w:color="auto" w:fill="FFFFFF"/>
          </w:tcPr>
          <w:p w:rsidR="00620A9E" w:rsidRPr="004111E8" w:rsidRDefault="00620A9E" w:rsidP="00C04DAE">
            <w:pPr>
              <w:spacing w:after="0" w:line="360" w:lineRule="auto"/>
              <w:jc w:val="both"/>
              <w:rPr>
                <w:rFonts w:ascii="Times New Roman" w:hAnsi="Times New Roman"/>
                <w:sz w:val="28"/>
                <w:szCs w:val="28"/>
                <w:lang w:eastAsia="ru-RU"/>
              </w:rPr>
            </w:pPr>
            <w:r w:rsidRPr="004111E8">
              <w:rPr>
                <w:rFonts w:ascii="Times New Roman" w:hAnsi="Times New Roman"/>
                <w:color w:val="000000"/>
                <w:sz w:val="28"/>
                <w:szCs w:val="28"/>
                <w:lang w:eastAsia="ru-RU"/>
              </w:rPr>
              <w:t>Родильный дом №2</w:t>
            </w:r>
          </w:p>
        </w:tc>
        <w:tc>
          <w:tcPr>
            <w:tcW w:w="2694" w:type="dxa"/>
            <w:tcBorders>
              <w:top w:val="single" w:sz="4" w:space="0" w:color="auto"/>
              <w:left w:val="single" w:sz="4" w:space="0" w:color="auto"/>
              <w:bottom w:val="nil"/>
              <w:right w:val="single" w:sz="4" w:space="0" w:color="auto"/>
            </w:tcBorders>
            <w:shd w:val="clear" w:color="auto" w:fill="FFFFFF"/>
          </w:tcPr>
          <w:p w:rsidR="00620A9E" w:rsidRPr="004111E8" w:rsidRDefault="00620A9E" w:rsidP="00C04DAE">
            <w:pPr>
              <w:spacing w:after="0" w:line="360" w:lineRule="auto"/>
              <w:jc w:val="both"/>
              <w:rPr>
                <w:rFonts w:ascii="Times New Roman" w:hAnsi="Times New Roman"/>
                <w:sz w:val="28"/>
                <w:szCs w:val="28"/>
                <w:lang w:eastAsia="ru-RU"/>
              </w:rPr>
            </w:pPr>
            <w:r w:rsidRPr="004111E8">
              <w:rPr>
                <w:rFonts w:ascii="Times New Roman" w:hAnsi="Times New Roman"/>
                <w:color w:val="000000"/>
                <w:sz w:val="28"/>
                <w:szCs w:val="28"/>
                <w:lang w:eastAsia="ru-RU"/>
              </w:rPr>
              <w:t>Ул. Озерная 14</w:t>
            </w:r>
          </w:p>
        </w:tc>
      </w:tr>
      <w:tr w:rsidR="00620A9E" w:rsidRPr="004111E8" w:rsidTr="004111E8">
        <w:trPr>
          <w:trHeight w:val="20"/>
        </w:trPr>
        <w:tc>
          <w:tcPr>
            <w:tcW w:w="567" w:type="dxa"/>
            <w:tcBorders>
              <w:top w:val="single" w:sz="4" w:space="0" w:color="auto"/>
              <w:left w:val="single" w:sz="4" w:space="0" w:color="auto"/>
              <w:bottom w:val="nil"/>
              <w:right w:val="nil"/>
            </w:tcBorders>
            <w:shd w:val="clear" w:color="auto" w:fill="FFFFFF"/>
          </w:tcPr>
          <w:p w:rsidR="00620A9E" w:rsidRPr="004111E8" w:rsidRDefault="00620A9E" w:rsidP="00C04DAE">
            <w:pPr>
              <w:spacing w:after="0" w:line="360" w:lineRule="auto"/>
              <w:jc w:val="both"/>
              <w:rPr>
                <w:rFonts w:ascii="Times New Roman" w:hAnsi="Times New Roman"/>
                <w:sz w:val="28"/>
                <w:szCs w:val="28"/>
                <w:lang w:eastAsia="ru-RU"/>
              </w:rPr>
            </w:pPr>
            <w:r w:rsidRPr="004111E8">
              <w:rPr>
                <w:rFonts w:ascii="Times New Roman" w:hAnsi="Times New Roman"/>
                <w:color w:val="000000"/>
                <w:sz w:val="28"/>
                <w:szCs w:val="28"/>
                <w:lang w:eastAsia="ru-RU"/>
              </w:rPr>
              <w:t>10.</w:t>
            </w:r>
          </w:p>
        </w:tc>
        <w:tc>
          <w:tcPr>
            <w:tcW w:w="6804" w:type="dxa"/>
            <w:tcBorders>
              <w:top w:val="single" w:sz="4" w:space="0" w:color="auto"/>
              <w:left w:val="single" w:sz="4" w:space="0" w:color="auto"/>
              <w:bottom w:val="nil"/>
              <w:right w:val="nil"/>
            </w:tcBorders>
            <w:shd w:val="clear" w:color="auto" w:fill="FFFFFF"/>
          </w:tcPr>
          <w:p w:rsidR="00620A9E" w:rsidRPr="004111E8" w:rsidRDefault="00620A9E" w:rsidP="00CE5B9F">
            <w:pPr>
              <w:spacing w:after="0" w:line="360" w:lineRule="auto"/>
              <w:jc w:val="both"/>
              <w:rPr>
                <w:rFonts w:ascii="Times New Roman" w:hAnsi="Times New Roman"/>
                <w:sz w:val="28"/>
                <w:szCs w:val="28"/>
                <w:lang w:eastAsia="ru-RU"/>
              </w:rPr>
            </w:pPr>
            <w:r w:rsidRPr="004111E8">
              <w:rPr>
                <w:rFonts w:ascii="Times New Roman" w:hAnsi="Times New Roman"/>
                <w:color w:val="000000"/>
                <w:sz w:val="28"/>
                <w:szCs w:val="28"/>
                <w:lang w:eastAsia="ru-RU"/>
              </w:rPr>
              <w:t>Отделенческая больница ст. Махачкала Северо - Кавказской железной дороги</w:t>
            </w:r>
          </w:p>
        </w:tc>
        <w:tc>
          <w:tcPr>
            <w:tcW w:w="2694" w:type="dxa"/>
            <w:tcBorders>
              <w:top w:val="single" w:sz="4" w:space="0" w:color="auto"/>
              <w:left w:val="single" w:sz="4" w:space="0" w:color="auto"/>
              <w:bottom w:val="nil"/>
              <w:right w:val="single" w:sz="4" w:space="0" w:color="auto"/>
            </w:tcBorders>
            <w:shd w:val="clear" w:color="auto" w:fill="FFFFFF"/>
          </w:tcPr>
          <w:p w:rsidR="00620A9E" w:rsidRPr="004111E8" w:rsidRDefault="00620A9E" w:rsidP="00C04DAE">
            <w:pPr>
              <w:spacing w:after="0" w:line="360" w:lineRule="auto"/>
              <w:jc w:val="both"/>
              <w:rPr>
                <w:rFonts w:ascii="Times New Roman" w:hAnsi="Times New Roman"/>
                <w:sz w:val="28"/>
                <w:szCs w:val="28"/>
                <w:lang w:eastAsia="ru-RU"/>
              </w:rPr>
            </w:pPr>
            <w:r w:rsidRPr="004111E8">
              <w:rPr>
                <w:rFonts w:ascii="Times New Roman" w:hAnsi="Times New Roman"/>
                <w:color w:val="000000"/>
                <w:sz w:val="28"/>
                <w:szCs w:val="28"/>
                <w:lang w:eastAsia="ru-RU"/>
              </w:rPr>
              <w:t>Ул. Шамиля, 54</w:t>
            </w:r>
          </w:p>
        </w:tc>
      </w:tr>
      <w:tr w:rsidR="00620A9E" w:rsidRPr="004111E8" w:rsidTr="004111E8">
        <w:trPr>
          <w:trHeight w:val="20"/>
        </w:trPr>
        <w:tc>
          <w:tcPr>
            <w:tcW w:w="567" w:type="dxa"/>
            <w:tcBorders>
              <w:top w:val="single" w:sz="4" w:space="0" w:color="auto"/>
              <w:left w:val="single" w:sz="4" w:space="0" w:color="auto"/>
              <w:bottom w:val="nil"/>
              <w:right w:val="nil"/>
            </w:tcBorders>
            <w:shd w:val="clear" w:color="auto" w:fill="FFFFFF"/>
          </w:tcPr>
          <w:p w:rsidR="00620A9E" w:rsidRPr="004111E8" w:rsidRDefault="00620A9E" w:rsidP="00C04DAE">
            <w:pPr>
              <w:spacing w:after="0" w:line="360" w:lineRule="auto"/>
              <w:jc w:val="both"/>
              <w:rPr>
                <w:rFonts w:ascii="Times New Roman" w:hAnsi="Times New Roman"/>
                <w:sz w:val="28"/>
                <w:szCs w:val="28"/>
                <w:lang w:eastAsia="ru-RU"/>
              </w:rPr>
            </w:pPr>
            <w:r w:rsidRPr="004111E8">
              <w:rPr>
                <w:rFonts w:ascii="Times New Roman" w:hAnsi="Times New Roman"/>
                <w:color w:val="000000"/>
                <w:sz w:val="28"/>
                <w:szCs w:val="28"/>
                <w:lang w:eastAsia="ru-RU"/>
              </w:rPr>
              <w:t>11.</w:t>
            </w:r>
          </w:p>
        </w:tc>
        <w:tc>
          <w:tcPr>
            <w:tcW w:w="6804" w:type="dxa"/>
            <w:tcBorders>
              <w:top w:val="single" w:sz="4" w:space="0" w:color="auto"/>
              <w:left w:val="single" w:sz="4" w:space="0" w:color="auto"/>
              <w:bottom w:val="nil"/>
              <w:right w:val="nil"/>
            </w:tcBorders>
            <w:shd w:val="clear" w:color="auto" w:fill="FFFFFF"/>
          </w:tcPr>
          <w:p w:rsidR="00620A9E" w:rsidRPr="004111E8" w:rsidRDefault="00620A9E" w:rsidP="00C04DAE">
            <w:pPr>
              <w:spacing w:after="0" w:line="360" w:lineRule="auto"/>
              <w:jc w:val="both"/>
              <w:rPr>
                <w:rFonts w:ascii="Times New Roman" w:hAnsi="Times New Roman"/>
                <w:sz w:val="28"/>
                <w:szCs w:val="28"/>
                <w:lang w:eastAsia="ru-RU"/>
              </w:rPr>
            </w:pPr>
            <w:r w:rsidRPr="004111E8">
              <w:rPr>
                <w:rFonts w:ascii="Times New Roman" w:hAnsi="Times New Roman"/>
                <w:color w:val="000000"/>
                <w:sz w:val="28"/>
                <w:szCs w:val="28"/>
                <w:lang w:eastAsia="ru-RU"/>
              </w:rPr>
              <w:t>Институт немедикаментозной терапии</w:t>
            </w:r>
          </w:p>
        </w:tc>
        <w:tc>
          <w:tcPr>
            <w:tcW w:w="2694" w:type="dxa"/>
            <w:tcBorders>
              <w:top w:val="single" w:sz="4" w:space="0" w:color="auto"/>
              <w:left w:val="single" w:sz="4" w:space="0" w:color="auto"/>
              <w:bottom w:val="nil"/>
              <w:right w:val="single" w:sz="4" w:space="0" w:color="auto"/>
            </w:tcBorders>
            <w:shd w:val="clear" w:color="auto" w:fill="FFFFFF"/>
          </w:tcPr>
          <w:p w:rsidR="00620A9E" w:rsidRPr="004111E8" w:rsidRDefault="00620A9E" w:rsidP="00136FC7">
            <w:pPr>
              <w:spacing w:after="0" w:line="360" w:lineRule="auto"/>
              <w:jc w:val="both"/>
              <w:rPr>
                <w:rFonts w:ascii="Times New Roman" w:hAnsi="Times New Roman"/>
                <w:sz w:val="28"/>
                <w:szCs w:val="28"/>
                <w:lang w:eastAsia="ru-RU"/>
              </w:rPr>
            </w:pPr>
            <w:r w:rsidRPr="004111E8">
              <w:rPr>
                <w:rFonts w:ascii="Times New Roman" w:hAnsi="Times New Roman"/>
                <w:color w:val="000000"/>
                <w:sz w:val="28"/>
                <w:szCs w:val="28"/>
                <w:lang w:eastAsia="ru-RU"/>
              </w:rPr>
              <w:t>Ул. Шамиля, 4</w:t>
            </w:r>
            <w:r w:rsidR="00136FC7">
              <w:rPr>
                <w:rFonts w:ascii="Times New Roman" w:hAnsi="Times New Roman"/>
                <w:color w:val="000000"/>
                <w:sz w:val="28"/>
                <w:szCs w:val="28"/>
                <w:lang w:eastAsia="ru-RU"/>
              </w:rPr>
              <w:t>6</w:t>
            </w:r>
          </w:p>
        </w:tc>
      </w:tr>
      <w:tr w:rsidR="00620A9E" w:rsidRPr="004111E8" w:rsidTr="004111E8">
        <w:trPr>
          <w:trHeight w:val="20"/>
        </w:trPr>
        <w:tc>
          <w:tcPr>
            <w:tcW w:w="567" w:type="dxa"/>
            <w:tcBorders>
              <w:top w:val="single" w:sz="4" w:space="0" w:color="auto"/>
              <w:left w:val="single" w:sz="4" w:space="0" w:color="auto"/>
              <w:bottom w:val="nil"/>
              <w:right w:val="nil"/>
            </w:tcBorders>
            <w:shd w:val="clear" w:color="auto" w:fill="FFFFFF"/>
          </w:tcPr>
          <w:p w:rsidR="00620A9E" w:rsidRPr="004111E8" w:rsidRDefault="00620A9E" w:rsidP="00C04DAE">
            <w:pPr>
              <w:spacing w:after="0" w:line="360" w:lineRule="auto"/>
              <w:jc w:val="both"/>
              <w:rPr>
                <w:rFonts w:ascii="Times New Roman" w:hAnsi="Times New Roman"/>
                <w:sz w:val="28"/>
                <w:szCs w:val="28"/>
                <w:lang w:eastAsia="ru-RU"/>
              </w:rPr>
            </w:pPr>
            <w:r w:rsidRPr="004111E8">
              <w:rPr>
                <w:rFonts w:ascii="Times New Roman" w:hAnsi="Times New Roman"/>
                <w:color w:val="000000"/>
                <w:sz w:val="28"/>
                <w:szCs w:val="28"/>
                <w:lang w:eastAsia="ru-RU"/>
              </w:rPr>
              <w:t>12.</w:t>
            </w:r>
          </w:p>
        </w:tc>
        <w:tc>
          <w:tcPr>
            <w:tcW w:w="6804" w:type="dxa"/>
            <w:tcBorders>
              <w:top w:val="single" w:sz="4" w:space="0" w:color="auto"/>
              <w:left w:val="single" w:sz="4" w:space="0" w:color="auto"/>
              <w:bottom w:val="nil"/>
              <w:right w:val="nil"/>
            </w:tcBorders>
            <w:shd w:val="clear" w:color="auto" w:fill="FFFFFF"/>
          </w:tcPr>
          <w:p w:rsidR="00620A9E" w:rsidRPr="004111E8" w:rsidRDefault="00620A9E" w:rsidP="00C04DAE">
            <w:pPr>
              <w:spacing w:after="0" w:line="360" w:lineRule="auto"/>
              <w:jc w:val="both"/>
              <w:rPr>
                <w:rFonts w:ascii="Times New Roman" w:hAnsi="Times New Roman"/>
                <w:sz w:val="28"/>
                <w:szCs w:val="28"/>
                <w:lang w:eastAsia="ru-RU"/>
              </w:rPr>
            </w:pPr>
            <w:r w:rsidRPr="004111E8">
              <w:rPr>
                <w:rFonts w:ascii="Times New Roman" w:hAnsi="Times New Roman"/>
                <w:color w:val="000000"/>
                <w:sz w:val="28"/>
                <w:szCs w:val="28"/>
                <w:lang w:eastAsia="ru-RU"/>
              </w:rPr>
              <w:t>Консультативно-диагностическая поликлиника ДГМА</w:t>
            </w:r>
          </w:p>
        </w:tc>
        <w:tc>
          <w:tcPr>
            <w:tcW w:w="2694" w:type="dxa"/>
            <w:tcBorders>
              <w:top w:val="single" w:sz="4" w:space="0" w:color="auto"/>
              <w:left w:val="single" w:sz="4" w:space="0" w:color="auto"/>
              <w:bottom w:val="nil"/>
              <w:right w:val="single" w:sz="4" w:space="0" w:color="auto"/>
            </w:tcBorders>
            <w:shd w:val="clear" w:color="auto" w:fill="FFFFFF"/>
          </w:tcPr>
          <w:p w:rsidR="00620A9E" w:rsidRPr="004111E8" w:rsidRDefault="00620A9E" w:rsidP="00C04DAE">
            <w:pPr>
              <w:spacing w:after="0" w:line="360" w:lineRule="auto"/>
              <w:jc w:val="both"/>
              <w:rPr>
                <w:rFonts w:ascii="Times New Roman" w:hAnsi="Times New Roman"/>
                <w:sz w:val="28"/>
                <w:szCs w:val="28"/>
                <w:lang w:eastAsia="ru-RU"/>
              </w:rPr>
            </w:pPr>
            <w:r w:rsidRPr="004111E8">
              <w:rPr>
                <w:rFonts w:ascii="Times New Roman" w:hAnsi="Times New Roman"/>
                <w:color w:val="000000"/>
                <w:sz w:val="28"/>
                <w:szCs w:val="28"/>
                <w:lang w:eastAsia="ru-RU"/>
              </w:rPr>
              <w:t>Ул. Рустамова,3</w:t>
            </w:r>
          </w:p>
        </w:tc>
      </w:tr>
      <w:tr w:rsidR="00620A9E" w:rsidRPr="004111E8" w:rsidTr="004111E8">
        <w:trPr>
          <w:trHeight w:val="20"/>
        </w:trPr>
        <w:tc>
          <w:tcPr>
            <w:tcW w:w="567" w:type="dxa"/>
            <w:tcBorders>
              <w:top w:val="single" w:sz="4" w:space="0" w:color="auto"/>
              <w:left w:val="single" w:sz="4" w:space="0" w:color="auto"/>
              <w:bottom w:val="nil"/>
              <w:right w:val="nil"/>
            </w:tcBorders>
            <w:shd w:val="clear" w:color="auto" w:fill="FFFFFF"/>
          </w:tcPr>
          <w:p w:rsidR="00620A9E" w:rsidRPr="004111E8" w:rsidRDefault="00620A9E" w:rsidP="00C04DAE">
            <w:pPr>
              <w:spacing w:after="0" w:line="360" w:lineRule="auto"/>
              <w:jc w:val="both"/>
              <w:rPr>
                <w:rFonts w:ascii="Times New Roman" w:hAnsi="Times New Roman"/>
                <w:sz w:val="28"/>
                <w:szCs w:val="28"/>
                <w:lang w:eastAsia="ru-RU"/>
              </w:rPr>
            </w:pPr>
            <w:r w:rsidRPr="004111E8">
              <w:rPr>
                <w:rFonts w:ascii="Times New Roman" w:hAnsi="Times New Roman"/>
                <w:color w:val="000000"/>
                <w:sz w:val="28"/>
                <w:szCs w:val="28"/>
                <w:lang w:eastAsia="ru-RU"/>
              </w:rPr>
              <w:t>13.</w:t>
            </w:r>
          </w:p>
        </w:tc>
        <w:tc>
          <w:tcPr>
            <w:tcW w:w="6804" w:type="dxa"/>
            <w:tcBorders>
              <w:top w:val="single" w:sz="4" w:space="0" w:color="auto"/>
              <w:left w:val="single" w:sz="4" w:space="0" w:color="auto"/>
              <w:bottom w:val="nil"/>
              <w:right w:val="nil"/>
            </w:tcBorders>
            <w:shd w:val="clear" w:color="auto" w:fill="FFFFFF"/>
          </w:tcPr>
          <w:p w:rsidR="00620A9E" w:rsidRPr="004111E8" w:rsidRDefault="00620A9E" w:rsidP="00C04DAE">
            <w:pPr>
              <w:spacing w:after="0" w:line="360" w:lineRule="auto"/>
              <w:jc w:val="both"/>
              <w:rPr>
                <w:rFonts w:ascii="Times New Roman" w:hAnsi="Times New Roman"/>
                <w:sz w:val="28"/>
                <w:szCs w:val="28"/>
                <w:lang w:eastAsia="ru-RU"/>
              </w:rPr>
            </w:pPr>
            <w:r w:rsidRPr="004111E8">
              <w:rPr>
                <w:rFonts w:ascii="Times New Roman" w:hAnsi="Times New Roman"/>
                <w:color w:val="000000"/>
                <w:sz w:val="28"/>
                <w:szCs w:val="28"/>
                <w:lang w:eastAsia="ru-RU"/>
              </w:rPr>
              <w:t>Муниципальная городская детская больница №1</w:t>
            </w:r>
          </w:p>
        </w:tc>
        <w:tc>
          <w:tcPr>
            <w:tcW w:w="2694" w:type="dxa"/>
            <w:tcBorders>
              <w:top w:val="single" w:sz="4" w:space="0" w:color="auto"/>
              <w:left w:val="single" w:sz="4" w:space="0" w:color="auto"/>
              <w:bottom w:val="nil"/>
              <w:right w:val="single" w:sz="4" w:space="0" w:color="auto"/>
            </w:tcBorders>
            <w:shd w:val="clear" w:color="auto" w:fill="FFFFFF"/>
          </w:tcPr>
          <w:p w:rsidR="00620A9E" w:rsidRPr="004111E8" w:rsidRDefault="00620A9E" w:rsidP="00C04DAE">
            <w:pPr>
              <w:spacing w:after="0" w:line="360" w:lineRule="auto"/>
              <w:jc w:val="both"/>
              <w:rPr>
                <w:rFonts w:ascii="Times New Roman" w:hAnsi="Times New Roman"/>
                <w:sz w:val="28"/>
                <w:szCs w:val="28"/>
                <w:lang w:eastAsia="ru-RU"/>
              </w:rPr>
            </w:pPr>
            <w:r w:rsidRPr="004111E8">
              <w:rPr>
                <w:rFonts w:ascii="Times New Roman" w:hAnsi="Times New Roman"/>
                <w:color w:val="000000"/>
                <w:sz w:val="28"/>
                <w:szCs w:val="28"/>
                <w:lang w:eastAsia="ru-RU"/>
              </w:rPr>
              <w:t>Ул</w:t>
            </w:r>
            <w:r>
              <w:rPr>
                <w:rFonts w:ascii="Times New Roman" w:hAnsi="Times New Roman"/>
                <w:color w:val="000000"/>
                <w:sz w:val="28"/>
                <w:szCs w:val="28"/>
                <w:lang w:eastAsia="ru-RU"/>
              </w:rPr>
              <w:t>.</w:t>
            </w:r>
            <w:r w:rsidRPr="004111E8">
              <w:rPr>
                <w:rFonts w:ascii="Times New Roman" w:hAnsi="Times New Roman"/>
                <w:color w:val="000000"/>
                <w:sz w:val="28"/>
                <w:szCs w:val="28"/>
                <w:lang w:eastAsia="ru-RU"/>
              </w:rPr>
              <w:t xml:space="preserve"> Гагарина, 118</w:t>
            </w:r>
          </w:p>
        </w:tc>
      </w:tr>
      <w:tr w:rsidR="00620A9E" w:rsidRPr="004111E8" w:rsidTr="004111E8">
        <w:trPr>
          <w:trHeight w:val="20"/>
        </w:trPr>
        <w:tc>
          <w:tcPr>
            <w:tcW w:w="567" w:type="dxa"/>
            <w:tcBorders>
              <w:top w:val="single" w:sz="4" w:space="0" w:color="auto"/>
              <w:left w:val="single" w:sz="4" w:space="0" w:color="auto"/>
              <w:bottom w:val="nil"/>
              <w:right w:val="nil"/>
            </w:tcBorders>
            <w:shd w:val="clear" w:color="auto" w:fill="FFFFFF"/>
          </w:tcPr>
          <w:p w:rsidR="00620A9E" w:rsidRPr="004111E8" w:rsidRDefault="00620A9E" w:rsidP="00C04DAE">
            <w:pPr>
              <w:spacing w:after="0" w:line="360" w:lineRule="auto"/>
              <w:jc w:val="both"/>
              <w:rPr>
                <w:rFonts w:ascii="Times New Roman" w:hAnsi="Times New Roman"/>
                <w:sz w:val="28"/>
                <w:szCs w:val="28"/>
                <w:lang w:eastAsia="ru-RU"/>
              </w:rPr>
            </w:pPr>
            <w:r w:rsidRPr="004111E8">
              <w:rPr>
                <w:rFonts w:ascii="Times New Roman" w:hAnsi="Times New Roman"/>
                <w:color w:val="000000"/>
                <w:sz w:val="28"/>
                <w:szCs w:val="28"/>
                <w:lang w:eastAsia="ru-RU"/>
              </w:rPr>
              <w:t>14.</w:t>
            </w:r>
          </w:p>
        </w:tc>
        <w:tc>
          <w:tcPr>
            <w:tcW w:w="6804" w:type="dxa"/>
            <w:tcBorders>
              <w:top w:val="single" w:sz="4" w:space="0" w:color="auto"/>
              <w:left w:val="single" w:sz="4" w:space="0" w:color="auto"/>
              <w:bottom w:val="nil"/>
              <w:right w:val="nil"/>
            </w:tcBorders>
            <w:shd w:val="clear" w:color="auto" w:fill="FFFFFF"/>
          </w:tcPr>
          <w:p w:rsidR="00620A9E" w:rsidRPr="004111E8" w:rsidRDefault="00620A9E" w:rsidP="00C04DAE">
            <w:pPr>
              <w:spacing w:after="0" w:line="360" w:lineRule="auto"/>
              <w:jc w:val="both"/>
              <w:rPr>
                <w:rFonts w:ascii="Times New Roman" w:hAnsi="Times New Roman"/>
                <w:sz w:val="28"/>
                <w:szCs w:val="28"/>
                <w:lang w:eastAsia="ru-RU"/>
              </w:rPr>
            </w:pPr>
            <w:r w:rsidRPr="004111E8">
              <w:rPr>
                <w:rFonts w:ascii="Times New Roman" w:hAnsi="Times New Roman"/>
                <w:color w:val="000000"/>
                <w:sz w:val="28"/>
                <w:szCs w:val="28"/>
                <w:lang w:eastAsia="ru-RU"/>
              </w:rPr>
              <w:t>Республиканский ортопедотравматологический центр</w:t>
            </w:r>
          </w:p>
        </w:tc>
        <w:tc>
          <w:tcPr>
            <w:tcW w:w="2694" w:type="dxa"/>
            <w:tcBorders>
              <w:top w:val="single" w:sz="4" w:space="0" w:color="auto"/>
              <w:left w:val="single" w:sz="4" w:space="0" w:color="auto"/>
              <w:bottom w:val="nil"/>
              <w:right w:val="single" w:sz="4" w:space="0" w:color="auto"/>
            </w:tcBorders>
            <w:shd w:val="clear" w:color="auto" w:fill="FFFFFF"/>
          </w:tcPr>
          <w:p w:rsidR="00620A9E" w:rsidRPr="004111E8" w:rsidRDefault="00620A9E" w:rsidP="00C04DAE">
            <w:pPr>
              <w:spacing w:after="0" w:line="360" w:lineRule="auto"/>
              <w:jc w:val="both"/>
              <w:rPr>
                <w:rFonts w:ascii="Times New Roman" w:hAnsi="Times New Roman"/>
                <w:sz w:val="28"/>
                <w:szCs w:val="28"/>
                <w:lang w:eastAsia="ru-RU"/>
              </w:rPr>
            </w:pPr>
            <w:r w:rsidRPr="004111E8">
              <w:rPr>
                <w:rFonts w:ascii="Times New Roman" w:hAnsi="Times New Roman"/>
                <w:color w:val="000000"/>
                <w:sz w:val="28"/>
                <w:szCs w:val="28"/>
                <w:lang w:eastAsia="ru-RU"/>
              </w:rPr>
              <w:t>ул. Ленина, 82</w:t>
            </w:r>
          </w:p>
        </w:tc>
      </w:tr>
      <w:tr w:rsidR="00620A9E" w:rsidRPr="004111E8" w:rsidTr="00C64766">
        <w:trPr>
          <w:trHeight w:val="864"/>
        </w:trPr>
        <w:tc>
          <w:tcPr>
            <w:tcW w:w="567" w:type="dxa"/>
            <w:tcBorders>
              <w:top w:val="single" w:sz="4" w:space="0" w:color="auto"/>
              <w:left w:val="single" w:sz="4" w:space="0" w:color="auto"/>
              <w:bottom w:val="nil"/>
              <w:right w:val="nil"/>
            </w:tcBorders>
            <w:shd w:val="clear" w:color="auto" w:fill="FFFFFF"/>
          </w:tcPr>
          <w:p w:rsidR="00620A9E" w:rsidRPr="004111E8" w:rsidRDefault="00620A9E" w:rsidP="00C04DAE">
            <w:pPr>
              <w:spacing w:after="0" w:line="360" w:lineRule="auto"/>
              <w:jc w:val="both"/>
              <w:rPr>
                <w:rFonts w:ascii="Times New Roman" w:hAnsi="Times New Roman"/>
                <w:sz w:val="28"/>
                <w:szCs w:val="28"/>
                <w:lang w:eastAsia="ru-RU"/>
              </w:rPr>
            </w:pPr>
            <w:r w:rsidRPr="004111E8">
              <w:rPr>
                <w:rFonts w:ascii="Times New Roman" w:hAnsi="Times New Roman"/>
                <w:color w:val="000000"/>
                <w:sz w:val="28"/>
                <w:szCs w:val="28"/>
                <w:lang w:eastAsia="ru-RU"/>
              </w:rPr>
              <w:t>15</w:t>
            </w:r>
          </w:p>
        </w:tc>
        <w:tc>
          <w:tcPr>
            <w:tcW w:w="6804" w:type="dxa"/>
            <w:tcBorders>
              <w:top w:val="single" w:sz="4" w:space="0" w:color="auto"/>
              <w:left w:val="single" w:sz="4" w:space="0" w:color="auto"/>
              <w:bottom w:val="nil"/>
              <w:right w:val="nil"/>
            </w:tcBorders>
            <w:shd w:val="clear" w:color="auto" w:fill="FFFFFF"/>
          </w:tcPr>
          <w:p w:rsidR="00620A9E" w:rsidRPr="004111E8" w:rsidRDefault="00620A9E" w:rsidP="00C04DAE">
            <w:pPr>
              <w:spacing w:after="0" w:line="360" w:lineRule="auto"/>
              <w:jc w:val="both"/>
              <w:rPr>
                <w:rFonts w:ascii="Times New Roman" w:hAnsi="Times New Roman"/>
                <w:sz w:val="28"/>
                <w:szCs w:val="28"/>
                <w:lang w:eastAsia="ru-RU"/>
              </w:rPr>
            </w:pPr>
            <w:r w:rsidRPr="004111E8">
              <w:rPr>
                <w:rFonts w:ascii="Times New Roman" w:hAnsi="Times New Roman"/>
                <w:color w:val="000000"/>
                <w:sz w:val="28"/>
                <w:szCs w:val="28"/>
                <w:lang w:eastAsia="ru-RU"/>
              </w:rPr>
              <w:t>Республиканский центр медицинской профилактики, отделение реабилитации</w:t>
            </w:r>
          </w:p>
        </w:tc>
        <w:tc>
          <w:tcPr>
            <w:tcW w:w="2694" w:type="dxa"/>
            <w:tcBorders>
              <w:top w:val="single" w:sz="4" w:space="0" w:color="auto"/>
              <w:left w:val="single" w:sz="4" w:space="0" w:color="auto"/>
              <w:bottom w:val="nil"/>
              <w:right w:val="single" w:sz="4" w:space="0" w:color="auto"/>
            </w:tcBorders>
            <w:shd w:val="clear" w:color="auto" w:fill="FFFFFF"/>
          </w:tcPr>
          <w:p w:rsidR="00620A9E" w:rsidRPr="004111E8" w:rsidRDefault="00620A9E" w:rsidP="004111E8">
            <w:pPr>
              <w:spacing w:after="0" w:line="360" w:lineRule="auto"/>
              <w:ind w:firstLine="142"/>
              <w:jc w:val="both"/>
              <w:rPr>
                <w:rFonts w:ascii="Times New Roman" w:hAnsi="Times New Roman"/>
                <w:sz w:val="28"/>
                <w:szCs w:val="28"/>
                <w:lang w:eastAsia="ru-RU"/>
              </w:rPr>
            </w:pPr>
            <w:r>
              <w:rPr>
                <w:rFonts w:ascii="Times New Roman" w:hAnsi="Times New Roman"/>
                <w:color w:val="000000"/>
                <w:sz w:val="28"/>
                <w:szCs w:val="28"/>
                <w:lang w:eastAsia="ru-RU"/>
              </w:rPr>
              <w:t xml:space="preserve">Ул. </w:t>
            </w:r>
            <w:r w:rsidRPr="004111E8">
              <w:rPr>
                <w:rFonts w:ascii="Times New Roman" w:hAnsi="Times New Roman"/>
                <w:color w:val="000000"/>
                <w:sz w:val="28"/>
                <w:szCs w:val="28"/>
                <w:lang w:eastAsia="ru-RU"/>
              </w:rPr>
              <w:t>Мира,1 а</w:t>
            </w:r>
          </w:p>
        </w:tc>
      </w:tr>
      <w:tr w:rsidR="00620A9E" w:rsidRPr="004111E8" w:rsidTr="004111E8">
        <w:trPr>
          <w:trHeight w:val="20"/>
        </w:trPr>
        <w:tc>
          <w:tcPr>
            <w:tcW w:w="567" w:type="dxa"/>
            <w:tcBorders>
              <w:top w:val="single" w:sz="4" w:space="0" w:color="auto"/>
              <w:left w:val="single" w:sz="4" w:space="0" w:color="auto"/>
              <w:bottom w:val="single" w:sz="4" w:space="0" w:color="auto"/>
              <w:right w:val="nil"/>
            </w:tcBorders>
            <w:shd w:val="clear" w:color="auto" w:fill="FFFFFF"/>
          </w:tcPr>
          <w:p w:rsidR="00620A9E" w:rsidRPr="004111E8" w:rsidRDefault="00620A9E" w:rsidP="00C04DAE">
            <w:pPr>
              <w:spacing w:after="0" w:line="360" w:lineRule="auto"/>
              <w:jc w:val="both"/>
              <w:rPr>
                <w:rFonts w:ascii="Times New Roman" w:hAnsi="Times New Roman"/>
                <w:sz w:val="28"/>
                <w:szCs w:val="28"/>
                <w:lang w:eastAsia="ru-RU"/>
              </w:rPr>
            </w:pPr>
            <w:r w:rsidRPr="004111E8">
              <w:rPr>
                <w:rFonts w:ascii="Times New Roman" w:hAnsi="Times New Roman"/>
                <w:color w:val="000000"/>
                <w:sz w:val="28"/>
                <w:szCs w:val="28"/>
                <w:lang w:eastAsia="ru-RU"/>
              </w:rPr>
              <w:t>16</w:t>
            </w:r>
          </w:p>
        </w:tc>
        <w:tc>
          <w:tcPr>
            <w:tcW w:w="6804" w:type="dxa"/>
            <w:tcBorders>
              <w:top w:val="single" w:sz="4" w:space="0" w:color="auto"/>
              <w:left w:val="single" w:sz="4" w:space="0" w:color="auto"/>
              <w:bottom w:val="single" w:sz="4" w:space="0" w:color="auto"/>
              <w:right w:val="nil"/>
            </w:tcBorders>
            <w:shd w:val="clear" w:color="auto" w:fill="FFFFFF"/>
          </w:tcPr>
          <w:p w:rsidR="00620A9E" w:rsidRPr="004111E8" w:rsidRDefault="00620A9E" w:rsidP="00C04DAE">
            <w:pPr>
              <w:spacing w:after="0" w:line="360" w:lineRule="auto"/>
              <w:jc w:val="both"/>
              <w:rPr>
                <w:rFonts w:ascii="Times New Roman" w:hAnsi="Times New Roman"/>
                <w:sz w:val="28"/>
                <w:szCs w:val="28"/>
                <w:lang w:eastAsia="ru-RU"/>
              </w:rPr>
            </w:pPr>
            <w:r w:rsidRPr="004111E8">
              <w:rPr>
                <w:rFonts w:ascii="Times New Roman" w:hAnsi="Times New Roman"/>
                <w:color w:val="000000"/>
                <w:sz w:val="28"/>
                <w:szCs w:val="28"/>
                <w:lang w:eastAsia="ru-RU"/>
              </w:rPr>
              <w:t>РБ №2 - ЦСЭМП МИНЗДРАВА РД</w:t>
            </w: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620A9E" w:rsidRPr="004111E8" w:rsidRDefault="00620A9E" w:rsidP="00C04DAE">
            <w:pPr>
              <w:spacing w:after="0" w:line="360" w:lineRule="auto"/>
              <w:jc w:val="both"/>
              <w:rPr>
                <w:rFonts w:ascii="Times New Roman" w:hAnsi="Times New Roman"/>
                <w:sz w:val="28"/>
                <w:szCs w:val="28"/>
                <w:lang w:eastAsia="ru-RU"/>
              </w:rPr>
            </w:pPr>
            <w:r>
              <w:rPr>
                <w:rFonts w:ascii="Times New Roman" w:hAnsi="Times New Roman"/>
                <w:color w:val="000000"/>
                <w:sz w:val="28"/>
                <w:szCs w:val="28"/>
                <w:lang w:eastAsia="ru-RU"/>
              </w:rPr>
              <w:t xml:space="preserve">Ул. </w:t>
            </w:r>
            <w:r w:rsidRPr="004111E8">
              <w:rPr>
                <w:rFonts w:ascii="Times New Roman" w:hAnsi="Times New Roman"/>
                <w:color w:val="000000"/>
                <w:sz w:val="28"/>
                <w:szCs w:val="28"/>
                <w:lang w:eastAsia="ru-RU"/>
              </w:rPr>
              <w:t>Пирогова, 3</w:t>
            </w:r>
          </w:p>
        </w:tc>
      </w:tr>
      <w:tr w:rsidR="00136FC7" w:rsidRPr="00D75D2F" w:rsidTr="004111E8">
        <w:trPr>
          <w:trHeight w:val="20"/>
        </w:trPr>
        <w:tc>
          <w:tcPr>
            <w:tcW w:w="567" w:type="dxa"/>
            <w:tcBorders>
              <w:top w:val="single" w:sz="4" w:space="0" w:color="auto"/>
              <w:left w:val="single" w:sz="4" w:space="0" w:color="auto"/>
              <w:bottom w:val="single" w:sz="4" w:space="0" w:color="auto"/>
              <w:right w:val="nil"/>
            </w:tcBorders>
            <w:shd w:val="clear" w:color="auto" w:fill="FFFFFF"/>
          </w:tcPr>
          <w:p w:rsidR="00136FC7" w:rsidRPr="00D75D2F" w:rsidRDefault="00136FC7" w:rsidP="00C04DAE">
            <w:pPr>
              <w:spacing w:after="0" w:line="360" w:lineRule="auto"/>
              <w:jc w:val="both"/>
              <w:rPr>
                <w:rFonts w:ascii="Times New Roman" w:hAnsi="Times New Roman"/>
                <w:color w:val="000000"/>
                <w:sz w:val="28"/>
                <w:szCs w:val="28"/>
                <w:lang w:eastAsia="ru-RU"/>
              </w:rPr>
            </w:pPr>
            <w:r w:rsidRPr="00D75D2F">
              <w:rPr>
                <w:rFonts w:ascii="Times New Roman" w:hAnsi="Times New Roman"/>
                <w:color w:val="000000"/>
                <w:sz w:val="28"/>
                <w:szCs w:val="28"/>
                <w:lang w:eastAsia="ru-RU"/>
              </w:rPr>
              <w:t>17</w:t>
            </w:r>
          </w:p>
        </w:tc>
        <w:tc>
          <w:tcPr>
            <w:tcW w:w="6804" w:type="dxa"/>
            <w:tcBorders>
              <w:top w:val="single" w:sz="4" w:space="0" w:color="auto"/>
              <w:left w:val="single" w:sz="4" w:space="0" w:color="auto"/>
              <w:bottom w:val="single" w:sz="4" w:space="0" w:color="auto"/>
              <w:right w:val="nil"/>
            </w:tcBorders>
            <w:shd w:val="clear" w:color="auto" w:fill="FFFFFF"/>
          </w:tcPr>
          <w:p w:rsidR="00136FC7" w:rsidRPr="00D75D2F" w:rsidRDefault="00D75D2F" w:rsidP="00D75D2F">
            <w:pPr>
              <w:spacing w:after="0" w:line="360" w:lineRule="auto"/>
              <w:jc w:val="both"/>
              <w:rPr>
                <w:rFonts w:ascii="Times New Roman" w:hAnsi="Times New Roman"/>
                <w:color w:val="000000"/>
                <w:sz w:val="28"/>
                <w:szCs w:val="28"/>
                <w:lang w:eastAsia="ru-RU"/>
              </w:rPr>
            </w:pPr>
            <w:r w:rsidRPr="00D75D2F">
              <w:rPr>
                <w:rFonts w:ascii="Times New Roman" w:hAnsi="Times New Roman"/>
                <w:color w:val="000000"/>
                <w:sz w:val="28"/>
                <w:szCs w:val="28"/>
                <w:lang w:eastAsia="ru-RU"/>
              </w:rPr>
              <w:t>Центр спортивной медицины,</w:t>
            </w:r>
            <w:r w:rsidR="00136FC7" w:rsidRPr="00D75D2F">
              <w:rPr>
                <w:rFonts w:ascii="Times New Roman" w:hAnsi="Times New Roman"/>
                <w:color w:val="000000"/>
                <w:sz w:val="28"/>
                <w:szCs w:val="28"/>
                <w:lang w:eastAsia="ru-RU"/>
              </w:rPr>
              <w:t xml:space="preserve"> реабилитации и скорой помощи</w:t>
            </w: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136FC7" w:rsidRPr="00D75D2F" w:rsidRDefault="00136FC7" w:rsidP="00C04DAE">
            <w:pPr>
              <w:spacing w:after="0" w:line="360" w:lineRule="auto"/>
              <w:jc w:val="both"/>
              <w:rPr>
                <w:rFonts w:ascii="Times New Roman" w:hAnsi="Times New Roman"/>
                <w:color w:val="000000"/>
                <w:sz w:val="28"/>
                <w:szCs w:val="28"/>
                <w:lang w:eastAsia="ru-RU"/>
              </w:rPr>
            </w:pPr>
            <w:r w:rsidRPr="00D75D2F">
              <w:rPr>
                <w:rFonts w:ascii="Times New Roman" w:hAnsi="Times New Roman"/>
                <w:color w:val="000000"/>
                <w:sz w:val="28"/>
                <w:szCs w:val="28"/>
                <w:lang w:eastAsia="ru-RU"/>
              </w:rPr>
              <w:t>Ул. Шоссе Аэропорта 1 а</w:t>
            </w:r>
          </w:p>
        </w:tc>
      </w:tr>
    </w:tbl>
    <w:p w:rsidR="00136FC7" w:rsidRPr="00D75D2F" w:rsidRDefault="00136FC7" w:rsidP="007C711D">
      <w:pPr>
        <w:spacing w:after="0" w:line="360" w:lineRule="auto"/>
        <w:ind w:firstLine="426"/>
        <w:jc w:val="both"/>
        <w:rPr>
          <w:rFonts w:ascii="Times New Roman" w:hAnsi="Times New Roman"/>
          <w:color w:val="000000"/>
          <w:sz w:val="28"/>
          <w:szCs w:val="28"/>
          <w:lang w:eastAsia="ru-RU"/>
        </w:rPr>
      </w:pPr>
      <w:r w:rsidRPr="00D75D2F">
        <w:rPr>
          <w:rFonts w:ascii="Times New Roman" w:hAnsi="Times New Roman"/>
          <w:color w:val="000000"/>
          <w:sz w:val="28"/>
          <w:szCs w:val="28"/>
          <w:lang w:eastAsia="ru-RU"/>
        </w:rPr>
        <w:lastRenderedPageBreak/>
        <w:t>Центр спортивной медицины</w:t>
      </w:r>
      <w:r w:rsidR="00D75D2F" w:rsidRPr="00D75D2F">
        <w:rPr>
          <w:rFonts w:ascii="Times New Roman" w:hAnsi="Times New Roman"/>
          <w:color w:val="000000"/>
          <w:sz w:val="28"/>
          <w:szCs w:val="28"/>
          <w:lang w:eastAsia="ru-RU"/>
        </w:rPr>
        <w:t>,</w:t>
      </w:r>
      <w:r w:rsidRPr="00D75D2F">
        <w:rPr>
          <w:rFonts w:ascii="Times New Roman" w:hAnsi="Times New Roman"/>
          <w:color w:val="000000"/>
          <w:sz w:val="28"/>
          <w:szCs w:val="28"/>
          <w:lang w:eastAsia="ru-RU"/>
        </w:rPr>
        <w:t xml:space="preserve"> реабилитации и скорой помощи является учебным центром Колледжа.</w:t>
      </w:r>
    </w:p>
    <w:p w:rsidR="00620A9E" w:rsidRPr="00C639A3" w:rsidRDefault="00620A9E" w:rsidP="007C711D">
      <w:pPr>
        <w:spacing w:after="0" w:line="360" w:lineRule="auto"/>
        <w:ind w:firstLine="426"/>
        <w:jc w:val="both"/>
        <w:rPr>
          <w:rFonts w:ascii="Times New Roman" w:hAnsi="Times New Roman"/>
          <w:sz w:val="24"/>
          <w:szCs w:val="24"/>
          <w:lang w:eastAsia="ru-RU"/>
        </w:rPr>
      </w:pPr>
      <w:r w:rsidRPr="00D75D2F">
        <w:rPr>
          <w:rFonts w:ascii="Times New Roman" w:hAnsi="Times New Roman"/>
          <w:color w:val="000000"/>
          <w:sz w:val="28"/>
          <w:szCs w:val="28"/>
          <w:lang w:eastAsia="ru-RU"/>
        </w:rPr>
        <w:t>Производственная практика рассматривается как один из основных этапов</w:t>
      </w:r>
      <w:r w:rsidRPr="00C639A3">
        <w:rPr>
          <w:rFonts w:ascii="Times New Roman" w:hAnsi="Times New Roman"/>
          <w:color w:val="000000"/>
          <w:sz w:val="28"/>
          <w:szCs w:val="28"/>
          <w:lang w:eastAsia="ru-RU"/>
        </w:rPr>
        <w:t xml:space="preserve"> подготовки будущего специалиста, обеспечивая практическое закрепление </w:t>
      </w:r>
      <w:proofErr w:type="gramStart"/>
      <w:r w:rsidRPr="00C639A3">
        <w:rPr>
          <w:rFonts w:ascii="Times New Roman" w:hAnsi="Times New Roman"/>
          <w:color w:val="000000"/>
          <w:sz w:val="28"/>
          <w:szCs w:val="28"/>
          <w:lang w:eastAsia="ru-RU"/>
        </w:rPr>
        <w:t>теоретических знаний, полученных на лекционных и практических занятиях и способствует</w:t>
      </w:r>
      <w:proofErr w:type="gramEnd"/>
      <w:r w:rsidRPr="00C639A3">
        <w:rPr>
          <w:rFonts w:ascii="Times New Roman" w:hAnsi="Times New Roman"/>
          <w:color w:val="000000"/>
          <w:sz w:val="28"/>
          <w:szCs w:val="28"/>
          <w:lang w:eastAsia="ru-RU"/>
        </w:rPr>
        <w:t xml:space="preserve"> формированию профессиональных компетенций. В процессе проведения производственной практики формируется способность самостоятельной конструктивной работы, креативность, способность работать в коллективе, способность к критике и самокритике, приобретение навыков толерантных межличностных отношений, способность к организации и планированию работы.</w:t>
      </w:r>
    </w:p>
    <w:p w:rsidR="00620A9E" w:rsidRPr="00C639A3" w:rsidRDefault="00620A9E" w:rsidP="007C711D">
      <w:pPr>
        <w:spacing w:after="0" w:line="360" w:lineRule="auto"/>
        <w:ind w:firstLine="426"/>
        <w:jc w:val="both"/>
        <w:rPr>
          <w:rFonts w:ascii="Times New Roman" w:hAnsi="Times New Roman"/>
          <w:b/>
          <w:sz w:val="24"/>
          <w:szCs w:val="24"/>
          <w:lang w:eastAsia="ru-RU"/>
        </w:rPr>
      </w:pPr>
      <w:r w:rsidRPr="00C639A3">
        <w:rPr>
          <w:rFonts w:ascii="Times New Roman" w:hAnsi="Times New Roman"/>
          <w:b/>
          <w:color w:val="000000"/>
          <w:sz w:val="28"/>
          <w:szCs w:val="28"/>
          <w:lang w:eastAsia="ru-RU"/>
        </w:rPr>
        <w:t>Учебно-лабораторное обеспечение образовательного процесса</w:t>
      </w:r>
    </w:p>
    <w:p w:rsidR="00620A9E" w:rsidRPr="00C639A3" w:rsidRDefault="00620A9E" w:rsidP="007C711D">
      <w:pPr>
        <w:spacing w:after="0" w:line="360" w:lineRule="auto"/>
        <w:ind w:firstLine="426"/>
        <w:jc w:val="both"/>
        <w:rPr>
          <w:rFonts w:ascii="Times New Roman" w:hAnsi="Times New Roman"/>
          <w:color w:val="000000"/>
          <w:sz w:val="28"/>
          <w:szCs w:val="28"/>
          <w:lang w:eastAsia="ru-RU"/>
        </w:rPr>
      </w:pPr>
      <w:r w:rsidRPr="00C639A3">
        <w:rPr>
          <w:rFonts w:ascii="Times New Roman" w:hAnsi="Times New Roman"/>
          <w:color w:val="000000"/>
          <w:sz w:val="28"/>
          <w:szCs w:val="28"/>
          <w:lang w:eastAsia="ru-RU"/>
        </w:rPr>
        <w:t>В соответствии с требованиями ФГОС СПО к перечню кабинетов, лабораторий, мастерских и других помещений, а также для решения задач по овладению студентами практических навыков и умений будущей профессиональной деятельности в колледже действуют специализи</w:t>
      </w:r>
      <w:r>
        <w:rPr>
          <w:rFonts w:ascii="Times New Roman" w:hAnsi="Times New Roman"/>
          <w:color w:val="000000"/>
          <w:sz w:val="28"/>
          <w:szCs w:val="28"/>
          <w:lang w:eastAsia="ru-RU"/>
        </w:rPr>
        <w:t>рованные кабинеты и лаборатории.</w:t>
      </w:r>
      <w:r w:rsidRPr="00C639A3">
        <w:rPr>
          <w:rFonts w:ascii="Times New Roman" w:hAnsi="Times New Roman"/>
          <w:color w:val="000000"/>
          <w:sz w:val="28"/>
          <w:szCs w:val="28"/>
          <w:lang w:eastAsia="ru-RU"/>
        </w:rPr>
        <w:t xml:space="preserve"> </w:t>
      </w:r>
    </w:p>
    <w:p w:rsidR="00620A9E" w:rsidRPr="00C639A3" w:rsidRDefault="00620A9E" w:rsidP="007C711D">
      <w:pPr>
        <w:spacing w:after="0" w:line="360" w:lineRule="auto"/>
        <w:ind w:firstLine="426"/>
        <w:jc w:val="both"/>
        <w:rPr>
          <w:rFonts w:ascii="Times New Roman" w:hAnsi="Times New Roman"/>
          <w:sz w:val="28"/>
          <w:szCs w:val="28"/>
          <w:lang w:eastAsia="ru-RU"/>
        </w:rPr>
      </w:pPr>
      <w:r w:rsidRPr="00C639A3">
        <w:rPr>
          <w:rFonts w:ascii="Times New Roman" w:hAnsi="Times New Roman"/>
          <w:color w:val="000000"/>
          <w:sz w:val="28"/>
          <w:szCs w:val="28"/>
          <w:lang w:eastAsia="ru-RU"/>
        </w:rPr>
        <w:t>Состояние оборудования, оснащенность кабинетов и лабораторий позволяет решать одновременно несколько задач:</w:t>
      </w:r>
      <w:r>
        <w:rPr>
          <w:rFonts w:ascii="Times New Roman" w:hAnsi="Times New Roman"/>
          <w:color w:val="000000"/>
          <w:sz w:val="28"/>
          <w:szCs w:val="28"/>
          <w:lang w:eastAsia="ru-RU"/>
        </w:rPr>
        <w:t xml:space="preserve"> </w:t>
      </w:r>
      <w:r w:rsidRPr="00C639A3">
        <w:rPr>
          <w:rFonts w:ascii="Times New Roman" w:hAnsi="Times New Roman"/>
          <w:color w:val="000000"/>
          <w:sz w:val="28"/>
          <w:szCs w:val="28"/>
          <w:lang w:eastAsia="ru-RU"/>
        </w:rPr>
        <w:t>укреплять связь</w:t>
      </w:r>
      <w:r>
        <w:rPr>
          <w:rFonts w:ascii="Times New Roman" w:hAnsi="Times New Roman"/>
          <w:color w:val="000000"/>
          <w:sz w:val="28"/>
          <w:szCs w:val="28"/>
          <w:lang w:eastAsia="ru-RU"/>
        </w:rPr>
        <w:t xml:space="preserve"> </w:t>
      </w:r>
      <w:r w:rsidRPr="00C639A3">
        <w:rPr>
          <w:rFonts w:ascii="Times New Roman" w:hAnsi="Times New Roman"/>
          <w:color w:val="000000"/>
          <w:sz w:val="28"/>
          <w:szCs w:val="28"/>
          <w:lang w:eastAsia="ru-RU"/>
        </w:rPr>
        <w:t>теоретического обучения с практикой, формировать у студентов ряд профессиональных навыков и умений.</w:t>
      </w:r>
    </w:p>
    <w:p w:rsidR="00620A9E" w:rsidRPr="00C639A3" w:rsidRDefault="00620A9E" w:rsidP="007C711D">
      <w:pPr>
        <w:spacing w:after="0" w:line="360" w:lineRule="auto"/>
        <w:ind w:firstLine="426"/>
        <w:jc w:val="both"/>
        <w:rPr>
          <w:rFonts w:ascii="Times New Roman" w:hAnsi="Times New Roman"/>
          <w:sz w:val="28"/>
          <w:szCs w:val="28"/>
          <w:lang w:eastAsia="ru-RU"/>
        </w:rPr>
      </w:pPr>
      <w:r w:rsidRPr="00C639A3">
        <w:rPr>
          <w:rFonts w:ascii="Times New Roman" w:hAnsi="Times New Roman"/>
          <w:color w:val="000000"/>
          <w:sz w:val="28"/>
          <w:szCs w:val="28"/>
          <w:lang w:eastAsia="ru-RU"/>
        </w:rPr>
        <w:t>Кабинеты и лаборатории образовательного учреждения оснащены специальной мебелью, оборудованием, аппаратами, инструментами, фантомами и муляжами согласно требованиям ФГОС СПО.</w:t>
      </w:r>
    </w:p>
    <w:p w:rsidR="00620A9E" w:rsidRPr="00C639A3" w:rsidRDefault="00620A9E" w:rsidP="004F4F09">
      <w:pPr>
        <w:spacing w:after="0" w:line="360" w:lineRule="auto"/>
        <w:ind w:firstLine="426"/>
        <w:jc w:val="center"/>
        <w:rPr>
          <w:rFonts w:ascii="Times New Roman" w:hAnsi="Times New Roman"/>
          <w:b/>
          <w:sz w:val="28"/>
          <w:szCs w:val="28"/>
          <w:lang w:eastAsia="ru-RU"/>
        </w:rPr>
      </w:pPr>
      <w:r w:rsidRPr="00C639A3">
        <w:rPr>
          <w:rFonts w:ascii="Times New Roman" w:hAnsi="Times New Roman"/>
          <w:b/>
          <w:color w:val="000000"/>
          <w:sz w:val="28"/>
          <w:szCs w:val="28"/>
          <w:lang w:eastAsia="ru-RU"/>
        </w:rPr>
        <w:t>Учебно-исследовательская работа</w:t>
      </w:r>
    </w:p>
    <w:p w:rsidR="00620A9E" w:rsidRPr="00C639A3" w:rsidRDefault="00620A9E" w:rsidP="007C711D">
      <w:pPr>
        <w:spacing w:after="0" w:line="360" w:lineRule="auto"/>
        <w:ind w:firstLine="426"/>
        <w:jc w:val="both"/>
        <w:rPr>
          <w:rFonts w:ascii="Times New Roman" w:hAnsi="Times New Roman"/>
          <w:sz w:val="28"/>
          <w:szCs w:val="28"/>
          <w:lang w:eastAsia="ru-RU"/>
        </w:rPr>
      </w:pPr>
      <w:r w:rsidRPr="00C639A3">
        <w:rPr>
          <w:rFonts w:ascii="Times New Roman" w:hAnsi="Times New Roman"/>
          <w:color w:val="000000"/>
          <w:sz w:val="28"/>
          <w:szCs w:val="28"/>
          <w:lang w:eastAsia="ru-RU"/>
        </w:rPr>
        <w:t xml:space="preserve">Учебно-исследовательская деятельность колледжа реализуется в соответствии с требованиями, предъявляемыми к организации научной работы в СПО, направлена на решение ряда ключевых задач: активизация поисковой, научно - исследовательской деятельности преподавателей и студентов, повышение </w:t>
      </w:r>
      <w:r w:rsidRPr="00C639A3">
        <w:rPr>
          <w:rFonts w:ascii="Times New Roman" w:hAnsi="Times New Roman"/>
          <w:color w:val="000000"/>
          <w:sz w:val="28"/>
          <w:szCs w:val="28"/>
          <w:lang w:eastAsia="ru-RU"/>
        </w:rPr>
        <w:lastRenderedPageBreak/>
        <w:t>качества подготовки выпускников через использование в учебном процессе результатов научных исследований.</w:t>
      </w:r>
    </w:p>
    <w:p w:rsidR="00620A9E" w:rsidRPr="00C639A3" w:rsidRDefault="00620A9E" w:rsidP="007C711D">
      <w:pPr>
        <w:spacing w:after="0" w:line="360" w:lineRule="auto"/>
        <w:ind w:firstLine="426"/>
        <w:jc w:val="both"/>
        <w:rPr>
          <w:rFonts w:ascii="Times New Roman" w:hAnsi="Times New Roman"/>
          <w:sz w:val="28"/>
          <w:szCs w:val="28"/>
          <w:lang w:eastAsia="ru-RU"/>
        </w:rPr>
      </w:pPr>
      <w:r w:rsidRPr="00C639A3">
        <w:rPr>
          <w:rFonts w:ascii="Times New Roman" w:hAnsi="Times New Roman"/>
          <w:color w:val="000000"/>
          <w:sz w:val="28"/>
          <w:szCs w:val="28"/>
          <w:lang w:eastAsia="ru-RU"/>
        </w:rPr>
        <w:t>В качестве приоритетных направлений были определены:</w:t>
      </w:r>
    </w:p>
    <w:p w:rsidR="00620A9E" w:rsidRPr="00C639A3" w:rsidRDefault="00620A9E" w:rsidP="007C711D">
      <w:pPr>
        <w:spacing w:after="0" w:line="360" w:lineRule="auto"/>
        <w:ind w:firstLine="426"/>
        <w:jc w:val="both"/>
        <w:rPr>
          <w:rFonts w:ascii="Times New Roman" w:hAnsi="Times New Roman"/>
          <w:color w:val="000000"/>
          <w:sz w:val="28"/>
          <w:szCs w:val="28"/>
          <w:lang w:eastAsia="ru-RU"/>
        </w:rPr>
      </w:pPr>
      <w:r w:rsidRPr="00C639A3">
        <w:rPr>
          <w:rFonts w:ascii="Times New Roman" w:hAnsi="Times New Roman"/>
          <w:color w:val="000000"/>
          <w:sz w:val="28"/>
          <w:szCs w:val="28"/>
          <w:lang w:eastAsia="ru-RU"/>
        </w:rPr>
        <w:t>- экологические проблемы страны и региона;</w:t>
      </w:r>
    </w:p>
    <w:p w:rsidR="00620A9E" w:rsidRPr="00C639A3" w:rsidRDefault="00620A9E" w:rsidP="007C711D">
      <w:pPr>
        <w:spacing w:after="0" w:line="360" w:lineRule="auto"/>
        <w:ind w:firstLine="426"/>
        <w:jc w:val="both"/>
        <w:rPr>
          <w:rFonts w:ascii="Times New Roman" w:hAnsi="Times New Roman"/>
          <w:color w:val="000000"/>
          <w:sz w:val="28"/>
          <w:szCs w:val="28"/>
          <w:lang w:eastAsia="ru-RU"/>
        </w:rPr>
      </w:pPr>
      <w:r w:rsidRPr="00C639A3">
        <w:rPr>
          <w:rFonts w:ascii="Times New Roman" w:hAnsi="Times New Roman"/>
          <w:color w:val="000000"/>
          <w:sz w:val="28"/>
          <w:szCs w:val="28"/>
          <w:lang w:eastAsia="ru-RU"/>
        </w:rPr>
        <w:t>- проблемы клинической патологии;</w:t>
      </w:r>
    </w:p>
    <w:p w:rsidR="00620A9E" w:rsidRPr="00C639A3" w:rsidRDefault="00620A9E" w:rsidP="007C711D">
      <w:pPr>
        <w:spacing w:after="0" w:line="360" w:lineRule="auto"/>
        <w:ind w:firstLine="426"/>
        <w:jc w:val="both"/>
        <w:rPr>
          <w:rFonts w:ascii="Times New Roman" w:hAnsi="Times New Roman"/>
          <w:color w:val="000000"/>
          <w:sz w:val="28"/>
          <w:szCs w:val="28"/>
          <w:lang w:eastAsia="ru-RU"/>
        </w:rPr>
      </w:pPr>
      <w:r w:rsidRPr="00C639A3">
        <w:rPr>
          <w:rFonts w:ascii="Times New Roman" w:hAnsi="Times New Roman"/>
          <w:color w:val="000000"/>
          <w:sz w:val="28"/>
          <w:szCs w:val="28"/>
          <w:lang w:eastAsia="ru-RU"/>
        </w:rPr>
        <w:t>- проблемы физического, психического, социального здоровья населения;</w:t>
      </w:r>
    </w:p>
    <w:p w:rsidR="00620A9E" w:rsidRPr="00C639A3" w:rsidRDefault="00620A9E" w:rsidP="007C711D">
      <w:pPr>
        <w:spacing w:after="0" w:line="360" w:lineRule="auto"/>
        <w:ind w:firstLine="426"/>
        <w:jc w:val="both"/>
        <w:rPr>
          <w:rFonts w:ascii="Times New Roman" w:hAnsi="Times New Roman"/>
          <w:color w:val="000000"/>
          <w:sz w:val="28"/>
          <w:szCs w:val="28"/>
          <w:lang w:eastAsia="ru-RU"/>
        </w:rPr>
      </w:pPr>
      <w:r w:rsidRPr="00C639A3">
        <w:rPr>
          <w:rFonts w:ascii="Times New Roman" w:hAnsi="Times New Roman"/>
          <w:color w:val="000000"/>
          <w:sz w:val="28"/>
          <w:szCs w:val="28"/>
          <w:lang w:eastAsia="ru-RU"/>
        </w:rPr>
        <w:t>- медико-демографические показатели здоровья населения;</w:t>
      </w:r>
    </w:p>
    <w:p w:rsidR="00620A9E" w:rsidRPr="00C639A3" w:rsidRDefault="00620A9E" w:rsidP="007C711D">
      <w:pPr>
        <w:spacing w:after="0" w:line="360" w:lineRule="auto"/>
        <w:ind w:firstLine="426"/>
        <w:jc w:val="both"/>
        <w:rPr>
          <w:rFonts w:ascii="Times New Roman" w:hAnsi="Times New Roman"/>
          <w:color w:val="000000"/>
          <w:sz w:val="28"/>
          <w:szCs w:val="28"/>
          <w:lang w:eastAsia="ru-RU"/>
        </w:rPr>
      </w:pPr>
      <w:r w:rsidRPr="00C639A3">
        <w:rPr>
          <w:rFonts w:ascii="Times New Roman" w:hAnsi="Times New Roman"/>
          <w:color w:val="000000"/>
          <w:sz w:val="28"/>
          <w:szCs w:val="28"/>
          <w:lang w:eastAsia="ru-RU"/>
        </w:rPr>
        <w:t>- охрана здоровья молодежи и профилактика вредных привычек;</w:t>
      </w:r>
    </w:p>
    <w:p w:rsidR="00620A9E" w:rsidRPr="00C639A3" w:rsidRDefault="00620A9E" w:rsidP="007C711D">
      <w:pPr>
        <w:spacing w:after="0" w:line="360" w:lineRule="auto"/>
        <w:ind w:firstLine="426"/>
        <w:jc w:val="both"/>
        <w:rPr>
          <w:rFonts w:ascii="Times New Roman" w:hAnsi="Times New Roman"/>
          <w:color w:val="000000"/>
          <w:sz w:val="28"/>
          <w:szCs w:val="28"/>
          <w:lang w:eastAsia="ru-RU"/>
        </w:rPr>
      </w:pPr>
      <w:r w:rsidRPr="00C639A3">
        <w:rPr>
          <w:rFonts w:ascii="Times New Roman" w:hAnsi="Times New Roman"/>
          <w:color w:val="000000"/>
          <w:sz w:val="28"/>
          <w:szCs w:val="28"/>
          <w:lang w:eastAsia="ru-RU"/>
        </w:rPr>
        <w:t>- особенности диагностики, лечения и профилактики инфекционных заболеваний;</w:t>
      </w:r>
    </w:p>
    <w:p w:rsidR="00620A9E" w:rsidRPr="00C639A3" w:rsidRDefault="00620A9E" w:rsidP="007C711D">
      <w:pPr>
        <w:spacing w:after="0" w:line="360" w:lineRule="auto"/>
        <w:ind w:firstLine="426"/>
        <w:jc w:val="both"/>
        <w:rPr>
          <w:rFonts w:ascii="Times New Roman" w:hAnsi="Times New Roman"/>
          <w:color w:val="000000"/>
          <w:sz w:val="28"/>
          <w:szCs w:val="28"/>
          <w:lang w:eastAsia="ru-RU"/>
        </w:rPr>
      </w:pPr>
      <w:r w:rsidRPr="00C639A3">
        <w:rPr>
          <w:rFonts w:ascii="Times New Roman" w:hAnsi="Times New Roman"/>
          <w:color w:val="000000"/>
          <w:sz w:val="28"/>
          <w:szCs w:val="28"/>
          <w:lang w:eastAsia="ru-RU"/>
        </w:rPr>
        <w:t>- климатические, бальнеологические особенности городов и сельских территорий Дагестана.</w:t>
      </w:r>
    </w:p>
    <w:p w:rsidR="00620A9E" w:rsidRPr="00C639A3" w:rsidRDefault="00620A9E" w:rsidP="007C711D">
      <w:pPr>
        <w:spacing w:after="0" w:line="360" w:lineRule="auto"/>
        <w:ind w:firstLine="426"/>
        <w:jc w:val="both"/>
        <w:rPr>
          <w:rFonts w:ascii="Times New Roman" w:hAnsi="Times New Roman"/>
          <w:sz w:val="24"/>
          <w:szCs w:val="24"/>
          <w:lang w:eastAsia="ru-RU"/>
        </w:rPr>
      </w:pPr>
      <w:r w:rsidRPr="00C639A3">
        <w:rPr>
          <w:rFonts w:ascii="Times New Roman" w:hAnsi="Times New Roman"/>
          <w:color w:val="000000"/>
          <w:sz w:val="28"/>
          <w:szCs w:val="28"/>
          <w:lang w:eastAsia="ru-RU"/>
        </w:rPr>
        <w:t>В течение аттестационного периода развитие творческого потенциала студентов проводилось посредством кружковой работы, которая строилась в соответствии с Положением о кружковой работе (форма проведения занятий: групповая и индивидуальная).</w:t>
      </w:r>
    </w:p>
    <w:p w:rsidR="00620A9E" w:rsidRPr="00C639A3" w:rsidRDefault="00620A9E" w:rsidP="007C711D">
      <w:pPr>
        <w:spacing w:after="0" w:line="360" w:lineRule="auto"/>
        <w:ind w:firstLine="426"/>
        <w:jc w:val="both"/>
        <w:rPr>
          <w:rFonts w:ascii="Times New Roman" w:hAnsi="Times New Roman"/>
          <w:sz w:val="24"/>
          <w:szCs w:val="24"/>
          <w:lang w:eastAsia="ru-RU"/>
        </w:rPr>
      </w:pPr>
      <w:r w:rsidRPr="00C639A3">
        <w:rPr>
          <w:rFonts w:ascii="Times New Roman" w:hAnsi="Times New Roman"/>
          <w:color w:val="000000"/>
          <w:sz w:val="28"/>
          <w:szCs w:val="28"/>
          <w:lang w:eastAsia="ru-RU"/>
        </w:rPr>
        <w:t>Основные задачи работы:</w:t>
      </w:r>
    </w:p>
    <w:p w:rsidR="00620A9E" w:rsidRPr="00C639A3" w:rsidRDefault="00620A9E" w:rsidP="007C711D">
      <w:pPr>
        <w:spacing w:after="0" w:line="360" w:lineRule="auto"/>
        <w:ind w:firstLine="426"/>
        <w:jc w:val="both"/>
        <w:rPr>
          <w:rFonts w:ascii="Times New Roman" w:hAnsi="Times New Roman"/>
          <w:color w:val="000000"/>
          <w:sz w:val="28"/>
          <w:szCs w:val="28"/>
          <w:lang w:eastAsia="ru-RU"/>
        </w:rPr>
      </w:pPr>
      <w:r w:rsidRPr="00C639A3">
        <w:rPr>
          <w:rFonts w:ascii="Times New Roman" w:hAnsi="Times New Roman"/>
          <w:color w:val="000000"/>
          <w:sz w:val="28"/>
          <w:szCs w:val="28"/>
          <w:lang w:eastAsia="ru-RU"/>
        </w:rPr>
        <w:t>- проведение учебно-исследовательской работы студентов (УИРС) по разработанной и утвержденной тематике;</w:t>
      </w:r>
    </w:p>
    <w:p w:rsidR="00620A9E" w:rsidRPr="00C639A3" w:rsidRDefault="00620A9E" w:rsidP="007C711D">
      <w:pPr>
        <w:spacing w:after="0" w:line="360" w:lineRule="auto"/>
        <w:ind w:firstLine="426"/>
        <w:jc w:val="both"/>
        <w:rPr>
          <w:rFonts w:ascii="Times New Roman" w:hAnsi="Times New Roman"/>
          <w:color w:val="000000"/>
          <w:sz w:val="28"/>
          <w:szCs w:val="28"/>
          <w:lang w:eastAsia="ru-RU"/>
        </w:rPr>
      </w:pPr>
      <w:r w:rsidRPr="00C639A3">
        <w:rPr>
          <w:rFonts w:ascii="Times New Roman" w:hAnsi="Times New Roman"/>
          <w:color w:val="000000"/>
          <w:sz w:val="28"/>
          <w:szCs w:val="28"/>
          <w:lang w:eastAsia="ru-RU"/>
        </w:rPr>
        <w:t>- формирование навыков самостоятельной творческой работы с научной литературой;</w:t>
      </w:r>
    </w:p>
    <w:p w:rsidR="00620A9E" w:rsidRPr="00C639A3" w:rsidRDefault="00620A9E" w:rsidP="007C711D">
      <w:pPr>
        <w:spacing w:after="0" w:line="360" w:lineRule="auto"/>
        <w:ind w:firstLine="426"/>
        <w:jc w:val="both"/>
        <w:rPr>
          <w:rFonts w:ascii="Times New Roman" w:hAnsi="Times New Roman"/>
          <w:color w:val="000000"/>
          <w:sz w:val="28"/>
          <w:szCs w:val="28"/>
          <w:lang w:eastAsia="ru-RU"/>
        </w:rPr>
      </w:pPr>
      <w:r w:rsidRPr="00C639A3">
        <w:rPr>
          <w:rFonts w:ascii="Times New Roman" w:hAnsi="Times New Roman"/>
          <w:color w:val="000000"/>
          <w:sz w:val="28"/>
          <w:szCs w:val="28"/>
          <w:lang w:eastAsia="ru-RU"/>
        </w:rPr>
        <w:t>- обучение методике обработки полученных данных и анализу результатов, составлению и оформлению докладов и отчетов по результатам исследовательской работы;</w:t>
      </w:r>
    </w:p>
    <w:p w:rsidR="00620A9E" w:rsidRPr="00C639A3" w:rsidRDefault="00620A9E" w:rsidP="007C711D">
      <w:pPr>
        <w:spacing w:after="0" w:line="360" w:lineRule="auto"/>
        <w:ind w:firstLine="426"/>
        <w:jc w:val="both"/>
        <w:rPr>
          <w:rFonts w:ascii="Times New Roman" w:hAnsi="Times New Roman"/>
          <w:sz w:val="24"/>
          <w:szCs w:val="24"/>
          <w:lang w:eastAsia="ru-RU"/>
        </w:rPr>
      </w:pPr>
      <w:r w:rsidRPr="00C639A3">
        <w:rPr>
          <w:rFonts w:ascii="Times New Roman" w:hAnsi="Times New Roman"/>
          <w:color w:val="000000"/>
          <w:sz w:val="28"/>
          <w:szCs w:val="28"/>
          <w:lang w:eastAsia="ru-RU"/>
        </w:rPr>
        <w:t>участие членов кружка в конференциях, презентациях исследовательских работах;</w:t>
      </w:r>
    </w:p>
    <w:p w:rsidR="00620A9E" w:rsidRPr="00C639A3" w:rsidRDefault="00620A9E" w:rsidP="007C711D">
      <w:pPr>
        <w:spacing w:after="0" w:line="360" w:lineRule="auto"/>
        <w:ind w:firstLine="426"/>
        <w:jc w:val="both"/>
        <w:rPr>
          <w:rFonts w:ascii="Times New Roman" w:hAnsi="Times New Roman"/>
          <w:color w:val="000000"/>
          <w:sz w:val="28"/>
          <w:szCs w:val="28"/>
          <w:lang w:eastAsia="ru-RU"/>
        </w:rPr>
      </w:pPr>
      <w:r w:rsidRPr="00C639A3">
        <w:rPr>
          <w:rFonts w:ascii="Times New Roman" w:hAnsi="Times New Roman"/>
          <w:color w:val="000000"/>
          <w:sz w:val="28"/>
          <w:szCs w:val="28"/>
          <w:lang w:eastAsia="ru-RU"/>
        </w:rPr>
        <w:t>- развитие разнообразных видов деятельности (исследовательской, технической и др.).</w:t>
      </w:r>
    </w:p>
    <w:p w:rsidR="00620A9E" w:rsidRPr="00C87A4A" w:rsidRDefault="00620A9E" w:rsidP="007C711D">
      <w:pPr>
        <w:spacing w:after="0" w:line="360" w:lineRule="auto"/>
        <w:ind w:firstLine="426"/>
        <w:jc w:val="center"/>
        <w:rPr>
          <w:rFonts w:ascii="Times New Roman" w:hAnsi="Times New Roman"/>
          <w:b/>
          <w:sz w:val="28"/>
          <w:szCs w:val="28"/>
        </w:rPr>
      </w:pPr>
      <w:r w:rsidRPr="00C639A3">
        <w:rPr>
          <w:rFonts w:ascii="Times New Roman" w:hAnsi="Times New Roman"/>
          <w:sz w:val="28"/>
          <w:szCs w:val="28"/>
          <w:lang w:eastAsia="ru-RU"/>
        </w:rPr>
        <w:br w:type="page"/>
      </w:r>
      <w:r w:rsidRPr="00C87A4A">
        <w:rPr>
          <w:rFonts w:ascii="Times New Roman" w:hAnsi="Times New Roman"/>
          <w:b/>
          <w:sz w:val="28"/>
          <w:szCs w:val="28"/>
        </w:rPr>
        <w:lastRenderedPageBreak/>
        <w:t>Воспитательная работа</w:t>
      </w:r>
    </w:p>
    <w:p w:rsidR="00620A9E" w:rsidRPr="00C639A3" w:rsidRDefault="00620A9E" w:rsidP="007C711D">
      <w:pPr>
        <w:spacing w:after="0" w:line="360" w:lineRule="auto"/>
        <w:ind w:firstLine="426"/>
        <w:jc w:val="both"/>
        <w:rPr>
          <w:rFonts w:ascii="Times New Roman" w:hAnsi="Times New Roman"/>
          <w:sz w:val="28"/>
          <w:szCs w:val="28"/>
        </w:rPr>
      </w:pPr>
      <w:proofErr w:type="gramStart"/>
      <w:r w:rsidRPr="00C639A3">
        <w:rPr>
          <w:rFonts w:ascii="Times New Roman" w:hAnsi="Times New Roman"/>
          <w:sz w:val="28"/>
          <w:szCs w:val="28"/>
        </w:rPr>
        <w:t>Учебно-воспитательный процесс в Колледже ориентирован на подготовку конкурентоспособного специалиста, на формирование личности, умеющей использовать как накопленный, так и новый социальный опыт, выраженный в общих и профессиональных компетенциях, социально значимых ценностях, способах творческой деятельности во всех сферах жизни.</w:t>
      </w:r>
      <w:proofErr w:type="gramEnd"/>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 xml:space="preserve">Воспитательная работа в Медицинском Колледже ДГМА осуществляется в соответствии </w:t>
      </w:r>
      <w:proofErr w:type="gramStart"/>
      <w:r w:rsidRPr="00C639A3">
        <w:rPr>
          <w:rFonts w:ascii="Times New Roman" w:hAnsi="Times New Roman"/>
          <w:sz w:val="28"/>
          <w:szCs w:val="28"/>
        </w:rPr>
        <w:t>с</w:t>
      </w:r>
      <w:proofErr w:type="gramEnd"/>
      <w:r w:rsidRPr="00C639A3">
        <w:rPr>
          <w:rFonts w:ascii="Times New Roman" w:hAnsi="Times New Roman"/>
          <w:sz w:val="28"/>
          <w:szCs w:val="28"/>
        </w:rPr>
        <w:t>:</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 Конституцией РФ, Законом РФ «Об образовании в Российской Федерации» от 29.12.2012  №  273 ФЗ;</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 ФЗ от 24.07.1998 г. &lt;&lt;Об основных гарантиях прав ребенка в РФ&gt;&gt;(с изменениями на 21.07.2011 г.);</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 Постановлением Правительства РФ от 05.10.2010 г. № 795 «О государственной программе», «Патриотическое воспитание граждан Российской Федерации на 2011-2015 годы»;</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 ФЗ «О защите детей от информации, причиняющей вред их здоровью и развитию» от 29.12.2010 г. № 436-ФЗ;</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 Постановлением Правительства РФ от 18.05.2009 г. №423 «Об отдельных вопросах осуществления опеки и попечительства в отношении несовершеннолетних граждан» (с изм. на 26.07.2010г.);</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 xml:space="preserve">- Стратегией государственной молодежной политики в РФ от18.12.2006 г. № 1760- </w:t>
      </w:r>
      <w:proofErr w:type="gramStart"/>
      <w:r w:rsidRPr="00C639A3">
        <w:rPr>
          <w:rFonts w:ascii="Times New Roman" w:hAnsi="Times New Roman"/>
          <w:sz w:val="28"/>
          <w:szCs w:val="28"/>
        </w:rPr>
        <w:t>р</w:t>
      </w:r>
      <w:proofErr w:type="gramEnd"/>
      <w:r w:rsidRPr="00C639A3">
        <w:rPr>
          <w:rFonts w:ascii="Times New Roman" w:hAnsi="Times New Roman"/>
          <w:sz w:val="28"/>
          <w:szCs w:val="28"/>
        </w:rPr>
        <w:t>;</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 ФЗ от 21.12.1996 г. № 159- ФЗ «О дополнительных гарантиях социальной поддержке детей – сирот и детей, оставшихся без попечения родителей (с изм. на 17.12.2009 г.)»;</w:t>
      </w:r>
    </w:p>
    <w:p w:rsidR="00620A9E" w:rsidRPr="00C639A3" w:rsidRDefault="00620A9E" w:rsidP="007C711D">
      <w:pPr>
        <w:spacing w:after="0" w:line="360" w:lineRule="auto"/>
        <w:ind w:firstLine="426"/>
        <w:jc w:val="both"/>
        <w:rPr>
          <w:rFonts w:ascii="Times New Roman" w:hAnsi="Times New Roman"/>
          <w:sz w:val="28"/>
          <w:szCs w:val="28"/>
        </w:rPr>
      </w:pPr>
      <w:r>
        <w:rPr>
          <w:rFonts w:ascii="Times New Roman" w:hAnsi="Times New Roman"/>
          <w:sz w:val="28"/>
          <w:szCs w:val="28"/>
        </w:rPr>
        <w:t>-</w:t>
      </w:r>
      <w:r w:rsidRPr="00C639A3">
        <w:rPr>
          <w:rFonts w:ascii="Times New Roman" w:hAnsi="Times New Roman"/>
          <w:sz w:val="28"/>
          <w:szCs w:val="28"/>
        </w:rPr>
        <w:t>Типовым положением, Уставом, локальными актами, «концепцией воспитательной деятельности» в ГБОУ СПО Медицинский колледж ДГМА;</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 Планом воспитательной работы на учебный год;</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-Планом работы методического объединения кураторов;</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lastRenderedPageBreak/>
        <w:t>-Планом работы студенческого Совета колледжа, Совета общежития.</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Концепция воспитательной деятельности представляет собой совокупность взглядов на основные принципы, цели, задачи, организацию и содержание воспитательной работы. Ее главная цел</w:t>
      </w:r>
      <w:proofErr w:type="gramStart"/>
      <w:r w:rsidRPr="00C639A3">
        <w:rPr>
          <w:rFonts w:ascii="Times New Roman" w:hAnsi="Times New Roman"/>
          <w:sz w:val="28"/>
          <w:szCs w:val="28"/>
        </w:rPr>
        <w:t>ь-</w:t>
      </w:r>
      <w:proofErr w:type="gramEnd"/>
      <w:r w:rsidRPr="00C639A3">
        <w:rPr>
          <w:rFonts w:ascii="Times New Roman" w:hAnsi="Times New Roman"/>
          <w:sz w:val="28"/>
          <w:szCs w:val="28"/>
        </w:rPr>
        <w:t xml:space="preserve"> осуществление системного подхода при осуществлении воспитательной деятельности.</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Ведущей конечной целью воспитания является формирование разносторонней, гармоничной личности. На период обучения молодого человека в Колледже эта цель конкретизируется с учетом потребности общества и возможностей колледжа. Поэтому учебно-воспитательный процесс в образовательном учреждении ориентирован на воспитание и развитие высокопрофессиональной, социальн</w:t>
      </w:r>
      <w:proofErr w:type="gramStart"/>
      <w:r w:rsidRPr="00C639A3">
        <w:rPr>
          <w:rFonts w:ascii="Times New Roman" w:hAnsi="Times New Roman"/>
          <w:sz w:val="28"/>
          <w:szCs w:val="28"/>
        </w:rPr>
        <w:t>о-</w:t>
      </w:r>
      <w:proofErr w:type="gramEnd"/>
      <w:r w:rsidRPr="00C639A3">
        <w:rPr>
          <w:rFonts w:ascii="Times New Roman" w:hAnsi="Times New Roman"/>
          <w:sz w:val="28"/>
          <w:szCs w:val="28"/>
        </w:rPr>
        <w:t xml:space="preserve"> мобильной, культурно- эрудированной, нравственной личности.</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 xml:space="preserve">Педагогический коллектив </w:t>
      </w:r>
      <w:r w:rsidR="00D75D2F">
        <w:rPr>
          <w:rFonts w:ascii="Times New Roman" w:hAnsi="Times New Roman"/>
          <w:sz w:val="28"/>
          <w:szCs w:val="28"/>
        </w:rPr>
        <w:t>К</w:t>
      </w:r>
      <w:r w:rsidRPr="00C639A3">
        <w:rPr>
          <w:rFonts w:ascii="Times New Roman" w:hAnsi="Times New Roman"/>
          <w:sz w:val="28"/>
          <w:szCs w:val="28"/>
        </w:rPr>
        <w:t>олледжа постоянно работает над совершенствованием системы воспитания, которая имеет в основы следующие принципы:</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 единство процессов воспитания, обучения и развития личности студента;</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 xml:space="preserve">- </w:t>
      </w:r>
      <w:proofErr w:type="spellStart"/>
      <w:r w:rsidRPr="00C639A3">
        <w:rPr>
          <w:rFonts w:ascii="Times New Roman" w:hAnsi="Times New Roman"/>
          <w:sz w:val="28"/>
          <w:szCs w:val="28"/>
        </w:rPr>
        <w:t>гуманизация</w:t>
      </w:r>
      <w:proofErr w:type="spellEnd"/>
      <w:r w:rsidRPr="00C639A3">
        <w:rPr>
          <w:rFonts w:ascii="Times New Roman" w:hAnsi="Times New Roman"/>
          <w:sz w:val="28"/>
          <w:szCs w:val="28"/>
        </w:rPr>
        <w:t xml:space="preserve"> содержания образования и </w:t>
      </w:r>
      <w:proofErr w:type="spellStart"/>
      <w:r w:rsidRPr="00C639A3">
        <w:rPr>
          <w:rFonts w:ascii="Times New Roman" w:hAnsi="Times New Roman"/>
          <w:sz w:val="28"/>
          <w:szCs w:val="28"/>
        </w:rPr>
        <w:t>гуманизация</w:t>
      </w:r>
      <w:proofErr w:type="spellEnd"/>
      <w:r w:rsidRPr="00C639A3">
        <w:rPr>
          <w:rFonts w:ascii="Times New Roman" w:hAnsi="Times New Roman"/>
          <w:sz w:val="28"/>
          <w:szCs w:val="28"/>
        </w:rPr>
        <w:t xml:space="preserve"> межличностных отношений, как среди студентов, так и между студентами и преподавателями;</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  личностн</w:t>
      </w:r>
      <w:proofErr w:type="gramStart"/>
      <w:r w:rsidRPr="00C639A3">
        <w:rPr>
          <w:rFonts w:ascii="Times New Roman" w:hAnsi="Times New Roman"/>
          <w:sz w:val="28"/>
          <w:szCs w:val="28"/>
        </w:rPr>
        <w:t>о-</w:t>
      </w:r>
      <w:proofErr w:type="gramEnd"/>
      <w:r w:rsidRPr="00C639A3">
        <w:rPr>
          <w:rFonts w:ascii="Times New Roman" w:hAnsi="Times New Roman"/>
          <w:sz w:val="28"/>
          <w:szCs w:val="28"/>
        </w:rPr>
        <w:t xml:space="preserve"> ориентированное взаимодействие воспитателей и воспитанников в едином учебно - воспитательном процессе, направленном на становление профессиональных способностей студентов.</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Воспитательная работа в колледже ведется по следующим направлениям:</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 Гражданско - патриотическое и правовое;</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 Нравственное и эстетическое;</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 Профориентация и воспитание любви к избранной профессии;</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 Трудовое воспитание;</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 Физическое воспитание;</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В целях совершенствования воспитательной работы проводиться ряд организационных мероприятий, в том числе:</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lastRenderedPageBreak/>
        <w:t>-Выборы органов студенческого актива, учеба актива, организация работы органов студенческого самоуправления;</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 Избрание родительского комитета колледжа;</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-Организации работы волонтерских отрядов;</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-Разработка совместных программ, планов и организация совместной деятельности с социальными партнерами.</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Руководство воспитательным процессом в учебных группах осуществляют 23 куратора, назначенные приказом директора. Деятельность кураторов осуществляется на основе «Положение о кураторе учебных групп», «Положения о методическом объединении кураторов».</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 xml:space="preserve">Руководство, анализ и диагностики кураторов, состояния воспитательной работы в учебных группах являются приоритетными в управленческой деятельности заместителя директора по воспитательной работе </w:t>
      </w:r>
      <w:r w:rsidR="00D75D2F">
        <w:rPr>
          <w:rFonts w:ascii="Times New Roman" w:hAnsi="Times New Roman"/>
          <w:sz w:val="28"/>
          <w:szCs w:val="28"/>
        </w:rPr>
        <w:t>К</w:t>
      </w:r>
      <w:r w:rsidRPr="00C639A3">
        <w:rPr>
          <w:rFonts w:ascii="Times New Roman" w:hAnsi="Times New Roman"/>
          <w:sz w:val="28"/>
          <w:szCs w:val="28"/>
        </w:rPr>
        <w:t>олледжа.</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Работа кураторов групп координируется методическим объединением кураторов. Заседания методического Совета кураторов проводятся ежемесячно.</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Вопросы состояния воспитательной работы в колледже регулярно рассматриваются на заседаниях педагогического совета, совещания при директоре.</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В процессе обучения и организации внеаудиторной деятельности на основе принципа единства профессионального, гражданского, нравственного и физического воспитания воспитательная работа осуществляется на основе программ.</w:t>
      </w:r>
    </w:p>
    <w:p w:rsidR="00620A9E" w:rsidRPr="00851F76" w:rsidRDefault="00620A9E" w:rsidP="004F4F09">
      <w:pPr>
        <w:spacing w:after="0" w:line="360" w:lineRule="auto"/>
        <w:ind w:firstLine="426"/>
        <w:jc w:val="center"/>
        <w:rPr>
          <w:rFonts w:ascii="Times New Roman" w:hAnsi="Times New Roman"/>
          <w:b/>
          <w:sz w:val="32"/>
          <w:szCs w:val="32"/>
        </w:rPr>
      </w:pPr>
      <w:r w:rsidRPr="00851F76">
        <w:rPr>
          <w:rFonts w:ascii="Times New Roman" w:hAnsi="Times New Roman"/>
          <w:b/>
          <w:sz w:val="32"/>
          <w:szCs w:val="32"/>
        </w:rPr>
        <w:t>Гражданско - патриотическое и правовое воспитание</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Программа включает в себя следующие направления: гражданское, патриотическое, нравственно-правовое, мероприятия по организации и развитию студенческого самоуправления, добровольческого движения.</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 xml:space="preserve">Основные задачи – формирование у студентов сознательного выполнения  гражданского и профессионального долга, правовое просвещение студентов, </w:t>
      </w:r>
      <w:r w:rsidRPr="00C639A3">
        <w:rPr>
          <w:rFonts w:ascii="Times New Roman" w:hAnsi="Times New Roman"/>
          <w:sz w:val="28"/>
          <w:szCs w:val="28"/>
        </w:rPr>
        <w:lastRenderedPageBreak/>
        <w:t>формирование чувства уважения к истории Отечества, становление активной позиции, развитие социальн</w:t>
      </w:r>
      <w:proofErr w:type="gramStart"/>
      <w:r w:rsidRPr="00C639A3">
        <w:rPr>
          <w:rFonts w:ascii="Times New Roman" w:hAnsi="Times New Roman"/>
          <w:sz w:val="28"/>
          <w:szCs w:val="28"/>
        </w:rPr>
        <w:t>о-</w:t>
      </w:r>
      <w:proofErr w:type="gramEnd"/>
      <w:r w:rsidRPr="00C639A3">
        <w:rPr>
          <w:rFonts w:ascii="Times New Roman" w:hAnsi="Times New Roman"/>
          <w:sz w:val="28"/>
          <w:szCs w:val="28"/>
        </w:rPr>
        <w:t xml:space="preserve"> организаторских способностей.</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Формированию вышеизложенных каче</w:t>
      </w:r>
      <w:proofErr w:type="gramStart"/>
      <w:r w:rsidRPr="00C639A3">
        <w:rPr>
          <w:rFonts w:ascii="Times New Roman" w:hAnsi="Times New Roman"/>
          <w:sz w:val="28"/>
          <w:szCs w:val="28"/>
        </w:rPr>
        <w:t>ств сп</w:t>
      </w:r>
      <w:proofErr w:type="gramEnd"/>
      <w:r w:rsidRPr="00C639A3">
        <w:rPr>
          <w:rFonts w:ascii="Times New Roman" w:hAnsi="Times New Roman"/>
          <w:sz w:val="28"/>
          <w:szCs w:val="28"/>
        </w:rPr>
        <w:t>особствует организация самых разнообразных мероприятий:</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 экскурсии в республиканский  историко - краеведческий музей;</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 встреча студентов с ветеранами ВОВ, ветеранами медиками;</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 тематические кураторские часы «Медики в годы ВОВ»;</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 участие в городских митингах, посвященных Дню Победы, Дню медицинского работника, городских акциях «Мы помним», посвященных Дню солидарности в борьбе с терроризмом.</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Студенты постоянно принимают участие в уборке могил на военном кладбище города Махачкалы. Ежегодно в колледже проводятся такие мероприятия</w:t>
      </w:r>
      <w:r>
        <w:rPr>
          <w:rFonts w:ascii="Times New Roman" w:hAnsi="Times New Roman"/>
          <w:sz w:val="28"/>
          <w:szCs w:val="28"/>
        </w:rPr>
        <w:t>,</w:t>
      </w:r>
      <w:r w:rsidRPr="00C639A3">
        <w:rPr>
          <w:rFonts w:ascii="Times New Roman" w:hAnsi="Times New Roman"/>
          <w:sz w:val="28"/>
          <w:szCs w:val="28"/>
        </w:rPr>
        <w:t xml:space="preserve"> как: военно-спортивная игра «Зарница» среди студентов первого курса.</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В целях вовлечения студентов в социально значимую деятельность дальнейшего развития студенческой инициативы, творчества в колледже разработаны и утверждены «Положение о студенческом самоуправлении» «Положение о студенческом Совете». Избран и работает студенческий Совет колледжа.</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В соответствии со структурой созданы студенческие Советы в общежитии,</w:t>
      </w:r>
      <w:r>
        <w:rPr>
          <w:rFonts w:ascii="Times New Roman" w:hAnsi="Times New Roman"/>
          <w:sz w:val="28"/>
          <w:szCs w:val="28"/>
        </w:rPr>
        <w:t xml:space="preserve"> </w:t>
      </w:r>
      <w:r w:rsidRPr="00C639A3">
        <w:rPr>
          <w:rFonts w:ascii="Times New Roman" w:hAnsi="Times New Roman"/>
          <w:sz w:val="28"/>
          <w:szCs w:val="28"/>
        </w:rPr>
        <w:t>на отделениях,</w:t>
      </w:r>
      <w:r>
        <w:rPr>
          <w:rFonts w:ascii="Times New Roman" w:hAnsi="Times New Roman"/>
          <w:sz w:val="28"/>
          <w:szCs w:val="28"/>
        </w:rPr>
        <w:t xml:space="preserve"> </w:t>
      </w:r>
      <w:r w:rsidRPr="00C639A3">
        <w:rPr>
          <w:rFonts w:ascii="Times New Roman" w:hAnsi="Times New Roman"/>
          <w:sz w:val="28"/>
          <w:szCs w:val="28"/>
        </w:rPr>
        <w:t>в учебных группах. В рамках этих структур созданы комиссии:</w:t>
      </w:r>
      <w:r>
        <w:rPr>
          <w:rFonts w:ascii="Times New Roman" w:hAnsi="Times New Roman"/>
          <w:sz w:val="28"/>
          <w:szCs w:val="28"/>
        </w:rPr>
        <w:t xml:space="preserve"> </w:t>
      </w:r>
      <w:r w:rsidRPr="00C639A3">
        <w:rPr>
          <w:rFonts w:ascii="Times New Roman" w:hAnsi="Times New Roman"/>
          <w:sz w:val="28"/>
          <w:szCs w:val="28"/>
        </w:rPr>
        <w:t>учебная,</w:t>
      </w:r>
      <w:r>
        <w:rPr>
          <w:rFonts w:ascii="Times New Roman" w:hAnsi="Times New Roman"/>
          <w:sz w:val="28"/>
          <w:szCs w:val="28"/>
        </w:rPr>
        <w:t xml:space="preserve"> культурно-массовая, спортивная,</w:t>
      </w:r>
      <w:r w:rsidRPr="00C639A3">
        <w:rPr>
          <w:rFonts w:ascii="Times New Roman" w:hAnsi="Times New Roman"/>
          <w:sz w:val="28"/>
          <w:szCs w:val="28"/>
        </w:rPr>
        <w:t xml:space="preserve"> </w:t>
      </w:r>
      <w:r>
        <w:rPr>
          <w:rFonts w:ascii="Times New Roman" w:hAnsi="Times New Roman"/>
          <w:sz w:val="28"/>
          <w:szCs w:val="28"/>
        </w:rPr>
        <w:t>р</w:t>
      </w:r>
      <w:r w:rsidRPr="00C639A3">
        <w:rPr>
          <w:rFonts w:ascii="Times New Roman" w:hAnsi="Times New Roman"/>
          <w:sz w:val="28"/>
          <w:szCs w:val="28"/>
        </w:rPr>
        <w:t>абота органов самоуправления ведется по планам.</w:t>
      </w:r>
    </w:p>
    <w:p w:rsidR="00620A9E" w:rsidRPr="00851F76" w:rsidRDefault="00620A9E" w:rsidP="007C711D">
      <w:pPr>
        <w:spacing w:after="0" w:line="360" w:lineRule="auto"/>
        <w:ind w:firstLine="426"/>
        <w:jc w:val="center"/>
        <w:rPr>
          <w:rFonts w:ascii="Times New Roman" w:hAnsi="Times New Roman"/>
          <w:sz w:val="32"/>
          <w:szCs w:val="32"/>
        </w:rPr>
      </w:pPr>
      <w:r w:rsidRPr="00851F76">
        <w:rPr>
          <w:rFonts w:ascii="Times New Roman" w:hAnsi="Times New Roman"/>
          <w:b/>
          <w:sz w:val="32"/>
          <w:szCs w:val="32"/>
        </w:rPr>
        <w:t>Нравственное и эстетическое воспитание</w:t>
      </w:r>
      <w:r w:rsidRPr="00851F76">
        <w:rPr>
          <w:rFonts w:ascii="Times New Roman" w:hAnsi="Times New Roman"/>
          <w:sz w:val="32"/>
          <w:szCs w:val="32"/>
        </w:rPr>
        <w:t>.</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В процессе становление гармоничной личности важной задачей является воспитание и развитие у студентов колледжа высокой нравственной культуры и этики поведения.</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 xml:space="preserve">Для развития творческого потенциала </w:t>
      </w:r>
      <w:proofErr w:type="gramStart"/>
      <w:r w:rsidRPr="00C639A3">
        <w:rPr>
          <w:rFonts w:ascii="Times New Roman" w:hAnsi="Times New Roman"/>
          <w:sz w:val="28"/>
          <w:szCs w:val="28"/>
        </w:rPr>
        <w:t>обучающихся</w:t>
      </w:r>
      <w:proofErr w:type="gramEnd"/>
      <w:r w:rsidRPr="00C639A3">
        <w:rPr>
          <w:rFonts w:ascii="Times New Roman" w:hAnsi="Times New Roman"/>
          <w:sz w:val="28"/>
          <w:szCs w:val="28"/>
        </w:rPr>
        <w:t xml:space="preserve"> организуются экскурсии в:</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 xml:space="preserve">- </w:t>
      </w:r>
      <w:r w:rsidR="005E50B8">
        <w:rPr>
          <w:rFonts w:ascii="Times New Roman" w:hAnsi="Times New Roman"/>
          <w:sz w:val="28"/>
          <w:szCs w:val="28"/>
        </w:rPr>
        <w:t>К</w:t>
      </w:r>
      <w:r w:rsidRPr="00C639A3">
        <w:rPr>
          <w:rFonts w:ascii="Times New Roman" w:hAnsi="Times New Roman"/>
          <w:sz w:val="28"/>
          <w:szCs w:val="28"/>
        </w:rPr>
        <w:t>раеведческий музей на площади им.</w:t>
      </w:r>
      <w:r>
        <w:rPr>
          <w:rFonts w:ascii="Times New Roman" w:hAnsi="Times New Roman"/>
          <w:sz w:val="28"/>
          <w:szCs w:val="28"/>
        </w:rPr>
        <w:t xml:space="preserve"> </w:t>
      </w:r>
      <w:r w:rsidRPr="00C639A3">
        <w:rPr>
          <w:rFonts w:ascii="Times New Roman" w:hAnsi="Times New Roman"/>
          <w:sz w:val="28"/>
          <w:szCs w:val="28"/>
        </w:rPr>
        <w:t>Ленина;</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lastRenderedPageBreak/>
        <w:t xml:space="preserve">- осмотр города со смотровой площадки горы </w:t>
      </w:r>
      <w:proofErr w:type="spellStart"/>
      <w:r w:rsidRPr="00C639A3">
        <w:rPr>
          <w:rFonts w:ascii="Times New Roman" w:hAnsi="Times New Roman"/>
          <w:sz w:val="28"/>
          <w:szCs w:val="28"/>
        </w:rPr>
        <w:t>Тарки</w:t>
      </w:r>
      <w:proofErr w:type="spellEnd"/>
      <w:r w:rsidRPr="00C639A3">
        <w:rPr>
          <w:rFonts w:ascii="Times New Roman" w:hAnsi="Times New Roman"/>
          <w:sz w:val="28"/>
          <w:szCs w:val="28"/>
        </w:rPr>
        <w:t>-Тау;</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 xml:space="preserve">- </w:t>
      </w:r>
      <w:r w:rsidR="005E50B8">
        <w:rPr>
          <w:rFonts w:ascii="Times New Roman" w:hAnsi="Times New Roman"/>
          <w:sz w:val="28"/>
          <w:szCs w:val="28"/>
        </w:rPr>
        <w:t>М</w:t>
      </w:r>
      <w:r w:rsidRPr="00C639A3">
        <w:rPr>
          <w:rFonts w:ascii="Times New Roman" w:hAnsi="Times New Roman"/>
          <w:sz w:val="28"/>
          <w:szCs w:val="28"/>
        </w:rPr>
        <w:t>узей боевой славы в парке Ленинского комсомола;</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 xml:space="preserve">- посещение </w:t>
      </w:r>
      <w:r w:rsidR="005E50B8">
        <w:rPr>
          <w:rFonts w:ascii="Times New Roman" w:hAnsi="Times New Roman"/>
          <w:sz w:val="28"/>
          <w:szCs w:val="28"/>
        </w:rPr>
        <w:t>М</w:t>
      </w:r>
      <w:r w:rsidRPr="00C639A3">
        <w:rPr>
          <w:rFonts w:ascii="Times New Roman" w:hAnsi="Times New Roman"/>
          <w:sz w:val="28"/>
          <w:szCs w:val="28"/>
        </w:rPr>
        <w:t>узея изобразительных искусств;</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 xml:space="preserve">- прогулка по </w:t>
      </w:r>
      <w:proofErr w:type="spellStart"/>
      <w:r w:rsidRPr="00C639A3">
        <w:rPr>
          <w:rFonts w:ascii="Times New Roman" w:hAnsi="Times New Roman"/>
          <w:sz w:val="28"/>
          <w:szCs w:val="28"/>
        </w:rPr>
        <w:t>Родопскому</w:t>
      </w:r>
      <w:proofErr w:type="spellEnd"/>
      <w:r w:rsidRPr="00C639A3">
        <w:rPr>
          <w:rFonts w:ascii="Times New Roman" w:hAnsi="Times New Roman"/>
          <w:sz w:val="28"/>
          <w:szCs w:val="28"/>
        </w:rPr>
        <w:t xml:space="preserve"> бульвару;</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 xml:space="preserve">- экскурсия в город Дербент на крепость </w:t>
      </w:r>
      <w:proofErr w:type="gramStart"/>
      <w:r w:rsidRPr="00C639A3">
        <w:rPr>
          <w:rFonts w:ascii="Times New Roman" w:hAnsi="Times New Roman"/>
          <w:sz w:val="28"/>
          <w:szCs w:val="28"/>
        </w:rPr>
        <w:t>Нарын-кала</w:t>
      </w:r>
      <w:proofErr w:type="gramEnd"/>
      <w:r w:rsidRPr="00C639A3">
        <w:rPr>
          <w:rFonts w:ascii="Times New Roman" w:hAnsi="Times New Roman"/>
          <w:sz w:val="28"/>
          <w:szCs w:val="28"/>
        </w:rPr>
        <w:t>;</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 xml:space="preserve">- экскурсия </w:t>
      </w:r>
      <w:r w:rsidR="00B9386C">
        <w:rPr>
          <w:rFonts w:ascii="Times New Roman" w:hAnsi="Times New Roman"/>
          <w:sz w:val="28"/>
          <w:szCs w:val="28"/>
        </w:rPr>
        <w:t>на</w:t>
      </w:r>
      <w:r w:rsidRPr="00C639A3">
        <w:rPr>
          <w:rFonts w:ascii="Times New Roman" w:hAnsi="Times New Roman"/>
          <w:sz w:val="28"/>
          <w:szCs w:val="28"/>
        </w:rPr>
        <w:t xml:space="preserve"> </w:t>
      </w:r>
      <w:proofErr w:type="spellStart"/>
      <w:r w:rsidRPr="00C639A3">
        <w:rPr>
          <w:rFonts w:ascii="Times New Roman" w:hAnsi="Times New Roman"/>
          <w:sz w:val="28"/>
          <w:szCs w:val="28"/>
        </w:rPr>
        <w:t>Хучнинский</w:t>
      </w:r>
      <w:proofErr w:type="spellEnd"/>
      <w:r w:rsidRPr="00C639A3">
        <w:rPr>
          <w:rFonts w:ascii="Times New Roman" w:hAnsi="Times New Roman"/>
          <w:sz w:val="28"/>
          <w:szCs w:val="28"/>
        </w:rPr>
        <w:t xml:space="preserve"> водопад;</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 xml:space="preserve">- экскурсия в </w:t>
      </w:r>
      <w:proofErr w:type="spellStart"/>
      <w:r w:rsidRPr="00C639A3">
        <w:rPr>
          <w:rFonts w:ascii="Times New Roman" w:hAnsi="Times New Roman"/>
          <w:sz w:val="28"/>
          <w:szCs w:val="28"/>
        </w:rPr>
        <w:t>Ч</w:t>
      </w:r>
      <w:r w:rsidR="005E50B8">
        <w:rPr>
          <w:rFonts w:ascii="Times New Roman" w:hAnsi="Times New Roman"/>
          <w:sz w:val="28"/>
          <w:szCs w:val="28"/>
        </w:rPr>
        <w:t>и</w:t>
      </w:r>
      <w:r w:rsidRPr="00C639A3">
        <w:rPr>
          <w:rFonts w:ascii="Times New Roman" w:hAnsi="Times New Roman"/>
          <w:sz w:val="28"/>
          <w:szCs w:val="28"/>
        </w:rPr>
        <w:t>ркейское</w:t>
      </w:r>
      <w:proofErr w:type="spellEnd"/>
      <w:r w:rsidRPr="00C639A3">
        <w:rPr>
          <w:rFonts w:ascii="Times New Roman" w:hAnsi="Times New Roman"/>
          <w:sz w:val="28"/>
          <w:szCs w:val="28"/>
        </w:rPr>
        <w:t xml:space="preserve"> водохранилище.</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 xml:space="preserve">Для студентов </w:t>
      </w:r>
      <w:r w:rsidR="005E50B8">
        <w:rPr>
          <w:rFonts w:ascii="Times New Roman" w:hAnsi="Times New Roman"/>
          <w:sz w:val="28"/>
          <w:szCs w:val="28"/>
        </w:rPr>
        <w:t>К</w:t>
      </w:r>
      <w:r w:rsidRPr="00C639A3">
        <w:rPr>
          <w:rFonts w:ascii="Times New Roman" w:hAnsi="Times New Roman"/>
          <w:sz w:val="28"/>
          <w:szCs w:val="28"/>
        </w:rPr>
        <w:t>олледжа, их скорейшей адаптации проводятся следующие мероприятия:</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 День знаний</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 Посвящение в студенты</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 xml:space="preserve">- Собрание с администрацией  </w:t>
      </w:r>
      <w:r w:rsidR="005E50B8">
        <w:rPr>
          <w:rFonts w:ascii="Times New Roman" w:hAnsi="Times New Roman"/>
          <w:sz w:val="28"/>
          <w:szCs w:val="28"/>
        </w:rPr>
        <w:t>К</w:t>
      </w:r>
      <w:r w:rsidRPr="00C639A3">
        <w:rPr>
          <w:rFonts w:ascii="Times New Roman" w:hAnsi="Times New Roman"/>
          <w:sz w:val="28"/>
          <w:szCs w:val="28"/>
        </w:rPr>
        <w:t>олледжа</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 xml:space="preserve">- </w:t>
      </w:r>
      <w:r>
        <w:rPr>
          <w:rFonts w:ascii="Times New Roman" w:hAnsi="Times New Roman"/>
          <w:sz w:val="28"/>
          <w:szCs w:val="28"/>
        </w:rPr>
        <w:t xml:space="preserve">Кураторские </w:t>
      </w:r>
      <w:r w:rsidRPr="00C639A3">
        <w:rPr>
          <w:rFonts w:ascii="Times New Roman" w:hAnsi="Times New Roman"/>
          <w:sz w:val="28"/>
          <w:szCs w:val="28"/>
        </w:rPr>
        <w:t xml:space="preserve"> часы « Знакомство с колледжем»  «Моя будущая профессия», «Будем знакомы»</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 xml:space="preserve">-    </w:t>
      </w:r>
      <w:r>
        <w:rPr>
          <w:rFonts w:ascii="Times New Roman" w:hAnsi="Times New Roman"/>
          <w:sz w:val="28"/>
          <w:szCs w:val="28"/>
        </w:rPr>
        <w:t>Кураторские</w:t>
      </w:r>
      <w:r w:rsidRPr="00C639A3">
        <w:rPr>
          <w:rFonts w:ascii="Times New Roman" w:hAnsi="Times New Roman"/>
          <w:sz w:val="28"/>
          <w:szCs w:val="28"/>
        </w:rPr>
        <w:t xml:space="preserve"> часы « Права и обязанности студента»</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    Предметные недели</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    Книжные выставки в библиотеке и др.</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 xml:space="preserve">Стало традиционным  возложение цветов к памятнику военным медикам в г. Махачкала, которое проходит ежегодно 12 мая. В </w:t>
      </w:r>
      <w:r w:rsidR="005E50B8">
        <w:rPr>
          <w:rFonts w:ascii="Times New Roman" w:hAnsi="Times New Roman"/>
          <w:sz w:val="28"/>
          <w:szCs w:val="28"/>
        </w:rPr>
        <w:t>К</w:t>
      </w:r>
      <w:r w:rsidRPr="00C639A3">
        <w:rPr>
          <w:rFonts w:ascii="Times New Roman" w:hAnsi="Times New Roman"/>
          <w:sz w:val="28"/>
          <w:szCs w:val="28"/>
        </w:rPr>
        <w:t xml:space="preserve">олледже организован и работает волонтерский отряд под руководством педагога Салиховой Джамили </w:t>
      </w:r>
      <w:proofErr w:type="spellStart"/>
      <w:r w:rsidRPr="00C639A3">
        <w:rPr>
          <w:rFonts w:ascii="Times New Roman" w:hAnsi="Times New Roman"/>
          <w:sz w:val="28"/>
          <w:szCs w:val="28"/>
        </w:rPr>
        <w:t>Гаджиевны</w:t>
      </w:r>
      <w:proofErr w:type="spellEnd"/>
      <w:r w:rsidRPr="00C639A3">
        <w:rPr>
          <w:rFonts w:ascii="Times New Roman" w:hAnsi="Times New Roman"/>
          <w:sz w:val="28"/>
          <w:szCs w:val="28"/>
        </w:rPr>
        <w:t>.</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- 28 августа 2014г проведено совещание с преподавателями–кураторами групп с повесткой дня «Задачи и планирование работы кураторов на 2014-2015г»,</w:t>
      </w:r>
      <w:r>
        <w:rPr>
          <w:rFonts w:ascii="Times New Roman" w:hAnsi="Times New Roman"/>
          <w:sz w:val="28"/>
          <w:szCs w:val="28"/>
        </w:rPr>
        <w:t xml:space="preserve"> </w:t>
      </w:r>
      <w:r w:rsidRPr="00C639A3">
        <w:rPr>
          <w:rFonts w:ascii="Times New Roman" w:hAnsi="Times New Roman"/>
          <w:sz w:val="28"/>
          <w:szCs w:val="28"/>
        </w:rPr>
        <w:t>были вручены кураторам разработанные методические рекомендации-Памятки и примерные планы работы на 2014-2015 учебный год.</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 xml:space="preserve">- 29 августа 2014г проведен </w:t>
      </w:r>
      <w:r w:rsidR="00136FC7">
        <w:rPr>
          <w:rFonts w:ascii="Times New Roman" w:hAnsi="Times New Roman"/>
          <w:sz w:val="28"/>
          <w:szCs w:val="28"/>
        </w:rPr>
        <w:t>П</w:t>
      </w:r>
      <w:r w:rsidRPr="00C639A3">
        <w:rPr>
          <w:rFonts w:ascii="Times New Roman" w:hAnsi="Times New Roman"/>
          <w:sz w:val="28"/>
          <w:szCs w:val="28"/>
        </w:rPr>
        <w:t>едагогический совет по вопросу «Проблемы адаптационного периода студентов первокурсников».</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- 30 августа 2014г проведено родительское собрание по вопросу «Особенности учебно-воспитательного процесса и адаптация к нему студенто</w:t>
      </w:r>
      <w:proofErr w:type="gramStart"/>
      <w:r w:rsidRPr="00C639A3">
        <w:rPr>
          <w:rFonts w:ascii="Times New Roman" w:hAnsi="Times New Roman"/>
          <w:sz w:val="28"/>
          <w:szCs w:val="28"/>
        </w:rPr>
        <w:t>в-</w:t>
      </w:r>
      <w:proofErr w:type="gramEnd"/>
      <w:r w:rsidRPr="00C639A3">
        <w:rPr>
          <w:rFonts w:ascii="Times New Roman" w:hAnsi="Times New Roman"/>
          <w:sz w:val="28"/>
          <w:szCs w:val="28"/>
        </w:rPr>
        <w:t xml:space="preserve"> </w:t>
      </w:r>
      <w:r w:rsidRPr="00C639A3">
        <w:rPr>
          <w:rFonts w:ascii="Times New Roman" w:hAnsi="Times New Roman"/>
          <w:sz w:val="28"/>
          <w:szCs w:val="28"/>
        </w:rPr>
        <w:lastRenderedPageBreak/>
        <w:t>первокурсников». Родители и студенты были информированы об основных  требованиях «Положения о Колледже» и « Правил внутреннего распорядка».</w:t>
      </w:r>
      <w:r>
        <w:rPr>
          <w:rFonts w:ascii="Times New Roman" w:hAnsi="Times New Roman"/>
          <w:sz w:val="28"/>
          <w:szCs w:val="28"/>
        </w:rPr>
        <w:t xml:space="preserve"> </w:t>
      </w:r>
      <w:r w:rsidRPr="00C639A3">
        <w:rPr>
          <w:rFonts w:ascii="Times New Roman" w:hAnsi="Times New Roman"/>
          <w:sz w:val="28"/>
          <w:szCs w:val="28"/>
        </w:rPr>
        <w:t>Избран родительский комитет.</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 xml:space="preserve">Для студентов Колледжа, их скорейшей адаптации в образовательном учреждении 1сентября проведено торжественное собрание посвященное «Дню знаний». На </w:t>
      </w:r>
      <w:proofErr w:type="gramStart"/>
      <w:r w:rsidRPr="00C639A3">
        <w:rPr>
          <w:rFonts w:ascii="Times New Roman" w:hAnsi="Times New Roman"/>
          <w:sz w:val="28"/>
          <w:szCs w:val="28"/>
        </w:rPr>
        <w:t>котором</w:t>
      </w:r>
      <w:proofErr w:type="gramEnd"/>
      <w:r w:rsidRPr="00C639A3">
        <w:rPr>
          <w:rFonts w:ascii="Times New Roman" w:hAnsi="Times New Roman"/>
          <w:sz w:val="28"/>
          <w:szCs w:val="28"/>
        </w:rPr>
        <w:t xml:space="preserve"> студентам первокурсникам были представлены кураторы групп. После завершения «Дня знаний» кураторы групп провели классные часы со студентами первокурсниками по тематике: « Знакомство с Колледжем», «Права и обязанности студента», «Наши традиции», «Твоя профессия-образ жизни».</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Регулярно проводятся открытые классные часы по пропаганде здорового образа жизни, «Моя будущая профессия».</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Кураторами организованы походы со студентами первых курсов в парк «Ленинского комсомола» и на «</w:t>
      </w:r>
      <w:proofErr w:type="spellStart"/>
      <w:r w:rsidRPr="00C639A3">
        <w:rPr>
          <w:rFonts w:ascii="Times New Roman" w:hAnsi="Times New Roman"/>
          <w:sz w:val="28"/>
          <w:szCs w:val="28"/>
        </w:rPr>
        <w:t>Родопский</w:t>
      </w:r>
      <w:proofErr w:type="spellEnd"/>
      <w:r w:rsidRPr="00C639A3">
        <w:rPr>
          <w:rFonts w:ascii="Times New Roman" w:hAnsi="Times New Roman"/>
          <w:sz w:val="28"/>
          <w:szCs w:val="28"/>
        </w:rPr>
        <w:t xml:space="preserve"> бульвар»</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Студенты Колледжа принимают участие в субботниках по уборке прилегающей территории и городских экологических акциях, так 13 сентября был проведен субботник со студентами отделения «Стоматология</w:t>
      </w:r>
      <w:r>
        <w:rPr>
          <w:rFonts w:ascii="Times New Roman" w:hAnsi="Times New Roman"/>
          <w:sz w:val="28"/>
          <w:szCs w:val="28"/>
        </w:rPr>
        <w:t xml:space="preserve"> о</w:t>
      </w:r>
      <w:r w:rsidRPr="00C639A3">
        <w:rPr>
          <w:rFonts w:ascii="Times New Roman" w:hAnsi="Times New Roman"/>
          <w:sz w:val="28"/>
          <w:szCs w:val="28"/>
        </w:rPr>
        <w:t>ртопедическая», 18</w:t>
      </w:r>
      <w:r>
        <w:rPr>
          <w:rFonts w:ascii="Times New Roman" w:hAnsi="Times New Roman"/>
          <w:sz w:val="28"/>
          <w:szCs w:val="28"/>
        </w:rPr>
        <w:t xml:space="preserve"> </w:t>
      </w:r>
      <w:r w:rsidRPr="00C639A3">
        <w:rPr>
          <w:rFonts w:ascii="Times New Roman" w:hAnsi="Times New Roman"/>
          <w:sz w:val="28"/>
          <w:szCs w:val="28"/>
        </w:rPr>
        <w:t>октября со студентами отделения «Лечебное дело». Силами студентов поддерживается порядок в аудиториях и здании учебного заведения.</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Студенты вовлечены в общественную работу, организован и действует « Клуб волонтеров».</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Из числа студентов-первокурсников организована художественная самодеятельность Колледжа. 24 октября был проведен вечер « Посвящение в студенты», на котором выступил ансамбль художественной самодеятельности первокурсников.</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С участием студентов первокурсников была подготовлена литературная гостиная, страницы которой были посвящены 200летию со дня рождения М.Ю.</w:t>
      </w:r>
      <w:r>
        <w:rPr>
          <w:rFonts w:ascii="Times New Roman" w:hAnsi="Times New Roman"/>
          <w:sz w:val="28"/>
          <w:szCs w:val="28"/>
        </w:rPr>
        <w:t xml:space="preserve"> </w:t>
      </w:r>
      <w:r w:rsidRPr="00C639A3">
        <w:rPr>
          <w:rFonts w:ascii="Times New Roman" w:hAnsi="Times New Roman"/>
          <w:sz w:val="28"/>
          <w:szCs w:val="28"/>
        </w:rPr>
        <w:t>Лермонтова.</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lastRenderedPageBreak/>
        <w:t>Для организации досуга студентов и с целью выявления, стимулирования талантливых фотографов проведен фотоконкурс «Краски осени» с 13октября по 23октября 2014г. Победителями конкурса стали:</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1место-ОмароваПатимат студентка первого курса отделения «Акушерское дело»</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2место –</w:t>
      </w:r>
      <w:r>
        <w:rPr>
          <w:rFonts w:ascii="Times New Roman" w:hAnsi="Times New Roman"/>
          <w:sz w:val="28"/>
          <w:szCs w:val="28"/>
        </w:rPr>
        <w:t xml:space="preserve"> </w:t>
      </w:r>
      <w:proofErr w:type="spellStart"/>
      <w:r w:rsidRPr="00C639A3">
        <w:rPr>
          <w:rFonts w:ascii="Times New Roman" w:hAnsi="Times New Roman"/>
          <w:sz w:val="28"/>
          <w:szCs w:val="28"/>
        </w:rPr>
        <w:t>Умарова</w:t>
      </w:r>
      <w:proofErr w:type="spellEnd"/>
      <w:r w:rsidRPr="00C639A3">
        <w:rPr>
          <w:rFonts w:ascii="Times New Roman" w:hAnsi="Times New Roman"/>
          <w:sz w:val="28"/>
          <w:szCs w:val="28"/>
        </w:rPr>
        <w:t xml:space="preserve"> </w:t>
      </w:r>
      <w:proofErr w:type="spellStart"/>
      <w:r w:rsidRPr="00C639A3">
        <w:rPr>
          <w:rFonts w:ascii="Times New Roman" w:hAnsi="Times New Roman"/>
          <w:sz w:val="28"/>
          <w:szCs w:val="28"/>
        </w:rPr>
        <w:t>Патимат</w:t>
      </w:r>
      <w:proofErr w:type="spellEnd"/>
      <w:r w:rsidRPr="00C639A3">
        <w:rPr>
          <w:rFonts w:ascii="Times New Roman" w:hAnsi="Times New Roman"/>
          <w:sz w:val="28"/>
          <w:szCs w:val="28"/>
        </w:rPr>
        <w:t xml:space="preserve"> студентка второго курса отделения «Акушерское дело»</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3место - Гаджиева Л. студентка второго курса отделения «Сестринское дело»</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В колледже проводятся мероприятия, способствующие эстетическому и нравственному воспитанию:</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 «Осенний балл»;</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w:t>
      </w:r>
      <w:proofErr w:type="spellStart"/>
      <w:r w:rsidRPr="00C639A3">
        <w:rPr>
          <w:rFonts w:ascii="Times New Roman" w:hAnsi="Times New Roman"/>
          <w:sz w:val="28"/>
          <w:szCs w:val="28"/>
        </w:rPr>
        <w:t>Литерататурно</w:t>
      </w:r>
      <w:proofErr w:type="spellEnd"/>
      <w:r w:rsidRPr="00C639A3">
        <w:rPr>
          <w:rFonts w:ascii="Times New Roman" w:hAnsi="Times New Roman"/>
          <w:sz w:val="28"/>
          <w:szCs w:val="28"/>
        </w:rPr>
        <w:t>-музыкальная  композиция посвященная Дню матери;</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 Праздничные концерты;</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 Выпускной вечер и др.</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Проводится постоянная работа по формированию здорового образа жизни: традиционные, соревнования по волейболу, баскетболу.</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 xml:space="preserve">Проводятся открытые классные часы по пропаганде здорового образа жизни. Студенты </w:t>
      </w:r>
      <w:r w:rsidR="005E50B8">
        <w:rPr>
          <w:rFonts w:ascii="Times New Roman" w:hAnsi="Times New Roman"/>
          <w:sz w:val="28"/>
          <w:szCs w:val="28"/>
        </w:rPr>
        <w:t>К</w:t>
      </w:r>
      <w:r w:rsidRPr="00C639A3">
        <w:rPr>
          <w:rFonts w:ascii="Times New Roman" w:hAnsi="Times New Roman"/>
          <w:sz w:val="28"/>
          <w:szCs w:val="28"/>
        </w:rPr>
        <w:t>олледжа приняли участие в акции «Россия без табака»  Были организованы и проведены встречи с наркологом, проведено анкетирование студентов по теме «Вредные привычки». В дни здоровья организуются походы в парк Ленинского комсомола.</w:t>
      </w:r>
    </w:p>
    <w:p w:rsidR="00620A9E" w:rsidRPr="00C639A3" w:rsidRDefault="00620A9E" w:rsidP="004F4F09">
      <w:pPr>
        <w:spacing w:after="0" w:line="360" w:lineRule="auto"/>
        <w:ind w:firstLine="426"/>
        <w:jc w:val="center"/>
        <w:rPr>
          <w:rFonts w:ascii="Times New Roman" w:hAnsi="Times New Roman"/>
          <w:b/>
          <w:sz w:val="28"/>
          <w:szCs w:val="28"/>
        </w:rPr>
      </w:pPr>
      <w:r w:rsidRPr="00C639A3">
        <w:rPr>
          <w:rFonts w:ascii="Times New Roman" w:hAnsi="Times New Roman"/>
          <w:b/>
          <w:sz w:val="28"/>
          <w:szCs w:val="28"/>
        </w:rPr>
        <w:t>Трудовое воспитание</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 xml:space="preserve">Студенты </w:t>
      </w:r>
      <w:r w:rsidR="005E50B8">
        <w:rPr>
          <w:rFonts w:ascii="Times New Roman" w:hAnsi="Times New Roman"/>
          <w:sz w:val="28"/>
          <w:szCs w:val="28"/>
        </w:rPr>
        <w:t>К</w:t>
      </w:r>
      <w:r w:rsidRPr="00C639A3">
        <w:rPr>
          <w:rFonts w:ascii="Times New Roman" w:hAnsi="Times New Roman"/>
          <w:sz w:val="28"/>
          <w:szCs w:val="28"/>
        </w:rPr>
        <w:t>олледжа принимают участие в субботниках по уборке прилегающей территории, городских субботниках и экологических акциях, уборке учреждений здравоохранения города. Силами студентов поддерживается порядок в аудиториях и здании учебного заведения.</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 xml:space="preserve">Для повышения качества воспитательного процесса важным является взаимодействие администрации, кураторов и преподавателей с родителями обучающихся. Взаимодействие педагогического коллектива и семьи заключается  </w:t>
      </w:r>
      <w:r w:rsidRPr="00C639A3">
        <w:rPr>
          <w:rFonts w:ascii="Times New Roman" w:hAnsi="Times New Roman"/>
          <w:sz w:val="28"/>
          <w:szCs w:val="28"/>
        </w:rPr>
        <w:lastRenderedPageBreak/>
        <w:t>в том, что обе стороны заинтересованы в изучении, раскрытии и развитии  в студенте лучших его качеств. В основе такого взаимодействия лежат принципы взаимного доверия и уважения, взаимной поддержки и помощи,  толерантности.</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 xml:space="preserve">В </w:t>
      </w:r>
      <w:r w:rsidR="005E50B8">
        <w:rPr>
          <w:rFonts w:ascii="Times New Roman" w:hAnsi="Times New Roman"/>
          <w:sz w:val="28"/>
          <w:szCs w:val="28"/>
        </w:rPr>
        <w:t>К</w:t>
      </w:r>
      <w:r w:rsidRPr="00C639A3">
        <w:rPr>
          <w:rFonts w:ascii="Times New Roman" w:hAnsi="Times New Roman"/>
          <w:sz w:val="28"/>
          <w:szCs w:val="28"/>
        </w:rPr>
        <w:t>олледже проводятся родительские собрания, родители участвуют в мероприятиях проводимых образовательным организациям.</w:t>
      </w:r>
    </w:p>
    <w:p w:rsidR="00620A9E" w:rsidRDefault="00620A9E" w:rsidP="007C711D">
      <w:pPr>
        <w:spacing w:after="0" w:line="360" w:lineRule="auto"/>
        <w:ind w:firstLine="426"/>
        <w:jc w:val="both"/>
        <w:rPr>
          <w:rFonts w:ascii="Times New Roman" w:hAnsi="Times New Roman"/>
          <w:sz w:val="28"/>
          <w:szCs w:val="28"/>
        </w:rPr>
      </w:pPr>
      <w:proofErr w:type="gramStart"/>
      <w:r w:rsidRPr="00C639A3">
        <w:rPr>
          <w:rFonts w:ascii="Times New Roman" w:hAnsi="Times New Roman"/>
          <w:sz w:val="28"/>
          <w:szCs w:val="28"/>
        </w:rPr>
        <w:t xml:space="preserve">Все поставленные цели и задачи по организации воспитательной деятельности в </w:t>
      </w:r>
      <w:r w:rsidR="005E50B8">
        <w:rPr>
          <w:rFonts w:ascii="Times New Roman" w:hAnsi="Times New Roman"/>
          <w:sz w:val="28"/>
          <w:szCs w:val="28"/>
        </w:rPr>
        <w:t>К</w:t>
      </w:r>
      <w:r w:rsidRPr="00C639A3">
        <w:rPr>
          <w:rFonts w:ascii="Times New Roman" w:hAnsi="Times New Roman"/>
          <w:sz w:val="28"/>
          <w:szCs w:val="28"/>
        </w:rPr>
        <w:t>олледже тесно взаимосвязаны и направлены на совершенствование воспитательной системы, способствующей формированию полноценной психически и физически здоровой личности, обладающей профессиональными и общими компетенциями, умеющей ориентироваться в современном обществе.</w:t>
      </w:r>
      <w:proofErr w:type="gramEnd"/>
    </w:p>
    <w:p w:rsidR="00620A9E" w:rsidRPr="00C639A3" w:rsidRDefault="00620A9E" w:rsidP="007C711D">
      <w:pPr>
        <w:spacing w:after="0" w:line="360" w:lineRule="auto"/>
        <w:ind w:firstLine="426"/>
        <w:jc w:val="both"/>
        <w:rPr>
          <w:rFonts w:ascii="Times New Roman" w:hAnsi="Times New Roman"/>
          <w:sz w:val="28"/>
          <w:szCs w:val="28"/>
        </w:rPr>
      </w:pPr>
    </w:p>
    <w:p w:rsidR="00620A9E" w:rsidRDefault="00620A9E" w:rsidP="007C711D">
      <w:pPr>
        <w:spacing w:after="0" w:line="360" w:lineRule="auto"/>
        <w:ind w:firstLine="426"/>
        <w:jc w:val="both"/>
        <w:rPr>
          <w:rFonts w:ascii="Times New Roman" w:hAnsi="Times New Roman"/>
          <w:b/>
          <w:sz w:val="28"/>
          <w:szCs w:val="28"/>
        </w:rPr>
        <w:sectPr w:rsidR="00620A9E" w:rsidSect="00C04DAE">
          <w:pgSz w:w="11906" w:h="16838"/>
          <w:pgMar w:top="1134" w:right="851" w:bottom="1701" w:left="1134" w:header="709" w:footer="709" w:gutter="0"/>
          <w:cols w:space="708"/>
          <w:docGrid w:linePitch="360"/>
        </w:sectPr>
      </w:pPr>
    </w:p>
    <w:p w:rsidR="00620A9E" w:rsidRDefault="00620A9E" w:rsidP="007C711D">
      <w:pPr>
        <w:spacing w:after="0" w:line="360" w:lineRule="auto"/>
        <w:ind w:firstLine="426"/>
        <w:jc w:val="center"/>
        <w:rPr>
          <w:rFonts w:ascii="Times New Roman" w:hAnsi="Times New Roman"/>
          <w:b/>
          <w:sz w:val="28"/>
          <w:szCs w:val="28"/>
        </w:rPr>
      </w:pPr>
      <w:r w:rsidRPr="00C639A3">
        <w:rPr>
          <w:rFonts w:ascii="Times New Roman" w:hAnsi="Times New Roman"/>
          <w:b/>
          <w:sz w:val="28"/>
          <w:szCs w:val="28"/>
        </w:rPr>
        <w:lastRenderedPageBreak/>
        <w:t>Материально – техническая база</w:t>
      </w:r>
    </w:p>
    <w:p w:rsidR="00842EA9" w:rsidRDefault="00842EA9" w:rsidP="007C711D">
      <w:pPr>
        <w:pStyle w:val="ConsPlusNonformat"/>
        <w:jc w:val="center"/>
        <w:rPr>
          <w:rFonts w:ascii="Times New Roman" w:hAnsi="Times New Roman" w:cs="Times New Roman"/>
          <w:b/>
          <w:sz w:val="24"/>
          <w:szCs w:val="24"/>
        </w:rPr>
      </w:pPr>
    </w:p>
    <w:p w:rsidR="00842EA9" w:rsidRDefault="00842EA9" w:rsidP="007C711D">
      <w:pPr>
        <w:pStyle w:val="ConsPlusNonformat"/>
        <w:jc w:val="center"/>
        <w:rPr>
          <w:rFonts w:ascii="Times New Roman" w:hAnsi="Times New Roman" w:cs="Times New Roman"/>
          <w:b/>
          <w:sz w:val="24"/>
          <w:szCs w:val="24"/>
        </w:rPr>
      </w:pPr>
    </w:p>
    <w:p w:rsidR="00842EA9" w:rsidRDefault="00842EA9" w:rsidP="007C711D">
      <w:pPr>
        <w:pStyle w:val="ConsPlusNonformat"/>
        <w:jc w:val="center"/>
        <w:rPr>
          <w:rFonts w:ascii="Times New Roman" w:hAnsi="Times New Roman" w:cs="Times New Roman"/>
          <w:b/>
          <w:sz w:val="24"/>
          <w:szCs w:val="24"/>
        </w:rPr>
      </w:pPr>
    </w:p>
    <w:p w:rsidR="00842EA9" w:rsidRDefault="00842EA9" w:rsidP="007C711D">
      <w:pPr>
        <w:pStyle w:val="ConsPlusNonformat"/>
        <w:jc w:val="center"/>
        <w:rPr>
          <w:rFonts w:ascii="Times New Roman" w:hAnsi="Times New Roman" w:cs="Times New Roman"/>
          <w:b/>
          <w:sz w:val="24"/>
          <w:szCs w:val="24"/>
        </w:rPr>
      </w:pPr>
    </w:p>
    <w:p w:rsidR="00842EA9" w:rsidRDefault="00842EA9" w:rsidP="007C711D">
      <w:pPr>
        <w:pStyle w:val="ConsPlusNonformat"/>
        <w:jc w:val="center"/>
        <w:rPr>
          <w:rFonts w:ascii="Times New Roman" w:hAnsi="Times New Roman" w:cs="Times New Roman"/>
          <w:b/>
          <w:sz w:val="24"/>
          <w:szCs w:val="24"/>
        </w:rPr>
      </w:pPr>
    </w:p>
    <w:p w:rsidR="00842EA9" w:rsidRDefault="00842EA9" w:rsidP="007C711D">
      <w:pPr>
        <w:pStyle w:val="ConsPlusNonformat"/>
        <w:jc w:val="center"/>
        <w:rPr>
          <w:rFonts w:ascii="Times New Roman" w:hAnsi="Times New Roman" w:cs="Times New Roman"/>
          <w:b/>
          <w:sz w:val="24"/>
          <w:szCs w:val="24"/>
        </w:rPr>
      </w:pPr>
    </w:p>
    <w:p w:rsidR="00842EA9" w:rsidRDefault="00842EA9" w:rsidP="007C711D">
      <w:pPr>
        <w:pStyle w:val="ConsPlusNonformat"/>
        <w:jc w:val="center"/>
        <w:rPr>
          <w:rFonts w:ascii="Times New Roman" w:hAnsi="Times New Roman" w:cs="Times New Roman"/>
          <w:b/>
          <w:sz w:val="24"/>
          <w:szCs w:val="24"/>
        </w:rPr>
      </w:pPr>
    </w:p>
    <w:p w:rsidR="00842EA9" w:rsidRDefault="00842EA9" w:rsidP="007C711D">
      <w:pPr>
        <w:pStyle w:val="ConsPlusNonformat"/>
        <w:jc w:val="center"/>
        <w:rPr>
          <w:rFonts w:ascii="Times New Roman" w:hAnsi="Times New Roman" w:cs="Times New Roman"/>
          <w:b/>
          <w:sz w:val="24"/>
          <w:szCs w:val="24"/>
        </w:rPr>
      </w:pPr>
    </w:p>
    <w:p w:rsidR="00842EA9" w:rsidRDefault="00842EA9" w:rsidP="007C711D">
      <w:pPr>
        <w:pStyle w:val="ConsPlusNonformat"/>
        <w:jc w:val="center"/>
        <w:rPr>
          <w:rFonts w:ascii="Times New Roman" w:hAnsi="Times New Roman" w:cs="Times New Roman"/>
          <w:b/>
          <w:sz w:val="24"/>
          <w:szCs w:val="24"/>
        </w:rPr>
      </w:pPr>
    </w:p>
    <w:p w:rsidR="00842EA9" w:rsidRDefault="00842EA9" w:rsidP="007C711D">
      <w:pPr>
        <w:pStyle w:val="ConsPlusNonformat"/>
        <w:jc w:val="center"/>
        <w:rPr>
          <w:rFonts w:ascii="Times New Roman" w:hAnsi="Times New Roman" w:cs="Times New Roman"/>
          <w:b/>
          <w:sz w:val="24"/>
          <w:szCs w:val="24"/>
        </w:rPr>
      </w:pPr>
    </w:p>
    <w:p w:rsidR="00620A9E" w:rsidRPr="007C13EE" w:rsidRDefault="00620A9E" w:rsidP="007C711D">
      <w:pPr>
        <w:pStyle w:val="ConsPlusNonformat"/>
        <w:jc w:val="center"/>
        <w:rPr>
          <w:rFonts w:ascii="Times New Roman" w:hAnsi="Times New Roman" w:cs="Times New Roman"/>
          <w:b/>
          <w:sz w:val="24"/>
          <w:szCs w:val="24"/>
        </w:rPr>
      </w:pPr>
      <w:r w:rsidRPr="007C13EE">
        <w:rPr>
          <w:rFonts w:ascii="Times New Roman" w:hAnsi="Times New Roman" w:cs="Times New Roman"/>
          <w:b/>
          <w:sz w:val="24"/>
          <w:szCs w:val="24"/>
        </w:rPr>
        <w:t>СПРАВКА</w:t>
      </w:r>
    </w:p>
    <w:p w:rsidR="00620A9E" w:rsidRPr="007C13EE" w:rsidRDefault="00620A9E" w:rsidP="007C711D">
      <w:pPr>
        <w:pStyle w:val="ConsPlusNonformat"/>
        <w:jc w:val="center"/>
        <w:rPr>
          <w:rFonts w:ascii="Times New Roman" w:hAnsi="Times New Roman" w:cs="Times New Roman"/>
          <w:sz w:val="24"/>
          <w:szCs w:val="24"/>
        </w:rPr>
      </w:pPr>
      <w:r w:rsidRPr="007C13EE">
        <w:rPr>
          <w:rFonts w:ascii="Times New Roman" w:hAnsi="Times New Roman" w:cs="Times New Roman"/>
          <w:sz w:val="24"/>
          <w:szCs w:val="24"/>
        </w:rPr>
        <w:t>о материально-техническом обеспечении образовательной</w:t>
      </w:r>
      <w:r>
        <w:rPr>
          <w:rFonts w:ascii="Times New Roman" w:hAnsi="Times New Roman" w:cs="Times New Roman"/>
          <w:sz w:val="24"/>
          <w:szCs w:val="24"/>
        </w:rPr>
        <w:t xml:space="preserve"> </w:t>
      </w:r>
      <w:r w:rsidRPr="007C13EE">
        <w:rPr>
          <w:rFonts w:ascii="Times New Roman" w:hAnsi="Times New Roman" w:cs="Times New Roman"/>
          <w:sz w:val="24"/>
          <w:szCs w:val="24"/>
        </w:rPr>
        <w:t xml:space="preserve">деятельности </w:t>
      </w:r>
    </w:p>
    <w:p w:rsidR="00620A9E" w:rsidRPr="007C13EE" w:rsidRDefault="00620A9E" w:rsidP="007C711D">
      <w:pPr>
        <w:pStyle w:val="ConsPlusNonformat"/>
        <w:tabs>
          <w:tab w:val="left" w:pos="3420"/>
        </w:tabs>
        <w:spacing w:line="360" w:lineRule="auto"/>
        <w:rPr>
          <w:rFonts w:ascii="Times New Roman" w:hAnsi="Times New Roman" w:cs="Times New Roman"/>
          <w:sz w:val="24"/>
          <w:szCs w:val="24"/>
        </w:rPr>
      </w:pPr>
    </w:p>
    <w:p w:rsidR="00620A9E" w:rsidRPr="000F2B6F" w:rsidRDefault="00620A9E" w:rsidP="007C711D">
      <w:pPr>
        <w:pStyle w:val="ConsPlusNonformat"/>
        <w:spacing w:line="360" w:lineRule="auto"/>
        <w:jc w:val="center"/>
        <w:rPr>
          <w:rFonts w:ascii="Times New Roman" w:hAnsi="Times New Roman" w:cs="Times New Roman"/>
          <w:b/>
          <w:sz w:val="24"/>
          <w:szCs w:val="24"/>
        </w:rPr>
      </w:pPr>
      <w:r w:rsidRPr="000F2B6F">
        <w:rPr>
          <w:rFonts w:ascii="Times New Roman" w:hAnsi="Times New Roman" w:cs="Times New Roman"/>
          <w:b/>
          <w:sz w:val="24"/>
          <w:szCs w:val="24"/>
        </w:rPr>
        <w:t>Федеральн</w:t>
      </w:r>
      <w:r w:rsidR="005E50B8">
        <w:rPr>
          <w:rFonts w:ascii="Times New Roman" w:hAnsi="Times New Roman" w:cs="Times New Roman"/>
          <w:b/>
          <w:sz w:val="24"/>
          <w:szCs w:val="24"/>
        </w:rPr>
        <w:t>ое</w:t>
      </w:r>
      <w:r w:rsidRPr="000F2B6F">
        <w:rPr>
          <w:rFonts w:ascii="Times New Roman" w:hAnsi="Times New Roman" w:cs="Times New Roman"/>
          <w:b/>
          <w:sz w:val="24"/>
          <w:szCs w:val="24"/>
        </w:rPr>
        <w:t xml:space="preserve"> го</w:t>
      </w:r>
      <w:r>
        <w:rPr>
          <w:rFonts w:ascii="Times New Roman" w:hAnsi="Times New Roman" w:cs="Times New Roman"/>
          <w:b/>
          <w:sz w:val="24"/>
          <w:szCs w:val="24"/>
        </w:rPr>
        <w:t>с</w:t>
      </w:r>
      <w:r w:rsidRPr="000F2B6F">
        <w:rPr>
          <w:rFonts w:ascii="Times New Roman" w:hAnsi="Times New Roman" w:cs="Times New Roman"/>
          <w:b/>
          <w:sz w:val="24"/>
          <w:szCs w:val="24"/>
        </w:rPr>
        <w:t>ударственн</w:t>
      </w:r>
      <w:r w:rsidR="005E50B8">
        <w:rPr>
          <w:rFonts w:ascii="Times New Roman" w:hAnsi="Times New Roman" w:cs="Times New Roman"/>
          <w:b/>
          <w:sz w:val="24"/>
          <w:szCs w:val="24"/>
        </w:rPr>
        <w:t>ое</w:t>
      </w:r>
      <w:r w:rsidRPr="000F2B6F">
        <w:rPr>
          <w:rFonts w:ascii="Times New Roman" w:hAnsi="Times New Roman" w:cs="Times New Roman"/>
          <w:b/>
          <w:sz w:val="24"/>
          <w:szCs w:val="24"/>
        </w:rPr>
        <w:t xml:space="preserve">  образовательн</w:t>
      </w:r>
      <w:r w:rsidR="005E50B8">
        <w:rPr>
          <w:rFonts w:ascii="Times New Roman" w:hAnsi="Times New Roman" w:cs="Times New Roman"/>
          <w:b/>
          <w:sz w:val="24"/>
          <w:szCs w:val="24"/>
        </w:rPr>
        <w:t>ое</w:t>
      </w:r>
      <w:r w:rsidRPr="000F2B6F">
        <w:rPr>
          <w:rFonts w:ascii="Times New Roman" w:hAnsi="Times New Roman" w:cs="Times New Roman"/>
          <w:b/>
          <w:sz w:val="24"/>
          <w:szCs w:val="24"/>
        </w:rPr>
        <w:t xml:space="preserve"> </w:t>
      </w:r>
      <w:r w:rsidR="005E50B8">
        <w:rPr>
          <w:rFonts w:ascii="Times New Roman" w:hAnsi="Times New Roman" w:cs="Times New Roman"/>
          <w:b/>
          <w:sz w:val="24"/>
          <w:szCs w:val="24"/>
        </w:rPr>
        <w:t>учреждение</w:t>
      </w:r>
      <w:r w:rsidRPr="000F2B6F">
        <w:rPr>
          <w:rFonts w:ascii="Times New Roman" w:hAnsi="Times New Roman" w:cs="Times New Roman"/>
          <w:b/>
          <w:sz w:val="24"/>
          <w:szCs w:val="24"/>
        </w:rPr>
        <w:t xml:space="preserve"> высшего </w:t>
      </w:r>
      <w:r w:rsidR="005E50B8">
        <w:rPr>
          <w:rFonts w:ascii="Times New Roman" w:hAnsi="Times New Roman" w:cs="Times New Roman"/>
          <w:b/>
          <w:sz w:val="24"/>
          <w:szCs w:val="24"/>
        </w:rPr>
        <w:t xml:space="preserve">профессионального </w:t>
      </w:r>
      <w:r w:rsidRPr="000F2B6F">
        <w:rPr>
          <w:rFonts w:ascii="Times New Roman" w:hAnsi="Times New Roman" w:cs="Times New Roman"/>
          <w:b/>
          <w:sz w:val="24"/>
          <w:szCs w:val="24"/>
        </w:rPr>
        <w:t>образования</w:t>
      </w:r>
    </w:p>
    <w:p w:rsidR="00620A9E" w:rsidRPr="000F2B6F" w:rsidRDefault="00620A9E" w:rsidP="007C711D">
      <w:pPr>
        <w:pStyle w:val="ConsPlusNonformat"/>
        <w:spacing w:line="360" w:lineRule="auto"/>
        <w:jc w:val="center"/>
        <w:rPr>
          <w:rFonts w:ascii="Times New Roman" w:hAnsi="Times New Roman" w:cs="Times New Roman"/>
          <w:b/>
          <w:sz w:val="24"/>
          <w:szCs w:val="24"/>
        </w:rPr>
      </w:pPr>
      <w:r w:rsidRPr="000F2B6F">
        <w:rPr>
          <w:rFonts w:ascii="Times New Roman" w:hAnsi="Times New Roman" w:cs="Times New Roman"/>
          <w:b/>
          <w:sz w:val="24"/>
          <w:szCs w:val="24"/>
        </w:rPr>
        <w:t>Дагестанская государственная  медицинская академия Министерства  здравоохранения</w:t>
      </w:r>
      <w:r w:rsidR="005E50B8">
        <w:rPr>
          <w:rFonts w:ascii="Times New Roman" w:hAnsi="Times New Roman" w:cs="Times New Roman"/>
          <w:b/>
          <w:sz w:val="24"/>
          <w:szCs w:val="24"/>
        </w:rPr>
        <w:t xml:space="preserve"> России</w:t>
      </w:r>
    </w:p>
    <w:p w:rsidR="00620A9E" w:rsidRPr="000F2B6F" w:rsidRDefault="00620A9E" w:rsidP="007C711D">
      <w:pPr>
        <w:pStyle w:val="ConsPlusNonformat"/>
        <w:spacing w:line="360" w:lineRule="auto"/>
        <w:jc w:val="center"/>
        <w:rPr>
          <w:rFonts w:ascii="Times New Roman" w:hAnsi="Times New Roman" w:cs="Times New Roman"/>
          <w:b/>
          <w:sz w:val="24"/>
          <w:szCs w:val="24"/>
        </w:rPr>
      </w:pPr>
      <w:r w:rsidRPr="000F2B6F">
        <w:rPr>
          <w:rFonts w:ascii="Times New Roman" w:hAnsi="Times New Roman" w:cs="Times New Roman"/>
          <w:b/>
          <w:sz w:val="24"/>
          <w:szCs w:val="24"/>
        </w:rPr>
        <w:t>ФГ</w:t>
      </w:r>
      <w:r w:rsidR="005E50B8">
        <w:rPr>
          <w:rFonts w:ascii="Times New Roman" w:hAnsi="Times New Roman" w:cs="Times New Roman"/>
          <w:b/>
          <w:sz w:val="24"/>
          <w:szCs w:val="24"/>
        </w:rPr>
        <w:t>Б</w:t>
      </w:r>
      <w:r w:rsidRPr="000F2B6F">
        <w:rPr>
          <w:rFonts w:ascii="Times New Roman" w:hAnsi="Times New Roman" w:cs="Times New Roman"/>
          <w:b/>
          <w:sz w:val="24"/>
          <w:szCs w:val="24"/>
        </w:rPr>
        <w:t>О</w:t>
      </w:r>
      <w:r w:rsidR="005E50B8">
        <w:rPr>
          <w:rFonts w:ascii="Times New Roman" w:hAnsi="Times New Roman" w:cs="Times New Roman"/>
          <w:b/>
          <w:sz w:val="24"/>
          <w:szCs w:val="24"/>
        </w:rPr>
        <w:t>У</w:t>
      </w:r>
      <w:r w:rsidRPr="000F2B6F">
        <w:rPr>
          <w:rFonts w:ascii="Times New Roman" w:hAnsi="Times New Roman" w:cs="Times New Roman"/>
          <w:b/>
          <w:sz w:val="24"/>
          <w:szCs w:val="24"/>
        </w:rPr>
        <w:t xml:space="preserve"> В</w:t>
      </w:r>
      <w:r w:rsidR="005E50B8">
        <w:rPr>
          <w:rFonts w:ascii="Times New Roman" w:hAnsi="Times New Roman" w:cs="Times New Roman"/>
          <w:b/>
          <w:sz w:val="24"/>
          <w:szCs w:val="24"/>
        </w:rPr>
        <w:t>П</w:t>
      </w:r>
      <w:r w:rsidRPr="000F2B6F">
        <w:rPr>
          <w:rFonts w:ascii="Times New Roman" w:hAnsi="Times New Roman" w:cs="Times New Roman"/>
          <w:b/>
          <w:sz w:val="24"/>
          <w:szCs w:val="24"/>
        </w:rPr>
        <w:t>О   ДГМА Минздрава России</w:t>
      </w:r>
    </w:p>
    <w:p w:rsidR="00620A9E" w:rsidRDefault="00620A9E" w:rsidP="007C711D">
      <w:pPr>
        <w:pStyle w:val="ConsPlusNonformat"/>
        <w:jc w:val="center"/>
        <w:rPr>
          <w:rFonts w:ascii="Times New Roman" w:hAnsi="Times New Roman" w:cs="Times New Roman"/>
          <w:sz w:val="24"/>
          <w:szCs w:val="24"/>
        </w:rPr>
      </w:pPr>
    </w:p>
    <w:p w:rsidR="00620A9E" w:rsidRPr="004E5CAA" w:rsidRDefault="00620A9E" w:rsidP="007C711D">
      <w:pPr>
        <w:pStyle w:val="ConsPlusNonformat"/>
        <w:jc w:val="center"/>
        <w:rPr>
          <w:rFonts w:ascii="Times New Roman" w:hAnsi="Times New Roman" w:cs="Times New Roman"/>
          <w:sz w:val="24"/>
          <w:szCs w:val="24"/>
        </w:rPr>
      </w:pPr>
    </w:p>
    <w:p w:rsidR="00620A9E" w:rsidRPr="004E5CAA" w:rsidRDefault="00620A9E" w:rsidP="007C711D">
      <w:pPr>
        <w:pStyle w:val="ConsPlusNonformat"/>
        <w:jc w:val="center"/>
        <w:rPr>
          <w:rFonts w:ascii="Times New Roman" w:hAnsi="Times New Roman" w:cs="Times New Roman"/>
          <w:sz w:val="24"/>
          <w:szCs w:val="24"/>
        </w:rPr>
      </w:pPr>
    </w:p>
    <w:p w:rsidR="00620A9E" w:rsidRDefault="00620A9E" w:rsidP="007C711D">
      <w:pPr>
        <w:pStyle w:val="ConsPlusNonformat"/>
        <w:jc w:val="center"/>
        <w:rPr>
          <w:rFonts w:ascii="Times New Roman" w:hAnsi="Times New Roman" w:cs="Times New Roman"/>
          <w:sz w:val="24"/>
          <w:szCs w:val="24"/>
        </w:rPr>
      </w:pPr>
    </w:p>
    <w:p w:rsidR="00620A9E" w:rsidRDefault="00620A9E" w:rsidP="007C711D">
      <w:pPr>
        <w:spacing w:after="0" w:line="240" w:lineRule="auto"/>
        <w:rPr>
          <w:rFonts w:ascii="Times New Roman" w:hAnsi="Times New Roman"/>
          <w:sz w:val="24"/>
          <w:szCs w:val="24"/>
        </w:rPr>
      </w:pPr>
      <w:r>
        <w:rPr>
          <w:rFonts w:ascii="Times New Roman" w:hAnsi="Times New Roman"/>
          <w:sz w:val="24"/>
          <w:szCs w:val="24"/>
        </w:rPr>
        <w:br w:type="page"/>
      </w:r>
    </w:p>
    <w:p w:rsidR="00620A9E" w:rsidRPr="007C13EE" w:rsidRDefault="00620A9E" w:rsidP="007C711D">
      <w:pPr>
        <w:pStyle w:val="ConsPlusNonformat"/>
        <w:rPr>
          <w:rFonts w:ascii="Times New Roman" w:hAnsi="Times New Roman" w:cs="Times New Roman"/>
          <w:sz w:val="24"/>
          <w:szCs w:val="24"/>
        </w:rPr>
      </w:pPr>
      <w:r w:rsidRPr="007C13EE">
        <w:rPr>
          <w:rFonts w:ascii="Times New Roman" w:hAnsi="Times New Roman" w:cs="Times New Roman"/>
          <w:b/>
          <w:sz w:val="24"/>
          <w:szCs w:val="24"/>
        </w:rPr>
        <w:lastRenderedPageBreak/>
        <w:t>Раздел   1.</w:t>
      </w:r>
      <w:r w:rsidRPr="007C13EE">
        <w:rPr>
          <w:rFonts w:ascii="Times New Roman" w:hAnsi="Times New Roman" w:cs="Times New Roman"/>
          <w:sz w:val="24"/>
          <w:szCs w:val="24"/>
        </w:rPr>
        <w:t xml:space="preserve">   Обеспечение   образовательной   деятельности  оснащенными</w:t>
      </w:r>
      <w:r>
        <w:rPr>
          <w:rFonts w:ascii="Times New Roman" w:hAnsi="Times New Roman" w:cs="Times New Roman"/>
          <w:sz w:val="24"/>
          <w:szCs w:val="24"/>
        </w:rPr>
        <w:t xml:space="preserve"> </w:t>
      </w:r>
      <w:r w:rsidRPr="007C13EE">
        <w:rPr>
          <w:rFonts w:ascii="Times New Roman" w:hAnsi="Times New Roman" w:cs="Times New Roman"/>
          <w:sz w:val="24"/>
          <w:szCs w:val="24"/>
        </w:rPr>
        <w:t>зданиями, строениями, сооружениями, помещениями и территориями</w:t>
      </w:r>
    </w:p>
    <w:p w:rsidR="00620A9E" w:rsidRPr="00002016" w:rsidRDefault="00620A9E" w:rsidP="007C711D">
      <w:pPr>
        <w:spacing w:after="283" w:line="1" w:lineRule="exact"/>
        <w:rPr>
          <w:rFonts w:ascii="Times New Roman" w:hAnsi="Times New Roman"/>
          <w:sz w:val="2"/>
          <w:szCs w:val="2"/>
        </w:rPr>
      </w:pPr>
    </w:p>
    <w:tbl>
      <w:tblPr>
        <w:tblW w:w="15026" w:type="dxa"/>
        <w:tblInd w:w="40" w:type="dxa"/>
        <w:tblLayout w:type="fixed"/>
        <w:tblCellMar>
          <w:left w:w="40" w:type="dxa"/>
          <w:right w:w="40" w:type="dxa"/>
        </w:tblCellMar>
        <w:tblLook w:val="0000" w:firstRow="0" w:lastRow="0" w:firstColumn="0" w:lastColumn="0" w:noHBand="0" w:noVBand="0"/>
      </w:tblPr>
      <w:tblGrid>
        <w:gridCol w:w="6"/>
        <w:gridCol w:w="450"/>
        <w:gridCol w:w="1529"/>
        <w:gridCol w:w="1843"/>
        <w:gridCol w:w="1134"/>
        <w:gridCol w:w="1842"/>
        <w:gridCol w:w="1560"/>
        <w:gridCol w:w="1559"/>
        <w:gridCol w:w="1843"/>
        <w:gridCol w:w="3260"/>
      </w:tblGrid>
      <w:tr w:rsidR="00620A9E" w:rsidRPr="00F048E4" w:rsidTr="00C04DAE">
        <w:trPr>
          <w:trHeight w:val="20"/>
        </w:trPr>
        <w:tc>
          <w:tcPr>
            <w:tcW w:w="456"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rPr>
                <w:rFonts w:ascii="Times New Roman" w:hAnsi="Times New Roman"/>
                <w:b/>
                <w:i/>
              </w:rPr>
            </w:pPr>
            <w:r w:rsidRPr="00C04DAE">
              <w:rPr>
                <w:rFonts w:ascii="Times New Roman" w:hAnsi="Times New Roman"/>
                <w:b/>
                <w:i/>
              </w:rPr>
              <w:t xml:space="preserve">№ </w:t>
            </w:r>
            <w:proofErr w:type="gramStart"/>
            <w:r w:rsidRPr="00C04DAE">
              <w:rPr>
                <w:rFonts w:ascii="Times New Roman" w:hAnsi="Times New Roman"/>
                <w:b/>
                <w:i/>
                <w:spacing w:val="-3"/>
              </w:rPr>
              <w:t>п</w:t>
            </w:r>
            <w:proofErr w:type="gramEnd"/>
            <w:r w:rsidRPr="00C04DAE">
              <w:rPr>
                <w:rFonts w:ascii="Times New Roman" w:hAnsi="Times New Roman"/>
                <w:b/>
                <w:i/>
                <w:spacing w:val="-3"/>
              </w:rPr>
              <w:t>/п</w:t>
            </w:r>
          </w:p>
        </w:tc>
        <w:tc>
          <w:tcPr>
            <w:tcW w:w="152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rPr>
            </w:pPr>
            <w:r w:rsidRPr="00C04DAE">
              <w:rPr>
                <w:rFonts w:ascii="Times New Roman" w:hAnsi="Times New Roman"/>
              </w:rPr>
              <w:t xml:space="preserve">Адрес (местоположение) здания, строения, сооружения, помещения </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rPr>
            </w:pPr>
            <w:r w:rsidRPr="00C04DAE">
              <w:rPr>
                <w:rFonts w:ascii="Times New Roman" w:hAnsi="Times New Roman"/>
              </w:rPr>
              <w:t xml:space="preserve">Назначение оснащенных зданий, строений,  </w:t>
            </w:r>
            <w:r w:rsidRPr="00C04DAE">
              <w:rPr>
                <w:rFonts w:ascii="Times New Roman" w:hAnsi="Times New Roman"/>
              </w:rPr>
              <w:br/>
              <w:t>сооружений, помещений (учебные, учебн</w:t>
            </w:r>
            <w:proofErr w:type="gramStart"/>
            <w:r w:rsidRPr="00C04DAE">
              <w:rPr>
                <w:rFonts w:ascii="Times New Roman" w:hAnsi="Times New Roman"/>
              </w:rPr>
              <w:t>о-</w:t>
            </w:r>
            <w:proofErr w:type="gramEnd"/>
            <w:r w:rsidRPr="00C04DAE">
              <w:rPr>
                <w:rFonts w:ascii="Times New Roman" w:hAnsi="Times New Roman"/>
              </w:rPr>
              <w:t xml:space="preserve">    лабораторные, административные,  подсобные, помещения для занятия физической культурой и спортом, для обеспечения обучающихся, воспитанников и работников питанием  и медицинским обслуживанием, иное) с указанием площади (кв. м) </w:t>
            </w:r>
            <w:r w:rsidRPr="00C04DAE">
              <w:rPr>
                <w:rFonts w:ascii="Times New Roman" w:hAnsi="Times New Roman"/>
                <w:spacing w:val="-1"/>
              </w:rPr>
              <w:t xml:space="preserve">и др.) с указанием площади </w:t>
            </w:r>
            <w:r w:rsidRPr="00C04DAE">
              <w:rPr>
                <w:rFonts w:ascii="Times New Roman" w:hAnsi="Times New Roman"/>
              </w:rPr>
              <w:t>(кв. м)</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rPr>
            </w:pPr>
            <w:proofErr w:type="gramStart"/>
            <w:r w:rsidRPr="00C04DAE">
              <w:rPr>
                <w:rFonts w:ascii="Times New Roman" w:hAnsi="Times New Roman"/>
              </w:rPr>
              <w:t xml:space="preserve">Собственность или иное вещное право (оперативное управление, хозяйственное ведение),    аренда, субаренда, безвозмездное </w:t>
            </w:r>
            <w:r w:rsidRPr="00C04DAE">
              <w:rPr>
                <w:rFonts w:ascii="Times New Roman" w:hAnsi="Times New Roman"/>
                <w:spacing w:val="-4"/>
              </w:rPr>
              <w:t>пользование и др.)</w:t>
            </w:r>
            <w:proofErr w:type="gramEnd"/>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rPr>
            </w:pPr>
            <w:proofErr w:type="gramStart"/>
            <w:r w:rsidRPr="00C04DAE">
              <w:rPr>
                <w:rFonts w:ascii="Times New Roman" w:hAnsi="Times New Roman"/>
              </w:rPr>
              <w:t xml:space="preserve">Полное наименование  собственника (арендодателя, ссудодателя) объекта   недвижимого имущества  </w:t>
            </w:r>
            <w:proofErr w:type="spellStart"/>
            <w:r w:rsidRPr="00C04DAE">
              <w:rPr>
                <w:rFonts w:ascii="Times New Roman" w:hAnsi="Times New Roman"/>
                <w:spacing w:val="-2"/>
              </w:rPr>
              <w:t>и</w:t>
            </w:r>
            <w:r w:rsidRPr="00C04DAE">
              <w:rPr>
                <w:rFonts w:ascii="Times New Roman" w:hAnsi="Times New Roman"/>
              </w:rPr>
              <w:t>др</w:t>
            </w:r>
            <w:proofErr w:type="spellEnd"/>
            <w:r w:rsidRPr="00C04DAE">
              <w:rPr>
                <w:rFonts w:ascii="Times New Roman" w:hAnsi="Times New Roman"/>
              </w:rPr>
              <w:t>)</w:t>
            </w:r>
            <w:proofErr w:type="gramEnd"/>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rPr>
            </w:pPr>
            <w:r w:rsidRPr="00C04DAE">
              <w:rPr>
                <w:rFonts w:ascii="Times New Roman" w:hAnsi="Times New Roman"/>
              </w:rPr>
              <w:t xml:space="preserve">Документ </w:t>
            </w:r>
            <w:proofErr w:type="gramStart"/>
            <w:r w:rsidRPr="00C04DAE">
              <w:rPr>
                <w:rFonts w:ascii="Times New Roman" w:hAnsi="Times New Roman"/>
              </w:rPr>
              <w:t>-о</w:t>
            </w:r>
            <w:proofErr w:type="gramEnd"/>
            <w:r w:rsidRPr="00C04DAE">
              <w:rPr>
                <w:rFonts w:ascii="Times New Roman" w:hAnsi="Times New Roman"/>
              </w:rPr>
              <w:t xml:space="preserve">снование возникновения     </w:t>
            </w:r>
            <w:r w:rsidRPr="00C04DAE">
              <w:rPr>
                <w:rFonts w:ascii="Times New Roman" w:hAnsi="Times New Roman"/>
              </w:rPr>
              <w:br/>
              <w:t xml:space="preserve">права (указываются      </w:t>
            </w:r>
            <w:r w:rsidRPr="00C04DAE">
              <w:rPr>
                <w:rFonts w:ascii="Times New Roman" w:hAnsi="Times New Roman"/>
              </w:rPr>
              <w:br/>
              <w:t>реквизиты и сроки действия)</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pStyle w:val="ConsPlusCell"/>
              <w:jc w:val="center"/>
              <w:rPr>
                <w:rFonts w:ascii="Times New Roman" w:hAnsi="Times New Roman" w:cs="Times New Roman"/>
              </w:rPr>
            </w:pPr>
            <w:r w:rsidRPr="00C04DAE">
              <w:rPr>
                <w:rFonts w:ascii="Times New Roman" w:hAnsi="Times New Roman" w:cs="Times New Roman"/>
              </w:rPr>
              <w:t xml:space="preserve">Кадастровый  </w:t>
            </w:r>
            <w:r w:rsidRPr="00C04DAE">
              <w:rPr>
                <w:rFonts w:ascii="Times New Roman" w:hAnsi="Times New Roman" w:cs="Times New Roman"/>
              </w:rPr>
              <w:br/>
              <w:t xml:space="preserve">(или условный) номер объекта      </w:t>
            </w:r>
            <w:r w:rsidRPr="00C04DAE">
              <w:rPr>
                <w:rFonts w:ascii="Times New Roman" w:hAnsi="Times New Roman" w:cs="Times New Roman"/>
              </w:rPr>
              <w:br/>
              <w:t>недвижимости</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pStyle w:val="ConsPlusCell"/>
              <w:jc w:val="center"/>
              <w:rPr>
                <w:rFonts w:ascii="Times New Roman" w:hAnsi="Times New Roman" w:cs="Times New Roman"/>
              </w:rPr>
            </w:pPr>
            <w:r w:rsidRPr="00C04DAE">
              <w:rPr>
                <w:rFonts w:ascii="Times New Roman" w:hAnsi="Times New Roman" w:cs="Times New Roman"/>
              </w:rPr>
              <w:t xml:space="preserve">Номер записи регистрации  </w:t>
            </w:r>
            <w:r w:rsidRPr="00C04DAE">
              <w:rPr>
                <w:rFonts w:ascii="Times New Roman" w:hAnsi="Times New Roman" w:cs="Times New Roman"/>
              </w:rPr>
              <w:br/>
              <w:t xml:space="preserve">в Едином   </w:t>
            </w:r>
            <w:r w:rsidRPr="00C04DAE">
              <w:rPr>
                <w:rFonts w:ascii="Times New Roman" w:hAnsi="Times New Roman" w:cs="Times New Roman"/>
              </w:rPr>
              <w:br/>
              <w:t>государственном</w:t>
            </w:r>
            <w:r w:rsidRPr="00C04DAE">
              <w:rPr>
                <w:rFonts w:ascii="Times New Roman" w:hAnsi="Times New Roman" w:cs="Times New Roman"/>
              </w:rPr>
              <w:br/>
              <w:t xml:space="preserve">реестре    </w:t>
            </w:r>
            <w:r w:rsidRPr="00C04DAE">
              <w:rPr>
                <w:rFonts w:ascii="Times New Roman" w:hAnsi="Times New Roman" w:cs="Times New Roman"/>
              </w:rPr>
              <w:br/>
              <w:t xml:space="preserve">прав на    </w:t>
            </w:r>
            <w:r w:rsidRPr="00C04DAE">
              <w:rPr>
                <w:rFonts w:ascii="Times New Roman" w:hAnsi="Times New Roman" w:cs="Times New Roman"/>
              </w:rPr>
              <w:br/>
              <w:t xml:space="preserve">недвижимое </w:t>
            </w:r>
            <w:r w:rsidRPr="00C04DAE">
              <w:rPr>
                <w:rFonts w:ascii="Times New Roman" w:hAnsi="Times New Roman" w:cs="Times New Roman"/>
              </w:rPr>
              <w:br/>
              <w:t xml:space="preserve">имущество  </w:t>
            </w:r>
            <w:r w:rsidRPr="00C04DAE">
              <w:rPr>
                <w:rFonts w:ascii="Times New Roman" w:hAnsi="Times New Roman" w:cs="Times New Roman"/>
              </w:rPr>
              <w:br/>
              <w:t xml:space="preserve">и сделок   </w:t>
            </w:r>
            <w:r w:rsidRPr="00C04DAE">
              <w:rPr>
                <w:rFonts w:ascii="Times New Roman" w:hAnsi="Times New Roman" w:cs="Times New Roman"/>
              </w:rPr>
              <w:br/>
              <w:t>с ним</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rPr>
            </w:pPr>
            <w:r w:rsidRPr="00C04DAE">
              <w:rPr>
                <w:rFonts w:ascii="Times New Roman" w:hAnsi="Times New Roman"/>
              </w:rPr>
              <w:t xml:space="preserve">Реквизиты заключений, </w:t>
            </w:r>
            <w:r w:rsidRPr="00C04DAE">
              <w:rPr>
                <w:rFonts w:ascii="Times New Roman" w:hAnsi="Times New Roman"/>
                <w:spacing w:val="-1"/>
              </w:rPr>
              <w:t xml:space="preserve">выданных органами, осуществляющими </w:t>
            </w:r>
            <w:r w:rsidRPr="00C04DAE">
              <w:rPr>
                <w:rFonts w:ascii="Times New Roman" w:hAnsi="Times New Roman"/>
              </w:rPr>
              <w:t>государственный санитарно-</w:t>
            </w:r>
            <w:r w:rsidRPr="00C04DAE">
              <w:rPr>
                <w:rFonts w:ascii="Times New Roman" w:hAnsi="Times New Roman"/>
                <w:spacing w:val="-1"/>
              </w:rPr>
              <w:t xml:space="preserve">эпидемиологический </w:t>
            </w:r>
            <w:r w:rsidRPr="00C04DAE">
              <w:rPr>
                <w:rFonts w:ascii="Times New Roman" w:hAnsi="Times New Roman"/>
                <w:spacing w:val="-2"/>
              </w:rPr>
              <w:t xml:space="preserve">надзор, государственный </w:t>
            </w:r>
            <w:r w:rsidRPr="00C04DAE">
              <w:rPr>
                <w:rFonts w:ascii="Times New Roman" w:hAnsi="Times New Roman"/>
              </w:rPr>
              <w:t>пожарный надзор</w:t>
            </w:r>
          </w:p>
        </w:tc>
      </w:tr>
      <w:tr w:rsidR="00620A9E" w:rsidRPr="00F048E4" w:rsidTr="00C04DAE">
        <w:trPr>
          <w:trHeight w:val="20"/>
        </w:trPr>
        <w:tc>
          <w:tcPr>
            <w:tcW w:w="456"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1</w:t>
            </w:r>
          </w:p>
        </w:tc>
        <w:tc>
          <w:tcPr>
            <w:tcW w:w="152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2</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4</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5</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6</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pStyle w:val="ConsPlusCell"/>
              <w:jc w:val="center"/>
              <w:rPr>
                <w:rFonts w:ascii="Times New Roman" w:hAnsi="Times New Roman" w:cs="Times New Roman"/>
                <w:i/>
              </w:rPr>
            </w:pPr>
            <w:r w:rsidRPr="00C04DAE">
              <w:rPr>
                <w:rFonts w:ascii="Times New Roman" w:hAnsi="Times New Roman" w:cs="Times New Roman"/>
                <w:i/>
                <w:lang w:val="en-US"/>
              </w:rPr>
              <w:t>7</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pStyle w:val="ConsPlusCell"/>
              <w:jc w:val="center"/>
              <w:rPr>
                <w:rFonts w:ascii="Times New Roman" w:hAnsi="Times New Roman" w:cs="Times New Roman"/>
                <w:i/>
              </w:rPr>
            </w:pPr>
            <w:r w:rsidRPr="00C04DAE">
              <w:rPr>
                <w:rFonts w:ascii="Times New Roman" w:hAnsi="Times New Roman" w:cs="Times New Roman"/>
                <w:i/>
              </w:rPr>
              <w:t>8</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lang w:val="en-US"/>
              </w:rPr>
            </w:pPr>
            <w:r w:rsidRPr="00C04DAE">
              <w:rPr>
                <w:rFonts w:ascii="Times New Roman" w:hAnsi="Times New Roman"/>
                <w:i/>
                <w:lang w:val="en-US"/>
              </w:rPr>
              <w:t>9</w:t>
            </w:r>
          </w:p>
        </w:tc>
      </w:tr>
      <w:tr w:rsidR="00620A9E" w:rsidRPr="00F048E4" w:rsidTr="00C04DAE">
        <w:trPr>
          <w:trHeight w:val="20"/>
        </w:trPr>
        <w:tc>
          <w:tcPr>
            <w:tcW w:w="45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1</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pStyle w:val="ConsPlusCell"/>
              <w:jc w:val="center"/>
              <w:rPr>
                <w:rFonts w:ascii="Times New Roman" w:hAnsi="Times New Roman" w:cs="Times New Roman"/>
                <w:i/>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pStyle w:val="ConsPlusCell"/>
              <w:jc w:val="center"/>
              <w:rPr>
                <w:rFonts w:ascii="Times New Roman" w:hAnsi="Times New Roman" w:cs="Times New Roman"/>
                <w:i/>
              </w:rPr>
            </w:pP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iCs/>
              </w:rPr>
            </w:pPr>
          </w:p>
        </w:tc>
      </w:tr>
      <w:tr w:rsidR="00620A9E" w:rsidRPr="00F048E4" w:rsidTr="00C04DAE">
        <w:trPr>
          <w:trHeight w:val="20"/>
        </w:trPr>
        <w:tc>
          <w:tcPr>
            <w:tcW w:w="45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2</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г. Махачкала,</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 xml:space="preserve">пр. </w:t>
            </w:r>
            <w:proofErr w:type="spellStart"/>
            <w:r w:rsidRPr="00C04DAE">
              <w:rPr>
                <w:rFonts w:ascii="Times New Roman" w:hAnsi="Times New Roman"/>
                <w:i/>
              </w:rPr>
              <w:t>Акушинского</w:t>
            </w:r>
            <w:proofErr w:type="spellEnd"/>
            <w:r w:rsidRPr="00C04DAE">
              <w:rPr>
                <w:rFonts w:ascii="Times New Roman" w:hAnsi="Times New Roman"/>
                <w:i/>
              </w:rPr>
              <w:t>, "Горка"</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учебно-лабораторное,</w:t>
            </w:r>
            <w:r w:rsidRPr="00C04DAE">
              <w:rPr>
                <w:rFonts w:ascii="Times New Roman" w:hAnsi="Times New Roman"/>
                <w:i/>
                <w:iCs/>
              </w:rPr>
              <w:br/>
            </w:r>
            <w:r w:rsidRPr="00C04DAE">
              <w:rPr>
                <w:rStyle w:val="ae"/>
                <w:rFonts w:ascii="Times New Roman" w:hAnsi="Times New Roman"/>
                <w:b w:val="0"/>
                <w:bCs/>
                <w:i/>
              </w:rPr>
              <w:t>714</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аренда</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Республиканский кожно-венерологический диспансер</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Договор между Республиканским кожно-венерологическим диспансером и ДГМА</w:t>
            </w:r>
            <w:r w:rsidRPr="00C04DAE">
              <w:rPr>
                <w:rFonts w:ascii="Times New Roman" w:hAnsi="Times New Roman"/>
                <w:i/>
                <w:iCs/>
              </w:rPr>
              <w:br/>
            </w:r>
            <w:r w:rsidRPr="00C04DAE">
              <w:rPr>
                <w:rStyle w:val="ae"/>
                <w:rFonts w:ascii="Times New Roman" w:hAnsi="Times New Roman"/>
                <w:b w:val="0"/>
                <w:bCs/>
                <w:i/>
              </w:rPr>
              <w:t>№ 52</w:t>
            </w:r>
            <w:r w:rsidRPr="00C04DAE">
              <w:rPr>
                <w:rFonts w:ascii="Times New Roman" w:hAnsi="Times New Roman"/>
                <w:i/>
                <w:iCs/>
              </w:rPr>
              <w:br/>
            </w:r>
            <w:r w:rsidRPr="00C04DAE">
              <w:rPr>
                <w:rStyle w:val="ae"/>
                <w:rFonts w:ascii="Times New Roman" w:hAnsi="Times New Roman"/>
                <w:b w:val="0"/>
                <w:bCs/>
                <w:i/>
              </w:rPr>
              <w:t>10/03/2003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pStyle w:val="ConsPlusCell"/>
              <w:jc w:val="center"/>
              <w:rPr>
                <w:rFonts w:ascii="Times New Roman" w:hAnsi="Times New Roman" w:cs="Times New Roman"/>
                <w:i/>
              </w:rPr>
            </w:pPr>
            <w:r w:rsidRPr="00C04DAE">
              <w:rPr>
                <w:rFonts w:ascii="Times New Roman" w:hAnsi="Times New Roman" w:cs="Times New Roman"/>
                <w:i/>
              </w:rPr>
              <w:t>05.40.000023.4860</w:t>
            </w:r>
          </w:p>
          <w:p w:rsidR="00620A9E" w:rsidRPr="00C04DAE" w:rsidRDefault="00620A9E" w:rsidP="00C23AA6">
            <w:pPr>
              <w:pStyle w:val="ConsPlusCell"/>
              <w:jc w:val="center"/>
              <w:rPr>
                <w:rFonts w:ascii="Times New Roman" w:hAnsi="Times New Roman" w:cs="Times New Roman"/>
                <w:i/>
              </w:rPr>
            </w:pPr>
          </w:p>
          <w:p w:rsidR="00620A9E" w:rsidRPr="00C04DAE" w:rsidRDefault="00620A9E" w:rsidP="00C23AA6">
            <w:pPr>
              <w:pStyle w:val="ConsPlusCell"/>
              <w:jc w:val="center"/>
              <w:rPr>
                <w:rFonts w:ascii="Times New Roman" w:hAnsi="Times New Roman" w:cs="Times New Roman"/>
                <w:i/>
              </w:rPr>
            </w:pPr>
            <w:r w:rsidRPr="00C04DAE">
              <w:rPr>
                <w:rFonts w:ascii="Times New Roman" w:hAnsi="Times New Roman" w:cs="Times New Roman"/>
                <w:i/>
              </w:rPr>
              <w:t>05.40.000023.4855</w:t>
            </w:r>
          </w:p>
          <w:p w:rsidR="00620A9E" w:rsidRPr="00C04DAE" w:rsidRDefault="00620A9E" w:rsidP="00C23AA6">
            <w:pPr>
              <w:pStyle w:val="ConsPlusCell"/>
              <w:jc w:val="center"/>
              <w:rPr>
                <w:rFonts w:ascii="Times New Roman" w:hAnsi="Times New Roman" w:cs="Times New Roman"/>
                <w:i/>
              </w:rPr>
            </w:pPr>
          </w:p>
          <w:p w:rsidR="00620A9E" w:rsidRPr="00C04DAE" w:rsidRDefault="00620A9E" w:rsidP="00C23AA6">
            <w:pPr>
              <w:pStyle w:val="ConsPlusCell"/>
              <w:jc w:val="center"/>
              <w:rPr>
                <w:rFonts w:ascii="Times New Roman" w:hAnsi="Times New Roman" w:cs="Times New Roman"/>
                <w:i/>
              </w:rPr>
            </w:pPr>
            <w:r w:rsidRPr="00C04DAE">
              <w:rPr>
                <w:rFonts w:ascii="Times New Roman" w:hAnsi="Times New Roman" w:cs="Times New Roman"/>
                <w:i/>
              </w:rPr>
              <w:t>05.40.000023.4863</w:t>
            </w:r>
          </w:p>
          <w:p w:rsidR="00620A9E" w:rsidRPr="00C04DAE" w:rsidRDefault="00620A9E" w:rsidP="00C23AA6">
            <w:pPr>
              <w:pStyle w:val="ConsPlusCell"/>
              <w:jc w:val="center"/>
              <w:rPr>
                <w:rFonts w:ascii="Times New Roman" w:hAnsi="Times New Roman" w:cs="Times New Roman"/>
                <w:i/>
              </w:rPr>
            </w:pPr>
          </w:p>
          <w:p w:rsidR="00620A9E" w:rsidRPr="00C04DAE" w:rsidRDefault="00620A9E" w:rsidP="00C23AA6">
            <w:pPr>
              <w:pStyle w:val="ConsPlusCell"/>
              <w:jc w:val="center"/>
              <w:rPr>
                <w:rFonts w:ascii="Times New Roman" w:hAnsi="Times New Roman" w:cs="Times New Roman"/>
                <w:i/>
              </w:rPr>
            </w:pPr>
            <w:r w:rsidRPr="00C04DAE">
              <w:rPr>
                <w:rFonts w:ascii="Times New Roman" w:hAnsi="Times New Roman" w:cs="Times New Roman"/>
                <w:i/>
              </w:rPr>
              <w:lastRenderedPageBreak/>
              <w:t>05.40.000023.4872</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pStyle w:val="ConsPlusCell"/>
              <w:jc w:val="center"/>
              <w:rPr>
                <w:rFonts w:ascii="Times New Roman" w:hAnsi="Times New Roman" w:cs="Times New Roman"/>
                <w:i/>
              </w:rPr>
            </w:pPr>
            <w:r w:rsidRPr="00C04DAE">
              <w:rPr>
                <w:rFonts w:ascii="Times New Roman" w:hAnsi="Times New Roman" w:cs="Times New Roman"/>
                <w:i/>
              </w:rPr>
              <w:lastRenderedPageBreak/>
              <w:t>05-05-01/173/2011-924</w:t>
            </w:r>
          </w:p>
          <w:p w:rsidR="00620A9E" w:rsidRPr="00C04DAE" w:rsidRDefault="00620A9E" w:rsidP="00C23AA6">
            <w:pPr>
              <w:pStyle w:val="ConsPlusCell"/>
              <w:jc w:val="center"/>
              <w:rPr>
                <w:rFonts w:ascii="Times New Roman" w:hAnsi="Times New Roman" w:cs="Times New Roman"/>
                <w:i/>
              </w:rPr>
            </w:pPr>
          </w:p>
          <w:p w:rsidR="00620A9E" w:rsidRPr="00C04DAE" w:rsidRDefault="00620A9E" w:rsidP="00C23AA6">
            <w:pPr>
              <w:pStyle w:val="ConsPlusCell"/>
              <w:jc w:val="center"/>
              <w:rPr>
                <w:rFonts w:ascii="Times New Roman" w:hAnsi="Times New Roman" w:cs="Times New Roman"/>
                <w:i/>
              </w:rPr>
            </w:pPr>
            <w:r w:rsidRPr="00C04DAE">
              <w:rPr>
                <w:rFonts w:ascii="Times New Roman" w:hAnsi="Times New Roman" w:cs="Times New Roman"/>
                <w:i/>
              </w:rPr>
              <w:t>05-05-01/173/2011-923</w:t>
            </w:r>
          </w:p>
          <w:p w:rsidR="00620A9E" w:rsidRPr="00C04DAE" w:rsidRDefault="00620A9E" w:rsidP="00C23AA6">
            <w:pPr>
              <w:pStyle w:val="ConsPlusCell"/>
              <w:jc w:val="center"/>
              <w:rPr>
                <w:rFonts w:ascii="Times New Roman" w:hAnsi="Times New Roman" w:cs="Times New Roman"/>
                <w:i/>
              </w:rPr>
            </w:pPr>
          </w:p>
          <w:p w:rsidR="00620A9E" w:rsidRPr="00C04DAE" w:rsidRDefault="00620A9E" w:rsidP="00C23AA6">
            <w:pPr>
              <w:pStyle w:val="ConsPlusCell"/>
              <w:jc w:val="center"/>
              <w:rPr>
                <w:rFonts w:ascii="Times New Roman" w:hAnsi="Times New Roman" w:cs="Times New Roman"/>
                <w:i/>
              </w:rPr>
            </w:pPr>
            <w:r w:rsidRPr="00C04DAE">
              <w:rPr>
                <w:rFonts w:ascii="Times New Roman" w:hAnsi="Times New Roman" w:cs="Times New Roman"/>
                <w:i/>
              </w:rPr>
              <w:t>05-05-01/173/2011-920</w:t>
            </w:r>
          </w:p>
          <w:p w:rsidR="00620A9E" w:rsidRPr="00C04DAE" w:rsidRDefault="00620A9E" w:rsidP="00C23AA6">
            <w:pPr>
              <w:pStyle w:val="ConsPlusCell"/>
              <w:jc w:val="center"/>
              <w:rPr>
                <w:rFonts w:ascii="Times New Roman" w:hAnsi="Times New Roman" w:cs="Times New Roman"/>
                <w:i/>
              </w:rPr>
            </w:pPr>
          </w:p>
          <w:p w:rsidR="00620A9E" w:rsidRPr="00C04DAE" w:rsidRDefault="00620A9E" w:rsidP="00C23AA6">
            <w:pPr>
              <w:pStyle w:val="ConsPlusCell"/>
              <w:jc w:val="center"/>
              <w:rPr>
                <w:rFonts w:ascii="Times New Roman" w:hAnsi="Times New Roman" w:cs="Times New Roman"/>
                <w:i/>
              </w:rPr>
            </w:pPr>
            <w:r w:rsidRPr="00C04DAE">
              <w:rPr>
                <w:rFonts w:ascii="Times New Roman" w:hAnsi="Times New Roman" w:cs="Times New Roman"/>
                <w:i/>
              </w:rPr>
              <w:lastRenderedPageBreak/>
              <w:t>05-05-01/173/2011-926</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lastRenderedPageBreak/>
              <w:t>УПРАВЛЕНИЕ Федеральной службы по надзору в сфере  защиты прав потребителей и благополучия человека по Республике Дагестан.</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ОГПН ГУ МЧС России по Республике Дагестан</w:t>
            </w:r>
            <w:r w:rsidRPr="00C04DAE">
              <w:rPr>
                <w:rFonts w:ascii="Times New Roman" w:hAnsi="Times New Roman"/>
                <w:i/>
                <w:iCs/>
              </w:rPr>
              <w:br/>
            </w:r>
            <w:r w:rsidRPr="00C04DAE">
              <w:rPr>
                <w:rStyle w:val="ad"/>
                <w:rFonts w:ascii="Times New Roman" w:hAnsi="Times New Roman"/>
                <w:iCs/>
              </w:rPr>
              <w:lastRenderedPageBreak/>
              <w:t>№ 21 от 17. 05..2010г.</w:t>
            </w:r>
          </w:p>
        </w:tc>
      </w:tr>
      <w:tr w:rsidR="00620A9E" w:rsidRPr="00F048E4" w:rsidTr="00C04DAE">
        <w:trPr>
          <w:trHeight w:val="20"/>
        </w:trPr>
        <w:tc>
          <w:tcPr>
            <w:tcW w:w="45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lastRenderedPageBreak/>
              <w:t>3</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г. Махачкала,</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 xml:space="preserve">пр. </w:t>
            </w:r>
            <w:proofErr w:type="spellStart"/>
            <w:r w:rsidRPr="00C04DAE">
              <w:rPr>
                <w:rFonts w:ascii="Times New Roman" w:hAnsi="Times New Roman"/>
                <w:i/>
              </w:rPr>
              <w:t>Акушинского</w:t>
            </w:r>
            <w:proofErr w:type="spellEnd"/>
            <w:r w:rsidRPr="00C04DAE">
              <w:rPr>
                <w:rFonts w:ascii="Times New Roman" w:hAnsi="Times New Roman"/>
                <w:i/>
              </w:rPr>
              <w:t>, 24</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учебно-лабораторное,</w:t>
            </w:r>
            <w:r w:rsidRPr="00C04DAE">
              <w:rPr>
                <w:rFonts w:ascii="Times New Roman" w:hAnsi="Times New Roman"/>
                <w:i/>
                <w:iCs/>
              </w:rPr>
              <w:br/>
            </w:r>
            <w:r w:rsidRPr="00C04DAE">
              <w:rPr>
                <w:rStyle w:val="ae"/>
                <w:rFonts w:ascii="Times New Roman" w:hAnsi="Times New Roman"/>
                <w:b w:val="0"/>
                <w:bCs/>
                <w:i/>
              </w:rPr>
              <w:t>1798</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аренда</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Республиканский онкологический диспансер</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Договор между Республиканским онкологическим диспансером и ДГМА</w:t>
            </w:r>
            <w:r w:rsidRPr="00C04DAE">
              <w:rPr>
                <w:rFonts w:ascii="Times New Roman" w:hAnsi="Times New Roman"/>
                <w:i/>
                <w:iCs/>
              </w:rPr>
              <w:br/>
            </w:r>
            <w:r w:rsidRPr="00C04DAE">
              <w:rPr>
                <w:rStyle w:val="ae"/>
                <w:rFonts w:ascii="Times New Roman" w:hAnsi="Times New Roman"/>
                <w:b w:val="0"/>
                <w:bCs/>
                <w:i/>
              </w:rPr>
              <w:t>№ 48</w:t>
            </w:r>
            <w:r w:rsidRPr="00C04DAE">
              <w:rPr>
                <w:rFonts w:ascii="Times New Roman" w:hAnsi="Times New Roman"/>
                <w:i/>
                <w:iCs/>
              </w:rPr>
              <w:br/>
            </w:r>
            <w:r w:rsidRPr="00C04DAE">
              <w:rPr>
                <w:rStyle w:val="ae"/>
                <w:rFonts w:ascii="Times New Roman" w:hAnsi="Times New Roman"/>
                <w:b w:val="0"/>
                <w:bCs/>
                <w:i/>
              </w:rPr>
              <w:t>01/01/2004</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pStyle w:val="ConsPlusCell"/>
              <w:jc w:val="center"/>
              <w:rPr>
                <w:rFonts w:ascii="Times New Roman" w:hAnsi="Times New Roman" w:cs="Times New Roman"/>
                <w:i/>
              </w:rPr>
            </w:pPr>
            <w:r w:rsidRPr="00C04DAE">
              <w:rPr>
                <w:rFonts w:ascii="Times New Roman" w:hAnsi="Times New Roman" w:cs="Times New Roman"/>
                <w:i/>
              </w:rPr>
              <w:t>05.40.000023.4519</w:t>
            </w:r>
          </w:p>
          <w:p w:rsidR="00620A9E" w:rsidRPr="00C04DAE" w:rsidRDefault="00620A9E" w:rsidP="00C23AA6">
            <w:pPr>
              <w:pStyle w:val="ConsPlusCell"/>
              <w:jc w:val="center"/>
              <w:rPr>
                <w:rFonts w:ascii="Times New Roman" w:hAnsi="Times New Roman" w:cs="Times New Roman"/>
                <w:i/>
              </w:rPr>
            </w:pPr>
          </w:p>
          <w:p w:rsidR="00620A9E" w:rsidRPr="00C04DAE" w:rsidRDefault="00620A9E" w:rsidP="00C23AA6">
            <w:pPr>
              <w:pStyle w:val="ConsPlusCell"/>
              <w:jc w:val="center"/>
              <w:rPr>
                <w:rFonts w:ascii="Times New Roman" w:hAnsi="Times New Roman" w:cs="Times New Roman"/>
                <w:i/>
              </w:rPr>
            </w:pPr>
            <w:r w:rsidRPr="00C04DAE">
              <w:rPr>
                <w:rFonts w:ascii="Times New Roman" w:hAnsi="Times New Roman" w:cs="Times New Roman"/>
                <w:i/>
              </w:rPr>
              <w:t>05.40.000023.4519</w:t>
            </w:r>
          </w:p>
          <w:p w:rsidR="00620A9E" w:rsidRPr="00C04DAE" w:rsidRDefault="00620A9E" w:rsidP="00C23AA6">
            <w:pPr>
              <w:pStyle w:val="ConsPlusCell"/>
              <w:jc w:val="center"/>
              <w:rPr>
                <w:rFonts w:ascii="Times New Roman" w:hAnsi="Times New Roman" w:cs="Times New Roman"/>
                <w:i/>
              </w:rPr>
            </w:pPr>
          </w:p>
          <w:p w:rsidR="00620A9E" w:rsidRPr="00C04DAE" w:rsidRDefault="00620A9E" w:rsidP="00C23AA6">
            <w:pPr>
              <w:pStyle w:val="ConsPlusCell"/>
              <w:jc w:val="center"/>
              <w:rPr>
                <w:rFonts w:ascii="Times New Roman" w:hAnsi="Times New Roman" w:cs="Times New Roman"/>
                <w:i/>
              </w:rPr>
            </w:pPr>
            <w:r w:rsidRPr="00C04DAE">
              <w:rPr>
                <w:rFonts w:ascii="Times New Roman" w:hAnsi="Times New Roman" w:cs="Times New Roman"/>
                <w:i/>
              </w:rPr>
              <w:t>05.40.000023.4517</w:t>
            </w:r>
          </w:p>
          <w:p w:rsidR="00620A9E" w:rsidRPr="00C04DAE" w:rsidRDefault="00620A9E" w:rsidP="00C23AA6">
            <w:pPr>
              <w:pStyle w:val="ConsPlusCell"/>
              <w:jc w:val="center"/>
              <w:rPr>
                <w:rFonts w:ascii="Times New Roman" w:hAnsi="Times New Roman" w:cs="Times New Roman"/>
                <w:i/>
              </w:rPr>
            </w:pPr>
          </w:p>
          <w:p w:rsidR="00620A9E" w:rsidRPr="00C04DAE" w:rsidRDefault="00620A9E" w:rsidP="00C23AA6">
            <w:pPr>
              <w:pStyle w:val="ConsPlusCell"/>
              <w:jc w:val="center"/>
              <w:rPr>
                <w:rFonts w:ascii="Times New Roman" w:hAnsi="Times New Roman" w:cs="Times New Roman"/>
                <w:i/>
              </w:rPr>
            </w:pPr>
            <w:r w:rsidRPr="00C04DAE">
              <w:rPr>
                <w:rFonts w:ascii="Times New Roman" w:hAnsi="Times New Roman" w:cs="Times New Roman"/>
                <w:i/>
              </w:rPr>
              <w:t>05.40.000023.4517</w:t>
            </w:r>
          </w:p>
          <w:p w:rsidR="00620A9E" w:rsidRPr="00C04DAE" w:rsidRDefault="00620A9E" w:rsidP="00C23AA6">
            <w:pPr>
              <w:pStyle w:val="ConsPlusCell"/>
              <w:jc w:val="center"/>
              <w:rPr>
                <w:rFonts w:ascii="Times New Roman" w:hAnsi="Times New Roman" w:cs="Times New Roman"/>
                <w:i/>
              </w:rPr>
            </w:pPr>
          </w:p>
          <w:p w:rsidR="00620A9E" w:rsidRPr="00C04DAE" w:rsidRDefault="00620A9E" w:rsidP="00C23AA6">
            <w:pPr>
              <w:pStyle w:val="ConsPlusCell"/>
              <w:jc w:val="center"/>
              <w:rPr>
                <w:rFonts w:ascii="Times New Roman" w:hAnsi="Times New Roman" w:cs="Times New Roman"/>
                <w:i/>
              </w:rPr>
            </w:pPr>
            <w:r w:rsidRPr="00C04DAE">
              <w:rPr>
                <w:rFonts w:ascii="Times New Roman" w:hAnsi="Times New Roman" w:cs="Times New Roman"/>
                <w:i/>
              </w:rPr>
              <w:t>05.40.000023.4513</w:t>
            </w:r>
          </w:p>
          <w:p w:rsidR="00620A9E" w:rsidRPr="00C04DAE" w:rsidRDefault="00620A9E" w:rsidP="00C23AA6">
            <w:pPr>
              <w:pStyle w:val="ConsPlusCell"/>
              <w:jc w:val="center"/>
              <w:rPr>
                <w:rFonts w:ascii="Times New Roman" w:hAnsi="Times New Roman" w:cs="Times New Roman"/>
                <w:i/>
              </w:rPr>
            </w:pPr>
          </w:p>
          <w:p w:rsidR="00620A9E" w:rsidRPr="00C04DAE" w:rsidRDefault="00620A9E" w:rsidP="00C23AA6">
            <w:pPr>
              <w:pStyle w:val="ConsPlusCell"/>
              <w:jc w:val="center"/>
              <w:rPr>
                <w:rFonts w:ascii="Times New Roman" w:hAnsi="Times New Roman" w:cs="Times New Roman"/>
                <w:i/>
              </w:rPr>
            </w:pPr>
            <w:r w:rsidRPr="00C04DAE">
              <w:rPr>
                <w:rFonts w:ascii="Times New Roman" w:hAnsi="Times New Roman" w:cs="Times New Roman"/>
                <w:i/>
              </w:rPr>
              <w:t>05.40.000023.4517</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pStyle w:val="ConsPlusCell"/>
              <w:jc w:val="center"/>
              <w:rPr>
                <w:rFonts w:ascii="Times New Roman" w:hAnsi="Times New Roman" w:cs="Times New Roman"/>
                <w:i/>
              </w:rPr>
            </w:pPr>
            <w:r w:rsidRPr="00C04DAE">
              <w:rPr>
                <w:rFonts w:ascii="Times New Roman" w:hAnsi="Times New Roman" w:cs="Times New Roman"/>
                <w:i/>
              </w:rPr>
              <w:t>05-05-01/070/2012-046</w:t>
            </w:r>
          </w:p>
          <w:p w:rsidR="00620A9E" w:rsidRPr="00C04DAE" w:rsidRDefault="00620A9E" w:rsidP="00C23AA6">
            <w:pPr>
              <w:pStyle w:val="ConsPlusCell"/>
              <w:jc w:val="center"/>
              <w:rPr>
                <w:rFonts w:ascii="Times New Roman" w:hAnsi="Times New Roman" w:cs="Times New Roman"/>
                <w:i/>
              </w:rPr>
            </w:pPr>
          </w:p>
          <w:p w:rsidR="00620A9E" w:rsidRPr="00C04DAE" w:rsidRDefault="00620A9E" w:rsidP="00C23AA6">
            <w:pPr>
              <w:pStyle w:val="ConsPlusCell"/>
              <w:jc w:val="center"/>
              <w:rPr>
                <w:rFonts w:ascii="Times New Roman" w:hAnsi="Times New Roman" w:cs="Times New Roman"/>
                <w:i/>
              </w:rPr>
            </w:pPr>
            <w:r w:rsidRPr="00C04DAE">
              <w:rPr>
                <w:rFonts w:ascii="Times New Roman" w:hAnsi="Times New Roman" w:cs="Times New Roman"/>
                <w:i/>
              </w:rPr>
              <w:t>05-05-01/070/2012-047</w:t>
            </w:r>
          </w:p>
          <w:p w:rsidR="00620A9E" w:rsidRPr="00C04DAE" w:rsidRDefault="00620A9E" w:rsidP="00C23AA6">
            <w:pPr>
              <w:pStyle w:val="ConsPlusCell"/>
              <w:jc w:val="center"/>
              <w:rPr>
                <w:rFonts w:ascii="Times New Roman" w:hAnsi="Times New Roman" w:cs="Times New Roman"/>
                <w:i/>
              </w:rPr>
            </w:pPr>
          </w:p>
          <w:p w:rsidR="00620A9E" w:rsidRPr="00C04DAE" w:rsidRDefault="00620A9E" w:rsidP="00C23AA6">
            <w:pPr>
              <w:pStyle w:val="ConsPlusCell"/>
              <w:jc w:val="center"/>
              <w:rPr>
                <w:rFonts w:ascii="Times New Roman" w:hAnsi="Times New Roman" w:cs="Times New Roman"/>
                <w:i/>
              </w:rPr>
            </w:pPr>
            <w:r w:rsidRPr="00C04DAE">
              <w:rPr>
                <w:rFonts w:ascii="Times New Roman" w:hAnsi="Times New Roman" w:cs="Times New Roman"/>
                <w:i/>
              </w:rPr>
              <w:t>05-05-01/070/2012-065</w:t>
            </w:r>
          </w:p>
          <w:p w:rsidR="00620A9E" w:rsidRPr="00C04DAE" w:rsidRDefault="00620A9E" w:rsidP="00C23AA6">
            <w:pPr>
              <w:pStyle w:val="ConsPlusCell"/>
              <w:jc w:val="center"/>
              <w:rPr>
                <w:rFonts w:ascii="Times New Roman" w:hAnsi="Times New Roman" w:cs="Times New Roman"/>
                <w:i/>
              </w:rPr>
            </w:pPr>
          </w:p>
          <w:p w:rsidR="00620A9E" w:rsidRPr="00C04DAE" w:rsidRDefault="00620A9E" w:rsidP="00C23AA6">
            <w:pPr>
              <w:pStyle w:val="ConsPlusCell"/>
              <w:jc w:val="center"/>
              <w:rPr>
                <w:rFonts w:ascii="Times New Roman" w:hAnsi="Times New Roman" w:cs="Times New Roman"/>
                <w:i/>
              </w:rPr>
            </w:pPr>
            <w:r w:rsidRPr="00C04DAE">
              <w:rPr>
                <w:rFonts w:ascii="Times New Roman" w:hAnsi="Times New Roman" w:cs="Times New Roman"/>
                <w:i/>
              </w:rPr>
              <w:t>05-05-01/070/2012-066</w:t>
            </w:r>
          </w:p>
          <w:p w:rsidR="00620A9E" w:rsidRPr="00C04DAE" w:rsidRDefault="00620A9E" w:rsidP="00C23AA6">
            <w:pPr>
              <w:pStyle w:val="ConsPlusCell"/>
              <w:jc w:val="center"/>
              <w:rPr>
                <w:rFonts w:ascii="Times New Roman" w:hAnsi="Times New Roman" w:cs="Times New Roman"/>
                <w:i/>
              </w:rPr>
            </w:pPr>
          </w:p>
          <w:p w:rsidR="00620A9E" w:rsidRPr="00C04DAE" w:rsidRDefault="00620A9E" w:rsidP="00C23AA6">
            <w:pPr>
              <w:pStyle w:val="ConsPlusCell"/>
              <w:jc w:val="center"/>
              <w:rPr>
                <w:rFonts w:ascii="Times New Roman" w:hAnsi="Times New Roman" w:cs="Times New Roman"/>
                <w:i/>
              </w:rPr>
            </w:pPr>
            <w:r w:rsidRPr="00C04DAE">
              <w:rPr>
                <w:rFonts w:ascii="Times New Roman" w:hAnsi="Times New Roman" w:cs="Times New Roman"/>
                <w:i/>
              </w:rPr>
              <w:t>05-05-01/070/2012-061</w:t>
            </w:r>
          </w:p>
          <w:p w:rsidR="00620A9E" w:rsidRPr="00C04DAE" w:rsidRDefault="00620A9E" w:rsidP="00C23AA6">
            <w:pPr>
              <w:pStyle w:val="ConsPlusCell"/>
              <w:jc w:val="center"/>
              <w:rPr>
                <w:rFonts w:ascii="Times New Roman" w:hAnsi="Times New Roman" w:cs="Times New Roman"/>
                <w:i/>
              </w:rPr>
            </w:pPr>
          </w:p>
          <w:p w:rsidR="00620A9E" w:rsidRPr="00C04DAE" w:rsidRDefault="00620A9E" w:rsidP="00C23AA6">
            <w:pPr>
              <w:pStyle w:val="ConsPlusCell"/>
              <w:jc w:val="center"/>
              <w:rPr>
                <w:rFonts w:ascii="Times New Roman" w:hAnsi="Times New Roman" w:cs="Times New Roman"/>
                <w:i/>
              </w:rPr>
            </w:pPr>
            <w:r w:rsidRPr="00C04DAE">
              <w:rPr>
                <w:rFonts w:ascii="Times New Roman" w:hAnsi="Times New Roman" w:cs="Times New Roman"/>
                <w:i/>
              </w:rPr>
              <w:t>05-05-01/070/2012-065</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УПРАВЛЕНИЕ Федеральной службы по надзору в сфере  защиты прав потребителей и благополучия человека по Республике Дагестан.</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ОГПН ГУ МЧС России по Республике Дагестан</w:t>
            </w:r>
            <w:r w:rsidRPr="00C04DAE">
              <w:rPr>
                <w:rFonts w:ascii="Times New Roman" w:hAnsi="Times New Roman"/>
                <w:i/>
                <w:iCs/>
              </w:rPr>
              <w:br/>
            </w:r>
            <w:r w:rsidRPr="00C04DAE">
              <w:rPr>
                <w:rStyle w:val="ad"/>
                <w:rFonts w:ascii="Times New Roman" w:hAnsi="Times New Roman"/>
                <w:iCs/>
              </w:rPr>
              <w:t>№ 21 от 17. 05..2010г.</w:t>
            </w:r>
          </w:p>
        </w:tc>
      </w:tr>
      <w:tr w:rsidR="00620A9E" w:rsidRPr="00F048E4" w:rsidTr="00C04DAE">
        <w:trPr>
          <w:trHeight w:val="20"/>
        </w:trPr>
        <w:tc>
          <w:tcPr>
            <w:tcW w:w="45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4</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г. Махачкала,</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 xml:space="preserve">пр. </w:t>
            </w:r>
            <w:proofErr w:type="spellStart"/>
            <w:r w:rsidRPr="00C04DAE">
              <w:rPr>
                <w:rFonts w:ascii="Times New Roman" w:hAnsi="Times New Roman"/>
                <w:i/>
              </w:rPr>
              <w:t>Акушинского</w:t>
            </w:r>
            <w:proofErr w:type="spellEnd"/>
            <w:r w:rsidRPr="00C04DAE">
              <w:rPr>
                <w:rFonts w:ascii="Times New Roman" w:hAnsi="Times New Roman"/>
                <w:i/>
              </w:rPr>
              <w:t>, 24</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учебно-лабораторное,</w:t>
            </w:r>
            <w:r w:rsidRPr="00C04DAE">
              <w:rPr>
                <w:rFonts w:ascii="Times New Roman" w:hAnsi="Times New Roman"/>
                <w:i/>
                <w:iCs/>
              </w:rPr>
              <w:br/>
            </w:r>
            <w:r w:rsidRPr="00C04DAE">
              <w:rPr>
                <w:rStyle w:val="ae"/>
                <w:rFonts w:ascii="Times New Roman" w:hAnsi="Times New Roman"/>
                <w:b w:val="0"/>
                <w:bCs/>
                <w:i/>
              </w:rPr>
              <w:t>321</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аренда</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Республиканский онкологический диспансер</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Договор между Республиканским онкологическим диспансером и ДГМА</w:t>
            </w:r>
            <w:r w:rsidRPr="00C04DAE">
              <w:rPr>
                <w:rFonts w:ascii="Times New Roman" w:hAnsi="Times New Roman"/>
                <w:i/>
                <w:iCs/>
              </w:rPr>
              <w:br/>
            </w:r>
            <w:r w:rsidRPr="00C04DAE">
              <w:rPr>
                <w:rStyle w:val="ae"/>
                <w:rFonts w:ascii="Times New Roman" w:hAnsi="Times New Roman"/>
                <w:b w:val="0"/>
                <w:bCs/>
                <w:i/>
              </w:rPr>
              <w:t>№ 47</w:t>
            </w:r>
            <w:r w:rsidRPr="00C04DAE">
              <w:rPr>
                <w:rFonts w:ascii="Times New Roman" w:hAnsi="Times New Roman"/>
                <w:i/>
                <w:iCs/>
              </w:rPr>
              <w:br/>
            </w:r>
            <w:r w:rsidRPr="00C04DAE">
              <w:rPr>
                <w:rStyle w:val="ae"/>
                <w:rFonts w:ascii="Times New Roman" w:hAnsi="Times New Roman"/>
                <w:b w:val="0"/>
                <w:bCs/>
                <w:i/>
              </w:rPr>
              <w:t>10/12/2003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pStyle w:val="ConsPlusCell"/>
              <w:jc w:val="center"/>
              <w:rPr>
                <w:rFonts w:ascii="Times New Roman" w:hAnsi="Times New Roman" w:cs="Times New Roman"/>
                <w:i/>
              </w:rPr>
            </w:pPr>
            <w:r w:rsidRPr="00C04DAE">
              <w:rPr>
                <w:rFonts w:ascii="Times New Roman" w:hAnsi="Times New Roman" w:cs="Times New Roman"/>
                <w:i/>
              </w:rPr>
              <w:t>X</w:t>
            </w:r>
          </w:p>
          <w:p w:rsidR="00620A9E" w:rsidRPr="00C04DAE" w:rsidRDefault="00620A9E" w:rsidP="00C23AA6">
            <w:pPr>
              <w:spacing w:after="0" w:line="240" w:lineRule="auto"/>
              <w:jc w:val="center"/>
              <w:rPr>
                <w:rFonts w:ascii="Times New Roman" w:hAnsi="Times New Roman"/>
                <w:i/>
              </w:rPr>
            </w:pP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05.40.000023.4510</w:t>
            </w:r>
          </w:p>
          <w:p w:rsidR="00620A9E" w:rsidRPr="00C04DAE" w:rsidRDefault="00620A9E" w:rsidP="00C23AA6">
            <w:pPr>
              <w:spacing w:after="0" w:line="240" w:lineRule="auto"/>
              <w:jc w:val="center"/>
              <w:rPr>
                <w:rFonts w:ascii="Times New Roman" w:hAnsi="Times New Roman"/>
                <w:i/>
              </w:rPr>
            </w:pP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05.40.000023.4510</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05.40.000023.4655</w:t>
            </w:r>
          </w:p>
          <w:p w:rsidR="00620A9E" w:rsidRPr="00C04DAE" w:rsidRDefault="00620A9E" w:rsidP="00C23AA6">
            <w:pPr>
              <w:spacing w:after="0" w:line="240" w:lineRule="auto"/>
              <w:jc w:val="center"/>
              <w:rPr>
                <w:rFonts w:ascii="Times New Roman" w:hAnsi="Times New Roman"/>
                <w:i/>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pStyle w:val="ConsPlusCell"/>
              <w:jc w:val="center"/>
              <w:rPr>
                <w:rFonts w:ascii="Times New Roman" w:hAnsi="Times New Roman" w:cs="Times New Roman"/>
                <w:i/>
              </w:rPr>
            </w:pPr>
            <w:r w:rsidRPr="00C04DAE">
              <w:rPr>
                <w:rFonts w:ascii="Times New Roman" w:hAnsi="Times New Roman" w:cs="Times New Roman"/>
                <w:i/>
              </w:rPr>
              <w:t>X</w:t>
            </w:r>
          </w:p>
          <w:p w:rsidR="00620A9E" w:rsidRPr="00C04DAE" w:rsidRDefault="00620A9E" w:rsidP="00C23AA6">
            <w:pPr>
              <w:pStyle w:val="ConsPlusCell"/>
              <w:jc w:val="center"/>
              <w:rPr>
                <w:rFonts w:ascii="Times New Roman" w:hAnsi="Times New Roman" w:cs="Times New Roman"/>
                <w:i/>
              </w:rPr>
            </w:pPr>
          </w:p>
          <w:p w:rsidR="00620A9E" w:rsidRPr="00C04DAE" w:rsidRDefault="00620A9E" w:rsidP="00C23AA6">
            <w:pPr>
              <w:pStyle w:val="ConsPlusCell"/>
              <w:jc w:val="center"/>
              <w:rPr>
                <w:rFonts w:ascii="Times New Roman" w:hAnsi="Times New Roman" w:cs="Times New Roman"/>
                <w:i/>
              </w:rPr>
            </w:pPr>
            <w:r w:rsidRPr="00C04DAE">
              <w:rPr>
                <w:rFonts w:ascii="Times New Roman" w:hAnsi="Times New Roman" w:cs="Times New Roman"/>
                <w:i/>
              </w:rPr>
              <w:t>05-05-01/070/2012-062</w:t>
            </w:r>
          </w:p>
          <w:p w:rsidR="00620A9E" w:rsidRPr="00C04DAE" w:rsidRDefault="00620A9E" w:rsidP="00C23AA6">
            <w:pPr>
              <w:pStyle w:val="ConsPlusCell"/>
              <w:jc w:val="center"/>
              <w:rPr>
                <w:rFonts w:ascii="Times New Roman" w:hAnsi="Times New Roman" w:cs="Times New Roman"/>
                <w:i/>
              </w:rPr>
            </w:pPr>
          </w:p>
          <w:p w:rsidR="00620A9E" w:rsidRPr="00C04DAE" w:rsidRDefault="00620A9E" w:rsidP="00C23AA6">
            <w:pPr>
              <w:pStyle w:val="ConsPlusCell"/>
              <w:jc w:val="center"/>
              <w:rPr>
                <w:rFonts w:ascii="Times New Roman" w:hAnsi="Times New Roman" w:cs="Times New Roman"/>
                <w:i/>
              </w:rPr>
            </w:pPr>
            <w:r w:rsidRPr="00C04DAE">
              <w:rPr>
                <w:rFonts w:ascii="Times New Roman" w:hAnsi="Times New Roman" w:cs="Times New Roman"/>
                <w:i/>
              </w:rPr>
              <w:t>05-05-01/070/2012-045</w:t>
            </w:r>
          </w:p>
          <w:p w:rsidR="00620A9E" w:rsidRPr="00C04DAE" w:rsidRDefault="00620A9E" w:rsidP="00C23AA6">
            <w:pPr>
              <w:pStyle w:val="ConsPlusCell"/>
              <w:jc w:val="center"/>
              <w:rPr>
                <w:rFonts w:ascii="Times New Roman" w:hAnsi="Times New Roman" w:cs="Times New Roman"/>
                <w:i/>
              </w:rPr>
            </w:pPr>
          </w:p>
          <w:p w:rsidR="00620A9E" w:rsidRPr="00C04DAE" w:rsidRDefault="00620A9E" w:rsidP="00C23AA6">
            <w:pPr>
              <w:pStyle w:val="ConsPlusCell"/>
              <w:jc w:val="center"/>
              <w:rPr>
                <w:rFonts w:ascii="Times New Roman" w:hAnsi="Times New Roman" w:cs="Times New Roman"/>
                <w:i/>
              </w:rPr>
            </w:pPr>
            <w:r w:rsidRPr="00C04DAE">
              <w:rPr>
                <w:rFonts w:ascii="Times New Roman" w:hAnsi="Times New Roman" w:cs="Times New Roman"/>
                <w:i/>
              </w:rPr>
              <w:t>05-05-01/070/2012-044</w:t>
            </w:r>
          </w:p>
          <w:p w:rsidR="00620A9E" w:rsidRPr="00C04DAE" w:rsidRDefault="00620A9E" w:rsidP="00C23AA6">
            <w:pPr>
              <w:pStyle w:val="ConsPlusCell"/>
              <w:jc w:val="center"/>
              <w:rPr>
                <w:rFonts w:ascii="Times New Roman" w:hAnsi="Times New Roman" w:cs="Times New Roman"/>
                <w:i/>
              </w:rPr>
            </w:pPr>
            <w:r w:rsidRPr="00C04DAE">
              <w:rPr>
                <w:rFonts w:ascii="Times New Roman" w:hAnsi="Times New Roman" w:cs="Times New Roman"/>
                <w:i/>
              </w:rPr>
              <w:t>05-05-01/070/2008-714</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УПРАВЛЕНИЕ Федеральной службы по надзору в сфере  защиты прав потребителей и благополучия человека по Республике Дагестан.</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ОГПН ГУ МЧС России по Республике Дагестан</w:t>
            </w:r>
            <w:r w:rsidRPr="00C04DAE">
              <w:rPr>
                <w:rFonts w:ascii="Times New Roman" w:hAnsi="Times New Roman"/>
                <w:i/>
                <w:iCs/>
              </w:rPr>
              <w:br/>
            </w:r>
            <w:r w:rsidRPr="00C04DAE">
              <w:rPr>
                <w:rStyle w:val="ad"/>
                <w:rFonts w:ascii="Times New Roman" w:hAnsi="Times New Roman"/>
                <w:iCs/>
              </w:rPr>
              <w:t>№ 21 от 17. 05..2010г.</w:t>
            </w:r>
          </w:p>
        </w:tc>
      </w:tr>
      <w:tr w:rsidR="00620A9E" w:rsidRPr="00F048E4" w:rsidTr="00C04DAE">
        <w:trPr>
          <w:trHeight w:val="20"/>
        </w:trPr>
        <w:tc>
          <w:tcPr>
            <w:tcW w:w="45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5</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г. Махачкала, пр.</w:t>
            </w:r>
          </w:p>
          <w:p w:rsidR="00620A9E" w:rsidRPr="00C04DAE" w:rsidRDefault="00620A9E" w:rsidP="00C23AA6">
            <w:pPr>
              <w:spacing w:after="0" w:line="240" w:lineRule="auto"/>
              <w:jc w:val="center"/>
              <w:rPr>
                <w:rFonts w:ascii="Times New Roman" w:hAnsi="Times New Roman"/>
                <w:i/>
              </w:rPr>
            </w:pPr>
            <w:proofErr w:type="spellStart"/>
            <w:r w:rsidRPr="00C04DAE">
              <w:rPr>
                <w:rFonts w:ascii="Times New Roman" w:hAnsi="Times New Roman"/>
                <w:i/>
              </w:rPr>
              <w:t>Акушинского</w:t>
            </w:r>
            <w:proofErr w:type="spellEnd"/>
            <w:r w:rsidRPr="00C04DAE">
              <w:rPr>
                <w:rFonts w:ascii="Times New Roman" w:hAnsi="Times New Roman"/>
                <w:i/>
              </w:rPr>
              <w:t>, 7-я линия, 2а</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учебно-лабораторное,</w:t>
            </w:r>
            <w:r w:rsidRPr="00C04DAE">
              <w:rPr>
                <w:rFonts w:ascii="Times New Roman" w:hAnsi="Times New Roman"/>
                <w:i/>
                <w:iCs/>
              </w:rPr>
              <w:br/>
            </w:r>
            <w:r w:rsidRPr="00C04DAE">
              <w:rPr>
                <w:rStyle w:val="ae"/>
                <w:rFonts w:ascii="Times New Roman" w:hAnsi="Times New Roman"/>
                <w:b w:val="0"/>
                <w:bCs/>
                <w:i/>
              </w:rPr>
              <w:t>2580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аренда</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Республиканский урологический центр</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Договор между Республиканским урологическим центром и ДГМА</w:t>
            </w:r>
            <w:r w:rsidRPr="00C04DAE">
              <w:rPr>
                <w:rFonts w:ascii="Times New Roman" w:hAnsi="Times New Roman"/>
                <w:i/>
                <w:iCs/>
              </w:rPr>
              <w:br/>
            </w:r>
            <w:r w:rsidRPr="00C04DAE">
              <w:rPr>
                <w:rStyle w:val="ae"/>
                <w:rFonts w:ascii="Times New Roman" w:hAnsi="Times New Roman"/>
                <w:b w:val="0"/>
                <w:bCs/>
                <w:i/>
              </w:rPr>
              <w:t>№ 49</w:t>
            </w:r>
            <w:r w:rsidRPr="00C04DAE">
              <w:rPr>
                <w:rFonts w:ascii="Times New Roman" w:hAnsi="Times New Roman"/>
                <w:i/>
                <w:iCs/>
              </w:rPr>
              <w:br/>
            </w:r>
            <w:r w:rsidRPr="00C04DAE">
              <w:rPr>
                <w:rStyle w:val="ae"/>
                <w:rFonts w:ascii="Times New Roman" w:hAnsi="Times New Roman"/>
                <w:b w:val="0"/>
                <w:bCs/>
                <w:i/>
              </w:rPr>
              <w:lastRenderedPageBreak/>
              <w:t>01/01/2004</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lastRenderedPageBreak/>
              <w:t>05.40.000023.4488</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05.40.000023.4488</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05-05-01/069/2007-316</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05-05-01/069/2012-274</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УПРАВЛЕНИЕ Федеральной службы по надзору в сфере  защиты прав потребителей и благополучия человека по Республике Дагестан.</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620A9E" w:rsidRPr="00C04DAE" w:rsidRDefault="00620A9E" w:rsidP="00C23AA6">
            <w:pPr>
              <w:spacing w:after="0" w:line="240" w:lineRule="auto"/>
              <w:rPr>
                <w:rFonts w:ascii="Times New Roman" w:hAnsi="Times New Roman"/>
                <w:i/>
              </w:rPr>
            </w:pPr>
            <w:r w:rsidRPr="00C04DAE">
              <w:rPr>
                <w:rStyle w:val="ad"/>
                <w:rFonts w:ascii="Times New Roman" w:hAnsi="Times New Roman"/>
                <w:iCs/>
              </w:rPr>
              <w:lastRenderedPageBreak/>
              <w:t>ОГПН ГУ МЧС России по Республике Дагестан</w:t>
            </w:r>
            <w:r w:rsidRPr="00C04DAE">
              <w:rPr>
                <w:rFonts w:ascii="Times New Roman" w:hAnsi="Times New Roman"/>
                <w:i/>
                <w:iCs/>
              </w:rPr>
              <w:br/>
            </w:r>
            <w:r w:rsidRPr="00C04DAE">
              <w:rPr>
                <w:rStyle w:val="ad"/>
                <w:rFonts w:ascii="Times New Roman" w:hAnsi="Times New Roman"/>
                <w:iCs/>
              </w:rPr>
              <w:t>№ 21 от 17. 05..2010г.</w:t>
            </w:r>
          </w:p>
        </w:tc>
      </w:tr>
      <w:tr w:rsidR="00620A9E" w:rsidRPr="00F048E4" w:rsidTr="00C04DAE">
        <w:trPr>
          <w:trHeight w:val="20"/>
        </w:trPr>
        <w:tc>
          <w:tcPr>
            <w:tcW w:w="45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lastRenderedPageBreak/>
              <w:t>6</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г. Махачкала, пр.</w:t>
            </w:r>
          </w:p>
          <w:p w:rsidR="00620A9E" w:rsidRPr="00C04DAE" w:rsidRDefault="00620A9E" w:rsidP="00C23AA6">
            <w:pPr>
              <w:spacing w:after="0" w:line="240" w:lineRule="auto"/>
              <w:jc w:val="center"/>
              <w:rPr>
                <w:rFonts w:ascii="Times New Roman" w:hAnsi="Times New Roman"/>
                <w:i/>
              </w:rPr>
            </w:pPr>
            <w:proofErr w:type="spellStart"/>
            <w:r w:rsidRPr="00C04DAE">
              <w:rPr>
                <w:rFonts w:ascii="Times New Roman" w:hAnsi="Times New Roman"/>
                <w:i/>
              </w:rPr>
              <w:t>Акушинского</w:t>
            </w:r>
            <w:proofErr w:type="spellEnd"/>
            <w:r w:rsidRPr="00C04DAE">
              <w:rPr>
                <w:rFonts w:ascii="Times New Roman" w:hAnsi="Times New Roman"/>
                <w:i/>
              </w:rPr>
              <w:t>, 7-я линия, 2а</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учебно-лабораторное,</w:t>
            </w:r>
            <w:r w:rsidRPr="00C04DAE">
              <w:rPr>
                <w:rFonts w:ascii="Times New Roman" w:hAnsi="Times New Roman"/>
                <w:i/>
                <w:iCs/>
              </w:rPr>
              <w:br/>
            </w:r>
            <w:r w:rsidRPr="00C04DAE">
              <w:rPr>
                <w:rStyle w:val="ae"/>
                <w:rFonts w:ascii="Times New Roman" w:hAnsi="Times New Roman"/>
                <w:b w:val="0"/>
                <w:bCs/>
                <w:i/>
              </w:rPr>
              <w:t>1616</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аренда</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Детская республиканская клиническая больница</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Договор между Детской республиканской клинической больницей и ДГМА</w:t>
            </w:r>
            <w:r w:rsidRPr="00C04DAE">
              <w:rPr>
                <w:rFonts w:ascii="Times New Roman" w:hAnsi="Times New Roman"/>
                <w:i/>
                <w:iCs/>
              </w:rPr>
              <w:br/>
            </w:r>
            <w:r w:rsidRPr="00C04DAE">
              <w:rPr>
                <w:rStyle w:val="ae"/>
                <w:rFonts w:ascii="Times New Roman" w:hAnsi="Times New Roman"/>
                <w:b w:val="0"/>
                <w:bCs/>
                <w:i/>
              </w:rPr>
              <w:t>№ 12</w:t>
            </w:r>
            <w:r w:rsidRPr="00C04DAE">
              <w:rPr>
                <w:rFonts w:ascii="Times New Roman" w:hAnsi="Times New Roman"/>
                <w:i/>
                <w:iCs/>
              </w:rPr>
              <w:br/>
            </w:r>
            <w:r w:rsidRPr="00C04DAE">
              <w:rPr>
                <w:rStyle w:val="ae"/>
                <w:rFonts w:ascii="Times New Roman" w:hAnsi="Times New Roman"/>
                <w:b w:val="0"/>
                <w:bCs/>
                <w:i/>
              </w:rPr>
              <w:t>01/01/2004</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05.40.000038.2189</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05.40.000038.2189</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05.40.000038.2178</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05.40.000038.2178</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05-05-01/033/2012-045</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05-05-01/033/2009-963</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05-05-01/033/2009-952</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05-05-01/033/2012-915</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УПРАВЛЕНИЕ Федеральной службы по надзору в сфере  защиты прав потребителей и благополучия человека по Республике Дагестан.</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ОГПН ГУ МЧС России по Республике Дагестан</w:t>
            </w:r>
            <w:r w:rsidRPr="00C04DAE">
              <w:rPr>
                <w:rFonts w:ascii="Times New Roman" w:hAnsi="Times New Roman"/>
                <w:i/>
                <w:iCs/>
              </w:rPr>
              <w:br/>
            </w:r>
            <w:r w:rsidRPr="00C04DAE">
              <w:rPr>
                <w:rStyle w:val="ad"/>
                <w:rFonts w:ascii="Times New Roman" w:hAnsi="Times New Roman"/>
                <w:iCs/>
              </w:rPr>
              <w:t>№ 21 от 17. 05..2010г.</w:t>
            </w:r>
            <w:r w:rsidRPr="00C04DAE">
              <w:rPr>
                <w:rFonts w:ascii="Times New Roman" w:hAnsi="Times New Roman"/>
                <w:i/>
                <w:iCs/>
              </w:rPr>
              <w:br/>
            </w:r>
          </w:p>
        </w:tc>
      </w:tr>
      <w:tr w:rsidR="00620A9E" w:rsidRPr="00F048E4" w:rsidTr="00C04DAE">
        <w:trPr>
          <w:trHeight w:val="20"/>
        </w:trPr>
        <w:tc>
          <w:tcPr>
            <w:tcW w:w="45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7</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г. Махачкала, пр.</w:t>
            </w:r>
          </w:p>
          <w:p w:rsidR="00620A9E" w:rsidRPr="00C04DAE" w:rsidRDefault="00620A9E" w:rsidP="00C23AA6">
            <w:pPr>
              <w:spacing w:after="0" w:line="240" w:lineRule="auto"/>
              <w:jc w:val="center"/>
              <w:rPr>
                <w:rFonts w:ascii="Times New Roman" w:hAnsi="Times New Roman"/>
                <w:i/>
              </w:rPr>
            </w:pPr>
            <w:proofErr w:type="spellStart"/>
            <w:r w:rsidRPr="00C04DAE">
              <w:rPr>
                <w:rFonts w:ascii="Times New Roman" w:hAnsi="Times New Roman"/>
                <w:i/>
              </w:rPr>
              <w:t>Акушинского</w:t>
            </w:r>
            <w:proofErr w:type="spellEnd"/>
            <w:r w:rsidRPr="00C04DAE">
              <w:rPr>
                <w:rFonts w:ascii="Times New Roman" w:hAnsi="Times New Roman"/>
                <w:i/>
              </w:rPr>
              <w:t>, 7-я линия, 2а</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учебно-лабораторное,</w:t>
            </w:r>
            <w:r w:rsidRPr="00C04DAE">
              <w:rPr>
                <w:rFonts w:ascii="Times New Roman" w:hAnsi="Times New Roman"/>
                <w:i/>
                <w:iCs/>
              </w:rPr>
              <w:br/>
            </w:r>
            <w:r w:rsidRPr="00C04DAE">
              <w:rPr>
                <w:rStyle w:val="ae"/>
                <w:rFonts w:ascii="Times New Roman" w:hAnsi="Times New Roman"/>
                <w:b w:val="0"/>
                <w:bCs/>
                <w:i/>
              </w:rPr>
              <w:t>250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аренда</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Детская республиканская клиническая больница</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Договор между Детской республиканской клинической больницей и ДГМА</w:t>
            </w:r>
            <w:r w:rsidRPr="00C04DAE">
              <w:rPr>
                <w:rFonts w:ascii="Times New Roman" w:hAnsi="Times New Roman"/>
                <w:i/>
                <w:iCs/>
              </w:rPr>
              <w:br/>
            </w:r>
            <w:r w:rsidRPr="00C04DAE">
              <w:rPr>
                <w:rStyle w:val="ae"/>
                <w:rFonts w:ascii="Times New Roman" w:hAnsi="Times New Roman"/>
                <w:b w:val="0"/>
                <w:bCs/>
                <w:i/>
              </w:rPr>
              <w:t>№ 11</w:t>
            </w:r>
            <w:r w:rsidRPr="00C04DAE">
              <w:rPr>
                <w:rFonts w:ascii="Times New Roman" w:hAnsi="Times New Roman"/>
                <w:i/>
                <w:iCs/>
              </w:rPr>
              <w:br/>
            </w:r>
            <w:r w:rsidRPr="00C04DAE">
              <w:rPr>
                <w:rStyle w:val="ae"/>
                <w:rFonts w:ascii="Times New Roman" w:hAnsi="Times New Roman"/>
                <w:b w:val="0"/>
                <w:bCs/>
                <w:i/>
              </w:rPr>
              <w:t>20/12/2003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05.40.000038.2176</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05.40.000038.2176</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05.40.000038.2177</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05.40.000038.2177</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05.40.000038.2254</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05.40.000038.2254</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05.40.000038.2186</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05.40.000038.2186</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05.40.000038.2182</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05.40.000038.2182</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05.40.000038.2179</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05.40.000038.2179</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05.40.000038.2190</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05.40.000038.2190</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05.40.000038.2185</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05.40.000038.2185</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05.40.000038.2188</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05.40.000038.2188</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05.40.000038.2187</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05.40.000038.2187</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05.40.000038.2</w:t>
            </w:r>
            <w:r w:rsidRPr="00C04DAE">
              <w:rPr>
                <w:rStyle w:val="ad"/>
                <w:rFonts w:ascii="Times New Roman" w:hAnsi="Times New Roman"/>
                <w:iCs/>
              </w:rPr>
              <w:lastRenderedPageBreak/>
              <w:t>184</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05-05-01/033/2009-961</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05-05-01/033/2012-109</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05-05-01/033/2009-966</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05-05-01/033/2012-115</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05-05-01/033/2012-992</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05-05-01/033/2007-082</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05-05-01/033/2009-954</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05-05-01/033/2012-910</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05-05-01/033/2009-956</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05-05-01/033/2012-907</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05-05-01/033/2009-951</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05-05-01/033/2012-043</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05-05-01/033/2009-965</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05-05-01/033/2012-107</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05-05-01/033/2009-934</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05-05-01/033/2012-113</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05-05-01/033/2009-962</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05-05-01/033/2012-111</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05-05-01/033/2009-960</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05-05-01/033/2012-110</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w:t>
            </w:r>
            <w:r w:rsidRPr="00C04DAE">
              <w:rPr>
                <w:rStyle w:val="ad"/>
                <w:rFonts w:ascii="Times New Roman" w:hAnsi="Times New Roman"/>
                <w:iCs/>
              </w:rPr>
              <w:lastRenderedPageBreak/>
              <w:t>01/033/2009-964</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lastRenderedPageBreak/>
              <w:t>УПРАВЛЕНИЕ Федеральной службы по надзору в сфере  защиты прав потребителей и благополучия человека по Республике Дагестан.</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ОГПН ГУ МЧС России по Республике Дагестан</w:t>
            </w:r>
            <w:r w:rsidRPr="00C04DAE">
              <w:rPr>
                <w:rFonts w:ascii="Times New Roman" w:hAnsi="Times New Roman"/>
                <w:i/>
                <w:iCs/>
              </w:rPr>
              <w:br/>
            </w:r>
            <w:r w:rsidRPr="00C04DAE">
              <w:rPr>
                <w:rStyle w:val="ad"/>
                <w:rFonts w:ascii="Times New Roman" w:hAnsi="Times New Roman"/>
                <w:iCs/>
              </w:rPr>
              <w:t>№ 21 от 17. 05..2010г.</w:t>
            </w:r>
            <w:r w:rsidRPr="00C04DAE">
              <w:rPr>
                <w:rFonts w:ascii="Times New Roman" w:hAnsi="Times New Roman"/>
                <w:i/>
                <w:iCs/>
              </w:rPr>
              <w:br/>
            </w:r>
          </w:p>
        </w:tc>
      </w:tr>
      <w:tr w:rsidR="00620A9E" w:rsidRPr="00F048E4" w:rsidTr="00C04DAE">
        <w:trPr>
          <w:trHeight w:val="20"/>
        </w:trPr>
        <w:tc>
          <w:tcPr>
            <w:tcW w:w="45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lastRenderedPageBreak/>
              <w:t>8</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г. Махачкала,</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 xml:space="preserve">пр. </w:t>
            </w:r>
            <w:proofErr w:type="spellStart"/>
            <w:r w:rsidRPr="00C04DAE">
              <w:rPr>
                <w:rFonts w:ascii="Times New Roman" w:hAnsi="Times New Roman"/>
                <w:i/>
              </w:rPr>
              <w:t>Акушинского</w:t>
            </w:r>
            <w:proofErr w:type="spellEnd"/>
            <w:r w:rsidRPr="00C04DAE">
              <w:rPr>
                <w:rFonts w:ascii="Times New Roman" w:hAnsi="Times New Roman"/>
                <w:i/>
              </w:rPr>
              <w:t>, 7-я линия, 2а</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учебно-лабораторное,</w:t>
            </w:r>
            <w:r w:rsidRPr="00C04DAE">
              <w:rPr>
                <w:rFonts w:ascii="Times New Roman" w:hAnsi="Times New Roman"/>
                <w:i/>
                <w:iCs/>
              </w:rPr>
              <w:br/>
            </w:r>
            <w:r w:rsidRPr="00C04DAE">
              <w:rPr>
                <w:rStyle w:val="ae"/>
                <w:rFonts w:ascii="Times New Roman" w:hAnsi="Times New Roman"/>
                <w:b w:val="0"/>
                <w:bCs/>
                <w:i/>
              </w:rPr>
              <w:t>8361</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аренда</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Детская республиканская клиническая больница</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Договор между Детской республиканской клинической больницей и ДГМА</w:t>
            </w:r>
            <w:r w:rsidRPr="00C04DAE">
              <w:rPr>
                <w:rFonts w:ascii="Times New Roman" w:hAnsi="Times New Roman"/>
                <w:i/>
                <w:iCs/>
              </w:rPr>
              <w:br/>
            </w:r>
            <w:r w:rsidRPr="00C04DAE">
              <w:rPr>
                <w:rStyle w:val="ae"/>
                <w:rFonts w:ascii="Times New Roman" w:hAnsi="Times New Roman"/>
                <w:b w:val="0"/>
                <w:bCs/>
                <w:i/>
              </w:rPr>
              <w:t>№ 10</w:t>
            </w:r>
            <w:r w:rsidRPr="00C04DAE">
              <w:rPr>
                <w:rFonts w:ascii="Times New Roman" w:hAnsi="Times New Roman"/>
                <w:i/>
                <w:iCs/>
              </w:rPr>
              <w:br/>
            </w:r>
            <w:r w:rsidRPr="00C04DAE">
              <w:rPr>
                <w:rStyle w:val="ae"/>
                <w:rFonts w:ascii="Times New Roman" w:hAnsi="Times New Roman"/>
                <w:b w:val="0"/>
                <w:bCs/>
                <w:i/>
              </w:rPr>
              <w:t>25/11/2003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05.40.000038.2184</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05.40.000038.2183</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05.40.000038.2183</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05.40.000038.2181</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05.40.000038.2181</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05.40.000038.2180</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05-05-01/033/2012-044</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05-05-01/033/2009-957</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05-05-01/033/2012-114</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05-05-01/033/2009-955</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05-05-01/033/2012-904</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05-05-01/033/2009-953</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УПРАВЛЕНИЕ Федеральной службы по надзору в сфере  защиты прав потребителей и благополучия человека по Республике Дагестан.</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xml:space="preserve">ОГПН ГУ МЧС России по Республике Дагестан </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 21 от 17. 05..2010г.</w:t>
            </w:r>
          </w:p>
        </w:tc>
      </w:tr>
      <w:tr w:rsidR="00620A9E" w:rsidRPr="00F048E4" w:rsidTr="00C04DAE">
        <w:trPr>
          <w:trHeight w:val="20"/>
        </w:trPr>
        <w:tc>
          <w:tcPr>
            <w:tcW w:w="45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9</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г. Махачкала,</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 xml:space="preserve">пр. </w:t>
            </w:r>
            <w:proofErr w:type="spellStart"/>
            <w:r w:rsidRPr="00C04DAE">
              <w:rPr>
                <w:rFonts w:ascii="Times New Roman" w:hAnsi="Times New Roman"/>
                <w:i/>
              </w:rPr>
              <w:t>Акушинского</w:t>
            </w:r>
            <w:proofErr w:type="spellEnd"/>
            <w:r w:rsidRPr="00C04DAE">
              <w:rPr>
                <w:rFonts w:ascii="Times New Roman" w:hAnsi="Times New Roman"/>
                <w:i/>
              </w:rPr>
              <w:t>, 7-я линия, 2а</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учебно-лабораторное,</w:t>
            </w:r>
            <w:r w:rsidRPr="00C04DAE">
              <w:rPr>
                <w:rFonts w:ascii="Times New Roman" w:hAnsi="Times New Roman"/>
                <w:i/>
                <w:iCs/>
              </w:rPr>
              <w:br/>
            </w:r>
            <w:r w:rsidRPr="00C04DAE">
              <w:rPr>
                <w:rStyle w:val="ae"/>
                <w:rFonts w:ascii="Times New Roman" w:hAnsi="Times New Roman"/>
                <w:b w:val="0"/>
                <w:bCs/>
                <w:i/>
              </w:rPr>
              <w:t>2165</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аренда</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Детская республиканская клиническая больница</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Договор между Детской республиканской клинической больницей и ДГМА</w:t>
            </w:r>
            <w:r w:rsidRPr="00C04DAE">
              <w:rPr>
                <w:rFonts w:ascii="Times New Roman" w:hAnsi="Times New Roman"/>
                <w:i/>
                <w:iCs/>
              </w:rPr>
              <w:br/>
            </w:r>
            <w:r w:rsidRPr="00C04DAE">
              <w:rPr>
                <w:rStyle w:val="ae"/>
                <w:rFonts w:ascii="Times New Roman" w:hAnsi="Times New Roman"/>
                <w:b w:val="0"/>
                <w:bCs/>
                <w:i/>
              </w:rPr>
              <w:t>№ 09</w:t>
            </w:r>
            <w:r w:rsidRPr="00C04DAE">
              <w:rPr>
                <w:rFonts w:ascii="Times New Roman" w:hAnsi="Times New Roman"/>
                <w:i/>
                <w:iCs/>
              </w:rPr>
              <w:br/>
            </w:r>
            <w:r w:rsidRPr="00C04DAE">
              <w:rPr>
                <w:rStyle w:val="ae"/>
                <w:rFonts w:ascii="Times New Roman" w:hAnsi="Times New Roman"/>
                <w:b w:val="0"/>
                <w:bCs/>
                <w:i/>
              </w:rPr>
              <w:t>04/12/2003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05.40.000038.2180</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05.40.000038.4591</w:t>
            </w:r>
          </w:p>
          <w:p w:rsidR="00620A9E" w:rsidRPr="00C04DAE" w:rsidRDefault="00620A9E" w:rsidP="00C23AA6">
            <w:pPr>
              <w:spacing w:after="0" w:line="240" w:lineRule="auto"/>
              <w:jc w:val="center"/>
              <w:rPr>
                <w:rFonts w:ascii="Times New Roman" w:hAnsi="Times New Roman"/>
                <w:i/>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05-05-01/033/2012-912</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05-05-01/033/2011-640</w:t>
            </w:r>
          </w:p>
          <w:p w:rsidR="00620A9E" w:rsidRPr="00C04DAE" w:rsidRDefault="00620A9E" w:rsidP="00C23AA6">
            <w:pPr>
              <w:spacing w:after="0" w:line="240" w:lineRule="auto"/>
              <w:jc w:val="center"/>
              <w:rPr>
                <w:rStyle w:val="ad"/>
                <w:rFonts w:ascii="Times New Roman" w:hAnsi="Times New Roman"/>
                <w:iCs/>
              </w:rPr>
            </w:pP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УПРАВЛЕНИЕ Федеральной службы по надзору в сфере  защиты прав потребителей и благополучия человека по Республике Дагестан.</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ОГПН ГУ МЧС России по Республике Дагестан</w:t>
            </w:r>
            <w:r w:rsidRPr="00C04DAE">
              <w:rPr>
                <w:rFonts w:ascii="Times New Roman" w:hAnsi="Times New Roman"/>
                <w:i/>
                <w:iCs/>
              </w:rPr>
              <w:br/>
            </w:r>
            <w:r w:rsidRPr="00C04DAE">
              <w:rPr>
                <w:rStyle w:val="ad"/>
                <w:rFonts w:ascii="Times New Roman" w:hAnsi="Times New Roman"/>
                <w:iCs/>
              </w:rPr>
              <w:t>№ 21 от 17. 05..2010г.</w:t>
            </w:r>
          </w:p>
        </w:tc>
      </w:tr>
      <w:tr w:rsidR="00620A9E" w:rsidRPr="00F048E4" w:rsidTr="00C04DAE">
        <w:trPr>
          <w:trHeight w:val="20"/>
        </w:trPr>
        <w:tc>
          <w:tcPr>
            <w:tcW w:w="45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10</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г. Махачкала,</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 xml:space="preserve">пр. </w:t>
            </w:r>
            <w:proofErr w:type="spellStart"/>
            <w:r w:rsidRPr="00C04DAE">
              <w:rPr>
                <w:rFonts w:ascii="Times New Roman" w:hAnsi="Times New Roman"/>
                <w:i/>
              </w:rPr>
              <w:t>Акушинского</w:t>
            </w:r>
            <w:proofErr w:type="spellEnd"/>
            <w:r w:rsidRPr="00C04DAE">
              <w:rPr>
                <w:rFonts w:ascii="Times New Roman" w:hAnsi="Times New Roman"/>
                <w:i/>
              </w:rPr>
              <w:t>, 7-я линия, 2а</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учебно-лабораторное,</w:t>
            </w:r>
            <w:r w:rsidRPr="00C04DAE">
              <w:rPr>
                <w:rFonts w:ascii="Times New Roman" w:hAnsi="Times New Roman"/>
                <w:i/>
                <w:iCs/>
              </w:rPr>
              <w:br/>
            </w:r>
            <w:r w:rsidRPr="00C04DAE">
              <w:rPr>
                <w:rStyle w:val="ae"/>
                <w:rFonts w:ascii="Times New Roman" w:hAnsi="Times New Roman"/>
                <w:b w:val="0"/>
                <w:bCs/>
                <w:i/>
              </w:rPr>
              <w:t>1660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аренда</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Детская республиканская клиническая больница</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Договор между Детской республиканской клинической больницей и ДГМА</w:t>
            </w:r>
            <w:r w:rsidRPr="00C04DAE">
              <w:rPr>
                <w:rFonts w:ascii="Times New Roman" w:hAnsi="Times New Roman"/>
                <w:i/>
                <w:iCs/>
              </w:rPr>
              <w:br/>
            </w:r>
            <w:r w:rsidRPr="00C04DAE">
              <w:rPr>
                <w:rStyle w:val="ae"/>
                <w:rFonts w:ascii="Times New Roman" w:hAnsi="Times New Roman"/>
                <w:b w:val="0"/>
                <w:bCs/>
                <w:i/>
              </w:rPr>
              <w:t>№ 08</w:t>
            </w:r>
            <w:r w:rsidRPr="00C04DAE">
              <w:rPr>
                <w:rFonts w:ascii="Times New Roman" w:hAnsi="Times New Roman"/>
                <w:i/>
                <w:iCs/>
              </w:rPr>
              <w:br/>
            </w:r>
            <w:r w:rsidRPr="00C04DAE">
              <w:rPr>
                <w:rStyle w:val="ae"/>
                <w:rFonts w:ascii="Times New Roman" w:hAnsi="Times New Roman"/>
                <w:b w:val="0"/>
                <w:bCs/>
                <w:i/>
              </w:rPr>
              <w:t>05/12/2003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rPr>
                <w:rStyle w:val="ad"/>
                <w:rFonts w:ascii="Times New Roman" w:hAnsi="Times New Roman"/>
                <w:iCs/>
              </w:rPr>
            </w:pPr>
            <w:r w:rsidRPr="00C04DAE">
              <w:rPr>
                <w:rStyle w:val="ad"/>
                <w:rFonts w:ascii="Times New Roman" w:hAnsi="Times New Roman"/>
                <w:iCs/>
              </w:rPr>
              <w:t>05.40.000038.4591</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rPr>
                <w:rFonts w:ascii="Times New Roman" w:hAnsi="Times New Roman"/>
                <w:i/>
              </w:rPr>
            </w:pPr>
            <w:r w:rsidRPr="00C04DAE">
              <w:rPr>
                <w:rStyle w:val="ad"/>
                <w:rFonts w:ascii="Times New Roman" w:hAnsi="Times New Roman"/>
                <w:iCs/>
              </w:rPr>
              <w:t>05-05-01/033/2012Х</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УПРАВЛЕНИЕ Федеральной службы по надзору в сфере  защиты прав потребителей и благополучия человека по Республике Дагестан.</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ОГПН ГУ МЧС России по Республике Дагестан</w:t>
            </w:r>
            <w:r w:rsidRPr="00C04DAE">
              <w:rPr>
                <w:rFonts w:ascii="Times New Roman" w:hAnsi="Times New Roman"/>
                <w:i/>
                <w:iCs/>
              </w:rPr>
              <w:br/>
            </w:r>
            <w:r w:rsidRPr="00C04DAE">
              <w:rPr>
                <w:rStyle w:val="ad"/>
                <w:rFonts w:ascii="Times New Roman" w:hAnsi="Times New Roman"/>
                <w:iCs/>
              </w:rPr>
              <w:lastRenderedPageBreak/>
              <w:t>№ 21 от 17. 05..2010г.</w:t>
            </w:r>
          </w:p>
        </w:tc>
      </w:tr>
      <w:tr w:rsidR="00620A9E" w:rsidRPr="00F048E4" w:rsidTr="00C04DAE">
        <w:trPr>
          <w:trHeight w:val="20"/>
        </w:trPr>
        <w:tc>
          <w:tcPr>
            <w:tcW w:w="45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lastRenderedPageBreak/>
              <w:t>11</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г. Махачкала,</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пр. Ленина, 82</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учебно-лабораторное,</w:t>
            </w:r>
            <w:r w:rsidRPr="00C04DAE">
              <w:rPr>
                <w:rFonts w:ascii="Times New Roman" w:hAnsi="Times New Roman"/>
                <w:i/>
                <w:iCs/>
              </w:rPr>
              <w:br/>
            </w:r>
            <w:r w:rsidRPr="00C04DAE">
              <w:rPr>
                <w:rStyle w:val="ae"/>
                <w:rFonts w:ascii="Times New Roman" w:hAnsi="Times New Roman"/>
                <w:b w:val="0"/>
                <w:bCs/>
                <w:i/>
              </w:rPr>
              <w:t>284</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аренда</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 xml:space="preserve">Республиканский </w:t>
            </w:r>
            <w:proofErr w:type="spellStart"/>
            <w:proofErr w:type="gramStart"/>
            <w:r w:rsidRPr="00C04DAE">
              <w:rPr>
                <w:rFonts w:ascii="Times New Roman" w:hAnsi="Times New Roman"/>
                <w:i/>
              </w:rPr>
              <w:t>ортопедо</w:t>
            </w:r>
            <w:proofErr w:type="spellEnd"/>
            <w:r w:rsidRPr="00C04DAE">
              <w:rPr>
                <w:rFonts w:ascii="Times New Roman" w:hAnsi="Times New Roman"/>
                <w:i/>
              </w:rPr>
              <w:t>-травматологический</w:t>
            </w:r>
            <w:proofErr w:type="gramEnd"/>
            <w:r w:rsidRPr="00C04DAE">
              <w:rPr>
                <w:rFonts w:ascii="Times New Roman" w:hAnsi="Times New Roman"/>
                <w:i/>
              </w:rPr>
              <w:t xml:space="preserve"> центр</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 xml:space="preserve">Договор между Республиканским </w:t>
            </w:r>
            <w:proofErr w:type="spellStart"/>
            <w:proofErr w:type="gramStart"/>
            <w:r w:rsidRPr="00C04DAE">
              <w:rPr>
                <w:rStyle w:val="ae"/>
                <w:rFonts w:ascii="Times New Roman" w:hAnsi="Times New Roman"/>
                <w:b w:val="0"/>
                <w:bCs/>
                <w:i/>
              </w:rPr>
              <w:t>ортопедо</w:t>
            </w:r>
            <w:proofErr w:type="spellEnd"/>
            <w:r w:rsidRPr="00C04DAE">
              <w:rPr>
                <w:rStyle w:val="ae"/>
                <w:rFonts w:ascii="Times New Roman" w:hAnsi="Times New Roman"/>
                <w:b w:val="0"/>
                <w:bCs/>
                <w:i/>
              </w:rPr>
              <w:t>-травматологическим</w:t>
            </w:r>
            <w:proofErr w:type="gramEnd"/>
            <w:r w:rsidRPr="00C04DAE">
              <w:rPr>
                <w:rStyle w:val="ae"/>
                <w:rFonts w:ascii="Times New Roman" w:hAnsi="Times New Roman"/>
                <w:b w:val="0"/>
                <w:bCs/>
                <w:i/>
              </w:rPr>
              <w:t xml:space="preserve"> центром и ДГМА</w:t>
            </w:r>
            <w:r w:rsidRPr="00C04DAE">
              <w:rPr>
                <w:rFonts w:ascii="Times New Roman" w:hAnsi="Times New Roman"/>
                <w:i/>
                <w:iCs/>
              </w:rPr>
              <w:br/>
            </w:r>
            <w:r w:rsidRPr="00C04DAE">
              <w:rPr>
                <w:rStyle w:val="ae"/>
                <w:rFonts w:ascii="Times New Roman" w:hAnsi="Times New Roman"/>
                <w:b w:val="0"/>
                <w:bCs/>
                <w:i/>
              </w:rPr>
              <w:t>№ 33</w:t>
            </w:r>
            <w:r w:rsidRPr="00C04DAE">
              <w:rPr>
                <w:rFonts w:ascii="Times New Roman" w:hAnsi="Times New Roman"/>
                <w:i/>
                <w:iCs/>
              </w:rPr>
              <w:br/>
            </w:r>
            <w:r w:rsidRPr="00C04DAE">
              <w:rPr>
                <w:rStyle w:val="ae"/>
                <w:rFonts w:ascii="Times New Roman" w:hAnsi="Times New Roman"/>
                <w:b w:val="0"/>
                <w:bCs/>
                <w:i/>
              </w:rPr>
              <w:t>16/09/2002</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05.40.000048.2833</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05-05-01/030/2008-443</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УПРАВЛЕНИЕ Федеральной службы по надзору в сфере  защиты прав потребителей и благополучия человека по Республике Дагестан.</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ОГПН ГУ МЧС России по Республике Дагестан</w:t>
            </w:r>
            <w:r w:rsidRPr="00C04DAE">
              <w:rPr>
                <w:rFonts w:ascii="Times New Roman" w:hAnsi="Times New Roman"/>
                <w:i/>
                <w:iCs/>
              </w:rPr>
              <w:br/>
            </w:r>
            <w:r w:rsidRPr="00C04DAE">
              <w:rPr>
                <w:rStyle w:val="ad"/>
                <w:rFonts w:ascii="Times New Roman" w:hAnsi="Times New Roman"/>
                <w:iCs/>
              </w:rPr>
              <w:t>№ 21 от 17. 05..2010г.</w:t>
            </w:r>
          </w:p>
        </w:tc>
      </w:tr>
      <w:tr w:rsidR="00620A9E" w:rsidRPr="00F048E4" w:rsidTr="00C04DAE">
        <w:trPr>
          <w:trHeight w:val="20"/>
        </w:trPr>
        <w:tc>
          <w:tcPr>
            <w:tcW w:w="45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12</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e"/>
                <w:rFonts w:ascii="Times New Roman" w:hAnsi="Times New Roman"/>
                <w:b w:val="0"/>
                <w:bCs/>
                <w:i/>
              </w:rPr>
            </w:pPr>
            <w:r w:rsidRPr="00C04DAE">
              <w:rPr>
                <w:rFonts w:ascii="Times New Roman" w:hAnsi="Times New Roman"/>
                <w:i/>
              </w:rPr>
              <w:t>г. Махач</w:t>
            </w:r>
            <w:r w:rsidRPr="00C04DAE">
              <w:rPr>
                <w:rStyle w:val="ae"/>
                <w:rFonts w:ascii="Times New Roman" w:hAnsi="Times New Roman"/>
                <w:b w:val="0"/>
                <w:bCs/>
                <w:i/>
              </w:rPr>
              <w:t>кала,</w:t>
            </w:r>
          </w:p>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пр. Шамиля, 44</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учебно-лабораторное,</w:t>
            </w:r>
            <w:r w:rsidRPr="00C04DAE">
              <w:rPr>
                <w:rFonts w:ascii="Times New Roman" w:hAnsi="Times New Roman"/>
                <w:i/>
                <w:iCs/>
              </w:rPr>
              <w:br/>
            </w:r>
            <w:r w:rsidRPr="00C04DAE">
              <w:rPr>
                <w:rStyle w:val="ad"/>
                <w:rFonts w:ascii="Times New Roman" w:hAnsi="Times New Roman"/>
                <w:iCs/>
              </w:rPr>
              <w:t>238</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аренда</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Лечебно-диагностический центр "Гиппократ"</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Договор между Лечебно-диагностическим центром "Гиппократ" и ДГМА</w:t>
            </w:r>
            <w:r w:rsidRPr="00C04DAE">
              <w:rPr>
                <w:rFonts w:ascii="Times New Roman" w:hAnsi="Times New Roman"/>
                <w:i/>
                <w:iCs/>
              </w:rPr>
              <w:br/>
            </w:r>
            <w:r w:rsidRPr="00C04DAE">
              <w:rPr>
                <w:rStyle w:val="ae"/>
                <w:rFonts w:ascii="Times New Roman" w:hAnsi="Times New Roman"/>
                <w:b w:val="0"/>
                <w:bCs/>
                <w:i/>
              </w:rPr>
              <w:t>№ 45</w:t>
            </w:r>
            <w:r w:rsidRPr="00C04DAE">
              <w:rPr>
                <w:rFonts w:ascii="Times New Roman" w:hAnsi="Times New Roman"/>
                <w:i/>
                <w:iCs/>
              </w:rPr>
              <w:br/>
            </w:r>
            <w:r w:rsidRPr="00C04DAE">
              <w:rPr>
                <w:rStyle w:val="ae"/>
                <w:rFonts w:ascii="Times New Roman" w:hAnsi="Times New Roman"/>
                <w:b w:val="0"/>
                <w:bCs/>
                <w:i/>
              </w:rPr>
              <w:t>20/12/2003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05.40.000054.5213</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04.40.000054.5213</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05.40.000054.5216</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05.40.000054.5216</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05-05-01/007/2009-670</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05-05-01/003/2014-135</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05-05-01/007/2009-671</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05-05-01/511/2013-230</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УПРАВЛЕНИЕ Федеральной службы по надзору в сфере  защиты прав потребителей и благополучия человека по Республике Дагестан.</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ОГПН ГУ МЧС России по Республике Дагестан</w:t>
            </w:r>
            <w:r w:rsidRPr="00C04DAE">
              <w:rPr>
                <w:rFonts w:ascii="Times New Roman" w:hAnsi="Times New Roman"/>
                <w:i/>
                <w:iCs/>
              </w:rPr>
              <w:br/>
            </w:r>
            <w:r w:rsidRPr="00C04DAE">
              <w:rPr>
                <w:rStyle w:val="ad"/>
                <w:rFonts w:ascii="Times New Roman" w:hAnsi="Times New Roman"/>
                <w:iCs/>
              </w:rPr>
              <w:t>№ 21 от 17. 05..2010г.</w:t>
            </w:r>
            <w:r w:rsidRPr="00C04DAE">
              <w:rPr>
                <w:rFonts w:ascii="Times New Roman" w:hAnsi="Times New Roman"/>
                <w:i/>
                <w:iCs/>
              </w:rPr>
              <w:br/>
            </w:r>
          </w:p>
        </w:tc>
      </w:tr>
      <w:tr w:rsidR="00620A9E" w:rsidRPr="00F048E4" w:rsidTr="00C04DAE">
        <w:trPr>
          <w:trHeight w:val="20"/>
        </w:trPr>
        <w:tc>
          <w:tcPr>
            <w:tcW w:w="45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13</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e"/>
                <w:rFonts w:ascii="Times New Roman" w:hAnsi="Times New Roman"/>
                <w:b w:val="0"/>
                <w:bCs/>
                <w:i/>
              </w:rPr>
            </w:pPr>
            <w:r w:rsidRPr="00C04DAE">
              <w:rPr>
                <w:rStyle w:val="ae"/>
                <w:rFonts w:ascii="Times New Roman" w:hAnsi="Times New Roman"/>
                <w:b w:val="0"/>
                <w:bCs/>
                <w:i/>
              </w:rPr>
              <w:t>г. Махачкала,</w:t>
            </w:r>
          </w:p>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пр. Шамиля, 54</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учебно-лабораторное,</w:t>
            </w:r>
            <w:r w:rsidRPr="00C04DAE">
              <w:rPr>
                <w:rFonts w:ascii="Times New Roman" w:hAnsi="Times New Roman"/>
                <w:i/>
                <w:iCs/>
              </w:rPr>
              <w:br/>
            </w:r>
            <w:r w:rsidRPr="00C04DAE">
              <w:rPr>
                <w:rStyle w:val="ad"/>
                <w:rFonts w:ascii="Times New Roman" w:hAnsi="Times New Roman"/>
                <w:iCs/>
              </w:rPr>
              <w:t>231</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аренда</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Отделенческая больница ст. Махачкала Северо-Кавказской железной дороги</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Договор между Отделенческой больницей ст. Махачкала Северо-Кавказской железной дороги и ДГМА</w:t>
            </w:r>
            <w:r w:rsidRPr="00C04DAE">
              <w:rPr>
                <w:rFonts w:ascii="Times New Roman" w:hAnsi="Times New Roman"/>
                <w:i/>
                <w:iCs/>
              </w:rPr>
              <w:br/>
            </w:r>
            <w:r w:rsidRPr="00C04DAE">
              <w:rPr>
                <w:rStyle w:val="ae"/>
                <w:rFonts w:ascii="Times New Roman" w:hAnsi="Times New Roman"/>
                <w:b w:val="0"/>
                <w:bCs/>
                <w:i/>
              </w:rPr>
              <w:t>№ 44</w:t>
            </w:r>
            <w:r w:rsidRPr="00C04DAE">
              <w:rPr>
                <w:rFonts w:ascii="Times New Roman" w:hAnsi="Times New Roman"/>
                <w:i/>
                <w:iCs/>
              </w:rPr>
              <w:br/>
            </w:r>
            <w:r w:rsidRPr="00C04DAE">
              <w:rPr>
                <w:rStyle w:val="ae"/>
                <w:rFonts w:ascii="Times New Roman" w:hAnsi="Times New Roman"/>
                <w:b w:val="0"/>
                <w:bCs/>
                <w:i/>
              </w:rPr>
              <w:t>05/05/2003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05.40.000054.3393</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05-05-01/054/2011-364</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УПРАВЛЕНИЕ Федеральной службы по надзору в сфере  защиты прав потребителей и благополучия человека по Республике Дагестан.</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ОГПН ГУ МЧС России по Республике Дагестан</w:t>
            </w:r>
            <w:r w:rsidRPr="00C04DAE">
              <w:rPr>
                <w:rFonts w:ascii="Times New Roman" w:hAnsi="Times New Roman"/>
                <w:i/>
                <w:iCs/>
              </w:rPr>
              <w:br/>
            </w:r>
            <w:r w:rsidRPr="00C04DAE">
              <w:rPr>
                <w:rStyle w:val="ad"/>
                <w:rFonts w:ascii="Times New Roman" w:hAnsi="Times New Roman"/>
                <w:iCs/>
              </w:rPr>
              <w:t>№ 21 от 17. 05..2010г.</w:t>
            </w:r>
          </w:p>
        </w:tc>
      </w:tr>
      <w:tr w:rsidR="00620A9E" w:rsidRPr="00F048E4" w:rsidTr="00C04DAE">
        <w:trPr>
          <w:trHeight w:val="20"/>
        </w:trPr>
        <w:tc>
          <w:tcPr>
            <w:tcW w:w="45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14</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e"/>
                <w:rFonts w:ascii="Times New Roman" w:hAnsi="Times New Roman"/>
                <w:b w:val="0"/>
                <w:bCs/>
                <w:i/>
              </w:rPr>
            </w:pPr>
            <w:r w:rsidRPr="00C04DAE">
              <w:rPr>
                <w:rStyle w:val="ae"/>
                <w:rFonts w:ascii="Times New Roman" w:hAnsi="Times New Roman"/>
                <w:b w:val="0"/>
                <w:bCs/>
                <w:i/>
              </w:rPr>
              <w:t>г. Махачкала,</w:t>
            </w:r>
          </w:p>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пр. Шамиля, 54</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учебно-лабораторное,</w:t>
            </w:r>
            <w:r w:rsidRPr="00C04DAE">
              <w:rPr>
                <w:rFonts w:ascii="Times New Roman" w:hAnsi="Times New Roman"/>
                <w:i/>
                <w:iCs/>
              </w:rPr>
              <w:br/>
            </w:r>
            <w:r w:rsidRPr="00C04DAE">
              <w:rPr>
                <w:rStyle w:val="ad"/>
                <w:rFonts w:ascii="Times New Roman" w:hAnsi="Times New Roman"/>
                <w:iCs/>
              </w:rPr>
              <w:t>2096</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аренда</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Отделенческая больница ст. Махачкала Северо-Кавказской железной дороги</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 xml:space="preserve">Договор между Отделенческой больницей ст. Махачкала Северо-Кавказской </w:t>
            </w:r>
            <w:r w:rsidRPr="00C04DAE">
              <w:rPr>
                <w:rStyle w:val="ae"/>
                <w:rFonts w:ascii="Times New Roman" w:hAnsi="Times New Roman"/>
                <w:b w:val="0"/>
                <w:bCs/>
                <w:i/>
              </w:rPr>
              <w:lastRenderedPageBreak/>
              <w:t>железной дороги и ДГМА</w:t>
            </w:r>
            <w:r w:rsidRPr="00C04DAE">
              <w:rPr>
                <w:rFonts w:ascii="Times New Roman" w:hAnsi="Times New Roman"/>
                <w:i/>
                <w:iCs/>
              </w:rPr>
              <w:br/>
            </w:r>
            <w:r w:rsidRPr="00C04DAE">
              <w:rPr>
                <w:rStyle w:val="ae"/>
                <w:rFonts w:ascii="Times New Roman" w:hAnsi="Times New Roman"/>
                <w:b w:val="0"/>
                <w:bCs/>
                <w:i/>
              </w:rPr>
              <w:t>№ 43</w:t>
            </w:r>
            <w:r w:rsidRPr="00C04DAE">
              <w:rPr>
                <w:rFonts w:ascii="Times New Roman" w:hAnsi="Times New Roman"/>
                <w:i/>
                <w:iCs/>
              </w:rPr>
              <w:br/>
            </w:r>
            <w:r w:rsidRPr="00C04DAE">
              <w:rPr>
                <w:rStyle w:val="ae"/>
                <w:rFonts w:ascii="Times New Roman" w:hAnsi="Times New Roman"/>
                <w:b w:val="0"/>
                <w:bCs/>
                <w:i/>
              </w:rPr>
              <w:t>01/01/2004</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05.40.000054.3394</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05.40.000054.3394</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05-05-01/018/2011-363</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rPr>
                <w:rFonts w:ascii="Times New Roman" w:hAnsi="Times New Roman"/>
                <w:i/>
              </w:rPr>
            </w:pPr>
            <w:r w:rsidRPr="00C04DAE">
              <w:rPr>
                <w:rStyle w:val="ad"/>
                <w:rFonts w:ascii="Times New Roman" w:hAnsi="Times New Roman"/>
                <w:iCs/>
              </w:rPr>
              <w:t>05-05-01/018/2011-979</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УПРАВЛЕНИЕ Федеральной службы по надзору в сфере  защиты прав потребителей и благополучия человека по Республике Дагестан.</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xml:space="preserve">№ 05.01.000. М. 000569.05.10  от </w:t>
            </w:r>
            <w:r w:rsidRPr="00C04DAE">
              <w:rPr>
                <w:rStyle w:val="ad"/>
                <w:rFonts w:ascii="Times New Roman" w:hAnsi="Times New Roman"/>
                <w:iCs/>
              </w:rPr>
              <w:lastRenderedPageBreak/>
              <w:t>14.05.2010г.</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ОГПН ГУ МЧС России по Республике Дагестан</w:t>
            </w:r>
            <w:r w:rsidRPr="00C04DAE">
              <w:rPr>
                <w:rFonts w:ascii="Times New Roman" w:hAnsi="Times New Roman"/>
                <w:i/>
                <w:iCs/>
              </w:rPr>
              <w:br/>
            </w:r>
            <w:r w:rsidRPr="00C04DAE">
              <w:rPr>
                <w:rStyle w:val="ad"/>
                <w:rFonts w:ascii="Times New Roman" w:hAnsi="Times New Roman"/>
                <w:iCs/>
              </w:rPr>
              <w:t>№ 21 от 17. 05..2010г.</w:t>
            </w:r>
          </w:p>
        </w:tc>
      </w:tr>
      <w:tr w:rsidR="00620A9E" w:rsidRPr="00F048E4" w:rsidTr="00C04DAE">
        <w:trPr>
          <w:trHeight w:val="20"/>
        </w:trPr>
        <w:tc>
          <w:tcPr>
            <w:tcW w:w="45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lastRenderedPageBreak/>
              <w:t>15</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e"/>
                <w:rFonts w:ascii="Times New Roman" w:hAnsi="Times New Roman"/>
                <w:b w:val="0"/>
                <w:bCs/>
                <w:i/>
              </w:rPr>
            </w:pPr>
            <w:r w:rsidRPr="00C04DAE">
              <w:rPr>
                <w:rStyle w:val="ae"/>
                <w:rFonts w:ascii="Times New Roman" w:hAnsi="Times New Roman"/>
                <w:b w:val="0"/>
                <w:bCs/>
                <w:i/>
              </w:rPr>
              <w:t>г. Махачкала,</w:t>
            </w:r>
          </w:p>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пр. Шамиля, 54</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учебно-лабораторное,</w:t>
            </w:r>
            <w:r w:rsidRPr="00C04DAE">
              <w:rPr>
                <w:rFonts w:ascii="Times New Roman" w:hAnsi="Times New Roman"/>
                <w:i/>
                <w:iCs/>
              </w:rPr>
              <w:br/>
            </w:r>
            <w:r w:rsidRPr="00C04DAE">
              <w:rPr>
                <w:rStyle w:val="ad"/>
                <w:rFonts w:ascii="Times New Roman" w:hAnsi="Times New Roman"/>
                <w:iCs/>
              </w:rPr>
              <w:t>1650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аренда</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Отделенческая больница ст. Махачкала Северо-Кавказской железной дороги</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Договор между Отделенческой больницей ст. Махачкала Северо-Кавказской железной дороги и ДГМА</w:t>
            </w:r>
            <w:r w:rsidRPr="00C04DAE">
              <w:rPr>
                <w:rFonts w:ascii="Times New Roman" w:hAnsi="Times New Roman"/>
                <w:i/>
                <w:iCs/>
              </w:rPr>
              <w:br/>
            </w:r>
            <w:r w:rsidRPr="00C04DAE">
              <w:rPr>
                <w:rStyle w:val="ae"/>
                <w:rFonts w:ascii="Times New Roman" w:hAnsi="Times New Roman"/>
                <w:b w:val="0"/>
                <w:bCs/>
                <w:i/>
              </w:rPr>
              <w:t>№ 42</w:t>
            </w:r>
            <w:r w:rsidRPr="00C04DAE">
              <w:rPr>
                <w:rFonts w:ascii="Times New Roman" w:hAnsi="Times New Roman"/>
                <w:i/>
                <w:iCs/>
              </w:rPr>
              <w:br/>
            </w:r>
            <w:r w:rsidRPr="00C04DAE">
              <w:rPr>
                <w:rStyle w:val="ae"/>
                <w:rFonts w:ascii="Times New Roman" w:hAnsi="Times New Roman"/>
                <w:b w:val="0"/>
                <w:bCs/>
                <w:i/>
              </w:rPr>
              <w:t>15/04/2003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Х</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05.40.000054.3393</w:t>
            </w:r>
          </w:p>
          <w:p w:rsidR="00620A9E" w:rsidRPr="00C04DAE" w:rsidRDefault="00620A9E" w:rsidP="00C23AA6">
            <w:pPr>
              <w:spacing w:after="0" w:line="240" w:lineRule="auto"/>
              <w:jc w:val="center"/>
              <w:rPr>
                <w:rFonts w:ascii="Times New Roman" w:hAnsi="Times New Roman"/>
                <w:i/>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Х</w:t>
            </w:r>
          </w:p>
          <w:p w:rsidR="00620A9E" w:rsidRPr="00C04DAE" w:rsidRDefault="00620A9E" w:rsidP="00C23AA6">
            <w:pPr>
              <w:pStyle w:val="2"/>
              <w:spacing w:before="0" w:line="240" w:lineRule="auto"/>
              <w:rPr>
                <w:rFonts w:ascii="Times New Roman" w:hAnsi="Times New Roman"/>
                <w:b w:val="0"/>
                <w:i/>
                <w:color w:val="auto"/>
                <w:sz w:val="22"/>
                <w:szCs w:val="22"/>
              </w:rPr>
            </w:pPr>
            <w:r w:rsidRPr="00C04DAE">
              <w:rPr>
                <w:rStyle w:val="ad"/>
                <w:rFonts w:ascii="Times New Roman" w:hAnsi="Times New Roman"/>
                <w:b w:val="0"/>
                <w:iCs/>
                <w:color w:val="auto"/>
                <w:sz w:val="22"/>
                <w:szCs w:val="22"/>
              </w:rPr>
              <w:t>05-05-01/018/2011-978</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УПРАВЛЕНИЕ Федеральной службы по надзору в сфере  защиты прав потребителей и благополучия человека по Республике Дагестан.</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ОГПН ГУ МЧС России по Республике Дагестан</w:t>
            </w:r>
            <w:r w:rsidRPr="00C04DAE">
              <w:rPr>
                <w:rFonts w:ascii="Times New Roman" w:hAnsi="Times New Roman"/>
                <w:i/>
                <w:iCs/>
              </w:rPr>
              <w:br/>
            </w:r>
            <w:r w:rsidRPr="00C04DAE">
              <w:rPr>
                <w:rStyle w:val="ad"/>
                <w:rFonts w:ascii="Times New Roman" w:hAnsi="Times New Roman"/>
                <w:iCs/>
              </w:rPr>
              <w:t>№ 21 от 17. 05..2010г.</w:t>
            </w:r>
          </w:p>
        </w:tc>
      </w:tr>
      <w:tr w:rsidR="00620A9E" w:rsidRPr="00F048E4" w:rsidTr="00C04DAE">
        <w:trPr>
          <w:trHeight w:val="20"/>
        </w:trPr>
        <w:tc>
          <w:tcPr>
            <w:tcW w:w="45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16</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e"/>
                <w:rFonts w:ascii="Times New Roman" w:hAnsi="Times New Roman"/>
                <w:b w:val="0"/>
                <w:bCs/>
                <w:i/>
              </w:rPr>
            </w:pPr>
            <w:r w:rsidRPr="00C04DAE">
              <w:rPr>
                <w:rStyle w:val="ae"/>
                <w:rFonts w:ascii="Times New Roman" w:hAnsi="Times New Roman"/>
                <w:b w:val="0"/>
                <w:bCs/>
                <w:i/>
              </w:rPr>
              <w:t>г. Махачкала,</w:t>
            </w:r>
          </w:p>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ул. Шихсаидова, 41</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учебно-лабораторное,</w:t>
            </w:r>
            <w:r w:rsidRPr="00C04DAE">
              <w:rPr>
                <w:rFonts w:ascii="Times New Roman" w:hAnsi="Times New Roman"/>
                <w:i/>
                <w:iCs/>
              </w:rPr>
              <w:br/>
            </w:r>
            <w:r w:rsidRPr="00C04DAE">
              <w:rPr>
                <w:rStyle w:val="ad"/>
                <w:rFonts w:ascii="Times New Roman" w:hAnsi="Times New Roman"/>
                <w:iCs/>
              </w:rPr>
              <w:t>156</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аренда</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Республиканская офтальмологическая больница</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Договор между Республиканской офтальмологической больницей и ДГМА</w:t>
            </w:r>
            <w:r w:rsidRPr="00C04DAE">
              <w:rPr>
                <w:rFonts w:ascii="Times New Roman" w:hAnsi="Times New Roman"/>
                <w:i/>
                <w:iCs/>
              </w:rPr>
              <w:br/>
            </w:r>
            <w:r w:rsidRPr="00C04DAE">
              <w:rPr>
                <w:rStyle w:val="ae"/>
                <w:rFonts w:ascii="Times New Roman" w:hAnsi="Times New Roman"/>
                <w:b w:val="0"/>
                <w:bCs/>
                <w:i/>
              </w:rPr>
              <w:t>№ 18</w:t>
            </w:r>
            <w:r w:rsidRPr="00C04DAE">
              <w:rPr>
                <w:rFonts w:ascii="Times New Roman" w:hAnsi="Times New Roman"/>
                <w:i/>
                <w:iCs/>
              </w:rPr>
              <w:br/>
            </w:r>
            <w:r w:rsidRPr="00C04DAE">
              <w:rPr>
                <w:rStyle w:val="ae"/>
                <w:rFonts w:ascii="Times New Roman" w:hAnsi="Times New Roman"/>
                <w:b w:val="0"/>
                <w:bCs/>
                <w:i/>
              </w:rPr>
              <w:t>24/12/2003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05.40.000046.2864</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05.40.000046.2864</w:t>
            </w:r>
          </w:p>
          <w:p w:rsidR="00620A9E" w:rsidRPr="00C04DAE" w:rsidRDefault="00620A9E" w:rsidP="00C23AA6">
            <w:pPr>
              <w:spacing w:after="0" w:line="240" w:lineRule="auto"/>
              <w:jc w:val="center"/>
              <w:rPr>
                <w:rStyle w:val="ad"/>
                <w:rFonts w:ascii="Times New Roman" w:hAnsi="Times New Roman"/>
                <w:iCs/>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05-05-01/049/2008-499</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05-05-01/049/2011-167</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УПРАВЛЕНИЕ Федеральной службы по надзору в сфере  защиты прав потребителей и благополучия человека по Республике Дагестан.</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ОГПН ГУ МЧС России по Республике Дагестан</w:t>
            </w:r>
            <w:r w:rsidRPr="00C04DAE">
              <w:rPr>
                <w:rFonts w:ascii="Times New Roman" w:hAnsi="Times New Roman"/>
                <w:i/>
                <w:iCs/>
              </w:rPr>
              <w:br/>
            </w:r>
            <w:r w:rsidRPr="00C04DAE">
              <w:rPr>
                <w:rStyle w:val="ad"/>
                <w:rFonts w:ascii="Times New Roman" w:hAnsi="Times New Roman"/>
                <w:iCs/>
              </w:rPr>
              <w:t>№ 21 от 17. 05..2010г.</w:t>
            </w:r>
          </w:p>
        </w:tc>
      </w:tr>
      <w:tr w:rsidR="00620A9E" w:rsidRPr="00F048E4" w:rsidTr="00C04DAE">
        <w:trPr>
          <w:trHeight w:val="20"/>
        </w:trPr>
        <w:tc>
          <w:tcPr>
            <w:tcW w:w="45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17</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e"/>
                <w:rFonts w:ascii="Times New Roman" w:hAnsi="Times New Roman"/>
                <w:b w:val="0"/>
                <w:bCs/>
                <w:i/>
              </w:rPr>
            </w:pPr>
            <w:r w:rsidRPr="00C04DAE">
              <w:rPr>
                <w:rStyle w:val="ae"/>
                <w:rFonts w:ascii="Times New Roman" w:hAnsi="Times New Roman"/>
                <w:b w:val="0"/>
                <w:bCs/>
                <w:i/>
              </w:rPr>
              <w:t>г. Махачкала,</w:t>
            </w:r>
          </w:p>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ул. Гагарина, 118</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учебно-лабораторное,</w:t>
            </w:r>
            <w:r w:rsidRPr="00C04DAE">
              <w:rPr>
                <w:rFonts w:ascii="Times New Roman" w:hAnsi="Times New Roman"/>
                <w:i/>
                <w:iCs/>
              </w:rPr>
              <w:br/>
            </w:r>
            <w:r w:rsidRPr="00C04DAE">
              <w:rPr>
                <w:rStyle w:val="ad"/>
                <w:rFonts w:ascii="Times New Roman" w:hAnsi="Times New Roman"/>
                <w:iCs/>
              </w:rPr>
              <w:t>735</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аренда</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Муниципальная детская больница № 1</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Договор между муниципальной детской больницей № 1</w:t>
            </w:r>
            <w:r w:rsidRPr="00C04DAE">
              <w:rPr>
                <w:rFonts w:ascii="Times New Roman" w:hAnsi="Times New Roman"/>
                <w:i/>
                <w:iCs/>
              </w:rPr>
              <w:br/>
            </w:r>
            <w:r w:rsidRPr="00C04DAE">
              <w:rPr>
                <w:rStyle w:val="ae"/>
                <w:rFonts w:ascii="Times New Roman" w:hAnsi="Times New Roman"/>
                <w:b w:val="0"/>
                <w:bCs/>
                <w:i/>
              </w:rPr>
              <w:t>№ 58</w:t>
            </w:r>
            <w:r w:rsidRPr="00C04DAE">
              <w:rPr>
                <w:rFonts w:ascii="Times New Roman" w:hAnsi="Times New Roman"/>
                <w:i/>
                <w:iCs/>
              </w:rPr>
              <w:br/>
            </w:r>
            <w:r w:rsidRPr="00C04DAE">
              <w:rPr>
                <w:rStyle w:val="ae"/>
                <w:rFonts w:ascii="Times New Roman" w:hAnsi="Times New Roman"/>
                <w:b w:val="0"/>
                <w:bCs/>
                <w:i/>
              </w:rPr>
              <w:t>12/11/2003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05.40.000062.8493</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05.40.000062.8493</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05-05-01/528/2014-765</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05-05-01/043/2014-957</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УПРАВЛЕНИЕ Федеральной службы по надзору в сфере  защиты прав потребителей и благополучия человека по Республике Дагестан.</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ОГПН ГУ МЧС России по Республике Дагестан</w:t>
            </w:r>
            <w:r w:rsidRPr="00C04DAE">
              <w:rPr>
                <w:rFonts w:ascii="Times New Roman" w:hAnsi="Times New Roman"/>
                <w:i/>
                <w:iCs/>
              </w:rPr>
              <w:br/>
            </w:r>
            <w:r w:rsidRPr="00C04DAE">
              <w:rPr>
                <w:rStyle w:val="ad"/>
                <w:rFonts w:ascii="Times New Roman" w:hAnsi="Times New Roman"/>
                <w:iCs/>
              </w:rPr>
              <w:t>№ 21 от 17. 05..2010г.</w:t>
            </w:r>
          </w:p>
        </w:tc>
      </w:tr>
      <w:tr w:rsidR="00620A9E" w:rsidRPr="00F048E4" w:rsidTr="00C04DAE">
        <w:trPr>
          <w:trHeight w:val="20"/>
        </w:trPr>
        <w:tc>
          <w:tcPr>
            <w:tcW w:w="45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18</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e"/>
                <w:rFonts w:ascii="Times New Roman" w:hAnsi="Times New Roman"/>
                <w:b w:val="0"/>
                <w:bCs/>
                <w:i/>
              </w:rPr>
            </w:pPr>
            <w:r w:rsidRPr="00C04DAE">
              <w:rPr>
                <w:rStyle w:val="ae"/>
                <w:rFonts w:ascii="Times New Roman" w:hAnsi="Times New Roman"/>
                <w:b w:val="0"/>
                <w:bCs/>
                <w:i/>
              </w:rPr>
              <w:t>г. Махачкала,</w:t>
            </w:r>
          </w:p>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ул. Гаджиева, 31</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учебно-лабораторное,</w:t>
            </w:r>
            <w:r w:rsidRPr="00C04DAE">
              <w:rPr>
                <w:rFonts w:ascii="Times New Roman" w:hAnsi="Times New Roman"/>
                <w:i/>
                <w:iCs/>
              </w:rPr>
              <w:br/>
            </w:r>
            <w:r w:rsidRPr="00C04DAE">
              <w:rPr>
                <w:rStyle w:val="ad"/>
                <w:rFonts w:ascii="Times New Roman" w:hAnsi="Times New Roman"/>
                <w:iCs/>
              </w:rPr>
              <w:t>691</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аренда</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Республиканский медицинский центр МЗ РД</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 xml:space="preserve">Договор между Республиканским медицинским </w:t>
            </w:r>
            <w:r w:rsidRPr="00C04DAE">
              <w:rPr>
                <w:rStyle w:val="ae"/>
                <w:rFonts w:ascii="Times New Roman" w:hAnsi="Times New Roman"/>
                <w:b w:val="0"/>
                <w:bCs/>
                <w:i/>
              </w:rPr>
              <w:lastRenderedPageBreak/>
              <w:t>центром МЗ РД и ДГМА</w:t>
            </w:r>
            <w:r w:rsidRPr="00C04DAE">
              <w:rPr>
                <w:rFonts w:ascii="Times New Roman" w:hAnsi="Times New Roman"/>
                <w:i/>
                <w:iCs/>
              </w:rPr>
              <w:br/>
            </w:r>
            <w:r w:rsidRPr="00C04DAE">
              <w:rPr>
                <w:rStyle w:val="ae"/>
                <w:rFonts w:ascii="Times New Roman" w:hAnsi="Times New Roman"/>
                <w:b w:val="0"/>
                <w:bCs/>
                <w:i/>
              </w:rPr>
              <w:t>№ 40</w:t>
            </w:r>
            <w:r w:rsidRPr="00C04DAE">
              <w:rPr>
                <w:rFonts w:ascii="Times New Roman" w:hAnsi="Times New Roman"/>
                <w:i/>
                <w:iCs/>
              </w:rPr>
              <w:br/>
            </w:r>
            <w:r w:rsidRPr="00C04DAE">
              <w:rPr>
                <w:rStyle w:val="ae"/>
                <w:rFonts w:ascii="Times New Roman" w:hAnsi="Times New Roman"/>
                <w:b w:val="0"/>
                <w:bCs/>
                <w:i/>
              </w:rPr>
              <w:t>22/11/2003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lastRenderedPageBreak/>
              <w:t>05.40.000033.4786</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05.40.0000.478</w:t>
            </w:r>
            <w:r w:rsidRPr="00C04DAE">
              <w:rPr>
                <w:rStyle w:val="ad"/>
                <w:rFonts w:ascii="Times New Roman" w:hAnsi="Times New Roman"/>
                <w:iCs/>
              </w:rPr>
              <w:lastRenderedPageBreak/>
              <w:t>6</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05.40.000033.4784</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05.40.000033.4784</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05.40.000033.4781</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05.40.000033.4781</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05.40.000033.4869</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05.40.000033.4869</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05.40.000033.4782</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lastRenderedPageBreak/>
              <w:t>05-05-01/039/2009-636</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w:t>
            </w:r>
            <w:r w:rsidRPr="00C04DAE">
              <w:rPr>
                <w:rStyle w:val="ad"/>
                <w:rFonts w:ascii="Times New Roman" w:hAnsi="Times New Roman"/>
                <w:iCs/>
              </w:rPr>
              <w:lastRenderedPageBreak/>
              <w:t>01/060/2012-169</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05-05-01/039/2009-632</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05-05-01/039/2012-170</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05-05-01/039/2009-633</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05-05-01/039/2012-162</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05-05-01/039/2009-614</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05-05-01/039/2012-163</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05-05-01/039/2009-631</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lastRenderedPageBreak/>
              <w:t xml:space="preserve">УПРАВЛЕНИЕ Федеральной службы по надзору в сфере  защиты прав потребителей и благополучия человека по </w:t>
            </w:r>
            <w:r w:rsidRPr="00C04DAE">
              <w:rPr>
                <w:rStyle w:val="ad"/>
                <w:rFonts w:ascii="Times New Roman" w:hAnsi="Times New Roman"/>
                <w:iCs/>
              </w:rPr>
              <w:lastRenderedPageBreak/>
              <w:t>Республике Дагестан.</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ОГПН ГУ МЧС России по Республике Дагестан</w:t>
            </w:r>
            <w:r w:rsidRPr="00C04DAE">
              <w:rPr>
                <w:rFonts w:ascii="Times New Roman" w:hAnsi="Times New Roman"/>
                <w:i/>
                <w:iCs/>
              </w:rPr>
              <w:br/>
            </w:r>
            <w:r w:rsidRPr="00C04DAE">
              <w:rPr>
                <w:rStyle w:val="ad"/>
                <w:rFonts w:ascii="Times New Roman" w:hAnsi="Times New Roman"/>
                <w:iCs/>
              </w:rPr>
              <w:t>№ 21 от 17. 05..2010г.</w:t>
            </w:r>
            <w:r w:rsidRPr="00C04DAE">
              <w:rPr>
                <w:rFonts w:ascii="Times New Roman" w:hAnsi="Times New Roman"/>
                <w:i/>
                <w:iCs/>
              </w:rPr>
              <w:br/>
            </w:r>
          </w:p>
        </w:tc>
      </w:tr>
      <w:tr w:rsidR="00620A9E" w:rsidRPr="00F048E4" w:rsidTr="00C04DAE">
        <w:trPr>
          <w:trHeight w:val="20"/>
        </w:trPr>
        <w:tc>
          <w:tcPr>
            <w:tcW w:w="45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lastRenderedPageBreak/>
              <w:t>19</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e"/>
                <w:rFonts w:ascii="Times New Roman" w:hAnsi="Times New Roman"/>
                <w:b w:val="0"/>
                <w:bCs/>
                <w:i/>
              </w:rPr>
            </w:pPr>
            <w:r w:rsidRPr="00C04DAE">
              <w:rPr>
                <w:rStyle w:val="ae"/>
                <w:rFonts w:ascii="Times New Roman" w:hAnsi="Times New Roman"/>
                <w:b w:val="0"/>
                <w:bCs/>
                <w:i/>
              </w:rPr>
              <w:t>г. Махачкала,</w:t>
            </w:r>
          </w:p>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ул. Гаджиева, 31</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учебно-лабораторное,</w:t>
            </w:r>
            <w:r w:rsidRPr="00C04DAE">
              <w:rPr>
                <w:rFonts w:ascii="Times New Roman" w:hAnsi="Times New Roman"/>
                <w:i/>
                <w:iCs/>
              </w:rPr>
              <w:br/>
            </w:r>
            <w:r w:rsidRPr="00C04DAE">
              <w:rPr>
                <w:rStyle w:val="ad"/>
                <w:rFonts w:ascii="Times New Roman" w:hAnsi="Times New Roman"/>
                <w:iCs/>
              </w:rPr>
              <w:t>607</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аренда</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Республиканский медицинский центр МЗ РД</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Договор между Республиканским медицинским центром МЗ РД и ДГМА</w:t>
            </w:r>
            <w:r w:rsidRPr="00C04DAE">
              <w:rPr>
                <w:rFonts w:ascii="Times New Roman" w:hAnsi="Times New Roman"/>
                <w:i/>
                <w:iCs/>
              </w:rPr>
              <w:br/>
            </w:r>
            <w:r w:rsidRPr="00C04DAE">
              <w:rPr>
                <w:rStyle w:val="ae"/>
                <w:rFonts w:ascii="Times New Roman" w:hAnsi="Times New Roman"/>
                <w:b w:val="0"/>
                <w:bCs/>
                <w:i/>
              </w:rPr>
              <w:t>№ 39</w:t>
            </w:r>
            <w:r w:rsidRPr="00C04DAE">
              <w:rPr>
                <w:rFonts w:ascii="Times New Roman" w:hAnsi="Times New Roman"/>
                <w:i/>
                <w:iCs/>
              </w:rPr>
              <w:br/>
            </w:r>
            <w:r w:rsidRPr="00C04DAE">
              <w:rPr>
                <w:rStyle w:val="ae"/>
                <w:rFonts w:ascii="Times New Roman" w:hAnsi="Times New Roman"/>
                <w:b w:val="0"/>
                <w:bCs/>
                <w:i/>
              </w:rPr>
              <w:t>12/12/2003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05:40:000033:4782</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05-05-01/039/2012-164</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УПРАВЛЕНИЕ Федеральной службы по надзору в сфере  защиты прав потребителей и благополучия человека по Республике Дагестан.</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ОГПН ГУ МЧС России по Республике Дагестан</w:t>
            </w:r>
            <w:r w:rsidRPr="00C04DAE">
              <w:rPr>
                <w:rFonts w:ascii="Times New Roman" w:hAnsi="Times New Roman"/>
                <w:i/>
                <w:iCs/>
              </w:rPr>
              <w:br/>
            </w:r>
            <w:r w:rsidRPr="00C04DAE">
              <w:rPr>
                <w:rStyle w:val="ad"/>
                <w:rFonts w:ascii="Times New Roman" w:hAnsi="Times New Roman"/>
                <w:iCs/>
              </w:rPr>
              <w:t>№ 21 от 17. 05..2010г.</w:t>
            </w:r>
          </w:p>
        </w:tc>
      </w:tr>
      <w:tr w:rsidR="00620A9E" w:rsidRPr="00F048E4" w:rsidTr="00C04DAE">
        <w:trPr>
          <w:trHeight w:val="20"/>
        </w:trPr>
        <w:tc>
          <w:tcPr>
            <w:tcW w:w="45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20</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e"/>
                <w:rFonts w:ascii="Times New Roman" w:hAnsi="Times New Roman"/>
                <w:b w:val="0"/>
                <w:bCs/>
                <w:i/>
              </w:rPr>
            </w:pPr>
            <w:r w:rsidRPr="00C04DAE">
              <w:rPr>
                <w:rStyle w:val="ae"/>
                <w:rFonts w:ascii="Times New Roman" w:hAnsi="Times New Roman"/>
                <w:b w:val="0"/>
                <w:bCs/>
                <w:i/>
              </w:rPr>
              <w:t>г. Махачкала,</w:t>
            </w:r>
          </w:p>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ул. Горького, 22</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учебно-лабораторное,</w:t>
            </w:r>
            <w:r w:rsidRPr="00C04DAE">
              <w:rPr>
                <w:rFonts w:ascii="Times New Roman" w:hAnsi="Times New Roman"/>
                <w:i/>
                <w:iCs/>
              </w:rPr>
              <w:br/>
            </w:r>
            <w:r w:rsidRPr="00C04DAE">
              <w:rPr>
                <w:rStyle w:val="ad"/>
                <w:rFonts w:ascii="Times New Roman" w:hAnsi="Times New Roman"/>
                <w:iCs/>
              </w:rPr>
              <w:t>599</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аренда</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Республиканская стоматологическая поликлиника</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 xml:space="preserve">Договор между Республиканской стоматологической поликлиникой и </w:t>
            </w:r>
            <w:r w:rsidRPr="00C04DAE">
              <w:rPr>
                <w:rStyle w:val="ae"/>
                <w:rFonts w:ascii="Times New Roman" w:hAnsi="Times New Roman"/>
                <w:b w:val="0"/>
                <w:bCs/>
                <w:i/>
              </w:rPr>
              <w:lastRenderedPageBreak/>
              <w:t>ДГМА</w:t>
            </w:r>
            <w:r w:rsidRPr="00C04DAE">
              <w:rPr>
                <w:rFonts w:ascii="Times New Roman" w:hAnsi="Times New Roman"/>
                <w:i/>
                <w:iCs/>
              </w:rPr>
              <w:br/>
            </w:r>
            <w:r w:rsidRPr="00C04DAE">
              <w:rPr>
                <w:rStyle w:val="ae"/>
                <w:rFonts w:ascii="Times New Roman" w:hAnsi="Times New Roman"/>
                <w:b w:val="0"/>
                <w:bCs/>
                <w:i/>
              </w:rPr>
              <w:t>№ 17</w:t>
            </w:r>
            <w:r w:rsidRPr="00C04DAE">
              <w:rPr>
                <w:rFonts w:ascii="Times New Roman" w:hAnsi="Times New Roman"/>
                <w:i/>
                <w:iCs/>
              </w:rPr>
              <w:br/>
            </w:r>
            <w:r w:rsidRPr="00C04DAE">
              <w:rPr>
                <w:rStyle w:val="ae"/>
                <w:rFonts w:ascii="Times New Roman" w:hAnsi="Times New Roman"/>
                <w:b w:val="0"/>
                <w:bCs/>
                <w:i/>
              </w:rPr>
              <w:t>24/11/2003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lastRenderedPageBreak/>
              <w:t>05.40.000052.2683</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05-05-01/002/2008-139</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УПРАВЛЕНИЕ Федеральной службы по надзору в сфере  защиты прав потребителей и благополучия человека по Республике Дагестан.</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xml:space="preserve">№ 05.01.000. М. 000569.05.10  от </w:t>
            </w:r>
            <w:r w:rsidRPr="00C04DAE">
              <w:rPr>
                <w:rStyle w:val="ad"/>
                <w:rFonts w:ascii="Times New Roman" w:hAnsi="Times New Roman"/>
                <w:iCs/>
              </w:rPr>
              <w:lastRenderedPageBreak/>
              <w:t>14.05.2010г.</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ОГПН ГУ МЧС России по Республике Дагестан</w:t>
            </w:r>
            <w:r w:rsidRPr="00C04DAE">
              <w:rPr>
                <w:rFonts w:ascii="Times New Roman" w:hAnsi="Times New Roman"/>
                <w:i/>
                <w:iCs/>
              </w:rPr>
              <w:br/>
            </w:r>
            <w:r w:rsidRPr="00C04DAE">
              <w:rPr>
                <w:rStyle w:val="ad"/>
                <w:rFonts w:ascii="Times New Roman" w:hAnsi="Times New Roman"/>
                <w:iCs/>
              </w:rPr>
              <w:t>№ 21 от 17. 05..2010г.</w:t>
            </w:r>
          </w:p>
        </w:tc>
      </w:tr>
      <w:tr w:rsidR="00620A9E" w:rsidRPr="00F048E4" w:rsidTr="00C04DAE">
        <w:trPr>
          <w:trHeight w:val="20"/>
        </w:trPr>
        <w:tc>
          <w:tcPr>
            <w:tcW w:w="45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lastRenderedPageBreak/>
              <w:t>21</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e"/>
                <w:rFonts w:ascii="Times New Roman" w:hAnsi="Times New Roman"/>
                <w:b w:val="0"/>
                <w:bCs/>
                <w:i/>
              </w:rPr>
            </w:pPr>
            <w:r w:rsidRPr="00C04DAE">
              <w:rPr>
                <w:rStyle w:val="ae"/>
                <w:rFonts w:ascii="Times New Roman" w:hAnsi="Times New Roman"/>
                <w:b w:val="0"/>
                <w:bCs/>
                <w:i/>
              </w:rPr>
              <w:t>г. Махачкала,</w:t>
            </w:r>
          </w:p>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ул. Горького, 22</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учебно-лабораторное,</w:t>
            </w:r>
            <w:r w:rsidRPr="00C04DAE">
              <w:rPr>
                <w:rFonts w:ascii="Times New Roman" w:hAnsi="Times New Roman"/>
                <w:i/>
                <w:iCs/>
              </w:rPr>
              <w:br/>
            </w:r>
            <w:r w:rsidRPr="00C04DAE">
              <w:rPr>
                <w:rStyle w:val="ad"/>
                <w:rFonts w:ascii="Times New Roman" w:hAnsi="Times New Roman"/>
                <w:iCs/>
              </w:rPr>
              <w:t>280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аренда</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Республиканская стоматологическая поликлиника</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Договор между Республиканской стоматологической поликлиникой и ДГМА</w:t>
            </w:r>
            <w:r w:rsidRPr="00C04DAE">
              <w:rPr>
                <w:rFonts w:ascii="Times New Roman" w:hAnsi="Times New Roman"/>
                <w:i/>
                <w:iCs/>
              </w:rPr>
              <w:br/>
            </w:r>
            <w:r w:rsidRPr="00C04DAE">
              <w:rPr>
                <w:rStyle w:val="ae"/>
                <w:rFonts w:ascii="Times New Roman" w:hAnsi="Times New Roman"/>
                <w:b w:val="0"/>
                <w:bCs/>
                <w:i/>
              </w:rPr>
              <w:t>№ 16</w:t>
            </w:r>
            <w:r w:rsidRPr="00C04DAE">
              <w:rPr>
                <w:rFonts w:ascii="Times New Roman" w:hAnsi="Times New Roman"/>
                <w:i/>
                <w:iCs/>
              </w:rPr>
              <w:br/>
            </w:r>
            <w:r w:rsidRPr="00C04DAE">
              <w:rPr>
                <w:rStyle w:val="ae"/>
                <w:rFonts w:ascii="Times New Roman" w:hAnsi="Times New Roman"/>
                <w:b w:val="0"/>
                <w:bCs/>
                <w:i/>
              </w:rPr>
              <w:t>26/11/2003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05.40.000052.2682</w:t>
            </w:r>
          </w:p>
          <w:p w:rsidR="00620A9E" w:rsidRPr="00C04DAE" w:rsidRDefault="00620A9E" w:rsidP="00C23AA6">
            <w:pPr>
              <w:spacing w:after="0" w:line="240" w:lineRule="auto"/>
              <w:jc w:val="center"/>
              <w:rPr>
                <w:rStyle w:val="ad"/>
                <w:rFonts w:ascii="Times New Roman" w:hAnsi="Times New Roman"/>
                <w:iCs/>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05-05-01/002/2008-317</w:t>
            </w:r>
          </w:p>
          <w:p w:rsidR="00620A9E" w:rsidRPr="00C04DAE" w:rsidRDefault="00620A9E" w:rsidP="00C23AA6">
            <w:pPr>
              <w:spacing w:after="0" w:line="240" w:lineRule="auto"/>
              <w:jc w:val="center"/>
              <w:rPr>
                <w:rStyle w:val="ad"/>
                <w:rFonts w:ascii="Times New Roman" w:hAnsi="Times New Roman"/>
                <w:iCs/>
              </w:rPr>
            </w:pP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УПРАВЛЕНИЕ Федеральной службы по надзору в сфере  защиты прав потребителей и благополучия человека по Республике Дагестан.</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ОГПН ГУ МЧС России по Республике Дагестан</w:t>
            </w:r>
            <w:r w:rsidRPr="00C04DAE">
              <w:rPr>
                <w:rFonts w:ascii="Times New Roman" w:hAnsi="Times New Roman"/>
                <w:i/>
                <w:iCs/>
              </w:rPr>
              <w:br/>
            </w:r>
            <w:r w:rsidRPr="00C04DAE">
              <w:rPr>
                <w:rStyle w:val="ad"/>
                <w:rFonts w:ascii="Times New Roman" w:hAnsi="Times New Roman"/>
                <w:iCs/>
              </w:rPr>
              <w:t>№ 21 от 17. 05..2010г.</w:t>
            </w:r>
          </w:p>
        </w:tc>
      </w:tr>
      <w:tr w:rsidR="00620A9E" w:rsidRPr="00F048E4" w:rsidTr="00C04DAE">
        <w:trPr>
          <w:trHeight w:val="20"/>
        </w:trPr>
        <w:tc>
          <w:tcPr>
            <w:tcW w:w="45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22</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e"/>
                <w:rFonts w:ascii="Times New Roman" w:hAnsi="Times New Roman"/>
                <w:b w:val="0"/>
                <w:bCs/>
                <w:i/>
              </w:rPr>
            </w:pPr>
            <w:r w:rsidRPr="00C04DAE">
              <w:rPr>
                <w:rStyle w:val="ae"/>
                <w:rFonts w:ascii="Times New Roman" w:hAnsi="Times New Roman"/>
                <w:b w:val="0"/>
                <w:bCs/>
                <w:i/>
              </w:rPr>
              <w:t>г. Махачкала,</w:t>
            </w:r>
          </w:p>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ул. Горького, 22</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учебно-лабораторное,</w:t>
            </w:r>
            <w:r w:rsidRPr="00C04DAE">
              <w:rPr>
                <w:rFonts w:ascii="Times New Roman" w:hAnsi="Times New Roman"/>
                <w:i/>
                <w:iCs/>
              </w:rPr>
              <w:br/>
            </w:r>
            <w:r w:rsidRPr="00C04DAE">
              <w:rPr>
                <w:rStyle w:val="ad"/>
                <w:rFonts w:ascii="Times New Roman" w:hAnsi="Times New Roman"/>
                <w:iCs/>
              </w:rPr>
              <w:t>481</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аренда</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Республиканская стоматологическая поликлиника</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Договор между Республиканской стоматологической поликлиникой и ДГМА</w:t>
            </w:r>
            <w:r w:rsidRPr="00C04DAE">
              <w:rPr>
                <w:rFonts w:ascii="Times New Roman" w:hAnsi="Times New Roman"/>
                <w:i/>
                <w:iCs/>
              </w:rPr>
              <w:br/>
            </w:r>
            <w:r w:rsidRPr="00C04DAE">
              <w:rPr>
                <w:rStyle w:val="ae"/>
                <w:rFonts w:ascii="Times New Roman" w:hAnsi="Times New Roman"/>
                <w:b w:val="0"/>
                <w:bCs/>
                <w:i/>
              </w:rPr>
              <w:t>№ 15</w:t>
            </w:r>
            <w:r w:rsidRPr="00C04DAE">
              <w:rPr>
                <w:rFonts w:ascii="Times New Roman" w:hAnsi="Times New Roman"/>
                <w:i/>
                <w:iCs/>
              </w:rPr>
              <w:br/>
            </w:r>
            <w:r w:rsidRPr="00C04DAE">
              <w:rPr>
                <w:rStyle w:val="ae"/>
                <w:rFonts w:ascii="Times New Roman" w:hAnsi="Times New Roman"/>
                <w:b w:val="0"/>
                <w:bCs/>
                <w:i/>
              </w:rPr>
              <w:t>01/09/2003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05.40.000052.2681</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05-05-01/002/2008-318</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УПРАВЛЕНИЕ Федеральной службы по надзору в сфере  защиты прав потребителей и благополучия человека по Республике Дагестан.</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ОГПН ГУ МЧС России по Республике Дагестан</w:t>
            </w:r>
            <w:r w:rsidRPr="00C04DAE">
              <w:rPr>
                <w:rFonts w:ascii="Times New Roman" w:hAnsi="Times New Roman"/>
                <w:i/>
                <w:iCs/>
              </w:rPr>
              <w:br/>
            </w:r>
            <w:r w:rsidRPr="00C04DAE">
              <w:rPr>
                <w:rStyle w:val="ad"/>
                <w:rFonts w:ascii="Times New Roman" w:hAnsi="Times New Roman"/>
                <w:iCs/>
              </w:rPr>
              <w:t>№ 21 от 17. 05..2010г.</w:t>
            </w:r>
          </w:p>
        </w:tc>
      </w:tr>
      <w:tr w:rsidR="00620A9E" w:rsidRPr="00F048E4" w:rsidTr="00C04DAE">
        <w:trPr>
          <w:trHeight w:val="20"/>
        </w:trPr>
        <w:tc>
          <w:tcPr>
            <w:tcW w:w="45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23</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e"/>
                <w:rFonts w:ascii="Times New Roman" w:hAnsi="Times New Roman"/>
                <w:b w:val="0"/>
                <w:bCs/>
                <w:i/>
              </w:rPr>
            </w:pPr>
            <w:r w:rsidRPr="00C04DAE">
              <w:rPr>
                <w:rStyle w:val="ae"/>
                <w:rFonts w:ascii="Times New Roman" w:hAnsi="Times New Roman"/>
                <w:b w:val="0"/>
                <w:bCs/>
                <w:i/>
              </w:rPr>
              <w:t>г. Махачкала,</w:t>
            </w:r>
          </w:p>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ул. Горького, 22</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учебно-лабораторное,</w:t>
            </w:r>
            <w:r w:rsidRPr="00C04DAE">
              <w:rPr>
                <w:rFonts w:ascii="Times New Roman" w:hAnsi="Times New Roman"/>
                <w:i/>
                <w:iCs/>
              </w:rPr>
              <w:br/>
            </w:r>
            <w:r w:rsidRPr="00C04DAE">
              <w:rPr>
                <w:rStyle w:val="ad"/>
                <w:rFonts w:ascii="Times New Roman" w:hAnsi="Times New Roman"/>
                <w:iCs/>
              </w:rPr>
              <w:t>472</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аренда</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Республиканская стоматологическая поликлиника</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Договор между Республиканской стоматологической поликлиникой и ДГМА</w:t>
            </w:r>
            <w:r w:rsidRPr="00C04DAE">
              <w:rPr>
                <w:rFonts w:ascii="Times New Roman" w:hAnsi="Times New Roman"/>
                <w:i/>
                <w:iCs/>
              </w:rPr>
              <w:br/>
            </w:r>
            <w:r w:rsidRPr="00C04DAE">
              <w:rPr>
                <w:rStyle w:val="ae"/>
                <w:rFonts w:ascii="Times New Roman" w:hAnsi="Times New Roman"/>
                <w:b w:val="0"/>
                <w:bCs/>
                <w:i/>
              </w:rPr>
              <w:t>№ 07</w:t>
            </w:r>
            <w:r w:rsidRPr="00C04DAE">
              <w:rPr>
                <w:rFonts w:ascii="Times New Roman" w:hAnsi="Times New Roman"/>
                <w:i/>
                <w:iCs/>
              </w:rPr>
              <w:br/>
            </w:r>
            <w:r w:rsidRPr="00C04DAE">
              <w:rPr>
                <w:rStyle w:val="ae"/>
                <w:rFonts w:ascii="Times New Roman" w:hAnsi="Times New Roman"/>
                <w:b w:val="0"/>
                <w:bCs/>
                <w:i/>
              </w:rPr>
              <w:t>26/11/2003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05.40.000052.2681</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05-05-01/002/2008-318</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УПРАВЛЕНИЕ Федеральной службы по надзору в сфере  защиты прав потребителей и благополучия человека по Республике Дагестан.</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ОГПН ГУ МЧС России по Республике Дагестан</w:t>
            </w:r>
            <w:r w:rsidRPr="00C04DAE">
              <w:rPr>
                <w:rFonts w:ascii="Times New Roman" w:hAnsi="Times New Roman"/>
                <w:i/>
                <w:iCs/>
              </w:rPr>
              <w:br/>
            </w:r>
            <w:r w:rsidRPr="00C04DAE">
              <w:rPr>
                <w:rStyle w:val="ad"/>
                <w:rFonts w:ascii="Times New Roman" w:hAnsi="Times New Roman"/>
                <w:iCs/>
              </w:rPr>
              <w:t>№ 21 от 17. 05..2010г.</w:t>
            </w:r>
          </w:p>
        </w:tc>
      </w:tr>
      <w:tr w:rsidR="00620A9E" w:rsidRPr="00F048E4" w:rsidTr="00C04DAE">
        <w:trPr>
          <w:trHeight w:val="20"/>
        </w:trPr>
        <w:tc>
          <w:tcPr>
            <w:tcW w:w="45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24</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e"/>
                <w:rFonts w:ascii="Times New Roman" w:hAnsi="Times New Roman"/>
                <w:b w:val="0"/>
                <w:bCs/>
                <w:i/>
              </w:rPr>
            </w:pPr>
            <w:r w:rsidRPr="00C04DAE">
              <w:rPr>
                <w:rStyle w:val="ae"/>
                <w:rFonts w:ascii="Times New Roman" w:hAnsi="Times New Roman"/>
                <w:b w:val="0"/>
                <w:bCs/>
                <w:i/>
              </w:rPr>
              <w:t>г. Махачкала,</w:t>
            </w:r>
          </w:p>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ул. Горького, 22</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учебно-лабораторное,</w:t>
            </w:r>
            <w:r w:rsidRPr="00C04DAE">
              <w:rPr>
                <w:rFonts w:ascii="Times New Roman" w:hAnsi="Times New Roman"/>
                <w:i/>
                <w:iCs/>
              </w:rPr>
              <w:br/>
            </w:r>
            <w:r w:rsidRPr="00C04DAE">
              <w:rPr>
                <w:rStyle w:val="ad"/>
                <w:rFonts w:ascii="Times New Roman" w:hAnsi="Times New Roman"/>
                <w:iCs/>
              </w:rPr>
              <w:t>894</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аренда</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Республиканская стоматологическая поликлиника</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Договор между Республиканской стоматологич</w:t>
            </w:r>
            <w:r w:rsidRPr="00C04DAE">
              <w:rPr>
                <w:rStyle w:val="ae"/>
                <w:rFonts w:ascii="Times New Roman" w:hAnsi="Times New Roman"/>
                <w:b w:val="0"/>
                <w:bCs/>
                <w:i/>
              </w:rPr>
              <w:lastRenderedPageBreak/>
              <w:t>еской поликлиникой и ДГМА</w:t>
            </w:r>
            <w:r w:rsidRPr="00C04DAE">
              <w:rPr>
                <w:rFonts w:ascii="Times New Roman" w:hAnsi="Times New Roman"/>
                <w:i/>
                <w:iCs/>
              </w:rPr>
              <w:br/>
            </w:r>
            <w:r w:rsidRPr="00C04DAE">
              <w:rPr>
                <w:rStyle w:val="ae"/>
                <w:rFonts w:ascii="Times New Roman" w:hAnsi="Times New Roman"/>
                <w:b w:val="0"/>
                <w:bCs/>
                <w:i/>
              </w:rPr>
              <w:t>№ 13</w:t>
            </w:r>
            <w:r w:rsidRPr="00C04DAE">
              <w:rPr>
                <w:rFonts w:ascii="Times New Roman" w:hAnsi="Times New Roman"/>
                <w:i/>
                <w:iCs/>
              </w:rPr>
              <w:br/>
            </w:r>
            <w:r w:rsidRPr="00C04DAE">
              <w:rPr>
                <w:rStyle w:val="ae"/>
                <w:rFonts w:ascii="Times New Roman" w:hAnsi="Times New Roman"/>
                <w:b w:val="0"/>
                <w:bCs/>
                <w:i/>
              </w:rPr>
              <w:t>24/11/2003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lastRenderedPageBreak/>
              <w:t>05.40.000052.2682</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05-05-01/002/2008-317</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xml:space="preserve">УПРАВЛЕНИЕ Федеральной службы по надзору в сфере  защиты прав потребителей и благополучия человека по </w:t>
            </w:r>
            <w:r w:rsidRPr="00C04DAE">
              <w:rPr>
                <w:rStyle w:val="ad"/>
                <w:rFonts w:ascii="Times New Roman" w:hAnsi="Times New Roman"/>
                <w:iCs/>
              </w:rPr>
              <w:lastRenderedPageBreak/>
              <w:t>Республике Дагестан.</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ОГПН ГУ МЧС России по Республике Дагестан</w:t>
            </w:r>
            <w:r w:rsidRPr="00C04DAE">
              <w:rPr>
                <w:rFonts w:ascii="Times New Roman" w:hAnsi="Times New Roman"/>
                <w:i/>
                <w:iCs/>
              </w:rPr>
              <w:br/>
            </w:r>
            <w:r w:rsidRPr="00C04DAE">
              <w:rPr>
                <w:rStyle w:val="ad"/>
                <w:rFonts w:ascii="Times New Roman" w:hAnsi="Times New Roman"/>
                <w:iCs/>
              </w:rPr>
              <w:t>№ 21 от 17. 05..2010г.</w:t>
            </w:r>
          </w:p>
        </w:tc>
      </w:tr>
      <w:tr w:rsidR="00620A9E" w:rsidRPr="00F048E4" w:rsidTr="00C04DAE">
        <w:trPr>
          <w:trHeight w:val="20"/>
        </w:trPr>
        <w:tc>
          <w:tcPr>
            <w:tcW w:w="45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lastRenderedPageBreak/>
              <w:t>25</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e"/>
                <w:rFonts w:ascii="Times New Roman" w:hAnsi="Times New Roman"/>
                <w:b w:val="0"/>
                <w:bCs/>
                <w:i/>
              </w:rPr>
            </w:pPr>
            <w:r w:rsidRPr="00C04DAE">
              <w:rPr>
                <w:rStyle w:val="ae"/>
                <w:rFonts w:ascii="Times New Roman" w:hAnsi="Times New Roman"/>
                <w:b w:val="0"/>
                <w:bCs/>
                <w:i/>
              </w:rPr>
              <w:t>г. Махачкала,</w:t>
            </w:r>
          </w:p>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 xml:space="preserve">ул. </w:t>
            </w:r>
            <w:proofErr w:type="spellStart"/>
            <w:r w:rsidRPr="00C04DAE">
              <w:rPr>
                <w:rStyle w:val="ae"/>
                <w:rFonts w:ascii="Times New Roman" w:hAnsi="Times New Roman"/>
                <w:b w:val="0"/>
                <w:bCs/>
                <w:i/>
              </w:rPr>
              <w:t>Ирчи</w:t>
            </w:r>
            <w:proofErr w:type="spellEnd"/>
            <w:r w:rsidRPr="00C04DAE">
              <w:rPr>
                <w:rStyle w:val="ae"/>
                <w:rFonts w:ascii="Times New Roman" w:hAnsi="Times New Roman"/>
                <w:b w:val="0"/>
                <w:bCs/>
                <w:i/>
              </w:rPr>
              <w:t>-Казака, 4</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учебно-лабораторное,</w:t>
            </w:r>
            <w:r w:rsidRPr="00C04DAE">
              <w:rPr>
                <w:rFonts w:ascii="Times New Roman" w:hAnsi="Times New Roman"/>
                <w:i/>
                <w:iCs/>
              </w:rPr>
              <w:br/>
            </w:r>
            <w:r w:rsidRPr="00C04DAE">
              <w:rPr>
                <w:rStyle w:val="ad"/>
                <w:rFonts w:ascii="Times New Roman" w:hAnsi="Times New Roman"/>
                <w:iCs/>
              </w:rPr>
              <w:t>621</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аренда</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Детский республиканский пульмонологический центр</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Договор между Детским республиканским пульмонологическим центром и ДГМА</w:t>
            </w:r>
            <w:r w:rsidRPr="00C04DAE">
              <w:rPr>
                <w:rFonts w:ascii="Times New Roman" w:hAnsi="Times New Roman"/>
                <w:i/>
                <w:iCs/>
              </w:rPr>
              <w:br/>
            </w:r>
            <w:r w:rsidRPr="00C04DAE">
              <w:rPr>
                <w:rStyle w:val="ae"/>
                <w:rFonts w:ascii="Times New Roman" w:hAnsi="Times New Roman"/>
                <w:b w:val="0"/>
                <w:bCs/>
                <w:i/>
              </w:rPr>
              <w:t>№ 01</w:t>
            </w:r>
            <w:r w:rsidRPr="00C04DAE">
              <w:rPr>
                <w:rFonts w:ascii="Times New Roman" w:hAnsi="Times New Roman"/>
                <w:i/>
                <w:iCs/>
              </w:rPr>
              <w:br/>
            </w:r>
            <w:r w:rsidRPr="00C04DAE">
              <w:rPr>
                <w:rStyle w:val="ae"/>
                <w:rFonts w:ascii="Times New Roman" w:hAnsi="Times New Roman"/>
                <w:b w:val="0"/>
                <w:bCs/>
                <w:i/>
              </w:rPr>
              <w:t>21/11/2003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УПРАВЛЕНИЕ Федеральной службы по надзору в сфере  защиты прав потребителей и благополучия человека по Республике Дагестан.</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ОГПН ГУ МЧС России по Республике Дагестан</w:t>
            </w:r>
            <w:r w:rsidRPr="00C04DAE">
              <w:rPr>
                <w:rFonts w:ascii="Times New Roman" w:hAnsi="Times New Roman"/>
                <w:i/>
                <w:iCs/>
              </w:rPr>
              <w:br/>
            </w:r>
            <w:r w:rsidRPr="00C04DAE">
              <w:rPr>
                <w:rStyle w:val="ad"/>
                <w:rFonts w:ascii="Times New Roman" w:hAnsi="Times New Roman"/>
                <w:iCs/>
              </w:rPr>
              <w:t>№ 21 от 17. 05..2010г.</w:t>
            </w:r>
          </w:p>
        </w:tc>
      </w:tr>
      <w:tr w:rsidR="00620A9E" w:rsidRPr="00F048E4" w:rsidTr="00C04DAE">
        <w:trPr>
          <w:trHeight w:val="20"/>
        </w:trPr>
        <w:tc>
          <w:tcPr>
            <w:tcW w:w="45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26</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e"/>
                <w:rFonts w:ascii="Times New Roman" w:hAnsi="Times New Roman"/>
                <w:b w:val="0"/>
                <w:bCs/>
                <w:i/>
              </w:rPr>
            </w:pPr>
            <w:r w:rsidRPr="00C04DAE">
              <w:rPr>
                <w:rStyle w:val="ae"/>
                <w:rFonts w:ascii="Times New Roman" w:hAnsi="Times New Roman"/>
                <w:b w:val="0"/>
                <w:bCs/>
                <w:i/>
              </w:rPr>
              <w:t>г. Махачкала,</w:t>
            </w:r>
          </w:p>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 xml:space="preserve">ул. </w:t>
            </w:r>
            <w:proofErr w:type="spellStart"/>
            <w:r w:rsidRPr="00C04DAE">
              <w:rPr>
                <w:rStyle w:val="ae"/>
                <w:rFonts w:ascii="Times New Roman" w:hAnsi="Times New Roman"/>
                <w:b w:val="0"/>
                <w:bCs/>
                <w:i/>
              </w:rPr>
              <w:t>Казбекова</w:t>
            </w:r>
            <w:proofErr w:type="spellEnd"/>
            <w:r w:rsidRPr="00C04DAE">
              <w:rPr>
                <w:rStyle w:val="ae"/>
                <w:rFonts w:ascii="Times New Roman" w:hAnsi="Times New Roman"/>
                <w:b w:val="0"/>
                <w:bCs/>
                <w:i/>
              </w:rPr>
              <w:t>, 172б</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учебно-лабораторное,</w:t>
            </w:r>
            <w:r w:rsidRPr="00C04DAE">
              <w:rPr>
                <w:rFonts w:ascii="Times New Roman" w:hAnsi="Times New Roman"/>
                <w:i/>
                <w:iCs/>
              </w:rPr>
              <w:br/>
            </w:r>
            <w:r w:rsidRPr="00C04DAE">
              <w:rPr>
                <w:rStyle w:val="ad"/>
                <w:rFonts w:ascii="Times New Roman" w:hAnsi="Times New Roman"/>
                <w:iCs/>
              </w:rPr>
              <w:t>3180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аренда</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Республиканский диагностически</w:t>
            </w:r>
            <w:r w:rsidRPr="00C04DAE">
              <w:rPr>
                <w:rStyle w:val="ae"/>
                <w:rFonts w:ascii="Times New Roman" w:hAnsi="Times New Roman"/>
                <w:b w:val="0"/>
                <w:bCs/>
                <w:i/>
              </w:rPr>
              <w:t>й центр</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Договор между Республиканским диагностическим центром и ДГМА</w:t>
            </w:r>
            <w:r w:rsidRPr="00C04DAE">
              <w:rPr>
                <w:rFonts w:ascii="Times New Roman" w:hAnsi="Times New Roman"/>
                <w:i/>
                <w:iCs/>
              </w:rPr>
              <w:br/>
            </w:r>
            <w:r w:rsidRPr="00C04DAE">
              <w:rPr>
                <w:rStyle w:val="ae"/>
                <w:rFonts w:ascii="Times New Roman" w:hAnsi="Times New Roman"/>
                <w:b w:val="0"/>
                <w:bCs/>
                <w:i/>
              </w:rPr>
              <w:t>№ 59</w:t>
            </w:r>
            <w:r w:rsidRPr="00C04DAE">
              <w:rPr>
                <w:rFonts w:ascii="Times New Roman" w:hAnsi="Times New Roman"/>
                <w:i/>
                <w:iCs/>
              </w:rPr>
              <w:br/>
            </w:r>
            <w:r w:rsidRPr="00C04DAE">
              <w:rPr>
                <w:rStyle w:val="ae"/>
                <w:rFonts w:ascii="Times New Roman" w:hAnsi="Times New Roman"/>
                <w:b w:val="0"/>
                <w:bCs/>
                <w:i/>
              </w:rPr>
              <w:t>11/09/2002</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05.40.000033.5029</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05.40.000033.5032</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05.40.000033.5197</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05-05-01/173/2001-360</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05-05-01/173/2011-362</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05-05-01/173/2011-363</w:t>
            </w:r>
          </w:p>
          <w:p w:rsidR="00620A9E" w:rsidRPr="00C04DAE" w:rsidRDefault="00620A9E" w:rsidP="00C23AA6">
            <w:pPr>
              <w:spacing w:after="0" w:line="240" w:lineRule="auto"/>
              <w:jc w:val="center"/>
              <w:rPr>
                <w:rStyle w:val="ad"/>
                <w:rFonts w:ascii="Times New Roman" w:hAnsi="Times New Roman"/>
                <w:iCs/>
              </w:rPr>
            </w:pP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УПРАВЛЕНИЕ Федеральной службы по надзору в сфере  защиты прав потребителей и благополучия человека по Республике Дагестан.</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ОГПН ГУ МЧС России по Республике Дагестан</w:t>
            </w:r>
            <w:r w:rsidRPr="00C04DAE">
              <w:rPr>
                <w:rFonts w:ascii="Times New Roman" w:hAnsi="Times New Roman"/>
                <w:i/>
                <w:iCs/>
              </w:rPr>
              <w:br/>
            </w:r>
            <w:r w:rsidRPr="00C04DAE">
              <w:rPr>
                <w:rStyle w:val="ad"/>
                <w:rFonts w:ascii="Times New Roman" w:hAnsi="Times New Roman"/>
                <w:iCs/>
              </w:rPr>
              <w:t>№ 21 от 17. 05..2010г.</w:t>
            </w:r>
          </w:p>
        </w:tc>
      </w:tr>
      <w:tr w:rsidR="00620A9E" w:rsidRPr="00F048E4" w:rsidTr="00C04DAE">
        <w:trPr>
          <w:trHeight w:val="20"/>
        </w:trPr>
        <w:tc>
          <w:tcPr>
            <w:tcW w:w="45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27</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г. Махачкала,</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 xml:space="preserve">ул. </w:t>
            </w:r>
            <w:proofErr w:type="spellStart"/>
            <w:r w:rsidRPr="00C04DAE">
              <w:rPr>
                <w:rStyle w:val="ad"/>
                <w:rFonts w:ascii="Times New Roman" w:hAnsi="Times New Roman"/>
                <w:iCs/>
              </w:rPr>
              <w:t>Котрова</w:t>
            </w:r>
            <w:proofErr w:type="spellEnd"/>
            <w:r w:rsidRPr="00C04DAE">
              <w:rPr>
                <w:rStyle w:val="ad"/>
                <w:rFonts w:ascii="Times New Roman" w:hAnsi="Times New Roman"/>
                <w:iCs/>
              </w:rPr>
              <w:t xml:space="preserve">, 19; пр. </w:t>
            </w:r>
            <w:proofErr w:type="spellStart"/>
            <w:r w:rsidRPr="00C04DAE">
              <w:rPr>
                <w:rStyle w:val="ad"/>
                <w:rFonts w:ascii="Times New Roman" w:hAnsi="Times New Roman"/>
                <w:iCs/>
              </w:rPr>
              <w:t>Акушинского</w:t>
            </w:r>
            <w:proofErr w:type="spellEnd"/>
            <w:r w:rsidRPr="00C04DAE">
              <w:rPr>
                <w:rStyle w:val="ad"/>
                <w:rFonts w:ascii="Times New Roman" w:hAnsi="Times New Roman"/>
                <w:iCs/>
              </w:rPr>
              <w:t>, "Горка"</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учебно-лабораторное,</w:t>
            </w:r>
            <w:r w:rsidRPr="00C04DAE">
              <w:rPr>
                <w:rFonts w:ascii="Times New Roman" w:hAnsi="Times New Roman"/>
                <w:i/>
                <w:iCs/>
              </w:rPr>
              <w:br/>
            </w:r>
            <w:r w:rsidRPr="00C04DAE">
              <w:rPr>
                <w:rFonts w:ascii="Times New Roman" w:hAnsi="Times New Roman"/>
                <w:i/>
              </w:rPr>
              <w:t>1755</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аренда</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Республиканский противотуберкулезный диспансер</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Договор между Республиканским противотуберкулезным диспансером и ДГМА</w:t>
            </w:r>
            <w:r w:rsidRPr="00C04DAE">
              <w:rPr>
                <w:rFonts w:ascii="Times New Roman" w:hAnsi="Times New Roman"/>
                <w:i/>
                <w:iCs/>
              </w:rPr>
              <w:br/>
            </w:r>
            <w:r w:rsidRPr="00C04DAE">
              <w:rPr>
                <w:rStyle w:val="ae"/>
                <w:rFonts w:ascii="Times New Roman" w:hAnsi="Times New Roman"/>
                <w:b w:val="0"/>
                <w:bCs/>
                <w:i/>
              </w:rPr>
              <w:t>№ 37</w:t>
            </w:r>
            <w:r w:rsidRPr="00C04DAE">
              <w:rPr>
                <w:rFonts w:ascii="Times New Roman" w:hAnsi="Times New Roman"/>
                <w:i/>
                <w:iCs/>
              </w:rPr>
              <w:br/>
            </w:r>
            <w:r w:rsidRPr="00C04DAE">
              <w:rPr>
                <w:rStyle w:val="ae"/>
                <w:rFonts w:ascii="Times New Roman" w:hAnsi="Times New Roman"/>
                <w:b w:val="0"/>
                <w:bCs/>
                <w:i/>
              </w:rPr>
              <w:t>28/11/2003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05.40.000053.3914</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05.40.000053.3915</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05.40.000053.3776</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05.40.000053.3776</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05-05-01/105/2008-213</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05-05-01/105/2008-214</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05-05-01/018/2012-782</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05-05-01/049/2012-168</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УПРАВЛЕНИЕ Федеральной службы по надзору в сфере  защиты прав потребителей и благополучия человека по Республике Дагестан.</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ОГПН ГУ МЧС России по Республике Дагестан</w:t>
            </w:r>
            <w:r w:rsidRPr="00C04DAE">
              <w:rPr>
                <w:rFonts w:ascii="Times New Roman" w:hAnsi="Times New Roman"/>
                <w:i/>
                <w:iCs/>
              </w:rPr>
              <w:br/>
            </w:r>
            <w:r w:rsidRPr="00C04DAE">
              <w:rPr>
                <w:rStyle w:val="ad"/>
                <w:rFonts w:ascii="Times New Roman" w:hAnsi="Times New Roman"/>
                <w:iCs/>
              </w:rPr>
              <w:t>№ 21 от 17. 05..2010г.</w:t>
            </w:r>
          </w:p>
        </w:tc>
      </w:tr>
      <w:tr w:rsidR="00620A9E" w:rsidRPr="00F048E4" w:rsidTr="00C04DAE">
        <w:trPr>
          <w:trHeight w:val="20"/>
        </w:trPr>
        <w:tc>
          <w:tcPr>
            <w:tcW w:w="45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28</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г. Махачкала,</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lastRenderedPageBreak/>
              <w:t>ул. Лаптиева,</w:t>
            </w:r>
            <w:r w:rsidRPr="00C04DAE">
              <w:rPr>
                <w:rFonts w:ascii="Times New Roman" w:hAnsi="Times New Roman"/>
                <w:i/>
              </w:rPr>
              <w:t>5</w:t>
            </w:r>
            <w:r w:rsidRPr="00C04DAE">
              <w:rPr>
                <w:rStyle w:val="ae"/>
                <w:rFonts w:ascii="Times New Roman" w:hAnsi="Times New Roman"/>
                <w:bCs/>
                <w:i/>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lastRenderedPageBreak/>
              <w:t>учебно-</w:t>
            </w:r>
            <w:r w:rsidRPr="00C04DAE">
              <w:rPr>
                <w:rStyle w:val="ad"/>
                <w:rFonts w:ascii="Times New Roman" w:hAnsi="Times New Roman"/>
                <w:iCs/>
              </w:rPr>
              <w:lastRenderedPageBreak/>
              <w:t>лабораторное,</w:t>
            </w:r>
            <w:r w:rsidRPr="00C04DAE">
              <w:rPr>
                <w:rFonts w:ascii="Times New Roman" w:hAnsi="Times New Roman"/>
                <w:i/>
                <w:iCs/>
              </w:rPr>
              <w:br/>
            </w:r>
            <w:r w:rsidRPr="00C04DAE">
              <w:rPr>
                <w:rStyle w:val="ad"/>
                <w:rFonts w:ascii="Times New Roman" w:hAnsi="Times New Roman"/>
                <w:iCs/>
              </w:rPr>
              <w:t>246</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lastRenderedPageBreak/>
              <w:t>аренда</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 xml:space="preserve">Муниципальная </w:t>
            </w:r>
            <w:r w:rsidRPr="00C04DAE">
              <w:rPr>
                <w:rStyle w:val="ad"/>
                <w:rFonts w:ascii="Times New Roman" w:hAnsi="Times New Roman"/>
                <w:iCs/>
              </w:rPr>
              <w:lastRenderedPageBreak/>
              <w:t>городская больница № 1</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lastRenderedPageBreak/>
              <w:t xml:space="preserve">Договор между </w:t>
            </w:r>
            <w:r w:rsidRPr="00C04DAE">
              <w:rPr>
                <w:rStyle w:val="ad"/>
                <w:rFonts w:ascii="Times New Roman" w:hAnsi="Times New Roman"/>
                <w:iCs/>
              </w:rPr>
              <w:lastRenderedPageBreak/>
              <w:t>Муниципальной городской больницей № 1 и ДГМА</w:t>
            </w:r>
            <w:r w:rsidRPr="00C04DAE">
              <w:rPr>
                <w:rFonts w:ascii="Times New Roman" w:hAnsi="Times New Roman"/>
                <w:i/>
                <w:iCs/>
              </w:rPr>
              <w:br/>
            </w:r>
            <w:r w:rsidRPr="00C04DAE">
              <w:rPr>
                <w:rStyle w:val="ad"/>
                <w:rFonts w:ascii="Times New Roman" w:hAnsi="Times New Roman"/>
                <w:iCs/>
              </w:rPr>
              <w:t>№ 36</w:t>
            </w:r>
            <w:r w:rsidRPr="00C04DAE">
              <w:rPr>
                <w:rFonts w:ascii="Times New Roman" w:hAnsi="Times New Roman"/>
                <w:i/>
                <w:iCs/>
              </w:rPr>
              <w:br/>
            </w:r>
            <w:r w:rsidRPr="00C04DAE">
              <w:rPr>
                <w:rStyle w:val="ad"/>
                <w:rFonts w:ascii="Times New Roman" w:hAnsi="Times New Roman"/>
                <w:iCs/>
              </w:rPr>
              <w:t>25/12/2003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lastRenderedPageBreak/>
              <w:t>05.40.000060.7</w:t>
            </w:r>
            <w:r w:rsidRPr="00C04DAE">
              <w:rPr>
                <w:rStyle w:val="ad"/>
                <w:rFonts w:ascii="Times New Roman" w:hAnsi="Times New Roman"/>
                <w:iCs/>
              </w:rPr>
              <w:lastRenderedPageBreak/>
              <w:t>78</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lastRenderedPageBreak/>
              <w:t>05-05-</w:t>
            </w:r>
            <w:r w:rsidRPr="00C04DAE">
              <w:rPr>
                <w:rStyle w:val="ad"/>
                <w:rFonts w:ascii="Times New Roman" w:hAnsi="Times New Roman"/>
                <w:iCs/>
              </w:rPr>
              <w:lastRenderedPageBreak/>
              <w:t>01/098/2009-799</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lastRenderedPageBreak/>
              <w:t xml:space="preserve">УПРАВЛЕНИЕ Федеральной </w:t>
            </w:r>
            <w:r w:rsidRPr="00C04DAE">
              <w:rPr>
                <w:rStyle w:val="ad"/>
                <w:rFonts w:ascii="Times New Roman" w:hAnsi="Times New Roman"/>
                <w:iCs/>
              </w:rPr>
              <w:lastRenderedPageBreak/>
              <w:t>службы по надзору в сфере  защиты прав потребителей и благополучия человека по Республике Дагестан.</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ОГПН ГУ МЧС России по Республике Дагестан</w:t>
            </w:r>
            <w:r w:rsidRPr="00C04DAE">
              <w:rPr>
                <w:rFonts w:ascii="Times New Roman" w:hAnsi="Times New Roman"/>
                <w:i/>
                <w:iCs/>
              </w:rPr>
              <w:br/>
            </w:r>
            <w:r w:rsidRPr="00C04DAE">
              <w:rPr>
                <w:rStyle w:val="ad"/>
                <w:rFonts w:ascii="Times New Roman" w:hAnsi="Times New Roman"/>
                <w:iCs/>
              </w:rPr>
              <w:t>№ 21 от 17. 05..2010г.</w:t>
            </w:r>
          </w:p>
        </w:tc>
      </w:tr>
      <w:tr w:rsidR="00620A9E" w:rsidRPr="00F048E4" w:rsidTr="00C04DAE">
        <w:trPr>
          <w:trHeight w:val="20"/>
        </w:trPr>
        <w:tc>
          <w:tcPr>
            <w:tcW w:w="45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lastRenderedPageBreak/>
              <w:t>29</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e"/>
                <w:rFonts w:ascii="Times New Roman" w:hAnsi="Times New Roman"/>
                <w:b w:val="0"/>
                <w:bCs/>
                <w:i/>
              </w:rPr>
            </w:pPr>
            <w:r w:rsidRPr="00C04DAE">
              <w:rPr>
                <w:rStyle w:val="ae"/>
                <w:rFonts w:ascii="Times New Roman" w:hAnsi="Times New Roman"/>
                <w:b w:val="0"/>
                <w:bCs/>
                <w:i/>
              </w:rPr>
              <w:t>г. Махачкала,</w:t>
            </w:r>
          </w:p>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 xml:space="preserve">ул. </w:t>
            </w:r>
            <w:proofErr w:type="spellStart"/>
            <w:r w:rsidRPr="00C04DAE">
              <w:rPr>
                <w:rStyle w:val="ae"/>
                <w:rFonts w:ascii="Times New Roman" w:hAnsi="Times New Roman"/>
                <w:b w:val="0"/>
                <w:bCs/>
                <w:i/>
              </w:rPr>
              <w:t>Лаптиева</w:t>
            </w:r>
            <w:proofErr w:type="spellEnd"/>
            <w:r w:rsidRPr="00C04DAE">
              <w:rPr>
                <w:rStyle w:val="ae"/>
                <w:rFonts w:ascii="Times New Roman" w:hAnsi="Times New Roman"/>
                <w:b w:val="0"/>
                <w:bCs/>
                <w:i/>
              </w:rPr>
              <w:t>, 55</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учебно-лабораторное,</w:t>
            </w:r>
            <w:r w:rsidRPr="00C04DAE">
              <w:rPr>
                <w:rFonts w:ascii="Times New Roman" w:hAnsi="Times New Roman"/>
                <w:i/>
                <w:iCs/>
              </w:rPr>
              <w:br/>
            </w:r>
            <w:r w:rsidRPr="00C04DAE">
              <w:rPr>
                <w:rStyle w:val="ad"/>
                <w:rFonts w:ascii="Times New Roman" w:hAnsi="Times New Roman"/>
                <w:iCs/>
              </w:rPr>
              <w:t>977</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аренда</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Муниципальная городская больница № 1</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Договор между Муниципальной городской больницей № 1 и ДГМА</w:t>
            </w:r>
            <w:r w:rsidRPr="00C04DAE">
              <w:rPr>
                <w:rFonts w:ascii="Times New Roman" w:hAnsi="Times New Roman"/>
                <w:i/>
                <w:iCs/>
              </w:rPr>
              <w:br/>
            </w:r>
            <w:r w:rsidRPr="00C04DAE">
              <w:rPr>
                <w:rStyle w:val="ad"/>
                <w:rFonts w:ascii="Times New Roman" w:hAnsi="Times New Roman"/>
                <w:iCs/>
              </w:rPr>
              <w:t>№ 35</w:t>
            </w:r>
            <w:r w:rsidRPr="00C04DAE">
              <w:rPr>
                <w:rFonts w:ascii="Times New Roman" w:hAnsi="Times New Roman"/>
                <w:i/>
                <w:iCs/>
              </w:rPr>
              <w:br/>
            </w:r>
            <w:r w:rsidRPr="00C04DAE">
              <w:rPr>
                <w:rStyle w:val="ad"/>
                <w:rFonts w:ascii="Times New Roman" w:hAnsi="Times New Roman"/>
                <w:iCs/>
              </w:rPr>
              <w:t>26/11/2003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05.40.000060.747</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05-05-01/098/2009-780</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УПРАВЛЕНИЕ Федеральной службы по надзору в сфере  защиты прав потребителей и благополучия человека по Республике Дагестан.</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ОГПН ГУ МЧС России по Республике Дагестан</w:t>
            </w:r>
            <w:r w:rsidRPr="00C04DAE">
              <w:rPr>
                <w:rFonts w:ascii="Times New Roman" w:hAnsi="Times New Roman"/>
                <w:i/>
                <w:iCs/>
              </w:rPr>
              <w:br/>
            </w:r>
            <w:r w:rsidRPr="00C04DAE">
              <w:rPr>
                <w:rStyle w:val="ad"/>
                <w:rFonts w:ascii="Times New Roman" w:hAnsi="Times New Roman"/>
                <w:iCs/>
              </w:rPr>
              <w:t>№ 21 от 17. 05..2010г.</w:t>
            </w:r>
          </w:p>
        </w:tc>
      </w:tr>
      <w:tr w:rsidR="00620A9E" w:rsidRPr="00F048E4" w:rsidTr="00C04DAE">
        <w:trPr>
          <w:trHeight w:val="20"/>
        </w:trPr>
        <w:tc>
          <w:tcPr>
            <w:tcW w:w="45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30</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e"/>
                <w:rFonts w:ascii="Times New Roman" w:hAnsi="Times New Roman"/>
                <w:b w:val="0"/>
                <w:bCs/>
                <w:i/>
              </w:rPr>
            </w:pPr>
            <w:r w:rsidRPr="00C04DAE">
              <w:rPr>
                <w:rStyle w:val="ae"/>
                <w:rFonts w:ascii="Times New Roman" w:hAnsi="Times New Roman"/>
                <w:b w:val="0"/>
                <w:bCs/>
                <w:i/>
              </w:rPr>
              <w:t>г. Махачкала,</w:t>
            </w:r>
          </w:p>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 xml:space="preserve">ул. </w:t>
            </w:r>
            <w:proofErr w:type="spellStart"/>
            <w:r w:rsidRPr="00C04DAE">
              <w:rPr>
                <w:rStyle w:val="ae"/>
                <w:rFonts w:ascii="Times New Roman" w:hAnsi="Times New Roman"/>
                <w:b w:val="0"/>
                <w:bCs/>
                <w:i/>
              </w:rPr>
              <w:t>Лаптиева</w:t>
            </w:r>
            <w:proofErr w:type="spellEnd"/>
            <w:r w:rsidRPr="00C04DAE">
              <w:rPr>
                <w:rStyle w:val="ae"/>
                <w:rFonts w:ascii="Times New Roman" w:hAnsi="Times New Roman"/>
                <w:b w:val="0"/>
                <w:bCs/>
                <w:i/>
              </w:rPr>
              <w:t>, 55</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учебно-лабораторное,</w:t>
            </w:r>
            <w:r w:rsidRPr="00C04DAE">
              <w:rPr>
                <w:rFonts w:ascii="Times New Roman" w:hAnsi="Times New Roman"/>
                <w:i/>
                <w:iCs/>
              </w:rPr>
              <w:br/>
            </w:r>
            <w:r w:rsidRPr="00C04DAE">
              <w:rPr>
                <w:rStyle w:val="ad"/>
                <w:rFonts w:ascii="Times New Roman" w:hAnsi="Times New Roman"/>
                <w:iCs/>
              </w:rPr>
              <w:t>1859</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аренда</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Муниципальная городская больница № 1</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Договор между Муниципальной городской больницей № 1 и ДГМА</w:t>
            </w:r>
            <w:r w:rsidRPr="00C04DAE">
              <w:rPr>
                <w:rFonts w:ascii="Times New Roman" w:hAnsi="Times New Roman"/>
                <w:i/>
                <w:iCs/>
              </w:rPr>
              <w:br/>
            </w:r>
            <w:r w:rsidRPr="00C04DAE">
              <w:rPr>
                <w:rStyle w:val="ad"/>
                <w:rFonts w:ascii="Times New Roman" w:hAnsi="Times New Roman"/>
                <w:iCs/>
              </w:rPr>
              <w:t>№ 34</w:t>
            </w:r>
            <w:r w:rsidRPr="00C04DAE">
              <w:rPr>
                <w:rFonts w:ascii="Times New Roman" w:hAnsi="Times New Roman"/>
                <w:i/>
                <w:iCs/>
              </w:rPr>
              <w:br/>
            </w:r>
            <w:r w:rsidRPr="00C04DAE">
              <w:rPr>
                <w:rStyle w:val="ad"/>
                <w:rFonts w:ascii="Times New Roman" w:hAnsi="Times New Roman"/>
                <w:iCs/>
              </w:rPr>
              <w:t>26/11/2003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УПРАВЛЕНИЕ Федеральной службы по надзору в сфере  защиты прав потребителей и благополучия человека по Республике Дагестан.</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ОГПН ГУ МЧС России по Республике Дагестан</w:t>
            </w:r>
            <w:r w:rsidRPr="00C04DAE">
              <w:rPr>
                <w:rFonts w:ascii="Times New Roman" w:hAnsi="Times New Roman"/>
                <w:i/>
                <w:iCs/>
              </w:rPr>
              <w:br/>
            </w:r>
            <w:r w:rsidRPr="00C04DAE">
              <w:rPr>
                <w:rStyle w:val="ad"/>
                <w:rFonts w:ascii="Times New Roman" w:hAnsi="Times New Roman"/>
                <w:iCs/>
              </w:rPr>
              <w:t>№ 21 от 17. 05..2010г.</w:t>
            </w:r>
          </w:p>
        </w:tc>
      </w:tr>
      <w:tr w:rsidR="00620A9E" w:rsidRPr="00F048E4" w:rsidTr="00C04DAE">
        <w:trPr>
          <w:trHeight w:val="20"/>
        </w:trPr>
        <w:tc>
          <w:tcPr>
            <w:tcW w:w="45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31</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e"/>
                <w:rFonts w:ascii="Times New Roman" w:hAnsi="Times New Roman"/>
                <w:b w:val="0"/>
                <w:bCs/>
                <w:i/>
              </w:rPr>
            </w:pPr>
            <w:r w:rsidRPr="00C04DAE">
              <w:rPr>
                <w:rStyle w:val="ae"/>
                <w:rFonts w:ascii="Times New Roman" w:hAnsi="Times New Roman"/>
                <w:b w:val="0"/>
                <w:bCs/>
                <w:i/>
              </w:rPr>
              <w:t>г. Махачкала,</w:t>
            </w:r>
          </w:p>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ул. Ляхова, 47</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учебно-лабораторное,</w:t>
            </w:r>
            <w:r w:rsidRPr="00C04DAE">
              <w:rPr>
                <w:rFonts w:ascii="Times New Roman" w:hAnsi="Times New Roman"/>
                <w:i/>
                <w:iCs/>
              </w:rPr>
              <w:br/>
            </w:r>
            <w:r w:rsidRPr="00C04DAE">
              <w:rPr>
                <w:rStyle w:val="ad"/>
                <w:rFonts w:ascii="Times New Roman" w:hAnsi="Times New Roman"/>
                <w:iCs/>
              </w:rPr>
              <w:t>200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аренда</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Республиканская клиническая больница</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Договор между Республиканской клинической больницей и ДГМА</w:t>
            </w:r>
            <w:r w:rsidRPr="00C04DAE">
              <w:rPr>
                <w:rFonts w:ascii="Times New Roman" w:hAnsi="Times New Roman"/>
                <w:i/>
                <w:iCs/>
              </w:rPr>
              <w:br/>
            </w:r>
            <w:r w:rsidRPr="00C04DAE">
              <w:rPr>
                <w:rStyle w:val="ad"/>
                <w:rFonts w:ascii="Times New Roman" w:hAnsi="Times New Roman"/>
                <w:iCs/>
              </w:rPr>
              <w:t>№ 31</w:t>
            </w:r>
            <w:r w:rsidRPr="00C04DAE">
              <w:rPr>
                <w:rFonts w:ascii="Times New Roman" w:hAnsi="Times New Roman"/>
                <w:i/>
                <w:iCs/>
              </w:rPr>
              <w:br/>
            </w:r>
            <w:r w:rsidRPr="00C04DAE">
              <w:rPr>
                <w:rStyle w:val="ad"/>
                <w:rFonts w:ascii="Times New Roman" w:hAnsi="Times New Roman"/>
                <w:iCs/>
              </w:rPr>
              <w:t>09/09/2003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05.40.000050.3129</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05-05-01/001/2009-331</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УПРАВЛЕНИЕ Федеральной службы по надзору в сфере  защиты прав потребителей и благополучия человека по Республике Дагестан.</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ОГПН ГУ МЧС России по Республике Дагестан</w:t>
            </w:r>
            <w:r w:rsidRPr="00C04DAE">
              <w:rPr>
                <w:rFonts w:ascii="Times New Roman" w:hAnsi="Times New Roman"/>
                <w:i/>
                <w:iCs/>
              </w:rPr>
              <w:br/>
            </w:r>
            <w:r w:rsidRPr="00C04DAE">
              <w:rPr>
                <w:rStyle w:val="ad"/>
                <w:rFonts w:ascii="Times New Roman" w:hAnsi="Times New Roman"/>
                <w:iCs/>
              </w:rPr>
              <w:lastRenderedPageBreak/>
              <w:t>№ 21 от 17. 05..2010г.</w:t>
            </w:r>
          </w:p>
        </w:tc>
      </w:tr>
      <w:tr w:rsidR="00620A9E" w:rsidRPr="00F048E4" w:rsidTr="00C04DAE">
        <w:trPr>
          <w:trHeight w:val="20"/>
        </w:trPr>
        <w:tc>
          <w:tcPr>
            <w:tcW w:w="45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lastRenderedPageBreak/>
              <w:t>32</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e"/>
                <w:rFonts w:ascii="Times New Roman" w:hAnsi="Times New Roman"/>
                <w:b w:val="0"/>
                <w:bCs/>
                <w:i/>
              </w:rPr>
            </w:pPr>
            <w:r w:rsidRPr="00C04DAE">
              <w:rPr>
                <w:rStyle w:val="ae"/>
                <w:rFonts w:ascii="Times New Roman" w:hAnsi="Times New Roman"/>
                <w:b w:val="0"/>
                <w:bCs/>
                <w:i/>
              </w:rPr>
              <w:t>г. Махачкала,</w:t>
            </w:r>
          </w:p>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ул. Ляхова, 47</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учебно-лабораторное,</w:t>
            </w:r>
            <w:r w:rsidRPr="00C04DAE">
              <w:rPr>
                <w:rFonts w:ascii="Times New Roman" w:hAnsi="Times New Roman"/>
                <w:i/>
                <w:iCs/>
              </w:rPr>
              <w:br/>
            </w:r>
            <w:r w:rsidRPr="00C04DAE">
              <w:rPr>
                <w:rStyle w:val="ad"/>
                <w:rFonts w:ascii="Times New Roman" w:hAnsi="Times New Roman"/>
                <w:iCs/>
              </w:rPr>
              <w:t>873</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аренда</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Республиканская клиническая больница</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Договор между Республиканской клинической больницей и ДГМА</w:t>
            </w:r>
            <w:r w:rsidRPr="00C04DAE">
              <w:rPr>
                <w:rFonts w:ascii="Times New Roman" w:hAnsi="Times New Roman"/>
                <w:i/>
                <w:iCs/>
              </w:rPr>
              <w:br/>
            </w:r>
            <w:r w:rsidRPr="00C04DAE">
              <w:rPr>
                <w:rStyle w:val="ad"/>
                <w:rFonts w:ascii="Times New Roman" w:hAnsi="Times New Roman"/>
                <w:iCs/>
              </w:rPr>
              <w:t>№ 30</w:t>
            </w:r>
            <w:r w:rsidRPr="00C04DAE">
              <w:rPr>
                <w:rFonts w:ascii="Times New Roman" w:hAnsi="Times New Roman"/>
                <w:i/>
                <w:iCs/>
              </w:rPr>
              <w:br/>
            </w:r>
            <w:r w:rsidRPr="00C04DAE">
              <w:rPr>
                <w:rStyle w:val="ad"/>
                <w:rFonts w:ascii="Times New Roman" w:hAnsi="Times New Roman"/>
                <w:iCs/>
              </w:rPr>
              <w:t>27/08/2003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05.40.000050.3129</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05-05-01/114/2010-792</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УПРАВЛЕНИЕ Федеральной службы по надзору в сфере  защиты прав потребителей и благополучия человека по Республике Дагестан.</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ОГПН ГУ МЧС России по Республике Дагестан</w:t>
            </w:r>
            <w:r w:rsidRPr="00C04DAE">
              <w:rPr>
                <w:rFonts w:ascii="Times New Roman" w:hAnsi="Times New Roman"/>
                <w:i/>
                <w:iCs/>
              </w:rPr>
              <w:br/>
            </w:r>
            <w:r w:rsidRPr="00C04DAE">
              <w:rPr>
                <w:rStyle w:val="ad"/>
                <w:rFonts w:ascii="Times New Roman" w:hAnsi="Times New Roman"/>
                <w:iCs/>
              </w:rPr>
              <w:t>№ 21 от 17. 05..2010г.</w:t>
            </w:r>
          </w:p>
        </w:tc>
      </w:tr>
      <w:tr w:rsidR="00620A9E" w:rsidRPr="00F048E4" w:rsidTr="00C04DAE">
        <w:trPr>
          <w:trHeight w:val="20"/>
        </w:trPr>
        <w:tc>
          <w:tcPr>
            <w:tcW w:w="45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33</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e"/>
                <w:rFonts w:ascii="Times New Roman" w:hAnsi="Times New Roman"/>
                <w:b w:val="0"/>
                <w:bCs/>
                <w:i/>
              </w:rPr>
            </w:pPr>
            <w:r w:rsidRPr="00C04DAE">
              <w:rPr>
                <w:rStyle w:val="ae"/>
                <w:rFonts w:ascii="Times New Roman" w:hAnsi="Times New Roman"/>
                <w:b w:val="0"/>
                <w:bCs/>
                <w:i/>
              </w:rPr>
              <w:t>г. Махачкала,</w:t>
            </w:r>
          </w:p>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ул. Ляхова, 47</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учебно-лабораторное,</w:t>
            </w:r>
            <w:r w:rsidRPr="00C04DAE">
              <w:rPr>
                <w:rFonts w:ascii="Times New Roman" w:hAnsi="Times New Roman"/>
                <w:i/>
                <w:iCs/>
              </w:rPr>
              <w:br/>
            </w:r>
            <w:r w:rsidRPr="00C04DAE">
              <w:rPr>
                <w:rStyle w:val="ad"/>
                <w:rFonts w:ascii="Times New Roman" w:hAnsi="Times New Roman"/>
                <w:iCs/>
              </w:rPr>
              <w:t>2868</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аренда</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Республиканская клиническая больница</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Договор между Республиканско</w:t>
            </w:r>
            <w:r w:rsidRPr="00C04DAE">
              <w:rPr>
                <w:rFonts w:ascii="Times New Roman" w:hAnsi="Times New Roman"/>
                <w:i/>
              </w:rPr>
              <w:t>й клинической больницей и ДГМА</w:t>
            </w:r>
            <w:r w:rsidRPr="00C04DAE">
              <w:rPr>
                <w:rFonts w:ascii="Times New Roman" w:hAnsi="Times New Roman"/>
                <w:i/>
                <w:iCs/>
              </w:rPr>
              <w:br/>
            </w:r>
            <w:r w:rsidRPr="00C04DAE">
              <w:rPr>
                <w:rFonts w:ascii="Times New Roman" w:hAnsi="Times New Roman"/>
                <w:i/>
              </w:rPr>
              <w:t>№ 29</w:t>
            </w:r>
            <w:r w:rsidRPr="00C04DAE">
              <w:rPr>
                <w:rFonts w:ascii="Times New Roman" w:hAnsi="Times New Roman"/>
                <w:i/>
                <w:iCs/>
              </w:rPr>
              <w:br/>
            </w:r>
            <w:r w:rsidRPr="00C04DAE">
              <w:rPr>
                <w:rFonts w:ascii="Times New Roman" w:hAnsi="Times New Roman"/>
                <w:i/>
              </w:rPr>
              <w:t>18/11/2003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05.40.000050.3132</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05-05-01/001/2009-335</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УПРАВЛЕНИЕ Федеральной службы по надзору в сфере  защиты прав потребителей и благополучия человека по Республике Дагестан.</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ОГПН ГУ МЧС России по Республике Дагестан</w:t>
            </w:r>
            <w:r w:rsidRPr="00C04DAE">
              <w:rPr>
                <w:rFonts w:ascii="Times New Roman" w:hAnsi="Times New Roman"/>
                <w:i/>
                <w:iCs/>
              </w:rPr>
              <w:br/>
            </w:r>
            <w:r w:rsidRPr="00C04DAE">
              <w:rPr>
                <w:rStyle w:val="ad"/>
                <w:rFonts w:ascii="Times New Roman" w:hAnsi="Times New Roman"/>
                <w:iCs/>
              </w:rPr>
              <w:t>№ 21 от 17. 05..2010г.</w:t>
            </w:r>
          </w:p>
        </w:tc>
      </w:tr>
      <w:tr w:rsidR="00620A9E" w:rsidRPr="00F048E4" w:rsidTr="00C04DAE">
        <w:trPr>
          <w:trHeight w:val="20"/>
        </w:trPr>
        <w:tc>
          <w:tcPr>
            <w:tcW w:w="45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34</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г. Махачкала,</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ул. Ляхова, 47</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учебно-лабораторное,</w:t>
            </w:r>
            <w:r w:rsidRPr="00C04DAE">
              <w:rPr>
                <w:rFonts w:ascii="Times New Roman" w:hAnsi="Times New Roman"/>
                <w:i/>
                <w:iCs/>
              </w:rPr>
              <w:br/>
            </w:r>
            <w:r w:rsidRPr="00C04DAE">
              <w:rPr>
                <w:rFonts w:ascii="Times New Roman" w:hAnsi="Times New Roman"/>
                <w:i/>
              </w:rPr>
              <w:t>4001</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аренда</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Республиканская клиническая больница</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Договор между Республиканской клинической больницей и ДГМА</w:t>
            </w:r>
            <w:r w:rsidRPr="00C04DAE">
              <w:rPr>
                <w:rFonts w:ascii="Times New Roman" w:hAnsi="Times New Roman"/>
                <w:i/>
                <w:iCs/>
              </w:rPr>
              <w:br/>
            </w:r>
            <w:r w:rsidRPr="00C04DAE">
              <w:rPr>
                <w:rFonts w:ascii="Times New Roman" w:hAnsi="Times New Roman"/>
                <w:i/>
              </w:rPr>
              <w:t>№ 28</w:t>
            </w:r>
            <w:r w:rsidRPr="00C04DAE">
              <w:rPr>
                <w:rFonts w:ascii="Times New Roman" w:hAnsi="Times New Roman"/>
                <w:i/>
                <w:iCs/>
              </w:rPr>
              <w:br/>
            </w:r>
            <w:r w:rsidRPr="00C04DAE">
              <w:rPr>
                <w:rFonts w:ascii="Times New Roman" w:hAnsi="Times New Roman"/>
                <w:i/>
              </w:rPr>
              <w:t>10/12/2003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05.40.000050.3132</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05-05-01/114/2010-854</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УПРАВЛЕНИЕ Федеральной службы по надзору в сфере  защиты прав потребителей и благополучия человека по Республике Дагестан.</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ОГПН ГУ МЧС России по Республике Дагестан</w:t>
            </w:r>
            <w:r w:rsidRPr="00C04DAE">
              <w:rPr>
                <w:rFonts w:ascii="Times New Roman" w:hAnsi="Times New Roman"/>
                <w:i/>
                <w:iCs/>
              </w:rPr>
              <w:br/>
            </w:r>
            <w:r w:rsidRPr="00C04DAE">
              <w:rPr>
                <w:rStyle w:val="ad"/>
                <w:rFonts w:ascii="Times New Roman" w:hAnsi="Times New Roman"/>
                <w:iCs/>
              </w:rPr>
              <w:t>№ 21 от 17. 05..2010г.</w:t>
            </w:r>
          </w:p>
        </w:tc>
      </w:tr>
      <w:tr w:rsidR="00620A9E" w:rsidRPr="00F048E4" w:rsidTr="00C04DAE">
        <w:trPr>
          <w:trHeight w:val="20"/>
        </w:trPr>
        <w:tc>
          <w:tcPr>
            <w:tcW w:w="45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35</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г. Махачкала,</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ул. Ляхова, 47</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учебно-лабораторное,</w:t>
            </w:r>
            <w:r w:rsidRPr="00C04DAE">
              <w:rPr>
                <w:rFonts w:ascii="Times New Roman" w:hAnsi="Times New Roman"/>
                <w:i/>
                <w:iCs/>
              </w:rPr>
              <w:br/>
            </w:r>
            <w:r w:rsidRPr="00C04DAE">
              <w:rPr>
                <w:rFonts w:ascii="Times New Roman" w:hAnsi="Times New Roman"/>
                <w:i/>
              </w:rPr>
              <w:t>486</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аренда</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Республиканская клиническая больница</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Договор между Республиканской клинической больницей и ДГМА</w:t>
            </w:r>
            <w:r w:rsidRPr="00C04DAE">
              <w:rPr>
                <w:rFonts w:ascii="Times New Roman" w:hAnsi="Times New Roman"/>
                <w:i/>
                <w:iCs/>
              </w:rPr>
              <w:br/>
            </w:r>
            <w:r w:rsidRPr="00C04DAE">
              <w:rPr>
                <w:rFonts w:ascii="Times New Roman" w:hAnsi="Times New Roman"/>
                <w:i/>
              </w:rPr>
              <w:t>№ 27</w:t>
            </w:r>
            <w:r w:rsidRPr="00C04DAE">
              <w:rPr>
                <w:rFonts w:ascii="Times New Roman" w:hAnsi="Times New Roman"/>
                <w:i/>
                <w:iCs/>
              </w:rPr>
              <w:br/>
            </w:r>
            <w:r w:rsidRPr="00C04DAE">
              <w:rPr>
                <w:rFonts w:ascii="Times New Roman" w:hAnsi="Times New Roman"/>
                <w:i/>
              </w:rPr>
              <w:t>15/12/2003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05.40.000050.3127</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05-05-01/001/2009-329</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УПРАВЛЕНИЕ Федеральной службы по надзору в сфере  защиты прав потребителей и благополучия человека по Республике Дагестан.</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lastRenderedPageBreak/>
              <w:t>ОГПН ГУ МЧС России по Республике Дагестан</w:t>
            </w:r>
            <w:r w:rsidRPr="00C04DAE">
              <w:rPr>
                <w:rFonts w:ascii="Times New Roman" w:hAnsi="Times New Roman"/>
                <w:i/>
                <w:iCs/>
              </w:rPr>
              <w:br/>
            </w:r>
            <w:r w:rsidRPr="00C04DAE">
              <w:rPr>
                <w:rStyle w:val="ad"/>
                <w:rFonts w:ascii="Times New Roman" w:hAnsi="Times New Roman"/>
                <w:iCs/>
              </w:rPr>
              <w:t>№ 21 от 17. 05..2010г.</w:t>
            </w:r>
          </w:p>
        </w:tc>
      </w:tr>
      <w:tr w:rsidR="00620A9E" w:rsidRPr="00F048E4" w:rsidTr="00C04DAE">
        <w:trPr>
          <w:trHeight w:val="20"/>
        </w:trPr>
        <w:tc>
          <w:tcPr>
            <w:tcW w:w="45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lastRenderedPageBreak/>
              <w:t>36</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г. Махачкала,</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ул. Ляхова, 47</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учебно-лабораторное,</w:t>
            </w:r>
            <w:r w:rsidRPr="00C04DAE">
              <w:rPr>
                <w:rFonts w:ascii="Times New Roman" w:hAnsi="Times New Roman"/>
                <w:i/>
                <w:iCs/>
              </w:rPr>
              <w:br/>
            </w:r>
            <w:r w:rsidRPr="00C04DAE">
              <w:rPr>
                <w:rFonts w:ascii="Times New Roman" w:hAnsi="Times New Roman"/>
                <w:i/>
              </w:rPr>
              <w:t>410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аренда</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Республиканская клиническая больница</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Договор между Республиканской клинической больницей и ДГМА</w:t>
            </w:r>
            <w:r w:rsidRPr="00C04DAE">
              <w:rPr>
                <w:rFonts w:ascii="Times New Roman" w:hAnsi="Times New Roman"/>
                <w:i/>
                <w:iCs/>
              </w:rPr>
              <w:br/>
            </w:r>
            <w:r w:rsidRPr="00C04DAE">
              <w:rPr>
                <w:rFonts w:ascii="Times New Roman" w:hAnsi="Times New Roman"/>
                <w:i/>
              </w:rPr>
              <w:t>№ 26</w:t>
            </w:r>
            <w:r w:rsidRPr="00C04DAE">
              <w:rPr>
                <w:rFonts w:ascii="Times New Roman" w:hAnsi="Times New Roman"/>
                <w:i/>
                <w:iCs/>
              </w:rPr>
              <w:br/>
            </w:r>
            <w:r w:rsidRPr="00C04DAE">
              <w:rPr>
                <w:rFonts w:ascii="Times New Roman" w:hAnsi="Times New Roman"/>
                <w:i/>
              </w:rPr>
              <w:t>15/12/2003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05.40.000050.3127</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05-05-01/114/2010-850</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УПРАВЛЕНИЕ Федеральной службы по надзору в сфере  защиты прав потребителей и благополучия человека по Республике Дагестан.</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ОГПН ГУ МЧС России по Республике Дагестан</w:t>
            </w:r>
            <w:r w:rsidRPr="00C04DAE">
              <w:rPr>
                <w:rFonts w:ascii="Times New Roman" w:hAnsi="Times New Roman"/>
                <w:i/>
                <w:iCs/>
              </w:rPr>
              <w:br/>
            </w:r>
            <w:r w:rsidRPr="00C04DAE">
              <w:rPr>
                <w:rStyle w:val="ad"/>
                <w:rFonts w:ascii="Times New Roman" w:hAnsi="Times New Roman"/>
                <w:iCs/>
              </w:rPr>
              <w:t>№ 21 от 17. 05..2010г.</w:t>
            </w:r>
          </w:p>
        </w:tc>
      </w:tr>
      <w:tr w:rsidR="00620A9E" w:rsidRPr="00F048E4" w:rsidTr="00C04DAE">
        <w:trPr>
          <w:gridBefore w:val="1"/>
          <w:wBefore w:w="6" w:type="dxa"/>
          <w:trHeight w:val="20"/>
        </w:trPr>
        <w:tc>
          <w:tcPr>
            <w:tcW w:w="45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37</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г. Махачкала,</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ул. Ляхова, 47</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учебно-лабораторное,</w:t>
            </w:r>
            <w:r w:rsidRPr="00C04DAE">
              <w:rPr>
                <w:rFonts w:ascii="Times New Roman" w:hAnsi="Times New Roman"/>
                <w:i/>
                <w:iCs/>
              </w:rPr>
              <w:br/>
            </w:r>
            <w:r w:rsidRPr="00C04DAE">
              <w:rPr>
                <w:rFonts w:ascii="Times New Roman" w:hAnsi="Times New Roman"/>
                <w:i/>
              </w:rPr>
              <w:t>30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аренда</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Республиканская клиническая больница</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Договор между Республиканской клинической больницей и ДГМА</w:t>
            </w:r>
            <w:r w:rsidRPr="00C04DAE">
              <w:rPr>
                <w:rFonts w:ascii="Times New Roman" w:hAnsi="Times New Roman"/>
                <w:i/>
                <w:iCs/>
              </w:rPr>
              <w:br/>
            </w:r>
            <w:r w:rsidRPr="00C04DAE">
              <w:rPr>
                <w:rFonts w:ascii="Times New Roman" w:hAnsi="Times New Roman"/>
                <w:i/>
              </w:rPr>
              <w:t>№ 25</w:t>
            </w:r>
            <w:r w:rsidRPr="00C04DAE">
              <w:rPr>
                <w:rFonts w:ascii="Times New Roman" w:hAnsi="Times New Roman"/>
                <w:i/>
                <w:iCs/>
              </w:rPr>
              <w:br/>
            </w:r>
            <w:r w:rsidRPr="00C04DAE">
              <w:rPr>
                <w:rFonts w:ascii="Times New Roman" w:hAnsi="Times New Roman"/>
                <w:i/>
              </w:rPr>
              <w:t>20/12/2003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05.40.000020.3426</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05-05-01/001/2009-322</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УПРАВЛЕНИЕ Федеральной службы по надзору в сфере  защиты прав потребителей и благополучия человека по Республике Дагестан.</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ОГПН ГУ МЧС России по Республике Дагестан</w:t>
            </w:r>
            <w:r w:rsidRPr="00C04DAE">
              <w:rPr>
                <w:rFonts w:ascii="Times New Roman" w:hAnsi="Times New Roman"/>
                <w:i/>
                <w:iCs/>
              </w:rPr>
              <w:br/>
            </w:r>
            <w:r w:rsidRPr="00C04DAE">
              <w:rPr>
                <w:rStyle w:val="ad"/>
                <w:rFonts w:ascii="Times New Roman" w:hAnsi="Times New Roman"/>
                <w:iCs/>
              </w:rPr>
              <w:t>№ 21 от 17. 05..2010г.</w:t>
            </w:r>
          </w:p>
        </w:tc>
      </w:tr>
      <w:tr w:rsidR="00620A9E" w:rsidRPr="00F048E4" w:rsidTr="00C04DAE">
        <w:trPr>
          <w:gridBefore w:val="1"/>
          <w:wBefore w:w="6" w:type="dxa"/>
          <w:trHeight w:val="20"/>
        </w:trPr>
        <w:tc>
          <w:tcPr>
            <w:tcW w:w="45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38</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г. Махачкала,</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ул. Ляхова, 47</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учебно-лабораторное,</w:t>
            </w:r>
            <w:r w:rsidRPr="00C04DAE">
              <w:rPr>
                <w:rFonts w:ascii="Times New Roman" w:hAnsi="Times New Roman"/>
                <w:i/>
                <w:iCs/>
              </w:rPr>
              <w:br/>
            </w:r>
            <w:r w:rsidRPr="00C04DAE">
              <w:rPr>
                <w:rFonts w:ascii="Times New Roman" w:hAnsi="Times New Roman"/>
                <w:i/>
              </w:rPr>
              <w:t>1074</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аренда</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Республиканская клиническая больница</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Договор между Республиканской клинической больницей и ДГМА</w:t>
            </w:r>
            <w:r w:rsidRPr="00C04DAE">
              <w:rPr>
                <w:rFonts w:ascii="Times New Roman" w:hAnsi="Times New Roman"/>
                <w:i/>
                <w:iCs/>
              </w:rPr>
              <w:br/>
            </w:r>
            <w:r w:rsidRPr="00C04DAE">
              <w:rPr>
                <w:rFonts w:ascii="Times New Roman" w:hAnsi="Times New Roman"/>
                <w:i/>
              </w:rPr>
              <w:t>№ 24</w:t>
            </w:r>
            <w:r w:rsidRPr="00C04DAE">
              <w:rPr>
                <w:rFonts w:ascii="Times New Roman" w:hAnsi="Times New Roman"/>
                <w:i/>
                <w:iCs/>
              </w:rPr>
              <w:br/>
            </w:r>
            <w:r w:rsidRPr="00C04DAE">
              <w:rPr>
                <w:rFonts w:ascii="Times New Roman" w:hAnsi="Times New Roman"/>
                <w:i/>
              </w:rPr>
              <w:t>25/11/2003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05.40.000020.3426</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05-05-01/114/2010-860</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УПРАВЛЕНИЕ Федеральной службы по надзору в сфере  защиты прав потребителей и благополучия человека по Республике Дагестан.</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ОГПН ГУ МЧС России по Республике Дагестан</w:t>
            </w:r>
            <w:r w:rsidRPr="00C04DAE">
              <w:rPr>
                <w:rFonts w:ascii="Times New Roman" w:hAnsi="Times New Roman"/>
                <w:i/>
                <w:iCs/>
              </w:rPr>
              <w:br/>
            </w:r>
            <w:r w:rsidRPr="00C04DAE">
              <w:rPr>
                <w:rStyle w:val="ad"/>
                <w:rFonts w:ascii="Times New Roman" w:hAnsi="Times New Roman"/>
                <w:iCs/>
              </w:rPr>
              <w:t>№ 21 от 17. 05..2010г.</w:t>
            </w:r>
          </w:p>
        </w:tc>
      </w:tr>
      <w:tr w:rsidR="00620A9E" w:rsidRPr="00F048E4" w:rsidTr="00C04DAE">
        <w:trPr>
          <w:gridBefore w:val="1"/>
          <w:wBefore w:w="6" w:type="dxa"/>
          <w:trHeight w:val="20"/>
        </w:trPr>
        <w:tc>
          <w:tcPr>
            <w:tcW w:w="45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39</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г. Махачкала,</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ул. Ляхова, 47</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учебно-лабораторное,</w:t>
            </w:r>
            <w:r w:rsidRPr="00C04DAE">
              <w:rPr>
                <w:rFonts w:ascii="Times New Roman" w:hAnsi="Times New Roman"/>
                <w:i/>
                <w:iCs/>
              </w:rPr>
              <w:br/>
            </w:r>
            <w:r w:rsidRPr="00C04DAE">
              <w:rPr>
                <w:rFonts w:ascii="Times New Roman" w:hAnsi="Times New Roman"/>
                <w:i/>
              </w:rPr>
              <w:t>785</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аренда</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Республиканская клиническая больница</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Договор между Республиканской клинической больницей и ДГМА</w:t>
            </w:r>
            <w:r w:rsidRPr="00C04DAE">
              <w:rPr>
                <w:rFonts w:ascii="Times New Roman" w:hAnsi="Times New Roman"/>
                <w:i/>
                <w:iCs/>
              </w:rPr>
              <w:br/>
            </w:r>
            <w:r w:rsidRPr="00C04DAE">
              <w:rPr>
                <w:rFonts w:ascii="Times New Roman" w:hAnsi="Times New Roman"/>
                <w:i/>
              </w:rPr>
              <w:lastRenderedPageBreak/>
              <w:t>№ 23</w:t>
            </w:r>
            <w:r w:rsidRPr="00C04DAE">
              <w:rPr>
                <w:rFonts w:ascii="Times New Roman" w:hAnsi="Times New Roman"/>
                <w:i/>
                <w:iCs/>
              </w:rPr>
              <w:br/>
            </w:r>
            <w:r w:rsidRPr="00C04DAE">
              <w:rPr>
                <w:rFonts w:ascii="Times New Roman" w:hAnsi="Times New Roman"/>
                <w:i/>
              </w:rPr>
              <w:t>26/11/2003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lastRenderedPageBreak/>
              <w:t>05.40.000050.3149</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05-05-01/055/2011-177</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УПРАВЛЕНИЕ Федеральной службы по надзору в сфере  защиты прав потребителей и благополучия человека по Республике Дагестан.</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lastRenderedPageBreak/>
              <w:t>№ 05.01.000. М. 000569.05.10  от 14.05.2010г.</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ОГПН ГУ МЧС России по Республике Дагестан</w:t>
            </w:r>
            <w:r w:rsidRPr="00C04DAE">
              <w:rPr>
                <w:rFonts w:ascii="Times New Roman" w:hAnsi="Times New Roman"/>
                <w:i/>
                <w:iCs/>
              </w:rPr>
              <w:br/>
            </w:r>
            <w:r w:rsidRPr="00C04DAE">
              <w:rPr>
                <w:rStyle w:val="ad"/>
                <w:rFonts w:ascii="Times New Roman" w:hAnsi="Times New Roman"/>
                <w:iCs/>
              </w:rPr>
              <w:t>№ 21 от 17. 05..2010г.</w:t>
            </w:r>
          </w:p>
        </w:tc>
      </w:tr>
      <w:tr w:rsidR="00620A9E" w:rsidRPr="00F048E4" w:rsidTr="00C04DAE">
        <w:trPr>
          <w:gridBefore w:val="1"/>
          <w:wBefore w:w="6" w:type="dxa"/>
          <w:trHeight w:val="20"/>
        </w:trPr>
        <w:tc>
          <w:tcPr>
            <w:tcW w:w="45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lastRenderedPageBreak/>
              <w:t>40</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г. Махачкала,</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ул. Ляхова, 47</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учебно-лабораторное,</w:t>
            </w:r>
            <w:r w:rsidRPr="00C04DAE">
              <w:rPr>
                <w:rFonts w:ascii="Times New Roman" w:hAnsi="Times New Roman"/>
                <w:i/>
                <w:iCs/>
              </w:rPr>
              <w:br/>
            </w:r>
            <w:r w:rsidRPr="00C04DAE">
              <w:rPr>
                <w:rFonts w:ascii="Times New Roman" w:hAnsi="Times New Roman"/>
                <w:i/>
              </w:rPr>
              <w:t>538</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аренда</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Республиканская клиническая больница</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Договор между Республиканской клинической больницей и ДГМА</w:t>
            </w:r>
            <w:r w:rsidRPr="00C04DAE">
              <w:rPr>
                <w:rFonts w:ascii="Times New Roman" w:hAnsi="Times New Roman"/>
                <w:i/>
                <w:iCs/>
              </w:rPr>
              <w:br/>
            </w:r>
            <w:r w:rsidRPr="00C04DAE">
              <w:rPr>
                <w:rFonts w:ascii="Times New Roman" w:hAnsi="Times New Roman"/>
                <w:i/>
              </w:rPr>
              <w:t>№ 22</w:t>
            </w:r>
            <w:r w:rsidRPr="00C04DAE">
              <w:rPr>
                <w:rFonts w:ascii="Times New Roman" w:hAnsi="Times New Roman"/>
                <w:i/>
                <w:iCs/>
              </w:rPr>
              <w:br/>
            </w:r>
            <w:r w:rsidRPr="00C04DAE">
              <w:rPr>
                <w:rFonts w:ascii="Times New Roman" w:hAnsi="Times New Roman"/>
                <w:i/>
              </w:rPr>
              <w:t>26/11/2003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05.40.000050.3149</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05-05-01/055/2011-178</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УПРАВЛЕНИЕ Федеральной службы по надзору в сфере  защиты прав потребителей и благополучия человека по Республике Дагестан.</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ОГПН ГУ МЧС России по Республике Дагестан</w:t>
            </w:r>
            <w:r w:rsidRPr="00C04DAE">
              <w:rPr>
                <w:rFonts w:ascii="Times New Roman" w:hAnsi="Times New Roman"/>
                <w:i/>
                <w:iCs/>
              </w:rPr>
              <w:br/>
            </w:r>
            <w:r w:rsidRPr="00C04DAE">
              <w:rPr>
                <w:rStyle w:val="ad"/>
                <w:rFonts w:ascii="Times New Roman" w:hAnsi="Times New Roman"/>
                <w:iCs/>
              </w:rPr>
              <w:t>№ 21 от 17. 05..2010г.</w:t>
            </w:r>
          </w:p>
        </w:tc>
      </w:tr>
      <w:tr w:rsidR="00620A9E" w:rsidRPr="00F048E4" w:rsidTr="00C04DAE">
        <w:trPr>
          <w:gridBefore w:val="1"/>
          <w:wBefore w:w="6" w:type="dxa"/>
          <w:trHeight w:val="20"/>
        </w:trPr>
        <w:tc>
          <w:tcPr>
            <w:tcW w:w="45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41</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г. Махачкала,</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ул. Ляхова, 47</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учебно-лабораторное,</w:t>
            </w:r>
            <w:r w:rsidRPr="00C04DAE">
              <w:rPr>
                <w:rFonts w:ascii="Times New Roman" w:hAnsi="Times New Roman"/>
                <w:i/>
                <w:iCs/>
              </w:rPr>
              <w:br/>
            </w:r>
            <w:r w:rsidRPr="00C04DAE">
              <w:rPr>
                <w:rFonts w:ascii="Times New Roman" w:hAnsi="Times New Roman"/>
                <w:i/>
              </w:rPr>
              <w:t>2755</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аренда</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Республиканская клиническая больница</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Договор между Республиканской клинической больницей и ДГМА</w:t>
            </w:r>
            <w:r w:rsidRPr="00C04DAE">
              <w:rPr>
                <w:rFonts w:ascii="Times New Roman" w:hAnsi="Times New Roman"/>
                <w:i/>
                <w:iCs/>
              </w:rPr>
              <w:br/>
            </w:r>
            <w:r w:rsidRPr="00C04DAE">
              <w:rPr>
                <w:rFonts w:ascii="Times New Roman" w:hAnsi="Times New Roman"/>
                <w:i/>
              </w:rPr>
              <w:t>№ 21</w:t>
            </w:r>
            <w:r w:rsidRPr="00C04DAE">
              <w:rPr>
                <w:rFonts w:ascii="Times New Roman" w:hAnsi="Times New Roman"/>
                <w:i/>
                <w:iCs/>
              </w:rPr>
              <w:br/>
            </w:r>
            <w:r w:rsidRPr="00C04DAE">
              <w:rPr>
                <w:rFonts w:ascii="Times New Roman" w:hAnsi="Times New Roman"/>
                <w:i/>
              </w:rPr>
              <w:t>27/11/2003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05.40.000050.3130</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05-05-01/001/2009-332</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УПРАВЛЕНИЕ Федеральной службы по надзору в сфере  защиты прав потребителей и благополучия человека по Республике Дагестан.</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ОГПН ГУ МЧС России по Республике Дагестан</w:t>
            </w:r>
            <w:r w:rsidRPr="00C04DAE">
              <w:rPr>
                <w:rFonts w:ascii="Times New Roman" w:hAnsi="Times New Roman"/>
                <w:i/>
                <w:iCs/>
              </w:rPr>
              <w:br/>
            </w:r>
            <w:r w:rsidRPr="00C04DAE">
              <w:rPr>
                <w:rStyle w:val="ad"/>
                <w:rFonts w:ascii="Times New Roman" w:hAnsi="Times New Roman"/>
                <w:iCs/>
              </w:rPr>
              <w:t>№ 21 от 17. 05..2010г.</w:t>
            </w:r>
          </w:p>
        </w:tc>
      </w:tr>
      <w:tr w:rsidR="00620A9E" w:rsidRPr="00F048E4" w:rsidTr="00C04DAE">
        <w:trPr>
          <w:gridBefore w:val="1"/>
          <w:wBefore w:w="6" w:type="dxa"/>
          <w:trHeight w:val="20"/>
        </w:trPr>
        <w:tc>
          <w:tcPr>
            <w:tcW w:w="45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42</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г. Махачкала,</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ул. Ляхова, 47</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учебно-лабораторное,</w:t>
            </w:r>
            <w:r w:rsidRPr="00C04DAE">
              <w:rPr>
                <w:rFonts w:ascii="Times New Roman" w:hAnsi="Times New Roman"/>
                <w:i/>
                <w:iCs/>
              </w:rPr>
              <w:br/>
            </w:r>
            <w:r w:rsidRPr="00C04DAE">
              <w:rPr>
                <w:rFonts w:ascii="Times New Roman" w:hAnsi="Times New Roman"/>
                <w:i/>
              </w:rPr>
              <w:t>2080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аренда</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Республиканская клиническая больница</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Договор между Республиканской клинической больницей и ДГМА</w:t>
            </w:r>
            <w:r w:rsidRPr="00C04DAE">
              <w:rPr>
                <w:rFonts w:ascii="Times New Roman" w:hAnsi="Times New Roman"/>
                <w:i/>
                <w:iCs/>
              </w:rPr>
              <w:br/>
            </w:r>
            <w:r w:rsidRPr="00C04DAE">
              <w:rPr>
                <w:rFonts w:ascii="Times New Roman" w:hAnsi="Times New Roman"/>
                <w:i/>
              </w:rPr>
              <w:t>№ 20</w:t>
            </w:r>
            <w:r w:rsidRPr="00C04DAE">
              <w:rPr>
                <w:rFonts w:ascii="Times New Roman" w:hAnsi="Times New Roman"/>
                <w:i/>
                <w:iCs/>
              </w:rPr>
              <w:br/>
            </w:r>
            <w:r w:rsidRPr="00C04DAE">
              <w:rPr>
                <w:rFonts w:ascii="Times New Roman" w:hAnsi="Times New Roman"/>
                <w:i/>
              </w:rPr>
              <w:t>15/04/2003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05.40.000050.3130</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05-05-01/114/2010-848</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УПРАВЛЕНИЕ Федеральной службы по надзору в сфере  защиты прав потребителей и благополучия человека по Республике Дагестан.</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ОГПН ГУ МЧС России по Республике Дагестан</w:t>
            </w:r>
            <w:r w:rsidRPr="00C04DAE">
              <w:rPr>
                <w:rFonts w:ascii="Times New Roman" w:hAnsi="Times New Roman"/>
                <w:i/>
                <w:iCs/>
              </w:rPr>
              <w:br/>
            </w:r>
            <w:r w:rsidRPr="00C04DAE">
              <w:rPr>
                <w:rStyle w:val="ad"/>
                <w:rFonts w:ascii="Times New Roman" w:hAnsi="Times New Roman"/>
                <w:iCs/>
              </w:rPr>
              <w:t>№ 21 от 17. 05..2010г.</w:t>
            </w:r>
          </w:p>
        </w:tc>
      </w:tr>
      <w:tr w:rsidR="00620A9E" w:rsidRPr="00F048E4" w:rsidTr="00C04DAE">
        <w:trPr>
          <w:gridBefore w:val="1"/>
          <w:wBefore w:w="6" w:type="dxa"/>
          <w:trHeight w:val="20"/>
        </w:trPr>
        <w:tc>
          <w:tcPr>
            <w:tcW w:w="45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43</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г. Махачкала,</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ул. Ляхова, 47</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учебно-лабораторное,</w:t>
            </w:r>
            <w:r w:rsidRPr="00C04DAE">
              <w:rPr>
                <w:rFonts w:ascii="Times New Roman" w:hAnsi="Times New Roman"/>
                <w:i/>
                <w:iCs/>
              </w:rPr>
              <w:br/>
            </w:r>
            <w:r w:rsidRPr="00C04DAE">
              <w:rPr>
                <w:rFonts w:ascii="Times New Roman" w:hAnsi="Times New Roman"/>
                <w:i/>
              </w:rPr>
              <w:t>1607</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аренда</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Республиканская клиническая больница</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 xml:space="preserve">Договор между Республиканской клинической </w:t>
            </w:r>
            <w:r w:rsidRPr="00C04DAE">
              <w:rPr>
                <w:rFonts w:ascii="Times New Roman" w:hAnsi="Times New Roman"/>
                <w:i/>
              </w:rPr>
              <w:lastRenderedPageBreak/>
              <w:t>больницей и ДГМА</w:t>
            </w:r>
            <w:r w:rsidRPr="00C04DAE">
              <w:rPr>
                <w:rFonts w:ascii="Times New Roman" w:hAnsi="Times New Roman"/>
                <w:i/>
                <w:iCs/>
              </w:rPr>
              <w:br/>
            </w:r>
            <w:r w:rsidRPr="00C04DAE">
              <w:rPr>
                <w:rFonts w:ascii="Times New Roman" w:hAnsi="Times New Roman"/>
                <w:i/>
              </w:rPr>
              <w:t>№ 19</w:t>
            </w:r>
            <w:r w:rsidRPr="00C04DAE">
              <w:rPr>
                <w:rFonts w:ascii="Times New Roman" w:hAnsi="Times New Roman"/>
                <w:i/>
                <w:iCs/>
              </w:rPr>
              <w:br/>
            </w:r>
            <w:r w:rsidRPr="00C04DAE">
              <w:rPr>
                <w:rFonts w:ascii="Times New Roman" w:hAnsi="Times New Roman"/>
                <w:i/>
              </w:rPr>
              <w:t>10/12/2003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lastRenderedPageBreak/>
              <w:t>05.40.000050.3154</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lastRenderedPageBreak/>
              <w:t>05.40.000050.3154</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lastRenderedPageBreak/>
              <w:t>05-05-01/001/2009-334</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lastRenderedPageBreak/>
              <w:t>05-05-01/114/2010-858</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lastRenderedPageBreak/>
              <w:t xml:space="preserve">УПРАВЛЕНИЕ Федеральной службы по надзору в сфере  защиты прав потребителей и </w:t>
            </w:r>
            <w:r w:rsidRPr="00C04DAE">
              <w:rPr>
                <w:rStyle w:val="ad"/>
                <w:rFonts w:ascii="Times New Roman" w:hAnsi="Times New Roman"/>
                <w:iCs/>
              </w:rPr>
              <w:lastRenderedPageBreak/>
              <w:t>благополучия человека по Республике Дагестан.</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ОГПН ГУ МЧС России по Республике Дагестан</w:t>
            </w:r>
            <w:r w:rsidRPr="00C04DAE">
              <w:rPr>
                <w:rFonts w:ascii="Times New Roman" w:hAnsi="Times New Roman"/>
                <w:i/>
                <w:iCs/>
              </w:rPr>
              <w:br/>
            </w:r>
            <w:r w:rsidRPr="00C04DAE">
              <w:rPr>
                <w:rStyle w:val="ad"/>
                <w:rFonts w:ascii="Times New Roman" w:hAnsi="Times New Roman"/>
                <w:iCs/>
              </w:rPr>
              <w:t>№ 21 от 17. 05..2010г.</w:t>
            </w:r>
          </w:p>
        </w:tc>
      </w:tr>
      <w:tr w:rsidR="00620A9E" w:rsidRPr="00F048E4" w:rsidTr="00C04DAE">
        <w:trPr>
          <w:gridBefore w:val="1"/>
          <w:wBefore w:w="6" w:type="dxa"/>
          <w:trHeight w:val="20"/>
        </w:trPr>
        <w:tc>
          <w:tcPr>
            <w:tcW w:w="45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lastRenderedPageBreak/>
              <w:t>44</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г. Махачкала,</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 xml:space="preserve">ул. </w:t>
            </w:r>
            <w:proofErr w:type="spellStart"/>
            <w:r w:rsidRPr="00C04DAE">
              <w:rPr>
                <w:rStyle w:val="ad"/>
                <w:rFonts w:ascii="Times New Roman" w:hAnsi="Times New Roman"/>
                <w:iCs/>
              </w:rPr>
              <w:t>Аскерханова</w:t>
            </w:r>
            <w:proofErr w:type="spellEnd"/>
            <w:r w:rsidRPr="00C04DAE">
              <w:rPr>
                <w:rStyle w:val="ad"/>
                <w:rFonts w:ascii="Times New Roman" w:hAnsi="Times New Roman"/>
                <w:iCs/>
              </w:rPr>
              <w:t>, 1а</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учебно-лабораторное,</w:t>
            </w:r>
            <w:r w:rsidRPr="00C04DAE">
              <w:rPr>
                <w:rFonts w:ascii="Times New Roman" w:hAnsi="Times New Roman"/>
                <w:i/>
                <w:iCs/>
              </w:rPr>
              <w:br/>
            </w:r>
            <w:r w:rsidRPr="00C04DAE">
              <w:rPr>
                <w:rFonts w:ascii="Times New Roman" w:hAnsi="Times New Roman"/>
                <w:i/>
              </w:rPr>
              <w:t>1613</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аренда</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Республиканский центр медицинской профилактики</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Договор между Республиканским центром медицинской профилактики и ДГМА</w:t>
            </w:r>
            <w:r w:rsidRPr="00C04DAE">
              <w:rPr>
                <w:rFonts w:ascii="Times New Roman" w:hAnsi="Times New Roman"/>
                <w:i/>
                <w:iCs/>
              </w:rPr>
              <w:br/>
            </w:r>
            <w:r w:rsidRPr="00C04DAE">
              <w:rPr>
                <w:rFonts w:ascii="Times New Roman" w:hAnsi="Times New Roman"/>
                <w:i/>
              </w:rPr>
              <w:t>№ 46</w:t>
            </w:r>
            <w:r w:rsidRPr="00C04DAE">
              <w:rPr>
                <w:rFonts w:ascii="Times New Roman" w:hAnsi="Times New Roman"/>
                <w:i/>
                <w:iCs/>
              </w:rPr>
              <w:br/>
            </w:r>
            <w:r w:rsidRPr="00C04DAE">
              <w:rPr>
                <w:rFonts w:ascii="Times New Roman" w:hAnsi="Times New Roman"/>
                <w:i/>
              </w:rPr>
              <w:t>20/12/2003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05-05-01/001/2009-826</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05.40.000054.5084</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05-05-01/001/2009-826</w:t>
            </w:r>
          </w:p>
          <w:p w:rsidR="00620A9E" w:rsidRPr="00C04DAE" w:rsidRDefault="00620A9E" w:rsidP="00C23AA6">
            <w:pPr>
              <w:spacing w:after="0" w:line="240" w:lineRule="auto"/>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05-05-01/072/2011-158</w:t>
            </w:r>
          </w:p>
          <w:p w:rsidR="00620A9E" w:rsidRPr="00C04DAE" w:rsidRDefault="00620A9E" w:rsidP="00C23AA6">
            <w:pPr>
              <w:spacing w:after="0" w:line="240" w:lineRule="auto"/>
              <w:rPr>
                <w:rStyle w:val="ad"/>
                <w:rFonts w:ascii="Times New Roman" w:hAnsi="Times New Roman"/>
                <w:iCs/>
              </w:rPr>
            </w:pP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УПРАВЛЕНИЕ Федеральной службы по надзору в сфере  защиты прав потребителей и благополучия человека по Республике Дагестан.</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ОГПН ГУ МЧС России по Республике Дагестан</w:t>
            </w:r>
            <w:r w:rsidRPr="00C04DAE">
              <w:rPr>
                <w:rFonts w:ascii="Times New Roman" w:hAnsi="Times New Roman"/>
                <w:i/>
                <w:iCs/>
              </w:rPr>
              <w:br/>
            </w:r>
            <w:r w:rsidRPr="00C04DAE">
              <w:rPr>
                <w:rStyle w:val="ad"/>
                <w:rFonts w:ascii="Times New Roman" w:hAnsi="Times New Roman"/>
                <w:iCs/>
              </w:rPr>
              <w:t>№ 21 от 17. 05..2010г.</w:t>
            </w:r>
          </w:p>
        </w:tc>
      </w:tr>
      <w:tr w:rsidR="00620A9E" w:rsidRPr="00F048E4" w:rsidTr="00C04DAE">
        <w:trPr>
          <w:gridBefore w:val="1"/>
          <w:wBefore w:w="6" w:type="dxa"/>
          <w:trHeight w:val="20"/>
        </w:trPr>
        <w:tc>
          <w:tcPr>
            <w:tcW w:w="45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45</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г. Махачкала,</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ул. Нахимова, 3</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учебно-лабораторное,</w:t>
            </w:r>
            <w:r w:rsidRPr="00C04DAE">
              <w:rPr>
                <w:rFonts w:ascii="Times New Roman" w:hAnsi="Times New Roman"/>
                <w:i/>
                <w:iCs/>
              </w:rPr>
              <w:br/>
            </w:r>
            <w:r w:rsidRPr="00C04DAE">
              <w:rPr>
                <w:rFonts w:ascii="Times New Roman" w:hAnsi="Times New Roman"/>
                <w:i/>
              </w:rPr>
              <w:t>802</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аренда</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Дом ребенка</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Договор между Домом ребенка и ДГМА</w:t>
            </w:r>
            <w:r w:rsidRPr="00C04DAE">
              <w:rPr>
                <w:rFonts w:ascii="Times New Roman" w:hAnsi="Times New Roman"/>
                <w:i/>
                <w:iCs/>
              </w:rPr>
              <w:br/>
            </w:r>
            <w:r w:rsidRPr="00C04DAE">
              <w:rPr>
                <w:rFonts w:ascii="Times New Roman" w:hAnsi="Times New Roman"/>
                <w:i/>
              </w:rPr>
              <w:t>№ 38</w:t>
            </w:r>
            <w:r w:rsidRPr="00C04DAE">
              <w:rPr>
                <w:rFonts w:ascii="Times New Roman" w:hAnsi="Times New Roman"/>
                <w:i/>
                <w:iCs/>
              </w:rPr>
              <w:br/>
            </w:r>
            <w:r w:rsidRPr="00C04DAE">
              <w:rPr>
                <w:rFonts w:ascii="Times New Roman" w:hAnsi="Times New Roman"/>
                <w:i/>
              </w:rPr>
              <w:t>01/01/2004</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УПРАВЛЕНИЕ Федеральной службы по надзору в сфере  защиты прав потребителей и благополучия человека по Республике Дагестан.</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ОГПН ГУ МЧС России по Республике Дагестан</w:t>
            </w:r>
            <w:r w:rsidRPr="00C04DAE">
              <w:rPr>
                <w:rFonts w:ascii="Times New Roman" w:hAnsi="Times New Roman"/>
                <w:i/>
                <w:iCs/>
              </w:rPr>
              <w:br/>
            </w:r>
            <w:r w:rsidRPr="00C04DAE">
              <w:rPr>
                <w:rStyle w:val="ad"/>
                <w:rFonts w:ascii="Times New Roman" w:hAnsi="Times New Roman"/>
                <w:iCs/>
              </w:rPr>
              <w:t>№ 21 от 17. 05..2010г.</w:t>
            </w:r>
          </w:p>
        </w:tc>
      </w:tr>
      <w:tr w:rsidR="00620A9E" w:rsidRPr="00F048E4" w:rsidTr="00C04DAE">
        <w:trPr>
          <w:gridBefore w:val="1"/>
          <w:wBefore w:w="6" w:type="dxa"/>
          <w:trHeight w:val="20"/>
        </w:trPr>
        <w:tc>
          <w:tcPr>
            <w:tcW w:w="45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46</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г. Махачкала,</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ул. Озерная, 14</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учебно-лабораторное,</w:t>
            </w:r>
            <w:r w:rsidRPr="00C04DAE">
              <w:rPr>
                <w:rFonts w:ascii="Times New Roman" w:hAnsi="Times New Roman"/>
                <w:i/>
                <w:iCs/>
              </w:rPr>
              <w:br/>
            </w:r>
            <w:r w:rsidRPr="00C04DAE">
              <w:rPr>
                <w:rFonts w:ascii="Times New Roman" w:hAnsi="Times New Roman"/>
                <w:i/>
              </w:rPr>
              <w:t>2445</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аренда</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Родильный дом № 2</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Договор между родильным домом № 2</w:t>
            </w:r>
            <w:r w:rsidRPr="00C04DAE">
              <w:rPr>
                <w:rFonts w:ascii="Times New Roman" w:hAnsi="Times New Roman"/>
                <w:i/>
                <w:iCs/>
              </w:rPr>
              <w:br/>
            </w:r>
            <w:r w:rsidRPr="00C04DAE">
              <w:rPr>
                <w:rFonts w:ascii="Times New Roman" w:hAnsi="Times New Roman"/>
                <w:i/>
              </w:rPr>
              <w:t>№ 41</w:t>
            </w:r>
            <w:r w:rsidRPr="00C04DAE">
              <w:rPr>
                <w:rFonts w:ascii="Times New Roman" w:hAnsi="Times New Roman"/>
                <w:i/>
                <w:iCs/>
              </w:rPr>
              <w:br/>
            </w:r>
            <w:r w:rsidRPr="00C04DAE">
              <w:rPr>
                <w:rFonts w:ascii="Times New Roman" w:hAnsi="Times New Roman"/>
                <w:i/>
              </w:rPr>
              <w:t>28/11/2003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05.40.000040.1424</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05.40.000040.1424</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05.40.000040.1422</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05.40.000040.1422</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05-0-1-104/2007/2012-562</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05-05-01/063/2014-531</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05-0-1-104/2007/2012-563</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05-05-01/063/2014-533</w:t>
            </w:r>
          </w:p>
          <w:p w:rsidR="00620A9E" w:rsidRPr="00C04DAE" w:rsidRDefault="00620A9E" w:rsidP="00C23AA6">
            <w:pPr>
              <w:spacing w:after="0" w:line="240" w:lineRule="auto"/>
              <w:rPr>
                <w:rFonts w:ascii="Times New Roman" w:hAnsi="Times New Roman"/>
                <w:i/>
              </w:rPr>
            </w:pP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УПРАВЛЕНИЕ Федеральной службы по надзору в сфере  защиты прав потребителей и благополучия человека по Республике Дагестан.</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ОГПН ГУ МЧС России по Республике Дагестан</w:t>
            </w:r>
            <w:r w:rsidRPr="00C04DAE">
              <w:rPr>
                <w:rFonts w:ascii="Times New Roman" w:hAnsi="Times New Roman"/>
                <w:i/>
                <w:iCs/>
              </w:rPr>
              <w:br/>
            </w:r>
            <w:r w:rsidRPr="00C04DAE">
              <w:rPr>
                <w:rStyle w:val="ad"/>
                <w:rFonts w:ascii="Times New Roman" w:hAnsi="Times New Roman"/>
                <w:iCs/>
              </w:rPr>
              <w:t>№ 21 от 17. 05..2010г.</w:t>
            </w:r>
          </w:p>
        </w:tc>
      </w:tr>
      <w:tr w:rsidR="00620A9E" w:rsidRPr="00F048E4" w:rsidTr="00C04DAE">
        <w:trPr>
          <w:gridBefore w:val="1"/>
          <w:wBefore w:w="6" w:type="dxa"/>
          <w:trHeight w:val="20"/>
        </w:trPr>
        <w:tc>
          <w:tcPr>
            <w:tcW w:w="45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lastRenderedPageBreak/>
              <w:t>47</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г. Махачкала,</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ул. Пархоменко, 60а</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учебно-лабораторное,</w:t>
            </w:r>
            <w:r w:rsidRPr="00C04DAE">
              <w:rPr>
                <w:rFonts w:ascii="Times New Roman" w:hAnsi="Times New Roman"/>
                <w:i/>
                <w:iCs/>
              </w:rPr>
              <w:br/>
            </w:r>
            <w:r w:rsidRPr="00C04DAE">
              <w:rPr>
                <w:rFonts w:ascii="Times New Roman" w:hAnsi="Times New Roman"/>
                <w:i/>
              </w:rPr>
              <w:t>1590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аренда</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Линейная больница порта</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Договор между Линейной больницей порта и ДГМА</w:t>
            </w:r>
            <w:r w:rsidRPr="00C04DAE">
              <w:rPr>
                <w:rFonts w:ascii="Times New Roman" w:hAnsi="Times New Roman"/>
                <w:i/>
                <w:iCs/>
              </w:rPr>
              <w:br/>
            </w:r>
            <w:r w:rsidRPr="00C04DAE">
              <w:rPr>
                <w:rFonts w:ascii="Times New Roman" w:hAnsi="Times New Roman"/>
                <w:i/>
              </w:rPr>
              <w:t>№ 57</w:t>
            </w:r>
            <w:r w:rsidRPr="00C04DAE">
              <w:rPr>
                <w:rFonts w:ascii="Times New Roman" w:hAnsi="Times New Roman"/>
                <w:i/>
                <w:iCs/>
              </w:rPr>
              <w:br/>
            </w:r>
            <w:r w:rsidRPr="00C04DAE">
              <w:rPr>
                <w:rFonts w:ascii="Times New Roman" w:hAnsi="Times New Roman"/>
                <w:i/>
              </w:rPr>
              <w:t>20/10/2001</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05.40.000034.1111</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05.40.000034.1111</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05.40.000034.1114</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05.40.000034.1114</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05-05-01/206/2013-88</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05-05-01/206/2013-87</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05-05-01/206/2013-85</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05-05-01/206/2013-84</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УПРАВЛЕНИЕ Федеральной службы по надзору в сфере  защиты прав потребителей и благополучия человека по Республике Дагестан.</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ОГПН ГУ МЧС России по Республике Дагестан</w:t>
            </w:r>
            <w:r w:rsidRPr="00C04DAE">
              <w:rPr>
                <w:rFonts w:ascii="Times New Roman" w:hAnsi="Times New Roman"/>
                <w:i/>
                <w:iCs/>
              </w:rPr>
              <w:br/>
            </w:r>
            <w:r w:rsidRPr="00C04DAE">
              <w:rPr>
                <w:rStyle w:val="ad"/>
                <w:rFonts w:ascii="Times New Roman" w:hAnsi="Times New Roman"/>
                <w:iCs/>
              </w:rPr>
              <w:t>№ 21 от 17. 05..2010г.</w:t>
            </w:r>
            <w:r w:rsidRPr="00C04DAE">
              <w:rPr>
                <w:rFonts w:ascii="Times New Roman" w:hAnsi="Times New Roman"/>
                <w:i/>
                <w:iCs/>
              </w:rPr>
              <w:br/>
            </w:r>
          </w:p>
        </w:tc>
      </w:tr>
      <w:tr w:rsidR="00620A9E" w:rsidRPr="00F048E4" w:rsidTr="00C04DAE">
        <w:trPr>
          <w:gridBefore w:val="1"/>
          <w:wBefore w:w="6" w:type="dxa"/>
          <w:trHeight w:val="20"/>
        </w:trPr>
        <w:tc>
          <w:tcPr>
            <w:tcW w:w="45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48</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г. Махачкала,</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ул. Пирогова, 3</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учебно-лабораторное,</w:t>
            </w:r>
            <w:r w:rsidRPr="00C04DAE">
              <w:rPr>
                <w:rFonts w:ascii="Times New Roman" w:hAnsi="Times New Roman"/>
                <w:i/>
                <w:iCs/>
              </w:rPr>
              <w:br/>
            </w:r>
            <w:r w:rsidRPr="00C04DAE">
              <w:rPr>
                <w:rFonts w:ascii="Times New Roman" w:hAnsi="Times New Roman"/>
                <w:i/>
              </w:rPr>
              <w:t>406</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аренда</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Республиканское объединение скорой медицинской помощи</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Договор между Республиканским объединением скорой медицинской помощи и ДГМА</w:t>
            </w:r>
            <w:r w:rsidRPr="00C04DAE">
              <w:rPr>
                <w:rFonts w:ascii="Times New Roman" w:hAnsi="Times New Roman"/>
                <w:i/>
                <w:iCs/>
              </w:rPr>
              <w:br/>
            </w:r>
            <w:r w:rsidRPr="00C04DAE">
              <w:rPr>
                <w:rFonts w:ascii="Times New Roman" w:hAnsi="Times New Roman"/>
                <w:i/>
              </w:rPr>
              <w:t>№ 04</w:t>
            </w:r>
            <w:r w:rsidRPr="00C04DAE">
              <w:rPr>
                <w:rFonts w:ascii="Times New Roman" w:hAnsi="Times New Roman"/>
                <w:i/>
                <w:iCs/>
              </w:rPr>
              <w:br/>
            </w:r>
            <w:r w:rsidRPr="00C04DAE">
              <w:rPr>
                <w:rFonts w:ascii="Times New Roman" w:hAnsi="Times New Roman"/>
                <w:i/>
              </w:rPr>
              <w:t>26/11/2003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05.40.000052.2660</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05-05-01/074/2010-835</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УПРАВЛЕНИЕ Федеральной службы по надзору в сфере  защиты прав потребителей и благополучия человека по Республике Дагестан.</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ОГПН ГУ МЧС России по Республике Дагестан</w:t>
            </w:r>
            <w:r w:rsidRPr="00C04DAE">
              <w:rPr>
                <w:rFonts w:ascii="Times New Roman" w:hAnsi="Times New Roman"/>
                <w:i/>
                <w:iCs/>
              </w:rPr>
              <w:br/>
            </w:r>
            <w:r w:rsidRPr="00C04DAE">
              <w:rPr>
                <w:rStyle w:val="ad"/>
                <w:rFonts w:ascii="Times New Roman" w:hAnsi="Times New Roman"/>
                <w:iCs/>
              </w:rPr>
              <w:t>№ 21 от 17. 05..2010г.</w:t>
            </w:r>
          </w:p>
        </w:tc>
      </w:tr>
      <w:tr w:rsidR="00620A9E" w:rsidRPr="00F048E4" w:rsidTr="00C04DAE">
        <w:trPr>
          <w:gridBefore w:val="1"/>
          <w:wBefore w:w="6" w:type="dxa"/>
          <w:trHeight w:val="20"/>
        </w:trPr>
        <w:tc>
          <w:tcPr>
            <w:tcW w:w="45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49</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г. Махачкала,</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ул. Пирогова, 3</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учебно-лабораторное,</w:t>
            </w:r>
            <w:r w:rsidRPr="00C04DAE">
              <w:rPr>
                <w:rFonts w:ascii="Times New Roman" w:hAnsi="Times New Roman"/>
                <w:i/>
                <w:iCs/>
              </w:rPr>
              <w:br/>
            </w:r>
            <w:r w:rsidRPr="00C04DAE">
              <w:rPr>
                <w:rFonts w:ascii="Times New Roman" w:hAnsi="Times New Roman"/>
                <w:i/>
              </w:rPr>
              <w:t>611</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аренда</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Республиканское объединение скорой медицинской помощи</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Договор между Республиканским объединением скорой медицинской помощи и ДГМА</w:t>
            </w:r>
            <w:r w:rsidRPr="00C04DAE">
              <w:rPr>
                <w:rFonts w:ascii="Times New Roman" w:hAnsi="Times New Roman"/>
                <w:i/>
                <w:iCs/>
              </w:rPr>
              <w:br/>
            </w:r>
            <w:r w:rsidRPr="00C04DAE">
              <w:rPr>
                <w:rFonts w:ascii="Times New Roman" w:hAnsi="Times New Roman"/>
                <w:i/>
              </w:rPr>
              <w:t>№ 05</w:t>
            </w:r>
            <w:r w:rsidRPr="00C04DAE">
              <w:rPr>
                <w:rFonts w:ascii="Times New Roman" w:hAnsi="Times New Roman"/>
                <w:i/>
                <w:iCs/>
              </w:rPr>
              <w:br/>
            </w:r>
            <w:r w:rsidRPr="00C04DAE">
              <w:rPr>
                <w:rFonts w:ascii="Times New Roman" w:hAnsi="Times New Roman"/>
                <w:i/>
              </w:rPr>
              <w:t>18/11/2003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05.40.000052.2662</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05-05-01/074/2010-837</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УПРАВЛЕНИЕ Федеральной службы по надзору в сфере  защиты прав потребителей и благополучия человека по Республике Дагестан.</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ОГПН ГУ МЧС России по Республике Дагестан</w:t>
            </w:r>
            <w:r w:rsidRPr="00C04DAE">
              <w:rPr>
                <w:rFonts w:ascii="Times New Roman" w:hAnsi="Times New Roman"/>
                <w:i/>
                <w:iCs/>
              </w:rPr>
              <w:br/>
            </w:r>
            <w:r w:rsidRPr="00C04DAE">
              <w:rPr>
                <w:rStyle w:val="ad"/>
                <w:rFonts w:ascii="Times New Roman" w:hAnsi="Times New Roman"/>
                <w:iCs/>
              </w:rPr>
              <w:t>№ 21 от 17. 05..2010г.</w:t>
            </w:r>
            <w:r w:rsidRPr="00C04DAE">
              <w:rPr>
                <w:rFonts w:ascii="Times New Roman" w:hAnsi="Times New Roman"/>
                <w:i/>
                <w:iCs/>
              </w:rPr>
              <w:br/>
            </w:r>
          </w:p>
        </w:tc>
      </w:tr>
      <w:tr w:rsidR="00620A9E" w:rsidRPr="00F048E4" w:rsidTr="00C04DAE">
        <w:trPr>
          <w:gridBefore w:val="1"/>
          <w:wBefore w:w="6" w:type="dxa"/>
          <w:trHeight w:val="20"/>
        </w:trPr>
        <w:tc>
          <w:tcPr>
            <w:tcW w:w="45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50</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г. Махачкала,</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ул. Пирогова, 3</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учебно-лабораторное,</w:t>
            </w:r>
            <w:r w:rsidRPr="00C04DAE">
              <w:rPr>
                <w:rFonts w:ascii="Times New Roman" w:hAnsi="Times New Roman"/>
                <w:i/>
                <w:iCs/>
              </w:rPr>
              <w:br/>
            </w:r>
            <w:r w:rsidRPr="00C04DAE">
              <w:rPr>
                <w:rFonts w:ascii="Times New Roman" w:hAnsi="Times New Roman"/>
                <w:i/>
              </w:rPr>
              <w:t>321</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аренда</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Республиканское объединение скорой медицинской помощи</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 xml:space="preserve">Договор между Республиканским объединением скорой медицинской </w:t>
            </w:r>
            <w:r w:rsidRPr="00C04DAE">
              <w:rPr>
                <w:rFonts w:ascii="Times New Roman" w:hAnsi="Times New Roman"/>
                <w:i/>
              </w:rPr>
              <w:lastRenderedPageBreak/>
              <w:t>помощи и ДГМА</w:t>
            </w:r>
            <w:r w:rsidRPr="00C04DAE">
              <w:rPr>
                <w:rFonts w:ascii="Times New Roman" w:hAnsi="Times New Roman"/>
                <w:i/>
                <w:iCs/>
              </w:rPr>
              <w:br/>
            </w:r>
            <w:r w:rsidRPr="00C04DAE">
              <w:rPr>
                <w:rFonts w:ascii="Times New Roman" w:hAnsi="Times New Roman"/>
                <w:i/>
              </w:rPr>
              <w:t>№ 06</w:t>
            </w:r>
            <w:r w:rsidRPr="00C04DAE">
              <w:rPr>
                <w:rFonts w:ascii="Times New Roman" w:hAnsi="Times New Roman"/>
                <w:i/>
                <w:iCs/>
              </w:rPr>
              <w:br/>
            </w:r>
            <w:r w:rsidRPr="00C04DAE">
              <w:rPr>
                <w:rFonts w:ascii="Times New Roman" w:hAnsi="Times New Roman"/>
                <w:i/>
              </w:rPr>
              <w:t>20/11/2003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lastRenderedPageBreak/>
              <w:t>05.40.000052.3002</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05-05-01/074/2010-833</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УПРАВЛЕНИЕ Федеральной службы по надзору в сфере  защиты прав потребителей и благополучия человека по Республике Дагестан.</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xml:space="preserve">№ 05.01.000. М. 000569.05.10  от </w:t>
            </w:r>
            <w:r w:rsidRPr="00C04DAE">
              <w:rPr>
                <w:rStyle w:val="ad"/>
                <w:rFonts w:ascii="Times New Roman" w:hAnsi="Times New Roman"/>
                <w:iCs/>
              </w:rPr>
              <w:lastRenderedPageBreak/>
              <w:t>14.05.2010г.</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ОГПН ГУ МЧС России по Республике Дагестан</w:t>
            </w:r>
            <w:r w:rsidRPr="00C04DAE">
              <w:rPr>
                <w:rFonts w:ascii="Times New Roman" w:hAnsi="Times New Roman"/>
                <w:i/>
                <w:iCs/>
              </w:rPr>
              <w:br/>
            </w:r>
            <w:r w:rsidRPr="00C04DAE">
              <w:rPr>
                <w:rStyle w:val="ad"/>
                <w:rFonts w:ascii="Times New Roman" w:hAnsi="Times New Roman"/>
                <w:iCs/>
              </w:rPr>
              <w:t>№ 21 от 17. 05..2010г.</w:t>
            </w:r>
            <w:r w:rsidRPr="00C04DAE">
              <w:rPr>
                <w:rFonts w:ascii="Times New Roman" w:hAnsi="Times New Roman"/>
                <w:i/>
                <w:iCs/>
              </w:rPr>
              <w:br/>
            </w:r>
          </w:p>
        </w:tc>
      </w:tr>
      <w:tr w:rsidR="00620A9E" w:rsidRPr="00F048E4" w:rsidTr="00C04DAE">
        <w:trPr>
          <w:gridBefore w:val="1"/>
          <w:wBefore w:w="6" w:type="dxa"/>
          <w:trHeight w:val="20"/>
        </w:trPr>
        <w:tc>
          <w:tcPr>
            <w:tcW w:w="45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lastRenderedPageBreak/>
              <w:t>51</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г. Махачкала,</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ул. Пирогова, 3</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учебно-лабораторное,</w:t>
            </w:r>
            <w:r w:rsidRPr="00C04DAE">
              <w:rPr>
                <w:rFonts w:ascii="Times New Roman" w:hAnsi="Times New Roman"/>
                <w:i/>
                <w:iCs/>
              </w:rPr>
              <w:br/>
            </w:r>
            <w:r w:rsidRPr="00C04DAE">
              <w:rPr>
                <w:rFonts w:ascii="Times New Roman" w:hAnsi="Times New Roman"/>
                <w:i/>
              </w:rPr>
              <w:t>1138</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аренда</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Республиканское объединение скорой медицинской помощи</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Договор между Республиканским объединением скорой медицинской помощи и ДГМА</w:t>
            </w:r>
            <w:r w:rsidRPr="00C04DAE">
              <w:rPr>
                <w:rFonts w:ascii="Times New Roman" w:hAnsi="Times New Roman"/>
                <w:i/>
                <w:iCs/>
              </w:rPr>
              <w:br/>
            </w:r>
            <w:r w:rsidRPr="00C04DAE">
              <w:rPr>
                <w:rFonts w:ascii="Times New Roman" w:hAnsi="Times New Roman"/>
                <w:i/>
              </w:rPr>
              <w:t>№ 14</w:t>
            </w:r>
            <w:r w:rsidRPr="00C04DAE">
              <w:rPr>
                <w:rFonts w:ascii="Times New Roman" w:hAnsi="Times New Roman"/>
                <w:i/>
                <w:iCs/>
              </w:rPr>
              <w:br/>
            </w:r>
            <w:r w:rsidRPr="00C04DAE">
              <w:rPr>
                <w:rFonts w:ascii="Times New Roman" w:hAnsi="Times New Roman"/>
                <w:i/>
              </w:rPr>
              <w:t>28/11/2003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05.40.000052.2661</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05-05-01/074/2010-828</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УПРАВЛЕНИЕ Федеральной службы по надзору в сфере  защиты прав потребителей и благополучия человека по Республике Дагестан.</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ОГПН ГУ МЧС России по Республике Дагестан</w:t>
            </w:r>
            <w:r w:rsidRPr="00C04DAE">
              <w:rPr>
                <w:rFonts w:ascii="Times New Roman" w:hAnsi="Times New Roman"/>
                <w:i/>
                <w:iCs/>
              </w:rPr>
              <w:br/>
            </w:r>
            <w:r w:rsidRPr="00C04DAE">
              <w:rPr>
                <w:rStyle w:val="ad"/>
                <w:rFonts w:ascii="Times New Roman" w:hAnsi="Times New Roman"/>
                <w:iCs/>
              </w:rPr>
              <w:t>№ 21 от 17. 05..2010г.</w:t>
            </w:r>
            <w:r w:rsidRPr="00C04DAE">
              <w:rPr>
                <w:rFonts w:ascii="Times New Roman" w:hAnsi="Times New Roman"/>
                <w:i/>
                <w:iCs/>
              </w:rPr>
              <w:br/>
            </w:r>
          </w:p>
        </w:tc>
      </w:tr>
      <w:tr w:rsidR="00620A9E" w:rsidRPr="00F048E4" w:rsidTr="00C04DAE">
        <w:trPr>
          <w:gridBefore w:val="1"/>
          <w:wBefore w:w="6" w:type="dxa"/>
          <w:trHeight w:val="20"/>
        </w:trPr>
        <w:tc>
          <w:tcPr>
            <w:tcW w:w="45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52</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г. Махачкала,</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ул. Пирогова, 3</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учебно-лабораторное,</w:t>
            </w:r>
            <w:r w:rsidRPr="00C04DAE">
              <w:rPr>
                <w:rFonts w:ascii="Times New Roman" w:hAnsi="Times New Roman"/>
                <w:i/>
                <w:iCs/>
              </w:rPr>
              <w:br/>
            </w:r>
            <w:r w:rsidRPr="00C04DAE">
              <w:rPr>
                <w:rFonts w:ascii="Times New Roman" w:hAnsi="Times New Roman"/>
                <w:i/>
              </w:rPr>
              <w:t>76</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аренда</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Республиканское объединение скорой медицинской помощи</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Договор между Республиканским объединением скорой медицинской помощи и ДГМА</w:t>
            </w:r>
            <w:r w:rsidRPr="00C04DAE">
              <w:rPr>
                <w:rFonts w:ascii="Times New Roman" w:hAnsi="Times New Roman"/>
                <w:i/>
                <w:iCs/>
              </w:rPr>
              <w:br/>
            </w:r>
            <w:r w:rsidRPr="00C04DAE">
              <w:rPr>
                <w:rFonts w:ascii="Times New Roman" w:hAnsi="Times New Roman"/>
                <w:i/>
              </w:rPr>
              <w:t>№ 03</w:t>
            </w:r>
            <w:r w:rsidRPr="00C04DAE">
              <w:rPr>
                <w:rFonts w:ascii="Times New Roman" w:hAnsi="Times New Roman"/>
                <w:i/>
                <w:iCs/>
              </w:rPr>
              <w:br/>
            </w:r>
            <w:r w:rsidRPr="00C04DAE">
              <w:rPr>
                <w:rFonts w:ascii="Times New Roman" w:hAnsi="Times New Roman"/>
                <w:i/>
              </w:rPr>
              <w:t>28/11/2003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05.40.000052.2811</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05.40.000052.2811</w:t>
            </w:r>
          </w:p>
          <w:p w:rsidR="00620A9E" w:rsidRPr="00C04DAE" w:rsidRDefault="00620A9E" w:rsidP="00C23AA6">
            <w:pPr>
              <w:spacing w:after="0" w:line="240" w:lineRule="auto"/>
              <w:jc w:val="center"/>
              <w:rPr>
                <w:rStyle w:val="ad"/>
                <w:rFonts w:ascii="Times New Roman" w:hAnsi="Times New Roman"/>
                <w:iCs/>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05-05-01/047/2014-099</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05-05-01/002/2010-765</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УПРАВЛЕНИЕ Федеральной службы по надзору в сфере  защиты прав потребителей и благополучия человека по Республике Дагестан.</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ОГПН ГУ МЧС России по Республике Дагестан</w:t>
            </w:r>
            <w:r w:rsidRPr="00C04DAE">
              <w:rPr>
                <w:rFonts w:ascii="Times New Roman" w:hAnsi="Times New Roman"/>
                <w:i/>
                <w:iCs/>
              </w:rPr>
              <w:br/>
            </w:r>
            <w:r w:rsidRPr="00C04DAE">
              <w:rPr>
                <w:rStyle w:val="ad"/>
                <w:rFonts w:ascii="Times New Roman" w:hAnsi="Times New Roman"/>
                <w:iCs/>
              </w:rPr>
              <w:t>№ 21 от 17. 05..2010г.</w:t>
            </w:r>
          </w:p>
        </w:tc>
      </w:tr>
      <w:tr w:rsidR="00620A9E" w:rsidRPr="00F048E4" w:rsidTr="00C04DAE">
        <w:trPr>
          <w:gridBefore w:val="1"/>
          <w:wBefore w:w="6" w:type="dxa"/>
          <w:trHeight w:val="20"/>
        </w:trPr>
        <w:tc>
          <w:tcPr>
            <w:tcW w:w="45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53</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г. Махачкала,</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ул. Пирогова, 3</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учебно-лабораторное,</w:t>
            </w:r>
            <w:r w:rsidRPr="00C04DAE">
              <w:rPr>
                <w:rFonts w:ascii="Times New Roman" w:hAnsi="Times New Roman"/>
                <w:i/>
                <w:iCs/>
              </w:rPr>
              <w:br/>
            </w:r>
            <w:r w:rsidRPr="00C04DAE">
              <w:rPr>
                <w:rFonts w:ascii="Times New Roman" w:hAnsi="Times New Roman"/>
                <w:i/>
              </w:rPr>
              <w:t>360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аренда</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Республиканское объединение скорой медицинской помощи</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Договор между Республиканским объединением скорой медицинской помощи и ДГМА</w:t>
            </w:r>
            <w:r w:rsidRPr="00C04DAE">
              <w:rPr>
                <w:rFonts w:ascii="Times New Roman" w:hAnsi="Times New Roman"/>
                <w:i/>
                <w:iCs/>
              </w:rPr>
              <w:br/>
            </w:r>
            <w:r w:rsidRPr="00C04DAE">
              <w:rPr>
                <w:rFonts w:ascii="Times New Roman" w:hAnsi="Times New Roman"/>
                <w:i/>
              </w:rPr>
              <w:t>№ 02</w:t>
            </w:r>
            <w:r w:rsidRPr="00C04DAE">
              <w:rPr>
                <w:rFonts w:ascii="Times New Roman" w:hAnsi="Times New Roman"/>
                <w:i/>
                <w:iCs/>
              </w:rPr>
              <w:br/>
            </w:r>
            <w:r w:rsidRPr="00C04DAE">
              <w:rPr>
                <w:rFonts w:ascii="Times New Roman" w:hAnsi="Times New Roman"/>
                <w:i/>
              </w:rPr>
              <w:t>10/09/2003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05.40.000052.3343</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05.40.000000.4911</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05-05-01/074/2010-825</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05-05-01/074/2010-815</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УПРАВЛЕНИЕ Федеральной службы по надзору в сфере  защиты прав потребителей и благополучия человека по Республике Дагестан.</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ОГПН ГУ МЧС России по Республике Дагестан</w:t>
            </w:r>
            <w:r w:rsidRPr="00C04DAE">
              <w:rPr>
                <w:rFonts w:ascii="Times New Roman" w:hAnsi="Times New Roman"/>
                <w:i/>
                <w:iCs/>
              </w:rPr>
              <w:br/>
            </w:r>
            <w:r w:rsidRPr="00C04DAE">
              <w:rPr>
                <w:rStyle w:val="ad"/>
                <w:rFonts w:ascii="Times New Roman" w:hAnsi="Times New Roman"/>
                <w:iCs/>
              </w:rPr>
              <w:t>№ 21 от 17. 05..2010г.</w:t>
            </w:r>
          </w:p>
        </w:tc>
      </w:tr>
      <w:tr w:rsidR="00620A9E" w:rsidRPr="00F048E4" w:rsidTr="00C04DAE">
        <w:trPr>
          <w:gridBefore w:val="1"/>
          <w:wBefore w:w="6" w:type="dxa"/>
          <w:trHeight w:val="20"/>
        </w:trPr>
        <w:tc>
          <w:tcPr>
            <w:tcW w:w="45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54</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iCs/>
              </w:rPr>
            </w:pPr>
            <w:r w:rsidRPr="00C04DAE">
              <w:rPr>
                <w:rStyle w:val="ad"/>
                <w:rFonts w:ascii="Times New Roman" w:hAnsi="Times New Roman"/>
                <w:iCs/>
              </w:rPr>
              <w:t xml:space="preserve">г. Махачкала, ул. Ш. </w:t>
            </w:r>
            <w:r w:rsidRPr="00C04DAE">
              <w:rPr>
                <w:rStyle w:val="ad"/>
                <w:rFonts w:ascii="Times New Roman" w:hAnsi="Times New Roman"/>
                <w:iCs/>
              </w:rPr>
              <w:lastRenderedPageBreak/>
              <w:t>Руставели, 57в</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lastRenderedPageBreak/>
              <w:t>учебно-лабораторное,</w:t>
            </w:r>
            <w:r w:rsidRPr="00C04DAE">
              <w:rPr>
                <w:rFonts w:ascii="Times New Roman" w:hAnsi="Times New Roman"/>
                <w:i/>
                <w:iCs/>
              </w:rPr>
              <w:br/>
            </w:r>
            <w:r w:rsidRPr="00C04DAE">
              <w:rPr>
                <w:rFonts w:ascii="Times New Roman" w:hAnsi="Times New Roman"/>
                <w:i/>
              </w:rPr>
              <w:lastRenderedPageBreak/>
              <w:t>1696</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lastRenderedPageBreak/>
              <w:t>аренда</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 xml:space="preserve">Республиканский психиатрический </w:t>
            </w:r>
            <w:r w:rsidRPr="00C04DAE">
              <w:rPr>
                <w:rFonts w:ascii="Times New Roman" w:hAnsi="Times New Roman"/>
                <w:i/>
              </w:rPr>
              <w:lastRenderedPageBreak/>
              <w:t>диспансер</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lastRenderedPageBreak/>
              <w:t>Договор между Республиканск</w:t>
            </w:r>
            <w:r w:rsidRPr="00C04DAE">
              <w:rPr>
                <w:rFonts w:ascii="Times New Roman" w:hAnsi="Times New Roman"/>
                <w:i/>
              </w:rPr>
              <w:lastRenderedPageBreak/>
              <w:t>им психиатрическим диспансером и ДГМА</w:t>
            </w:r>
            <w:r w:rsidRPr="00C04DAE">
              <w:rPr>
                <w:rFonts w:ascii="Times New Roman" w:hAnsi="Times New Roman"/>
                <w:i/>
                <w:iCs/>
              </w:rPr>
              <w:br/>
            </w:r>
            <w:r w:rsidRPr="00C04DAE">
              <w:rPr>
                <w:rFonts w:ascii="Times New Roman" w:hAnsi="Times New Roman"/>
                <w:i/>
              </w:rPr>
              <w:t>№ 51</w:t>
            </w:r>
            <w:r w:rsidRPr="00C04DAE">
              <w:rPr>
                <w:rFonts w:ascii="Times New Roman" w:hAnsi="Times New Roman"/>
                <w:i/>
                <w:iCs/>
              </w:rPr>
              <w:br/>
            </w:r>
            <w:r w:rsidRPr="00C04DAE">
              <w:rPr>
                <w:rFonts w:ascii="Times New Roman" w:hAnsi="Times New Roman"/>
                <w:i/>
              </w:rPr>
              <w:t>24/02/2004</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lastRenderedPageBreak/>
              <w:t>05.40.000046.2760</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05.40.000046.2760</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lastRenderedPageBreak/>
              <w:t>05-05-01/075/2007-655</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05-0-1-104/2001/2012-216</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lastRenderedPageBreak/>
              <w:t xml:space="preserve">УПРАВЛЕНИЕ Федеральной службы по надзору в сфере  </w:t>
            </w:r>
            <w:r w:rsidRPr="00C04DAE">
              <w:rPr>
                <w:rStyle w:val="ad"/>
                <w:rFonts w:ascii="Times New Roman" w:hAnsi="Times New Roman"/>
                <w:iCs/>
              </w:rPr>
              <w:lastRenderedPageBreak/>
              <w:t>защиты прав потребителей и благополучия человека по Республике Дагестан.</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ОГПН ГУ МЧС России по Республике Дагестан</w:t>
            </w:r>
            <w:r w:rsidRPr="00C04DAE">
              <w:rPr>
                <w:rFonts w:ascii="Times New Roman" w:hAnsi="Times New Roman"/>
                <w:i/>
                <w:iCs/>
              </w:rPr>
              <w:br/>
            </w:r>
            <w:r w:rsidRPr="00C04DAE">
              <w:rPr>
                <w:rStyle w:val="ad"/>
                <w:rFonts w:ascii="Times New Roman" w:hAnsi="Times New Roman"/>
                <w:iCs/>
              </w:rPr>
              <w:t>№ 21 от 17. 05..2010г.</w:t>
            </w:r>
          </w:p>
        </w:tc>
      </w:tr>
      <w:tr w:rsidR="00620A9E" w:rsidRPr="00F048E4" w:rsidTr="00C04DAE">
        <w:trPr>
          <w:gridBefore w:val="1"/>
          <w:wBefore w:w="6" w:type="dxa"/>
          <w:trHeight w:val="20"/>
        </w:trPr>
        <w:tc>
          <w:tcPr>
            <w:tcW w:w="45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lastRenderedPageBreak/>
              <w:t>55</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г. Махачкала, ул. Ш. Руставели, 57в</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учебно-лабораторное,</w:t>
            </w:r>
            <w:r w:rsidRPr="00C04DAE">
              <w:rPr>
                <w:rFonts w:ascii="Times New Roman" w:hAnsi="Times New Roman"/>
                <w:i/>
                <w:iCs/>
              </w:rPr>
              <w:br/>
            </w:r>
            <w:r w:rsidRPr="00C04DAE">
              <w:rPr>
                <w:rFonts w:ascii="Times New Roman" w:hAnsi="Times New Roman"/>
                <w:i/>
              </w:rPr>
              <w:t>12074</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аренда</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 xml:space="preserve">Республиканский </w:t>
            </w:r>
            <w:proofErr w:type="spellStart"/>
            <w:proofErr w:type="gramStart"/>
            <w:r w:rsidRPr="00C04DAE">
              <w:rPr>
                <w:rFonts w:ascii="Times New Roman" w:hAnsi="Times New Roman"/>
                <w:i/>
              </w:rPr>
              <w:t>психо</w:t>
            </w:r>
            <w:proofErr w:type="spellEnd"/>
            <w:r w:rsidRPr="00C04DAE">
              <w:rPr>
                <w:rFonts w:ascii="Times New Roman" w:hAnsi="Times New Roman"/>
                <w:i/>
              </w:rPr>
              <w:t>-неврологический</w:t>
            </w:r>
            <w:proofErr w:type="gramEnd"/>
            <w:r w:rsidRPr="00C04DAE">
              <w:rPr>
                <w:rFonts w:ascii="Times New Roman" w:hAnsi="Times New Roman"/>
                <w:i/>
              </w:rPr>
              <w:t xml:space="preserve"> диспансер</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 xml:space="preserve">Договор между Республиканским </w:t>
            </w:r>
            <w:proofErr w:type="spellStart"/>
            <w:proofErr w:type="gramStart"/>
            <w:r w:rsidRPr="00C04DAE">
              <w:rPr>
                <w:rFonts w:ascii="Times New Roman" w:hAnsi="Times New Roman"/>
                <w:i/>
              </w:rPr>
              <w:t>психо</w:t>
            </w:r>
            <w:proofErr w:type="spellEnd"/>
            <w:r w:rsidRPr="00C04DAE">
              <w:rPr>
                <w:rFonts w:ascii="Times New Roman" w:hAnsi="Times New Roman"/>
                <w:i/>
              </w:rPr>
              <w:t>-неврологическим</w:t>
            </w:r>
            <w:proofErr w:type="gramEnd"/>
            <w:r w:rsidRPr="00C04DAE">
              <w:rPr>
                <w:rFonts w:ascii="Times New Roman" w:hAnsi="Times New Roman"/>
                <w:i/>
              </w:rPr>
              <w:t xml:space="preserve"> диспансером и ДГМА</w:t>
            </w:r>
            <w:r w:rsidRPr="00C04DAE">
              <w:rPr>
                <w:rFonts w:ascii="Times New Roman" w:hAnsi="Times New Roman"/>
                <w:i/>
                <w:iCs/>
              </w:rPr>
              <w:br/>
            </w:r>
            <w:r w:rsidRPr="00C04DAE">
              <w:rPr>
                <w:rFonts w:ascii="Times New Roman" w:hAnsi="Times New Roman"/>
                <w:i/>
              </w:rPr>
              <w:t>№ 50</w:t>
            </w:r>
            <w:r w:rsidRPr="00C04DAE">
              <w:rPr>
                <w:rFonts w:ascii="Times New Roman" w:hAnsi="Times New Roman"/>
                <w:i/>
                <w:iCs/>
              </w:rPr>
              <w:br/>
            </w:r>
            <w:r w:rsidRPr="00C04DAE">
              <w:rPr>
                <w:rFonts w:ascii="Times New Roman" w:hAnsi="Times New Roman"/>
                <w:i/>
              </w:rPr>
              <w:t>10/09/2003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05.40.000046.2761</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05.40.000046.2761</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05.40.000046.2757</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05.40.000046.2757</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05.40.000046.2756</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05.40.000046.2756</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05.40.000046.2758</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05.40.000046.2758</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05.40.000046.2759</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05.40.000046.2759</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05-05-01/075/2007-652</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05-0-1-104/2001/2012-211</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05-05-01/075/2007-650</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05-0-1-104/2001/2012-215</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05-05-01/075/2007-651</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05-0-1-104/2001/2012-210</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05-05-01/070/2012-350</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05-05-01/075/2007-654</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05-05-01/075/2007-653</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05-05-01/070/2012-349</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УПРАВЛЕНИЕ Федеральной службы по надзору в сфере  защиты прав потребителей и благополучия человека по Республике Дагестан.</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ОГПН ГУ МЧС России по Республике Дагестан</w:t>
            </w:r>
            <w:r w:rsidRPr="00C04DAE">
              <w:rPr>
                <w:rFonts w:ascii="Times New Roman" w:hAnsi="Times New Roman"/>
                <w:i/>
                <w:iCs/>
              </w:rPr>
              <w:br/>
            </w:r>
            <w:r w:rsidRPr="00C04DAE">
              <w:rPr>
                <w:rStyle w:val="ad"/>
                <w:rFonts w:ascii="Times New Roman" w:hAnsi="Times New Roman"/>
                <w:iCs/>
              </w:rPr>
              <w:t>№ 21 от 17. 05..2010г.</w:t>
            </w:r>
            <w:r w:rsidRPr="00C04DAE">
              <w:rPr>
                <w:rFonts w:ascii="Times New Roman" w:hAnsi="Times New Roman"/>
                <w:i/>
                <w:iCs/>
              </w:rPr>
              <w:br/>
            </w:r>
          </w:p>
        </w:tc>
      </w:tr>
      <w:tr w:rsidR="00620A9E" w:rsidRPr="00F048E4" w:rsidTr="00C04DAE">
        <w:trPr>
          <w:gridBefore w:val="1"/>
          <w:wBefore w:w="6" w:type="dxa"/>
          <w:trHeight w:val="20"/>
        </w:trPr>
        <w:tc>
          <w:tcPr>
            <w:tcW w:w="45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lastRenderedPageBreak/>
              <w:t>56</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г. Махачкала,</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ул. Шихсаидова, 43</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учебно-лабораторное,</w:t>
            </w:r>
            <w:r w:rsidRPr="00C04DAE">
              <w:rPr>
                <w:rFonts w:ascii="Times New Roman" w:hAnsi="Times New Roman"/>
                <w:i/>
                <w:iCs/>
              </w:rPr>
              <w:br/>
            </w:r>
            <w:r w:rsidRPr="00C04DAE">
              <w:rPr>
                <w:rFonts w:ascii="Times New Roman" w:hAnsi="Times New Roman"/>
                <w:i/>
              </w:rPr>
              <w:t>1050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аренда</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Республиканский центр инфекционных болезней</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Договор между Республиканским центром инфекционных болезней и ДГМА</w:t>
            </w:r>
            <w:r w:rsidRPr="00C04DAE">
              <w:rPr>
                <w:rFonts w:ascii="Times New Roman" w:hAnsi="Times New Roman"/>
                <w:i/>
                <w:iCs/>
              </w:rPr>
              <w:br/>
            </w:r>
            <w:r w:rsidRPr="00C04DAE">
              <w:rPr>
                <w:rFonts w:ascii="Times New Roman" w:hAnsi="Times New Roman"/>
                <w:i/>
              </w:rPr>
              <w:t>№ 56</w:t>
            </w:r>
            <w:r w:rsidRPr="00C04DAE">
              <w:rPr>
                <w:rFonts w:ascii="Times New Roman" w:hAnsi="Times New Roman"/>
                <w:i/>
                <w:iCs/>
              </w:rPr>
              <w:br/>
            </w:r>
            <w:r w:rsidRPr="00C04DAE">
              <w:rPr>
                <w:rFonts w:ascii="Times New Roman" w:hAnsi="Times New Roman"/>
                <w:i/>
              </w:rPr>
              <w:t>04/04/2003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05.40.000046.2847</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05.40.000046.2847</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05-05-01/018/2012-790</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05-05-01/090/2007-531</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УПРАВЛЕНИЕ Федеральной службы по надзору в сфере  защиты прав потребителей и благополучия человека по Республике Дагестан.</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ОГПН ГУ МЧС России по Республике Дагестан</w:t>
            </w:r>
            <w:r w:rsidRPr="00C04DAE">
              <w:rPr>
                <w:rFonts w:ascii="Times New Roman" w:hAnsi="Times New Roman"/>
                <w:i/>
                <w:iCs/>
              </w:rPr>
              <w:br/>
            </w:r>
            <w:r w:rsidRPr="00C04DAE">
              <w:rPr>
                <w:rStyle w:val="ad"/>
                <w:rFonts w:ascii="Times New Roman" w:hAnsi="Times New Roman"/>
                <w:iCs/>
              </w:rPr>
              <w:t>№ 21 от 17. 05..2010г.</w:t>
            </w:r>
          </w:p>
        </w:tc>
      </w:tr>
      <w:tr w:rsidR="00620A9E" w:rsidRPr="00F048E4" w:rsidTr="00C04DAE">
        <w:trPr>
          <w:gridBefore w:val="1"/>
          <w:wBefore w:w="6" w:type="dxa"/>
          <w:trHeight w:val="20"/>
        </w:trPr>
        <w:tc>
          <w:tcPr>
            <w:tcW w:w="45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57</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г. Махачкала,</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ул. Шихсаидова, 43</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учебно-лабораторное,</w:t>
            </w:r>
            <w:r w:rsidRPr="00C04DAE">
              <w:rPr>
                <w:rFonts w:ascii="Times New Roman" w:hAnsi="Times New Roman"/>
                <w:i/>
                <w:iCs/>
              </w:rPr>
              <w:br/>
            </w:r>
            <w:r w:rsidRPr="00C04DAE">
              <w:rPr>
                <w:rFonts w:ascii="Times New Roman" w:hAnsi="Times New Roman"/>
                <w:i/>
              </w:rPr>
              <w:t>120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аренда</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Республиканский центр инфекционных болезней</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Договор между Республиканским центром инфекционных болезней и ДГМА</w:t>
            </w:r>
            <w:r w:rsidRPr="00C04DAE">
              <w:rPr>
                <w:rFonts w:ascii="Times New Roman" w:hAnsi="Times New Roman"/>
                <w:i/>
                <w:iCs/>
              </w:rPr>
              <w:br/>
            </w:r>
            <w:r w:rsidRPr="00C04DAE">
              <w:rPr>
                <w:rFonts w:ascii="Times New Roman" w:hAnsi="Times New Roman"/>
                <w:i/>
              </w:rPr>
              <w:t>№ 55</w:t>
            </w:r>
            <w:r w:rsidRPr="00C04DAE">
              <w:rPr>
                <w:rFonts w:ascii="Times New Roman" w:hAnsi="Times New Roman"/>
                <w:i/>
                <w:iCs/>
              </w:rPr>
              <w:br/>
            </w:r>
            <w:r w:rsidRPr="00C04DAE">
              <w:rPr>
                <w:rFonts w:ascii="Times New Roman" w:hAnsi="Times New Roman"/>
                <w:i/>
              </w:rPr>
              <w:t>05/04/2003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05.40.000046.2848</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05.40.000046.2848</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05-05-01/018/2012-786</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05-05-01/090/2007-581</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УПРАВЛЕНИЕ Федеральной службы по надзору в сфере  защиты прав потребителей и благополучия человека по Республике Дагестан.</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ОГПН ГУ МЧС России по Республике Дагестан</w:t>
            </w:r>
            <w:r w:rsidRPr="00C04DAE">
              <w:rPr>
                <w:rFonts w:ascii="Times New Roman" w:hAnsi="Times New Roman"/>
                <w:i/>
                <w:iCs/>
              </w:rPr>
              <w:br/>
            </w:r>
            <w:r w:rsidRPr="00C04DAE">
              <w:rPr>
                <w:rStyle w:val="ad"/>
                <w:rFonts w:ascii="Times New Roman" w:hAnsi="Times New Roman"/>
                <w:iCs/>
              </w:rPr>
              <w:t>№ 21 от 17. 05..2010г.</w:t>
            </w:r>
          </w:p>
        </w:tc>
      </w:tr>
      <w:tr w:rsidR="00620A9E" w:rsidRPr="00F048E4" w:rsidTr="00C04DAE">
        <w:trPr>
          <w:gridBefore w:val="1"/>
          <w:wBefore w:w="6" w:type="dxa"/>
          <w:trHeight w:val="20"/>
        </w:trPr>
        <w:tc>
          <w:tcPr>
            <w:tcW w:w="45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58</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г. Махачкала,</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ул. Шихсаидова, 43</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учебно-лабораторное,</w:t>
            </w:r>
            <w:r w:rsidRPr="00C04DAE">
              <w:rPr>
                <w:rFonts w:ascii="Times New Roman" w:hAnsi="Times New Roman"/>
                <w:i/>
                <w:iCs/>
              </w:rPr>
              <w:br/>
            </w:r>
            <w:r w:rsidRPr="00C04DAE">
              <w:rPr>
                <w:rFonts w:ascii="Times New Roman" w:hAnsi="Times New Roman"/>
                <w:i/>
              </w:rPr>
              <w:t>1272</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аренда</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Республиканский центр инфекционных болезней</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Договор между Республиканским центром инфекционных болезней и ДГМА</w:t>
            </w:r>
            <w:r w:rsidRPr="00C04DAE">
              <w:rPr>
                <w:rFonts w:ascii="Times New Roman" w:hAnsi="Times New Roman"/>
                <w:i/>
                <w:iCs/>
              </w:rPr>
              <w:br/>
            </w:r>
            <w:r w:rsidRPr="00C04DAE">
              <w:rPr>
                <w:rFonts w:ascii="Times New Roman" w:hAnsi="Times New Roman"/>
                <w:i/>
              </w:rPr>
              <w:t>№ 54</w:t>
            </w:r>
            <w:r w:rsidRPr="00C04DAE">
              <w:rPr>
                <w:rFonts w:ascii="Times New Roman" w:hAnsi="Times New Roman"/>
                <w:i/>
                <w:iCs/>
              </w:rPr>
              <w:br/>
            </w:r>
            <w:r w:rsidRPr="00C04DAE">
              <w:rPr>
                <w:rFonts w:ascii="Times New Roman" w:hAnsi="Times New Roman"/>
                <w:i/>
              </w:rPr>
              <w:t>01/09/2003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05.40.000046.2851</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05.40.000046.2851</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05-05-01/090/2007-583</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05-05-01/018/2012-789</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УПРАВЛЕНИЕ Федеральной службы по надзору в сфере  защиты прав потребителей и благополучия человека по Республике Дагестан.</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ОГПН ГУ МЧС России по Республике Дагестан</w:t>
            </w:r>
            <w:r w:rsidRPr="00C04DAE">
              <w:rPr>
                <w:rFonts w:ascii="Times New Roman" w:hAnsi="Times New Roman"/>
                <w:i/>
                <w:iCs/>
              </w:rPr>
              <w:br/>
            </w:r>
            <w:r w:rsidRPr="00C04DAE">
              <w:rPr>
                <w:rStyle w:val="ad"/>
                <w:rFonts w:ascii="Times New Roman" w:hAnsi="Times New Roman"/>
                <w:iCs/>
              </w:rPr>
              <w:t>№ 21 от 17. 05..2010г.</w:t>
            </w:r>
          </w:p>
        </w:tc>
      </w:tr>
      <w:tr w:rsidR="00620A9E" w:rsidRPr="00F048E4" w:rsidTr="00C04DAE">
        <w:trPr>
          <w:gridBefore w:val="1"/>
          <w:wBefore w:w="6" w:type="dxa"/>
          <w:trHeight w:val="20"/>
        </w:trPr>
        <w:tc>
          <w:tcPr>
            <w:tcW w:w="45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59</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г. Махачкала,</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ул. Шихсаидова, 43</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учебно-лабораторное,</w:t>
            </w:r>
            <w:r w:rsidRPr="00C04DAE">
              <w:rPr>
                <w:rFonts w:ascii="Times New Roman" w:hAnsi="Times New Roman"/>
                <w:i/>
                <w:iCs/>
              </w:rPr>
              <w:br/>
            </w:r>
            <w:r w:rsidRPr="00C04DAE">
              <w:rPr>
                <w:rFonts w:ascii="Times New Roman" w:hAnsi="Times New Roman"/>
                <w:i/>
              </w:rPr>
              <w:t>1366</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аренда</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Республиканский центр инфекционных болезней</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Договор между Республиканским центром инфекционных болезней и ДГМА</w:t>
            </w:r>
            <w:r w:rsidRPr="00C04DAE">
              <w:rPr>
                <w:rFonts w:ascii="Times New Roman" w:hAnsi="Times New Roman"/>
                <w:i/>
                <w:iCs/>
              </w:rPr>
              <w:br/>
            </w:r>
            <w:r w:rsidRPr="00C04DAE">
              <w:rPr>
                <w:rFonts w:ascii="Times New Roman" w:hAnsi="Times New Roman"/>
                <w:i/>
              </w:rPr>
              <w:t>№ 53</w:t>
            </w:r>
            <w:r w:rsidRPr="00C04DAE">
              <w:rPr>
                <w:rFonts w:ascii="Times New Roman" w:hAnsi="Times New Roman"/>
                <w:i/>
                <w:iCs/>
              </w:rPr>
              <w:br/>
            </w:r>
            <w:r w:rsidRPr="00C04DAE">
              <w:rPr>
                <w:rFonts w:ascii="Times New Roman" w:hAnsi="Times New Roman"/>
                <w:i/>
              </w:rPr>
              <w:t>01/01/2004</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05.40.000046.2849</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05.40.000046.2849</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05.40.000046.2850</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05.40.000046.2850</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lastRenderedPageBreak/>
              <w:t>05-05-01/018/2012-788</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05-05-01/090/2007-530</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05-05-01/018/2012-787</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05-05-01/090/2007-582</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lastRenderedPageBreak/>
              <w:t>УПРАВЛЕНИЕ Федеральной службы по надзору в сфере  защиты прав потребителей и благополучия человека по Республике Дагестан.</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 xml:space="preserve">ОГПН ГУ МЧС России по </w:t>
            </w:r>
            <w:r w:rsidRPr="00C04DAE">
              <w:rPr>
                <w:rStyle w:val="ad"/>
                <w:rFonts w:ascii="Times New Roman" w:hAnsi="Times New Roman"/>
                <w:iCs/>
              </w:rPr>
              <w:lastRenderedPageBreak/>
              <w:t>Республике Дагестан</w:t>
            </w:r>
            <w:r w:rsidRPr="00C04DAE">
              <w:rPr>
                <w:rFonts w:ascii="Times New Roman" w:hAnsi="Times New Roman"/>
                <w:i/>
                <w:iCs/>
              </w:rPr>
              <w:br/>
            </w:r>
            <w:r w:rsidRPr="00C04DAE">
              <w:rPr>
                <w:rStyle w:val="ad"/>
                <w:rFonts w:ascii="Times New Roman" w:hAnsi="Times New Roman"/>
                <w:iCs/>
              </w:rPr>
              <w:t>№ 21 от 17. 05..2010г.</w:t>
            </w:r>
            <w:r w:rsidRPr="00C04DAE">
              <w:rPr>
                <w:rFonts w:ascii="Times New Roman" w:hAnsi="Times New Roman"/>
                <w:i/>
                <w:iCs/>
              </w:rPr>
              <w:br/>
            </w:r>
          </w:p>
        </w:tc>
      </w:tr>
      <w:tr w:rsidR="00620A9E" w:rsidRPr="00F048E4" w:rsidTr="00C04DAE">
        <w:trPr>
          <w:gridBefore w:val="1"/>
          <w:wBefore w:w="6" w:type="dxa"/>
          <w:trHeight w:val="20"/>
        </w:trPr>
        <w:tc>
          <w:tcPr>
            <w:tcW w:w="45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jc w:val="center"/>
              <w:rPr>
                <w:rFonts w:ascii="Times New Roman" w:hAnsi="Times New Roman"/>
                <w:i/>
                <w:lang w:val="en-US"/>
              </w:rPr>
            </w:pPr>
            <w:r w:rsidRPr="00C04DAE">
              <w:rPr>
                <w:rFonts w:ascii="Times New Roman" w:hAnsi="Times New Roman"/>
                <w:i/>
                <w:lang w:val="en-US"/>
              </w:rPr>
              <w:lastRenderedPageBreak/>
              <w:t>60</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Fonts w:ascii="Times New Roman" w:hAnsi="Times New Roman"/>
                <w:i/>
              </w:rPr>
              <w:t xml:space="preserve">г. Махачкала, ул. </w:t>
            </w:r>
            <w:proofErr w:type="spellStart"/>
            <w:r w:rsidRPr="00C04DAE">
              <w:rPr>
                <w:rFonts w:ascii="Times New Roman" w:hAnsi="Times New Roman"/>
                <w:i/>
              </w:rPr>
              <w:t>Аметхана</w:t>
            </w:r>
            <w:proofErr w:type="spellEnd"/>
            <w:r w:rsidRPr="00C04DAE">
              <w:rPr>
                <w:rFonts w:ascii="Times New Roman" w:hAnsi="Times New Roman"/>
                <w:i/>
              </w:rPr>
              <w:t xml:space="preserve"> Султана 12 “а”</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lang w:val="en-US"/>
              </w:rPr>
            </w:pPr>
            <w:r w:rsidRPr="00C04DAE">
              <w:rPr>
                <w:rFonts w:ascii="Times New Roman" w:hAnsi="Times New Roman"/>
                <w:i/>
              </w:rPr>
              <w:t>учебно-лабораторное,</w:t>
            </w:r>
            <w:r w:rsidRPr="00C04DAE">
              <w:rPr>
                <w:rFonts w:ascii="Times New Roman" w:hAnsi="Times New Roman"/>
                <w:i/>
                <w:iCs/>
              </w:rPr>
              <w:br/>
            </w:r>
            <w:r w:rsidRPr="00C04DAE">
              <w:rPr>
                <w:rFonts w:ascii="Times New Roman" w:hAnsi="Times New Roman"/>
                <w:i/>
              </w:rPr>
              <w:t>596</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аренда</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Дагестанский центр грудной хирургии МЗ РД</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Договор между Дагестанским центром грудной хирургии и ДГМА</w:t>
            </w:r>
            <w:r w:rsidRPr="00C04DAE">
              <w:rPr>
                <w:rFonts w:ascii="Times New Roman" w:hAnsi="Times New Roman"/>
                <w:i/>
                <w:iCs/>
              </w:rPr>
              <w:br/>
            </w:r>
            <w:r w:rsidRPr="00C04DAE">
              <w:rPr>
                <w:rFonts w:ascii="Times New Roman" w:hAnsi="Times New Roman"/>
                <w:i/>
              </w:rPr>
              <w:t>№ 58</w:t>
            </w:r>
            <w:r w:rsidRPr="00C04DAE">
              <w:rPr>
                <w:rFonts w:ascii="Times New Roman" w:hAnsi="Times New Roman"/>
                <w:i/>
                <w:iCs/>
              </w:rPr>
              <w:br/>
            </w:r>
            <w:r w:rsidRPr="00C04DAE">
              <w:rPr>
                <w:rFonts w:ascii="Times New Roman" w:hAnsi="Times New Roman"/>
                <w:i/>
              </w:rPr>
              <w:t>12/11/2009</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05.40.000091.3881</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05.40.000091.3881</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05-05-01/018/2012-718</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05-05-01/018/2012-719</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УПРАВЛЕНИЕ Федеральной службы по надзору в сфере  защиты прав потребителей и благополучия человека по Республике Дагестан.</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ОГПН ГУ МЧС России по Республике Дагестан</w:t>
            </w:r>
            <w:r w:rsidRPr="00C04DAE">
              <w:rPr>
                <w:rFonts w:ascii="Times New Roman" w:hAnsi="Times New Roman"/>
                <w:i/>
                <w:iCs/>
              </w:rPr>
              <w:br/>
            </w:r>
            <w:r w:rsidRPr="00C04DAE">
              <w:rPr>
                <w:rStyle w:val="ad"/>
                <w:rFonts w:ascii="Times New Roman" w:hAnsi="Times New Roman"/>
                <w:iCs/>
              </w:rPr>
              <w:t>№ 21 от 17. 05..2010г.</w:t>
            </w:r>
          </w:p>
        </w:tc>
      </w:tr>
      <w:tr w:rsidR="00620A9E" w:rsidRPr="00F048E4" w:rsidTr="00C04DAE">
        <w:trPr>
          <w:gridBefore w:val="1"/>
          <w:wBefore w:w="6" w:type="dxa"/>
          <w:trHeight w:val="20"/>
        </w:trPr>
        <w:tc>
          <w:tcPr>
            <w:tcW w:w="45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61</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г. Махачкала, посёлок Чёрные камни</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учебно-лабораторное,</w:t>
            </w:r>
            <w:r w:rsidRPr="00C04DAE">
              <w:rPr>
                <w:rFonts w:ascii="Times New Roman" w:hAnsi="Times New Roman"/>
                <w:i/>
                <w:iCs/>
              </w:rPr>
              <w:br/>
            </w:r>
            <w:r w:rsidRPr="00C04DAE">
              <w:rPr>
                <w:rFonts w:ascii="Times New Roman" w:hAnsi="Times New Roman"/>
                <w:i/>
              </w:rPr>
              <w:t>908</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аренда</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 xml:space="preserve">Дагестанский центр кардиологи и </w:t>
            </w:r>
            <w:proofErr w:type="gramStart"/>
            <w:r w:rsidRPr="00C04DAE">
              <w:rPr>
                <w:rFonts w:ascii="Times New Roman" w:hAnsi="Times New Roman"/>
                <w:i/>
              </w:rPr>
              <w:t>сердечно-сосудистой</w:t>
            </w:r>
            <w:proofErr w:type="gramEnd"/>
            <w:r w:rsidRPr="00C04DAE">
              <w:rPr>
                <w:rFonts w:ascii="Times New Roman" w:hAnsi="Times New Roman"/>
                <w:i/>
              </w:rPr>
              <w:t xml:space="preserve"> хирургии</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 xml:space="preserve">Договор между Дагестанским центром </w:t>
            </w:r>
            <w:proofErr w:type="spellStart"/>
            <w:r w:rsidRPr="00C04DAE">
              <w:rPr>
                <w:rFonts w:ascii="Times New Roman" w:hAnsi="Times New Roman"/>
                <w:i/>
              </w:rPr>
              <w:t>кордиологи</w:t>
            </w:r>
            <w:proofErr w:type="spellEnd"/>
            <w:r w:rsidRPr="00C04DAE">
              <w:rPr>
                <w:rFonts w:ascii="Times New Roman" w:hAnsi="Times New Roman"/>
                <w:i/>
              </w:rPr>
              <w:t xml:space="preserve"> и </w:t>
            </w:r>
            <w:proofErr w:type="gramStart"/>
            <w:r w:rsidRPr="00C04DAE">
              <w:rPr>
                <w:rFonts w:ascii="Times New Roman" w:hAnsi="Times New Roman"/>
                <w:i/>
              </w:rPr>
              <w:t>сердечно-сосудистой</w:t>
            </w:r>
            <w:proofErr w:type="gramEnd"/>
            <w:r w:rsidRPr="00C04DAE">
              <w:rPr>
                <w:rFonts w:ascii="Times New Roman" w:hAnsi="Times New Roman"/>
                <w:i/>
              </w:rPr>
              <w:t xml:space="preserve"> хирургии и ДГМА</w:t>
            </w:r>
            <w:r w:rsidRPr="00C04DAE">
              <w:rPr>
                <w:rFonts w:ascii="Times New Roman" w:hAnsi="Times New Roman"/>
                <w:i/>
                <w:iCs/>
              </w:rPr>
              <w:br/>
            </w:r>
            <w:r w:rsidRPr="00C04DAE">
              <w:rPr>
                <w:rFonts w:ascii="Times New Roman" w:hAnsi="Times New Roman"/>
                <w:i/>
              </w:rPr>
              <w:t>№ 61</w:t>
            </w:r>
            <w:r w:rsidRPr="00C04DAE">
              <w:rPr>
                <w:rFonts w:ascii="Times New Roman" w:hAnsi="Times New Roman"/>
                <w:i/>
                <w:iCs/>
              </w:rPr>
              <w:br/>
            </w:r>
            <w:r w:rsidRPr="00C04DAE">
              <w:rPr>
                <w:rFonts w:ascii="Times New Roman" w:hAnsi="Times New Roman"/>
                <w:i/>
              </w:rPr>
              <w:t>17/11/2009</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05-05-01/001/2009-923</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05-05-01/001/2009-923</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УПРАВЛЕНИЕ Федеральной службы по надзору в сфере  защиты прав потребителей и благополучия человека по Республике Дагестан.</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ОГПН ГУ МЧС России по Республике Дагестан</w:t>
            </w:r>
            <w:r w:rsidRPr="00C04DAE">
              <w:rPr>
                <w:rFonts w:ascii="Times New Roman" w:hAnsi="Times New Roman"/>
                <w:i/>
                <w:iCs/>
              </w:rPr>
              <w:br/>
            </w:r>
            <w:r w:rsidRPr="00C04DAE">
              <w:rPr>
                <w:rStyle w:val="ad"/>
                <w:rFonts w:ascii="Times New Roman" w:hAnsi="Times New Roman"/>
                <w:iCs/>
              </w:rPr>
              <w:t>№ 21 от 17. 05..2010г.</w:t>
            </w:r>
          </w:p>
        </w:tc>
      </w:tr>
      <w:tr w:rsidR="00620A9E" w:rsidRPr="00F048E4" w:rsidTr="00C04DAE">
        <w:trPr>
          <w:gridBefore w:val="1"/>
          <w:wBefore w:w="6" w:type="dxa"/>
          <w:trHeight w:val="20"/>
        </w:trPr>
        <w:tc>
          <w:tcPr>
            <w:tcW w:w="45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62</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г. Махач</w:t>
            </w:r>
            <w:r w:rsidRPr="00C04DAE">
              <w:rPr>
                <w:rFonts w:ascii="Times New Roman" w:hAnsi="Times New Roman"/>
                <w:i/>
              </w:rPr>
              <w:t>кала,</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пл. Ленина, 1</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административное,</w:t>
            </w:r>
            <w:r w:rsidRPr="00C04DAE">
              <w:rPr>
                <w:rFonts w:ascii="Times New Roman" w:hAnsi="Times New Roman"/>
                <w:i/>
                <w:iCs/>
              </w:rPr>
              <w:br/>
            </w:r>
            <w:r w:rsidRPr="00C04DAE">
              <w:rPr>
                <w:rFonts w:ascii="Times New Roman" w:hAnsi="Times New Roman"/>
                <w:i/>
              </w:rPr>
              <w:t>2571</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оперативное управление</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Министерство здравоохранения и социального развития РФ</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proofErr w:type="spellStart"/>
            <w:r w:rsidRPr="00C04DAE">
              <w:rPr>
                <w:rFonts w:ascii="Times New Roman" w:hAnsi="Times New Roman"/>
                <w:i/>
              </w:rPr>
              <w:t>Территор</w:t>
            </w:r>
            <w:proofErr w:type="spellEnd"/>
            <w:r w:rsidRPr="00C04DAE">
              <w:rPr>
                <w:rFonts w:ascii="Times New Roman" w:hAnsi="Times New Roman"/>
                <w:i/>
              </w:rPr>
              <w:t>. управление Федерального агентства по управлению  госимуществом по РД</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Распоряжение от 20/11/08</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 277-р</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05-05-01/510/2013-887</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05.40.00004-6098</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УПРАВЛЕНИЕ Федеральной службы по надзору в сфере  защиты прав потребителей и благополучия человека по Республике Дагестан.</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ОГПН ГУ МЧС России по Республике Дагестан</w:t>
            </w:r>
            <w:r w:rsidRPr="00C04DAE">
              <w:rPr>
                <w:rFonts w:ascii="Times New Roman" w:hAnsi="Times New Roman"/>
                <w:i/>
                <w:iCs/>
              </w:rPr>
              <w:br/>
            </w:r>
            <w:r w:rsidRPr="00C04DAE">
              <w:rPr>
                <w:rStyle w:val="ad"/>
                <w:rFonts w:ascii="Times New Roman" w:hAnsi="Times New Roman"/>
                <w:iCs/>
              </w:rPr>
              <w:t>№ 21 от 17. 05..2010г.</w:t>
            </w:r>
            <w:r w:rsidRPr="00C04DAE">
              <w:rPr>
                <w:rFonts w:ascii="Times New Roman" w:hAnsi="Times New Roman"/>
                <w:i/>
                <w:iCs/>
              </w:rPr>
              <w:br/>
            </w:r>
          </w:p>
        </w:tc>
      </w:tr>
      <w:tr w:rsidR="00620A9E" w:rsidRPr="00F048E4" w:rsidTr="00C04DAE">
        <w:trPr>
          <w:gridBefore w:val="1"/>
          <w:wBefore w:w="6" w:type="dxa"/>
          <w:trHeight w:val="20"/>
        </w:trPr>
        <w:tc>
          <w:tcPr>
            <w:tcW w:w="45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63</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г. Махачкала,</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ул. Дзержинского, 23</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пункт медобслуживания,</w:t>
            </w:r>
            <w:r w:rsidRPr="00C04DAE">
              <w:rPr>
                <w:rFonts w:ascii="Times New Roman" w:hAnsi="Times New Roman"/>
                <w:i/>
                <w:iCs/>
              </w:rPr>
              <w:br/>
            </w:r>
            <w:r w:rsidRPr="00C04DAE">
              <w:rPr>
                <w:rFonts w:ascii="Times New Roman" w:hAnsi="Times New Roman"/>
                <w:i/>
              </w:rPr>
              <w:t>662</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оперативное управление</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Министерство здравоохранения и социального развития РФ</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proofErr w:type="spellStart"/>
            <w:r w:rsidRPr="00C04DAE">
              <w:rPr>
                <w:rFonts w:ascii="Times New Roman" w:hAnsi="Times New Roman"/>
                <w:i/>
              </w:rPr>
              <w:t>Территор</w:t>
            </w:r>
            <w:proofErr w:type="spellEnd"/>
            <w:r w:rsidRPr="00C04DAE">
              <w:rPr>
                <w:rFonts w:ascii="Times New Roman" w:hAnsi="Times New Roman"/>
                <w:i/>
              </w:rPr>
              <w:t xml:space="preserve">. управление Федерального агентства по </w:t>
            </w:r>
            <w:r w:rsidRPr="00C04DAE">
              <w:rPr>
                <w:rFonts w:ascii="Times New Roman" w:hAnsi="Times New Roman"/>
                <w:i/>
              </w:rPr>
              <w:lastRenderedPageBreak/>
              <w:t>управлению  госимуществом по РД</w:t>
            </w:r>
          </w:p>
          <w:p w:rsidR="00620A9E" w:rsidRPr="00C04DAE" w:rsidRDefault="00620A9E" w:rsidP="00C23AA6">
            <w:pPr>
              <w:spacing w:after="0" w:line="240" w:lineRule="auto"/>
              <w:rPr>
                <w:rFonts w:ascii="Times New Roman" w:hAnsi="Times New Roman"/>
                <w:i/>
              </w:rPr>
            </w:pPr>
            <w:r w:rsidRPr="00C04DAE">
              <w:rPr>
                <w:rFonts w:ascii="Times New Roman" w:hAnsi="Times New Roman"/>
                <w:i/>
              </w:rPr>
              <w:t>Распоряжение от 20/11/08</w:t>
            </w:r>
          </w:p>
          <w:p w:rsidR="00620A9E" w:rsidRPr="00C04DAE" w:rsidRDefault="00620A9E" w:rsidP="00C23AA6">
            <w:pPr>
              <w:spacing w:after="0" w:line="240" w:lineRule="auto"/>
              <w:rPr>
                <w:rFonts w:ascii="Times New Roman" w:hAnsi="Times New Roman"/>
                <w:i/>
              </w:rPr>
            </w:pPr>
            <w:r w:rsidRPr="00C04DAE">
              <w:rPr>
                <w:rFonts w:ascii="Times New Roman" w:hAnsi="Times New Roman"/>
                <w:i/>
              </w:rPr>
              <w:t>№ 277-р</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05-05-01/510/2013-825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rPr>
                <w:rStyle w:val="ad"/>
                <w:rFonts w:ascii="Times New Roman" w:hAnsi="Times New Roman"/>
                <w:iCs/>
              </w:rPr>
            </w:pPr>
          </w:p>
          <w:p w:rsidR="00620A9E" w:rsidRPr="00C04DAE" w:rsidRDefault="00620A9E" w:rsidP="00C23AA6">
            <w:pPr>
              <w:spacing w:after="0" w:line="240" w:lineRule="auto"/>
              <w:rPr>
                <w:rFonts w:ascii="Times New Roman" w:hAnsi="Times New Roman"/>
                <w:i/>
              </w:rPr>
            </w:pPr>
            <w:r w:rsidRPr="00C04DAE">
              <w:rPr>
                <w:rFonts w:ascii="Times New Roman" w:hAnsi="Times New Roman"/>
                <w:i/>
              </w:rPr>
              <w:t>05-05-01/007/2009-765</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xml:space="preserve">УПРАВЛЕНИЕ Федеральной службы по надзору в сфере  защиты прав потребителей и благополучия человека по </w:t>
            </w:r>
            <w:r w:rsidRPr="00C04DAE">
              <w:rPr>
                <w:rStyle w:val="ad"/>
                <w:rFonts w:ascii="Times New Roman" w:hAnsi="Times New Roman"/>
                <w:iCs/>
              </w:rPr>
              <w:lastRenderedPageBreak/>
              <w:t>Республике Дагестан.</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ОГПН ГУ МЧС России по Республике Дагестан</w:t>
            </w:r>
            <w:r w:rsidRPr="00C04DAE">
              <w:rPr>
                <w:rFonts w:ascii="Times New Roman" w:hAnsi="Times New Roman"/>
                <w:i/>
                <w:iCs/>
              </w:rPr>
              <w:br/>
            </w:r>
            <w:r w:rsidRPr="00C04DAE">
              <w:rPr>
                <w:rStyle w:val="ad"/>
                <w:rFonts w:ascii="Times New Roman" w:hAnsi="Times New Roman"/>
                <w:iCs/>
              </w:rPr>
              <w:t>№ 21 от 17. 05..2010г.</w:t>
            </w:r>
          </w:p>
        </w:tc>
      </w:tr>
      <w:tr w:rsidR="00620A9E" w:rsidRPr="00F048E4" w:rsidTr="00C04DAE">
        <w:trPr>
          <w:gridBefore w:val="1"/>
          <w:wBefore w:w="6" w:type="dxa"/>
          <w:trHeight w:val="20"/>
        </w:trPr>
        <w:tc>
          <w:tcPr>
            <w:tcW w:w="45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lastRenderedPageBreak/>
              <w:t>62</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г. Махачкала,</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ул. Бахметьева, 34</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общежитие,</w:t>
            </w:r>
            <w:r w:rsidRPr="00C04DAE">
              <w:rPr>
                <w:rFonts w:ascii="Times New Roman" w:hAnsi="Times New Roman"/>
                <w:i/>
                <w:iCs/>
              </w:rPr>
              <w:br/>
            </w:r>
            <w:r w:rsidRPr="00C04DAE">
              <w:rPr>
                <w:rFonts w:ascii="Times New Roman" w:hAnsi="Times New Roman"/>
                <w:i/>
              </w:rPr>
              <w:t>2352</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оперативное управление</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Министерство здравоохранения и социального развития РФ</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proofErr w:type="spellStart"/>
            <w:r w:rsidRPr="00C04DAE">
              <w:rPr>
                <w:rFonts w:ascii="Times New Roman" w:hAnsi="Times New Roman"/>
                <w:i/>
              </w:rPr>
              <w:t>Территор</w:t>
            </w:r>
            <w:proofErr w:type="spellEnd"/>
            <w:r w:rsidRPr="00C04DAE">
              <w:rPr>
                <w:rFonts w:ascii="Times New Roman" w:hAnsi="Times New Roman"/>
                <w:i/>
              </w:rPr>
              <w:t>. управление Федерального агентства по управлению  госимуществом по РД</w:t>
            </w:r>
          </w:p>
          <w:p w:rsidR="00620A9E" w:rsidRPr="00C04DAE" w:rsidRDefault="00620A9E" w:rsidP="00C23AA6">
            <w:pPr>
              <w:spacing w:after="0" w:line="240" w:lineRule="auto"/>
              <w:rPr>
                <w:rFonts w:ascii="Times New Roman" w:hAnsi="Times New Roman"/>
                <w:i/>
              </w:rPr>
            </w:pPr>
            <w:r w:rsidRPr="00C04DAE">
              <w:rPr>
                <w:rFonts w:ascii="Times New Roman" w:hAnsi="Times New Roman"/>
                <w:i/>
              </w:rPr>
              <w:t>Распоряжение от 20/11/08</w:t>
            </w:r>
          </w:p>
          <w:p w:rsidR="00620A9E" w:rsidRPr="00C04DAE" w:rsidRDefault="00620A9E" w:rsidP="00C23AA6">
            <w:pPr>
              <w:spacing w:after="0" w:line="240" w:lineRule="auto"/>
              <w:rPr>
                <w:rFonts w:ascii="Times New Roman" w:hAnsi="Times New Roman"/>
                <w:i/>
              </w:rPr>
            </w:pPr>
            <w:r w:rsidRPr="00C04DAE">
              <w:rPr>
                <w:rFonts w:ascii="Times New Roman" w:hAnsi="Times New Roman"/>
                <w:i/>
              </w:rPr>
              <w:t>№ 277-р</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05-05-01/511/2013-212</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05-05-01/511/2013-212</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УПРАВЛЕНИЕ Федеральной службы по надзору в сфере  защиты прав потребителей и благополучия человека по Республике Дагестан.</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ОГПН ГУ МЧС России по Республике Дагестан</w:t>
            </w:r>
            <w:r w:rsidRPr="00C04DAE">
              <w:rPr>
                <w:rFonts w:ascii="Times New Roman" w:hAnsi="Times New Roman"/>
                <w:i/>
                <w:iCs/>
              </w:rPr>
              <w:br/>
            </w:r>
            <w:r w:rsidRPr="00C04DAE">
              <w:rPr>
                <w:rStyle w:val="ad"/>
                <w:rFonts w:ascii="Times New Roman" w:hAnsi="Times New Roman"/>
                <w:iCs/>
              </w:rPr>
              <w:t>№ 21 от 17. 05..2010г.</w:t>
            </w:r>
          </w:p>
        </w:tc>
      </w:tr>
      <w:tr w:rsidR="00620A9E" w:rsidRPr="00F048E4" w:rsidTr="00C04DAE">
        <w:trPr>
          <w:gridBefore w:val="1"/>
          <w:wBefore w:w="6" w:type="dxa"/>
          <w:trHeight w:val="20"/>
        </w:trPr>
        <w:tc>
          <w:tcPr>
            <w:tcW w:w="45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64</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 xml:space="preserve">г. Махачкала, ул. Дзержинского, </w:t>
            </w:r>
            <w:proofErr w:type="gramStart"/>
            <w:r w:rsidRPr="00C04DAE">
              <w:rPr>
                <w:rFonts w:ascii="Times New Roman" w:hAnsi="Times New Roman"/>
                <w:i/>
              </w:rPr>
              <w:t>23</w:t>
            </w:r>
            <w:proofErr w:type="gramEnd"/>
            <w:r w:rsidRPr="00C04DAE">
              <w:rPr>
                <w:rFonts w:ascii="Times New Roman" w:hAnsi="Times New Roman"/>
                <w:i/>
              </w:rPr>
              <w:t xml:space="preserve"> в том числе учебно-лабораторное, аудиторное</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общежитие,</w:t>
            </w:r>
            <w:r w:rsidRPr="00C04DAE">
              <w:rPr>
                <w:rFonts w:ascii="Times New Roman" w:hAnsi="Times New Roman"/>
                <w:i/>
                <w:iCs/>
              </w:rPr>
              <w:br/>
            </w:r>
            <w:r w:rsidRPr="00C04DAE">
              <w:rPr>
                <w:rFonts w:ascii="Times New Roman" w:hAnsi="Times New Roman"/>
                <w:i/>
              </w:rPr>
              <w:t>3512</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оперативное управление</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Министерство здравоохранения и социального развития РФ</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proofErr w:type="spellStart"/>
            <w:r w:rsidRPr="00C04DAE">
              <w:rPr>
                <w:rFonts w:ascii="Times New Roman" w:hAnsi="Times New Roman"/>
                <w:i/>
              </w:rPr>
              <w:t>Территор</w:t>
            </w:r>
            <w:proofErr w:type="spellEnd"/>
            <w:r w:rsidRPr="00C04DAE">
              <w:rPr>
                <w:rFonts w:ascii="Times New Roman" w:hAnsi="Times New Roman"/>
                <w:i/>
              </w:rPr>
              <w:t>. управление Федерального агентства по управлению  госимуществом по РД</w:t>
            </w:r>
          </w:p>
          <w:p w:rsidR="00620A9E" w:rsidRPr="00C04DAE" w:rsidRDefault="00620A9E" w:rsidP="00C23AA6">
            <w:pPr>
              <w:spacing w:after="0" w:line="240" w:lineRule="auto"/>
              <w:rPr>
                <w:rFonts w:ascii="Times New Roman" w:hAnsi="Times New Roman"/>
                <w:i/>
              </w:rPr>
            </w:pPr>
            <w:r w:rsidRPr="00C04DAE">
              <w:rPr>
                <w:rFonts w:ascii="Times New Roman" w:hAnsi="Times New Roman"/>
                <w:i/>
              </w:rPr>
              <w:t>Распоряжение от 20/11/08</w:t>
            </w:r>
          </w:p>
          <w:p w:rsidR="00620A9E" w:rsidRPr="00C04DAE" w:rsidRDefault="00620A9E" w:rsidP="00C23AA6">
            <w:pPr>
              <w:spacing w:after="0" w:line="240" w:lineRule="auto"/>
              <w:rPr>
                <w:rFonts w:ascii="Times New Roman" w:hAnsi="Times New Roman"/>
                <w:i/>
              </w:rPr>
            </w:pPr>
            <w:r w:rsidRPr="00C04DAE">
              <w:rPr>
                <w:rFonts w:ascii="Times New Roman" w:hAnsi="Times New Roman"/>
                <w:i/>
              </w:rPr>
              <w:t>№ 277-р</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05-05-01/510/2013-825</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05-05-01/007/2009-765</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УПРАВЛЕНИЕ Федеральной службы по надзору в сфере  защиты прав потребителей и благополучия человека по Республике Дагестан.</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ОГПН ГУ МЧС России по Республике Дагестан</w:t>
            </w:r>
            <w:r w:rsidRPr="00C04DAE">
              <w:rPr>
                <w:rFonts w:ascii="Times New Roman" w:hAnsi="Times New Roman"/>
                <w:i/>
                <w:iCs/>
              </w:rPr>
              <w:br/>
            </w:r>
            <w:r w:rsidRPr="00C04DAE">
              <w:rPr>
                <w:rStyle w:val="ad"/>
                <w:rFonts w:ascii="Times New Roman" w:hAnsi="Times New Roman"/>
                <w:iCs/>
              </w:rPr>
              <w:t>№ 21 от 17. 05..2010г.</w:t>
            </w:r>
          </w:p>
        </w:tc>
      </w:tr>
      <w:tr w:rsidR="00620A9E" w:rsidRPr="00F048E4" w:rsidTr="00C04DAE">
        <w:trPr>
          <w:gridBefore w:val="1"/>
          <w:wBefore w:w="6" w:type="dxa"/>
          <w:trHeight w:val="20"/>
        </w:trPr>
        <w:tc>
          <w:tcPr>
            <w:tcW w:w="45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65</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г. Махачкала,</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пр. Шамиля, 44 (</w:t>
            </w:r>
            <w:proofErr w:type="spellStart"/>
            <w:r w:rsidRPr="00C04DAE">
              <w:rPr>
                <w:rFonts w:ascii="Times New Roman" w:hAnsi="Times New Roman"/>
                <w:i/>
              </w:rPr>
              <w:t>пр</w:t>
            </w:r>
            <w:proofErr w:type="gramStart"/>
            <w:r w:rsidRPr="00C04DAE">
              <w:rPr>
                <w:rFonts w:ascii="Times New Roman" w:hAnsi="Times New Roman"/>
                <w:i/>
              </w:rPr>
              <w:t>.К</w:t>
            </w:r>
            <w:proofErr w:type="gramEnd"/>
            <w:r w:rsidRPr="00C04DAE">
              <w:rPr>
                <w:rFonts w:ascii="Times New Roman" w:hAnsi="Times New Roman"/>
                <w:i/>
              </w:rPr>
              <w:t>алинина</w:t>
            </w:r>
            <w:proofErr w:type="spellEnd"/>
            <w:r w:rsidRPr="00C04DAE">
              <w:rPr>
                <w:rFonts w:ascii="Times New Roman" w:hAnsi="Times New Roman"/>
                <w:i/>
              </w:rPr>
              <w:t>, 44)</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учебно-лабораторное,</w:t>
            </w:r>
            <w:r w:rsidRPr="00C04DAE">
              <w:rPr>
                <w:rFonts w:ascii="Times New Roman" w:hAnsi="Times New Roman"/>
                <w:i/>
                <w:iCs/>
              </w:rPr>
              <w:br/>
            </w:r>
            <w:r w:rsidRPr="00C04DAE">
              <w:rPr>
                <w:rFonts w:ascii="Times New Roman" w:hAnsi="Times New Roman"/>
                <w:i/>
              </w:rPr>
              <w:t>8363</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оперативное управление</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Министерство здравоохранения и социального развития РФ</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proofErr w:type="spellStart"/>
            <w:r w:rsidRPr="00C04DAE">
              <w:rPr>
                <w:rFonts w:ascii="Times New Roman" w:hAnsi="Times New Roman"/>
                <w:i/>
              </w:rPr>
              <w:t>Территор</w:t>
            </w:r>
            <w:proofErr w:type="spellEnd"/>
            <w:r w:rsidRPr="00C04DAE">
              <w:rPr>
                <w:rFonts w:ascii="Times New Roman" w:hAnsi="Times New Roman"/>
                <w:i/>
              </w:rPr>
              <w:t>. управление Федерального агентства по управлению  госимуществом по РД</w:t>
            </w:r>
          </w:p>
          <w:p w:rsidR="00620A9E" w:rsidRPr="00C04DAE" w:rsidRDefault="00620A9E" w:rsidP="00C23AA6">
            <w:pPr>
              <w:spacing w:after="0" w:line="240" w:lineRule="auto"/>
              <w:rPr>
                <w:rFonts w:ascii="Times New Roman" w:hAnsi="Times New Roman"/>
                <w:i/>
              </w:rPr>
            </w:pPr>
            <w:r w:rsidRPr="00C04DAE">
              <w:rPr>
                <w:rFonts w:ascii="Times New Roman" w:hAnsi="Times New Roman"/>
                <w:i/>
              </w:rPr>
              <w:t>Распоряжение от 20/11/08</w:t>
            </w:r>
          </w:p>
          <w:p w:rsidR="00620A9E" w:rsidRPr="00C04DAE" w:rsidRDefault="00620A9E" w:rsidP="00C23AA6">
            <w:pPr>
              <w:spacing w:after="0" w:line="240" w:lineRule="auto"/>
              <w:rPr>
                <w:rFonts w:ascii="Times New Roman" w:hAnsi="Times New Roman"/>
                <w:i/>
              </w:rPr>
            </w:pPr>
            <w:r w:rsidRPr="00C04DAE">
              <w:rPr>
                <w:rFonts w:ascii="Times New Roman" w:hAnsi="Times New Roman"/>
                <w:i/>
              </w:rPr>
              <w:t>№ 277-р</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05-05-01/007/2009-670</w:t>
            </w:r>
          </w:p>
          <w:p w:rsidR="00620A9E" w:rsidRPr="00C04DAE" w:rsidRDefault="00620A9E" w:rsidP="00C23AA6">
            <w:pPr>
              <w:spacing w:after="0" w:line="240" w:lineRule="auto"/>
              <w:jc w:val="center"/>
              <w:rPr>
                <w:rStyle w:val="ad"/>
                <w:rFonts w:ascii="Times New Roman" w:hAnsi="Times New Roman"/>
                <w:iCs/>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rPr>
                <w:rFonts w:ascii="Times New Roman" w:hAnsi="Times New Roman"/>
                <w:i/>
              </w:rPr>
            </w:pPr>
            <w:r w:rsidRPr="00C04DAE">
              <w:rPr>
                <w:rStyle w:val="ad"/>
                <w:rFonts w:ascii="Times New Roman" w:hAnsi="Times New Roman"/>
                <w:iCs/>
              </w:rPr>
              <w:t>05-05-01/007/2009-670</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УПРАВЛЕНИЕ Федеральной службы по надзору в сфере  защиты прав потребителей и благополучия человека по Республике Дагестан.</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ОГПН ГУ МЧС России по Республике Дагестан</w:t>
            </w:r>
            <w:r w:rsidRPr="00C04DAE">
              <w:rPr>
                <w:rFonts w:ascii="Times New Roman" w:hAnsi="Times New Roman"/>
                <w:i/>
                <w:iCs/>
              </w:rPr>
              <w:br/>
            </w:r>
            <w:r w:rsidRPr="00C04DAE">
              <w:rPr>
                <w:rStyle w:val="ad"/>
                <w:rFonts w:ascii="Times New Roman" w:hAnsi="Times New Roman"/>
                <w:iCs/>
              </w:rPr>
              <w:t>№ 21 от 17. 05..2010г.</w:t>
            </w:r>
          </w:p>
        </w:tc>
      </w:tr>
      <w:tr w:rsidR="00620A9E" w:rsidRPr="00F048E4" w:rsidTr="00C04DAE">
        <w:trPr>
          <w:gridBefore w:val="1"/>
          <w:wBefore w:w="6" w:type="dxa"/>
          <w:trHeight w:val="20"/>
        </w:trPr>
        <w:tc>
          <w:tcPr>
            <w:tcW w:w="45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66</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г. Махачкала,</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 xml:space="preserve">ул. Алиева, 1 </w:t>
            </w:r>
            <w:r w:rsidRPr="00C04DAE">
              <w:rPr>
                <w:rFonts w:ascii="Times New Roman" w:hAnsi="Times New Roman"/>
                <w:i/>
              </w:rPr>
              <w:lastRenderedPageBreak/>
              <w:t xml:space="preserve">(ул. Ляхова, 5) </w:t>
            </w:r>
            <w:proofErr w:type="spellStart"/>
            <w:r w:rsidRPr="00C04DAE">
              <w:rPr>
                <w:rFonts w:ascii="Times New Roman" w:hAnsi="Times New Roman"/>
                <w:i/>
              </w:rPr>
              <w:t>биокорпус</w:t>
            </w:r>
            <w:proofErr w:type="spellEnd"/>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lastRenderedPageBreak/>
              <w:t>учебно-лабораторное,</w:t>
            </w:r>
            <w:r w:rsidRPr="00C04DAE">
              <w:rPr>
                <w:rFonts w:ascii="Times New Roman" w:hAnsi="Times New Roman"/>
                <w:i/>
                <w:iCs/>
              </w:rPr>
              <w:br/>
            </w:r>
            <w:r w:rsidRPr="00C04DAE">
              <w:rPr>
                <w:rFonts w:ascii="Times New Roman" w:hAnsi="Times New Roman"/>
                <w:i/>
              </w:rPr>
              <w:lastRenderedPageBreak/>
              <w:t>5582</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lastRenderedPageBreak/>
              <w:t xml:space="preserve">оперативное </w:t>
            </w:r>
            <w:r w:rsidRPr="00C04DAE">
              <w:rPr>
                <w:rFonts w:ascii="Times New Roman" w:hAnsi="Times New Roman"/>
                <w:i/>
              </w:rPr>
              <w:lastRenderedPageBreak/>
              <w:t>управление</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lastRenderedPageBreak/>
              <w:t xml:space="preserve">Министерство здравоохранения и </w:t>
            </w:r>
            <w:r w:rsidRPr="00C04DAE">
              <w:rPr>
                <w:rFonts w:ascii="Times New Roman" w:hAnsi="Times New Roman"/>
                <w:i/>
              </w:rPr>
              <w:lastRenderedPageBreak/>
              <w:t>социального развития РФ</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proofErr w:type="spellStart"/>
            <w:r w:rsidRPr="00C04DAE">
              <w:rPr>
                <w:rFonts w:ascii="Times New Roman" w:hAnsi="Times New Roman"/>
                <w:i/>
              </w:rPr>
              <w:lastRenderedPageBreak/>
              <w:t>Территор</w:t>
            </w:r>
            <w:proofErr w:type="spellEnd"/>
            <w:r w:rsidRPr="00C04DAE">
              <w:rPr>
                <w:rFonts w:ascii="Times New Roman" w:hAnsi="Times New Roman"/>
                <w:i/>
              </w:rPr>
              <w:t xml:space="preserve">. управление </w:t>
            </w:r>
            <w:r w:rsidRPr="00C04DAE">
              <w:rPr>
                <w:rFonts w:ascii="Times New Roman" w:hAnsi="Times New Roman"/>
                <w:i/>
              </w:rPr>
              <w:lastRenderedPageBreak/>
              <w:t>Федерального агентства по управлению  госимуществом по РД</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Распоряжение от 20/11/08</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 277-р</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xml:space="preserve">№277-р     от </w:t>
            </w:r>
            <w:r w:rsidRPr="00C04DAE">
              <w:rPr>
                <w:rStyle w:val="ad"/>
                <w:rFonts w:ascii="Times New Roman" w:hAnsi="Times New Roman"/>
                <w:iCs/>
              </w:rPr>
              <w:lastRenderedPageBreak/>
              <w:t>20.11.2008г.</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xml:space="preserve">05-05-  </w:t>
            </w:r>
            <w:r w:rsidRPr="00C04DAE">
              <w:rPr>
                <w:rStyle w:val="ad"/>
                <w:rFonts w:ascii="Times New Roman" w:hAnsi="Times New Roman"/>
                <w:iCs/>
              </w:rPr>
              <w:lastRenderedPageBreak/>
              <w:t>01/007/2009-672</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lastRenderedPageBreak/>
              <w:t xml:space="preserve">УПРАВЛЕНИЕ Федеральной службы по надзору в сфере  </w:t>
            </w:r>
            <w:r w:rsidRPr="00C04DAE">
              <w:rPr>
                <w:rStyle w:val="ad"/>
                <w:rFonts w:ascii="Times New Roman" w:hAnsi="Times New Roman"/>
                <w:iCs/>
              </w:rPr>
              <w:lastRenderedPageBreak/>
              <w:t>защиты прав потребителей и благополучия человека по Республике Дагестан.</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ОГПН ГУ МЧС России по Республике Дагестан</w:t>
            </w:r>
            <w:r w:rsidRPr="00C04DAE">
              <w:rPr>
                <w:rFonts w:ascii="Times New Roman" w:hAnsi="Times New Roman"/>
                <w:i/>
                <w:iCs/>
              </w:rPr>
              <w:br/>
            </w:r>
            <w:r w:rsidRPr="00C04DAE">
              <w:rPr>
                <w:rStyle w:val="ad"/>
                <w:rFonts w:ascii="Times New Roman" w:hAnsi="Times New Roman"/>
                <w:iCs/>
              </w:rPr>
              <w:t>№ 21 от 17. 05..2010г.</w:t>
            </w:r>
          </w:p>
        </w:tc>
      </w:tr>
      <w:tr w:rsidR="00620A9E" w:rsidRPr="00F048E4" w:rsidTr="00C04DAE">
        <w:trPr>
          <w:gridBefore w:val="1"/>
          <w:wBefore w:w="6" w:type="dxa"/>
          <w:trHeight w:val="20"/>
        </w:trPr>
        <w:tc>
          <w:tcPr>
            <w:tcW w:w="45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lastRenderedPageBreak/>
              <w:t>67</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г. Махачкала,</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 xml:space="preserve">ул. Алиева, 1 </w:t>
            </w:r>
            <w:proofErr w:type="spellStart"/>
            <w:r w:rsidRPr="00C04DAE">
              <w:rPr>
                <w:rFonts w:ascii="Times New Roman" w:hAnsi="Times New Roman"/>
                <w:i/>
              </w:rPr>
              <w:t>морфокорпус</w:t>
            </w:r>
            <w:proofErr w:type="spellEnd"/>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учебно-лабораторное,</w:t>
            </w:r>
            <w:r w:rsidRPr="00C04DAE">
              <w:rPr>
                <w:rFonts w:ascii="Times New Roman" w:hAnsi="Times New Roman"/>
                <w:i/>
                <w:iCs/>
              </w:rPr>
              <w:br/>
            </w:r>
            <w:r w:rsidRPr="00C04DAE">
              <w:rPr>
                <w:rFonts w:ascii="Times New Roman" w:hAnsi="Times New Roman"/>
                <w:i/>
              </w:rPr>
              <w:t>2662</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оперативное управление</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Министерство здравоохранения и социального развития РФ</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proofErr w:type="spellStart"/>
            <w:r w:rsidRPr="00C04DAE">
              <w:rPr>
                <w:rFonts w:ascii="Times New Roman" w:hAnsi="Times New Roman"/>
                <w:i/>
              </w:rPr>
              <w:t>Территор</w:t>
            </w:r>
            <w:proofErr w:type="spellEnd"/>
            <w:r w:rsidRPr="00C04DAE">
              <w:rPr>
                <w:rFonts w:ascii="Times New Roman" w:hAnsi="Times New Roman"/>
                <w:i/>
              </w:rPr>
              <w:t>. управление Федерального агентства по управлению  госимуществом по РД</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Распоряжение от 20/11/08</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 277-р</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.05-05-01/039/2009-203</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05-05-01/039/2009-203</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УПРАВЛЕНИЕ Федеральной службы по надзору в сфере  защиты прав потребителей и благополучия человека по Республике Дагестан.</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ОГПН ГУ МЧС России по Республике Дагестан</w:t>
            </w:r>
            <w:r w:rsidRPr="00C04DAE">
              <w:rPr>
                <w:rFonts w:ascii="Times New Roman" w:hAnsi="Times New Roman"/>
                <w:i/>
                <w:iCs/>
              </w:rPr>
              <w:br/>
            </w:r>
            <w:r w:rsidRPr="00C04DAE">
              <w:rPr>
                <w:rStyle w:val="ad"/>
                <w:rFonts w:ascii="Times New Roman" w:hAnsi="Times New Roman"/>
                <w:iCs/>
              </w:rPr>
              <w:t>№ 21 от 17. 05..2010г.</w:t>
            </w:r>
          </w:p>
        </w:tc>
      </w:tr>
      <w:tr w:rsidR="00620A9E" w:rsidRPr="00F048E4" w:rsidTr="00C04DAE">
        <w:trPr>
          <w:gridBefore w:val="1"/>
          <w:wBefore w:w="6" w:type="dxa"/>
          <w:trHeight w:val="20"/>
        </w:trPr>
        <w:tc>
          <w:tcPr>
            <w:tcW w:w="45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68</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г. Махачкала,</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ул. Бахметьева, 34</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учебно-лабораторное,</w:t>
            </w:r>
            <w:r w:rsidRPr="00C04DAE">
              <w:rPr>
                <w:rFonts w:ascii="Times New Roman" w:hAnsi="Times New Roman"/>
                <w:i/>
                <w:iCs/>
              </w:rPr>
              <w:br/>
            </w:r>
            <w:r w:rsidRPr="00C04DAE">
              <w:rPr>
                <w:rFonts w:ascii="Times New Roman" w:hAnsi="Times New Roman"/>
                <w:i/>
              </w:rPr>
              <w:t>633</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оперативное управление</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Министерство здравоохранения и социального развития РФ</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proofErr w:type="spellStart"/>
            <w:r w:rsidRPr="00C04DAE">
              <w:rPr>
                <w:rFonts w:ascii="Times New Roman" w:hAnsi="Times New Roman"/>
                <w:i/>
              </w:rPr>
              <w:t>Территор</w:t>
            </w:r>
            <w:proofErr w:type="spellEnd"/>
            <w:r w:rsidRPr="00C04DAE">
              <w:rPr>
                <w:rFonts w:ascii="Times New Roman" w:hAnsi="Times New Roman"/>
                <w:i/>
              </w:rPr>
              <w:t>. управление Федерального агентства по управлению  госимуществом по РД</w:t>
            </w:r>
          </w:p>
          <w:p w:rsidR="00620A9E" w:rsidRPr="00C04DAE" w:rsidRDefault="00620A9E" w:rsidP="00C23AA6">
            <w:pPr>
              <w:spacing w:after="0" w:line="240" w:lineRule="auto"/>
              <w:rPr>
                <w:rFonts w:ascii="Times New Roman" w:hAnsi="Times New Roman"/>
                <w:i/>
              </w:rPr>
            </w:pPr>
            <w:r w:rsidRPr="00C04DAE">
              <w:rPr>
                <w:rFonts w:ascii="Times New Roman" w:hAnsi="Times New Roman"/>
                <w:i/>
              </w:rPr>
              <w:t>Распоряжение от 20/11/08</w:t>
            </w:r>
          </w:p>
          <w:p w:rsidR="00620A9E" w:rsidRPr="00C04DAE" w:rsidRDefault="00620A9E" w:rsidP="00C23AA6">
            <w:pPr>
              <w:spacing w:after="0" w:line="240" w:lineRule="auto"/>
              <w:rPr>
                <w:rFonts w:ascii="Times New Roman" w:hAnsi="Times New Roman"/>
                <w:i/>
              </w:rPr>
            </w:pPr>
            <w:r w:rsidRPr="00C04DAE">
              <w:rPr>
                <w:rFonts w:ascii="Times New Roman" w:hAnsi="Times New Roman"/>
                <w:i/>
              </w:rPr>
              <w:t>№ 277-р</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05-05-01/007/2009-763</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rPr>
                <w:rFonts w:ascii="Times New Roman" w:hAnsi="Times New Roman"/>
                <w:i/>
              </w:rPr>
            </w:pPr>
            <w:r w:rsidRPr="00C04DAE">
              <w:rPr>
                <w:rStyle w:val="ad"/>
                <w:rFonts w:ascii="Times New Roman" w:hAnsi="Times New Roman"/>
                <w:iCs/>
              </w:rPr>
              <w:t>05-05-01/007/2009-763</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УПРАВЛЕНИЕ Федеральной службы по надзору в сфере  защиты прав потребителей и благополучия человека по Республике Дагестан.</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ОГПН ГУ МЧС России по Республике Дагестан</w:t>
            </w:r>
            <w:r w:rsidRPr="00C04DAE">
              <w:rPr>
                <w:rFonts w:ascii="Times New Roman" w:hAnsi="Times New Roman"/>
                <w:i/>
                <w:iCs/>
              </w:rPr>
              <w:br/>
            </w:r>
            <w:r w:rsidRPr="00C04DAE">
              <w:rPr>
                <w:rStyle w:val="ad"/>
                <w:rFonts w:ascii="Times New Roman" w:hAnsi="Times New Roman"/>
                <w:iCs/>
              </w:rPr>
              <w:t>№ 21 от 17. 05..2010г.</w:t>
            </w:r>
            <w:r w:rsidRPr="00C04DAE">
              <w:rPr>
                <w:rFonts w:ascii="Times New Roman" w:hAnsi="Times New Roman"/>
                <w:i/>
                <w:iCs/>
              </w:rPr>
              <w:br/>
            </w:r>
          </w:p>
        </w:tc>
      </w:tr>
      <w:tr w:rsidR="00620A9E" w:rsidRPr="00F048E4" w:rsidTr="00C04DAE">
        <w:trPr>
          <w:gridBefore w:val="1"/>
          <w:wBefore w:w="6" w:type="dxa"/>
          <w:trHeight w:val="20"/>
        </w:trPr>
        <w:tc>
          <w:tcPr>
            <w:tcW w:w="45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69</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 xml:space="preserve">г. Махачкала  ул. </w:t>
            </w:r>
            <w:proofErr w:type="spellStart"/>
            <w:r w:rsidRPr="00C04DAE">
              <w:rPr>
                <w:rFonts w:ascii="Times New Roman" w:hAnsi="Times New Roman"/>
                <w:i/>
              </w:rPr>
              <w:t>Котрова</w:t>
            </w:r>
            <w:proofErr w:type="spellEnd"/>
            <w:r w:rsidRPr="00C04DAE">
              <w:rPr>
                <w:rFonts w:ascii="Times New Roman" w:hAnsi="Times New Roman"/>
                <w:i/>
              </w:rPr>
              <w:t xml:space="preserve"> 29</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 xml:space="preserve">подсобное, </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240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оперативное управление</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Министерство здравоохранения и социального развития РФ</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proofErr w:type="spellStart"/>
            <w:r w:rsidRPr="00C04DAE">
              <w:rPr>
                <w:rFonts w:ascii="Times New Roman" w:hAnsi="Times New Roman"/>
                <w:i/>
              </w:rPr>
              <w:t>Территор</w:t>
            </w:r>
            <w:proofErr w:type="spellEnd"/>
            <w:r w:rsidRPr="00C04DAE">
              <w:rPr>
                <w:rFonts w:ascii="Times New Roman" w:hAnsi="Times New Roman"/>
                <w:i/>
              </w:rPr>
              <w:t>. управление Федерального агентства по управлению  госимуществом по РД</w:t>
            </w:r>
          </w:p>
          <w:p w:rsidR="00620A9E" w:rsidRPr="00C04DAE" w:rsidRDefault="00620A9E" w:rsidP="00C23AA6">
            <w:pPr>
              <w:spacing w:after="0" w:line="240" w:lineRule="auto"/>
              <w:rPr>
                <w:rFonts w:ascii="Times New Roman" w:hAnsi="Times New Roman"/>
                <w:i/>
              </w:rPr>
            </w:pPr>
            <w:r w:rsidRPr="00C04DAE">
              <w:rPr>
                <w:rFonts w:ascii="Times New Roman" w:hAnsi="Times New Roman"/>
                <w:i/>
              </w:rPr>
              <w:t>Распоряжение от 20/11/08</w:t>
            </w:r>
          </w:p>
          <w:p w:rsidR="00620A9E" w:rsidRPr="00C04DAE" w:rsidRDefault="00620A9E" w:rsidP="00C23AA6">
            <w:pPr>
              <w:spacing w:after="0" w:line="240" w:lineRule="auto"/>
              <w:rPr>
                <w:rFonts w:ascii="Times New Roman" w:hAnsi="Times New Roman"/>
                <w:i/>
              </w:rPr>
            </w:pPr>
            <w:r w:rsidRPr="00C04DAE">
              <w:rPr>
                <w:rFonts w:ascii="Times New Roman" w:hAnsi="Times New Roman"/>
                <w:i/>
              </w:rPr>
              <w:lastRenderedPageBreak/>
              <w:t>№ 277-р</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lastRenderedPageBreak/>
              <w:t>05-05-01/007//2009-839</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rPr>
                <w:rStyle w:val="ad"/>
                <w:rFonts w:ascii="Times New Roman" w:hAnsi="Times New Roman"/>
                <w:iCs/>
              </w:rPr>
            </w:pPr>
            <w:r w:rsidRPr="00C04DAE">
              <w:rPr>
                <w:rStyle w:val="ad"/>
                <w:rFonts w:ascii="Times New Roman" w:hAnsi="Times New Roman"/>
                <w:iCs/>
              </w:rPr>
              <w:t>05-05-01/007//2009-839</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УПРАВЛЕНИЕ Федеральной службы по надзору в сфере  защиты прав потребителей и благополучия человека по Республике Дагестан.</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ОГПН ГУ МЧС России по Республике Дагестан</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lastRenderedPageBreak/>
              <w:t>№ 21 от 17. 05..2010г.</w:t>
            </w:r>
          </w:p>
        </w:tc>
      </w:tr>
      <w:tr w:rsidR="00620A9E" w:rsidRPr="00F048E4" w:rsidTr="00C04DAE">
        <w:trPr>
          <w:gridBefore w:val="1"/>
          <w:wBefore w:w="6" w:type="dxa"/>
          <w:trHeight w:val="20"/>
        </w:trPr>
        <w:tc>
          <w:tcPr>
            <w:tcW w:w="45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lastRenderedPageBreak/>
              <w:t>70</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г. Махачкала</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ул. Ш. Алиева 1</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учебно-лабораторное</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807</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оперативное управление</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Министерство здравоохранения и социального развития РФ</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proofErr w:type="spellStart"/>
            <w:r w:rsidRPr="00C04DAE">
              <w:rPr>
                <w:rFonts w:ascii="Times New Roman" w:hAnsi="Times New Roman"/>
                <w:i/>
              </w:rPr>
              <w:t>Территор</w:t>
            </w:r>
            <w:proofErr w:type="spellEnd"/>
            <w:r w:rsidRPr="00C04DAE">
              <w:rPr>
                <w:rFonts w:ascii="Times New Roman" w:hAnsi="Times New Roman"/>
                <w:i/>
              </w:rPr>
              <w:t>. управление Федерального агентства по управлению  госимуществом по РД</w:t>
            </w:r>
          </w:p>
          <w:p w:rsidR="00620A9E" w:rsidRPr="00C04DAE" w:rsidRDefault="00620A9E" w:rsidP="00C23AA6">
            <w:pPr>
              <w:spacing w:after="0" w:line="240" w:lineRule="auto"/>
              <w:rPr>
                <w:rFonts w:ascii="Times New Roman" w:hAnsi="Times New Roman"/>
                <w:i/>
              </w:rPr>
            </w:pPr>
            <w:r w:rsidRPr="00C04DAE">
              <w:rPr>
                <w:rFonts w:ascii="Times New Roman" w:hAnsi="Times New Roman"/>
                <w:i/>
              </w:rPr>
              <w:t>Распоряжение от 20/11/08</w:t>
            </w:r>
          </w:p>
          <w:p w:rsidR="00620A9E" w:rsidRPr="00C04DAE" w:rsidRDefault="00620A9E" w:rsidP="00C23AA6">
            <w:pPr>
              <w:spacing w:after="0" w:line="240" w:lineRule="auto"/>
              <w:rPr>
                <w:rFonts w:ascii="Times New Roman" w:hAnsi="Times New Roman"/>
                <w:i/>
              </w:rPr>
            </w:pPr>
            <w:r w:rsidRPr="00C04DAE">
              <w:rPr>
                <w:rFonts w:ascii="Times New Roman" w:hAnsi="Times New Roman"/>
                <w:i/>
              </w:rPr>
              <w:t>№ 277-р</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rPr>
                <w:rStyle w:val="ad"/>
                <w:rFonts w:ascii="Times New Roman" w:hAnsi="Times New Roman"/>
                <w:iCs/>
              </w:rPr>
            </w:pPr>
            <w:r w:rsidRPr="00C04DAE">
              <w:rPr>
                <w:rStyle w:val="ad"/>
                <w:rFonts w:ascii="Times New Roman" w:hAnsi="Times New Roman"/>
                <w:iCs/>
              </w:rPr>
              <w:t>05-05-01/007/2009-675</w:t>
            </w:r>
          </w:p>
          <w:p w:rsidR="00620A9E" w:rsidRPr="00C04DAE" w:rsidRDefault="00620A9E" w:rsidP="00C23AA6">
            <w:pPr>
              <w:spacing w:after="0" w:line="240" w:lineRule="auto"/>
              <w:jc w:val="center"/>
              <w:rPr>
                <w:rStyle w:val="ad"/>
                <w:rFonts w:ascii="Times New Roman" w:hAnsi="Times New Roman"/>
                <w:iCs/>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rPr>
                <w:rStyle w:val="ad"/>
                <w:rFonts w:ascii="Times New Roman" w:hAnsi="Times New Roman"/>
                <w:iCs/>
              </w:rPr>
            </w:pPr>
            <w:r w:rsidRPr="00C04DAE">
              <w:rPr>
                <w:rStyle w:val="ad"/>
                <w:rFonts w:ascii="Times New Roman" w:hAnsi="Times New Roman"/>
                <w:iCs/>
              </w:rPr>
              <w:t>05-05-01/007/2009-675</w:t>
            </w:r>
          </w:p>
          <w:p w:rsidR="00620A9E" w:rsidRPr="00C04DAE" w:rsidRDefault="00620A9E" w:rsidP="00C23AA6">
            <w:pPr>
              <w:spacing w:after="0" w:line="240" w:lineRule="auto"/>
              <w:rPr>
                <w:rFonts w:ascii="Times New Roman" w:hAnsi="Times New Roman"/>
                <w:i/>
              </w:rPr>
            </w:pP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УПРАВЛЕНИЕ Федеральной службы по надзору в сфере  защиты прав потребителей и благополучия человека по Республике Дагестан.</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ОГПН ГУ МЧС России по Республике Дагестан</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21 от 17. 05..2010г.</w:t>
            </w:r>
          </w:p>
        </w:tc>
      </w:tr>
      <w:tr w:rsidR="00620A9E" w:rsidRPr="00F048E4" w:rsidTr="00C04DAE">
        <w:trPr>
          <w:gridBefore w:val="1"/>
          <w:wBefore w:w="6" w:type="dxa"/>
          <w:trHeight w:val="20"/>
        </w:trPr>
        <w:tc>
          <w:tcPr>
            <w:tcW w:w="45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71</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г. Махачкала ул. Ш. Алиева 1</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Физическая культура и спорт</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2589</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оперативное управление</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Министерство здравоохранения и социального развития РФ</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proofErr w:type="spellStart"/>
            <w:r w:rsidRPr="00C04DAE">
              <w:rPr>
                <w:rFonts w:ascii="Times New Roman" w:hAnsi="Times New Roman"/>
                <w:i/>
              </w:rPr>
              <w:t>Территор</w:t>
            </w:r>
            <w:proofErr w:type="spellEnd"/>
            <w:r w:rsidRPr="00C04DAE">
              <w:rPr>
                <w:rFonts w:ascii="Times New Roman" w:hAnsi="Times New Roman"/>
                <w:i/>
              </w:rPr>
              <w:t>. управление Федерального агентства по управлению  госимуществом по РД</w:t>
            </w:r>
          </w:p>
          <w:p w:rsidR="00620A9E" w:rsidRPr="00C04DAE" w:rsidRDefault="00620A9E" w:rsidP="00C23AA6">
            <w:pPr>
              <w:spacing w:after="0" w:line="240" w:lineRule="auto"/>
              <w:rPr>
                <w:rFonts w:ascii="Times New Roman" w:hAnsi="Times New Roman"/>
                <w:i/>
              </w:rPr>
            </w:pPr>
            <w:r w:rsidRPr="00C04DAE">
              <w:rPr>
                <w:rFonts w:ascii="Times New Roman" w:hAnsi="Times New Roman"/>
                <w:i/>
              </w:rPr>
              <w:t>Распоряжение от 20/11/08</w:t>
            </w:r>
          </w:p>
          <w:p w:rsidR="00620A9E" w:rsidRPr="00C04DAE" w:rsidRDefault="00620A9E" w:rsidP="00C23AA6">
            <w:pPr>
              <w:spacing w:after="0" w:line="240" w:lineRule="auto"/>
              <w:rPr>
                <w:rFonts w:ascii="Times New Roman" w:hAnsi="Times New Roman"/>
                <w:i/>
              </w:rPr>
            </w:pPr>
            <w:r w:rsidRPr="00C04DAE">
              <w:rPr>
                <w:rFonts w:ascii="Times New Roman" w:hAnsi="Times New Roman"/>
                <w:i/>
              </w:rPr>
              <w:t>№ 277-р</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rPr>
                <w:rStyle w:val="ad"/>
                <w:rFonts w:ascii="Times New Roman" w:hAnsi="Times New Roman"/>
                <w:iCs/>
              </w:rPr>
            </w:pPr>
            <w:r w:rsidRPr="00C04DAE">
              <w:rPr>
                <w:rStyle w:val="ad"/>
                <w:rFonts w:ascii="Times New Roman" w:hAnsi="Times New Roman"/>
                <w:iCs/>
              </w:rPr>
              <w:t>05-05-01/007/2009-687</w:t>
            </w:r>
          </w:p>
          <w:p w:rsidR="00620A9E" w:rsidRPr="00C04DAE" w:rsidRDefault="00620A9E" w:rsidP="00C23AA6">
            <w:pPr>
              <w:spacing w:after="0" w:line="240" w:lineRule="auto"/>
              <w:jc w:val="center"/>
              <w:rPr>
                <w:rStyle w:val="ad"/>
                <w:rFonts w:ascii="Times New Roman" w:hAnsi="Times New Roman"/>
                <w:iCs/>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rPr>
                <w:rStyle w:val="ad"/>
                <w:rFonts w:ascii="Times New Roman" w:hAnsi="Times New Roman"/>
                <w:iCs/>
              </w:rPr>
            </w:pPr>
            <w:r w:rsidRPr="00C04DAE">
              <w:rPr>
                <w:rStyle w:val="ad"/>
                <w:rFonts w:ascii="Times New Roman" w:hAnsi="Times New Roman"/>
                <w:iCs/>
              </w:rPr>
              <w:t>05-05-01/007/2009-687</w:t>
            </w:r>
          </w:p>
          <w:p w:rsidR="00620A9E" w:rsidRPr="00C04DAE" w:rsidRDefault="00620A9E" w:rsidP="00C23AA6">
            <w:pPr>
              <w:spacing w:after="0" w:line="240" w:lineRule="auto"/>
              <w:rPr>
                <w:rFonts w:ascii="Times New Roman" w:hAnsi="Times New Roman"/>
                <w:i/>
              </w:rPr>
            </w:pP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УПРАВЛЕНИЕ Федеральной службы по надзору в сфере  защиты прав потребителей и благополучия человека по Республике Дагестан.</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ОГПН ГУ МЧС России по Республике Дагестан</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21 от 17. 05..2010г.</w:t>
            </w:r>
          </w:p>
        </w:tc>
      </w:tr>
      <w:tr w:rsidR="00620A9E" w:rsidRPr="00F048E4" w:rsidTr="00C04DAE">
        <w:trPr>
          <w:gridBefore w:val="1"/>
          <w:wBefore w:w="6" w:type="dxa"/>
          <w:trHeight w:val="20"/>
        </w:trPr>
        <w:tc>
          <w:tcPr>
            <w:tcW w:w="45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72</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г. Махачкала ул. Ш. Алиева 1</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Обеспечение питанием</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310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оперативное управление</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Министерство здравоохранения и социального развития РФ</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proofErr w:type="spellStart"/>
            <w:r w:rsidRPr="00C04DAE">
              <w:rPr>
                <w:rFonts w:ascii="Times New Roman" w:hAnsi="Times New Roman"/>
                <w:i/>
              </w:rPr>
              <w:t>Территор</w:t>
            </w:r>
            <w:proofErr w:type="spellEnd"/>
            <w:r w:rsidRPr="00C04DAE">
              <w:rPr>
                <w:rFonts w:ascii="Times New Roman" w:hAnsi="Times New Roman"/>
                <w:i/>
              </w:rPr>
              <w:t>. управление Федерального агентства по управлению  госимуществом по РД</w:t>
            </w:r>
          </w:p>
          <w:p w:rsidR="00620A9E" w:rsidRPr="00C04DAE" w:rsidRDefault="00620A9E" w:rsidP="00C23AA6">
            <w:pPr>
              <w:spacing w:after="0" w:line="240" w:lineRule="auto"/>
              <w:rPr>
                <w:rFonts w:ascii="Times New Roman" w:hAnsi="Times New Roman"/>
                <w:i/>
              </w:rPr>
            </w:pPr>
            <w:r w:rsidRPr="00C04DAE">
              <w:rPr>
                <w:rFonts w:ascii="Times New Roman" w:hAnsi="Times New Roman"/>
                <w:i/>
              </w:rPr>
              <w:t>Распоряжение от 20/11/08</w:t>
            </w:r>
          </w:p>
          <w:p w:rsidR="00620A9E" w:rsidRPr="00C04DAE" w:rsidRDefault="00620A9E" w:rsidP="00C23AA6">
            <w:pPr>
              <w:spacing w:after="0" w:line="240" w:lineRule="auto"/>
              <w:rPr>
                <w:rFonts w:ascii="Times New Roman" w:hAnsi="Times New Roman"/>
                <w:i/>
              </w:rPr>
            </w:pPr>
            <w:r w:rsidRPr="00C04DAE">
              <w:rPr>
                <w:rFonts w:ascii="Times New Roman" w:hAnsi="Times New Roman"/>
                <w:i/>
              </w:rPr>
              <w:t>№ 277-р</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rPr>
                <w:rStyle w:val="ad"/>
                <w:rFonts w:ascii="Times New Roman" w:hAnsi="Times New Roman"/>
                <w:iCs/>
              </w:rPr>
            </w:pPr>
            <w:r w:rsidRPr="00C04DAE">
              <w:rPr>
                <w:rStyle w:val="ad"/>
                <w:rFonts w:ascii="Times New Roman" w:hAnsi="Times New Roman"/>
                <w:iCs/>
              </w:rPr>
              <w:t>05-05-01/007/2009-386</w:t>
            </w:r>
          </w:p>
          <w:p w:rsidR="00620A9E" w:rsidRPr="00C04DAE" w:rsidRDefault="00620A9E" w:rsidP="00C23AA6">
            <w:pPr>
              <w:spacing w:after="0" w:line="240" w:lineRule="auto"/>
              <w:jc w:val="center"/>
              <w:rPr>
                <w:rStyle w:val="ad"/>
                <w:rFonts w:ascii="Times New Roman" w:hAnsi="Times New Roman"/>
                <w:iCs/>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rPr>
                <w:rStyle w:val="ad"/>
                <w:rFonts w:ascii="Times New Roman" w:hAnsi="Times New Roman"/>
                <w:iCs/>
              </w:rPr>
            </w:pPr>
            <w:r w:rsidRPr="00C04DAE">
              <w:rPr>
                <w:rStyle w:val="ad"/>
                <w:rFonts w:ascii="Times New Roman" w:hAnsi="Times New Roman"/>
                <w:iCs/>
              </w:rPr>
              <w:t>05-05-01/007/2009-386</w:t>
            </w:r>
          </w:p>
          <w:p w:rsidR="00620A9E" w:rsidRPr="00C04DAE" w:rsidRDefault="00620A9E" w:rsidP="00C23AA6">
            <w:pPr>
              <w:spacing w:after="0" w:line="240" w:lineRule="auto"/>
              <w:rPr>
                <w:rFonts w:ascii="Times New Roman" w:hAnsi="Times New Roman"/>
                <w:i/>
              </w:rPr>
            </w:pP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УПРАВЛЕНИЕ Федеральной службы по надзору в сфере  защиты прав потребителей и благополучия человека по Республике Дагестан.</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ОГПН ГУ МЧС России по Республике Дагестан</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21 от 17. 05..2010г.</w:t>
            </w:r>
          </w:p>
        </w:tc>
      </w:tr>
      <w:tr w:rsidR="00620A9E" w:rsidRPr="00F048E4" w:rsidTr="00C04DAE">
        <w:trPr>
          <w:gridBefore w:val="1"/>
          <w:wBefore w:w="6" w:type="dxa"/>
          <w:trHeight w:val="20"/>
        </w:trPr>
        <w:tc>
          <w:tcPr>
            <w:tcW w:w="45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73</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г. Махачкала ул. Ш. Алиева 1</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Подсобное</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292</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оперативное управление</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Министерство здравоохранения и социального развития РФ</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proofErr w:type="spellStart"/>
            <w:r w:rsidRPr="00C04DAE">
              <w:rPr>
                <w:rFonts w:ascii="Times New Roman" w:hAnsi="Times New Roman"/>
                <w:i/>
              </w:rPr>
              <w:t>Территор</w:t>
            </w:r>
            <w:proofErr w:type="spellEnd"/>
            <w:r w:rsidRPr="00C04DAE">
              <w:rPr>
                <w:rFonts w:ascii="Times New Roman" w:hAnsi="Times New Roman"/>
                <w:i/>
              </w:rPr>
              <w:t>. управление Федерального агентства по управлению  госимуществом по РД</w:t>
            </w:r>
          </w:p>
          <w:p w:rsidR="00620A9E" w:rsidRPr="00C04DAE" w:rsidRDefault="00620A9E" w:rsidP="00C23AA6">
            <w:pPr>
              <w:spacing w:after="0" w:line="240" w:lineRule="auto"/>
              <w:rPr>
                <w:rFonts w:ascii="Times New Roman" w:hAnsi="Times New Roman"/>
                <w:i/>
              </w:rPr>
            </w:pPr>
            <w:r w:rsidRPr="00C04DAE">
              <w:rPr>
                <w:rFonts w:ascii="Times New Roman" w:hAnsi="Times New Roman"/>
                <w:i/>
              </w:rPr>
              <w:lastRenderedPageBreak/>
              <w:t>Распоряжение от 20/11/08</w:t>
            </w:r>
          </w:p>
          <w:p w:rsidR="00620A9E" w:rsidRPr="00C04DAE" w:rsidRDefault="00620A9E" w:rsidP="00C23AA6">
            <w:pPr>
              <w:spacing w:after="0" w:line="240" w:lineRule="auto"/>
              <w:rPr>
                <w:rFonts w:ascii="Times New Roman" w:hAnsi="Times New Roman"/>
                <w:i/>
              </w:rPr>
            </w:pPr>
            <w:r w:rsidRPr="00C04DAE">
              <w:rPr>
                <w:rFonts w:ascii="Times New Roman" w:hAnsi="Times New Roman"/>
                <w:i/>
              </w:rPr>
              <w:t>№ 277-р</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lastRenderedPageBreak/>
              <w:t>05-05-01/007/2009-680</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rPr>
                <w:rStyle w:val="ad"/>
                <w:rFonts w:ascii="Times New Roman" w:hAnsi="Times New Roman"/>
                <w:iCs/>
              </w:rPr>
            </w:pPr>
            <w:r w:rsidRPr="00C04DAE">
              <w:rPr>
                <w:rStyle w:val="ad"/>
                <w:rFonts w:ascii="Times New Roman" w:hAnsi="Times New Roman"/>
                <w:iCs/>
              </w:rPr>
              <w:t>05-05-01/007/2009-680</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УПРАВЛЕНИЕ Федеральной службы по надзору в сфере  защиты прав потребителей и благополучия человека по Республике Дагестан.</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lastRenderedPageBreak/>
              <w:t>ОГПН ГУ МЧС России по Республике Дагестан</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21 от 17. 05..2010г.</w:t>
            </w:r>
          </w:p>
        </w:tc>
      </w:tr>
      <w:tr w:rsidR="00620A9E" w:rsidRPr="00F048E4" w:rsidTr="00C04DAE">
        <w:trPr>
          <w:gridBefore w:val="1"/>
          <w:wBefore w:w="6" w:type="dxa"/>
          <w:trHeight w:val="20"/>
        </w:trPr>
        <w:tc>
          <w:tcPr>
            <w:tcW w:w="45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lastRenderedPageBreak/>
              <w:t>74</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г. Махачкала ул. Ш. Алиева 1</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Экспериментальное</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386</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оперативное управление</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Министерство здравоохранения и социального развития РФ</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proofErr w:type="spellStart"/>
            <w:r w:rsidRPr="00C04DAE">
              <w:rPr>
                <w:rFonts w:ascii="Times New Roman" w:hAnsi="Times New Roman"/>
                <w:i/>
              </w:rPr>
              <w:t>Территор</w:t>
            </w:r>
            <w:proofErr w:type="spellEnd"/>
            <w:r w:rsidRPr="00C04DAE">
              <w:rPr>
                <w:rFonts w:ascii="Times New Roman" w:hAnsi="Times New Roman"/>
                <w:i/>
              </w:rPr>
              <w:t>. управление Федерального агентства по управлению  госимуществом по РД</w:t>
            </w:r>
          </w:p>
          <w:p w:rsidR="00620A9E" w:rsidRPr="00C04DAE" w:rsidRDefault="00620A9E" w:rsidP="00C23AA6">
            <w:pPr>
              <w:spacing w:after="0" w:line="240" w:lineRule="auto"/>
              <w:rPr>
                <w:rFonts w:ascii="Times New Roman" w:hAnsi="Times New Roman"/>
                <w:i/>
              </w:rPr>
            </w:pPr>
            <w:r w:rsidRPr="00C04DAE">
              <w:rPr>
                <w:rFonts w:ascii="Times New Roman" w:hAnsi="Times New Roman"/>
                <w:i/>
              </w:rPr>
              <w:t>Распоряжение от 20/11/08</w:t>
            </w:r>
          </w:p>
          <w:p w:rsidR="00620A9E" w:rsidRPr="00C04DAE" w:rsidRDefault="00620A9E" w:rsidP="00C23AA6">
            <w:pPr>
              <w:spacing w:after="0" w:line="240" w:lineRule="auto"/>
              <w:rPr>
                <w:rFonts w:ascii="Times New Roman" w:hAnsi="Times New Roman"/>
                <w:i/>
              </w:rPr>
            </w:pPr>
            <w:r w:rsidRPr="00C04DAE">
              <w:rPr>
                <w:rFonts w:ascii="Times New Roman" w:hAnsi="Times New Roman"/>
                <w:i/>
              </w:rPr>
              <w:t>№ 277-р</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05-05-01/007/2009-679</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rPr>
                <w:rStyle w:val="ad"/>
                <w:rFonts w:ascii="Times New Roman" w:hAnsi="Times New Roman"/>
                <w:iCs/>
              </w:rPr>
            </w:pPr>
            <w:r w:rsidRPr="00C04DAE">
              <w:rPr>
                <w:rStyle w:val="ad"/>
                <w:rFonts w:ascii="Times New Roman" w:hAnsi="Times New Roman"/>
                <w:iCs/>
              </w:rPr>
              <w:t>05-05-01/007/2009-679</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УПРАВЛЕНИЕ Федеральной службы по надзору в сфере  защиты прав потребителей и благополучия человека по Республике Дагестан.</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ОГПН ГУ МЧС России по Республике Дагестан</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21 от 17. 05..2010г.</w:t>
            </w:r>
          </w:p>
        </w:tc>
      </w:tr>
      <w:tr w:rsidR="00620A9E" w:rsidRPr="00F048E4" w:rsidTr="00C04DAE">
        <w:trPr>
          <w:gridBefore w:val="1"/>
          <w:wBefore w:w="6" w:type="dxa"/>
          <w:trHeight w:val="20"/>
        </w:trPr>
        <w:tc>
          <w:tcPr>
            <w:tcW w:w="45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75</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 xml:space="preserve">г. Махачкала ул. </w:t>
            </w:r>
            <w:proofErr w:type="spellStart"/>
            <w:r w:rsidRPr="00C04DAE">
              <w:rPr>
                <w:rFonts w:ascii="Times New Roman" w:hAnsi="Times New Roman"/>
                <w:i/>
              </w:rPr>
              <w:t>Котрова</w:t>
            </w:r>
            <w:proofErr w:type="spellEnd"/>
            <w:r w:rsidRPr="00C04DAE">
              <w:rPr>
                <w:rFonts w:ascii="Times New Roman" w:hAnsi="Times New Roman"/>
                <w:i/>
              </w:rPr>
              <w:t xml:space="preserve"> 29</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Подсобное</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240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оперативное управление</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Министерство здравоохранения и социального развития РФ</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proofErr w:type="spellStart"/>
            <w:r w:rsidRPr="00C04DAE">
              <w:rPr>
                <w:rFonts w:ascii="Times New Roman" w:hAnsi="Times New Roman"/>
                <w:i/>
              </w:rPr>
              <w:t>Территор</w:t>
            </w:r>
            <w:proofErr w:type="spellEnd"/>
            <w:r w:rsidRPr="00C04DAE">
              <w:rPr>
                <w:rFonts w:ascii="Times New Roman" w:hAnsi="Times New Roman"/>
                <w:i/>
              </w:rPr>
              <w:t>. управление Федерального агентства по управлению  госимуществом по РД</w:t>
            </w:r>
          </w:p>
          <w:p w:rsidR="00620A9E" w:rsidRPr="00C04DAE" w:rsidRDefault="00620A9E" w:rsidP="00C23AA6">
            <w:pPr>
              <w:spacing w:after="0" w:line="240" w:lineRule="auto"/>
              <w:rPr>
                <w:rFonts w:ascii="Times New Roman" w:hAnsi="Times New Roman"/>
                <w:i/>
              </w:rPr>
            </w:pPr>
            <w:r w:rsidRPr="00C04DAE">
              <w:rPr>
                <w:rFonts w:ascii="Times New Roman" w:hAnsi="Times New Roman"/>
                <w:i/>
              </w:rPr>
              <w:t>Распоряжение от 20/11/08</w:t>
            </w:r>
          </w:p>
          <w:p w:rsidR="00620A9E" w:rsidRPr="00C04DAE" w:rsidRDefault="00620A9E" w:rsidP="00C23AA6">
            <w:pPr>
              <w:spacing w:after="0" w:line="240" w:lineRule="auto"/>
              <w:rPr>
                <w:rFonts w:ascii="Times New Roman" w:hAnsi="Times New Roman"/>
                <w:i/>
              </w:rPr>
            </w:pPr>
            <w:r w:rsidRPr="00C04DAE">
              <w:rPr>
                <w:rFonts w:ascii="Times New Roman" w:hAnsi="Times New Roman"/>
                <w:i/>
              </w:rPr>
              <w:t>№ 277-р</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05-05-01/007/2009-839</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rPr>
                <w:rStyle w:val="ad"/>
                <w:rFonts w:ascii="Times New Roman" w:hAnsi="Times New Roman"/>
                <w:iCs/>
              </w:rPr>
            </w:pPr>
            <w:r w:rsidRPr="00C04DAE">
              <w:rPr>
                <w:rStyle w:val="ad"/>
                <w:rFonts w:ascii="Times New Roman" w:hAnsi="Times New Roman"/>
                <w:iCs/>
              </w:rPr>
              <w:t xml:space="preserve">05-05-01/007/2009-839 </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УПРАВЛЕНИЕ Федеральной службы по надзору в сфере  защиты прав потребителей и благополучия человека по Республике Дагестан.</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ОГПН ГУ МЧС России по Республике Дагестан</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21 от 17. 05..2010г.</w:t>
            </w:r>
          </w:p>
        </w:tc>
      </w:tr>
      <w:tr w:rsidR="00620A9E" w:rsidRPr="00F048E4" w:rsidTr="00C04DAE">
        <w:trPr>
          <w:gridBefore w:val="1"/>
          <w:wBefore w:w="6" w:type="dxa"/>
          <w:trHeight w:val="20"/>
        </w:trPr>
        <w:tc>
          <w:tcPr>
            <w:tcW w:w="45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76</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г. Махачкала ул. Бахметьева 34</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Подсобное</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396</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оперативное управление</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Министерство здравоохранения и социального развития РФ</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proofErr w:type="spellStart"/>
            <w:r w:rsidRPr="00C04DAE">
              <w:rPr>
                <w:rFonts w:ascii="Times New Roman" w:hAnsi="Times New Roman"/>
                <w:i/>
              </w:rPr>
              <w:t>Территор</w:t>
            </w:r>
            <w:proofErr w:type="spellEnd"/>
            <w:r w:rsidRPr="00C04DAE">
              <w:rPr>
                <w:rFonts w:ascii="Times New Roman" w:hAnsi="Times New Roman"/>
                <w:i/>
              </w:rPr>
              <w:t>. управление Федерального агентства по управлению  госимуществом по РД</w:t>
            </w:r>
          </w:p>
          <w:p w:rsidR="00620A9E" w:rsidRPr="00C04DAE" w:rsidRDefault="00620A9E" w:rsidP="00C23AA6">
            <w:pPr>
              <w:spacing w:after="0" w:line="240" w:lineRule="auto"/>
              <w:rPr>
                <w:rFonts w:ascii="Times New Roman" w:hAnsi="Times New Roman"/>
                <w:i/>
              </w:rPr>
            </w:pPr>
            <w:r w:rsidRPr="00C04DAE">
              <w:rPr>
                <w:rFonts w:ascii="Times New Roman" w:hAnsi="Times New Roman"/>
                <w:i/>
              </w:rPr>
              <w:t>Распоряжение от 20/11/08</w:t>
            </w:r>
          </w:p>
          <w:p w:rsidR="00620A9E" w:rsidRPr="00C04DAE" w:rsidRDefault="00620A9E" w:rsidP="00C23AA6">
            <w:pPr>
              <w:spacing w:after="0" w:line="240" w:lineRule="auto"/>
              <w:rPr>
                <w:rFonts w:ascii="Times New Roman" w:hAnsi="Times New Roman"/>
                <w:i/>
              </w:rPr>
            </w:pPr>
            <w:r w:rsidRPr="00C04DAE">
              <w:rPr>
                <w:rFonts w:ascii="Times New Roman" w:hAnsi="Times New Roman"/>
                <w:i/>
              </w:rPr>
              <w:t>№ 277-р</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05-05-01/510/2013-881</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rPr>
                <w:rStyle w:val="ad"/>
                <w:rFonts w:ascii="Times New Roman" w:hAnsi="Times New Roman"/>
                <w:iCs/>
              </w:rPr>
            </w:pPr>
            <w:r w:rsidRPr="00C04DAE">
              <w:rPr>
                <w:rStyle w:val="ad"/>
                <w:rFonts w:ascii="Times New Roman" w:hAnsi="Times New Roman"/>
                <w:iCs/>
              </w:rPr>
              <w:t>05-05-01/510/2013-881 от 30.12.2013г.</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УПРАВЛЕНИЕ Федеральной службы по надзору в сфере  защиты прав потребителей и благополучия человека по Республике Дагестан.</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ОГПН ГУ МЧС России по Республике Дагестан</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21 от 17. 05..2010г.</w:t>
            </w:r>
          </w:p>
        </w:tc>
      </w:tr>
      <w:tr w:rsidR="00620A9E" w:rsidRPr="00F048E4" w:rsidTr="00C04DAE">
        <w:trPr>
          <w:gridBefore w:val="1"/>
          <w:wBefore w:w="6" w:type="dxa"/>
          <w:trHeight w:val="20"/>
        </w:trPr>
        <w:tc>
          <w:tcPr>
            <w:tcW w:w="45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77</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г. Махачкала ул. Ш. Алиева 1</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Подсобное</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142</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оперативное управление</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Министерство здравоохранения и социального развития РФ</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proofErr w:type="spellStart"/>
            <w:r w:rsidRPr="00C04DAE">
              <w:rPr>
                <w:rFonts w:ascii="Times New Roman" w:hAnsi="Times New Roman"/>
                <w:i/>
              </w:rPr>
              <w:t>Территор</w:t>
            </w:r>
            <w:proofErr w:type="spellEnd"/>
            <w:r w:rsidRPr="00C04DAE">
              <w:rPr>
                <w:rFonts w:ascii="Times New Roman" w:hAnsi="Times New Roman"/>
                <w:i/>
              </w:rPr>
              <w:t xml:space="preserve">. управление Федерального агентства по управлению  </w:t>
            </w:r>
            <w:r w:rsidRPr="00C04DAE">
              <w:rPr>
                <w:rFonts w:ascii="Times New Roman" w:hAnsi="Times New Roman"/>
                <w:i/>
              </w:rPr>
              <w:lastRenderedPageBreak/>
              <w:t>госимуществом по РД</w:t>
            </w:r>
          </w:p>
          <w:p w:rsidR="00620A9E" w:rsidRPr="00C04DAE" w:rsidRDefault="00620A9E" w:rsidP="00C23AA6">
            <w:pPr>
              <w:spacing w:after="0" w:line="240" w:lineRule="auto"/>
              <w:rPr>
                <w:rFonts w:ascii="Times New Roman" w:hAnsi="Times New Roman"/>
                <w:i/>
              </w:rPr>
            </w:pPr>
            <w:r w:rsidRPr="00C04DAE">
              <w:rPr>
                <w:rFonts w:ascii="Times New Roman" w:hAnsi="Times New Roman"/>
                <w:i/>
              </w:rPr>
              <w:t>Распоряжение от 20/11/08</w:t>
            </w:r>
          </w:p>
          <w:p w:rsidR="00620A9E" w:rsidRPr="00C04DAE" w:rsidRDefault="00620A9E" w:rsidP="00C23AA6">
            <w:pPr>
              <w:spacing w:after="0" w:line="240" w:lineRule="auto"/>
              <w:rPr>
                <w:rFonts w:ascii="Times New Roman" w:hAnsi="Times New Roman"/>
                <w:i/>
              </w:rPr>
            </w:pPr>
            <w:r w:rsidRPr="00C04DAE">
              <w:rPr>
                <w:rFonts w:ascii="Times New Roman" w:hAnsi="Times New Roman"/>
                <w:i/>
              </w:rPr>
              <w:t>№ 277-р</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lastRenderedPageBreak/>
              <w:t>05-05-01/511/2013-224</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rPr>
                <w:rStyle w:val="ad"/>
                <w:rFonts w:ascii="Times New Roman" w:hAnsi="Times New Roman"/>
                <w:iCs/>
              </w:rPr>
            </w:pPr>
            <w:r w:rsidRPr="00C04DAE">
              <w:rPr>
                <w:rStyle w:val="ad"/>
                <w:rFonts w:ascii="Times New Roman" w:hAnsi="Times New Roman"/>
                <w:iCs/>
              </w:rPr>
              <w:t>05-05-01/007/2009-858</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УПРАВЛЕНИЕ Федеральной службы по надзору в сфере  защиты прав потребителей и благополучия человека по Республике Дагестан.</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lastRenderedPageBreak/>
              <w:t>№ 05.01.000. М. 000569.05.10  от 14.05.2010г.</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ОГПН ГУ МЧС России по Республике Дагестан</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21 от 17. 05..2010г.</w:t>
            </w:r>
          </w:p>
        </w:tc>
      </w:tr>
      <w:tr w:rsidR="00620A9E" w:rsidRPr="00F048E4" w:rsidTr="00C04DAE">
        <w:trPr>
          <w:gridBefore w:val="1"/>
          <w:wBefore w:w="6" w:type="dxa"/>
          <w:trHeight w:val="20"/>
        </w:trPr>
        <w:tc>
          <w:tcPr>
            <w:tcW w:w="45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lastRenderedPageBreak/>
              <w:t>78</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г. Махачкала ул. Бахметьева 34</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Объект физической культуры и спорта</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417</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оперативное управление</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Министерство здравоохранения и социального развития РФ</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proofErr w:type="spellStart"/>
            <w:r w:rsidRPr="00C04DAE">
              <w:rPr>
                <w:rFonts w:ascii="Times New Roman" w:hAnsi="Times New Roman"/>
                <w:i/>
              </w:rPr>
              <w:t>Территор</w:t>
            </w:r>
            <w:proofErr w:type="spellEnd"/>
            <w:r w:rsidRPr="00C04DAE">
              <w:rPr>
                <w:rFonts w:ascii="Times New Roman" w:hAnsi="Times New Roman"/>
                <w:i/>
              </w:rPr>
              <w:t>. управление Федерального агентства по управлению  госимуществом по РД</w:t>
            </w:r>
          </w:p>
          <w:p w:rsidR="00620A9E" w:rsidRPr="00C04DAE" w:rsidRDefault="00620A9E" w:rsidP="00C23AA6">
            <w:pPr>
              <w:spacing w:after="0" w:line="240" w:lineRule="auto"/>
              <w:rPr>
                <w:rFonts w:ascii="Times New Roman" w:hAnsi="Times New Roman"/>
                <w:i/>
              </w:rPr>
            </w:pPr>
            <w:r w:rsidRPr="00C04DAE">
              <w:rPr>
                <w:rFonts w:ascii="Times New Roman" w:hAnsi="Times New Roman"/>
                <w:i/>
              </w:rPr>
              <w:t>Распоряжение от 20/11/08</w:t>
            </w:r>
          </w:p>
          <w:p w:rsidR="00620A9E" w:rsidRPr="00C04DAE" w:rsidRDefault="00620A9E" w:rsidP="00C23AA6">
            <w:pPr>
              <w:spacing w:after="0" w:line="240" w:lineRule="auto"/>
              <w:rPr>
                <w:rFonts w:ascii="Times New Roman" w:hAnsi="Times New Roman"/>
                <w:i/>
              </w:rPr>
            </w:pPr>
            <w:r w:rsidRPr="00C04DAE">
              <w:rPr>
                <w:rFonts w:ascii="Times New Roman" w:hAnsi="Times New Roman"/>
                <w:i/>
              </w:rPr>
              <w:t>№ 277-р</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05-05-01/007/2009-859</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rPr>
                <w:rStyle w:val="ad"/>
                <w:rFonts w:ascii="Times New Roman" w:hAnsi="Times New Roman"/>
                <w:iCs/>
              </w:rPr>
            </w:pPr>
            <w:r w:rsidRPr="00C04DAE">
              <w:rPr>
                <w:rStyle w:val="ad"/>
                <w:rFonts w:ascii="Times New Roman" w:hAnsi="Times New Roman"/>
                <w:iCs/>
              </w:rPr>
              <w:t>05-05-01/007/2009-859</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УПРАВЛЕНИЕ Федеральной службы по надзору в сфере  защиты прав потребителей и благополучия человека по Республике Дагестан.</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ОГПН ГУ МЧС России по Республике Дагестан</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21 от 17. 05..2010г.</w:t>
            </w:r>
          </w:p>
        </w:tc>
      </w:tr>
      <w:tr w:rsidR="00620A9E" w:rsidRPr="00F048E4" w:rsidTr="00C04DAE">
        <w:trPr>
          <w:gridBefore w:val="1"/>
          <w:wBefore w:w="6" w:type="dxa"/>
          <w:trHeight w:val="20"/>
        </w:trPr>
        <w:tc>
          <w:tcPr>
            <w:tcW w:w="45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79</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г. Махачкала,</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пр. Шамиля, 44 (</w:t>
            </w:r>
            <w:proofErr w:type="spellStart"/>
            <w:r w:rsidRPr="00C04DAE">
              <w:rPr>
                <w:rFonts w:ascii="Times New Roman" w:hAnsi="Times New Roman"/>
                <w:i/>
              </w:rPr>
              <w:t>пр</w:t>
            </w:r>
            <w:proofErr w:type="gramStart"/>
            <w:r w:rsidRPr="00C04DAE">
              <w:rPr>
                <w:rFonts w:ascii="Times New Roman" w:hAnsi="Times New Roman"/>
                <w:i/>
              </w:rPr>
              <w:t>.К</w:t>
            </w:r>
            <w:proofErr w:type="gramEnd"/>
            <w:r w:rsidRPr="00C04DAE">
              <w:rPr>
                <w:rFonts w:ascii="Times New Roman" w:hAnsi="Times New Roman"/>
                <w:i/>
              </w:rPr>
              <w:t>алинина</w:t>
            </w:r>
            <w:proofErr w:type="spellEnd"/>
            <w:r w:rsidRPr="00C04DAE">
              <w:rPr>
                <w:rFonts w:ascii="Times New Roman" w:hAnsi="Times New Roman"/>
                <w:i/>
              </w:rPr>
              <w:t>, 44)</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учебно-лабораторное</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5911</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оперативное управление</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Министерство здравоохранения и социального развития РФ</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proofErr w:type="spellStart"/>
            <w:r w:rsidRPr="00C04DAE">
              <w:rPr>
                <w:rFonts w:ascii="Times New Roman" w:hAnsi="Times New Roman"/>
                <w:i/>
              </w:rPr>
              <w:t>Территор</w:t>
            </w:r>
            <w:proofErr w:type="spellEnd"/>
            <w:r w:rsidRPr="00C04DAE">
              <w:rPr>
                <w:rFonts w:ascii="Times New Roman" w:hAnsi="Times New Roman"/>
                <w:i/>
              </w:rPr>
              <w:t>. управление Федерального агентства по управлению  госимуществом по РД</w:t>
            </w:r>
          </w:p>
          <w:p w:rsidR="00620A9E" w:rsidRPr="00C04DAE" w:rsidRDefault="00620A9E" w:rsidP="00C23AA6">
            <w:pPr>
              <w:spacing w:after="0" w:line="240" w:lineRule="auto"/>
              <w:rPr>
                <w:rFonts w:ascii="Times New Roman" w:hAnsi="Times New Roman"/>
                <w:i/>
              </w:rPr>
            </w:pPr>
            <w:r w:rsidRPr="00C04DAE">
              <w:rPr>
                <w:rFonts w:ascii="Times New Roman" w:hAnsi="Times New Roman"/>
                <w:i/>
              </w:rPr>
              <w:t>Распоряжение от 20/11/08</w:t>
            </w:r>
          </w:p>
          <w:p w:rsidR="00620A9E" w:rsidRPr="00C04DAE" w:rsidRDefault="00620A9E" w:rsidP="00C23AA6">
            <w:pPr>
              <w:spacing w:after="0" w:line="240" w:lineRule="auto"/>
              <w:rPr>
                <w:rFonts w:ascii="Times New Roman" w:hAnsi="Times New Roman"/>
                <w:i/>
              </w:rPr>
            </w:pPr>
            <w:r w:rsidRPr="00C04DAE">
              <w:rPr>
                <w:rFonts w:ascii="Times New Roman" w:hAnsi="Times New Roman"/>
                <w:i/>
              </w:rPr>
              <w:t>№ 277-р</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05-05-01/007/2009-671</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rPr>
                <w:rStyle w:val="ad"/>
                <w:rFonts w:ascii="Times New Roman" w:hAnsi="Times New Roman"/>
                <w:iCs/>
              </w:rPr>
            </w:pPr>
            <w:r w:rsidRPr="00C04DAE">
              <w:rPr>
                <w:rStyle w:val="ad"/>
                <w:rFonts w:ascii="Times New Roman" w:hAnsi="Times New Roman"/>
                <w:iCs/>
              </w:rPr>
              <w:t>05-05-01/007/2009-671</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УПРАВЛЕНИЕ Федеральной службы по надзору в сфере  защиты прав потребителей и благополучия человека по Республике Дагестан.</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ОГПН ГУ МЧС России по Республике Дагестан</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21 от 17. 05..2010г</w:t>
            </w:r>
          </w:p>
        </w:tc>
      </w:tr>
      <w:tr w:rsidR="00620A9E" w:rsidRPr="00F048E4" w:rsidTr="00C04DAE">
        <w:trPr>
          <w:gridBefore w:val="1"/>
          <w:wBefore w:w="6" w:type="dxa"/>
          <w:trHeight w:val="20"/>
        </w:trPr>
        <w:tc>
          <w:tcPr>
            <w:tcW w:w="45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80</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г. Махачкала ул. Энгельса 47</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Общежитие№4,5</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6800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оперативное управление</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Министерство здравоохранения и социального развития РФ</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proofErr w:type="spellStart"/>
            <w:r w:rsidRPr="00C04DAE">
              <w:rPr>
                <w:rFonts w:ascii="Times New Roman" w:hAnsi="Times New Roman"/>
                <w:i/>
              </w:rPr>
              <w:t>Территор</w:t>
            </w:r>
            <w:proofErr w:type="spellEnd"/>
            <w:r w:rsidRPr="00C04DAE">
              <w:rPr>
                <w:rFonts w:ascii="Times New Roman" w:hAnsi="Times New Roman"/>
                <w:i/>
              </w:rPr>
              <w:t>. управление Федерального агентства по управлению  госимуществом по РД</w:t>
            </w:r>
          </w:p>
          <w:p w:rsidR="00620A9E" w:rsidRPr="00C04DAE" w:rsidRDefault="00620A9E" w:rsidP="00C23AA6">
            <w:pPr>
              <w:spacing w:after="0" w:line="240" w:lineRule="auto"/>
              <w:rPr>
                <w:rFonts w:ascii="Times New Roman" w:hAnsi="Times New Roman"/>
                <w:i/>
              </w:rPr>
            </w:pPr>
            <w:r w:rsidRPr="00C04DAE">
              <w:rPr>
                <w:rFonts w:ascii="Times New Roman" w:hAnsi="Times New Roman"/>
                <w:i/>
              </w:rPr>
              <w:t>Распоряжение от 20/11/08</w:t>
            </w:r>
          </w:p>
          <w:p w:rsidR="00620A9E" w:rsidRPr="00C04DAE" w:rsidRDefault="00620A9E" w:rsidP="00C23AA6">
            <w:pPr>
              <w:spacing w:after="0" w:line="240" w:lineRule="auto"/>
              <w:rPr>
                <w:rFonts w:ascii="Times New Roman" w:hAnsi="Times New Roman"/>
                <w:i/>
              </w:rPr>
            </w:pPr>
            <w:r w:rsidRPr="00C04DAE">
              <w:rPr>
                <w:rFonts w:ascii="Times New Roman" w:hAnsi="Times New Roman"/>
                <w:i/>
              </w:rPr>
              <w:t>№ 277-р</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05-05-01/007/2009-766</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rPr>
                <w:rStyle w:val="ad"/>
                <w:rFonts w:ascii="Times New Roman" w:hAnsi="Times New Roman"/>
                <w:iCs/>
              </w:rPr>
            </w:pPr>
            <w:r w:rsidRPr="00C04DAE">
              <w:rPr>
                <w:rStyle w:val="ad"/>
                <w:rFonts w:ascii="Times New Roman" w:hAnsi="Times New Roman"/>
                <w:iCs/>
              </w:rPr>
              <w:t>05-05-01/007/2009-766</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УПРАВЛЕНИЕ Федеральной службы по надзору в сфере  защиты прав потребителей и благополучия человека по Республике Дагестан.</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ОГПН ГУ МЧС России по Республике Дагестан</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21 от 17. 05..2010г</w:t>
            </w:r>
          </w:p>
        </w:tc>
      </w:tr>
      <w:tr w:rsidR="00620A9E" w:rsidRPr="00F048E4" w:rsidTr="00C04DAE">
        <w:trPr>
          <w:gridBefore w:val="1"/>
          <w:wBefore w:w="6" w:type="dxa"/>
          <w:trHeight w:val="20"/>
        </w:trPr>
        <w:tc>
          <w:tcPr>
            <w:tcW w:w="45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jc w:val="center"/>
              <w:rPr>
                <w:rFonts w:ascii="Times New Roman" w:hAnsi="Times New Roman"/>
              </w:rPr>
            </w:pP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rPr>
            </w:pPr>
            <w:r w:rsidRPr="00C04DAE">
              <w:rPr>
                <w:rFonts w:ascii="Times New Roman" w:hAnsi="Times New Roman"/>
              </w:rPr>
              <w:t>Всего (кв. м):</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rPr>
            </w:pPr>
            <w:r w:rsidRPr="00C04DAE">
              <w:rPr>
                <w:rFonts w:ascii="Times New Roman" w:hAnsi="Times New Roman"/>
              </w:rPr>
              <w:t>110 302</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rPr>
            </w:pPr>
            <w:r w:rsidRPr="00C04DAE">
              <w:rPr>
                <w:rFonts w:ascii="Times New Roman" w:hAnsi="Times New Roman"/>
              </w:rPr>
              <w:t>х</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rPr>
            </w:pPr>
            <w:r w:rsidRPr="00C04DAE">
              <w:rPr>
                <w:rFonts w:ascii="Times New Roman" w:hAnsi="Times New Roman"/>
              </w:rPr>
              <w:t>х</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rPr>
            </w:pPr>
            <w:r w:rsidRPr="00C04DAE">
              <w:rPr>
                <w:rFonts w:ascii="Times New Roman" w:hAnsi="Times New Roman"/>
              </w:rPr>
              <w:t>х</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rPr>
            </w:pP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rPr>
            </w:pPr>
            <w:r w:rsidRPr="00C04DAE">
              <w:rPr>
                <w:rFonts w:ascii="Times New Roman" w:hAnsi="Times New Roman"/>
              </w:rPr>
              <w:t>х</w:t>
            </w:r>
          </w:p>
        </w:tc>
      </w:tr>
    </w:tbl>
    <w:p w:rsidR="00620A9E" w:rsidRPr="00002016" w:rsidRDefault="00620A9E" w:rsidP="007C711D">
      <w:pPr>
        <w:shd w:val="clear" w:color="auto" w:fill="FFFFFF"/>
        <w:spacing w:before="62"/>
        <w:ind w:left="5"/>
        <w:rPr>
          <w:rFonts w:ascii="Times New Roman" w:hAnsi="Times New Roman"/>
        </w:rPr>
        <w:sectPr w:rsidR="00620A9E" w:rsidRPr="00002016" w:rsidSect="004926C6">
          <w:footerReference w:type="even" r:id="rId21"/>
          <w:footerReference w:type="default" r:id="rId22"/>
          <w:pgSz w:w="16834" w:h="11909" w:orient="landscape"/>
          <w:pgMar w:top="799" w:right="926" w:bottom="360" w:left="926" w:header="720" w:footer="720" w:gutter="0"/>
          <w:pgNumType w:start="80"/>
          <w:cols w:space="60"/>
          <w:noEndnote/>
        </w:sectPr>
      </w:pPr>
    </w:p>
    <w:p w:rsidR="00620A9E" w:rsidRPr="007F7217" w:rsidRDefault="00620A9E" w:rsidP="007C711D">
      <w:pPr>
        <w:pStyle w:val="ConsPlusNonformat"/>
        <w:rPr>
          <w:rFonts w:ascii="Times New Roman" w:hAnsi="Times New Roman" w:cs="Times New Roman"/>
          <w:sz w:val="24"/>
          <w:szCs w:val="24"/>
        </w:rPr>
      </w:pPr>
      <w:r w:rsidRPr="007F7217">
        <w:rPr>
          <w:rFonts w:ascii="Times New Roman" w:hAnsi="Times New Roman" w:cs="Times New Roman"/>
          <w:b/>
          <w:sz w:val="24"/>
          <w:szCs w:val="24"/>
        </w:rPr>
        <w:lastRenderedPageBreak/>
        <w:t xml:space="preserve">Раздел  2.  </w:t>
      </w:r>
      <w:r w:rsidRPr="007F7217">
        <w:rPr>
          <w:rFonts w:ascii="Times New Roman" w:hAnsi="Times New Roman" w:cs="Times New Roman"/>
          <w:sz w:val="24"/>
          <w:szCs w:val="24"/>
        </w:rPr>
        <w:t>Обеспечение  образовательной  деятельности  помещениями для</w:t>
      </w:r>
      <w:r>
        <w:rPr>
          <w:rFonts w:ascii="Times New Roman" w:hAnsi="Times New Roman" w:cs="Times New Roman"/>
          <w:sz w:val="24"/>
          <w:szCs w:val="24"/>
        </w:rPr>
        <w:t xml:space="preserve"> </w:t>
      </w:r>
      <w:r w:rsidRPr="007F7217">
        <w:rPr>
          <w:rFonts w:ascii="Times New Roman" w:hAnsi="Times New Roman" w:cs="Times New Roman"/>
          <w:sz w:val="24"/>
          <w:szCs w:val="24"/>
        </w:rPr>
        <w:t>медицинского обслуживания и питания</w:t>
      </w:r>
    </w:p>
    <w:p w:rsidR="00620A9E" w:rsidRPr="007F7217" w:rsidRDefault="00620A9E" w:rsidP="007C711D">
      <w:pPr>
        <w:widowControl w:val="0"/>
        <w:autoSpaceDE w:val="0"/>
        <w:autoSpaceDN w:val="0"/>
        <w:adjustRightInd w:val="0"/>
        <w:spacing w:after="0" w:line="240" w:lineRule="auto"/>
        <w:jc w:val="center"/>
        <w:rPr>
          <w:rFonts w:ascii="Times New Roman" w:hAnsi="Times New Roman"/>
          <w:sz w:val="20"/>
          <w:szCs w:val="20"/>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00"/>
        <w:gridCol w:w="1500"/>
        <w:gridCol w:w="1828"/>
        <w:gridCol w:w="1701"/>
        <w:gridCol w:w="1701"/>
        <w:gridCol w:w="3543"/>
        <w:gridCol w:w="2410"/>
        <w:gridCol w:w="1843"/>
      </w:tblGrid>
      <w:tr w:rsidR="00620A9E" w:rsidRPr="00C04DAE" w:rsidTr="00C23AA6">
        <w:trPr>
          <w:trHeight w:val="20"/>
          <w:tblCellSpacing w:w="5" w:type="nil"/>
        </w:trPr>
        <w:tc>
          <w:tcPr>
            <w:tcW w:w="500" w:type="dxa"/>
            <w:tcBorders>
              <w:top w:val="single" w:sz="4" w:space="0" w:color="auto"/>
              <w:left w:val="single" w:sz="4" w:space="0" w:color="auto"/>
              <w:bottom w:val="single" w:sz="4" w:space="0" w:color="auto"/>
              <w:right w:val="single" w:sz="4" w:space="0" w:color="auto"/>
            </w:tcBorders>
          </w:tcPr>
          <w:p w:rsidR="00620A9E" w:rsidRPr="00C04DAE" w:rsidRDefault="00620A9E" w:rsidP="00C23AA6">
            <w:pPr>
              <w:pStyle w:val="ConsPlusCell"/>
              <w:jc w:val="center"/>
              <w:rPr>
                <w:rFonts w:ascii="Times New Roman" w:hAnsi="Times New Roman" w:cs="Times New Roman"/>
                <w:b/>
                <w:i/>
              </w:rPr>
            </w:pPr>
            <w:r w:rsidRPr="00C04DAE">
              <w:rPr>
                <w:rFonts w:ascii="Times New Roman" w:hAnsi="Times New Roman" w:cs="Times New Roman"/>
                <w:b/>
                <w:i/>
              </w:rPr>
              <w:t xml:space="preserve">N </w:t>
            </w:r>
            <w:r w:rsidRPr="00C04DAE">
              <w:rPr>
                <w:rFonts w:ascii="Times New Roman" w:hAnsi="Times New Roman" w:cs="Times New Roman"/>
                <w:b/>
                <w:i/>
              </w:rPr>
              <w:br/>
            </w:r>
            <w:proofErr w:type="gramStart"/>
            <w:r w:rsidRPr="00C04DAE">
              <w:rPr>
                <w:rFonts w:ascii="Times New Roman" w:hAnsi="Times New Roman" w:cs="Times New Roman"/>
                <w:b/>
                <w:i/>
              </w:rPr>
              <w:t>п</w:t>
            </w:r>
            <w:proofErr w:type="gramEnd"/>
            <w:r w:rsidRPr="00C04DAE">
              <w:rPr>
                <w:rFonts w:ascii="Times New Roman" w:hAnsi="Times New Roman" w:cs="Times New Roman"/>
                <w:b/>
                <w:i/>
              </w:rPr>
              <w:t>/п</w:t>
            </w:r>
          </w:p>
        </w:tc>
        <w:tc>
          <w:tcPr>
            <w:tcW w:w="1500" w:type="dxa"/>
            <w:tcBorders>
              <w:top w:val="single" w:sz="4" w:space="0" w:color="auto"/>
              <w:left w:val="single" w:sz="4" w:space="0" w:color="auto"/>
              <w:bottom w:val="single" w:sz="4" w:space="0" w:color="auto"/>
              <w:right w:val="single" w:sz="4" w:space="0" w:color="auto"/>
            </w:tcBorders>
          </w:tcPr>
          <w:p w:rsidR="00620A9E" w:rsidRPr="00C04DAE" w:rsidRDefault="00620A9E" w:rsidP="00C23AA6">
            <w:pPr>
              <w:pStyle w:val="ConsPlusCell"/>
              <w:jc w:val="center"/>
              <w:rPr>
                <w:rFonts w:ascii="Times New Roman" w:hAnsi="Times New Roman" w:cs="Times New Roman"/>
                <w:b/>
                <w:i/>
              </w:rPr>
            </w:pPr>
            <w:r w:rsidRPr="00C04DAE">
              <w:rPr>
                <w:rFonts w:ascii="Times New Roman" w:hAnsi="Times New Roman" w:cs="Times New Roman"/>
                <w:b/>
                <w:i/>
              </w:rPr>
              <w:t xml:space="preserve">Помещения для медицинского </w:t>
            </w:r>
            <w:r w:rsidRPr="00C04DAE">
              <w:rPr>
                <w:rFonts w:ascii="Times New Roman" w:hAnsi="Times New Roman" w:cs="Times New Roman"/>
                <w:b/>
                <w:i/>
              </w:rPr>
              <w:br/>
              <w:t xml:space="preserve">обслуживания </w:t>
            </w:r>
            <w:r w:rsidRPr="00C04DAE">
              <w:rPr>
                <w:rFonts w:ascii="Times New Roman" w:hAnsi="Times New Roman" w:cs="Times New Roman"/>
                <w:b/>
                <w:i/>
              </w:rPr>
              <w:br/>
              <w:t xml:space="preserve">  и питания</w:t>
            </w:r>
          </w:p>
        </w:tc>
        <w:tc>
          <w:tcPr>
            <w:tcW w:w="1828" w:type="dxa"/>
            <w:tcBorders>
              <w:top w:val="single" w:sz="4" w:space="0" w:color="auto"/>
              <w:left w:val="single" w:sz="4" w:space="0" w:color="auto"/>
              <w:bottom w:val="single" w:sz="4" w:space="0" w:color="auto"/>
              <w:right w:val="single" w:sz="4" w:space="0" w:color="auto"/>
            </w:tcBorders>
          </w:tcPr>
          <w:p w:rsidR="00620A9E" w:rsidRPr="00C04DAE" w:rsidRDefault="00620A9E" w:rsidP="00C23AA6">
            <w:pPr>
              <w:pStyle w:val="ConsPlusCell"/>
              <w:ind w:right="-75"/>
              <w:jc w:val="center"/>
              <w:rPr>
                <w:rFonts w:ascii="Times New Roman" w:hAnsi="Times New Roman" w:cs="Times New Roman"/>
                <w:b/>
                <w:i/>
              </w:rPr>
            </w:pPr>
            <w:r w:rsidRPr="00C04DAE">
              <w:rPr>
                <w:rFonts w:ascii="Times New Roman" w:hAnsi="Times New Roman" w:cs="Times New Roman"/>
                <w:b/>
                <w:i/>
              </w:rPr>
              <w:t xml:space="preserve">Адрес      </w:t>
            </w:r>
            <w:r w:rsidRPr="00C04DAE">
              <w:rPr>
                <w:rFonts w:ascii="Times New Roman" w:hAnsi="Times New Roman" w:cs="Times New Roman"/>
                <w:b/>
                <w:i/>
              </w:rPr>
              <w:br/>
              <w:t>(местоположение)</w:t>
            </w:r>
            <w:r w:rsidRPr="00C04DAE">
              <w:rPr>
                <w:rFonts w:ascii="Times New Roman" w:hAnsi="Times New Roman" w:cs="Times New Roman"/>
                <w:b/>
                <w:i/>
              </w:rPr>
              <w:br/>
              <w:t xml:space="preserve">   помещений    </w:t>
            </w:r>
            <w:r w:rsidRPr="00C04DAE">
              <w:rPr>
                <w:rFonts w:ascii="Times New Roman" w:hAnsi="Times New Roman" w:cs="Times New Roman"/>
                <w:b/>
                <w:i/>
              </w:rPr>
              <w:br/>
              <w:t xml:space="preserve">  с указанием   </w:t>
            </w:r>
            <w:r w:rsidRPr="00C04DAE">
              <w:rPr>
                <w:rFonts w:ascii="Times New Roman" w:hAnsi="Times New Roman" w:cs="Times New Roman"/>
                <w:b/>
                <w:i/>
              </w:rPr>
              <w:br/>
              <w:t xml:space="preserve">    площади     </w:t>
            </w:r>
            <w:r w:rsidRPr="00C04DAE">
              <w:rPr>
                <w:rFonts w:ascii="Times New Roman" w:hAnsi="Times New Roman" w:cs="Times New Roman"/>
                <w:b/>
                <w:i/>
              </w:rPr>
              <w:br/>
              <w:t xml:space="preserve">    (кв. м)</w:t>
            </w:r>
          </w:p>
        </w:tc>
        <w:tc>
          <w:tcPr>
            <w:tcW w:w="1701" w:type="dxa"/>
            <w:tcBorders>
              <w:top w:val="single" w:sz="4" w:space="0" w:color="auto"/>
              <w:left w:val="single" w:sz="4" w:space="0" w:color="auto"/>
              <w:bottom w:val="single" w:sz="4" w:space="0" w:color="auto"/>
              <w:right w:val="single" w:sz="4" w:space="0" w:color="auto"/>
            </w:tcBorders>
          </w:tcPr>
          <w:p w:rsidR="00620A9E" w:rsidRPr="00C04DAE" w:rsidRDefault="00620A9E" w:rsidP="00C23AA6">
            <w:pPr>
              <w:pStyle w:val="ConsPlusCell"/>
              <w:jc w:val="center"/>
              <w:rPr>
                <w:rFonts w:ascii="Times New Roman" w:hAnsi="Times New Roman" w:cs="Times New Roman"/>
                <w:b/>
                <w:i/>
              </w:rPr>
            </w:pPr>
            <w:r w:rsidRPr="00C04DAE">
              <w:rPr>
                <w:rFonts w:ascii="Times New Roman" w:hAnsi="Times New Roman" w:cs="Times New Roman"/>
                <w:b/>
                <w:i/>
              </w:rPr>
              <w:t>Собственность или иное вещное право (оперативное  управление, хозяйственное ведение), аренда, субаренда, безвозмездное пользование</w:t>
            </w:r>
          </w:p>
        </w:tc>
        <w:tc>
          <w:tcPr>
            <w:tcW w:w="1701" w:type="dxa"/>
            <w:tcBorders>
              <w:top w:val="single" w:sz="4" w:space="0" w:color="auto"/>
              <w:left w:val="single" w:sz="4" w:space="0" w:color="auto"/>
              <w:bottom w:val="single" w:sz="4" w:space="0" w:color="auto"/>
              <w:right w:val="single" w:sz="4" w:space="0" w:color="auto"/>
            </w:tcBorders>
          </w:tcPr>
          <w:p w:rsidR="00620A9E" w:rsidRPr="00C04DAE" w:rsidRDefault="00620A9E" w:rsidP="00C23AA6">
            <w:pPr>
              <w:pStyle w:val="ConsPlusCell"/>
              <w:jc w:val="center"/>
              <w:rPr>
                <w:rFonts w:ascii="Times New Roman" w:hAnsi="Times New Roman" w:cs="Times New Roman"/>
                <w:b/>
                <w:i/>
              </w:rPr>
            </w:pPr>
            <w:r w:rsidRPr="00C04DAE">
              <w:rPr>
                <w:rFonts w:ascii="Times New Roman" w:hAnsi="Times New Roman" w:cs="Times New Roman"/>
                <w:b/>
                <w:i/>
              </w:rPr>
              <w:t>Полное  наименование собственника  (арендодателя, ссудодателя)    объекта   недвижимого   имущества</w:t>
            </w:r>
          </w:p>
        </w:tc>
        <w:tc>
          <w:tcPr>
            <w:tcW w:w="3543" w:type="dxa"/>
            <w:tcBorders>
              <w:top w:val="single" w:sz="4" w:space="0" w:color="auto"/>
              <w:left w:val="single" w:sz="4" w:space="0" w:color="auto"/>
              <w:bottom w:val="single" w:sz="4" w:space="0" w:color="auto"/>
              <w:right w:val="single" w:sz="4" w:space="0" w:color="auto"/>
            </w:tcBorders>
          </w:tcPr>
          <w:p w:rsidR="00620A9E" w:rsidRPr="00C04DAE" w:rsidRDefault="00620A9E" w:rsidP="00C23AA6">
            <w:pPr>
              <w:pStyle w:val="ConsPlusCell"/>
              <w:jc w:val="center"/>
              <w:rPr>
                <w:rFonts w:ascii="Times New Roman" w:hAnsi="Times New Roman" w:cs="Times New Roman"/>
                <w:b/>
                <w:i/>
              </w:rPr>
            </w:pPr>
            <w:r w:rsidRPr="00C04DAE">
              <w:rPr>
                <w:rFonts w:ascii="Times New Roman" w:hAnsi="Times New Roman" w:cs="Times New Roman"/>
                <w:b/>
                <w:i/>
              </w:rPr>
              <w:t>Документ -   основание   возникновения</w:t>
            </w:r>
            <w:r w:rsidRPr="00C04DAE">
              <w:rPr>
                <w:rFonts w:ascii="Times New Roman" w:hAnsi="Times New Roman" w:cs="Times New Roman"/>
                <w:b/>
                <w:i/>
              </w:rPr>
              <w:br/>
              <w:t xml:space="preserve">   права     </w:t>
            </w:r>
            <w:r w:rsidRPr="00C04DAE">
              <w:rPr>
                <w:rFonts w:ascii="Times New Roman" w:hAnsi="Times New Roman" w:cs="Times New Roman"/>
                <w:b/>
                <w:i/>
              </w:rPr>
              <w:br/>
              <w:t xml:space="preserve">(указываются </w:t>
            </w:r>
            <w:r w:rsidRPr="00C04DAE">
              <w:rPr>
                <w:rFonts w:ascii="Times New Roman" w:hAnsi="Times New Roman" w:cs="Times New Roman"/>
                <w:b/>
                <w:i/>
              </w:rPr>
              <w:br/>
              <w:t xml:space="preserve">реквизиты и  </w:t>
            </w:r>
            <w:r w:rsidRPr="00C04DAE">
              <w:rPr>
                <w:rFonts w:ascii="Times New Roman" w:hAnsi="Times New Roman" w:cs="Times New Roman"/>
                <w:b/>
                <w:i/>
              </w:rPr>
              <w:br/>
              <w:t xml:space="preserve">   сроки     </w:t>
            </w:r>
            <w:r w:rsidRPr="00C04DAE">
              <w:rPr>
                <w:rFonts w:ascii="Times New Roman" w:hAnsi="Times New Roman" w:cs="Times New Roman"/>
                <w:b/>
                <w:i/>
              </w:rPr>
              <w:br/>
              <w:t xml:space="preserve">  действия)</w:t>
            </w:r>
          </w:p>
        </w:tc>
        <w:tc>
          <w:tcPr>
            <w:tcW w:w="2410" w:type="dxa"/>
            <w:tcBorders>
              <w:top w:val="single" w:sz="4" w:space="0" w:color="auto"/>
              <w:left w:val="single" w:sz="4" w:space="0" w:color="auto"/>
              <w:bottom w:val="single" w:sz="4" w:space="0" w:color="auto"/>
              <w:right w:val="single" w:sz="4" w:space="0" w:color="auto"/>
            </w:tcBorders>
          </w:tcPr>
          <w:p w:rsidR="00620A9E" w:rsidRPr="00C04DAE" w:rsidRDefault="00620A9E" w:rsidP="00C23AA6">
            <w:pPr>
              <w:pStyle w:val="ConsPlusCell"/>
              <w:jc w:val="center"/>
              <w:rPr>
                <w:rFonts w:ascii="Times New Roman" w:hAnsi="Times New Roman" w:cs="Times New Roman"/>
                <w:b/>
                <w:i/>
              </w:rPr>
            </w:pPr>
            <w:r w:rsidRPr="00C04DAE">
              <w:rPr>
                <w:rFonts w:ascii="Times New Roman" w:hAnsi="Times New Roman" w:cs="Times New Roman"/>
                <w:b/>
                <w:i/>
              </w:rPr>
              <w:t xml:space="preserve">Кадастровый </w:t>
            </w:r>
            <w:r w:rsidRPr="00C04DAE">
              <w:rPr>
                <w:rFonts w:ascii="Times New Roman" w:hAnsi="Times New Roman" w:cs="Times New Roman"/>
                <w:b/>
                <w:i/>
              </w:rPr>
              <w:br/>
              <w:t xml:space="preserve">   (или     </w:t>
            </w:r>
            <w:r w:rsidRPr="00C04DAE">
              <w:rPr>
                <w:rFonts w:ascii="Times New Roman" w:hAnsi="Times New Roman" w:cs="Times New Roman"/>
                <w:b/>
                <w:i/>
              </w:rPr>
              <w:br/>
              <w:t xml:space="preserve"> условный)  </w:t>
            </w:r>
            <w:r w:rsidRPr="00C04DAE">
              <w:rPr>
                <w:rFonts w:ascii="Times New Roman" w:hAnsi="Times New Roman" w:cs="Times New Roman"/>
                <w:b/>
                <w:i/>
              </w:rPr>
              <w:br/>
              <w:t xml:space="preserve">   номер    </w:t>
            </w:r>
            <w:r w:rsidRPr="00C04DAE">
              <w:rPr>
                <w:rFonts w:ascii="Times New Roman" w:hAnsi="Times New Roman" w:cs="Times New Roman"/>
                <w:b/>
                <w:i/>
              </w:rPr>
              <w:br/>
              <w:t xml:space="preserve">  объекта   </w:t>
            </w:r>
            <w:r w:rsidRPr="00C04DAE">
              <w:rPr>
                <w:rFonts w:ascii="Times New Roman" w:hAnsi="Times New Roman" w:cs="Times New Roman"/>
                <w:b/>
                <w:i/>
              </w:rPr>
              <w:br/>
              <w:t>недвижимости</w:t>
            </w:r>
          </w:p>
        </w:tc>
        <w:tc>
          <w:tcPr>
            <w:tcW w:w="1843" w:type="dxa"/>
            <w:tcBorders>
              <w:top w:val="single" w:sz="4" w:space="0" w:color="auto"/>
              <w:left w:val="single" w:sz="4" w:space="0" w:color="auto"/>
              <w:bottom w:val="single" w:sz="4" w:space="0" w:color="auto"/>
              <w:right w:val="single" w:sz="4" w:space="0" w:color="auto"/>
            </w:tcBorders>
          </w:tcPr>
          <w:p w:rsidR="00620A9E" w:rsidRPr="00C04DAE" w:rsidRDefault="00620A9E" w:rsidP="00C23AA6">
            <w:pPr>
              <w:pStyle w:val="ConsPlusCell"/>
              <w:jc w:val="center"/>
              <w:rPr>
                <w:rFonts w:ascii="Times New Roman" w:hAnsi="Times New Roman" w:cs="Times New Roman"/>
                <w:b/>
                <w:i/>
              </w:rPr>
            </w:pPr>
            <w:r w:rsidRPr="00C04DAE">
              <w:rPr>
                <w:rFonts w:ascii="Times New Roman" w:hAnsi="Times New Roman" w:cs="Times New Roman"/>
                <w:b/>
                <w:i/>
              </w:rPr>
              <w:t xml:space="preserve">Номер записи  </w:t>
            </w:r>
            <w:r w:rsidRPr="00C04DAE">
              <w:rPr>
                <w:rFonts w:ascii="Times New Roman" w:hAnsi="Times New Roman" w:cs="Times New Roman"/>
                <w:b/>
                <w:i/>
              </w:rPr>
              <w:br/>
              <w:t xml:space="preserve"> регистрации   </w:t>
            </w:r>
            <w:r w:rsidRPr="00C04DAE">
              <w:rPr>
                <w:rFonts w:ascii="Times New Roman" w:hAnsi="Times New Roman" w:cs="Times New Roman"/>
                <w:b/>
                <w:i/>
              </w:rPr>
              <w:br/>
              <w:t xml:space="preserve">   в Едином    </w:t>
            </w:r>
            <w:r w:rsidRPr="00C04DAE">
              <w:rPr>
                <w:rFonts w:ascii="Times New Roman" w:hAnsi="Times New Roman" w:cs="Times New Roman"/>
                <w:b/>
                <w:i/>
              </w:rPr>
              <w:br/>
              <w:t>государственном</w:t>
            </w:r>
            <w:r w:rsidRPr="00C04DAE">
              <w:rPr>
                <w:rFonts w:ascii="Times New Roman" w:hAnsi="Times New Roman" w:cs="Times New Roman"/>
                <w:b/>
                <w:i/>
              </w:rPr>
              <w:br/>
              <w:t xml:space="preserve">реестре права  </w:t>
            </w:r>
            <w:r w:rsidRPr="00C04DAE">
              <w:rPr>
                <w:rFonts w:ascii="Times New Roman" w:hAnsi="Times New Roman" w:cs="Times New Roman"/>
                <w:b/>
                <w:i/>
              </w:rPr>
              <w:br/>
              <w:t xml:space="preserve">на недвижимое  </w:t>
            </w:r>
            <w:r w:rsidRPr="00C04DAE">
              <w:rPr>
                <w:rFonts w:ascii="Times New Roman" w:hAnsi="Times New Roman" w:cs="Times New Roman"/>
                <w:b/>
                <w:i/>
              </w:rPr>
              <w:br/>
              <w:t xml:space="preserve">  имущество    </w:t>
            </w:r>
            <w:r w:rsidRPr="00C04DAE">
              <w:rPr>
                <w:rFonts w:ascii="Times New Roman" w:hAnsi="Times New Roman" w:cs="Times New Roman"/>
                <w:b/>
                <w:i/>
              </w:rPr>
              <w:br/>
              <w:t>и сделок с ним</w:t>
            </w:r>
          </w:p>
        </w:tc>
      </w:tr>
      <w:tr w:rsidR="00620A9E" w:rsidRPr="00CA29EA" w:rsidTr="00C23AA6">
        <w:trPr>
          <w:trHeight w:val="20"/>
          <w:tblCellSpacing w:w="5" w:type="nil"/>
        </w:trPr>
        <w:tc>
          <w:tcPr>
            <w:tcW w:w="500" w:type="dxa"/>
            <w:tcBorders>
              <w:left w:val="single" w:sz="4" w:space="0" w:color="auto"/>
              <w:bottom w:val="single" w:sz="4" w:space="0" w:color="auto"/>
              <w:right w:val="single" w:sz="4" w:space="0" w:color="auto"/>
            </w:tcBorders>
          </w:tcPr>
          <w:p w:rsidR="00620A9E" w:rsidRPr="00C04DAE" w:rsidRDefault="00620A9E" w:rsidP="00C23AA6">
            <w:pPr>
              <w:pStyle w:val="ConsPlusCell"/>
              <w:jc w:val="center"/>
              <w:rPr>
                <w:rFonts w:ascii="Times New Roman" w:hAnsi="Times New Roman" w:cs="Times New Roman"/>
                <w:i/>
              </w:rPr>
            </w:pPr>
            <w:r w:rsidRPr="00C04DAE">
              <w:rPr>
                <w:rFonts w:ascii="Times New Roman" w:hAnsi="Times New Roman" w:cs="Times New Roman"/>
                <w:i/>
              </w:rPr>
              <w:t>1</w:t>
            </w:r>
          </w:p>
        </w:tc>
        <w:tc>
          <w:tcPr>
            <w:tcW w:w="1500" w:type="dxa"/>
            <w:tcBorders>
              <w:left w:val="single" w:sz="4" w:space="0" w:color="auto"/>
              <w:bottom w:val="single" w:sz="4" w:space="0" w:color="auto"/>
              <w:right w:val="single" w:sz="4" w:space="0" w:color="auto"/>
            </w:tcBorders>
          </w:tcPr>
          <w:p w:rsidR="00620A9E" w:rsidRPr="00C04DAE" w:rsidRDefault="00620A9E" w:rsidP="00C23AA6">
            <w:pPr>
              <w:pStyle w:val="ConsPlusCell"/>
              <w:jc w:val="center"/>
              <w:rPr>
                <w:rFonts w:ascii="Times New Roman" w:hAnsi="Times New Roman" w:cs="Times New Roman"/>
                <w:i/>
              </w:rPr>
            </w:pPr>
            <w:r w:rsidRPr="00C04DAE">
              <w:rPr>
                <w:rFonts w:ascii="Times New Roman" w:hAnsi="Times New Roman" w:cs="Times New Roman"/>
                <w:i/>
              </w:rPr>
              <w:t>2</w:t>
            </w:r>
          </w:p>
        </w:tc>
        <w:tc>
          <w:tcPr>
            <w:tcW w:w="1828" w:type="dxa"/>
            <w:tcBorders>
              <w:left w:val="single" w:sz="4" w:space="0" w:color="auto"/>
              <w:bottom w:val="single" w:sz="4" w:space="0" w:color="auto"/>
              <w:right w:val="single" w:sz="4" w:space="0" w:color="auto"/>
            </w:tcBorders>
          </w:tcPr>
          <w:p w:rsidR="00620A9E" w:rsidRPr="00C04DAE" w:rsidRDefault="00620A9E" w:rsidP="00C23AA6">
            <w:pPr>
              <w:pStyle w:val="ConsPlusCell"/>
              <w:jc w:val="center"/>
              <w:rPr>
                <w:rFonts w:ascii="Times New Roman" w:hAnsi="Times New Roman" w:cs="Times New Roman"/>
                <w:i/>
              </w:rPr>
            </w:pPr>
            <w:r w:rsidRPr="00C04DAE">
              <w:rPr>
                <w:rFonts w:ascii="Times New Roman" w:hAnsi="Times New Roman" w:cs="Times New Roman"/>
                <w:i/>
              </w:rPr>
              <w:t>3</w:t>
            </w:r>
          </w:p>
        </w:tc>
        <w:tc>
          <w:tcPr>
            <w:tcW w:w="1701" w:type="dxa"/>
            <w:tcBorders>
              <w:left w:val="single" w:sz="4" w:space="0" w:color="auto"/>
              <w:bottom w:val="single" w:sz="4" w:space="0" w:color="auto"/>
              <w:right w:val="single" w:sz="4" w:space="0" w:color="auto"/>
            </w:tcBorders>
          </w:tcPr>
          <w:p w:rsidR="00620A9E" w:rsidRPr="00C04DAE" w:rsidRDefault="00620A9E" w:rsidP="00C23AA6">
            <w:pPr>
              <w:pStyle w:val="ConsPlusCell"/>
              <w:jc w:val="center"/>
              <w:rPr>
                <w:rFonts w:ascii="Times New Roman" w:hAnsi="Times New Roman" w:cs="Times New Roman"/>
                <w:i/>
              </w:rPr>
            </w:pPr>
            <w:r w:rsidRPr="00C04DAE">
              <w:rPr>
                <w:rFonts w:ascii="Times New Roman" w:hAnsi="Times New Roman" w:cs="Times New Roman"/>
                <w:i/>
              </w:rPr>
              <w:t>4</w:t>
            </w:r>
          </w:p>
        </w:tc>
        <w:tc>
          <w:tcPr>
            <w:tcW w:w="1701" w:type="dxa"/>
            <w:tcBorders>
              <w:left w:val="single" w:sz="4" w:space="0" w:color="auto"/>
              <w:bottom w:val="single" w:sz="4" w:space="0" w:color="auto"/>
              <w:right w:val="single" w:sz="4" w:space="0" w:color="auto"/>
            </w:tcBorders>
          </w:tcPr>
          <w:p w:rsidR="00620A9E" w:rsidRPr="00C04DAE" w:rsidRDefault="00620A9E" w:rsidP="00C23AA6">
            <w:pPr>
              <w:pStyle w:val="ConsPlusCell"/>
              <w:jc w:val="center"/>
              <w:rPr>
                <w:rFonts w:ascii="Times New Roman" w:hAnsi="Times New Roman" w:cs="Times New Roman"/>
                <w:i/>
              </w:rPr>
            </w:pPr>
            <w:r w:rsidRPr="00C04DAE">
              <w:rPr>
                <w:rFonts w:ascii="Times New Roman" w:hAnsi="Times New Roman" w:cs="Times New Roman"/>
                <w:i/>
              </w:rPr>
              <w:t>5</w:t>
            </w:r>
          </w:p>
        </w:tc>
        <w:tc>
          <w:tcPr>
            <w:tcW w:w="3543" w:type="dxa"/>
            <w:tcBorders>
              <w:left w:val="single" w:sz="4" w:space="0" w:color="auto"/>
              <w:bottom w:val="single" w:sz="4" w:space="0" w:color="auto"/>
              <w:right w:val="single" w:sz="4" w:space="0" w:color="auto"/>
            </w:tcBorders>
          </w:tcPr>
          <w:p w:rsidR="00620A9E" w:rsidRPr="00C04DAE" w:rsidRDefault="00620A9E" w:rsidP="00C23AA6">
            <w:pPr>
              <w:pStyle w:val="ConsPlusCell"/>
              <w:jc w:val="center"/>
              <w:rPr>
                <w:rFonts w:ascii="Times New Roman" w:hAnsi="Times New Roman" w:cs="Times New Roman"/>
                <w:i/>
              </w:rPr>
            </w:pPr>
            <w:r w:rsidRPr="00C04DAE">
              <w:rPr>
                <w:rFonts w:ascii="Times New Roman" w:hAnsi="Times New Roman" w:cs="Times New Roman"/>
                <w:i/>
              </w:rPr>
              <w:t>6</w:t>
            </w:r>
          </w:p>
        </w:tc>
        <w:tc>
          <w:tcPr>
            <w:tcW w:w="2410" w:type="dxa"/>
            <w:tcBorders>
              <w:left w:val="single" w:sz="4" w:space="0" w:color="auto"/>
              <w:bottom w:val="single" w:sz="4" w:space="0" w:color="auto"/>
              <w:right w:val="single" w:sz="4" w:space="0" w:color="auto"/>
            </w:tcBorders>
          </w:tcPr>
          <w:p w:rsidR="00620A9E" w:rsidRPr="00C04DAE" w:rsidRDefault="00620A9E" w:rsidP="00C23AA6">
            <w:pPr>
              <w:pStyle w:val="ConsPlusCell"/>
              <w:jc w:val="center"/>
              <w:rPr>
                <w:rFonts w:ascii="Times New Roman" w:hAnsi="Times New Roman" w:cs="Times New Roman"/>
                <w:i/>
              </w:rPr>
            </w:pPr>
            <w:r w:rsidRPr="00C04DAE">
              <w:rPr>
                <w:rFonts w:ascii="Times New Roman" w:hAnsi="Times New Roman" w:cs="Times New Roman"/>
                <w:i/>
              </w:rPr>
              <w:t>7</w:t>
            </w:r>
          </w:p>
        </w:tc>
        <w:tc>
          <w:tcPr>
            <w:tcW w:w="1843" w:type="dxa"/>
            <w:tcBorders>
              <w:left w:val="single" w:sz="4" w:space="0" w:color="auto"/>
              <w:bottom w:val="single" w:sz="4" w:space="0" w:color="auto"/>
              <w:right w:val="single" w:sz="4" w:space="0" w:color="auto"/>
            </w:tcBorders>
          </w:tcPr>
          <w:p w:rsidR="00620A9E" w:rsidRPr="00C04DAE" w:rsidRDefault="00620A9E" w:rsidP="00C23AA6">
            <w:pPr>
              <w:pStyle w:val="ConsPlusCell"/>
              <w:jc w:val="center"/>
              <w:rPr>
                <w:rFonts w:ascii="Times New Roman" w:hAnsi="Times New Roman" w:cs="Times New Roman"/>
                <w:i/>
              </w:rPr>
            </w:pPr>
            <w:r w:rsidRPr="00C04DAE">
              <w:rPr>
                <w:rFonts w:ascii="Times New Roman" w:hAnsi="Times New Roman" w:cs="Times New Roman"/>
                <w:i/>
              </w:rPr>
              <w:t>8</w:t>
            </w:r>
          </w:p>
        </w:tc>
      </w:tr>
      <w:tr w:rsidR="00620A9E" w:rsidRPr="00CA29EA" w:rsidTr="00C23AA6">
        <w:trPr>
          <w:trHeight w:val="20"/>
          <w:tblCellSpacing w:w="5" w:type="nil"/>
        </w:trPr>
        <w:tc>
          <w:tcPr>
            <w:tcW w:w="500" w:type="dxa"/>
            <w:tcBorders>
              <w:left w:val="single" w:sz="4" w:space="0" w:color="auto"/>
              <w:bottom w:val="single" w:sz="4" w:space="0" w:color="auto"/>
              <w:right w:val="single" w:sz="4" w:space="0" w:color="auto"/>
            </w:tcBorders>
          </w:tcPr>
          <w:p w:rsidR="00620A9E" w:rsidRPr="00C04DAE" w:rsidRDefault="00620A9E" w:rsidP="00C23AA6">
            <w:pPr>
              <w:pStyle w:val="ConsPlusCell"/>
              <w:jc w:val="center"/>
              <w:rPr>
                <w:rFonts w:ascii="Times New Roman" w:hAnsi="Times New Roman" w:cs="Times New Roman"/>
                <w:i/>
              </w:rPr>
            </w:pPr>
            <w:r w:rsidRPr="00C04DAE">
              <w:rPr>
                <w:rFonts w:ascii="Times New Roman" w:hAnsi="Times New Roman" w:cs="Times New Roman"/>
                <w:i/>
              </w:rPr>
              <w:t>1.</w:t>
            </w:r>
          </w:p>
        </w:tc>
        <w:tc>
          <w:tcPr>
            <w:tcW w:w="1500" w:type="dxa"/>
            <w:tcBorders>
              <w:left w:val="single" w:sz="4" w:space="0" w:color="auto"/>
              <w:bottom w:val="single" w:sz="4" w:space="0" w:color="auto"/>
              <w:right w:val="single" w:sz="4" w:space="0" w:color="auto"/>
            </w:tcBorders>
          </w:tcPr>
          <w:p w:rsidR="00620A9E" w:rsidRPr="00C04DAE" w:rsidRDefault="00620A9E" w:rsidP="00C23AA6">
            <w:pPr>
              <w:pStyle w:val="ConsPlusCell"/>
              <w:rPr>
                <w:rFonts w:ascii="Times New Roman" w:hAnsi="Times New Roman" w:cs="Times New Roman"/>
                <w:i/>
              </w:rPr>
            </w:pPr>
            <w:r w:rsidRPr="00C04DAE">
              <w:rPr>
                <w:rFonts w:ascii="Times New Roman" w:hAnsi="Times New Roman" w:cs="Times New Roman"/>
                <w:i/>
              </w:rPr>
              <w:t xml:space="preserve">Помещения для медицинского </w:t>
            </w:r>
            <w:r w:rsidRPr="00C04DAE">
              <w:rPr>
                <w:rFonts w:ascii="Times New Roman" w:hAnsi="Times New Roman" w:cs="Times New Roman"/>
                <w:i/>
              </w:rPr>
              <w:br/>
              <w:t xml:space="preserve">обслуживания </w:t>
            </w:r>
            <w:r w:rsidRPr="00C04DAE">
              <w:rPr>
                <w:rFonts w:ascii="Times New Roman" w:hAnsi="Times New Roman" w:cs="Times New Roman"/>
                <w:i/>
              </w:rPr>
              <w:br/>
              <w:t>обучающихся, воспитанников и работников</w:t>
            </w:r>
          </w:p>
        </w:tc>
        <w:tc>
          <w:tcPr>
            <w:tcW w:w="1828" w:type="dxa"/>
            <w:tcBorders>
              <w:left w:val="single" w:sz="4" w:space="0" w:color="auto"/>
              <w:bottom w:val="single" w:sz="4" w:space="0" w:color="auto"/>
              <w:right w:val="single" w:sz="4" w:space="0" w:color="auto"/>
            </w:tcBorders>
          </w:tcPr>
          <w:p w:rsidR="00620A9E" w:rsidRPr="00C04DAE" w:rsidRDefault="00620A9E" w:rsidP="00C23AA6">
            <w:pPr>
              <w:pStyle w:val="ConsPlusCell"/>
              <w:jc w:val="center"/>
              <w:rPr>
                <w:rFonts w:ascii="Times New Roman" w:hAnsi="Times New Roman" w:cs="Times New Roman"/>
                <w:i/>
              </w:rPr>
            </w:pPr>
          </w:p>
        </w:tc>
        <w:tc>
          <w:tcPr>
            <w:tcW w:w="1701" w:type="dxa"/>
            <w:tcBorders>
              <w:left w:val="single" w:sz="4" w:space="0" w:color="auto"/>
              <w:bottom w:val="single" w:sz="4" w:space="0" w:color="auto"/>
              <w:right w:val="single" w:sz="4" w:space="0" w:color="auto"/>
            </w:tcBorders>
          </w:tcPr>
          <w:p w:rsidR="00620A9E" w:rsidRPr="00C04DAE" w:rsidRDefault="00620A9E" w:rsidP="00C23AA6">
            <w:pPr>
              <w:pStyle w:val="ConsPlusCell"/>
              <w:jc w:val="center"/>
              <w:rPr>
                <w:rFonts w:ascii="Times New Roman" w:hAnsi="Times New Roman" w:cs="Times New Roman"/>
                <w:i/>
              </w:rPr>
            </w:pPr>
          </w:p>
        </w:tc>
        <w:tc>
          <w:tcPr>
            <w:tcW w:w="1701" w:type="dxa"/>
            <w:tcBorders>
              <w:left w:val="single" w:sz="4" w:space="0" w:color="auto"/>
              <w:bottom w:val="single" w:sz="4" w:space="0" w:color="auto"/>
              <w:right w:val="single" w:sz="4" w:space="0" w:color="auto"/>
            </w:tcBorders>
          </w:tcPr>
          <w:p w:rsidR="00620A9E" w:rsidRPr="00C04DAE" w:rsidRDefault="00620A9E" w:rsidP="00C23AA6">
            <w:pPr>
              <w:pStyle w:val="ConsPlusCell"/>
              <w:jc w:val="center"/>
              <w:rPr>
                <w:rFonts w:ascii="Times New Roman" w:hAnsi="Times New Roman" w:cs="Times New Roman"/>
                <w:i/>
              </w:rPr>
            </w:pPr>
          </w:p>
        </w:tc>
        <w:tc>
          <w:tcPr>
            <w:tcW w:w="3543" w:type="dxa"/>
            <w:tcBorders>
              <w:left w:val="single" w:sz="4" w:space="0" w:color="auto"/>
              <w:bottom w:val="single" w:sz="4" w:space="0" w:color="auto"/>
              <w:right w:val="single" w:sz="4" w:space="0" w:color="auto"/>
            </w:tcBorders>
          </w:tcPr>
          <w:p w:rsidR="00620A9E" w:rsidRPr="00C04DAE" w:rsidRDefault="00620A9E" w:rsidP="00C23AA6">
            <w:pPr>
              <w:pStyle w:val="ConsPlusCell"/>
              <w:jc w:val="center"/>
              <w:rPr>
                <w:rFonts w:ascii="Times New Roman" w:hAnsi="Times New Roman" w:cs="Times New Roman"/>
                <w:i/>
              </w:rPr>
            </w:pPr>
          </w:p>
        </w:tc>
        <w:tc>
          <w:tcPr>
            <w:tcW w:w="2410" w:type="dxa"/>
            <w:tcBorders>
              <w:left w:val="single" w:sz="4" w:space="0" w:color="auto"/>
              <w:bottom w:val="single" w:sz="4" w:space="0" w:color="auto"/>
              <w:right w:val="single" w:sz="4" w:space="0" w:color="auto"/>
            </w:tcBorders>
          </w:tcPr>
          <w:p w:rsidR="00620A9E" w:rsidRPr="00C04DAE" w:rsidRDefault="00620A9E" w:rsidP="00C23AA6">
            <w:pPr>
              <w:pStyle w:val="ConsPlusCell"/>
              <w:jc w:val="center"/>
              <w:rPr>
                <w:rFonts w:ascii="Times New Roman" w:hAnsi="Times New Roman" w:cs="Times New Roman"/>
                <w:i/>
              </w:rPr>
            </w:pPr>
          </w:p>
        </w:tc>
        <w:tc>
          <w:tcPr>
            <w:tcW w:w="1843" w:type="dxa"/>
            <w:tcBorders>
              <w:left w:val="single" w:sz="4" w:space="0" w:color="auto"/>
              <w:bottom w:val="single" w:sz="4" w:space="0" w:color="auto"/>
              <w:right w:val="single" w:sz="4" w:space="0" w:color="auto"/>
            </w:tcBorders>
          </w:tcPr>
          <w:p w:rsidR="00620A9E" w:rsidRPr="00C04DAE" w:rsidRDefault="00620A9E" w:rsidP="00C23AA6">
            <w:pPr>
              <w:pStyle w:val="ConsPlusCell"/>
              <w:jc w:val="center"/>
              <w:rPr>
                <w:rFonts w:ascii="Times New Roman" w:hAnsi="Times New Roman" w:cs="Times New Roman"/>
                <w:i/>
              </w:rPr>
            </w:pPr>
          </w:p>
        </w:tc>
      </w:tr>
      <w:tr w:rsidR="00620A9E" w:rsidRPr="00CA29EA" w:rsidTr="00C23AA6">
        <w:trPr>
          <w:trHeight w:val="20"/>
          <w:tblCellSpacing w:w="5" w:type="nil"/>
        </w:trPr>
        <w:tc>
          <w:tcPr>
            <w:tcW w:w="500" w:type="dxa"/>
            <w:tcBorders>
              <w:left w:val="single" w:sz="4" w:space="0" w:color="auto"/>
              <w:bottom w:val="single" w:sz="4" w:space="0" w:color="auto"/>
              <w:right w:val="single" w:sz="4" w:space="0" w:color="auto"/>
            </w:tcBorders>
          </w:tcPr>
          <w:p w:rsidR="00620A9E" w:rsidRPr="00C04DAE" w:rsidRDefault="00620A9E" w:rsidP="00C23AA6">
            <w:pPr>
              <w:pStyle w:val="ConsPlusCell"/>
              <w:jc w:val="center"/>
              <w:rPr>
                <w:rFonts w:ascii="Times New Roman" w:hAnsi="Times New Roman" w:cs="Times New Roman"/>
                <w:i/>
              </w:rPr>
            </w:pPr>
          </w:p>
        </w:tc>
        <w:tc>
          <w:tcPr>
            <w:tcW w:w="1500" w:type="dxa"/>
            <w:tcBorders>
              <w:left w:val="single" w:sz="4" w:space="0" w:color="auto"/>
              <w:bottom w:val="single" w:sz="4" w:space="0" w:color="auto"/>
              <w:right w:val="single" w:sz="4" w:space="0" w:color="auto"/>
            </w:tcBorders>
            <w:vAlign w:val="center"/>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Студенческая поликлиника</w:t>
            </w:r>
          </w:p>
        </w:tc>
        <w:tc>
          <w:tcPr>
            <w:tcW w:w="1828" w:type="dxa"/>
            <w:tcBorders>
              <w:left w:val="single" w:sz="4" w:space="0" w:color="auto"/>
              <w:bottom w:val="single" w:sz="4" w:space="0" w:color="auto"/>
              <w:right w:val="single" w:sz="4" w:space="0" w:color="auto"/>
            </w:tcBorders>
            <w:vAlign w:val="center"/>
          </w:tcPr>
          <w:p w:rsidR="00620A9E" w:rsidRPr="00C04DAE" w:rsidRDefault="00620A9E" w:rsidP="00C23AA6">
            <w:pPr>
              <w:shd w:val="clear" w:color="auto" w:fill="FFFFFF"/>
              <w:spacing w:after="0" w:line="240" w:lineRule="auto"/>
              <w:jc w:val="center"/>
              <w:rPr>
                <w:rFonts w:ascii="Times New Roman" w:hAnsi="Times New Roman"/>
                <w:i/>
              </w:rPr>
            </w:pPr>
            <w:proofErr w:type="spellStart"/>
            <w:r w:rsidRPr="00C04DAE">
              <w:rPr>
                <w:rFonts w:ascii="Times New Roman" w:hAnsi="Times New Roman"/>
                <w:i/>
              </w:rPr>
              <w:t>г</w:t>
            </w:r>
            <w:proofErr w:type="gramStart"/>
            <w:r w:rsidRPr="00C04DAE">
              <w:rPr>
                <w:rFonts w:ascii="Times New Roman" w:hAnsi="Times New Roman"/>
                <w:i/>
              </w:rPr>
              <w:t>.М</w:t>
            </w:r>
            <w:proofErr w:type="gramEnd"/>
            <w:r w:rsidRPr="00C04DAE">
              <w:rPr>
                <w:rFonts w:ascii="Times New Roman" w:hAnsi="Times New Roman"/>
                <w:i/>
              </w:rPr>
              <w:t>ахачкала</w:t>
            </w:r>
            <w:proofErr w:type="spellEnd"/>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ул. Шихсаидова 41</w:t>
            </w:r>
          </w:p>
        </w:tc>
        <w:tc>
          <w:tcPr>
            <w:tcW w:w="1701" w:type="dxa"/>
            <w:tcBorders>
              <w:left w:val="single" w:sz="4" w:space="0" w:color="auto"/>
              <w:bottom w:val="single" w:sz="4" w:space="0" w:color="auto"/>
              <w:right w:val="single" w:sz="4" w:space="0" w:color="auto"/>
            </w:tcBorders>
            <w:vAlign w:val="center"/>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другая</w:t>
            </w:r>
          </w:p>
        </w:tc>
        <w:tc>
          <w:tcPr>
            <w:tcW w:w="1701" w:type="dxa"/>
            <w:tcBorders>
              <w:left w:val="single" w:sz="4" w:space="0" w:color="auto"/>
              <w:bottom w:val="single" w:sz="4" w:space="0" w:color="auto"/>
              <w:right w:val="single" w:sz="4" w:space="0" w:color="auto"/>
            </w:tcBorders>
            <w:vAlign w:val="center"/>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ДГМА</w:t>
            </w:r>
          </w:p>
        </w:tc>
        <w:tc>
          <w:tcPr>
            <w:tcW w:w="3543" w:type="dxa"/>
            <w:tcBorders>
              <w:left w:val="single" w:sz="4" w:space="0" w:color="auto"/>
              <w:bottom w:val="single" w:sz="4" w:space="0" w:color="auto"/>
              <w:right w:val="single" w:sz="4" w:space="0" w:color="auto"/>
            </w:tcBorders>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Справка № 85 от 30.12.2004г. Лицензия Республиканской палаты. Рег. № 1493-02</w:t>
            </w:r>
            <w:proofErr w:type="gramStart"/>
            <w:r w:rsidRPr="00C04DAE">
              <w:rPr>
                <w:rFonts w:ascii="Times New Roman" w:hAnsi="Times New Roman"/>
                <w:i/>
                <w:iCs/>
              </w:rPr>
              <w:br/>
            </w:r>
            <w:r w:rsidRPr="00C04DAE">
              <w:rPr>
                <w:rStyle w:val="ad"/>
                <w:rFonts w:ascii="Times New Roman" w:hAnsi="Times New Roman"/>
                <w:iCs/>
              </w:rPr>
              <w:t>№ А</w:t>
            </w:r>
            <w:proofErr w:type="gramEnd"/>
            <w:r w:rsidRPr="00C04DAE">
              <w:rPr>
                <w:rStyle w:val="ad"/>
                <w:rFonts w:ascii="Times New Roman" w:hAnsi="Times New Roman"/>
                <w:iCs/>
              </w:rPr>
              <w:t xml:space="preserve"> 923850</w:t>
            </w:r>
            <w:r w:rsidRPr="00C04DAE">
              <w:rPr>
                <w:rFonts w:ascii="Times New Roman" w:hAnsi="Times New Roman"/>
                <w:i/>
                <w:iCs/>
              </w:rPr>
              <w:br/>
            </w:r>
            <w:r w:rsidRPr="00C04DAE">
              <w:rPr>
                <w:rStyle w:val="ad"/>
                <w:rFonts w:ascii="Times New Roman" w:hAnsi="Times New Roman"/>
                <w:iCs/>
              </w:rPr>
              <w:t>10/10/2002</w:t>
            </w:r>
          </w:p>
          <w:p w:rsidR="00620A9E" w:rsidRPr="00C04DAE" w:rsidRDefault="00620A9E" w:rsidP="00C23AA6">
            <w:pPr>
              <w:spacing w:after="0" w:line="240" w:lineRule="auto"/>
              <w:jc w:val="center"/>
              <w:rPr>
                <w:rStyle w:val="ad"/>
                <w:rFonts w:ascii="Times New Roman" w:hAnsi="Times New Roman"/>
                <w:iCs/>
              </w:rPr>
            </w:pPr>
            <w:proofErr w:type="spellStart"/>
            <w:r w:rsidRPr="00C04DAE">
              <w:rPr>
                <w:rStyle w:val="ad"/>
                <w:rFonts w:ascii="Times New Roman" w:hAnsi="Times New Roman"/>
                <w:iCs/>
              </w:rPr>
              <w:t>Территор</w:t>
            </w:r>
            <w:proofErr w:type="spellEnd"/>
            <w:r w:rsidRPr="00C04DAE">
              <w:rPr>
                <w:rStyle w:val="ad"/>
                <w:rFonts w:ascii="Times New Roman" w:hAnsi="Times New Roman"/>
                <w:iCs/>
              </w:rPr>
              <w:t>. управление Федерального агентства по управлению  госимуществом по РД</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Распоряжение от 20/11/08</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 277-р</w:t>
            </w:r>
          </w:p>
        </w:tc>
        <w:tc>
          <w:tcPr>
            <w:tcW w:w="2410" w:type="dxa"/>
            <w:tcBorders>
              <w:left w:val="single" w:sz="4" w:space="0" w:color="auto"/>
              <w:bottom w:val="single" w:sz="4" w:space="0" w:color="auto"/>
              <w:right w:val="single" w:sz="4" w:space="0" w:color="auto"/>
            </w:tcBorders>
          </w:tcPr>
          <w:p w:rsidR="00620A9E" w:rsidRPr="00C04DAE" w:rsidRDefault="00620A9E" w:rsidP="00C23AA6">
            <w:pPr>
              <w:pStyle w:val="ConsPlusCell"/>
              <w:jc w:val="center"/>
              <w:rPr>
                <w:rFonts w:ascii="Times New Roman" w:hAnsi="Times New Roman" w:cs="Times New Roman"/>
                <w:i/>
              </w:rPr>
            </w:pPr>
            <w:r w:rsidRPr="00C04DAE">
              <w:rPr>
                <w:rFonts w:ascii="Times New Roman" w:hAnsi="Times New Roman" w:cs="Times New Roman"/>
                <w:i/>
              </w:rPr>
              <w:t>05.40.000046.2847</w:t>
            </w:r>
          </w:p>
        </w:tc>
        <w:tc>
          <w:tcPr>
            <w:tcW w:w="1843" w:type="dxa"/>
            <w:tcBorders>
              <w:left w:val="single" w:sz="4" w:space="0" w:color="auto"/>
              <w:bottom w:val="single" w:sz="4" w:space="0" w:color="auto"/>
              <w:right w:val="single" w:sz="4" w:space="0" w:color="auto"/>
            </w:tcBorders>
          </w:tcPr>
          <w:p w:rsidR="00620A9E" w:rsidRPr="00C04DAE" w:rsidRDefault="00620A9E" w:rsidP="00C23AA6">
            <w:pPr>
              <w:pStyle w:val="ConsPlusCell"/>
              <w:jc w:val="center"/>
              <w:rPr>
                <w:rFonts w:ascii="Times New Roman" w:hAnsi="Times New Roman" w:cs="Times New Roman"/>
                <w:i/>
              </w:rPr>
            </w:pPr>
            <w:r w:rsidRPr="00C04DAE">
              <w:rPr>
                <w:rFonts w:ascii="Times New Roman" w:hAnsi="Times New Roman" w:cs="Times New Roman"/>
                <w:i/>
              </w:rPr>
              <w:t>05-05-01/090/2007-531</w:t>
            </w:r>
          </w:p>
        </w:tc>
      </w:tr>
      <w:tr w:rsidR="00620A9E" w:rsidRPr="00CA29EA" w:rsidTr="00C23AA6">
        <w:trPr>
          <w:trHeight w:val="20"/>
          <w:tblCellSpacing w:w="5" w:type="nil"/>
        </w:trPr>
        <w:tc>
          <w:tcPr>
            <w:tcW w:w="500" w:type="dxa"/>
            <w:tcBorders>
              <w:top w:val="single" w:sz="4" w:space="0" w:color="auto"/>
              <w:left w:val="single" w:sz="4" w:space="0" w:color="auto"/>
              <w:bottom w:val="single" w:sz="4" w:space="0" w:color="auto"/>
              <w:right w:val="single" w:sz="4" w:space="0" w:color="auto"/>
            </w:tcBorders>
          </w:tcPr>
          <w:p w:rsidR="00620A9E" w:rsidRPr="00C04DAE" w:rsidRDefault="00620A9E" w:rsidP="00C23AA6">
            <w:pPr>
              <w:pStyle w:val="ConsPlusCell"/>
              <w:jc w:val="center"/>
              <w:rPr>
                <w:rFonts w:ascii="Times New Roman" w:hAnsi="Times New Roman" w:cs="Times New Roman"/>
                <w:i/>
                <w:lang w:val="en-US"/>
              </w:rPr>
            </w:pPr>
          </w:p>
        </w:tc>
        <w:tc>
          <w:tcPr>
            <w:tcW w:w="1500" w:type="dxa"/>
            <w:tcBorders>
              <w:top w:val="single" w:sz="4" w:space="0" w:color="auto"/>
              <w:left w:val="single" w:sz="4" w:space="0" w:color="auto"/>
              <w:bottom w:val="single" w:sz="4" w:space="0" w:color="auto"/>
              <w:right w:val="single" w:sz="4" w:space="0" w:color="auto"/>
            </w:tcBorders>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Консультативная поликлиника ДГМА</w:t>
            </w:r>
          </w:p>
        </w:tc>
        <w:tc>
          <w:tcPr>
            <w:tcW w:w="1828" w:type="dxa"/>
            <w:tcBorders>
              <w:top w:val="single" w:sz="4" w:space="0" w:color="auto"/>
              <w:left w:val="single" w:sz="4" w:space="0" w:color="auto"/>
              <w:bottom w:val="single" w:sz="4" w:space="0" w:color="auto"/>
              <w:right w:val="single" w:sz="4" w:space="0" w:color="auto"/>
            </w:tcBorders>
            <w:vAlign w:val="center"/>
          </w:tcPr>
          <w:p w:rsidR="00620A9E" w:rsidRPr="00C04DAE" w:rsidRDefault="00620A9E" w:rsidP="00C23AA6">
            <w:pPr>
              <w:shd w:val="clear" w:color="auto" w:fill="FFFFFF"/>
              <w:spacing w:after="0" w:line="240" w:lineRule="auto"/>
              <w:jc w:val="center"/>
              <w:rPr>
                <w:rFonts w:ascii="Times New Roman" w:hAnsi="Times New Roman"/>
                <w:i/>
              </w:rPr>
            </w:pPr>
            <w:proofErr w:type="spellStart"/>
            <w:r w:rsidRPr="00C04DAE">
              <w:rPr>
                <w:rFonts w:ascii="Times New Roman" w:hAnsi="Times New Roman"/>
                <w:i/>
              </w:rPr>
              <w:t>г</w:t>
            </w:r>
            <w:proofErr w:type="gramStart"/>
            <w:r w:rsidRPr="00C04DAE">
              <w:rPr>
                <w:rFonts w:ascii="Times New Roman" w:hAnsi="Times New Roman"/>
                <w:i/>
              </w:rPr>
              <w:t>.М</w:t>
            </w:r>
            <w:proofErr w:type="gramEnd"/>
            <w:r w:rsidRPr="00C04DAE">
              <w:rPr>
                <w:rFonts w:ascii="Times New Roman" w:hAnsi="Times New Roman"/>
                <w:i/>
              </w:rPr>
              <w:t>ахачкала</w:t>
            </w:r>
            <w:proofErr w:type="spellEnd"/>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ул. Дзержинского 23</w:t>
            </w:r>
          </w:p>
        </w:tc>
        <w:tc>
          <w:tcPr>
            <w:tcW w:w="1701" w:type="dxa"/>
            <w:tcBorders>
              <w:top w:val="single" w:sz="4" w:space="0" w:color="auto"/>
              <w:left w:val="single" w:sz="4" w:space="0" w:color="auto"/>
              <w:bottom w:val="single" w:sz="4" w:space="0" w:color="auto"/>
              <w:right w:val="single" w:sz="4" w:space="0" w:color="auto"/>
            </w:tcBorders>
            <w:vAlign w:val="center"/>
          </w:tcPr>
          <w:p w:rsidR="00620A9E" w:rsidRPr="00C04DAE" w:rsidRDefault="00620A9E" w:rsidP="00C23AA6">
            <w:pPr>
              <w:spacing w:after="0" w:line="240" w:lineRule="auto"/>
              <w:jc w:val="center"/>
              <w:rPr>
                <w:rFonts w:ascii="Times New Roman" w:hAnsi="Times New Roman"/>
                <w:i/>
              </w:rPr>
            </w:pPr>
            <w:proofErr w:type="spellStart"/>
            <w:r w:rsidRPr="00C04DAE">
              <w:rPr>
                <w:rStyle w:val="ae"/>
                <w:rFonts w:ascii="Times New Roman" w:hAnsi="Times New Roman"/>
                <w:b w:val="0"/>
                <w:bCs/>
                <w:i/>
              </w:rPr>
              <w:t>Оперативное</w:t>
            </w:r>
            <w:r w:rsidRPr="00C04DAE">
              <w:rPr>
                <w:rStyle w:val="ad"/>
                <w:rFonts w:ascii="Times New Roman" w:hAnsi="Times New Roman"/>
                <w:iCs/>
              </w:rPr>
              <w:t>управление</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ДГМА</w:t>
            </w:r>
          </w:p>
        </w:tc>
        <w:tc>
          <w:tcPr>
            <w:tcW w:w="3543" w:type="dxa"/>
            <w:tcBorders>
              <w:top w:val="single" w:sz="4" w:space="0" w:color="auto"/>
              <w:left w:val="single" w:sz="4" w:space="0" w:color="auto"/>
              <w:bottom w:val="single" w:sz="4" w:space="0" w:color="auto"/>
              <w:right w:val="single" w:sz="4" w:space="0" w:color="auto"/>
            </w:tcBorders>
            <w:vAlign w:val="center"/>
          </w:tcPr>
          <w:p w:rsidR="00620A9E" w:rsidRPr="00C04DAE" w:rsidRDefault="00620A9E" w:rsidP="00C23AA6">
            <w:pPr>
              <w:spacing w:after="0" w:line="240" w:lineRule="auto"/>
              <w:jc w:val="center"/>
              <w:rPr>
                <w:rStyle w:val="ad"/>
                <w:rFonts w:ascii="Times New Roman" w:hAnsi="Times New Roman"/>
                <w:iCs/>
              </w:rPr>
            </w:pPr>
            <w:proofErr w:type="spellStart"/>
            <w:r w:rsidRPr="00C04DAE">
              <w:rPr>
                <w:rStyle w:val="ad"/>
                <w:rFonts w:ascii="Times New Roman" w:hAnsi="Times New Roman"/>
                <w:iCs/>
              </w:rPr>
              <w:t>Территор</w:t>
            </w:r>
            <w:proofErr w:type="spellEnd"/>
            <w:r w:rsidRPr="00C04DAE">
              <w:rPr>
                <w:rStyle w:val="ad"/>
                <w:rFonts w:ascii="Times New Roman" w:hAnsi="Times New Roman"/>
                <w:iCs/>
              </w:rPr>
              <w:t>. управление Федерального агентства по управлению  госимуществом по РД</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Распоряжение от 20/11/08</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 277-р</w:t>
            </w:r>
          </w:p>
        </w:tc>
        <w:tc>
          <w:tcPr>
            <w:tcW w:w="2410" w:type="dxa"/>
            <w:tcBorders>
              <w:top w:val="single" w:sz="4" w:space="0" w:color="auto"/>
              <w:left w:val="single" w:sz="4" w:space="0" w:color="auto"/>
              <w:bottom w:val="single" w:sz="4" w:space="0" w:color="auto"/>
              <w:right w:val="single" w:sz="4" w:space="0" w:color="auto"/>
            </w:tcBorders>
          </w:tcPr>
          <w:p w:rsidR="00620A9E" w:rsidRPr="00C04DAE" w:rsidRDefault="00620A9E" w:rsidP="00C23AA6">
            <w:pPr>
              <w:pStyle w:val="ConsPlusCell"/>
              <w:jc w:val="center"/>
              <w:rPr>
                <w:rFonts w:ascii="Times New Roman" w:hAnsi="Times New Roman" w:cs="Times New Roman"/>
                <w:i/>
              </w:rPr>
            </w:pPr>
            <w:r w:rsidRPr="00C04DAE">
              <w:rPr>
                <w:rFonts w:ascii="Times New Roman" w:hAnsi="Times New Roman" w:cs="Times New Roman"/>
                <w:i/>
              </w:rPr>
              <w:t>05-05-01/510/2013-825</w:t>
            </w:r>
          </w:p>
        </w:tc>
        <w:tc>
          <w:tcPr>
            <w:tcW w:w="1843" w:type="dxa"/>
            <w:tcBorders>
              <w:top w:val="single" w:sz="4" w:space="0" w:color="auto"/>
              <w:left w:val="single" w:sz="4" w:space="0" w:color="auto"/>
              <w:bottom w:val="single" w:sz="4" w:space="0" w:color="auto"/>
              <w:right w:val="single" w:sz="4" w:space="0" w:color="auto"/>
            </w:tcBorders>
          </w:tcPr>
          <w:p w:rsidR="00620A9E" w:rsidRPr="00C04DAE" w:rsidRDefault="00620A9E" w:rsidP="00C23AA6">
            <w:pPr>
              <w:pStyle w:val="ConsPlusCell"/>
              <w:jc w:val="center"/>
              <w:rPr>
                <w:rFonts w:ascii="Times New Roman" w:hAnsi="Times New Roman" w:cs="Times New Roman"/>
                <w:i/>
              </w:rPr>
            </w:pPr>
            <w:r w:rsidRPr="00C04DAE">
              <w:rPr>
                <w:rFonts w:ascii="Times New Roman" w:hAnsi="Times New Roman" w:cs="Times New Roman"/>
                <w:i/>
              </w:rPr>
              <w:t>05-05-01/007/2009-765</w:t>
            </w:r>
          </w:p>
        </w:tc>
      </w:tr>
      <w:tr w:rsidR="00620A9E" w:rsidRPr="00CA29EA" w:rsidTr="00C23AA6">
        <w:trPr>
          <w:trHeight w:val="20"/>
          <w:tblCellSpacing w:w="5" w:type="nil"/>
        </w:trPr>
        <w:tc>
          <w:tcPr>
            <w:tcW w:w="500" w:type="dxa"/>
            <w:tcBorders>
              <w:left w:val="single" w:sz="4" w:space="0" w:color="auto"/>
              <w:bottom w:val="single" w:sz="4" w:space="0" w:color="auto"/>
              <w:right w:val="single" w:sz="4" w:space="0" w:color="auto"/>
            </w:tcBorders>
          </w:tcPr>
          <w:p w:rsidR="00620A9E" w:rsidRPr="00C04DAE" w:rsidRDefault="00620A9E" w:rsidP="00C23AA6">
            <w:pPr>
              <w:pStyle w:val="ConsPlusCell"/>
              <w:jc w:val="center"/>
              <w:rPr>
                <w:rFonts w:ascii="Times New Roman" w:hAnsi="Times New Roman" w:cs="Times New Roman"/>
                <w:i/>
              </w:rPr>
            </w:pPr>
          </w:p>
        </w:tc>
        <w:tc>
          <w:tcPr>
            <w:tcW w:w="1500" w:type="dxa"/>
            <w:tcBorders>
              <w:left w:val="single" w:sz="4" w:space="0" w:color="auto"/>
              <w:bottom w:val="single" w:sz="4" w:space="0" w:color="auto"/>
              <w:right w:val="single" w:sz="4" w:space="0" w:color="auto"/>
            </w:tcBorders>
            <w:vAlign w:val="center"/>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Санаторий-</w:t>
            </w:r>
            <w:r w:rsidRPr="00C04DAE">
              <w:rPr>
                <w:rStyle w:val="ae"/>
                <w:rFonts w:ascii="Times New Roman" w:hAnsi="Times New Roman"/>
                <w:b w:val="0"/>
                <w:bCs/>
                <w:i/>
              </w:rPr>
              <w:lastRenderedPageBreak/>
              <w:t>п</w:t>
            </w:r>
            <w:r w:rsidRPr="00C04DAE">
              <w:rPr>
                <w:rStyle w:val="ad"/>
                <w:rFonts w:ascii="Times New Roman" w:hAnsi="Times New Roman"/>
                <w:iCs/>
              </w:rPr>
              <w:t>рофил</w:t>
            </w:r>
            <w:r w:rsidRPr="00C04DAE">
              <w:rPr>
                <w:rFonts w:ascii="Times New Roman" w:hAnsi="Times New Roman"/>
                <w:i/>
              </w:rPr>
              <w:t>акторий</w:t>
            </w:r>
          </w:p>
        </w:tc>
        <w:tc>
          <w:tcPr>
            <w:tcW w:w="1828" w:type="dxa"/>
            <w:tcBorders>
              <w:left w:val="single" w:sz="4" w:space="0" w:color="auto"/>
              <w:bottom w:val="single" w:sz="4" w:space="0" w:color="auto"/>
              <w:right w:val="single" w:sz="4" w:space="0" w:color="auto"/>
            </w:tcBorders>
            <w:vAlign w:val="center"/>
          </w:tcPr>
          <w:p w:rsidR="00620A9E" w:rsidRPr="00C04DAE" w:rsidRDefault="00620A9E" w:rsidP="00C23AA6">
            <w:pPr>
              <w:shd w:val="clear" w:color="auto" w:fill="FFFFFF"/>
              <w:spacing w:after="0" w:line="240" w:lineRule="auto"/>
              <w:jc w:val="center"/>
              <w:rPr>
                <w:rFonts w:ascii="Times New Roman" w:hAnsi="Times New Roman"/>
                <w:i/>
              </w:rPr>
            </w:pPr>
            <w:proofErr w:type="spellStart"/>
            <w:r w:rsidRPr="00C04DAE">
              <w:rPr>
                <w:rFonts w:ascii="Times New Roman" w:hAnsi="Times New Roman"/>
                <w:i/>
              </w:rPr>
              <w:lastRenderedPageBreak/>
              <w:t>г</w:t>
            </w:r>
            <w:proofErr w:type="gramStart"/>
            <w:r w:rsidRPr="00C04DAE">
              <w:rPr>
                <w:rFonts w:ascii="Times New Roman" w:hAnsi="Times New Roman"/>
                <w:i/>
              </w:rPr>
              <w:t>.М</w:t>
            </w:r>
            <w:proofErr w:type="gramEnd"/>
            <w:r w:rsidRPr="00C04DAE">
              <w:rPr>
                <w:rFonts w:ascii="Times New Roman" w:hAnsi="Times New Roman"/>
                <w:i/>
              </w:rPr>
              <w:t>ахачкала</w:t>
            </w:r>
            <w:proofErr w:type="spellEnd"/>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lastRenderedPageBreak/>
              <w:t>ул. Первомайская 3</w:t>
            </w:r>
          </w:p>
        </w:tc>
        <w:tc>
          <w:tcPr>
            <w:tcW w:w="1701" w:type="dxa"/>
            <w:tcBorders>
              <w:left w:val="single" w:sz="4" w:space="0" w:color="auto"/>
              <w:bottom w:val="single" w:sz="4" w:space="0" w:color="auto"/>
              <w:right w:val="single" w:sz="4" w:space="0" w:color="auto"/>
            </w:tcBorders>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lastRenderedPageBreak/>
              <w:t xml:space="preserve">оперативное </w:t>
            </w:r>
            <w:r w:rsidRPr="00C04DAE">
              <w:rPr>
                <w:rFonts w:ascii="Times New Roman" w:hAnsi="Times New Roman"/>
                <w:i/>
              </w:rPr>
              <w:lastRenderedPageBreak/>
              <w:t>управление</w:t>
            </w:r>
          </w:p>
        </w:tc>
        <w:tc>
          <w:tcPr>
            <w:tcW w:w="1701" w:type="dxa"/>
            <w:tcBorders>
              <w:left w:val="single" w:sz="4" w:space="0" w:color="auto"/>
              <w:bottom w:val="single" w:sz="4" w:space="0" w:color="auto"/>
              <w:right w:val="single" w:sz="4" w:space="0" w:color="auto"/>
            </w:tcBorders>
            <w:vAlign w:val="center"/>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lastRenderedPageBreak/>
              <w:t>ДГМА</w:t>
            </w:r>
          </w:p>
        </w:tc>
        <w:tc>
          <w:tcPr>
            <w:tcW w:w="3543" w:type="dxa"/>
            <w:tcBorders>
              <w:left w:val="single" w:sz="4" w:space="0" w:color="auto"/>
              <w:bottom w:val="single" w:sz="4" w:space="0" w:color="auto"/>
              <w:right w:val="single" w:sz="4" w:space="0" w:color="auto"/>
            </w:tcBorders>
            <w:vAlign w:val="center"/>
          </w:tcPr>
          <w:p w:rsidR="00620A9E" w:rsidRPr="00C04DAE" w:rsidRDefault="00620A9E" w:rsidP="00C23AA6">
            <w:pPr>
              <w:spacing w:after="0" w:line="240" w:lineRule="auto"/>
              <w:jc w:val="center"/>
              <w:rPr>
                <w:rStyle w:val="ad"/>
                <w:rFonts w:ascii="Times New Roman" w:hAnsi="Times New Roman"/>
                <w:iCs/>
              </w:rPr>
            </w:pPr>
            <w:proofErr w:type="spellStart"/>
            <w:r w:rsidRPr="00C04DAE">
              <w:rPr>
                <w:rStyle w:val="ad"/>
                <w:rFonts w:ascii="Times New Roman" w:hAnsi="Times New Roman"/>
                <w:iCs/>
              </w:rPr>
              <w:t>Территор</w:t>
            </w:r>
            <w:proofErr w:type="spellEnd"/>
            <w:r w:rsidRPr="00C04DAE">
              <w:rPr>
                <w:rStyle w:val="ad"/>
                <w:rFonts w:ascii="Times New Roman" w:hAnsi="Times New Roman"/>
                <w:iCs/>
              </w:rPr>
              <w:t xml:space="preserve">. управление </w:t>
            </w:r>
            <w:r w:rsidRPr="00C04DAE">
              <w:rPr>
                <w:rStyle w:val="ad"/>
                <w:rFonts w:ascii="Times New Roman" w:hAnsi="Times New Roman"/>
                <w:iCs/>
              </w:rPr>
              <w:lastRenderedPageBreak/>
              <w:t>Федерального агентства по управлению  госимуществом по РД</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Распоряжение от 20/11/08</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 277-р</w:t>
            </w:r>
          </w:p>
        </w:tc>
        <w:tc>
          <w:tcPr>
            <w:tcW w:w="2410" w:type="dxa"/>
            <w:tcBorders>
              <w:left w:val="single" w:sz="4" w:space="0" w:color="auto"/>
              <w:bottom w:val="single" w:sz="4" w:space="0" w:color="auto"/>
              <w:right w:val="single" w:sz="4" w:space="0" w:color="auto"/>
            </w:tcBorders>
          </w:tcPr>
          <w:p w:rsidR="00620A9E" w:rsidRPr="00C04DAE" w:rsidRDefault="00620A9E" w:rsidP="00C23AA6">
            <w:pPr>
              <w:spacing w:after="0" w:line="240" w:lineRule="auto"/>
              <w:rPr>
                <w:rFonts w:ascii="Times New Roman" w:hAnsi="Times New Roman"/>
                <w:i/>
              </w:rPr>
            </w:pPr>
            <w:r w:rsidRPr="00C04DAE">
              <w:rPr>
                <w:rFonts w:ascii="Times New Roman" w:hAnsi="Times New Roman"/>
                <w:i/>
              </w:rPr>
              <w:lastRenderedPageBreak/>
              <w:t>05-05-01/510/2013-825</w:t>
            </w:r>
          </w:p>
          <w:p w:rsidR="00620A9E" w:rsidRPr="00C04DAE" w:rsidRDefault="00620A9E" w:rsidP="00C23AA6">
            <w:pPr>
              <w:pStyle w:val="ConsPlusCell"/>
              <w:jc w:val="center"/>
              <w:rPr>
                <w:rFonts w:ascii="Times New Roman" w:hAnsi="Times New Roman" w:cs="Times New Roman"/>
                <w:i/>
              </w:rPr>
            </w:pPr>
          </w:p>
        </w:tc>
        <w:tc>
          <w:tcPr>
            <w:tcW w:w="1843" w:type="dxa"/>
            <w:tcBorders>
              <w:left w:val="single" w:sz="4" w:space="0" w:color="auto"/>
              <w:bottom w:val="single" w:sz="4" w:space="0" w:color="auto"/>
              <w:right w:val="single" w:sz="4" w:space="0" w:color="auto"/>
            </w:tcBorders>
          </w:tcPr>
          <w:p w:rsidR="00620A9E" w:rsidRPr="00C04DAE" w:rsidRDefault="00620A9E" w:rsidP="00C23AA6">
            <w:pPr>
              <w:pStyle w:val="ConsPlusCell"/>
              <w:jc w:val="center"/>
              <w:rPr>
                <w:rFonts w:ascii="Times New Roman" w:hAnsi="Times New Roman" w:cs="Times New Roman"/>
                <w:i/>
              </w:rPr>
            </w:pPr>
            <w:r w:rsidRPr="00C04DAE">
              <w:rPr>
                <w:rFonts w:ascii="Times New Roman" w:hAnsi="Times New Roman" w:cs="Times New Roman"/>
                <w:i/>
              </w:rPr>
              <w:lastRenderedPageBreak/>
              <w:t>05-05-</w:t>
            </w:r>
            <w:r w:rsidRPr="00C04DAE">
              <w:rPr>
                <w:rFonts w:ascii="Times New Roman" w:hAnsi="Times New Roman" w:cs="Times New Roman"/>
                <w:i/>
              </w:rPr>
              <w:lastRenderedPageBreak/>
              <w:t>01/007/2009-765</w:t>
            </w:r>
          </w:p>
        </w:tc>
      </w:tr>
      <w:tr w:rsidR="00620A9E" w:rsidRPr="00CA29EA" w:rsidTr="00C23AA6">
        <w:trPr>
          <w:trHeight w:val="20"/>
          <w:tblCellSpacing w:w="5" w:type="nil"/>
        </w:trPr>
        <w:tc>
          <w:tcPr>
            <w:tcW w:w="500" w:type="dxa"/>
            <w:tcBorders>
              <w:left w:val="single" w:sz="4" w:space="0" w:color="auto"/>
              <w:bottom w:val="single" w:sz="4" w:space="0" w:color="auto"/>
              <w:right w:val="single" w:sz="4" w:space="0" w:color="auto"/>
            </w:tcBorders>
          </w:tcPr>
          <w:p w:rsidR="00620A9E" w:rsidRPr="00C04DAE" w:rsidRDefault="00620A9E" w:rsidP="00C23AA6">
            <w:pPr>
              <w:pStyle w:val="ConsPlusCell"/>
              <w:jc w:val="center"/>
              <w:rPr>
                <w:rFonts w:ascii="Times New Roman" w:hAnsi="Times New Roman" w:cs="Times New Roman"/>
                <w:i/>
              </w:rPr>
            </w:pPr>
            <w:r w:rsidRPr="00C04DAE">
              <w:rPr>
                <w:rFonts w:ascii="Times New Roman" w:hAnsi="Times New Roman" w:cs="Times New Roman"/>
                <w:i/>
              </w:rPr>
              <w:lastRenderedPageBreak/>
              <w:t>2.</w:t>
            </w:r>
          </w:p>
        </w:tc>
        <w:tc>
          <w:tcPr>
            <w:tcW w:w="1500" w:type="dxa"/>
            <w:tcBorders>
              <w:left w:val="single" w:sz="4" w:space="0" w:color="auto"/>
              <w:bottom w:val="single" w:sz="4" w:space="0" w:color="auto"/>
              <w:right w:val="single" w:sz="4" w:space="0" w:color="auto"/>
            </w:tcBorders>
          </w:tcPr>
          <w:p w:rsidR="00620A9E" w:rsidRPr="00C04DAE" w:rsidRDefault="00620A9E" w:rsidP="00C23AA6">
            <w:pPr>
              <w:pStyle w:val="ConsPlusCell"/>
              <w:rPr>
                <w:rFonts w:ascii="Times New Roman" w:hAnsi="Times New Roman" w:cs="Times New Roman"/>
                <w:i/>
              </w:rPr>
            </w:pPr>
            <w:r w:rsidRPr="00C04DAE">
              <w:rPr>
                <w:rFonts w:ascii="Times New Roman" w:hAnsi="Times New Roman" w:cs="Times New Roman"/>
                <w:i/>
              </w:rPr>
              <w:t xml:space="preserve">Помещения для питания  обучающихся, </w:t>
            </w:r>
            <w:r w:rsidRPr="00C04DAE">
              <w:rPr>
                <w:rFonts w:ascii="Times New Roman" w:hAnsi="Times New Roman" w:cs="Times New Roman"/>
                <w:i/>
              </w:rPr>
              <w:br/>
              <w:t>воспитанников</w:t>
            </w:r>
            <w:r w:rsidRPr="00C04DAE">
              <w:rPr>
                <w:rFonts w:ascii="Times New Roman" w:hAnsi="Times New Roman" w:cs="Times New Roman"/>
                <w:i/>
              </w:rPr>
              <w:br/>
              <w:t>и работников</w:t>
            </w:r>
          </w:p>
        </w:tc>
        <w:tc>
          <w:tcPr>
            <w:tcW w:w="1828" w:type="dxa"/>
            <w:tcBorders>
              <w:left w:val="single" w:sz="4" w:space="0" w:color="auto"/>
              <w:bottom w:val="single" w:sz="4" w:space="0" w:color="auto"/>
              <w:right w:val="single" w:sz="4" w:space="0" w:color="auto"/>
            </w:tcBorders>
          </w:tcPr>
          <w:p w:rsidR="00620A9E" w:rsidRPr="00C04DAE" w:rsidRDefault="00620A9E" w:rsidP="00C23AA6">
            <w:pPr>
              <w:pStyle w:val="ConsPlusCell"/>
              <w:jc w:val="center"/>
              <w:rPr>
                <w:rFonts w:ascii="Times New Roman" w:hAnsi="Times New Roman" w:cs="Times New Roman"/>
                <w:i/>
              </w:rPr>
            </w:pPr>
          </w:p>
        </w:tc>
        <w:tc>
          <w:tcPr>
            <w:tcW w:w="1701" w:type="dxa"/>
            <w:tcBorders>
              <w:left w:val="single" w:sz="4" w:space="0" w:color="auto"/>
              <w:bottom w:val="single" w:sz="4" w:space="0" w:color="auto"/>
              <w:right w:val="single" w:sz="4" w:space="0" w:color="auto"/>
            </w:tcBorders>
          </w:tcPr>
          <w:p w:rsidR="00620A9E" w:rsidRPr="00C04DAE" w:rsidRDefault="00620A9E" w:rsidP="00C23AA6">
            <w:pPr>
              <w:pStyle w:val="ConsPlusCell"/>
              <w:jc w:val="center"/>
              <w:rPr>
                <w:rFonts w:ascii="Times New Roman" w:hAnsi="Times New Roman" w:cs="Times New Roman"/>
                <w:i/>
              </w:rPr>
            </w:pPr>
          </w:p>
        </w:tc>
        <w:tc>
          <w:tcPr>
            <w:tcW w:w="1701" w:type="dxa"/>
            <w:tcBorders>
              <w:left w:val="single" w:sz="4" w:space="0" w:color="auto"/>
              <w:bottom w:val="single" w:sz="4" w:space="0" w:color="auto"/>
              <w:right w:val="single" w:sz="4" w:space="0" w:color="auto"/>
            </w:tcBorders>
          </w:tcPr>
          <w:p w:rsidR="00620A9E" w:rsidRPr="00C04DAE" w:rsidRDefault="00620A9E" w:rsidP="00C23AA6">
            <w:pPr>
              <w:pStyle w:val="ConsPlusCell"/>
              <w:jc w:val="center"/>
              <w:rPr>
                <w:rFonts w:ascii="Times New Roman" w:hAnsi="Times New Roman" w:cs="Times New Roman"/>
                <w:i/>
              </w:rPr>
            </w:pPr>
          </w:p>
        </w:tc>
        <w:tc>
          <w:tcPr>
            <w:tcW w:w="3543" w:type="dxa"/>
            <w:tcBorders>
              <w:left w:val="single" w:sz="4" w:space="0" w:color="auto"/>
              <w:bottom w:val="single" w:sz="4" w:space="0" w:color="auto"/>
              <w:right w:val="single" w:sz="4" w:space="0" w:color="auto"/>
            </w:tcBorders>
          </w:tcPr>
          <w:p w:rsidR="00620A9E" w:rsidRPr="00C04DAE" w:rsidRDefault="00620A9E" w:rsidP="00C23AA6">
            <w:pPr>
              <w:pStyle w:val="ConsPlusCell"/>
              <w:jc w:val="center"/>
              <w:rPr>
                <w:rFonts w:ascii="Times New Roman" w:hAnsi="Times New Roman" w:cs="Times New Roman"/>
                <w:i/>
              </w:rPr>
            </w:pPr>
          </w:p>
        </w:tc>
        <w:tc>
          <w:tcPr>
            <w:tcW w:w="2410" w:type="dxa"/>
            <w:tcBorders>
              <w:left w:val="single" w:sz="4" w:space="0" w:color="auto"/>
              <w:bottom w:val="single" w:sz="4" w:space="0" w:color="auto"/>
              <w:right w:val="single" w:sz="4" w:space="0" w:color="auto"/>
            </w:tcBorders>
          </w:tcPr>
          <w:p w:rsidR="00620A9E" w:rsidRPr="00C04DAE" w:rsidRDefault="00620A9E" w:rsidP="00C23AA6">
            <w:pPr>
              <w:pStyle w:val="ConsPlusCell"/>
              <w:jc w:val="center"/>
              <w:rPr>
                <w:rFonts w:ascii="Times New Roman" w:hAnsi="Times New Roman" w:cs="Times New Roman"/>
                <w:i/>
              </w:rPr>
            </w:pPr>
          </w:p>
        </w:tc>
        <w:tc>
          <w:tcPr>
            <w:tcW w:w="1843" w:type="dxa"/>
            <w:tcBorders>
              <w:left w:val="single" w:sz="4" w:space="0" w:color="auto"/>
              <w:bottom w:val="single" w:sz="4" w:space="0" w:color="auto"/>
              <w:right w:val="single" w:sz="4" w:space="0" w:color="auto"/>
            </w:tcBorders>
          </w:tcPr>
          <w:p w:rsidR="00620A9E" w:rsidRPr="00C04DAE" w:rsidRDefault="00620A9E" w:rsidP="00C23AA6">
            <w:pPr>
              <w:pStyle w:val="ConsPlusCell"/>
              <w:jc w:val="center"/>
              <w:rPr>
                <w:rFonts w:ascii="Times New Roman" w:hAnsi="Times New Roman" w:cs="Times New Roman"/>
                <w:i/>
              </w:rPr>
            </w:pPr>
          </w:p>
        </w:tc>
      </w:tr>
      <w:tr w:rsidR="00620A9E" w:rsidRPr="00CA29EA" w:rsidTr="00C23AA6">
        <w:trPr>
          <w:trHeight w:val="20"/>
          <w:tblCellSpacing w:w="5" w:type="nil"/>
        </w:trPr>
        <w:tc>
          <w:tcPr>
            <w:tcW w:w="500" w:type="dxa"/>
            <w:tcBorders>
              <w:left w:val="single" w:sz="4" w:space="0" w:color="auto"/>
              <w:bottom w:val="single" w:sz="4" w:space="0" w:color="auto"/>
              <w:right w:val="single" w:sz="4" w:space="0" w:color="auto"/>
            </w:tcBorders>
          </w:tcPr>
          <w:p w:rsidR="00620A9E" w:rsidRPr="00C04DAE" w:rsidRDefault="00620A9E" w:rsidP="00C23AA6">
            <w:pPr>
              <w:pStyle w:val="ConsPlusCell"/>
              <w:jc w:val="center"/>
              <w:rPr>
                <w:rFonts w:ascii="Times New Roman" w:hAnsi="Times New Roman" w:cs="Times New Roman"/>
                <w:i/>
              </w:rPr>
            </w:pPr>
          </w:p>
        </w:tc>
        <w:tc>
          <w:tcPr>
            <w:tcW w:w="1500" w:type="dxa"/>
            <w:tcBorders>
              <w:left w:val="single" w:sz="4" w:space="0" w:color="auto"/>
              <w:bottom w:val="single" w:sz="4" w:space="0" w:color="auto"/>
              <w:right w:val="single" w:sz="4" w:space="0" w:color="auto"/>
            </w:tcBorders>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Кафе "Айболит"</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300 мест</w:t>
            </w:r>
          </w:p>
        </w:tc>
        <w:tc>
          <w:tcPr>
            <w:tcW w:w="1828" w:type="dxa"/>
            <w:tcBorders>
              <w:left w:val="single" w:sz="4" w:space="0" w:color="auto"/>
              <w:bottom w:val="single" w:sz="4" w:space="0" w:color="auto"/>
              <w:right w:val="single" w:sz="4" w:space="0" w:color="auto"/>
            </w:tcBorders>
          </w:tcPr>
          <w:p w:rsidR="00620A9E" w:rsidRPr="00C04DAE" w:rsidRDefault="00620A9E" w:rsidP="00C23AA6">
            <w:pPr>
              <w:shd w:val="clear" w:color="auto" w:fill="FFFFFF"/>
              <w:spacing w:after="0" w:line="240" w:lineRule="auto"/>
              <w:jc w:val="center"/>
              <w:rPr>
                <w:rFonts w:ascii="Times New Roman" w:hAnsi="Times New Roman"/>
                <w:i/>
              </w:rPr>
            </w:pPr>
            <w:proofErr w:type="spellStart"/>
            <w:r w:rsidRPr="00C04DAE">
              <w:rPr>
                <w:rFonts w:ascii="Times New Roman" w:hAnsi="Times New Roman"/>
                <w:i/>
              </w:rPr>
              <w:t>г</w:t>
            </w:r>
            <w:proofErr w:type="gramStart"/>
            <w:r w:rsidRPr="00C04DAE">
              <w:rPr>
                <w:rFonts w:ascii="Times New Roman" w:hAnsi="Times New Roman"/>
                <w:i/>
              </w:rPr>
              <w:t>.М</w:t>
            </w:r>
            <w:proofErr w:type="gramEnd"/>
            <w:r w:rsidRPr="00C04DAE">
              <w:rPr>
                <w:rFonts w:ascii="Times New Roman" w:hAnsi="Times New Roman"/>
                <w:i/>
              </w:rPr>
              <w:t>ахачкала</w:t>
            </w:r>
            <w:proofErr w:type="spellEnd"/>
          </w:p>
          <w:p w:rsidR="00620A9E" w:rsidRPr="00C04DAE" w:rsidRDefault="00620A9E" w:rsidP="00C23AA6">
            <w:pPr>
              <w:shd w:val="clear" w:color="auto" w:fill="FFFFFF"/>
              <w:spacing w:after="0" w:line="240" w:lineRule="auto"/>
              <w:jc w:val="center"/>
              <w:rPr>
                <w:rFonts w:ascii="Times New Roman" w:hAnsi="Times New Roman"/>
                <w:i/>
              </w:rPr>
            </w:pPr>
            <w:proofErr w:type="spellStart"/>
            <w:r w:rsidRPr="00C04DAE">
              <w:rPr>
                <w:rFonts w:ascii="Times New Roman" w:hAnsi="Times New Roman"/>
                <w:i/>
              </w:rPr>
              <w:t>ул</w:t>
            </w:r>
            <w:proofErr w:type="gramStart"/>
            <w:r w:rsidRPr="00C04DAE">
              <w:rPr>
                <w:rFonts w:ascii="Times New Roman" w:hAnsi="Times New Roman"/>
                <w:i/>
              </w:rPr>
              <w:t>.А</w:t>
            </w:r>
            <w:proofErr w:type="gramEnd"/>
            <w:r w:rsidRPr="00C04DAE">
              <w:rPr>
                <w:rFonts w:ascii="Times New Roman" w:hAnsi="Times New Roman"/>
                <w:i/>
              </w:rPr>
              <w:t>лиева</w:t>
            </w:r>
            <w:proofErr w:type="spellEnd"/>
            <w:r w:rsidRPr="00C04DAE">
              <w:rPr>
                <w:rFonts w:ascii="Times New Roman" w:hAnsi="Times New Roman"/>
                <w:i/>
              </w:rPr>
              <w:t xml:space="preserve"> 1</w:t>
            </w:r>
          </w:p>
        </w:tc>
        <w:tc>
          <w:tcPr>
            <w:tcW w:w="1701" w:type="dxa"/>
            <w:tcBorders>
              <w:left w:val="single" w:sz="4" w:space="0" w:color="auto"/>
              <w:bottom w:val="single" w:sz="4" w:space="0" w:color="auto"/>
              <w:right w:val="single" w:sz="4" w:space="0" w:color="auto"/>
            </w:tcBorders>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оперативное управление</w:t>
            </w:r>
          </w:p>
        </w:tc>
        <w:tc>
          <w:tcPr>
            <w:tcW w:w="1701" w:type="dxa"/>
            <w:tcBorders>
              <w:left w:val="single" w:sz="4" w:space="0" w:color="auto"/>
              <w:bottom w:val="single" w:sz="4" w:space="0" w:color="auto"/>
              <w:right w:val="single" w:sz="4" w:space="0" w:color="auto"/>
            </w:tcBorders>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ДГМА</w:t>
            </w:r>
          </w:p>
        </w:tc>
        <w:tc>
          <w:tcPr>
            <w:tcW w:w="3543" w:type="dxa"/>
            <w:tcBorders>
              <w:left w:val="single" w:sz="4" w:space="0" w:color="auto"/>
              <w:bottom w:val="single" w:sz="4" w:space="0" w:color="auto"/>
              <w:right w:val="single" w:sz="4" w:space="0" w:color="auto"/>
            </w:tcBorders>
          </w:tcPr>
          <w:p w:rsidR="00620A9E" w:rsidRPr="00C04DAE" w:rsidRDefault="00620A9E" w:rsidP="00C23AA6">
            <w:pPr>
              <w:spacing w:after="0" w:line="240" w:lineRule="auto"/>
              <w:jc w:val="center"/>
              <w:rPr>
                <w:rStyle w:val="ad"/>
                <w:rFonts w:ascii="Times New Roman" w:hAnsi="Times New Roman"/>
                <w:iCs/>
              </w:rPr>
            </w:pPr>
            <w:proofErr w:type="spellStart"/>
            <w:r w:rsidRPr="00C04DAE">
              <w:rPr>
                <w:rStyle w:val="ad"/>
                <w:rFonts w:ascii="Times New Roman" w:hAnsi="Times New Roman"/>
                <w:iCs/>
              </w:rPr>
              <w:t>Территор</w:t>
            </w:r>
            <w:proofErr w:type="spellEnd"/>
            <w:r w:rsidRPr="00C04DAE">
              <w:rPr>
                <w:rStyle w:val="ad"/>
                <w:rFonts w:ascii="Times New Roman" w:hAnsi="Times New Roman"/>
                <w:iCs/>
              </w:rPr>
              <w:t>. управление Федерального агентства по управлению  госимуществом по РД</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Распоряжение от 20/11/08</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 277-р</w:t>
            </w:r>
          </w:p>
        </w:tc>
        <w:tc>
          <w:tcPr>
            <w:tcW w:w="2410" w:type="dxa"/>
            <w:tcBorders>
              <w:left w:val="single" w:sz="4" w:space="0" w:color="auto"/>
              <w:bottom w:val="single" w:sz="4" w:space="0" w:color="auto"/>
              <w:right w:val="single" w:sz="4" w:space="0" w:color="auto"/>
            </w:tcBorders>
          </w:tcPr>
          <w:p w:rsidR="00620A9E" w:rsidRPr="00C04DAE" w:rsidRDefault="00620A9E" w:rsidP="00C23AA6">
            <w:pPr>
              <w:pStyle w:val="ConsPlusCell"/>
              <w:jc w:val="center"/>
              <w:rPr>
                <w:rFonts w:ascii="Times New Roman" w:hAnsi="Times New Roman" w:cs="Times New Roman"/>
                <w:i/>
              </w:rPr>
            </w:pPr>
          </w:p>
          <w:p w:rsidR="00620A9E" w:rsidRPr="00C04DAE" w:rsidRDefault="00620A9E" w:rsidP="00C23AA6">
            <w:pPr>
              <w:pStyle w:val="ConsPlusCell"/>
              <w:jc w:val="center"/>
              <w:rPr>
                <w:rFonts w:ascii="Times New Roman" w:hAnsi="Times New Roman" w:cs="Times New Roman"/>
                <w:i/>
              </w:rPr>
            </w:pPr>
            <w:r w:rsidRPr="00C04DAE">
              <w:rPr>
                <w:rFonts w:ascii="Times New Roman" w:hAnsi="Times New Roman" w:cs="Times New Roman"/>
                <w:i/>
              </w:rPr>
              <w:t>05-05-01/007/2009-686</w:t>
            </w:r>
          </w:p>
        </w:tc>
        <w:tc>
          <w:tcPr>
            <w:tcW w:w="1843" w:type="dxa"/>
            <w:tcBorders>
              <w:left w:val="single" w:sz="4" w:space="0" w:color="auto"/>
              <w:bottom w:val="single" w:sz="4" w:space="0" w:color="auto"/>
              <w:right w:val="single" w:sz="4" w:space="0" w:color="auto"/>
            </w:tcBorders>
          </w:tcPr>
          <w:p w:rsidR="00620A9E" w:rsidRPr="00C04DAE" w:rsidRDefault="00620A9E" w:rsidP="00C23AA6">
            <w:pPr>
              <w:pStyle w:val="ConsPlusCell"/>
              <w:jc w:val="center"/>
              <w:rPr>
                <w:rFonts w:ascii="Times New Roman" w:hAnsi="Times New Roman" w:cs="Times New Roman"/>
                <w:i/>
              </w:rPr>
            </w:pPr>
          </w:p>
          <w:p w:rsidR="00620A9E" w:rsidRPr="00C04DAE" w:rsidRDefault="00620A9E" w:rsidP="00C23AA6">
            <w:pPr>
              <w:pStyle w:val="ConsPlusCell"/>
              <w:jc w:val="center"/>
              <w:rPr>
                <w:rFonts w:ascii="Times New Roman" w:hAnsi="Times New Roman" w:cs="Times New Roman"/>
                <w:i/>
              </w:rPr>
            </w:pPr>
            <w:r w:rsidRPr="00C04DAE">
              <w:rPr>
                <w:rFonts w:ascii="Times New Roman" w:hAnsi="Times New Roman" w:cs="Times New Roman"/>
                <w:i/>
              </w:rPr>
              <w:t>05-05-01/007/2009-686</w:t>
            </w:r>
          </w:p>
        </w:tc>
      </w:tr>
      <w:tr w:rsidR="00620A9E" w:rsidRPr="00CA29EA" w:rsidTr="00C23AA6">
        <w:trPr>
          <w:trHeight w:val="20"/>
          <w:tblCellSpacing w:w="5" w:type="nil"/>
        </w:trPr>
        <w:tc>
          <w:tcPr>
            <w:tcW w:w="500" w:type="dxa"/>
            <w:tcBorders>
              <w:top w:val="single" w:sz="4" w:space="0" w:color="auto"/>
              <w:left w:val="single" w:sz="4" w:space="0" w:color="auto"/>
              <w:bottom w:val="single" w:sz="4" w:space="0" w:color="auto"/>
              <w:right w:val="single" w:sz="4" w:space="0" w:color="auto"/>
            </w:tcBorders>
          </w:tcPr>
          <w:p w:rsidR="00620A9E" w:rsidRPr="00C04DAE" w:rsidRDefault="00620A9E" w:rsidP="00C23AA6">
            <w:pPr>
              <w:pStyle w:val="ConsPlusCell"/>
              <w:jc w:val="center"/>
              <w:rPr>
                <w:rFonts w:ascii="Times New Roman" w:hAnsi="Times New Roman" w:cs="Times New Roman"/>
                <w:i/>
                <w:lang w:val="en-US"/>
              </w:rPr>
            </w:pPr>
          </w:p>
        </w:tc>
        <w:tc>
          <w:tcPr>
            <w:tcW w:w="1500" w:type="dxa"/>
            <w:tcBorders>
              <w:top w:val="single" w:sz="4" w:space="0" w:color="auto"/>
              <w:left w:val="single" w:sz="4" w:space="0" w:color="auto"/>
              <w:bottom w:val="single" w:sz="4" w:space="0" w:color="auto"/>
              <w:right w:val="single" w:sz="4" w:space="0" w:color="auto"/>
            </w:tcBorders>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Столовая на 120 мест</w:t>
            </w:r>
          </w:p>
        </w:tc>
        <w:tc>
          <w:tcPr>
            <w:tcW w:w="1828" w:type="dxa"/>
            <w:tcBorders>
              <w:top w:val="single" w:sz="4" w:space="0" w:color="auto"/>
              <w:left w:val="single" w:sz="4" w:space="0" w:color="auto"/>
              <w:bottom w:val="single" w:sz="4" w:space="0" w:color="auto"/>
              <w:right w:val="single" w:sz="4" w:space="0" w:color="auto"/>
            </w:tcBorders>
          </w:tcPr>
          <w:p w:rsidR="00620A9E" w:rsidRPr="00C04DAE" w:rsidRDefault="00620A9E" w:rsidP="00C23AA6">
            <w:pPr>
              <w:shd w:val="clear" w:color="auto" w:fill="FFFFFF"/>
              <w:spacing w:after="0" w:line="240" w:lineRule="auto"/>
              <w:jc w:val="center"/>
              <w:rPr>
                <w:rFonts w:ascii="Times New Roman" w:hAnsi="Times New Roman"/>
                <w:i/>
              </w:rPr>
            </w:pPr>
            <w:proofErr w:type="spellStart"/>
            <w:r w:rsidRPr="00C04DAE">
              <w:rPr>
                <w:rFonts w:ascii="Times New Roman" w:hAnsi="Times New Roman"/>
                <w:i/>
              </w:rPr>
              <w:t>г</w:t>
            </w:r>
            <w:proofErr w:type="gramStart"/>
            <w:r w:rsidRPr="00C04DAE">
              <w:rPr>
                <w:rFonts w:ascii="Times New Roman" w:hAnsi="Times New Roman"/>
                <w:i/>
              </w:rPr>
              <w:t>.М</w:t>
            </w:r>
            <w:proofErr w:type="gramEnd"/>
            <w:r w:rsidRPr="00C04DAE">
              <w:rPr>
                <w:rFonts w:ascii="Times New Roman" w:hAnsi="Times New Roman"/>
                <w:i/>
              </w:rPr>
              <w:t>ахачкала</w:t>
            </w:r>
            <w:proofErr w:type="spellEnd"/>
          </w:p>
          <w:p w:rsidR="00620A9E" w:rsidRPr="00C04DAE" w:rsidRDefault="00620A9E" w:rsidP="00C23AA6">
            <w:pPr>
              <w:shd w:val="clear" w:color="auto" w:fill="FFFFFF"/>
              <w:spacing w:after="0" w:line="240" w:lineRule="auto"/>
              <w:jc w:val="center"/>
              <w:rPr>
                <w:rFonts w:ascii="Times New Roman" w:hAnsi="Times New Roman"/>
                <w:i/>
              </w:rPr>
            </w:pPr>
            <w:proofErr w:type="spellStart"/>
            <w:r w:rsidRPr="00C04DAE">
              <w:rPr>
                <w:rFonts w:ascii="Times New Roman" w:hAnsi="Times New Roman"/>
                <w:i/>
              </w:rPr>
              <w:t>пр</w:t>
            </w:r>
            <w:proofErr w:type="gramStart"/>
            <w:r w:rsidRPr="00C04DAE">
              <w:rPr>
                <w:rFonts w:ascii="Times New Roman" w:hAnsi="Times New Roman"/>
                <w:i/>
              </w:rPr>
              <w:t>.Ш</w:t>
            </w:r>
            <w:proofErr w:type="gramEnd"/>
            <w:r w:rsidRPr="00C04DAE">
              <w:rPr>
                <w:rFonts w:ascii="Times New Roman" w:hAnsi="Times New Roman"/>
                <w:i/>
              </w:rPr>
              <w:t>амиля</w:t>
            </w:r>
            <w:proofErr w:type="spellEnd"/>
            <w:r w:rsidRPr="00C04DAE">
              <w:rPr>
                <w:rFonts w:ascii="Times New Roman" w:hAnsi="Times New Roman"/>
                <w:i/>
              </w:rPr>
              <w:t xml:space="preserve"> 44</w:t>
            </w:r>
          </w:p>
        </w:tc>
        <w:tc>
          <w:tcPr>
            <w:tcW w:w="1701" w:type="dxa"/>
            <w:tcBorders>
              <w:top w:val="single" w:sz="4" w:space="0" w:color="auto"/>
              <w:left w:val="single" w:sz="4" w:space="0" w:color="auto"/>
              <w:bottom w:val="single" w:sz="4" w:space="0" w:color="auto"/>
              <w:right w:val="single" w:sz="4" w:space="0" w:color="auto"/>
            </w:tcBorders>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оперативное управление</w:t>
            </w:r>
          </w:p>
        </w:tc>
        <w:tc>
          <w:tcPr>
            <w:tcW w:w="1701" w:type="dxa"/>
            <w:tcBorders>
              <w:top w:val="single" w:sz="4" w:space="0" w:color="auto"/>
              <w:left w:val="single" w:sz="4" w:space="0" w:color="auto"/>
              <w:bottom w:val="single" w:sz="4" w:space="0" w:color="auto"/>
              <w:right w:val="single" w:sz="4" w:space="0" w:color="auto"/>
            </w:tcBorders>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ДГМА</w:t>
            </w:r>
          </w:p>
          <w:p w:rsidR="00620A9E" w:rsidRPr="00C04DAE" w:rsidRDefault="00620A9E" w:rsidP="00C23AA6">
            <w:pPr>
              <w:shd w:val="clear" w:color="auto" w:fill="FFFFFF"/>
              <w:spacing w:after="0" w:line="240" w:lineRule="auto"/>
              <w:jc w:val="center"/>
              <w:rPr>
                <w:rFonts w:ascii="Times New Roman" w:hAnsi="Times New Roman"/>
                <w:i/>
              </w:rPr>
            </w:pPr>
          </w:p>
        </w:tc>
        <w:tc>
          <w:tcPr>
            <w:tcW w:w="3543" w:type="dxa"/>
            <w:tcBorders>
              <w:top w:val="single" w:sz="4" w:space="0" w:color="auto"/>
              <w:left w:val="single" w:sz="4" w:space="0" w:color="auto"/>
              <w:bottom w:val="single" w:sz="4" w:space="0" w:color="auto"/>
              <w:right w:val="single" w:sz="4" w:space="0" w:color="auto"/>
            </w:tcBorders>
          </w:tcPr>
          <w:p w:rsidR="00620A9E" w:rsidRPr="00C04DAE" w:rsidRDefault="00620A9E" w:rsidP="00C23AA6">
            <w:pPr>
              <w:spacing w:after="0" w:line="240" w:lineRule="auto"/>
              <w:jc w:val="center"/>
              <w:rPr>
                <w:rStyle w:val="ad"/>
                <w:rFonts w:ascii="Times New Roman" w:hAnsi="Times New Roman"/>
                <w:iCs/>
              </w:rPr>
            </w:pPr>
            <w:proofErr w:type="spellStart"/>
            <w:r w:rsidRPr="00C04DAE">
              <w:rPr>
                <w:rStyle w:val="ad"/>
                <w:rFonts w:ascii="Times New Roman" w:hAnsi="Times New Roman"/>
                <w:iCs/>
              </w:rPr>
              <w:t>Территор</w:t>
            </w:r>
            <w:proofErr w:type="spellEnd"/>
            <w:r w:rsidRPr="00C04DAE">
              <w:rPr>
                <w:rStyle w:val="ad"/>
                <w:rFonts w:ascii="Times New Roman" w:hAnsi="Times New Roman"/>
                <w:iCs/>
              </w:rPr>
              <w:t>. управление Федерального агентства по управлению  госимуществом по РД</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Распоряжение от 20/11/08</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 277-р</w:t>
            </w:r>
          </w:p>
        </w:tc>
        <w:tc>
          <w:tcPr>
            <w:tcW w:w="2410" w:type="dxa"/>
            <w:tcBorders>
              <w:top w:val="single" w:sz="4" w:space="0" w:color="auto"/>
              <w:left w:val="single" w:sz="4" w:space="0" w:color="auto"/>
              <w:bottom w:val="single" w:sz="4" w:space="0" w:color="auto"/>
              <w:right w:val="single" w:sz="4" w:space="0" w:color="auto"/>
            </w:tcBorders>
          </w:tcPr>
          <w:p w:rsidR="00620A9E" w:rsidRPr="00C04DAE" w:rsidRDefault="00620A9E" w:rsidP="00C23AA6">
            <w:pPr>
              <w:pStyle w:val="ConsPlusCell"/>
              <w:jc w:val="center"/>
              <w:rPr>
                <w:rFonts w:ascii="Times New Roman" w:hAnsi="Times New Roman" w:cs="Times New Roman"/>
                <w:i/>
              </w:rPr>
            </w:pPr>
            <w:r w:rsidRPr="00C04DAE">
              <w:rPr>
                <w:rFonts w:ascii="Times New Roman" w:hAnsi="Times New Roman" w:cs="Times New Roman"/>
                <w:i/>
              </w:rPr>
              <w:t>05-05-01/007/2009-670</w:t>
            </w:r>
          </w:p>
        </w:tc>
        <w:tc>
          <w:tcPr>
            <w:tcW w:w="1843" w:type="dxa"/>
            <w:tcBorders>
              <w:top w:val="single" w:sz="4" w:space="0" w:color="auto"/>
              <w:left w:val="single" w:sz="4" w:space="0" w:color="auto"/>
              <w:bottom w:val="single" w:sz="4" w:space="0" w:color="auto"/>
              <w:right w:val="single" w:sz="4" w:space="0" w:color="auto"/>
            </w:tcBorders>
          </w:tcPr>
          <w:p w:rsidR="00620A9E" w:rsidRPr="00C04DAE" w:rsidRDefault="00620A9E" w:rsidP="00C23AA6">
            <w:pPr>
              <w:pStyle w:val="ConsPlusCell"/>
              <w:jc w:val="center"/>
              <w:rPr>
                <w:rFonts w:ascii="Times New Roman" w:hAnsi="Times New Roman" w:cs="Times New Roman"/>
                <w:i/>
              </w:rPr>
            </w:pPr>
            <w:r w:rsidRPr="00C04DAE">
              <w:rPr>
                <w:rFonts w:ascii="Times New Roman" w:hAnsi="Times New Roman" w:cs="Times New Roman"/>
                <w:i/>
              </w:rPr>
              <w:t>05-05-01/007/2009-670</w:t>
            </w:r>
          </w:p>
        </w:tc>
      </w:tr>
      <w:tr w:rsidR="00620A9E" w:rsidRPr="00CA29EA" w:rsidTr="00C23AA6">
        <w:trPr>
          <w:trHeight w:val="20"/>
          <w:tblCellSpacing w:w="5" w:type="nil"/>
        </w:trPr>
        <w:tc>
          <w:tcPr>
            <w:tcW w:w="500" w:type="dxa"/>
            <w:tcBorders>
              <w:left w:val="single" w:sz="4" w:space="0" w:color="auto"/>
              <w:bottom w:val="single" w:sz="4" w:space="0" w:color="auto"/>
              <w:right w:val="single" w:sz="4" w:space="0" w:color="auto"/>
            </w:tcBorders>
          </w:tcPr>
          <w:p w:rsidR="00620A9E" w:rsidRPr="00C04DAE" w:rsidRDefault="00620A9E" w:rsidP="00C23AA6">
            <w:pPr>
              <w:pStyle w:val="ConsPlusCell"/>
              <w:jc w:val="center"/>
              <w:rPr>
                <w:rFonts w:ascii="Times New Roman" w:hAnsi="Times New Roman" w:cs="Times New Roman"/>
                <w:i/>
              </w:rPr>
            </w:pPr>
          </w:p>
        </w:tc>
        <w:tc>
          <w:tcPr>
            <w:tcW w:w="1500" w:type="dxa"/>
            <w:tcBorders>
              <w:left w:val="single" w:sz="4" w:space="0" w:color="auto"/>
              <w:bottom w:val="single" w:sz="4" w:space="0" w:color="auto"/>
              <w:right w:val="single" w:sz="4" w:space="0" w:color="auto"/>
            </w:tcBorders>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Столовая на 40 мест</w:t>
            </w:r>
          </w:p>
        </w:tc>
        <w:tc>
          <w:tcPr>
            <w:tcW w:w="1828" w:type="dxa"/>
            <w:tcBorders>
              <w:left w:val="single" w:sz="4" w:space="0" w:color="auto"/>
              <w:bottom w:val="single" w:sz="4" w:space="0" w:color="auto"/>
              <w:right w:val="single" w:sz="4" w:space="0" w:color="auto"/>
            </w:tcBorders>
          </w:tcPr>
          <w:p w:rsidR="00620A9E" w:rsidRPr="00C04DAE" w:rsidRDefault="00620A9E" w:rsidP="00C23AA6">
            <w:pPr>
              <w:shd w:val="clear" w:color="auto" w:fill="FFFFFF"/>
              <w:spacing w:after="0" w:line="240" w:lineRule="auto"/>
              <w:jc w:val="center"/>
              <w:rPr>
                <w:rFonts w:ascii="Times New Roman" w:hAnsi="Times New Roman"/>
                <w:i/>
              </w:rPr>
            </w:pPr>
            <w:proofErr w:type="spellStart"/>
            <w:r w:rsidRPr="00C04DAE">
              <w:rPr>
                <w:rFonts w:ascii="Times New Roman" w:hAnsi="Times New Roman"/>
                <w:i/>
              </w:rPr>
              <w:t>г</w:t>
            </w:r>
            <w:proofErr w:type="gramStart"/>
            <w:r w:rsidRPr="00C04DAE">
              <w:rPr>
                <w:rFonts w:ascii="Times New Roman" w:hAnsi="Times New Roman"/>
                <w:i/>
              </w:rPr>
              <w:t>.М</w:t>
            </w:r>
            <w:proofErr w:type="gramEnd"/>
            <w:r w:rsidRPr="00C04DAE">
              <w:rPr>
                <w:rFonts w:ascii="Times New Roman" w:hAnsi="Times New Roman"/>
                <w:i/>
              </w:rPr>
              <w:t>ахачкала</w:t>
            </w:r>
            <w:proofErr w:type="spellEnd"/>
          </w:p>
          <w:p w:rsidR="00620A9E" w:rsidRPr="00C04DAE" w:rsidRDefault="00620A9E" w:rsidP="00C23AA6">
            <w:pPr>
              <w:shd w:val="clear" w:color="auto" w:fill="FFFFFF"/>
              <w:spacing w:after="0" w:line="240" w:lineRule="auto"/>
              <w:jc w:val="center"/>
              <w:rPr>
                <w:rFonts w:ascii="Times New Roman" w:hAnsi="Times New Roman"/>
                <w:i/>
              </w:rPr>
            </w:pPr>
            <w:proofErr w:type="spellStart"/>
            <w:r w:rsidRPr="00C04DAE">
              <w:rPr>
                <w:rFonts w:ascii="Times New Roman" w:hAnsi="Times New Roman"/>
                <w:i/>
              </w:rPr>
              <w:t>ул</w:t>
            </w:r>
            <w:proofErr w:type="gramStart"/>
            <w:r w:rsidRPr="00C04DAE">
              <w:rPr>
                <w:rFonts w:ascii="Times New Roman" w:hAnsi="Times New Roman"/>
                <w:i/>
              </w:rPr>
              <w:t>.Б</w:t>
            </w:r>
            <w:proofErr w:type="gramEnd"/>
            <w:r w:rsidRPr="00C04DAE">
              <w:rPr>
                <w:rFonts w:ascii="Times New Roman" w:hAnsi="Times New Roman"/>
                <w:i/>
              </w:rPr>
              <w:t>ахметьева</w:t>
            </w:r>
            <w:proofErr w:type="spellEnd"/>
            <w:r w:rsidRPr="00C04DAE">
              <w:rPr>
                <w:rFonts w:ascii="Times New Roman" w:hAnsi="Times New Roman"/>
                <w:i/>
              </w:rPr>
              <w:t xml:space="preserve"> 34</w:t>
            </w:r>
          </w:p>
        </w:tc>
        <w:tc>
          <w:tcPr>
            <w:tcW w:w="1701" w:type="dxa"/>
            <w:tcBorders>
              <w:left w:val="single" w:sz="4" w:space="0" w:color="auto"/>
              <w:bottom w:val="single" w:sz="4" w:space="0" w:color="auto"/>
              <w:right w:val="single" w:sz="4" w:space="0" w:color="auto"/>
            </w:tcBorders>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оперативное управление</w:t>
            </w:r>
          </w:p>
        </w:tc>
        <w:tc>
          <w:tcPr>
            <w:tcW w:w="1701" w:type="dxa"/>
            <w:tcBorders>
              <w:left w:val="single" w:sz="4" w:space="0" w:color="auto"/>
              <w:bottom w:val="single" w:sz="4" w:space="0" w:color="auto"/>
              <w:right w:val="single" w:sz="4" w:space="0" w:color="auto"/>
            </w:tcBorders>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ДГМА</w:t>
            </w:r>
          </w:p>
        </w:tc>
        <w:tc>
          <w:tcPr>
            <w:tcW w:w="3543" w:type="dxa"/>
            <w:tcBorders>
              <w:left w:val="single" w:sz="4" w:space="0" w:color="auto"/>
              <w:bottom w:val="single" w:sz="4" w:space="0" w:color="auto"/>
              <w:right w:val="single" w:sz="4" w:space="0" w:color="auto"/>
            </w:tcBorders>
          </w:tcPr>
          <w:p w:rsidR="00620A9E" w:rsidRPr="00C04DAE" w:rsidRDefault="00620A9E" w:rsidP="00C23AA6">
            <w:pPr>
              <w:spacing w:after="0" w:line="240" w:lineRule="auto"/>
              <w:jc w:val="center"/>
              <w:rPr>
                <w:rStyle w:val="ad"/>
                <w:rFonts w:ascii="Times New Roman" w:hAnsi="Times New Roman"/>
                <w:iCs/>
              </w:rPr>
            </w:pPr>
            <w:proofErr w:type="spellStart"/>
            <w:r w:rsidRPr="00C04DAE">
              <w:rPr>
                <w:rStyle w:val="ad"/>
                <w:rFonts w:ascii="Times New Roman" w:hAnsi="Times New Roman"/>
                <w:iCs/>
              </w:rPr>
              <w:t>Территор</w:t>
            </w:r>
            <w:proofErr w:type="spellEnd"/>
            <w:r w:rsidRPr="00C04DAE">
              <w:rPr>
                <w:rStyle w:val="ad"/>
                <w:rFonts w:ascii="Times New Roman" w:hAnsi="Times New Roman"/>
                <w:iCs/>
              </w:rPr>
              <w:t>. управление Федерального агентства по управлению  госимуществом по РД</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Распоряжение от 20/11/08</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 277-р</w:t>
            </w:r>
          </w:p>
        </w:tc>
        <w:tc>
          <w:tcPr>
            <w:tcW w:w="2410" w:type="dxa"/>
            <w:tcBorders>
              <w:left w:val="single" w:sz="4" w:space="0" w:color="auto"/>
              <w:bottom w:val="single" w:sz="4" w:space="0" w:color="auto"/>
              <w:right w:val="single" w:sz="4" w:space="0" w:color="auto"/>
            </w:tcBorders>
          </w:tcPr>
          <w:p w:rsidR="00620A9E" w:rsidRPr="00C04DAE" w:rsidRDefault="00620A9E" w:rsidP="00C23AA6">
            <w:pPr>
              <w:pStyle w:val="ConsPlusCell"/>
              <w:jc w:val="center"/>
              <w:rPr>
                <w:rFonts w:ascii="Times New Roman" w:hAnsi="Times New Roman" w:cs="Times New Roman"/>
                <w:i/>
              </w:rPr>
            </w:pPr>
            <w:r w:rsidRPr="00C04DAE">
              <w:rPr>
                <w:rFonts w:ascii="Times New Roman" w:hAnsi="Times New Roman" w:cs="Times New Roman"/>
                <w:i/>
              </w:rPr>
              <w:t>05-05-01/007/2009-862</w:t>
            </w:r>
          </w:p>
        </w:tc>
        <w:tc>
          <w:tcPr>
            <w:tcW w:w="1843" w:type="dxa"/>
            <w:tcBorders>
              <w:left w:val="single" w:sz="4" w:space="0" w:color="auto"/>
              <w:bottom w:val="single" w:sz="4" w:space="0" w:color="auto"/>
              <w:right w:val="single" w:sz="4" w:space="0" w:color="auto"/>
            </w:tcBorders>
          </w:tcPr>
          <w:p w:rsidR="00620A9E" w:rsidRPr="00C04DAE" w:rsidRDefault="00620A9E" w:rsidP="00C23AA6">
            <w:pPr>
              <w:pStyle w:val="ConsPlusCell"/>
              <w:jc w:val="center"/>
              <w:rPr>
                <w:rFonts w:ascii="Times New Roman" w:hAnsi="Times New Roman" w:cs="Times New Roman"/>
                <w:i/>
              </w:rPr>
            </w:pPr>
            <w:r w:rsidRPr="00C04DAE">
              <w:rPr>
                <w:rFonts w:ascii="Times New Roman" w:hAnsi="Times New Roman" w:cs="Times New Roman"/>
                <w:i/>
              </w:rPr>
              <w:t>05-05-01/007/2009-862</w:t>
            </w:r>
          </w:p>
          <w:p w:rsidR="00620A9E" w:rsidRPr="00C04DAE" w:rsidRDefault="00620A9E" w:rsidP="00C23AA6">
            <w:pPr>
              <w:pStyle w:val="ConsPlusCell"/>
              <w:jc w:val="center"/>
              <w:rPr>
                <w:rFonts w:ascii="Times New Roman" w:hAnsi="Times New Roman" w:cs="Times New Roman"/>
                <w:i/>
              </w:rPr>
            </w:pPr>
          </w:p>
          <w:p w:rsidR="00620A9E" w:rsidRPr="00C04DAE" w:rsidRDefault="00620A9E" w:rsidP="00C23AA6">
            <w:pPr>
              <w:pStyle w:val="ConsPlusCell"/>
              <w:jc w:val="center"/>
              <w:rPr>
                <w:rFonts w:ascii="Times New Roman" w:hAnsi="Times New Roman" w:cs="Times New Roman"/>
                <w:i/>
              </w:rPr>
            </w:pPr>
            <w:r w:rsidRPr="00C04DAE">
              <w:rPr>
                <w:rFonts w:ascii="Times New Roman" w:hAnsi="Times New Roman" w:cs="Times New Roman"/>
                <w:i/>
              </w:rPr>
              <w:t>№ 277-р от 20.11.2008г</w:t>
            </w:r>
          </w:p>
        </w:tc>
      </w:tr>
    </w:tbl>
    <w:p w:rsidR="00620A9E" w:rsidRPr="00002016" w:rsidRDefault="00620A9E" w:rsidP="007C711D">
      <w:pPr>
        <w:rPr>
          <w:rFonts w:ascii="Times New Roman" w:hAnsi="Times New Roman"/>
          <w:sz w:val="20"/>
          <w:szCs w:val="20"/>
        </w:rPr>
      </w:pPr>
    </w:p>
    <w:p w:rsidR="00620A9E" w:rsidRPr="00002016" w:rsidRDefault="00620A9E" w:rsidP="007C711D">
      <w:pPr>
        <w:shd w:val="clear" w:color="auto" w:fill="FFFFFF"/>
        <w:spacing w:before="197"/>
        <w:ind w:left="326"/>
        <w:rPr>
          <w:rFonts w:ascii="Times New Roman" w:hAnsi="Times New Roman"/>
        </w:rPr>
        <w:sectPr w:rsidR="00620A9E" w:rsidRPr="00002016">
          <w:pgSz w:w="16834" w:h="11909" w:orient="landscape"/>
          <w:pgMar w:top="542" w:right="922" w:bottom="360" w:left="921" w:header="720" w:footer="720" w:gutter="0"/>
          <w:cols w:space="60"/>
          <w:noEndnote/>
        </w:sectPr>
      </w:pPr>
    </w:p>
    <w:p w:rsidR="00620A9E" w:rsidRPr="00623570" w:rsidRDefault="00620A9E" w:rsidP="007C711D">
      <w:pPr>
        <w:shd w:val="clear" w:color="auto" w:fill="FFFFFF"/>
        <w:spacing w:before="134" w:line="322" w:lineRule="exact"/>
        <w:ind w:left="2059" w:right="518" w:hanging="1891"/>
        <w:jc w:val="center"/>
        <w:rPr>
          <w:rFonts w:ascii="Times New Roman" w:hAnsi="Times New Roman"/>
          <w:sz w:val="24"/>
          <w:szCs w:val="24"/>
        </w:rPr>
      </w:pPr>
      <w:r w:rsidRPr="007F7217">
        <w:rPr>
          <w:rFonts w:ascii="Times New Roman" w:hAnsi="Times New Roman"/>
          <w:b/>
          <w:spacing w:val="-2"/>
          <w:sz w:val="24"/>
          <w:szCs w:val="24"/>
        </w:rPr>
        <w:lastRenderedPageBreak/>
        <w:t>Раздел 3</w:t>
      </w:r>
      <w:r w:rsidRPr="00623570">
        <w:rPr>
          <w:rFonts w:ascii="Times New Roman" w:hAnsi="Times New Roman"/>
          <w:spacing w:val="-2"/>
          <w:sz w:val="24"/>
          <w:szCs w:val="24"/>
        </w:rPr>
        <w:t xml:space="preserve">. Обеспечение образовательного процесса оборудованными учебными кабинетами, объектами для проведения </w:t>
      </w:r>
      <w:r w:rsidRPr="00623570">
        <w:rPr>
          <w:rFonts w:ascii="Times New Roman" w:hAnsi="Times New Roman"/>
          <w:spacing w:val="-1"/>
          <w:sz w:val="24"/>
          <w:szCs w:val="24"/>
        </w:rPr>
        <w:t>практических занятий по заявленным к лицензированию образовательным программам</w:t>
      </w:r>
    </w:p>
    <w:tbl>
      <w:tblPr>
        <w:tblW w:w="14884" w:type="dxa"/>
        <w:tblInd w:w="40" w:type="dxa"/>
        <w:tblLayout w:type="fixed"/>
        <w:tblCellMar>
          <w:left w:w="40" w:type="dxa"/>
          <w:right w:w="40" w:type="dxa"/>
        </w:tblCellMar>
        <w:tblLook w:val="0000" w:firstRow="0" w:lastRow="0" w:firstColumn="0" w:lastColumn="0" w:noHBand="0" w:noVBand="0"/>
      </w:tblPr>
      <w:tblGrid>
        <w:gridCol w:w="709"/>
        <w:gridCol w:w="4253"/>
        <w:gridCol w:w="3118"/>
        <w:gridCol w:w="1985"/>
        <w:gridCol w:w="1719"/>
        <w:gridCol w:w="11"/>
        <w:gridCol w:w="3089"/>
      </w:tblGrid>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tabs>
                <w:tab w:val="left" w:pos="244"/>
              </w:tabs>
              <w:spacing w:after="0" w:line="240" w:lineRule="auto"/>
              <w:ind w:firstLine="93"/>
              <w:jc w:val="center"/>
              <w:rPr>
                <w:rFonts w:ascii="Times New Roman" w:hAnsi="Times New Roman"/>
                <w:b/>
                <w:i/>
              </w:rPr>
            </w:pPr>
            <w:r w:rsidRPr="00C04DAE">
              <w:rPr>
                <w:rFonts w:ascii="Times New Roman" w:hAnsi="Times New Roman"/>
                <w:b/>
                <w:i/>
              </w:rPr>
              <w:t xml:space="preserve">№ </w:t>
            </w:r>
            <w:proofErr w:type="gramStart"/>
            <w:r w:rsidRPr="00C04DAE">
              <w:rPr>
                <w:rFonts w:ascii="Times New Roman" w:hAnsi="Times New Roman"/>
                <w:b/>
                <w:i/>
                <w:spacing w:val="-3"/>
              </w:rPr>
              <w:t>п</w:t>
            </w:r>
            <w:proofErr w:type="gramEnd"/>
            <w:r w:rsidRPr="00C04DAE">
              <w:rPr>
                <w:rFonts w:ascii="Times New Roman" w:hAnsi="Times New Roman"/>
                <w:b/>
                <w:i/>
                <w:spacing w:val="-3"/>
              </w:rPr>
              <w:t>/п</w:t>
            </w: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pStyle w:val="ConsPlusCell"/>
              <w:jc w:val="center"/>
              <w:rPr>
                <w:rFonts w:ascii="Times New Roman" w:hAnsi="Times New Roman" w:cs="Times New Roman"/>
                <w:b/>
                <w:i/>
              </w:rPr>
            </w:pPr>
            <w:proofErr w:type="gramStart"/>
            <w:r w:rsidRPr="00C04DAE">
              <w:rPr>
                <w:rFonts w:ascii="Times New Roman" w:hAnsi="Times New Roman" w:cs="Times New Roman"/>
                <w:b/>
                <w:i/>
              </w:rPr>
              <w:t>Уровень, ступень, вид образовательной программы (основная/ дополнительная), направление подготовки, специальность, профессия, наименование предмета, дисциплины (модуля) в соответствии с учебным планом</w:t>
            </w:r>
            <w:proofErr w:type="gramEnd"/>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pStyle w:val="ConsPlusCell"/>
              <w:jc w:val="center"/>
              <w:rPr>
                <w:rFonts w:ascii="Times New Roman" w:hAnsi="Times New Roman" w:cs="Times New Roman"/>
                <w:b/>
                <w:i/>
              </w:rPr>
            </w:pPr>
            <w:r w:rsidRPr="00C04DAE">
              <w:rPr>
                <w:rFonts w:ascii="Times New Roman" w:hAnsi="Times New Roman" w:cs="Times New Roman"/>
                <w:b/>
                <w:i/>
              </w:rPr>
              <w:t>Наименование оборудованных учебных кабинетов, объектов для проведения практических занятий, объектов физической культуры и спорта с перечнем основного оборудования</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pStyle w:val="ConsPlusCell"/>
              <w:jc w:val="center"/>
              <w:rPr>
                <w:rFonts w:ascii="Times New Roman" w:hAnsi="Times New Roman" w:cs="Times New Roman"/>
                <w:b/>
                <w:i/>
              </w:rPr>
            </w:pPr>
            <w:r w:rsidRPr="00C04DAE">
              <w:rPr>
                <w:rFonts w:ascii="Times New Roman" w:hAnsi="Times New Roman" w:cs="Times New Roman"/>
                <w:b/>
                <w:i/>
              </w:rPr>
              <w:t>Адрес (местоположение) учебных кабинетов, объектов для проведения практических занятий, объектов физической культуры и спорта (с указанием номера помещения в соответствии с документами бюро технической инвентаризации)</w:t>
            </w: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pStyle w:val="ConsPlusCell"/>
              <w:jc w:val="center"/>
              <w:rPr>
                <w:rFonts w:ascii="Times New Roman" w:hAnsi="Times New Roman" w:cs="Times New Roman"/>
                <w:b/>
                <w:i/>
              </w:rPr>
            </w:pPr>
            <w:r w:rsidRPr="00C04DAE">
              <w:rPr>
                <w:rFonts w:ascii="Times New Roman" w:hAnsi="Times New Roman" w:cs="Times New Roman"/>
                <w:b/>
                <w:i/>
              </w:rPr>
              <w:t>Собственность или иное вещное право (оперативное управление, хозяйственное ведение), аренда, субаренда, безвозмездное пользование</w:t>
            </w:r>
          </w:p>
        </w:tc>
        <w:tc>
          <w:tcPr>
            <w:tcW w:w="310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pStyle w:val="ConsPlusCell"/>
              <w:jc w:val="center"/>
              <w:rPr>
                <w:rFonts w:ascii="Times New Roman" w:hAnsi="Times New Roman" w:cs="Times New Roman"/>
                <w:b/>
                <w:i/>
              </w:rPr>
            </w:pPr>
            <w:r w:rsidRPr="00C04DAE">
              <w:rPr>
                <w:rFonts w:ascii="Times New Roman" w:hAnsi="Times New Roman" w:cs="Times New Roman"/>
                <w:b/>
                <w:i/>
              </w:rPr>
              <w:t>Документ – основание возникновения права (указываются реквизиты и сроки действия)</w:t>
            </w:r>
          </w:p>
        </w:tc>
      </w:tr>
      <w:tr w:rsidR="00620A9E" w:rsidRPr="00AE74A8"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AE74A8" w:rsidRDefault="00620A9E" w:rsidP="00C23AA6">
            <w:pPr>
              <w:shd w:val="clear" w:color="auto" w:fill="FFFFFF"/>
              <w:tabs>
                <w:tab w:val="left" w:pos="244"/>
              </w:tabs>
              <w:spacing w:after="0" w:line="240" w:lineRule="auto"/>
              <w:ind w:firstLine="93"/>
              <w:jc w:val="center"/>
              <w:rPr>
                <w:rFonts w:ascii="Times New Roman" w:hAnsi="Times New Roman"/>
              </w:rPr>
            </w:pPr>
            <w:r w:rsidRPr="00AE74A8">
              <w:rPr>
                <w:rFonts w:ascii="Times New Roman" w:hAnsi="Times New Roman"/>
              </w:rPr>
              <w:t>1</w:t>
            </w: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620A9E" w:rsidRPr="00AE74A8" w:rsidRDefault="00620A9E" w:rsidP="00C23AA6">
            <w:pPr>
              <w:shd w:val="clear" w:color="auto" w:fill="FFFFFF"/>
              <w:spacing w:after="0" w:line="240" w:lineRule="auto"/>
              <w:jc w:val="center"/>
              <w:rPr>
                <w:rFonts w:ascii="Times New Roman" w:hAnsi="Times New Roman"/>
              </w:rPr>
            </w:pPr>
            <w:r w:rsidRPr="00AE74A8">
              <w:rPr>
                <w:rFonts w:ascii="Times New Roman" w:hAnsi="Times New Roman"/>
              </w:rPr>
              <w:t>2</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AE74A8" w:rsidRDefault="00620A9E" w:rsidP="00C23AA6">
            <w:pPr>
              <w:shd w:val="clear" w:color="auto" w:fill="FFFFFF"/>
              <w:spacing w:after="0" w:line="240" w:lineRule="auto"/>
              <w:jc w:val="center"/>
              <w:rPr>
                <w:rFonts w:ascii="Times New Roman" w:hAnsi="Times New Roman"/>
              </w:rPr>
            </w:pPr>
            <w:r w:rsidRPr="00AE74A8">
              <w:rPr>
                <w:rFonts w:ascii="Times New Roman" w:hAnsi="Times New Roman"/>
              </w:rPr>
              <w:t>3</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AE74A8" w:rsidRDefault="00620A9E" w:rsidP="00C23AA6">
            <w:pPr>
              <w:shd w:val="clear" w:color="auto" w:fill="FFFFFF"/>
              <w:spacing w:after="0" w:line="240" w:lineRule="auto"/>
              <w:jc w:val="center"/>
              <w:rPr>
                <w:rFonts w:ascii="Times New Roman" w:hAnsi="Times New Roman"/>
              </w:rPr>
            </w:pPr>
            <w:r w:rsidRPr="00AE74A8">
              <w:rPr>
                <w:rFonts w:ascii="Times New Roman" w:hAnsi="Times New Roman"/>
              </w:rPr>
              <w:t>4</w:t>
            </w: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620A9E" w:rsidRPr="00AE74A8" w:rsidRDefault="00620A9E" w:rsidP="00C23AA6">
            <w:pPr>
              <w:shd w:val="clear" w:color="auto" w:fill="FFFFFF"/>
              <w:spacing w:after="0" w:line="240" w:lineRule="auto"/>
              <w:jc w:val="center"/>
              <w:rPr>
                <w:rFonts w:ascii="Times New Roman" w:hAnsi="Times New Roman"/>
              </w:rPr>
            </w:pPr>
            <w:r w:rsidRPr="00AE74A8">
              <w:rPr>
                <w:rFonts w:ascii="Times New Roman" w:hAnsi="Times New Roman"/>
              </w:rPr>
              <w:t>5</w:t>
            </w:r>
          </w:p>
        </w:tc>
        <w:tc>
          <w:tcPr>
            <w:tcW w:w="310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AE74A8" w:rsidRDefault="00620A9E" w:rsidP="00C23AA6">
            <w:pPr>
              <w:shd w:val="clear" w:color="auto" w:fill="FFFFFF"/>
              <w:spacing w:after="0" w:line="240" w:lineRule="auto"/>
              <w:jc w:val="center"/>
              <w:rPr>
                <w:rFonts w:ascii="Times New Roman" w:hAnsi="Times New Roman"/>
              </w:rPr>
            </w:pPr>
            <w:r w:rsidRPr="00AE74A8">
              <w:rPr>
                <w:rFonts w:ascii="Times New Roman" w:hAnsi="Times New Roman"/>
              </w:rPr>
              <w:t>6</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tabs>
                <w:tab w:val="left" w:pos="244"/>
              </w:tabs>
              <w:spacing w:after="0" w:line="240" w:lineRule="auto"/>
              <w:ind w:firstLine="93"/>
              <w:jc w:val="center"/>
              <w:rPr>
                <w:rFonts w:ascii="Times New Roman" w:hAnsi="Times New Roman"/>
                <w:i/>
              </w:rPr>
            </w:pPr>
            <w:r w:rsidRPr="00C04DAE">
              <w:rPr>
                <w:rFonts w:ascii="Times New Roman" w:hAnsi="Times New Roman"/>
                <w:i/>
              </w:rPr>
              <w:t>1.</w:t>
            </w: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spacing w:val="-1"/>
              </w:rPr>
              <w:t xml:space="preserve">“Уровень, ступень образования, вид </w:t>
            </w:r>
            <w:r w:rsidRPr="00C04DAE">
              <w:rPr>
                <w:rFonts w:ascii="Times New Roman" w:hAnsi="Times New Roman"/>
                <w:i/>
                <w:spacing w:val="-3"/>
              </w:rPr>
              <w:t xml:space="preserve">образовательной программы, направление </w:t>
            </w:r>
            <w:r w:rsidRPr="00C04DAE">
              <w:rPr>
                <w:rFonts w:ascii="Times New Roman" w:hAnsi="Times New Roman"/>
                <w:i/>
                <w:spacing w:val="-1"/>
              </w:rPr>
              <w:t>подготовки, специальность, профессия”</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p>
        </w:tc>
        <w:tc>
          <w:tcPr>
            <w:tcW w:w="310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tabs>
                <w:tab w:val="left" w:pos="244"/>
              </w:tabs>
              <w:spacing w:after="0" w:line="240" w:lineRule="auto"/>
              <w:ind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jc w:val="center"/>
              <w:rPr>
                <w:rFonts w:ascii="Times New Roman" w:hAnsi="Times New Roman"/>
                <w:i/>
                <w:spacing w:val="-1"/>
              </w:rPr>
            </w:pPr>
            <w:r w:rsidRPr="00C04DAE">
              <w:rPr>
                <w:rFonts w:ascii="Times New Roman" w:hAnsi="Times New Roman"/>
                <w:i/>
                <w:spacing w:val="-1"/>
              </w:rPr>
              <w:t>Лечебное дело: основное, среднее, фельдшер.</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p>
        </w:tc>
        <w:tc>
          <w:tcPr>
            <w:tcW w:w="310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tabs>
                <w:tab w:val="left" w:pos="244"/>
              </w:tabs>
              <w:spacing w:after="0" w:line="240" w:lineRule="auto"/>
              <w:ind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spacing w:val="-3"/>
              </w:rPr>
              <w:t>Предметы, дисциплины (модули):</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p>
        </w:tc>
        <w:tc>
          <w:tcPr>
            <w:tcW w:w="310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5"/>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A64FFC" w:rsidRDefault="00620A9E" w:rsidP="00C23AA6">
            <w:pPr>
              <w:pStyle w:val="af2"/>
              <w:shd w:val="clear" w:color="auto" w:fill="auto"/>
              <w:spacing w:line="240" w:lineRule="auto"/>
              <w:rPr>
                <w:i/>
                <w:sz w:val="22"/>
                <w:szCs w:val="22"/>
              </w:rPr>
            </w:pPr>
            <w:r w:rsidRPr="00A64FFC">
              <w:rPr>
                <w:i/>
                <w:sz w:val="22"/>
                <w:szCs w:val="22"/>
              </w:rPr>
              <w:t>Иностранный язык</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Учебные комнаты: видеомагнитофон, компьютер, принтер, телевизор, ксерокс, магнитола, ноутбук</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 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пр. Шамиля 44</w:t>
            </w: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оперативное управление</w:t>
            </w:r>
          </w:p>
        </w:tc>
        <w:tc>
          <w:tcPr>
            <w:tcW w:w="310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proofErr w:type="spellStart"/>
            <w:r w:rsidRPr="00C04DAE">
              <w:rPr>
                <w:rStyle w:val="ad"/>
                <w:rFonts w:ascii="Times New Roman" w:hAnsi="Times New Roman"/>
                <w:iCs/>
              </w:rPr>
              <w:t>Территор</w:t>
            </w:r>
            <w:proofErr w:type="spellEnd"/>
            <w:r w:rsidRPr="00C04DAE">
              <w:rPr>
                <w:rStyle w:val="ad"/>
                <w:rFonts w:ascii="Times New Roman" w:hAnsi="Times New Roman"/>
                <w:iCs/>
              </w:rPr>
              <w:t>. управление Федерального агентства по управлению госимуществом по РД</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Распоряжение от 20/11/08</w:t>
            </w:r>
          </w:p>
          <w:p w:rsidR="00620A9E" w:rsidRPr="00C04DAE" w:rsidRDefault="00620A9E" w:rsidP="00C23AA6">
            <w:pPr>
              <w:shd w:val="clear" w:color="auto" w:fill="FFFFFF"/>
              <w:spacing w:after="0" w:line="240" w:lineRule="auto"/>
              <w:jc w:val="center"/>
              <w:rPr>
                <w:rFonts w:ascii="Times New Roman" w:hAnsi="Times New Roman"/>
                <w:i/>
              </w:rPr>
            </w:pPr>
            <w:r w:rsidRPr="00C04DAE">
              <w:rPr>
                <w:rStyle w:val="ad"/>
                <w:rFonts w:ascii="Times New Roman" w:hAnsi="Times New Roman"/>
                <w:iCs/>
              </w:rPr>
              <w:t>№ 277-р</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5"/>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r w:rsidRPr="00C04DAE">
              <w:rPr>
                <w:rFonts w:ascii="Times New Roman" w:hAnsi="Times New Roman"/>
                <w:i/>
              </w:rPr>
              <w:t>История</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Учебные комнаты: видеомагнитофон, компьютер, принтер, телевизор, ксерокс, магнитола, ноутбук</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 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пр. Шамиля 44</w:t>
            </w: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оперативное управление</w:t>
            </w:r>
          </w:p>
        </w:tc>
        <w:tc>
          <w:tcPr>
            <w:tcW w:w="310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proofErr w:type="spellStart"/>
            <w:r w:rsidRPr="00C04DAE">
              <w:rPr>
                <w:rStyle w:val="ad"/>
                <w:rFonts w:ascii="Times New Roman" w:hAnsi="Times New Roman"/>
                <w:iCs/>
              </w:rPr>
              <w:t>Территор</w:t>
            </w:r>
            <w:proofErr w:type="spellEnd"/>
            <w:r w:rsidRPr="00C04DAE">
              <w:rPr>
                <w:rStyle w:val="ad"/>
                <w:rFonts w:ascii="Times New Roman" w:hAnsi="Times New Roman"/>
                <w:iCs/>
              </w:rPr>
              <w:t>. управление Федерального агентства по управлению госимуществом по РД</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lastRenderedPageBreak/>
              <w:t>Распоряжение от 20/11/08</w:t>
            </w:r>
          </w:p>
          <w:p w:rsidR="00620A9E" w:rsidRPr="00C04DAE" w:rsidRDefault="00620A9E" w:rsidP="00C23AA6">
            <w:pPr>
              <w:shd w:val="clear" w:color="auto" w:fill="FFFFFF"/>
              <w:spacing w:after="0" w:line="240" w:lineRule="auto"/>
              <w:jc w:val="center"/>
              <w:rPr>
                <w:rFonts w:ascii="Times New Roman" w:hAnsi="Times New Roman"/>
                <w:i/>
              </w:rPr>
            </w:pPr>
            <w:r w:rsidRPr="00C04DAE">
              <w:rPr>
                <w:rStyle w:val="ad"/>
                <w:rFonts w:ascii="Times New Roman" w:hAnsi="Times New Roman"/>
                <w:iCs/>
              </w:rPr>
              <w:t>№ 277-р</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5"/>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r w:rsidRPr="00C04DAE">
              <w:rPr>
                <w:rFonts w:ascii="Times New Roman" w:hAnsi="Times New Roman"/>
                <w:i/>
              </w:rPr>
              <w:t>Математика</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rPr>
                <w:rFonts w:ascii="Times New Roman" w:hAnsi="Times New Roman"/>
                <w:i/>
              </w:rPr>
            </w:pPr>
            <w:r w:rsidRPr="00C04DAE">
              <w:rPr>
                <w:rStyle w:val="ad"/>
                <w:rFonts w:ascii="Times New Roman" w:hAnsi="Times New Roman"/>
                <w:iCs/>
              </w:rPr>
              <w:t>Компьютерный класс: компьютеры, принтер, сканер</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 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пр. Шамиля 44</w:t>
            </w: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оперативное управление</w:t>
            </w:r>
          </w:p>
        </w:tc>
        <w:tc>
          <w:tcPr>
            <w:tcW w:w="310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proofErr w:type="spellStart"/>
            <w:r w:rsidRPr="00C04DAE">
              <w:rPr>
                <w:rFonts w:ascii="Times New Roman" w:hAnsi="Times New Roman"/>
                <w:i/>
              </w:rPr>
              <w:t>Территор</w:t>
            </w:r>
            <w:proofErr w:type="spellEnd"/>
            <w:r w:rsidRPr="00C04DAE">
              <w:rPr>
                <w:rFonts w:ascii="Times New Roman" w:hAnsi="Times New Roman"/>
                <w:i/>
              </w:rPr>
              <w:t>. управление Федерального агентства по управлению госимуществом по РД</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Распоряжение от 20/11/08</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 277-р</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5"/>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r w:rsidRPr="00C04DAE">
              <w:rPr>
                <w:rFonts w:ascii="Times New Roman" w:hAnsi="Times New Roman"/>
                <w:i/>
              </w:rPr>
              <w:t>Информатика (и ИКТ)</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rPr>
                <w:rFonts w:ascii="Times New Roman" w:hAnsi="Times New Roman"/>
                <w:i/>
              </w:rPr>
            </w:pPr>
            <w:r w:rsidRPr="00C04DAE">
              <w:rPr>
                <w:rStyle w:val="ad"/>
                <w:rFonts w:ascii="Times New Roman" w:hAnsi="Times New Roman"/>
                <w:iCs/>
              </w:rPr>
              <w:t>Компьютерный класс: компьютеры, принтер, сканер</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 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пр. Шамиля 44</w:t>
            </w: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оперативное управление</w:t>
            </w:r>
          </w:p>
        </w:tc>
        <w:tc>
          <w:tcPr>
            <w:tcW w:w="310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proofErr w:type="spellStart"/>
            <w:r w:rsidRPr="00C04DAE">
              <w:rPr>
                <w:rFonts w:ascii="Times New Roman" w:hAnsi="Times New Roman"/>
                <w:i/>
              </w:rPr>
              <w:t>Территор</w:t>
            </w:r>
            <w:proofErr w:type="spellEnd"/>
            <w:r w:rsidRPr="00C04DAE">
              <w:rPr>
                <w:rFonts w:ascii="Times New Roman" w:hAnsi="Times New Roman"/>
                <w:i/>
              </w:rPr>
              <w:t>. управление Федерального агентства по управлению госимуществом по РД</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Распоряжение от 20/11/08</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 277-р</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5"/>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r w:rsidRPr="00C04DAE">
              <w:rPr>
                <w:rFonts w:ascii="Times New Roman" w:hAnsi="Times New Roman"/>
                <w:i/>
              </w:rPr>
              <w:t>Физическая культура</w:t>
            </w:r>
          </w:p>
          <w:p w:rsidR="00620A9E" w:rsidRPr="00C04DAE" w:rsidRDefault="00620A9E" w:rsidP="00C23AA6">
            <w:pPr>
              <w:spacing w:after="0" w:line="240" w:lineRule="auto"/>
              <w:rPr>
                <w:rFonts w:ascii="Times New Roman" w:hAnsi="Times New Roman"/>
                <w:i/>
              </w:rPr>
            </w:pPr>
            <w:r w:rsidRPr="00C04DAE">
              <w:rPr>
                <w:rStyle w:val="ad"/>
                <w:rFonts w:ascii="Times New Roman" w:hAnsi="Times New Roman"/>
                <w:iCs/>
              </w:rPr>
              <w:t>Спортивный зал</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 xml:space="preserve">Видеомагнитофон. Компьютер – 4 шт. Кондиционер. Кубок переход. Обогреватель ЕС-70. Огнетушитель. Пневматическое ружье – 2шт. Принтер лазерный – 3шт. Пылесос. Телевизор. Штанга. </w:t>
            </w:r>
            <w:proofErr w:type="spellStart"/>
            <w:r w:rsidRPr="00C04DAE">
              <w:rPr>
                <w:rFonts w:ascii="Times New Roman" w:hAnsi="Times New Roman"/>
                <w:i/>
              </w:rPr>
              <w:t>Арм</w:t>
            </w:r>
            <w:proofErr w:type="spellEnd"/>
            <w:r w:rsidRPr="00C04DAE">
              <w:rPr>
                <w:rFonts w:ascii="Times New Roman" w:hAnsi="Times New Roman"/>
                <w:i/>
              </w:rPr>
              <w:t xml:space="preserve">. стол. Баскетбольные фермы – 2 шт. Брусья параллельные. Конь гимнастический. Ксерокс. Стойка волейбольная – 2шт. Тренажер </w:t>
            </w:r>
            <w:proofErr w:type="spellStart"/>
            <w:r w:rsidRPr="00C04DAE">
              <w:rPr>
                <w:rFonts w:ascii="Times New Roman" w:hAnsi="Times New Roman"/>
                <w:i/>
              </w:rPr>
              <w:t>отл</w:t>
            </w:r>
            <w:proofErr w:type="spellEnd"/>
            <w:r w:rsidRPr="00C04DAE">
              <w:rPr>
                <w:rFonts w:ascii="Times New Roman" w:hAnsi="Times New Roman"/>
                <w:i/>
              </w:rPr>
              <w:t>. гимн. Штанга Рекорд. Щит баскетбольный</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 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ул. Алиева 1</w:t>
            </w: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Style w:val="ad"/>
                <w:rFonts w:ascii="Times New Roman" w:hAnsi="Times New Roman"/>
                <w:iCs/>
              </w:rPr>
              <w:t>оперативное управление</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ДГМА</w:t>
            </w:r>
          </w:p>
        </w:tc>
        <w:tc>
          <w:tcPr>
            <w:tcW w:w="310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proofErr w:type="spellStart"/>
            <w:r w:rsidRPr="00C04DAE">
              <w:rPr>
                <w:rStyle w:val="ad"/>
                <w:rFonts w:ascii="Times New Roman" w:hAnsi="Times New Roman"/>
                <w:iCs/>
              </w:rPr>
              <w:t>Территор</w:t>
            </w:r>
            <w:proofErr w:type="spellEnd"/>
            <w:r w:rsidRPr="00C04DAE">
              <w:rPr>
                <w:rStyle w:val="ad"/>
                <w:rFonts w:ascii="Times New Roman" w:hAnsi="Times New Roman"/>
                <w:iCs/>
              </w:rPr>
              <w:t>. управление Федерального агентства по управлению госимуществом по РД</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Распоряжение от 20/11/08</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 277-р</w:t>
            </w:r>
          </w:p>
        </w:tc>
      </w:tr>
      <w:tr w:rsidR="00620A9E" w:rsidRPr="00C04DAE" w:rsidTr="00C04DAE">
        <w:trPr>
          <w:trHeight w:val="20"/>
        </w:trPr>
        <w:tc>
          <w:tcPr>
            <w:tcW w:w="709" w:type="dxa"/>
            <w:vMerge w:val="restart"/>
            <w:tcBorders>
              <w:top w:val="single" w:sz="6" w:space="0" w:color="auto"/>
              <w:left w:val="single" w:sz="6" w:space="0" w:color="auto"/>
              <w:right w:val="single" w:sz="6" w:space="0" w:color="auto"/>
            </w:tcBorders>
            <w:shd w:val="clear" w:color="auto" w:fill="FFFFFF"/>
          </w:tcPr>
          <w:p w:rsidR="00620A9E" w:rsidRPr="00C04DAE" w:rsidRDefault="00620A9E" w:rsidP="00C23AA6">
            <w:pPr>
              <w:widowControl w:val="0"/>
              <w:numPr>
                <w:ilvl w:val="0"/>
                <w:numId w:val="15"/>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vMerge w:val="restart"/>
            <w:tcBorders>
              <w:top w:val="single" w:sz="6" w:space="0" w:color="auto"/>
              <w:left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r w:rsidRPr="00C04DAE">
              <w:rPr>
                <w:rFonts w:ascii="Times New Roman" w:hAnsi="Times New Roman"/>
                <w:i/>
              </w:rPr>
              <w:t>Основы безопасности жизнедеятельности</w:t>
            </w:r>
          </w:p>
        </w:tc>
        <w:tc>
          <w:tcPr>
            <w:tcW w:w="3118" w:type="dxa"/>
            <w:tcBorders>
              <w:top w:val="single" w:sz="6" w:space="0" w:color="auto"/>
              <w:left w:val="single" w:sz="6" w:space="0" w:color="auto"/>
              <w:bottom w:val="single" w:sz="4"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 xml:space="preserve">Видеомагнитофон. Компьютер – 4 шт. Кондиционер. Кубок переход. Обогреватель ЕС-70. Огнетушитель. Пневматическое ружье – 2шт. Принтер лазерный – 3шт. Пылесос. Телевизор. Штанга. </w:t>
            </w:r>
            <w:proofErr w:type="spellStart"/>
            <w:r w:rsidRPr="00C04DAE">
              <w:rPr>
                <w:rFonts w:ascii="Times New Roman" w:hAnsi="Times New Roman"/>
                <w:i/>
              </w:rPr>
              <w:t>Арм</w:t>
            </w:r>
            <w:proofErr w:type="spellEnd"/>
            <w:r w:rsidRPr="00C04DAE">
              <w:rPr>
                <w:rFonts w:ascii="Times New Roman" w:hAnsi="Times New Roman"/>
                <w:i/>
              </w:rPr>
              <w:t xml:space="preserve">. стол. Баскетбольные фермы – 2 шт. Брусья параллельные. Конь </w:t>
            </w:r>
            <w:r w:rsidRPr="00C04DAE">
              <w:rPr>
                <w:rFonts w:ascii="Times New Roman" w:hAnsi="Times New Roman"/>
                <w:i/>
              </w:rPr>
              <w:lastRenderedPageBreak/>
              <w:t xml:space="preserve">гимнастический. Ксерокс. Стойка волейбольная – 2шт. Тренажер </w:t>
            </w:r>
            <w:proofErr w:type="spellStart"/>
            <w:r w:rsidRPr="00C04DAE">
              <w:rPr>
                <w:rFonts w:ascii="Times New Roman" w:hAnsi="Times New Roman"/>
                <w:i/>
              </w:rPr>
              <w:t>отл</w:t>
            </w:r>
            <w:proofErr w:type="spellEnd"/>
            <w:r w:rsidRPr="00C04DAE">
              <w:rPr>
                <w:rFonts w:ascii="Times New Roman" w:hAnsi="Times New Roman"/>
                <w:i/>
              </w:rPr>
              <w:t>. гимн. Штанга Рекорд. Щит баскетбольный</w:t>
            </w:r>
          </w:p>
        </w:tc>
        <w:tc>
          <w:tcPr>
            <w:tcW w:w="1985" w:type="dxa"/>
            <w:tcBorders>
              <w:top w:val="single" w:sz="6" w:space="0" w:color="auto"/>
              <w:left w:val="single" w:sz="6" w:space="0" w:color="auto"/>
              <w:bottom w:val="single" w:sz="4"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lastRenderedPageBreak/>
              <w:t>г. Махачкала</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ул. Алиева 1</w:t>
            </w:r>
          </w:p>
        </w:tc>
        <w:tc>
          <w:tcPr>
            <w:tcW w:w="1719" w:type="dxa"/>
            <w:tcBorders>
              <w:top w:val="single" w:sz="6" w:space="0" w:color="auto"/>
              <w:left w:val="single" w:sz="6" w:space="0" w:color="auto"/>
              <w:bottom w:val="single" w:sz="4"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ДГМА</w:t>
            </w:r>
          </w:p>
        </w:tc>
        <w:tc>
          <w:tcPr>
            <w:tcW w:w="3100" w:type="dxa"/>
            <w:gridSpan w:val="2"/>
            <w:tcBorders>
              <w:top w:val="single" w:sz="6" w:space="0" w:color="auto"/>
              <w:left w:val="single" w:sz="6" w:space="0" w:color="auto"/>
              <w:bottom w:val="single" w:sz="4"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proofErr w:type="spellStart"/>
            <w:r w:rsidRPr="00C04DAE">
              <w:rPr>
                <w:rStyle w:val="ad"/>
                <w:rFonts w:ascii="Times New Roman" w:hAnsi="Times New Roman"/>
                <w:iCs/>
              </w:rPr>
              <w:t>Территор</w:t>
            </w:r>
            <w:proofErr w:type="spellEnd"/>
            <w:r w:rsidRPr="00C04DAE">
              <w:rPr>
                <w:rStyle w:val="ad"/>
                <w:rFonts w:ascii="Times New Roman" w:hAnsi="Times New Roman"/>
                <w:iCs/>
              </w:rPr>
              <w:t>. управление Федерального агентства по управлению  госимуществом по РД</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Распоряжение от 20/11/08</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 277-р</w:t>
            </w:r>
          </w:p>
        </w:tc>
      </w:tr>
      <w:tr w:rsidR="00620A9E" w:rsidRPr="00C04DAE" w:rsidTr="00C04DAE">
        <w:trPr>
          <w:trHeight w:val="20"/>
        </w:trPr>
        <w:tc>
          <w:tcPr>
            <w:tcW w:w="709" w:type="dxa"/>
            <w:vMerge/>
            <w:tcBorders>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5"/>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vMerge/>
            <w:tcBorders>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p>
        </w:tc>
        <w:tc>
          <w:tcPr>
            <w:tcW w:w="3118" w:type="dxa"/>
            <w:tcBorders>
              <w:top w:val="single" w:sz="4"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xml:space="preserve">Демонстрационный класс: электрифицированные развернутые макеты МПБ, МПП, </w:t>
            </w:r>
            <w:proofErr w:type="spellStart"/>
            <w:r w:rsidRPr="00C04DAE">
              <w:rPr>
                <w:rStyle w:val="ad"/>
                <w:rFonts w:ascii="Times New Roman" w:hAnsi="Times New Roman"/>
                <w:iCs/>
              </w:rPr>
              <w:t>ОмедБ</w:t>
            </w:r>
            <w:proofErr w:type="spellEnd"/>
            <w:r w:rsidRPr="00C04DAE">
              <w:rPr>
                <w:rStyle w:val="ad"/>
                <w:rFonts w:ascii="Times New Roman" w:hAnsi="Times New Roman"/>
                <w:iCs/>
              </w:rPr>
              <w:t>, развернутое отделение специальной обработки, кислородная ингаляционная станция, электрифицированные стенды, шкафы с развернутыми комплектами медицинского имущества, МПП. МПБ.</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Методический кабинет: телевизор, видеомагнитофон, учебные стенды.</w:t>
            </w:r>
          </w:p>
        </w:tc>
        <w:tc>
          <w:tcPr>
            <w:tcW w:w="1985" w:type="dxa"/>
            <w:tcBorders>
              <w:top w:val="single" w:sz="4"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 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пр. Шамиля 44</w:t>
            </w:r>
          </w:p>
        </w:tc>
        <w:tc>
          <w:tcPr>
            <w:tcW w:w="1719" w:type="dxa"/>
            <w:tcBorders>
              <w:top w:val="single" w:sz="4"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оперативное управление</w:t>
            </w:r>
          </w:p>
        </w:tc>
        <w:tc>
          <w:tcPr>
            <w:tcW w:w="3100" w:type="dxa"/>
            <w:gridSpan w:val="2"/>
            <w:tcBorders>
              <w:top w:val="single" w:sz="4"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proofErr w:type="spellStart"/>
            <w:r w:rsidRPr="00C04DAE">
              <w:rPr>
                <w:rFonts w:ascii="Times New Roman" w:hAnsi="Times New Roman"/>
                <w:i/>
              </w:rPr>
              <w:t>Территор</w:t>
            </w:r>
            <w:proofErr w:type="spellEnd"/>
            <w:r w:rsidRPr="00C04DAE">
              <w:rPr>
                <w:rFonts w:ascii="Times New Roman" w:hAnsi="Times New Roman"/>
                <w:i/>
              </w:rPr>
              <w:t>. управление Федерального агентства по управлению  госимуществом по РД</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Распоряжение от 20/11/08</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 277-р</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5"/>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A64FFC" w:rsidRDefault="00620A9E" w:rsidP="00C23AA6">
            <w:pPr>
              <w:pStyle w:val="af2"/>
              <w:shd w:val="clear" w:color="auto" w:fill="auto"/>
              <w:spacing w:line="240" w:lineRule="auto"/>
              <w:rPr>
                <w:i/>
                <w:sz w:val="22"/>
                <w:szCs w:val="22"/>
              </w:rPr>
            </w:pPr>
            <w:r w:rsidRPr="00A64FFC">
              <w:rPr>
                <w:i/>
                <w:sz w:val="22"/>
                <w:szCs w:val="22"/>
              </w:rPr>
              <w:t>Основы философии</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Учебная комната. Компьютер, проекционная аппаратура</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 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пр. Шамиля 44</w:t>
            </w: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оперативное управление</w:t>
            </w:r>
          </w:p>
        </w:tc>
        <w:tc>
          <w:tcPr>
            <w:tcW w:w="310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proofErr w:type="spellStart"/>
            <w:r w:rsidRPr="00C04DAE">
              <w:rPr>
                <w:rFonts w:ascii="Times New Roman" w:hAnsi="Times New Roman"/>
                <w:i/>
              </w:rPr>
              <w:t>Территор</w:t>
            </w:r>
            <w:proofErr w:type="spellEnd"/>
            <w:r w:rsidRPr="00C04DAE">
              <w:rPr>
                <w:rFonts w:ascii="Times New Roman" w:hAnsi="Times New Roman"/>
                <w:i/>
              </w:rPr>
              <w:t>. управление Федерального агентства по управлению  госимуществом по РД</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Распоряжение от 20/11/08</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 277-р</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5"/>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A64FFC" w:rsidRDefault="00620A9E" w:rsidP="00C23AA6">
            <w:pPr>
              <w:pStyle w:val="af2"/>
              <w:shd w:val="clear" w:color="auto" w:fill="auto"/>
              <w:spacing w:line="240" w:lineRule="auto"/>
              <w:rPr>
                <w:i/>
                <w:sz w:val="22"/>
                <w:szCs w:val="22"/>
              </w:rPr>
            </w:pPr>
            <w:r w:rsidRPr="00A64FFC">
              <w:rPr>
                <w:i/>
                <w:sz w:val="22"/>
                <w:szCs w:val="22"/>
              </w:rPr>
              <w:t>Основы этики и деловой культуры</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highlight w:val="yellow"/>
              </w:rPr>
            </w:pPr>
            <w:r w:rsidRPr="00C04DAE">
              <w:rPr>
                <w:rStyle w:val="ae"/>
                <w:rFonts w:ascii="Times New Roman" w:hAnsi="Times New Roman"/>
                <w:b w:val="0"/>
                <w:bCs/>
                <w:i/>
              </w:rPr>
              <w:t>Учебная комната: проекционные аппараты</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 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пр. Шамиля 44</w:t>
            </w: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оперативное управление</w:t>
            </w:r>
          </w:p>
        </w:tc>
        <w:tc>
          <w:tcPr>
            <w:tcW w:w="310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proofErr w:type="spellStart"/>
            <w:r w:rsidRPr="00C04DAE">
              <w:rPr>
                <w:rFonts w:ascii="Times New Roman" w:hAnsi="Times New Roman"/>
                <w:i/>
              </w:rPr>
              <w:t>Территор</w:t>
            </w:r>
            <w:proofErr w:type="spellEnd"/>
            <w:r w:rsidRPr="00C04DAE">
              <w:rPr>
                <w:rFonts w:ascii="Times New Roman" w:hAnsi="Times New Roman"/>
                <w:i/>
              </w:rPr>
              <w:t>. управление Федерального агентства по управлению  госимуществом по РД</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Распоряжение от 20/11/08</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 277-р</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5"/>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A64FFC" w:rsidRDefault="00620A9E" w:rsidP="00C23AA6">
            <w:pPr>
              <w:pStyle w:val="af2"/>
              <w:shd w:val="clear" w:color="auto" w:fill="auto"/>
              <w:spacing w:line="240" w:lineRule="auto"/>
              <w:rPr>
                <w:i/>
                <w:sz w:val="22"/>
                <w:szCs w:val="22"/>
              </w:rPr>
            </w:pPr>
            <w:r w:rsidRPr="00A64FFC">
              <w:rPr>
                <w:i/>
                <w:sz w:val="22"/>
                <w:szCs w:val="22"/>
              </w:rPr>
              <w:t>Основы религиоведения</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Учебная комната: проекционные аппараты</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 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пр. Шамиля 44</w:t>
            </w: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оперативное управление</w:t>
            </w:r>
          </w:p>
        </w:tc>
        <w:tc>
          <w:tcPr>
            <w:tcW w:w="310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proofErr w:type="spellStart"/>
            <w:r w:rsidRPr="00C04DAE">
              <w:rPr>
                <w:rFonts w:ascii="Times New Roman" w:hAnsi="Times New Roman"/>
                <w:i/>
              </w:rPr>
              <w:t>Территор</w:t>
            </w:r>
            <w:proofErr w:type="spellEnd"/>
            <w:r w:rsidRPr="00C04DAE">
              <w:rPr>
                <w:rFonts w:ascii="Times New Roman" w:hAnsi="Times New Roman"/>
                <w:i/>
              </w:rPr>
              <w:t>. управление Федерального агентства по управлению  госимуществом по РД</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Распоряжение от 20/11/08</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 277-р</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5"/>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A64FFC" w:rsidRDefault="00620A9E" w:rsidP="00C23AA6">
            <w:pPr>
              <w:pStyle w:val="af2"/>
              <w:shd w:val="clear" w:color="auto" w:fill="auto"/>
              <w:spacing w:line="240" w:lineRule="auto"/>
              <w:rPr>
                <w:i/>
                <w:sz w:val="22"/>
                <w:szCs w:val="22"/>
              </w:rPr>
            </w:pPr>
            <w:r w:rsidRPr="00A64FFC">
              <w:rPr>
                <w:i/>
                <w:sz w:val="22"/>
                <w:szCs w:val="22"/>
              </w:rPr>
              <w:t>Здоровый человек и его окружение</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 xml:space="preserve">Музей истории медицины организационно-методического </w:t>
            </w:r>
            <w:r w:rsidRPr="00C04DAE">
              <w:rPr>
                <w:rStyle w:val="ad"/>
                <w:rFonts w:ascii="Times New Roman" w:hAnsi="Times New Roman"/>
                <w:iCs/>
              </w:rPr>
              <w:lastRenderedPageBreak/>
              <w:t>отдела Республиканской клинической больницы</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lastRenderedPageBreak/>
              <w:t>г. 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пр. Шамиля 44</w:t>
            </w: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аренда</w:t>
            </w:r>
          </w:p>
        </w:tc>
        <w:tc>
          <w:tcPr>
            <w:tcW w:w="310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xml:space="preserve">Свидетельство о внесении в реестр федерального </w:t>
            </w:r>
            <w:r w:rsidRPr="00C04DAE">
              <w:rPr>
                <w:rStyle w:val="ad"/>
                <w:rFonts w:ascii="Times New Roman" w:hAnsi="Times New Roman"/>
                <w:iCs/>
              </w:rPr>
              <w:lastRenderedPageBreak/>
              <w:t>имущества № 022860</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15/10/1999</w:t>
            </w:r>
          </w:p>
          <w:p w:rsidR="00620A9E" w:rsidRPr="00C04DAE" w:rsidRDefault="00620A9E" w:rsidP="00C23AA6">
            <w:pPr>
              <w:spacing w:after="0" w:line="240" w:lineRule="auto"/>
              <w:jc w:val="center"/>
              <w:rPr>
                <w:rStyle w:val="ad"/>
                <w:rFonts w:ascii="Times New Roman" w:hAnsi="Times New Roman"/>
                <w:iCs/>
              </w:rPr>
            </w:pPr>
            <w:proofErr w:type="spellStart"/>
            <w:r w:rsidRPr="00C04DAE">
              <w:rPr>
                <w:rStyle w:val="ad"/>
                <w:rFonts w:ascii="Times New Roman" w:hAnsi="Times New Roman"/>
                <w:iCs/>
              </w:rPr>
              <w:t>Территор</w:t>
            </w:r>
            <w:proofErr w:type="spellEnd"/>
            <w:r w:rsidRPr="00C04DAE">
              <w:rPr>
                <w:rStyle w:val="ad"/>
                <w:rFonts w:ascii="Times New Roman" w:hAnsi="Times New Roman"/>
                <w:iCs/>
              </w:rPr>
              <w:t>. управление Федерального агентства по управлению  госимуществом по РД</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Распоряжение от 20/11/08</w:t>
            </w:r>
          </w:p>
          <w:p w:rsidR="00620A9E" w:rsidRPr="00C04DAE" w:rsidRDefault="00620A9E" w:rsidP="00C23AA6">
            <w:pPr>
              <w:shd w:val="clear" w:color="auto" w:fill="FFFFFF"/>
              <w:spacing w:after="0" w:line="240" w:lineRule="auto"/>
              <w:jc w:val="center"/>
              <w:rPr>
                <w:rFonts w:ascii="Times New Roman" w:hAnsi="Times New Roman"/>
                <w:i/>
              </w:rPr>
            </w:pPr>
            <w:r w:rsidRPr="00C04DAE">
              <w:rPr>
                <w:rStyle w:val="ad"/>
                <w:rFonts w:ascii="Times New Roman" w:hAnsi="Times New Roman"/>
                <w:iCs/>
              </w:rPr>
              <w:t>№ 277-р</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5"/>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A64FFC" w:rsidRDefault="00620A9E" w:rsidP="00C23AA6">
            <w:pPr>
              <w:pStyle w:val="af2"/>
              <w:shd w:val="clear" w:color="auto" w:fill="auto"/>
              <w:spacing w:line="240" w:lineRule="auto"/>
              <w:rPr>
                <w:i/>
                <w:sz w:val="22"/>
                <w:szCs w:val="22"/>
              </w:rPr>
            </w:pPr>
            <w:r w:rsidRPr="00A64FFC">
              <w:rPr>
                <w:i/>
                <w:sz w:val="22"/>
                <w:szCs w:val="22"/>
              </w:rPr>
              <w:t>Психология</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D167F1">
            <w:pPr>
              <w:spacing w:after="0" w:line="240" w:lineRule="auto"/>
              <w:jc w:val="center"/>
              <w:rPr>
                <w:rFonts w:ascii="Times New Roman" w:hAnsi="Times New Roman"/>
                <w:i/>
              </w:rPr>
            </w:pPr>
            <w:proofErr w:type="gramStart"/>
            <w:r w:rsidRPr="00C04DAE">
              <w:rPr>
                <w:rStyle w:val="ad"/>
                <w:rFonts w:ascii="Times New Roman" w:hAnsi="Times New Roman"/>
                <w:iCs/>
              </w:rPr>
              <w:t>Учебные комнаты: видеомагнитофон, компьютер, принтер, телевизор, ксерокс, магнитола, ноутбук</w:t>
            </w:r>
            <w:r w:rsidR="00D167F1">
              <w:rPr>
                <w:rStyle w:val="ad"/>
                <w:rFonts w:ascii="Times New Roman" w:hAnsi="Times New Roman"/>
                <w:iCs/>
              </w:rPr>
              <w:t>,</w:t>
            </w:r>
            <w:r w:rsidR="00D167F1" w:rsidRPr="00C04DAE">
              <w:rPr>
                <w:rStyle w:val="ae"/>
                <w:rFonts w:ascii="Times New Roman" w:hAnsi="Times New Roman"/>
                <w:b w:val="0"/>
                <w:bCs/>
                <w:i/>
              </w:rPr>
              <w:t xml:space="preserve"> проекционн</w:t>
            </w:r>
            <w:r w:rsidR="00D167F1">
              <w:rPr>
                <w:rStyle w:val="ae"/>
                <w:rFonts w:ascii="Times New Roman" w:hAnsi="Times New Roman"/>
                <w:b w:val="0"/>
                <w:bCs/>
                <w:i/>
              </w:rPr>
              <w:t>ая</w:t>
            </w:r>
            <w:r w:rsidR="00D167F1" w:rsidRPr="00C04DAE">
              <w:rPr>
                <w:rStyle w:val="ae"/>
                <w:rFonts w:ascii="Times New Roman" w:hAnsi="Times New Roman"/>
                <w:b w:val="0"/>
                <w:bCs/>
                <w:i/>
              </w:rPr>
              <w:t xml:space="preserve"> аппарат</w:t>
            </w:r>
            <w:r w:rsidR="00D167F1">
              <w:rPr>
                <w:rStyle w:val="ae"/>
                <w:rFonts w:ascii="Times New Roman" w:hAnsi="Times New Roman"/>
                <w:b w:val="0"/>
                <w:bCs/>
                <w:i/>
              </w:rPr>
              <w:t>ура</w:t>
            </w:r>
            <w:proofErr w:type="gramEnd"/>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 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пр. Шамиля 44</w:t>
            </w: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оперативное управление</w:t>
            </w:r>
          </w:p>
        </w:tc>
        <w:tc>
          <w:tcPr>
            <w:tcW w:w="310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proofErr w:type="spellStart"/>
            <w:r w:rsidRPr="00C04DAE">
              <w:rPr>
                <w:rStyle w:val="ad"/>
                <w:rFonts w:ascii="Times New Roman" w:hAnsi="Times New Roman"/>
                <w:iCs/>
              </w:rPr>
              <w:t>Территор</w:t>
            </w:r>
            <w:proofErr w:type="spellEnd"/>
            <w:r w:rsidRPr="00C04DAE">
              <w:rPr>
                <w:rStyle w:val="ad"/>
                <w:rFonts w:ascii="Times New Roman" w:hAnsi="Times New Roman"/>
                <w:iCs/>
              </w:rPr>
              <w:t>. управление Федерального агентства по управлению госимуществом по РД</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Распоряжение от 20/11/08</w:t>
            </w:r>
          </w:p>
          <w:p w:rsidR="00620A9E" w:rsidRPr="00C04DAE" w:rsidRDefault="00620A9E" w:rsidP="00C23AA6">
            <w:pPr>
              <w:shd w:val="clear" w:color="auto" w:fill="FFFFFF"/>
              <w:spacing w:after="0" w:line="240" w:lineRule="auto"/>
              <w:jc w:val="center"/>
              <w:rPr>
                <w:rFonts w:ascii="Times New Roman" w:hAnsi="Times New Roman"/>
                <w:i/>
              </w:rPr>
            </w:pPr>
            <w:r w:rsidRPr="00C04DAE">
              <w:rPr>
                <w:rStyle w:val="ad"/>
                <w:rFonts w:ascii="Times New Roman" w:hAnsi="Times New Roman"/>
                <w:iCs/>
              </w:rPr>
              <w:t>№ 277-р</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5"/>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A64FFC" w:rsidRDefault="00620A9E" w:rsidP="00C23AA6">
            <w:pPr>
              <w:pStyle w:val="af2"/>
              <w:shd w:val="clear" w:color="auto" w:fill="auto"/>
              <w:spacing w:line="240" w:lineRule="auto"/>
              <w:rPr>
                <w:i/>
                <w:sz w:val="22"/>
                <w:szCs w:val="22"/>
              </w:rPr>
            </w:pPr>
            <w:r w:rsidRPr="00A64FFC">
              <w:rPr>
                <w:i/>
                <w:sz w:val="22"/>
                <w:szCs w:val="22"/>
              </w:rPr>
              <w:t>Анатомия и физиология человека</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lang w:val="en-US"/>
              </w:rPr>
            </w:pPr>
            <w:r w:rsidRPr="00C04DAE">
              <w:rPr>
                <w:rStyle w:val="ad"/>
                <w:rFonts w:ascii="Times New Roman" w:hAnsi="Times New Roman"/>
                <w:iCs/>
              </w:rPr>
              <w:t xml:space="preserve">Учебные комнаты: таблицы, скелет, муляжи, модели, препараты. Анатомический музей анатомические препараты по: остеологии, миологии, </w:t>
            </w:r>
            <w:proofErr w:type="spellStart"/>
            <w:r w:rsidRPr="00C04DAE">
              <w:rPr>
                <w:rStyle w:val="ad"/>
                <w:rFonts w:ascii="Times New Roman" w:hAnsi="Times New Roman"/>
                <w:iCs/>
              </w:rPr>
              <w:t>артросиндесмологии</w:t>
            </w:r>
            <w:proofErr w:type="spellEnd"/>
            <w:r w:rsidRPr="00C04DAE">
              <w:rPr>
                <w:rStyle w:val="ad"/>
                <w:rFonts w:ascii="Times New Roman" w:hAnsi="Times New Roman"/>
                <w:iCs/>
              </w:rPr>
              <w:t xml:space="preserve">, </w:t>
            </w:r>
            <w:proofErr w:type="spellStart"/>
            <w:r w:rsidRPr="00C04DAE">
              <w:rPr>
                <w:rStyle w:val="ad"/>
                <w:rFonts w:ascii="Times New Roman" w:hAnsi="Times New Roman"/>
                <w:iCs/>
              </w:rPr>
              <w:t>ангионеврологии</w:t>
            </w:r>
            <w:proofErr w:type="spellEnd"/>
            <w:r w:rsidRPr="00C04DAE">
              <w:rPr>
                <w:rStyle w:val="ad"/>
                <w:rFonts w:ascii="Times New Roman" w:hAnsi="Times New Roman"/>
                <w:iCs/>
              </w:rPr>
              <w:t xml:space="preserve">, нервной системе, эстезиологии, </w:t>
            </w:r>
            <w:proofErr w:type="spellStart"/>
            <w:r w:rsidRPr="00C04DAE">
              <w:rPr>
                <w:rStyle w:val="ad"/>
                <w:rFonts w:ascii="Times New Roman" w:hAnsi="Times New Roman"/>
                <w:iCs/>
              </w:rPr>
              <w:t>лимфологии</w:t>
            </w:r>
            <w:proofErr w:type="spellEnd"/>
            <w:r w:rsidRPr="00C04DAE">
              <w:rPr>
                <w:rStyle w:val="ad"/>
                <w:rFonts w:ascii="Times New Roman" w:hAnsi="Times New Roman"/>
                <w:iCs/>
              </w:rPr>
              <w:t xml:space="preserve">, </w:t>
            </w:r>
            <w:proofErr w:type="spellStart"/>
            <w:r w:rsidRPr="00C04DAE">
              <w:rPr>
                <w:rStyle w:val="ad"/>
                <w:rFonts w:ascii="Times New Roman" w:hAnsi="Times New Roman"/>
                <w:iCs/>
              </w:rPr>
              <w:t>праниологии</w:t>
            </w:r>
            <w:proofErr w:type="spellEnd"/>
            <w:r w:rsidRPr="00C04DAE">
              <w:rPr>
                <w:rStyle w:val="ad"/>
                <w:rFonts w:ascii="Times New Roman" w:hAnsi="Times New Roman"/>
                <w:iCs/>
              </w:rPr>
              <w:t xml:space="preserve">, спланхнологии. Морг. Компьютер </w:t>
            </w:r>
            <w:r w:rsidRPr="00C04DAE">
              <w:rPr>
                <w:rStyle w:val="ad"/>
                <w:rFonts w:ascii="Times New Roman" w:hAnsi="Times New Roman"/>
                <w:iCs/>
                <w:lang w:val="en-US"/>
              </w:rPr>
              <w:t>Celeron</w:t>
            </w:r>
            <w:r w:rsidRPr="00C04DAE">
              <w:rPr>
                <w:rStyle w:val="ad"/>
                <w:rFonts w:ascii="Times New Roman" w:hAnsi="Times New Roman"/>
                <w:iCs/>
              </w:rPr>
              <w:t xml:space="preserve"> 1200. </w:t>
            </w:r>
            <w:proofErr w:type="spellStart"/>
            <w:r w:rsidRPr="00C04DAE">
              <w:rPr>
                <w:rStyle w:val="ad"/>
                <w:rFonts w:ascii="Times New Roman" w:hAnsi="Times New Roman"/>
                <w:iCs/>
              </w:rPr>
              <w:t>Копьютер</w:t>
            </w:r>
            <w:proofErr w:type="spellEnd"/>
            <w:r w:rsidRPr="00C04DAE">
              <w:rPr>
                <w:rStyle w:val="ad"/>
                <w:rFonts w:ascii="Times New Roman" w:hAnsi="Times New Roman"/>
                <w:iCs/>
              </w:rPr>
              <w:t xml:space="preserve"> Интел пентиум – 4-506. Ксерокс </w:t>
            </w:r>
            <w:proofErr w:type="spellStart"/>
            <w:r w:rsidRPr="00C04DAE">
              <w:rPr>
                <w:rStyle w:val="ad"/>
                <w:rFonts w:ascii="Times New Roman" w:hAnsi="Times New Roman"/>
                <w:iCs/>
                <w:lang w:val="en-US"/>
              </w:rPr>
              <w:t>CanonFC</w:t>
            </w:r>
            <w:proofErr w:type="spellEnd"/>
            <w:r w:rsidRPr="00C04DAE">
              <w:rPr>
                <w:rStyle w:val="ad"/>
                <w:rFonts w:ascii="Times New Roman" w:hAnsi="Times New Roman"/>
                <w:iCs/>
              </w:rPr>
              <w:t xml:space="preserve">-220. Модель скелета с женским тазом А262 – 2шт. модель сосудистой системы </w:t>
            </w:r>
            <w:r w:rsidRPr="00C04DAE">
              <w:rPr>
                <w:rStyle w:val="ad"/>
                <w:rFonts w:ascii="Times New Roman" w:hAnsi="Times New Roman"/>
                <w:iCs/>
                <w:lang w:val="en-US"/>
              </w:rPr>
              <w:t>G</w:t>
            </w:r>
            <w:r w:rsidRPr="00C04DAE">
              <w:rPr>
                <w:rStyle w:val="ad"/>
                <w:rFonts w:ascii="Times New Roman" w:hAnsi="Times New Roman"/>
                <w:iCs/>
              </w:rPr>
              <w:t xml:space="preserve">30. </w:t>
            </w:r>
            <w:proofErr w:type="spellStart"/>
            <w:r w:rsidRPr="00C04DAE">
              <w:rPr>
                <w:rStyle w:val="ad"/>
                <w:rFonts w:ascii="Times New Roman" w:hAnsi="Times New Roman"/>
                <w:iCs/>
              </w:rPr>
              <w:t>Оверхед</w:t>
            </w:r>
            <w:proofErr w:type="spellEnd"/>
            <w:r w:rsidRPr="00C04DAE">
              <w:rPr>
                <w:rStyle w:val="ad"/>
                <w:rFonts w:ascii="Times New Roman" w:hAnsi="Times New Roman"/>
                <w:iCs/>
              </w:rPr>
              <w:t xml:space="preserve">-проектор </w:t>
            </w:r>
            <w:proofErr w:type="spellStart"/>
            <w:r w:rsidRPr="00C04DAE">
              <w:rPr>
                <w:rStyle w:val="ad"/>
                <w:rFonts w:ascii="Times New Roman" w:hAnsi="Times New Roman"/>
                <w:iCs/>
                <w:lang w:val="en-US"/>
              </w:rPr>
              <w:t>Ceha</w:t>
            </w:r>
            <w:proofErr w:type="spellEnd"/>
            <w:proofErr w:type="gramStart"/>
            <w:r w:rsidRPr="00C04DAE">
              <w:rPr>
                <w:rStyle w:val="ad"/>
                <w:rFonts w:ascii="Times New Roman" w:hAnsi="Times New Roman"/>
                <w:iCs/>
              </w:rPr>
              <w:t>ОНР</w:t>
            </w:r>
            <w:proofErr w:type="gramEnd"/>
            <w:r w:rsidRPr="00C04DAE">
              <w:rPr>
                <w:rStyle w:val="ad"/>
                <w:rFonts w:ascii="Times New Roman" w:hAnsi="Times New Roman"/>
                <w:iCs/>
              </w:rPr>
              <w:t xml:space="preserve">. Принтер лазерный НР </w:t>
            </w:r>
            <w:r w:rsidRPr="00C04DAE">
              <w:rPr>
                <w:rStyle w:val="ad"/>
                <w:rFonts w:ascii="Times New Roman" w:hAnsi="Times New Roman"/>
                <w:iCs/>
                <w:lang w:val="en-US"/>
              </w:rPr>
              <w:t>LJ</w:t>
            </w:r>
            <w:r w:rsidRPr="00C04DAE">
              <w:rPr>
                <w:rStyle w:val="ad"/>
                <w:rFonts w:ascii="Times New Roman" w:hAnsi="Times New Roman"/>
                <w:iCs/>
              </w:rPr>
              <w:t xml:space="preserve"> 1020. Срединный срез головы С12. Трансформатор. Экран </w:t>
            </w:r>
            <w:proofErr w:type="spellStart"/>
            <w:r w:rsidRPr="00C04DAE">
              <w:rPr>
                <w:rStyle w:val="ad"/>
                <w:rFonts w:ascii="Times New Roman" w:hAnsi="Times New Roman"/>
                <w:iCs/>
                <w:lang w:val="en-US"/>
              </w:rPr>
              <w:t>Drapper</w:t>
            </w:r>
            <w:proofErr w:type="spellEnd"/>
            <w:r w:rsidRPr="00C04DAE">
              <w:rPr>
                <w:rStyle w:val="ad"/>
                <w:rFonts w:ascii="Times New Roman" w:hAnsi="Times New Roman"/>
                <w:iCs/>
                <w:lang w:val="en-US"/>
              </w:rPr>
              <w:t xml:space="preserve"> Consul 70x70.</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proofErr w:type="spellStart"/>
            <w:r w:rsidRPr="00C04DAE">
              <w:rPr>
                <w:rFonts w:ascii="Times New Roman" w:hAnsi="Times New Roman"/>
                <w:i/>
              </w:rPr>
              <w:t>г</w:t>
            </w:r>
            <w:proofErr w:type="gramStart"/>
            <w:r w:rsidRPr="00C04DAE">
              <w:rPr>
                <w:rFonts w:ascii="Times New Roman" w:hAnsi="Times New Roman"/>
                <w:i/>
              </w:rPr>
              <w:t>.М</w:t>
            </w:r>
            <w:proofErr w:type="gramEnd"/>
            <w:r w:rsidRPr="00C04DAE">
              <w:rPr>
                <w:rFonts w:ascii="Times New Roman" w:hAnsi="Times New Roman"/>
                <w:i/>
              </w:rPr>
              <w:t>ахачкала</w:t>
            </w:r>
            <w:proofErr w:type="spellEnd"/>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ул. Алиева 1</w:t>
            </w: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оперативное управление</w:t>
            </w:r>
          </w:p>
        </w:tc>
        <w:tc>
          <w:tcPr>
            <w:tcW w:w="310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proofErr w:type="spellStart"/>
            <w:r w:rsidRPr="00C04DAE">
              <w:rPr>
                <w:rStyle w:val="ad"/>
                <w:rFonts w:ascii="Times New Roman" w:hAnsi="Times New Roman"/>
                <w:iCs/>
              </w:rPr>
              <w:t>Территор</w:t>
            </w:r>
            <w:proofErr w:type="spellEnd"/>
            <w:r w:rsidRPr="00C04DAE">
              <w:rPr>
                <w:rStyle w:val="ad"/>
                <w:rFonts w:ascii="Times New Roman" w:hAnsi="Times New Roman"/>
                <w:iCs/>
              </w:rPr>
              <w:t>. управление Федерального агентства по управлению  госимуществом по РД</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Распоряжение от 20/11/08</w:t>
            </w:r>
          </w:p>
          <w:p w:rsidR="00620A9E" w:rsidRPr="00C04DAE" w:rsidRDefault="00620A9E" w:rsidP="00C23AA6">
            <w:pPr>
              <w:shd w:val="clear" w:color="auto" w:fill="FFFFFF"/>
              <w:spacing w:after="0" w:line="240" w:lineRule="auto"/>
              <w:jc w:val="center"/>
              <w:rPr>
                <w:rFonts w:ascii="Times New Roman" w:hAnsi="Times New Roman"/>
                <w:i/>
              </w:rPr>
            </w:pPr>
            <w:r w:rsidRPr="00C04DAE">
              <w:rPr>
                <w:rStyle w:val="ad"/>
                <w:rFonts w:ascii="Times New Roman" w:hAnsi="Times New Roman"/>
                <w:iCs/>
              </w:rPr>
              <w:t>№ 277-р</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5"/>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A64FFC" w:rsidRDefault="00620A9E" w:rsidP="00C23AA6">
            <w:pPr>
              <w:pStyle w:val="af2"/>
              <w:shd w:val="clear" w:color="auto" w:fill="auto"/>
              <w:spacing w:line="240" w:lineRule="auto"/>
              <w:rPr>
                <w:i/>
                <w:sz w:val="22"/>
                <w:szCs w:val="22"/>
              </w:rPr>
            </w:pPr>
            <w:r w:rsidRPr="00A64FFC">
              <w:rPr>
                <w:i/>
                <w:sz w:val="22"/>
                <w:szCs w:val="22"/>
              </w:rPr>
              <w:t>Фармакология</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e"/>
                <w:rFonts w:ascii="Times New Roman" w:hAnsi="Times New Roman"/>
                <w:b w:val="0"/>
                <w:bCs/>
                <w:i/>
              </w:rPr>
            </w:pPr>
            <w:r w:rsidRPr="00C04DAE">
              <w:rPr>
                <w:rStyle w:val="ae"/>
                <w:rFonts w:ascii="Times New Roman" w:hAnsi="Times New Roman"/>
                <w:b w:val="0"/>
                <w:bCs/>
                <w:i/>
              </w:rPr>
              <w:t>Кабинет апитерапии</w:t>
            </w:r>
          </w:p>
          <w:p w:rsidR="00620A9E" w:rsidRPr="00C04DAE" w:rsidRDefault="00620A9E" w:rsidP="00C23AA6">
            <w:pPr>
              <w:spacing w:after="0" w:line="240" w:lineRule="auto"/>
              <w:jc w:val="center"/>
              <w:rPr>
                <w:rFonts w:ascii="Times New Roman" w:hAnsi="Times New Roman"/>
                <w:bCs/>
                <w:i/>
              </w:rPr>
            </w:pPr>
            <w:r w:rsidRPr="00C04DAE">
              <w:rPr>
                <w:rStyle w:val="ae"/>
                <w:rFonts w:ascii="Times New Roman" w:hAnsi="Times New Roman"/>
                <w:b w:val="0"/>
                <w:bCs/>
                <w:i/>
              </w:rPr>
              <w:t xml:space="preserve">Компьютер – 4 шт. </w:t>
            </w:r>
            <w:proofErr w:type="spellStart"/>
            <w:r w:rsidRPr="00C04DAE">
              <w:rPr>
                <w:rStyle w:val="ae"/>
                <w:rFonts w:ascii="Times New Roman" w:hAnsi="Times New Roman"/>
                <w:b w:val="0"/>
                <w:bCs/>
                <w:i/>
              </w:rPr>
              <w:t>Оверхед</w:t>
            </w:r>
            <w:proofErr w:type="spellEnd"/>
            <w:r w:rsidRPr="00C04DAE">
              <w:rPr>
                <w:rStyle w:val="ae"/>
                <w:rFonts w:ascii="Times New Roman" w:hAnsi="Times New Roman"/>
                <w:b w:val="0"/>
                <w:bCs/>
                <w:i/>
              </w:rPr>
              <w:t xml:space="preserve">-проектор – 5 шт. Принтер </w:t>
            </w:r>
            <w:r w:rsidRPr="00C04DAE">
              <w:rPr>
                <w:rStyle w:val="ae"/>
                <w:rFonts w:ascii="Times New Roman" w:hAnsi="Times New Roman"/>
                <w:b w:val="0"/>
                <w:bCs/>
                <w:i/>
              </w:rPr>
              <w:lastRenderedPageBreak/>
              <w:t xml:space="preserve">лазерный. </w:t>
            </w:r>
            <w:proofErr w:type="gramStart"/>
            <w:r w:rsidRPr="00C04DAE">
              <w:rPr>
                <w:rStyle w:val="ae"/>
                <w:rFonts w:ascii="Times New Roman" w:hAnsi="Times New Roman"/>
                <w:b w:val="0"/>
                <w:bCs/>
                <w:i/>
              </w:rPr>
              <w:t>Экран</w:t>
            </w:r>
            <w:proofErr w:type="spellStart"/>
            <w:proofErr w:type="gramEnd"/>
            <w:r w:rsidRPr="00C04DAE">
              <w:rPr>
                <w:rStyle w:val="ae"/>
                <w:rFonts w:ascii="Times New Roman" w:hAnsi="Times New Roman"/>
                <w:b w:val="0"/>
                <w:bCs/>
                <w:i/>
                <w:lang w:val="en-US"/>
              </w:rPr>
              <w:t>DrapperConsul</w:t>
            </w:r>
            <w:proofErr w:type="spellEnd"/>
            <w:r w:rsidRPr="00C04DAE">
              <w:rPr>
                <w:rStyle w:val="ae"/>
                <w:rFonts w:ascii="Times New Roman" w:hAnsi="Times New Roman"/>
                <w:b w:val="0"/>
                <w:bCs/>
                <w:i/>
              </w:rPr>
              <w:t xml:space="preserve">МФУ. Аппарат ФЭК-56. Диапроектор 3 шт. Холодильник. </w:t>
            </w:r>
            <w:proofErr w:type="spellStart"/>
            <w:r w:rsidRPr="00C04DAE">
              <w:rPr>
                <w:rStyle w:val="ae"/>
                <w:rFonts w:ascii="Times New Roman" w:hAnsi="Times New Roman"/>
                <w:b w:val="0"/>
                <w:bCs/>
                <w:i/>
              </w:rPr>
              <w:t>Телевзор</w:t>
            </w:r>
            <w:proofErr w:type="spellEnd"/>
            <w:r w:rsidRPr="00C04DAE">
              <w:rPr>
                <w:rStyle w:val="ae"/>
                <w:rFonts w:ascii="Times New Roman" w:hAnsi="Times New Roman"/>
                <w:b w:val="0"/>
                <w:bCs/>
                <w:i/>
              </w:rPr>
              <w:t xml:space="preserve">. </w:t>
            </w:r>
            <w:proofErr w:type="spellStart"/>
            <w:r w:rsidRPr="00C04DAE">
              <w:rPr>
                <w:rStyle w:val="ae"/>
                <w:rFonts w:ascii="Times New Roman" w:hAnsi="Times New Roman"/>
                <w:b w:val="0"/>
                <w:bCs/>
                <w:i/>
              </w:rPr>
              <w:t>Электрокимограф</w:t>
            </w:r>
            <w:proofErr w:type="spellEnd"/>
            <w:r w:rsidRPr="00C04DAE">
              <w:rPr>
                <w:rStyle w:val="ae"/>
                <w:rFonts w:ascii="Times New Roman" w:hAnsi="Times New Roman"/>
                <w:b w:val="0"/>
                <w:bCs/>
                <w:i/>
              </w:rPr>
              <w:t xml:space="preserve"> – 4 шт.</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lastRenderedPageBreak/>
              <w:t>г. 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ул. Алиева 1</w:t>
            </w: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оперативное управление</w:t>
            </w:r>
          </w:p>
        </w:tc>
        <w:tc>
          <w:tcPr>
            <w:tcW w:w="310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proofErr w:type="spellStart"/>
            <w:r w:rsidRPr="00C04DAE">
              <w:rPr>
                <w:rStyle w:val="ad"/>
                <w:rFonts w:ascii="Times New Roman" w:hAnsi="Times New Roman"/>
                <w:iCs/>
              </w:rPr>
              <w:t>Территор</w:t>
            </w:r>
            <w:proofErr w:type="spellEnd"/>
            <w:r w:rsidRPr="00C04DAE">
              <w:rPr>
                <w:rStyle w:val="ad"/>
                <w:rFonts w:ascii="Times New Roman" w:hAnsi="Times New Roman"/>
                <w:iCs/>
              </w:rPr>
              <w:t xml:space="preserve">. управление Федерального агентства по управлению  госимуществом по </w:t>
            </w:r>
            <w:r w:rsidRPr="00C04DAE">
              <w:rPr>
                <w:rStyle w:val="ad"/>
                <w:rFonts w:ascii="Times New Roman" w:hAnsi="Times New Roman"/>
                <w:iCs/>
              </w:rPr>
              <w:lastRenderedPageBreak/>
              <w:t>РД</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Распоряжение от 20/11/08</w:t>
            </w:r>
          </w:p>
          <w:p w:rsidR="00620A9E" w:rsidRPr="00C04DAE" w:rsidRDefault="00620A9E" w:rsidP="00C23AA6">
            <w:pPr>
              <w:shd w:val="clear" w:color="auto" w:fill="FFFFFF"/>
              <w:spacing w:after="0" w:line="240" w:lineRule="auto"/>
              <w:jc w:val="center"/>
              <w:rPr>
                <w:rFonts w:ascii="Times New Roman" w:hAnsi="Times New Roman"/>
                <w:i/>
              </w:rPr>
            </w:pPr>
            <w:r w:rsidRPr="00C04DAE">
              <w:rPr>
                <w:rStyle w:val="ad"/>
                <w:rFonts w:ascii="Times New Roman" w:hAnsi="Times New Roman"/>
                <w:iCs/>
              </w:rPr>
              <w:t>№ 277-р</w:t>
            </w:r>
          </w:p>
        </w:tc>
      </w:tr>
      <w:tr w:rsidR="00620A9E" w:rsidRPr="00C04DAE" w:rsidTr="00C04DAE">
        <w:trPr>
          <w:trHeight w:val="20"/>
        </w:trPr>
        <w:tc>
          <w:tcPr>
            <w:tcW w:w="709" w:type="dxa"/>
            <w:tcBorders>
              <w:top w:val="single" w:sz="6" w:space="0" w:color="auto"/>
              <w:left w:val="single" w:sz="6" w:space="0" w:color="auto"/>
              <w:right w:val="single" w:sz="6" w:space="0" w:color="auto"/>
            </w:tcBorders>
            <w:shd w:val="clear" w:color="auto" w:fill="FFFFFF"/>
          </w:tcPr>
          <w:p w:rsidR="00620A9E" w:rsidRPr="00C04DAE" w:rsidRDefault="00620A9E" w:rsidP="00C23AA6">
            <w:pPr>
              <w:widowControl w:val="0"/>
              <w:numPr>
                <w:ilvl w:val="0"/>
                <w:numId w:val="15"/>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right w:val="single" w:sz="6" w:space="0" w:color="auto"/>
            </w:tcBorders>
            <w:shd w:val="clear" w:color="auto" w:fill="FFFFFF"/>
            <w:vAlign w:val="center"/>
          </w:tcPr>
          <w:p w:rsidR="00620A9E" w:rsidRPr="00A64FFC" w:rsidRDefault="00620A9E" w:rsidP="00C23AA6">
            <w:pPr>
              <w:pStyle w:val="af2"/>
              <w:shd w:val="clear" w:color="auto" w:fill="auto"/>
              <w:spacing w:line="240" w:lineRule="auto"/>
              <w:rPr>
                <w:i/>
                <w:sz w:val="22"/>
                <w:szCs w:val="22"/>
              </w:rPr>
            </w:pPr>
            <w:r w:rsidRPr="00A64FFC">
              <w:rPr>
                <w:i/>
                <w:sz w:val="22"/>
                <w:szCs w:val="22"/>
              </w:rPr>
              <w:t>Генетика человека с основами медицинской генетики</w:t>
            </w:r>
          </w:p>
        </w:tc>
        <w:tc>
          <w:tcPr>
            <w:tcW w:w="3118" w:type="dxa"/>
            <w:tcBorders>
              <w:top w:val="single" w:sz="6" w:space="0" w:color="auto"/>
              <w:left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 xml:space="preserve">Учебный кабинет: </w:t>
            </w:r>
            <w:proofErr w:type="spellStart"/>
            <w:r w:rsidRPr="00C04DAE">
              <w:rPr>
                <w:rStyle w:val="ad"/>
                <w:rFonts w:ascii="Times New Roman" w:hAnsi="Times New Roman"/>
                <w:iCs/>
              </w:rPr>
              <w:t>аквадистиллятор</w:t>
            </w:r>
            <w:proofErr w:type="spellEnd"/>
            <w:r w:rsidRPr="00C04DAE">
              <w:rPr>
                <w:rStyle w:val="ad"/>
                <w:rFonts w:ascii="Times New Roman" w:hAnsi="Times New Roman"/>
                <w:iCs/>
              </w:rPr>
              <w:t>, аналитические весы, фотоколориметр, водяная баня, муфельная печь, аппарат для перегонки, рефрактометр, вытяжной шкаф. Учебная комната: мультимедийный проектор, ноутбук.</w:t>
            </w:r>
          </w:p>
        </w:tc>
        <w:tc>
          <w:tcPr>
            <w:tcW w:w="1985" w:type="dxa"/>
            <w:tcBorders>
              <w:top w:val="single" w:sz="6" w:space="0" w:color="auto"/>
              <w:left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proofErr w:type="spellStart"/>
            <w:r w:rsidRPr="00C04DAE">
              <w:rPr>
                <w:rFonts w:ascii="Times New Roman" w:hAnsi="Times New Roman"/>
                <w:i/>
              </w:rPr>
              <w:t>г</w:t>
            </w:r>
            <w:proofErr w:type="gramStart"/>
            <w:r w:rsidRPr="00C04DAE">
              <w:rPr>
                <w:rFonts w:ascii="Times New Roman" w:hAnsi="Times New Roman"/>
                <w:i/>
              </w:rPr>
              <w:t>.М</w:t>
            </w:r>
            <w:proofErr w:type="gramEnd"/>
            <w:r w:rsidRPr="00C04DAE">
              <w:rPr>
                <w:rFonts w:ascii="Times New Roman" w:hAnsi="Times New Roman"/>
                <w:i/>
              </w:rPr>
              <w:t>ахачкала</w:t>
            </w:r>
            <w:proofErr w:type="spellEnd"/>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пр. Шамиля 44</w:t>
            </w:r>
          </w:p>
        </w:tc>
        <w:tc>
          <w:tcPr>
            <w:tcW w:w="1719" w:type="dxa"/>
            <w:tcBorders>
              <w:top w:val="single" w:sz="6" w:space="0" w:color="auto"/>
              <w:left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оперативное управление</w:t>
            </w:r>
          </w:p>
        </w:tc>
        <w:tc>
          <w:tcPr>
            <w:tcW w:w="3100" w:type="dxa"/>
            <w:gridSpan w:val="2"/>
            <w:tcBorders>
              <w:top w:val="single" w:sz="6" w:space="0" w:color="auto"/>
              <w:left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proofErr w:type="spellStart"/>
            <w:r w:rsidRPr="00C04DAE">
              <w:rPr>
                <w:rFonts w:ascii="Times New Roman" w:hAnsi="Times New Roman"/>
                <w:i/>
              </w:rPr>
              <w:t>Территор</w:t>
            </w:r>
            <w:proofErr w:type="spellEnd"/>
            <w:r w:rsidRPr="00C04DAE">
              <w:rPr>
                <w:rFonts w:ascii="Times New Roman" w:hAnsi="Times New Roman"/>
                <w:i/>
              </w:rPr>
              <w:t>. управление Федерального агентства по управлению  госимуществом по РД</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Распоряжение от 20/11/08</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 277-р</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5"/>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A64FFC" w:rsidRDefault="00620A9E" w:rsidP="00C23AA6">
            <w:pPr>
              <w:pStyle w:val="af2"/>
              <w:shd w:val="clear" w:color="auto" w:fill="auto"/>
              <w:spacing w:line="240" w:lineRule="auto"/>
              <w:rPr>
                <w:i/>
                <w:sz w:val="22"/>
                <w:szCs w:val="22"/>
              </w:rPr>
            </w:pPr>
            <w:r w:rsidRPr="00A64FFC">
              <w:rPr>
                <w:i/>
                <w:sz w:val="22"/>
                <w:szCs w:val="22"/>
              </w:rPr>
              <w:t>Гигиена и экология человека</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 xml:space="preserve">Лаборатория экологической медицины. </w:t>
            </w:r>
            <w:proofErr w:type="spellStart"/>
            <w:r w:rsidRPr="00C04DAE">
              <w:rPr>
                <w:rStyle w:val="ad"/>
                <w:rFonts w:ascii="Times New Roman" w:hAnsi="Times New Roman"/>
                <w:iCs/>
              </w:rPr>
              <w:t>Радиоиммунологическая</w:t>
            </w:r>
            <w:proofErr w:type="spellEnd"/>
            <w:r w:rsidRPr="00C04DAE">
              <w:rPr>
                <w:rStyle w:val="ad"/>
                <w:rFonts w:ascii="Times New Roman" w:hAnsi="Times New Roman"/>
                <w:iCs/>
              </w:rPr>
              <w:t xml:space="preserve"> лаборатория. Компьютерный класс: компьютеры, принтеры, сканер</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 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ул. Алиева 1</w:t>
            </w: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оперативное управление</w:t>
            </w:r>
          </w:p>
        </w:tc>
        <w:tc>
          <w:tcPr>
            <w:tcW w:w="310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proofErr w:type="spellStart"/>
            <w:r w:rsidRPr="00C04DAE">
              <w:rPr>
                <w:rStyle w:val="ad"/>
                <w:rFonts w:ascii="Times New Roman" w:hAnsi="Times New Roman"/>
                <w:iCs/>
              </w:rPr>
              <w:t>Территор</w:t>
            </w:r>
            <w:proofErr w:type="spellEnd"/>
            <w:r w:rsidRPr="00C04DAE">
              <w:rPr>
                <w:rStyle w:val="ad"/>
                <w:rFonts w:ascii="Times New Roman" w:hAnsi="Times New Roman"/>
                <w:iCs/>
              </w:rPr>
              <w:t>. управление Федерального агентства по управлению  госимуществом по РД</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Распоряжение от 20/11/08</w:t>
            </w:r>
          </w:p>
          <w:p w:rsidR="00620A9E" w:rsidRPr="00C04DAE" w:rsidRDefault="00620A9E" w:rsidP="00C23AA6">
            <w:pPr>
              <w:shd w:val="clear" w:color="auto" w:fill="FFFFFF"/>
              <w:spacing w:after="0" w:line="240" w:lineRule="auto"/>
              <w:jc w:val="center"/>
              <w:rPr>
                <w:rFonts w:ascii="Times New Roman" w:hAnsi="Times New Roman"/>
                <w:i/>
              </w:rPr>
            </w:pPr>
            <w:r w:rsidRPr="00C04DAE">
              <w:rPr>
                <w:rStyle w:val="ad"/>
                <w:rFonts w:ascii="Times New Roman" w:hAnsi="Times New Roman"/>
                <w:iCs/>
              </w:rPr>
              <w:t>№ 277-р</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5"/>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A64FFC" w:rsidRDefault="00620A9E" w:rsidP="00C23AA6">
            <w:pPr>
              <w:pStyle w:val="af2"/>
              <w:shd w:val="clear" w:color="auto" w:fill="auto"/>
              <w:spacing w:line="240" w:lineRule="auto"/>
              <w:rPr>
                <w:i/>
                <w:sz w:val="22"/>
                <w:szCs w:val="22"/>
              </w:rPr>
            </w:pPr>
            <w:r w:rsidRPr="00A64FFC">
              <w:rPr>
                <w:i/>
                <w:sz w:val="22"/>
                <w:szCs w:val="22"/>
              </w:rPr>
              <w:t>Основы латинского языка с медицинской терминологией</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Учебные комнаты: видеомагнитофон, компьютер, принтер, телевизор, ксерокс, магнитола, ноутбук</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 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пр. Шамиля 44</w:t>
            </w: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оперативное управление</w:t>
            </w:r>
          </w:p>
        </w:tc>
        <w:tc>
          <w:tcPr>
            <w:tcW w:w="310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proofErr w:type="spellStart"/>
            <w:r w:rsidRPr="00C04DAE">
              <w:rPr>
                <w:rFonts w:ascii="Times New Roman" w:hAnsi="Times New Roman"/>
                <w:i/>
              </w:rPr>
              <w:t>Территор</w:t>
            </w:r>
            <w:proofErr w:type="spellEnd"/>
            <w:r w:rsidRPr="00C04DAE">
              <w:rPr>
                <w:rFonts w:ascii="Times New Roman" w:hAnsi="Times New Roman"/>
                <w:i/>
              </w:rPr>
              <w:t>. управление Федерального агентства по управлению  госимуществом по РД</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Распоряжение от 20/11/08</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 277-р</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5"/>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A64FFC" w:rsidRDefault="00620A9E" w:rsidP="00C23AA6">
            <w:pPr>
              <w:pStyle w:val="af2"/>
              <w:shd w:val="clear" w:color="auto" w:fill="auto"/>
              <w:spacing w:line="240" w:lineRule="auto"/>
              <w:rPr>
                <w:i/>
                <w:sz w:val="22"/>
                <w:szCs w:val="22"/>
              </w:rPr>
            </w:pPr>
            <w:r w:rsidRPr="00A64FFC">
              <w:rPr>
                <w:i/>
                <w:sz w:val="22"/>
                <w:szCs w:val="22"/>
              </w:rPr>
              <w:t>Основы патологии</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proofErr w:type="gramStart"/>
            <w:r w:rsidRPr="00C04DAE">
              <w:rPr>
                <w:rStyle w:val="ad"/>
                <w:rFonts w:ascii="Times New Roman" w:hAnsi="Times New Roman"/>
                <w:iCs/>
              </w:rPr>
              <w:t xml:space="preserve">Учебные комнаты: наборы музейных макропрепаратов, комплексы микропрепаратов, наборы таблиц, наборы слайдов, </w:t>
            </w:r>
            <w:proofErr w:type="spellStart"/>
            <w:r w:rsidRPr="00C04DAE">
              <w:rPr>
                <w:rStyle w:val="ad"/>
                <w:rFonts w:ascii="Times New Roman" w:hAnsi="Times New Roman"/>
                <w:iCs/>
              </w:rPr>
              <w:t>диапроекционная</w:t>
            </w:r>
            <w:proofErr w:type="spellEnd"/>
            <w:r w:rsidRPr="00C04DAE">
              <w:rPr>
                <w:rStyle w:val="ad"/>
                <w:rFonts w:ascii="Times New Roman" w:hAnsi="Times New Roman"/>
                <w:iCs/>
              </w:rPr>
              <w:t xml:space="preserve"> аппаратура, микроскопы - 15 шт., экраны, цветные телевизоры.</w:t>
            </w:r>
            <w:proofErr w:type="gramEnd"/>
            <w:r w:rsidRPr="00C04DAE">
              <w:rPr>
                <w:rStyle w:val="ad"/>
                <w:rFonts w:ascii="Times New Roman" w:hAnsi="Times New Roman"/>
                <w:iCs/>
              </w:rPr>
              <w:t xml:space="preserve"> Секционная. Лаборатории для исследования операционно-</w:t>
            </w:r>
            <w:proofErr w:type="spellStart"/>
            <w:r w:rsidRPr="00C04DAE">
              <w:rPr>
                <w:rStyle w:val="ad"/>
                <w:rFonts w:ascii="Times New Roman" w:hAnsi="Times New Roman"/>
                <w:iCs/>
              </w:rPr>
              <w:t>биопсийного</w:t>
            </w:r>
            <w:proofErr w:type="spellEnd"/>
            <w:r w:rsidRPr="00C04DAE">
              <w:rPr>
                <w:rStyle w:val="ad"/>
                <w:rFonts w:ascii="Times New Roman" w:hAnsi="Times New Roman"/>
                <w:iCs/>
              </w:rPr>
              <w:t xml:space="preserve"> мате</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xml:space="preserve">Телевизор – 7шт. </w:t>
            </w:r>
            <w:proofErr w:type="spellStart"/>
            <w:r w:rsidRPr="00C04DAE">
              <w:rPr>
                <w:rStyle w:val="ad"/>
                <w:rFonts w:ascii="Times New Roman" w:hAnsi="Times New Roman"/>
                <w:iCs/>
              </w:rPr>
              <w:t>Аквадист</w:t>
            </w:r>
            <w:proofErr w:type="spellEnd"/>
            <w:r w:rsidRPr="00C04DAE">
              <w:rPr>
                <w:rStyle w:val="ad"/>
                <w:rFonts w:ascii="Times New Roman" w:hAnsi="Times New Roman"/>
                <w:iCs/>
              </w:rPr>
              <w:t xml:space="preserve"> ДЭ-25. Аппарат Микротом МПС. </w:t>
            </w:r>
            <w:r w:rsidRPr="00C04DAE">
              <w:rPr>
                <w:rStyle w:val="ad"/>
                <w:rFonts w:ascii="Times New Roman" w:hAnsi="Times New Roman"/>
                <w:iCs/>
              </w:rPr>
              <w:lastRenderedPageBreak/>
              <w:t xml:space="preserve">Диапроектор – 2шт. Ксерокс. Лампа для проектора </w:t>
            </w:r>
            <w:r w:rsidRPr="00C04DAE">
              <w:rPr>
                <w:rStyle w:val="ad"/>
                <w:rFonts w:ascii="Times New Roman" w:hAnsi="Times New Roman"/>
                <w:iCs/>
                <w:lang w:val="en-US"/>
              </w:rPr>
              <w:t>TOSHIBA</w:t>
            </w:r>
            <w:r w:rsidRPr="00C04DAE">
              <w:rPr>
                <w:rStyle w:val="ad"/>
                <w:rFonts w:ascii="Times New Roman" w:hAnsi="Times New Roman"/>
                <w:iCs/>
              </w:rPr>
              <w:t xml:space="preserve">-2шт. </w:t>
            </w:r>
            <w:proofErr w:type="spellStart"/>
            <w:r w:rsidRPr="00C04DAE">
              <w:rPr>
                <w:rStyle w:val="ad"/>
                <w:rFonts w:ascii="Times New Roman" w:hAnsi="Times New Roman"/>
                <w:iCs/>
              </w:rPr>
              <w:t>Микропроекц</w:t>
            </w:r>
            <w:proofErr w:type="spellEnd"/>
            <w:r w:rsidRPr="00C04DAE">
              <w:rPr>
                <w:rStyle w:val="ad"/>
                <w:rFonts w:ascii="Times New Roman" w:hAnsi="Times New Roman"/>
                <w:iCs/>
              </w:rPr>
              <w:t xml:space="preserve">. установка. Микроскоп – 5шт. Микротом. </w:t>
            </w:r>
            <w:proofErr w:type="spellStart"/>
            <w:r w:rsidRPr="00C04DAE">
              <w:rPr>
                <w:rStyle w:val="ad"/>
                <w:rFonts w:ascii="Times New Roman" w:hAnsi="Times New Roman"/>
                <w:iCs/>
              </w:rPr>
              <w:t>Микрофотограф</w:t>
            </w:r>
            <w:proofErr w:type="spellEnd"/>
            <w:r w:rsidRPr="00C04DAE">
              <w:rPr>
                <w:rStyle w:val="ad"/>
                <w:rFonts w:ascii="Times New Roman" w:hAnsi="Times New Roman"/>
                <w:iCs/>
              </w:rPr>
              <w:t xml:space="preserve">. Ноутбук </w:t>
            </w:r>
            <w:r w:rsidRPr="00C04DAE">
              <w:rPr>
                <w:rStyle w:val="ad"/>
                <w:rFonts w:ascii="Times New Roman" w:hAnsi="Times New Roman"/>
                <w:iCs/>
                <w:lang w:val="en-US"/>
              </w:rPr>
              <w:t>ASUS</w:t>
            </w:r>
            <w:r w:rsidRPr="00C04DAE">
              <w:rPr>
                <w:rStyle w:val="ad"/>
                <w:rFonts w:ascii="Times New Roman" w:hAnsi="Times New Roman"/>
                <w:iCs/>
              </w:rPr>
              <w:t xml:space="preserve">. Прибор НР-метр. Проектор. Станок для правки </w:t>
            </w:r>
            <w:proofErr w:type="spellStart"/>
            <w:r w:rsidRPr="00C04DAE">
              <w:rPr>
                <w:rStyle w:val="ad"/>
                <w:rFonts w:ascii="Times New Roman" w:hAnsi="Times New Roman"/>
                <w:iCs/>
              </w:rPr>
              <w:t>микротомных</w:t>
            </w:r>
            <w:proofErr w:type="spellEnd"/>
            <w:r w:rsidRPr="00C04DAE">
              <w:rPr>
                <w:rStyle w:val="ad"/>
                <w:rFonts w:ascii="Times New Roman" w:hAnsi="Times New Roman"/>
                <w:iCs/>
              </w:rPr>
              <w:t xml:space="preserve"> ножей. Стол анатомический. Телевизор 5 шт. Термоэлектрический охлаждающий столик.</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xml:space="preserve">Операционная. Препараторская. Лаборатория: микроскопы Р-11 - 10 шт., насосы </w:t>
            </w:r>
            <w:proofErr w:type="spellStart"/>
            <w:r w:rsidRPr="00C04DAE">
              <w:rPr>
                <w:rStyle w:val="ad"/>
                <w:rFonts w:ascii="Times New Roman" w:hAnsi="Times New Roman"/>
                <w:iCs/>
              </w:rPr>
              <w:t>Камовского</w:t>
            </w:r>
            <w:proofErr w:type="spellEnd"/>
            <w:r w:rsidRPr="00C04DAE">
              <w:rPr>
                <w:rStyle w:val="ad"/>
                <w:rFonts w:ascii="Times New Roman" w:hAnsi="Times New Roman"/>
                <w:iCs/>
              </w:rPr>
              <w:t>, микротом, центрифуги РС</w:t>
            </w:r>
            <w:proofErr w:type="gramStart"/>
            <w:r w:rsidRPr="00C04DAE">
              <w:rPr>
                <w:rStyle w:val="ad"/>
                <w:rFonts w:ascii="Times New Roman" w:hAnsi="Times New Roman"/>
                <w:iCs/>
              </w:rPr>
              <w:t>6</w:t>
            </w:r>
            <w:proofErr w:type="gramEnd"/>
            <w:r w:rsidRPr="00C04DAE">
              <w:rPr>
                <w:rStyle w:val="ad"/>
                <w:rFonts w:ascii="Times New Roman" w:hAnsi="Times New Roman"/>
                <w:iCs/>
              </w:rPr>
              <w:t xml:space="preserve"> и ЦПК, дистиллятор ДЭ-5, электрокардиограф - ЭКТГ – 04.</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 xml:space="preserve">Компьютер. Микроскоп – 12 </w:t>
            </w:r>
            <w:proofErr w:type="spellStart"/>
            <w:proofErr w:type="gramStart"/>
            <w:r w:rsidRPr="00C04DAE">
              <w:rPr>
                <w:rStyle w:val="ad"/>
                <w:rFonts w:ascii="Times New Roman" w:hAnsi="Times New Roman"/>
                <w:iCs/>
              </w:rPr>
              <w:t>шт</w:t>
            </w:r>
            <w:proofErr w:type="spellEnd"/>
            <w:proofErr w:type="gramEnd"/>
            <w:r w:rsidRPr="00C04DAE">
              <w:rPr>
                <w:rStyle w:val="ad"/>
                <w:rFonts w:ascii="Times New Roman" w:hAnsi="Times New Roman"/>
                <w:iCs/>
              </w:rPr>
              <w:t xml:space="preserve"> Ноутбук </w:t>
            </w:r>
            <w:r w:rsidRPr="00C04DAE">
              <w:rPr>
                <w:rStyle w:val="ad"/>
                <w:rFonts w:ascii="Times New Roman" w:hAnsi="Times New Roman"/>
                <w:iCs/>
                <w:lang w:val="en-US"/>
              </w:rPr>
              <w:t>ASUS</w:t>
            </w:r>
            <w:r w:rsidRPr="00C04DAE">
              <w:rPr>
                <w:rStyle w:val="ad"/>
                <w:rFonts w:ascii="Times New Roman" w:hAnsi="Times New Roman"/>
                <w:iCs/>
              </w:rPr>
              <w:t>. Проектор. Холодильник – 2шт. Центрифуга К-24</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lastRenderedPageBreak/>
              <w:t>г. 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ул. Алиева 1</w:t>
            </w: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оперативное управление</w:t>
            </w:r>
          </w:p>
        </w:tc>
        <w:tc>
          <w:tcPr>
            <w:tcW w:w="310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proofErr w:type="spellStart"/>
            <w:r w:rsidRPr="00C04DAE">
              <w:rPr>
                <w:rStyle w:val="ad"/>
                <w:rFonts w:ascii="Times New Roman" w:hAnsi="Times New Roman"/>
                <w:iCs/>
              </w:rPr>
              <w:t>Территор</w:t>
            </w:r>
            <w:proofErr w:type="spellEnd"/>
            <w:r w:rsidRPr="00C04DAE">
              <w:rPr>
                <w:rStyle w:val="ad"/>
                <w:rFonts w:ascii="Times New Roman" w:hAnsi="Times New Roman"/>
                <w:iCs/>
              </w:rPr>
              <w:t>. управление Федерального агентства по управлению  госимуществом по РД</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Распоряжение от 20/11/08</w:t>
            </w:r>
          </w:p>
          <w:p w:rsidR="00620A9E" w:rsidRPr="00C04DAE" w:rsidRDefault="00620A9E" w:rsidP="00C23AA6">
            <w:pPr>
              <w:shd w:val="clear" w:color="auto" w:fill="FFFFFF"/>
              <w:spacing w:after="0" w:line="240" w:lineRule="auto"/>
              <w:jc w:val="center"/>
              <w:rPr>
                <w:rFonts w:ascii="Times New Roman" w:hAnsi="Times New Roman"/>
                <w:i/>
              </w:rPr>
            </w:pPr>
            <w:r w:rsidRPr="00C04DAE">
              <w:rPr>
                <w:rStyle w:val="ad"/>
                <w:rFonts w:ascii="Times New Roman" w:hAnsi="Times New Roman"/>
                <w:iCs/>
              </w:rPr>
              <w:t>№ 277-р</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5"/>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A64FFC" w:rsidRDefault="00620A9E" w:rsidP="00C23AA6">
            <w:pPr>
              <w:pStyle w:val="af2"/>
              <w:shd w:val="clear" w:color="auto" w:fill="auto"/>
              <w:spacing w:line="240" w:lineRule="auto"/>
              <w:rPr>
                <w:i/>
                <w:sz w:val="22"/>
                <w:szCs w:val="22"/>
              </w:rPr>
            </w:pPr>
            <w:r w:rsidRPr="00A64FFC">
              <w:rPr>
                <w:i/>
                <w:sz w:val="22"/>
                <w:szCs w:val="22"/>
              </w:rPr>
              <w:t>Основы микробиологии и иммунологии</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Лаборатория клинической микробиологии на базе НПО "Питательные среды" МЗ РФ: аппаратура для ПЦР (</w:t>
            </w:r>
            <w:proofErr w:type="spellStart"/>
            <w:r w:rsidRPr="00C04DAE">
              <w:rPr>
                <w:rStyle w:val="ad"/>
                <w:rFonts w:ascii="Times New Roman" w:hAnsi="Times New Roman"/>
                <w:iCs/>
              </w:rPr>
              <w:t>полимеразно</w:t>
            </w:r>
            <w:proofErr w:type="spellEnd"/>
            <w:r w:rsidRPr="00C04DAE">
              <w:rPr>
                <w:rStyle w:val="ad"/>
                <w:rFonts w:ascii="Times New Roman" w:hAnsi="Times New Roman"/>
                <w:iCs/>
              </w:rPr>
              <w:t>-цепная реакция) диагностики аппаратура для ИФА (иммуноферментный анализ) диагностики</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 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ул. Алиева 1</w:t>
            </w: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оперативное управление</w:t>
            </w:r>
          </w:p>
        </w:tc>
        <w:tc>
          <w:tcPr>
            <w:tcW w:w="310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Свидетельство о внесении в реестр федерального имущества № 022860</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15/10/1999</w:t>
            </w:r>
          </w:p>
          <w:p w:rsidR="00620A9E" w:rsidRPr="00C04DAE" w:rsidRDefault="00620A9E" w:rsidP="00C23AA6">
            <w:pPr>
              <w:spacing w:after="0" w:line="240" w:lineRule="auto"/>
              <w:jc w:val="center"/>
              <w:rPr>
                <w:rStyle w:val="ad"/>
                <w:rFonts w:ascii="Times New Roman" w:hAnsi="Times New Roman"/>
                <w:iCs/>
              </w:rPr>
            </w:pPr>
            <w:proofErr w:type="spellStart"/>
            <w:r w:rsidRPr="00C04DAE">
              <w:rPr>
                <w:rStyle w:val="ad"/>
                <w:rFonts w:ascii="Times New Roman" w:hAnsi="Times New Roman"/>
                <w:iCs/>
              </w:rPr>
              <w:t>Территор</w:t>
            </w:r>
            <w:proofErr w:type="spellEnd"/>
            <w:r w:rsidRPr="00C04DAE">
              <w:rPr>
                <w:rStyle w:val="ad"/>
                <w:rFonts w:ascii="Times New Roman" w:hAnsi="Times New Roman"/>
                <w:iCs/>
              </w:rPr>
              <w:t>. управление Федерального агентства по управлению госимуществом по РД</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Распоряжение от 20/11/08</w:t>
            </w:r>
          </w:p>
          <w:p w:rsidR="00620A9E" w:rsidRPr="00C04DAE" w:rsidRDefault="00620A9E" w:rsidP="00C23AA6">
            <w:pPr>
              <w:shd w:val="clear" w:color="auto" w:fill="FFFFFF"/>
              <w:spacing w:after="0" w:line="240" w:lineRule="auto"/>
              <w:jc w:val="center"/>
              <w:rPr>
                <w:rFonts w:ascii="Times New Roman" w:hAnsi="Times New Roman"/>
                <w:i/>
              </w:rPr>
            </w:pPr>
            <w:r w:rsidRPr="00C04DAE">
              <w:rPr>
                <w:rStyle w:val="ad"/>
                <w:rFonts w:ascii="Times New Roman" w:hAnsi="Times New Roman"/>
                <w:iCs/>
              </w:rPr>
              <w:t>№ 277-р</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5"/>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620A9E" w:rsidRPr="00A64FFC" w:rsidRDefault="00620A9E" w:rsidP="00C23AA6">
            <w:pPr>
              <w:pStyle w:val="af2"/>
              <w:shd w:val="clear" w:color="auto" w:fill="auto"/>
              <w:spacing w:line="240" w:lineRule="auto"/>
              <w:rPr>
                <w:i/>
                <w:sz w:val="22"/>
                <w:szCs w:val="22"/>
              </w:rPr>
            </w:pPr>
            <w:r w:rsidRPr="00A64FFC">
              <w:rPr>
                <w:i/>
                <w:sz w:val="22"/>
                <w:szCs w:val="22"/>
              </w:rPr>
              <w:t>Пропедевтика</w:t>
            </w:r>
          </w:p>
          <w:p w:rsidR="00620A9E" w:rsidRPr="00A64FFC" w:rsidRDefault="00620A9E" w:rsidP="00C23AA6">
            <w:pPr>
              <w:pStyle w:val="af2"/>
              <w:shd w:val="clear" w:color="auto" w:fill="auto"/>
              <w:spacing w:line="240" w:lineRule="auto"/>
              <w:rPr>
                <w:i/>
                <w:sz w:val="22"/>
                <w:szCs w:val="22"/>
              </w:rPr>
            </w:pPr>
            <w:r w:rsidRPr="00A64FFC">
              <w:rPr>
                <w:i/>
                <w:sz w:val="22"/>
                <w:szCs w:val="22"/>
              </w:rPr>
              <w:t>внутренних болезней</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xml:space="preserve">Ингаляторий: аппарат для </w:t>
            </w:r>
            <w:proofErr w:type="spellStart"/>
            <w:r w:rsidRPr="00C04DAE">
              <w:rPr>
                <w:rStyle w:val="ad"/>
                <w:rFonts w:ascii="Times New Roman" w:hAnsi="Times New Roman"/>
                <w:iCs/>
              </w:rPr>
              <w:t>гемосорбции</w:t>
            </w:r>
            <w:proofErr w:type="spellEnd"/>
            <w:r w:rsidRPr="00C04DAE">
              <w:rPr>
                <w:rStyle w:val="ad"/>
                <w:rFonts w:ascii="Times New Roman" w:hAnsi="Times New Roman"/>
                <w:iCs/>
              </w:rPr>
              <w:t>. ЭКГ-аппарат ЭК-1 ТО3М3.</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lastRenderedPageBreak/>
              <w:t xml:space="preserve">Компьютер – 3шт. Ксерокс. </w:t>
            </w:r>
            <w:proofErr w:type="spellStart"/>
            <w:r w:rsidRPr="00C04DAE">
              <w:rPr>
                <w:rFonts w:ascii="Times New Roman" w:hAnsi="Times New Roman"/>
                <w:i/>
              </w:rPr>
              <w:t>Оверхед</w:t>
            </w:r>
            <w:proofErr w:type="spellEnd"/>
            <w:r w:rsidRPr="00C04DAE">
              <w:rPr>
                <w:rFonts w:ascii="Times New Roman" w:hAnsi="Times New Roman"/>
                <w:i/>
              </w:rPr>
              <w:t xml:space="preserve">-проектор. Принтер лазерный. Экран </w:t>
            </w:r>
            <w:proofErr w:type="spellStart"/>
            <w:r w:rsidRPr="00C04DAE">
              <w:rPr>
                <w:rFonts w:ascii="Times New Roman" w:hAnsi="Times New Roman"/>
                <w:i/>
              </w:rPr>
              <w:t>Drapper</w:t>
            </w:r>
            <w:proofErr w:type="spellEnd"/>
            <w:r w:rsidRPr="00C04DAE">
              <w:rPr>
                <w:rFonts w:ascii="Times New Roman" w:hAnsi="Times New Roman"/>
                <w:i/>
              </w:rPr>
              <w:t xml:space="preserve"> </w:t>
            </w:r>
            <w:proofErr w:type="spellStart"/>
            <w:r w:rsidRPr="00C04DAE">
              <w:rPr>
                <w:rFonts w:ascii="Times New Roman" w:hAnsi="Times New Roman"/>
                <w:i/>
              </w:rPr>
              <w:t>Consul</w:t>
            </w:r>
            <w:proofErr w:type="spellEnd"/>
            <w:r w:rsidRPr="00C04DAE">
              <w:rPr>
                <w:rFonts w:ascii="Times New Roman" w:hAnsi="Times New Roman"/>
                <w:i/>
              </w:rPr>
              <w:t>.</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Дефибриллятор ДФР-1.Клиническая лаборатория. Рентгенологический кабинет: аппарат "Филипс Диагност-56 RDS-</w:t>
            </w:r>
            <w:proofErr w:type="spellStart"/>
            <w:r w:rsidRPr="00C04DAE">
              <w:rPr>
                <w:rStyle w:val="ad"/>
                <w:rFonts w:ascii="Times New Roman" w:hAnsi="Times New Roman"/>
                <w:iCs/>
              </w:rPr>
              <w:t>Abris</w:t>
            </w:r>
            <w:proofErr w:type="spellEnd"/>
            <w:r w:rsidRPr="00C04DAE">
              <w:rPr>
                <w:rStyle w:val="ad"/>
                <w:rFonts w:ascii="Times New Roman" w:hAnsi="Times New Roman"/>
                <w:iCs/>
              </w:rPr>
              <w:t xml:space="preserve">".Эндоскопическое отделение: </w:t>
            </w:r>
            <w:proofErr w:type="spellStart"/>
            <w:r w:rsidRPr="00C04DAE">
              <w:rPr>
                <w:rStyle w:val="ad"/>
                <w:rFonts w:ascii="Times New Roman" w:hAnsi="Times New Roman"/>
                <w:iCs/>
              </w:rPr>
              <w:t>фибробронхоскоп</w:t>
            </w:r>
            <w:proofErr w:type="spellEnd"/>
            <w:r w:rsidRPr="00C04DAE">
              <w:rPr>
                <w:rStyle w:val="ad"/>
                <w:rFonts w:ascii="Times New Roman" w:hAnsi="Times New Roman"/>
                <w:iCs/>
              </w:rPr>
              <w:t xml:space="preserve">, </w:t>
            </w:r>
            <w:proofErr w:type="spellStart"/>
            <w:r w:rsidRPr="00C04DAE">
              <w:rPr>
                <w:rStyle w:val="ad"/>
                <w:rFonts w:ascii="Times New Roman" w:hAnsi="Times New Roman"/>
                <w:iCs/>
              </w:rPr>
              <w:t>фиброгастроскоп</w:t>
            </w:r>
            <w:proofErr w:type="spellEnd"/>
            <w:r w:rsidRPr="00C04DAE">
              <w:rPr>
                <w:rStyle w:val="ad"/>
                <w:rFonts w:ascii="Times New Roman" w:hAnsi="Times New Roman"/>
                <w:iCs/>
              </w:rPr>
              <w:t xml:space="preserve">, </w:t>
            </w:r>
            <w:proofErr w:type="spellStart"/>
            <w:r w:rsidRPr="00C04DAE">
              <w:rPr>
                <w:rStyle w:val="ad"/>
                <w:rFonts w:ascii="Times New Roman" w:hAnsi="Times New Roman"/>
                <w:iCs/>
              </w:rPr>
              <w:t>фиброколоноскоп</w:t>
            </w:r>
            <w:proofErr w:type="spellEnd"/>
            <w:r w:rsidRPr="00C04DAE">
              <w:rPr>
                <w:rStyle w:val="ad"/>
                <w:rFonts w:ascii="Times New Roman" w:hAnsi="Times New Roman"/>
                <w:iCs/>
              </w:rPr>
              <w:t xml:space="preserve">, комп. томограф, </w:t>
            </w:r>
            <w:proofErr w:type="spellStart"/>
            <w:r w:rsidRPr="00C04DAE">
              <w:rPr>
                <w:rStyle w:val="ad"/>
                <w:rFonts w:ascii="Times New Roman" w:hAnsi="Times New Roman"/>
                <w:iCs/>
              </w:rPr>
              <w:t>лапароскоп</w:t>
            </w:r>
            <w:proofErr w:type="spellEnd"/>
            <w:r w:rsidRPr="00C04DAE">
              <w:rPr>
                <w:rStyle w:val="ad"/>
                <w:rFonts w:ascii="Times New Roman" w:hAnsi="Times New Roman"/>
                <w:iCs/>
              </w:rPr>
              <w:t xml:space="preserve">, </w:t>
            </w:r>
            <w:proofErr w:type="spellStart"/>
            <w:r w:rsidRPr="00C04DAE">
              <w:rPr>
                <w:rStyle w:val="ad"/>
                <w:rFonts w:ascii="Times New Roman" w:hAnsi="Times New Roman"/>
                <w:iCs/>
              </w:rPr>
              <w:t>эзофагогастродуаденоскоп</w:t>
            </w:r>
            <w:proofErr w:type="spellEnd"/>
            <w:r w:rsidRPr="00C04DAE">
              <w:rPr>
                <w:rStyle w:val="ad"/>
                <w:rFonts w:ascii="Times New Roman" w:hAnsi="Times New Roman"/>
                <w:iCs/>
              </w:rPr>
              <w:t>, эндоскоп Олимп</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 xml:space="preserve">Копировальный аппарат </w:t>
            </w:r>
            <w:r w:rsidRPr="00C04DAE">
              <w:rPr>
                <w:rStyle w:val="ad"/>
                <w:rFonts w:ascii="Times New Roman" w:hAnsi="Times New Roman"/>
                <w:iCs/>
                <w:lang w:val="en-US"/>
              </w:rPr>
              <w:t>Canon</w:t>
            </w:r>
            <w:r w:rsidRPr="00C04DAE">
              <w:rPr>
                <w:rStyle w:val="ad"/>
                <w:rFonts w:ascii="Times New Roman" w:hAnsi="Times New Roman"/>
                <w:iCs/>
              </w:rPr>
              <w:t>. Мультимедийный проектор.</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lastRenderedPageBreak/>
              <w:t>г. 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ул. Алиева 2</w:t>
            </w: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аренда</w:t>
            </w:r>
          </w:p>
        </w:tc>
        <w:tc>
          <w:tcPr>
            <w:tcW w:w="310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 xml:space="preserve">Договор между Республиканской клинической больницей и ДГМА </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lastRenderedPageBreak/>
              <w:t>№22</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26/11/2003</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5"/>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620A9E" w:rsidRPr="00A64FFC" w:rsidRDefault="00620A9E" w:rsidP="00C23AA6">
            <w:pPr>
              <w:pStyle w:val="af2"/>
              <w:shd w:val="clear" w:color="auto" w:fill="auto"/>
              <w:spacing w:line="240" w:lineRule="auto"/>
              <w:rPr>
                <w:i/>
                <w:sz w:val="22"/>
                <w:szCs w:val="22"/>
              </w:rPr>
            </w:pPr>
            <w:r w:rsidRPr="00A64FFC">
              <w:rPr>
                <w:i/>
                <w:sz w:val="22"/>
                <w:szCs w:val="22"/>
              </w:rPr>
              <w:t>Диагностика внутренних болезней</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xml:space="preserve">Кабинет </w:t>
            </w:r>
            <w:proofErr w:type="spellStart"/>
            <w:r w:rsidRPr="00C04DAE">
              <w:rPr>
                <w:rStyle w:val="ad"/>
                <w:rFonts w:ascii="Times New Roman" w:hAnsi="Times New Roman"/>
                <w:iCs/>
              </w:rPr>
              <w:t>экокардиографии</w:t>
            </w:r>
            <w:proofErr w:type="spellEnd"/>
            <w:r w:rsidRPr="00C04DAE">
              <w:rPr>
                <w:rStyle w:val="ad"/>
                <w:rFonts w:ascii="Times New Roman" w:hAnsi="Times New Roman"/>
                <w:iCs/>
              </w:rPr>
              <w:t>: аппарат для ультразвуковой диагностики "</w:t>
            </w:r>
            <w:proofErr w:type="spellStart"/>
            <w:r w:rsidRPr="00C04DAE">
              <w:rPr>
                <w:rStyle w:val="ad"/>
                <w:rFonts w:ascii="Times New Roman" w:hAnsi="Times New Roman"/>
                <w:iCs/>
              </w:rPr>
              <w:t>Siemens</w:t>
            </w:r>
            <w:proofErr w:type="spellEnd"/>
            <w:r w:rsidRPr="00C04DAE">
              <w:rPr>
                <w:rStyle w:val="ad"/>
                <w:rFonts w:ascii="Times New Roman" w:hAnsi="Times New Roman"/>
                <w:iCs/>
              </w:rPr>
              <w:t xml:space="preserve"> </w:t>
            </w:r>
            <w:proofErr w:type="spellStart"/>
            <w:r w:rsidRPr="00C04DAE">
              <w:rPr>
                <w:rStyle w:val="ad"/>
                <w:rFonts w:ascii="Times New Roman" w:hAnsi="Times New Roman"/>
                <w:iCs/>
              </w:rPr>
              <w:t>Sonoline</w:t>
            </w:r>
            <w:proofErr w:type="spellEnd"/>
            <w:r w:rsidRPr="00C04DAE">
              <w:rPr>
                <w:rStyle w:val="ad"/>
                <w:rFonts w:ascii="Times New Roman" w:hAnsi="Times New Roman"/>
                <w:iCs/>
              </w:rPr>
              <w:t xml:space="preserve"> </w:t>
            </w:r>
            <w:proofErr w:type="spellStart"/>
            <w:r w:rsidRPr="00C04DAE">
              <w:rPr>
                <w:rStyle w:val="ad"/>
                <w:rFonts w:ascii="Times New Roman" w:hAnsi="Times New Roman"/>
                <w:iCs/>
              </w:rPr>
              <w:t>Si</w:t>
            </w:r>
            <w:proofErr w:type="spellEnd"/>
            <w:r w:rsidRPr="00C04DAE">
              <w:rPr>
                <w:rStyle w:val="ad"/>
                <w:rFonts w:ascii="Times New Roman" w:hAnsi="Times New Roman"/>
                <w:iCs/>
              </w:rPr>
              <w:t xml:space="preserve"> - 250", аппарат для ультразвуковой диагностики "</w:t>
            </w:r>
            <w:proofErr w:type="spellStart"/>
            <w:r w:rsidRPr="00C04DAE">
              <w:rPr>
                <w:rStyle w:val="ad"/>
                <w:rFonts w:ascii="Times New Roman" w:hAnsi="Times New Roman"/>
                <w:iCs/>
              </w:rPr>
              <w:t>Logiq</w:t>
            </w:r>
            <w:proofErr w:type="spellEnd"/>
            <w:r w:rsidRPr="00C04DAE">
              <w:rPr>
                <w:rStyle w:val="ad"/>
                <w:rFonts w:ascii="Times New Roman" w:hAnsi="Times New Roman"/>
                <w:iCs/>
              </w:rPr>
              <w:t xml:space="preserve"> 400".</w:t>
            </w:r>
          </w:p>
          <w:p w:rsidR="00620A9E" w:rsidRPr="00C04DAE" w:rsidRDefault="00620A9E" w:rsidP="00C23AA6">
            <w:pPr>
              <w:spacing w:after="0" w:line="240" w:lineRule="auto"/>
              <w:jc w:val="center"/>
              <w:rPr>
                <w:rFonts w:ascii="Times New Roman" w:hAnsi="Times New Roman"/>
                <w:i/>
                <w:iCs/>
              </w:rPr>
            </w:pPr>
            <w:proofErr w:type="spellStart"/>
            <w:r w:rsidRPr="00C04DAE">
              <w:rPr>
                <w:rStyle w:val="ad"/>
                <w:rFonts w:ascii="Times New Roman" w:hAnsi="Times New Roman"/>
                <w:iCs/>
              </w:rPr>
              <w:t>Амплификатор</w:t>
            </w:r>
            <w:proofErr w:type="spellEnd"/>
            <w:r w:rsidRPr="00C04DAE">
              <w:rPr>
                <w:rStyle w:val="ad"/>
                <w:rFonts w:ascii="Times New Roman" w:hAnsi="Times New Roman"/>
                <w:iCs/>
              </w:rPr>
              <w:t xml:space="preserve"> детектирующий для </w:t>
            </w:r>
            <w:proofErr w:type="spellStart"/>
            <w:r w:rsidRPr="00C04DAE">
              <w:rPr>
                <w:rStyle w:val="ad"/>
                <w:rFonts w:ascii="Times New Roman" w:hAnsi="Times New Roman"/>
                <w:iCs/>
              </w:rPr>
              <w:t>кач</w:t>
            </w:r>
            <w:proofErr w:type="spellEnd"/>
            <w:r w:rsidRPr="00C04DAE">
              <w:rPr>
                <w:rStyle w:val="ad"/>
                <w:rFonts w:ascii="Times New Roman" w:hAnsi="Times New Roman"/>
                <w:iCs/>
              </w:rPr>
              <w:t>. и количествен</w:t>
            </w:r>
            <w:proofErr w:type="gramStart"/>
            <w:r w:rsidRPr="00C04DAE">
              <w:rPr>
                <w:rStyle w:val="ad"/>
                <w:rFonts w:ascii="Times New Roman" w:hAnsi="Times New Roman"/>
                <w:iCs/>
              </w:rPr>
              <w:t>.</w:t>
            </w:r>
            <w:proofErr w:type="gramEnd"/>
            <w:r w:rsidRPr="00C04DAE">
              <w:rPr>
                <w:rStyle w:val="ad"/>
                <w:rFonts w:ascii="Times New Roman" w:hAnsi="Times New Roman"/>
                <w:iCs/>
              </w:rPr>
              <w:t xml:space="preserve"> </w:t>
            </w:r>
            <w:proofErr w:type="spellStart"/>
            <w:proofErr w:type="gramStart"/>
            <w:r w:rsidRPr="00C04DAE">
              <w:rPr>
                <w:rStyle w:val="ad"/>
                <w:rFonts w:ascii="Times New Roman" w:hAnsi="Times New Roman"/>
                <w:iCs/>
              </w:rPr>
              <w:t>и</w:t>
            </w:r>
            <w:proofErr w:type="gramEnd"/>
            <w:r w:rsidRPr="00C04DAE">
              <w:rPr>
                <w:rStyle w:val="ad"/>
                <w:rFonts w:ascii="Times New Roman" w:hAnsi="Times New Roman"/>
                <w:iCs/>
              </w:rPr>
              <w:t>сслед</w:t>
            </w:r>
            <w:proofErr w:type="spellEnd"/>
            <w:r w:rsidRPr="00C04DAE">
              <w:rPr>
                <w:rStyle w:val="ad"/>
                <w:rFonts w:ascii="Times New Roman" w:hAnsi="Times New Roman"/>
                <w:iCs/>
              </w:rPr>
              <w:t xml:space="preserve">. </w:t>
            </w:r>
            <w:proofErr w:type="spellStart"/>
            <w:r w:rsidRPr="00C04DAE">
              <w:rPr>
                <w:rStyle w:val="ad"/>
                <w:rFonts w:ascii="Times New Roman" w:hAnsi="Times New Roman"/>
                <w:iCs/>
              </w:rPr>
              <w:t>нуклеи</w:t>
            </w:r>
            <w:proofErr w:type="spellEnd"/>
            <w:r w:rsidRPr="00C04DAE">
              <w:rPr>
                <w:rStyle w:val="ad"/>
                <w:rFonts w:ascii="Times New Roman" w:hAnsi="Times New Roman"/>
                <w:iCs/>
              </w:rPr>
              <w:t xml:space="preserve">. Компьютер – 3шт. </w:t>
            </w:r>
            <w:proofErr w:type="spellStart"/>
            <w:r w:rsidRPr="00C04DAE">
              <w:rPr>
                <w:rStyle w:val="ad"/>
                <w:rFonts w:ascii="Times New Roman" w:hAnsi="Times New Roman"/>
                <w:iCs/>
              </w:rPr>
              <w:t>Оверхед</w:t>
            </w:r>
            <w:proofErr w:type="spellEnd"/>
            <w:r w:rsidRPr="00C04DAE">
              <w:rPr>
                <w:rStyle w:val="ad"/>
                <w:rFonts w:ascii="Times New Roman" w:hAnsi="Times New Roman"/>
                <w:iCs/>
              </w:rPr>
              <w:t xml:space="preserve">-проектор – 2 шт. Принтер – 2 шт. Суточный монитор </w:t>
            </w:r>
            <w:proofErr w:type="spellStart"/>
            <w:r w:rsidRPr="00C04DAE">
              <w:rPr>
                <w:rStyle w:val="ad"/>
                <w:rFonts w:ascii="Times New Roman" w:hAnsi="Times New Roman"/>
                <w:iCs/>
              </w:rPr>
              <w:t>артер</w:t>
            </w:r>
            <w:proofErr w:type="spellEnd"/>
            <w:r w:rsidRPr="00C04DAE">
              <w:rPr>
                <w:rStyle w:val="ad"/>
                <w:rFonts w:ascii="Times New Roman" w:hAnsi="Times New Roman"/>
                <w:iCs/>
              </w:rPr>
              <w:t xml:space="preserve">. давления АВРМ. Экран </w:t>
            </w:r>
            <w:proofErr w:type="spellStart"/>
            <w:r w:rsidRPr="00C04DAE">
              <w:rPr>
                <w:rStyle w:val="ad"/>
                <w:rFonts w:ascii="Times New Roman" w:hAnsi="Times New Roman"/>
                <w:iCs/>
              </w:rPr>
              <w:t>Drapper</w:t>
            </w:r>
            <w:proofErr w:type="spellEnd"/>
            <w:r w:rsidRPr="00C04DAE">
              <w:rPr>
                <w:rStyle w:val="ad"/>
                <w:rFonts w:ascii="Times New Roman" w:hAnsi="Times New Roman"/>
                <w:iCs/>
              </w:rPr>
              <w:t xml:space="preserve"> </w:t>
            </w:r>
            <w:proofErr w:type="spellStart"/>
            <w:r w:rsidRPr="00C04DAE">
              <w:rPr>
                <w:rStyle w:val="ad"/>
                <w:rFonts w:ascii="Times New Roman" w:hAnsi="Times New Roman"/>
                <w:iCs/>
              </w:rPr>
              <w:t>Consul</w:t>
            </w:r>
            <w:proofErr w:type="spellEnd"/>
            <w:r w:rsidRPr="00C04DAE">
              <w:rPr>
                <w:rStyle w:val="ad"/>
                <w:rFonts w:ascii="Times New Roman" w:hAnsi="Times New Roman"/>
                <w:iCs/>
              </w:rPr>
              <w:t>. Электр</w:t>
            </w:r>
            <w:proofErr w:type="gramStart"/>
            <w:r w:rsidRPr="00C04DAE">
              <w:rPr>
                <w:rStyle w:val="ad"/>
                <w:rFonts w:ascii="Times New Roman" w:hAnsi="Times New Roman"/>
                <w:iCs/>
              </w:rPr>
              <w:t>.</w:t>
            </w:r>
            <w:proofErr w:type="gramEnd"/>
            <w:r w:rsidRPr="00C04DAE">
              <w:rPr>
                <w:rStyle w:val="ad"/>
                <w:rFonts w:ascii="Times New Roman" w:hAnsi="Times New Roman"/>
                <w:iCs/>
              </w:rPr>
              <w:t xml:space="preserve"> </w:t>
            </w:r>
            <w:proofErr w:type="gramStart"/>
            <w:r w:rsidRPr="00C04DAE">
              <w:rPr>
                <w:rStyle w:val="ad"/>
                <w:rFonts w:ascii="Times New Roman" w:hAnsi="Times New Roman"/>
                <w:iCs/>
              </w:rPr>
              <w:t>к</w:t>
            </w:r>
            <w:proofErr w:type="gramEnd"/>
            <w:r w:rsidRPr="00C04DAE">
              <w:rPr>
                <w:rStyle w:val="ad"/>
                <w:rFonts w:ascii="Times New Roman" w:hAnsi="Times New Roman"/>
                <w:iCs/>
              </w:rPr>
              <w:t>ардиограф.</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proofErr w:type="gramStart"/>
            <w:r w:rsidRPr="00C04DAE">
              <w:rPr>
                <w:rFonts w:ascii="Times New Roman" w:hAnsi="Times New Roman"/>
                <w:i/>
              </w:rPr>
              <w:t>г</w:t>
            </w:r>
            <w:proofErr w:type="gramEnd"/>
            <w:r w:rsidRPr="00C04DAE">
              <w:rPr>
                <w:rFonts w:ascii="Times New Roman" w:hAnsi="Times New Roman"/>
                <w:i/>
              </w:rPr>
              <w:t>. 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ул. Ляхова 47</w:t>
            </w: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аренда</w:t>
            </w:r>
          </w:p>
        </w:tc>
        <w:tc>
          <w:tcPr>
            <w:tcW w:w="310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Договор между Республиканской клинической больницей и ДГМА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№27</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15/12/2003</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5"/>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620A9E" w:rsidRPr="00A64FFC" w:rsidRDefault="00620A9E" w:rsidP="00C23AA6">
            <w:pPr>
              <w:pStyle w:val="af2"/>
              <w:shd w:val="clear" w:color="auto" w:fill="auto"/>
              <w:spacing w:line="240" w:lineRule="auto"/>
              <w:rPr>
                <w:i/>
                <w:sz w:val="22"/>
                <w:szCs w:val="22"/>
              </w:rPr>
            </w:pPr>
            <w:r w:rsidRPr="00A64FFC">
              <w:rPr>
                <w:i/>
                <w:sz w:val="22"/>
                <w:szCs w:val="22"/>
              </w:rPr>
              <w:t xml:space="preserve">Диагностика </w:t>
            </w:r>
            <w:proofErr w:type="gramStart"/>
            <w:r w:rsidRPr="00A64FFC">
              <w:rPr>
                <w:i/>
                <w:sz w:val="22"/>
                <w:szCs w:val="22"/>
              </w:rPr>
              <w:t>в</w:t>
            </w:r>
            <w:proofErr w:type="gramEnd"/>
            <w:r w:rsidRPr="00A64FFC">
              <w:rPr>
                <w:i/>
                <w:sz w:val="22"/>
                <w:szCs w:val="22"/>
              </w:rPr>
              <w:t xml:space="preserve"> фтизиатрии</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e"/>
                <w:rFonts w:ascii="Times New Roman" w:hAnsi="Times New Roman"/>
                <w:b w:val="0"/>
                <w:bCs/>
                <w:i/>
              </w:rPr>
            </w:pPr>
            <w:r w:rsidRPr="00C04DAE">
              <w:rPr>
                <w:rStyle w:val="ae"/>
                <w:rFonts w:ascii="Times New Roman" w:hAnsi="Times New Roman"/>
                <w:b w:val="0"/>
                <w:bCs/>
                <w:i/>
              </w:rPr>
              <w:t>Бактериологическая лаборатория. Клиническая лаборатория. Биохимическая лаборатория. Кабинет функциональной диагностики. Кабинет УЗИ.</w:t>
            </w:r>
          </w:p>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 xml:space="preserve">Аэрозольные аппараты </w:t>
            </w:r>
            <w:r w:rsidRPr="00C04DAE">
              <w:rPr>
                <w:rStyle w:val="ae"/>
                <w:rFonts w:ascii="Times New Roman" w:hAnsi="Times New Roman"/>
                <w:b w:val="0"/>
                <w:bCs/>
                <w:i/>
              </w:rPr>
              <w:lastRenderedPageBreak/>
              <w:t xml:space="preserve">"Вулкан", "Буран", </w:t>
            </w:r>
            <w:proofErr w:type="spellStart"/>
            <w:r w:rsidRPr="00C04DAE">
              <w:rPr>
                <w:rStyle w:val="ae"/>
                <w:rFonts w:ascii="Times New Roman" w:hAnsi="Times New Roman"/>
                <w:b w:val="0"/>
                <w:bCs/>
                <w:i/>
              </w:rPr>
              <w:t>пневмотораксный</w:t>
            </w:r>
            <w:proofErr w:type="spellEnd"/>
            <w:r w:rsidRPr="00C04DAE">
              <w:rPr>
                <w:rStyle w:val="ae"/>
                <w:rFonts w:ascii="Times New Roman" w:hAnsi="Times New Roman"/>
                <w:b w:val="0"/>
                <w:bCs/>
                <w:i/>
              </w:rPr>
              <w:t xml:space="preserve"> аппарат, микроскоп бинокулярный</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lastRenderedPageBreak/>
              <w:t>г. 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 xml:space="preserve">ул. </w:t>
            </w:r>
            <w:proofErr w:type="spellStart"/>
            <w:r w:rsidRPr="00C04DAE">
              <w:rPr>
                <w:rFonts w:ascii="Times New Roman" w:hAnsi="Times New Roman"/>
                <w:i/>
              </w:rPr>
              <w:t>Котрова</w:t>
            </w:r>
            <w:proofErr w:type="spellEnd"/>
            <w:r w:rsidRPr="00C04DAE">
              <w:rPr>
                <w:rFonts w:ascii="Times New Roman" w:hAnsi="Times New Roman"/>
                <w:i/>
              </w:rPr>
              <w:t xml:space="preserve"> 19</w:t>
            </w: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аренда</w:t>
            </w:r>
          </w:p>
        </w:tc>
        <w:tc>
          <w:tcPr>
            <w:tcW w:w="310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Договор между Республиканским противотуберкулезным диспансером и ДГМА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№37</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28/11/2003</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5"/>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620A9E" w:rsidRPr="00A64FFC" w:rsidRDefault="00620A9E" w:rsidP="00C23AA6">
            <w:pPr>
              <w:pStyle w:val="af2"/>
              <w:shd w:val="clear" w:color="auto" w:fill="auto"/>
              <w:spacing w:line="240" w:lineRule="auto"/>
              <w:rPr>
                <w:i/>
                <w:sz w:val="22"/>
                <w:szCs w:val="22"/>
              </w:rPr>
            </w:pPr>
            <w:r w:rsidRPr="00A64FFC">
              <w:rPr>
                <w:i/>
                <w:sz w:val="22"/>
                <w:szCs w:val="22"/>
              </w:rPr>
              <w:t>Диагностика в неврологии</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xml:space="preserve">Кабинет функциональной диагностики №1: аппарат ЭЭТ, аппарат </w:t>
            </w:r>
            <w:proofErr w:type="spellStart"/>
            <w:r w:rsidRPr="00C04DAE">
              <w:rPr>
                <w:rStyle w:val="ad"/>
                <w:rFonts w:ascii="Times New Roman" w:hAnsi="Times New Roman"/>
                <w:iCs/>
              </w:rPr>
              <w:t>Эхоскопии</w:t>
            </w:r>
            <w:proofErr w:type="spellEnd"/>
            <w:r w:rsidRPr="00C04DAE">
              <w:rPr>
                <w:rStyle w:val="ad"/>
                <w:rFonts w:ascii="Times New Roman" w:hAnsi="Times New Roman"/>
                <w:iCs/>
              </w:rPr>
              <w:t xml:space="preserve">, аппарат ЭКГ, Кабинет функциональной диагностики №2: аппарат </w:t>
            </w:r>
            <w:proofErr w:type="spellStart"/>
            <w:r w:rsidRPr="00C04DAE">
              <w:rPr>
                <w:rStyle w:val="ad"/>
                <w:rFonts w:ascii="Times New Roman" w:hAnsi="Times New Roman"/>
                <w:iCs/>
              </w:rPr>
              <w:t>Эмг</w:t>
            </w:r>
            <w:proofErr w:type="spellEnd"/>
            <w:r w:rsidRPr="00C04DAE">
              <w:rPr>
                <w:rStyle w:val="ad"/>
                <w:rFonts w:ascii="Times New Roman" w:hAnsi="Times New Roman"/>
                <w:iCs/>
              </w:rPr>
              <w:t xml:space="preserve">, аппарат ЭЭГ, аппарат </w:t>
            </w:r>
            <w:proofErr w:type="spellStart"/>
            <w:r w:rsidRPr="00C04DAE">
              <w:rPr>
                <w:rStyle w:val="ad"/>
                <w:rFonts w:ascii="Times New Roman" w:hAnsi="Times New Roman"/>
                <w:iCs/>
              </w:rPr>
              <w:t>доплерографии</w:t>
            </w:r>
            <w:proofErr w:type="spellEnd"/>
            <w:r w:rsidRPr="00C04DAE">
              <w:rPr>
                <w:rStyle w:val="ad"/>
                <w:rFonts w:ascii="Times New Roman" w:hAnsi="Times New Roman"/>
                <w:iCs/>
              </w:rPr>
              <w:t xml:space="preserve">, аппарат </w:t>
            </w:r>
            <w:proofErr w:type="spellStart"/>
            <w:r w:rsidRPr="00C04DAE">
              <w:rPr>
                <w:rStyle w:val="ad"/>
                <w:rFonts w:ascii="Times New Roman" w:hAnsi="Times New Roman"/>
                <w:iCs/>
              </w:rPr>
              <w:t>Эхоскопии</w:t>
            </w:r>
            <w:proofErr w:type="spellEnd"/>
            <w:r w:rsidRPr="00C04DAE">
              <w:rPr>
                <w:rStyle w:val="ad"/>
                <w:rFonts w:ascii="Times New Roman" w:hAnsi="Times New Roman"/>
                <w:iCs/>
              </w:rPr>
              <w:t xml:space="preserve">. Кабинет компьютерной томографии. Кабинет </w:t>
            </w:r>
            <w:proofErr w:type="spellStart"/>
            <w:r w:rsidRPr="00C04DAE">
              <w:rPr>
                <w:rStyle w:val="ad"/>
                <w:rFonts w:ascii="Times New Roman" w:hAnsi="Times New Roman"/>
                <w:iCs/>
              </w:rPr>
              <w:t>нейтрофталемологии</w:t>
            </w:r>
            <w:proofErr w:type="spellEnd"/>
            <w:r w:rsidRPr="00C04DAE">
              <w:rPr>
                <w:rStyle w:val="ad"/>
                <w:rFonts w:ascii="Times New Roman" w:hAnsi="Times New Roman"/>
                <w:iCs/>
              </w:rPr>
              <w:t>.</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LCD 18.5</w:t>
            </w:r>
            <w:r w:rsidRPr="00C04DAE">
              <w:rPr>
                <w:rStyle w:val="ad"/>
                <w:rFonts w:ascii="Times New Roman" w:hAnsi="Times New Roman"/>
                <w:iCs/>
                <w:lang w:val="en-US"/>
              </w:rPr>
              <w:t>Acer</w:t>
            </w:r>
            <w:r w:rsidRPr="00C04DAE">
              <w:rPr>
                <w:rStyle w:val="ad"/>
                <w:rFonts w:ascii="Times New Roman" w:hAnsi="Times New Roman"/>
                <w:iCs/>
              </w:rPr>
              <w:t xml:space="preserve">. Клавиатура </w:t>
            </w:r>
            <w:r w:rsidRPr="00C04DAE">
              <w:rPr>
                <w:rStyle w:val="ad"/>
                <w:rFonts w:ascii="Times New Roman" w:hAnsi="Times New Roman"/>
                <w:iCs/>
                <w:lang w:val="en-US"/>
              </w:rPr>
              <w:t>Genius</w:t>
            </w:r>
            <w:r w:rsidRPr="00C04DAE">
              <w:rPr>
                <w:rStyle w:val="ad"/>
                <w:rFonts w:ascii="Times New Roman" w:hAnsi="Times New Roman"/>
                <w:iCs/>
              </w:rPr>
              <w:t xml:space="preserve">. Компьютер. Мышь </w:t>
            </w:r>
            <w:r w:rsidRPr="00C04DAE">
              <w:rPr>
                <w:rStyle w:val="ad"/>
                <w:rFonts w:ascii="Times New Roman" w:hAnsi="Times New Roman"/>
                <w:iCs/>
                <w:lang w:val="en-US"/>
              </w:rPr>
              <w:t>Genius</w:t>
            </w:r>
            <w:r w:rsidRPr="00C04DAE">
              <w:rPr>
                <w:rStyle w:val="ad"/>
                <w:rFonts w:ascii="Times New Roman" w:hAnsi="Times New Roman"/>
                <w:iCs/>
              </w:rPr>
              <w:t xml:space="preserve">. </w:t>
            </w:r>
            <w:proofErr w:type="spellStart"/>
            <w:r w:rsidRPr="00C04DAE">
              <w:rPr>
                <w:rStyle w:val="ad"/>
                <w:rFonts w:ascii="Times New Roman" w:hAnsi="Times New Roman"/>
                <w:iCs/>
              </w:rPr>
              <w:t>Оверхед</w:t>
            </w:r>
            <w:proofErr w:type="spellEnd"/>
            <w:r w:rsidRPr="00C04DAE">
              <w:rPr>
                <w:rStyle w:val="ad"/>
                <w:rFonts w:ascii="Times New Roman" w:hAnsi="Times New Roman"/>
                <w:iCs/>
              </w:rPr>
              <w:t xml:space="preserve">-проектор. Процессор. Сканер. Экран </w:t>
            </w:r>
            <w:proofErr w:type="spellStart"/>
            <w:r w:rsidRPr="00C04DAE">
              <w:rPr>
                <w:rStyle w:val="ad"/>
                <w:rFonts w:ascii="Times New Roman" w:hAnsi="Times New Roman"/>
                <w:iCs/>
              </w:rPr>
              <w:t>Drapper</w:t>
            </w:r>
            <w:proofErr w:type="spellEnd"/>
            <w:r w:rsidRPr="00C04DAE">
              <w:rPr>
                <w:rStyle w:val="ad"/>
                <w:rFonts w:ascii="Times New Roman" w:hAnsi="Times New Roman"/>
                <w:iCs/>
              </w:rPr>
              <w:t xml:space="preserve"> </w:t>
            </w:r>
            <w:proofErr w:type="spellStart"/>
            <w:r w:rsidRPr="00C04DAE">
              <w:rPr>
                <w:rStyle w:val="ad"/>
                <w:rFonts w:ascii="Times New Roman" w:hAnsi="Times New Roman"/>
                <w:iCs/>
              </w:rPr>
              <w:t>Consul</w:t>
            </w:r>
            <w:proofErr w:type="spellEnd"/>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 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ул. Ляхова 47</w:t>
            </w: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аренда</w:t>
            </w:r>
          </w:p>
        </w:tc>
        <w:tc>
          <w:tcPr>
            <w:tcW w:w="310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Договор между Республиканской клинической больницей и ДГМА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№23</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26/11/2003</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5"/>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620A9E" w:rsidRPr="00A64FFC" w:rsidRDefault="00620A9E" w:rsidP="00C23AA6">
            <w:pPr>
              <w:pStyle w:val="af2"/>
              <w:shd w:val="clear" w:color="auto" w:fill="auto"/>
              <w:spacing w:line="240" w:lineRule="auto"/>
              <w:rPr>
                <w:i/>
                <w:sz w:val="22"/>
                <w:szCs w:val="22"/>
              </w:rPr>
            </w:pPr>
            <w:r w:rsidRPr="00A64FFC">
              <w:rPr>
                <w:i/>
                <w:sz w:val="22"/>
                <w:szCs w:val="22"/>
              </w:rPr>
              <w:t>Диагностика в дерматологии</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proofErr w:type="gramStart"/>
            <w:r w:rsidRPr="00C04DAE">
              <w:rPr>
                <w:rStyle w:val="ad"/>
                <w:rFonts w:ascii="Times New Roman" w:hAnsi="Times New Roman"/>
                <w:iCs/>
              </w:rPr>
              <w:t>Лаборатория диагностики венерических заболеваний: центрифуга для крови, микроколориметр, микроскоп люминесцентный, спектрофотометр, компьютер, принтер, микроскопы</w:t>
            </w:r>
            <w:proofErr w:type="gramEnd"/>
          </w:p>
          <w:p w:rsidR="00620A9E" w:rsidRPr="00C04DAE" w:rsidRDefault="00620A9E" w:rsidP="00C23AA6">
            <w:pPr>
              <w:spacing w:after="0" w:line="240" w:lineRule="auto"/>
              <w:jc w:val="center"/>
              <w:rPr>
                <w:rFonts w:ascii="Times New Roman" w:hAnsi="Times New Roman"/>
                <w:i/>
                <w:iCs/>
              </w:rPr>
            </w:pPr>
            <w:r w:rsidRPr="00C04DAE">
              <w:rPr>
                <w:rStyle w:val="ad"/>
                <w:rFonts w:ascii="Times New Roman" w:hAnsi="Times New Roman"/>
                <w:iCs/>
              </w:rPr>
              <w:t xml:space="preserve">Компьютер – 3 шт. Копировальный аппарат. Микроскоп – 2 шт. </w:t>
            </w:r>
            <w:proofErr w:type="spellStart"/>
            <w:r w:rsidRPr="00C04DAE">
              <w:rPr>
                <w:rStyle w:val="ad"/>
                <w:rFonts w:ascii="Times New Roman" w:hAnsi="Times New Roman"/>
                <w:iCs/>
              </w:rPr>
              <w:t>Оверхед</w:t>
            </w:r>
            <w:proofErr w:type="spellEnd"/>
            <w:r w:rsidRPr="00C04DAE">
              <w:rPr>
                <w:rStyle w:val="ad"/>
                <w:rFonts w:ascii="Times New Roman" w:hAnsi="Times New Roman"/>
                <w:iCs/>
              </w:rPr>
              <w:t xml:space="preserve">-проектор. </w:t>
            </w:r>
            <w:proofErr w:type="spellStart"/>
            <w:r w:rsidRPr="00C04DAE">
              <w:rPr>
                <w:rStyle w:val="ad"/>
                <w:rFonts w:ascii="Times New Roman" w:hAnsi="Times New Roman"/>
                <w:iCs/>
              </w:rPr>
              <w:t>Пишушая</w:t>
            </w:r>
            <w:proofErr w:type="spellEnd"/>
            <w:r w:rsidRPr="00C04DAE">
              <w:rPr>
                <w:rStyle w:val="ad"/>
                <w:rFonts w:ascii="Times New Roman" w:hAnsi="Times New Roman"/>
                <w:iCs/>
              </w:rPr>
              <w:t xml:space="preserve"> машина. Принтер. Принтер лазерный. Экран </w:t>
            </w:r>
            <w:proofErr w:type="spellStart"/>
            <w:r w:rsidRPr="00C04DAE">
              <w:rPr>
                <w:rStyle w:val="ad"/>
                <w:rFonts w:ascii="Times New Roman" w:hAnsi="Times New Roman"/>
                <w:iCs/>
              </w:rPr>
              <w:t>Drapper</w:t>
            </w:r>
            <w:proofErr w:type="spellEnd"/>
            <w:r w:rsidRPr="00C04DAE">
              <w:rPr>
                <w:rStyle w:val="ad"/>
                <w:rFonts w:ascii="Times New Roman" w:hAnsi="Times New Roman"/>
                <w:iCs/>
              </w:rPr>
              <w:t xml:space="preserve"> </w:t>
            </w:r>
            <w:proofErr w:type="spellStart"/>
            <w:r w:rsidRPr="00C04DAE">
              <w:rPr>
                <w:rStyle w:val="ad"/>
                <w:rFonts w:ascii="Times New Roman" w:hAnsi="Times New Roman"/>
                <w:iCs/>
              </w:rPr>
              <w:t>Consul</w:t>
            </w:r>
            <w:proofErr w:type="spellEnd"/>
            <w:r w:rsidRPr="00C04DAE">
              <w:rPr>
                <w:rStyle w:val="ad"/>
                <w:rFonts w:ascii="Times New Roman" w:hAnsi="Times New Roman"/>
                <w:iCs/>
              </w:rPr>
              <w:t xml:space="preserve">. Ноутбук </w:t>
            </w:r>
            <w:r w:rsidRPr="00C04DAE">
              <w:rPr>
                <w:rStyle w:val="ad"/>
                <w:rFonts w:ascii="Times New Roman" w:hAnsi="Times New Roman"/>
                <w:iCs/>
                <w:lang w:val="en-US"/>
              </w:rPr>
              <w:t>Acer</w:t>
            </w:r>
            <w:r w:rsidRPr="00C04DAE">
              <w:rPr>
                <w:rStyle w:val="ad"/>
                <w:rFonts w:ascii="Times New Roman" w:hAnsi="Times New Roman"/>
                <w:iCs/>
              </w:rPr>
              <w:t xml:space="preserve">.Ноутбук </w:t>
            </w:r>
            <w:r w:rsidRPr="00C04DAE">
              <w:rPr>
                <w:rStyle w:val="ad"/>
                <w:rFonts w:ascii="Times New Roman" w:hAnsi="Times New Roman"/>
                <w:iCs/>
                <w:lang w:val="en-US"/>
              </w:rPr>
              <w:t>ASUS</w:t>
            </w:r>
            <w:r w:rsidRPr="00C04DAE">
              <w:rPr>
                <w:rStyle w:val="ad"/>
                <w:rFonts w:ascii="Times New Roman" w:hAnsi="Times New Roman"/>
                <w:iCs/>
              </w:rPr>
              <w:t xml:space="preserve">. Холодильник. Аппарат УВЧ-66. Диапроектор-60. Кинокамера Кварц. Лампы для проектора </w:t>
            </w:r>
            <w:r w:rsidRPr="00C04DAE">
              <w:rPr>
                <w:rStyle w:val="ad"/>
                <w:rFonts w:ascii="Times New Roman" w:hAnsi="Times New Roman"/>
                <w:iCs/>
                <w:lang w:val="en-US"/>
              </w:rPr>
              <w:t>TOSHIBA</w:t>
            </w:r>
            <w:r w:rsidRPr="00C04DAE">
              <w:rPr>
                <w:rStyle w:val="ad"/>
                <w:rFonts w:ascii="Times New Roman" w:hAnsi="Times New Roman"/>
                <w:iCs/>
              </w:rPr>
              <w:t xml:space="preserve">. Микропипетка 8. </w:t>
            </w:r>
            <w:proofErr w:type="spellStart"/>
            <w:r w:rsidRPr="00C04DAE">
              <w:rPr>
                <w:rStyle w:val="ad"/>
                <w:rFonts w:ascii="Times New Roman" w:hAnsi="Times New Roman"/>
                <w:iCs/>
              </w:rPr>
              <w:t>Мультимедиапроектор</w:t>
            </w:r>
            <w:proofErr w:type="spellEnd"/>
            <w:r w:rsidRPr="00C04DAE">
              <w:rPr>
                <w:rStyle w:val="ad"/>
                <w:rFonts w:ascii="Times New Roman" w:hAnsi="Times New Roman"/>
                <w:iCs/>
              </w:rPr>
              <w:t xml:space="preserve"> </w:t>
            </w:r>
            <w:r w:rsidRPr="00C04DAE">
              <w:rPr>
                <w:rStyle w:val="ad"/>
                <w:rFonts w:ascii="Times New Roman" w:hAnsi="Times New Roman"/>
                <w:iCs/>
                <w:lang w:val="en-US"/>
              </w:rPr>
              <w:lastRenderedPageBreak/>
              <w:t>TOSHIBA</w:t>
            </w:r>
            <w:r w:rsidRPr="00C04DAE">
              <w:rPr>
                <w:rStyle w:val="ad"/>
                <w:rFonts w:ascii="Times New Roman" w:hAnsi="Times New Roman"/>
                <w:iCs/>
              </w:rPr>
              <w:t xml:space="preserve">. Ноутбук </w:t>
            </w:r>
            <w:r w:rsidRPr="00C04DAE">
              <w:rPr>
                <w:rStyle w:val="ad"/>
                <w:rFonts w:ascii="Times New Roman" w:hAnsi="Times New Roman"/>
                <w:iCs/>
                <w:lang w:val="en-US"/>
              </w:rPr>
              <w:t>ASUS</w:t>
            </w:r>
            <w:r w:rsidRPr="00C04DAE">
              <w:rPr>
                <w:rStyle w:val="ad"/>
                <w:rFonts w:ascii="Times New Roman" w:hAnsi="Times New Roman"/>
                <w:iCs/>
              </w:rPr>
              <w:t>. Принтер. Холодильник.</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lastRenderedPageBreak/>
              <w:t xml:space="preserve">г. </w:t>
            </w:r>
            <w:proofErr w:type="spellStart"/>
            <w:r w:rsidRPr="00C04DAE">
              <w:rPr>
                <w:rFonts w:ascii="Times New Roman" w:hAnsi="Times New Roman"/>
                <w:i/>
              </w:rPr>
              <w:t>Махачкаал</w:t>
            </w:r>
            <w:proofErr w:type="spellEnd"/>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 xml:space="preserve">пр. </w:t>
            </w:r>
            <w:proofErr w:type="spellStart"/>
            <w:r w:rsidRPr="00C04DAE">
              <w:rPr>
                <w:rFonts w:ascii="Times New Roman" w:hAnsi="Times New Roman"/>
                <w:i/>
              </w:rPr>
              <w:t>Акушинского</w:t>
            </w:r>
            <w:proofErr w:type="spellEnd"/>
            <w:r w:rsidRPr="00C04DAE">
              <w:rPr>
                <w:rFonts w:ascii="Times New Roman" w:hAnsi="Times New Roman"/>
                <w:i/>
              </w:rPr>
              <w:t xml:space="preserve"> «Горка»</w:t>
            </w: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аренда</w:t>
            </w:r>
          </w:p>
        </w:tc>
        <w:tc>
          <w:tcPr>
            <w:tcW w:w="310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proofErr w:type="spellStart"/>
            <w:r w:rsidRPr="00C04DAE">
              <w:rPr>
                <w:rFonts w:ascii="Times New Roman" w:hAnsi="Times New Roman"/>
                <w:i/>
              </w:rPr>
              <w:t>Дговор</w:t>
            </w:r>
            <w:proofErr w:type="spellEnd"/>
            <w:r w:rsidRPr="00C04DAE">
              <w:rPr>
                <w:rFonts w:ascii="Times New Roman" w:hAnsi="Times New Roman"/>
                <w:i/>
              </w:rPr>
              <w:t xml:space="preserve"> между Республиканским кожно-венерологическим диспансером и ДГМА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 52</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10/03/2003</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5"/>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620A9E" w:rsidRPr="00A64FFC" w:rsidRDefault="00620A9E" w:rsidP="00C23AA6">
            <w:pPr>
              <w:pStyle w:val="af2"/>
              <w:shd w:val="clear" w:color="auto" w:fill="auto"/>
              <w:spacing w:line="240" w:lineRule="auto"/>
              <w:rPr>
                <w:i/>
                <w:sz w:val="22"/>
                <w:szCs w:val="22"/>
              </w:rPr>
            </w:pPr>
            <w:r w:rsidRPr="00A64FFC">
              <w:rPr>
                <w:i/>
                <w:sz w:val="22"/>
                <w:szCs w:val="22"/>
              </w:rPr>
              <w:t>Диагностика в психиатрии</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Учебная комната: компьютер, проектор, диаскоп, микроскоп.</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 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ул. Ляхова 47</w:t>
            </w: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аренда</w:t>
            </w:r>
          </w:p>
        </w:tc>
        <w:tc>
          <w:tcPr>
            <w:tcW w:w="310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Договор между Республиканским психоневрологическим диспансером и ДГМА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№50</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10/09/2003</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5"/>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620A9E" w:rsidRPr="00A64FFC" w:rsidRDefault="00620A9E" w:rsidP="00C23AA6">
            <w:pPr>
              <w:pStyle w:val="af2"/>
              <w:shd w:val="clear" w:color="auto" w:fill="auto"/>
              <w:spacing w:line="240" w:lineRule="auto"/>
              <w:rPr>
                <w:i/>
                <w:sz w:val="22"/>
                <w:szCs w:val="22"/>
              </w:rPr>
            </w:pPr>
            <w:r w:rsidRPr="00A64FFC">
              <w:rPr>
                <w:i/>
                <w:sz w:val="22"/>
                <w:szCs w:val="22"/>
              </w:rPr>
              <w:t>Диагностика инфекционных заболеваний</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Кабинет функциональной диагностики: Аппарат УЗИ "</w:t>
            </w:r>
            <w:proofErr w:type="spellStart"/>
            <w:r w:rsidRPr="00C04DAE">
              <w:rPr>
                <w:rStyle w:val="ad"/>
                <w:rFonts w:ascii="Times New Roman" w:hAnsi="Times New Roman"/>
                <w:iCs/>
              </w:rPr>
              <w:t>Кранцбюлер</w:t>
            </w:r>
            <w:proofErr w:type="spellEnd"/>
            <w:r w:rsidRPr="00C04DAE">
              <w:rPr>
                <w:rStyle w:val="ad"/>
                <w:rFonts w:ascii="Times New Roman" w:hAnsi="Times New Roman"/>
                <w:iCs/>
              </w:rPr>
              <w:t xml:space="preserve">". Бактериологическая лаборатория: Аппарат АСИС, </w:t>
            </w:r>
            <w:proofErr w:type="spellStart"/>
            <w:r w:rsidRPr="00C04DAE">
              <w:rPr>
                <w:rStyle w:val="ad"/>
                <w:rFonts w:ascii="Times New Roman" w:hAnsi="Times New Roman"/>
                <w:iCs/>
              </w:rPr>
              <w:t>люминисцентный</w:t>
            </w:r>
            <w:proofErr w:type="spellEnd"/>
            <w:r w:rsidRPr="00C04DAE">
              <w:rPr>
                <w:rStyle w:val="ad"/>
                <w:rFonts w:ascii="Times New Roman" w:hAnsi="Times New Roman"/>
                <w:iCs/>
              </w:rPr>
              <w:t xml:space="preserve"> микроскоп, сухожаровые шкафы, термостаты. Клиническая лаборатория: </w:t>
            </w:r>
            <w:proofErr w:type="spellStart"/>
            <w:r w:rsidRPr="00C04DAE">
              <w:rPr>
                <w:rStyle w:val="ad"/>
                <w:rFonts w:ascii="Times New Roman" w:hAnsi="Times New Roman"/>
                <w:iCs/>
              </w:rPr>
              <w:t>фотоэлектрокалориметры</w:t>
            </w:r>
            <w:proofErr w:type="spellEnd"/>
            <w:r w:rsidRPr="00C04DAE">
              <w:rPr>
                <w:rStyle w:val="ad"/>
                <w:rFonts w:ascii="Times New Roman" w:hAnsi="Times New Roman"/>
                <w:iCs/>
              </w:rPr>
              <w:t xml:space="preserve"> КФК.</w:t>
            </w:r>
          </w:p>
          <w:p w:rsidR="00620A9E" w:rsidRPr="00C04DAE" w:rsidRDefault="00620A9E" w:rsidP="00C23AA6">
            <w:pPr>
              <w:spacing w:after="0" w:line="240" w:lineRule="auto"/>
              <w:jc w:val="center"/>
              <w:rPr>
                <w:rFonts w:ascii="Times New Roman" w:hAnsi="Times New Roman"/>
                <w:i/>
                <w:iCs/>
              </w:rPr>
            </w:pPr>
            <w:r w:rsidRPr="00C04DAE">
              <w:rPr>
                <w:rStyle w:val="ad"/>
                <w:rFonts w:ascii="Times New Roman" w:hAnsi="Times New Roman"/>
                <w:iCs/>
              </w:rPr>
              <w:t xml:space="preserve">Вирусологическая лаборатория: иммуноферментные анализаторы STAT Fax-2000, </w:t>
            </w:r>
            <w:proofErr w:type="spellStart"/>
            <w:r w:rsidRPr="00C04DAE">
              <w:rPr>
                <w:rStyle w:val="ad"/>
                <w:rFonts w:ascii="Times New Roman" w:hAnsi="Times New Roman"/>
                <w:iCs/>
              </w:rPr>
              <w:t>униплан</w:t>
            </w:r>
            <w:proofErr w:type="spellEnd"/>
            <w:r w:rsidRPr="00C04DAE">
              <w:rPr>
                <w:rStyle w:val="ad"/>
                <w:rFonts w:ascii="Times New Roman" w:hAnsi="Times New Roman"/>
                <w:iCs/>
              </w:rPr>
              <w:t xml:space="preserve">, аппараты для ПЦР. </w:t>
            </w:r>
            <w:proofErr w:type="spellStart"/>
            <w:r w:rsidRPr="00C04DAE">
              <w:rPr>
                <w:rStyle w:val="ad"/>
                <w:rFonts w:ascii="Times New Roman" w:hAnsi="Times New Roman"/>
                <w:iCs/>
              </w:rPr>
              <w:t>Рентгенкабинет</w:t>
            </w:r>
            <w:proofErr w:type="spellEnd"/>
            <w:r w:rsidRPr="00C04DAE">
              <w:rPr>
                <w:rStyle w:val="ad"/>
                <w:rFonts w:ascii="Times New Roman" w:hAnsi="Times New Roman"/>
                <w:iCs/>
              </w:rPr>
              <w:t>: аппарат РУМ-10 М</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 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ул. Шихсаидова 49</w:t>
            </w: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аренда</w:t>
            </w:r>
          </w:p>
        </w:tc>
        <w:tc>
          <w:tcPr>
            <w:tcW w:w="310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Договор между Республиканским центром инфекционных болезней и ДГМА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№54</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01/09/2003</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5"/>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620A9E" w:rsidRPr="00A64FFC" w:rsidRDefault="00620A9E" w:rsidP="00C23AA6">
            <w:pPr>
              <w:pStyle w:val="af2"/>
              <w:shd w:val="clear" w:color="auto" w:fill="auto"/>
              <w:spacing w:line="240" w:lineRule="auto"/>
              <w:rPr>
                <w:i/>
                <w:sz w:val="22"/>
                <w:szCs w:val="22"/>
              </w:rPr>
            </w:pPr>
            <w:r w:rsidRPr="00A64FFC">
              <w:rPr>
                <w:i/>
                <w:sz w:val="22"/>
                <w:szCs w:val="22"/>
              </w:rPr>
              <w:t>Диагностика в гериатрии</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 xml:space="preserve">Учебная комната: ноутбук, мультимедийный проектор, </w:t>
            </w:r>
            <w:proofErr w:type="spellStart"/>
            <w:r w:rsidRPr="00C04DAE">
              <w:rPr>
                <w:rStyle w:val="ad"/>
                <w:rFonts w:ascii="Times New Roman" w:hAnsi="Times New Roman"/>
                <w:iCs/>
              </w:rPr>
              <w:t>Оверхед</w:t>
            </w:r>
            <w:proofErr w:type="spellEnd"/>
            <w:r w:rsidRPr="00C04DAE">
              <w:rPr>
                <w:rStyle w:val="ad"/>
                <w:rFonts w:ascii="Times New Roman" w:hAnsi="Times New Roman"/>
                <w:iCs/>
              </w:rPr>
              <w:t xml:space="preserve"> проектор, принтер, компьютер.</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 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 xml:space="preserve">ул. </w:t>
            </w:r>
            <w:proofErr w:type="spellStart"/>
            <w:r w:rsidRPr="00C04DAE">
              <w:rPr>
                <w:rFonts w:ascii="Times New Roman" w:hAnsi="Times New Roman"/>
                <w:i/>
              </w:rPr>
              <w:t>М.Гаджиева</w:t>
            </w:r>
            <w:proofErr w:type="spellEnd"/>
            <w:r w:rsidRPr="00C04DAE">
              <w:rPr>
                <w:rFonts w:ascii="Times New Roman" w:hAnsi="Times New Roman"/>
                <w:i/>
              </w:rPr>
              <w:t xml:space="preserve"> 31</w:t>
            </w: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аренда</w:t>
            </w:r>
          </w:p>
        </w:tc>
        <w:tc>
          <w:tcPr>
            <w:tcW w:w="310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 xml:space="preserve">Договор между </w:t>
            </w:r>
            <w:proofErr w:type="gramStart"/>
            <w:r w:rsidRPr="00C04DAE">
              <w:rPr>
                <w:rFonts w:ascii="Times New Roman" w:hAnsi="Times New Roman"/>
                <w:i/>
              </w:rPr>
              <w:t>Республиканской</w:t>
            </w:r>
            <w:proofErr w:type="gramEnd"/>
            <w:r w:rsidRPr="00C04DAE">
              <w:rPr>
                <w:rFonts w:ascii="Times New Roman" w:hAnsi="Times New Roman"/>
                <w:i/>
              </w:rPr>
              <w:t xml:space="preserve"> медицинским центром МЗ РД  и ДГМА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№39</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12/12/2003</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5"/>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620A9E" w:rsidRPr="00A64FFC" w:rsidRDefault="00620A9E" w:rsidP="00C23AA6">
            <w:pPr>
              <w:pStyle w:val="af2"/>
              <w:shd w:val="clear" w:color="auto" w:fill="auto"/>
              <w:spacing w:line="240" w:lineRule="auto"/>
              <w:rPr>
                <w:i/>
                <w:sz w:val="22"/>
                <w:szCs w:val="22"/>
              </w:rPr>
            </w:pPr>
            <w:r w:rsidRPr="00A64FFC">
              <w:rPr>
                <w:i/>
                <w:sz w:val="22"/>
                <w:szCs w:val="22"/>
              </w:rPr>
              <w:t>Диагностика в хирургии</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e"/>
                <w:rFonts w:ascii="Times New Roman" w:hAnsi="Times New Roman"/>
                <w:b w:val="0"/>
                <w:bCs/>
                <w:i/>
              </w:rPr>
            </w:pPr>
            <w:r w:rsidRPr="00C04DAE">
              <w:rPr>
                <w:rStyle w:val="ae"/>
                <w:rFonts w:ascii="Times New Roman" w:hAnsi="Times New Roman"/>
                <w:b w:val="0"/>
                <w:bCs/>
                <w:i/>
              </w:rPr>
              <w:t xml:space="preserve">Научная лаборатория: термостат суховоздушный, термостат. Учебные кабинеты: мультимедийный проектор, телевизор, компьютер </w:t>
            </w:r>
            <w:proofErr w:type="spellStart"/>
            <w:r w:rsidRPr="00C04DAE">
              <w:rPr>
                <w:rStyle w:val="ae"/>
                <w:rFonts w:ascii="Times New Roman" w:hAnsi="Times New Roman"/>
                <w:b w:val="0"/>
                <w:bCs/>
                <w:i/>
              </w:rPr>
              <w:t>Samsung</w:t>
            </w:r>
            <w:proofErr w:type="spellEnd"/>
            <w:r w:rsidRPr="00C04DAE">
              <w:rPr>
                <w:rStyle w:val="ae"/>
                <w:rFonts w:ascii="Times New Roman" w:hAnsi="Times New Roman"/>
                <w:b w:val="0"/>
                <w:bCs/>
                <w:i/>
              </w:rPr>
              <w:t xml:space="preserve">, компьютер Интел пентиум-4, </w:t>
            </w:r>
            <w:r w:rsidRPr="00C04DAE">
              <w:rPr>
                <w:rStyle w:val="ae"/>
                <w:rFonts w:ascii="Times New Roman" w:hAnsi="Times New Roman"/>
                <w:b w:val="0"/>
                <w:bCs/>
                <w:i/>
              </w:rPr>
              <w:lastRenderedPageBreak/>
              <w:t>ноутбук, принтер лазерный</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 xml:space="preserve">Диапроектор «Лектор»-600. Компьютер. Лампы для проектора. </w:t>
            </w:r>
            <w:proofErr w:type="spellStart"/>
            <w:r w:rsidRPr="00C04DAE">
              <w:rPr>
                <w:rFonts w:ascii="Times New Roman" w:hAnsi="Times New Roman"/>
                <w:i/>
              </w:rPr>
              <w:t>Мультимедиапроектор</w:t>
            </w:r>
            <w:proofErr w:type="spellEnd"/>
            <w:r w:rsidRPr="00C04DAE">
              <w:rPr>
                <w:rFonts w:ascii="Times New Roman" w:hAnsi="Times New Roman"/>
                <w:i/>
              </w:rPr>
              <w:t>. Телевизор. Компьютер. Ноутбук. Принтер лазерный.</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lastRenderedPageBreak/>
              <w:t>г. 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ул. Ляхова 47</w:t>
            </w: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аренда</w:t>
            </w:r>
          </w:p>
        </w:tc>
        <w:tc>
          <w:tcPr>
            <w:tcW w:w="310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Style w:val="ad"/>
                <w:rFonts w:ascii="Times New Roman" w:hAnsi="Times New Roman"/>
                <w:iCs/>
              </w:rPr>
            </w:pPr>
            <w:r w:rsidRPr="00C04DAE">
              <w:rPr>
                <w:rStyle w:val="ad"/>
                <w:rFonts w:ascii="Times New Roman" w:hAnsi="Times New Roman"/>
                <w:iCs/>
              </w:rPr>
              <w:t>Договор между Республиканской клинической больницей и ДГМА</w:t>
            </w:r>
          </w:p>
          <w:p w:rsidR="00620A9E" w:rsidRPr="00C04DAE" w:rsidRDefault="00620A9E" w:rsidP="00C23AA6">
            <w:pPr>
              <w:shd w:val="clear" w:color="auto" w:fill="FFFFFF"/>
              <w:spacing w:after="0" w:line="240" w:lineRule="auto"/>
              <w:jc w:val="center"/>
              <w:rPr>
                <w:rStyle w:val="ad"/>
                <w:rFonts w:ascii="Times New Roman" w:hAnsi="Times New Roman"/>
                <w:iCs/>
              </w:rPr>
            </w:pPr>
            <w:r w:rsidRPr="00C04DAE">
              <w:rPr>
                <w:rStyle w:val="ad"/>
                <w:rFonts w:ascii="Times New Roman" w:hAnsi="Times New Roman"/>
                <w:iCs/>
              </w:rPr>
              <w:t>№26</w:t>
            </w:r>
          </w:p>
          <w:p w:rsidR="00620A9E" w:rsidRPr="00C04DAE" w:rsidRDefault="00620A9E" w:rsidP="00C23AA6">
            <w:pPr>
              <w:shd w:val="clear" w:color="auto" w:fill="FFFFFF"/>
              <w:spacing w:after="0" w:line="240" w:lineRule="auto"/>
              <w:jc w:val="center"/>
              <w:rPr>
                <w:rFonts w:ascii="Times New Roman" w:hAnsi="Times New Roman"/>
                <w:i/>
              </w:rPr>
            </w:pPr>
            <w:r w:rsidRPr="00C04DAE">
              <w:rPr>
                <w:rStyle w:val="ad"/>
                <w:rFonts w:ascii="Times New Roman" w:hAnsi="Times New Roman"/>
                <w:iCs/>
              </w:rPr>
              <w:t>15/12/2003</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5"/>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620A9E" w:rsidRPr="00A64FFC" w:rsidRDefault="00620A9E" w:rsidP="00C23AA6">
            <w:pPr>
              <w:pStyle w:val="af2"/>
              <w:shd w:val="clear" w:color="auto" w:fill="auto"/>
              <w:spacing w:line="240" w:lineRule="auto"/>
              <w:rPr>
                <w:i/>
                <w:sz w:val="22"/>
                <w:szCs w:val="22"/>
              </w:rPr>
            </w:pPr>
            <w:r w:rsidRPr="00A64FFC">
              <w:rPr>
                <w:i/>
                <w:sz w:val="22"/>
                <w:szCs w:val="22"/>
              </w:rPr>
              <w:t>Диагностика в травматологии</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xml:space="preserve">Компьютер 3шт. </w:t>
            </w:r>
            <w:proofErr w:type="spellStart"/>
            <w:r w:rsidRPr="00C04DAE">
              <w:rPr>
                <w:rStyle w:val="ad"/>
                <w:rFonts w:ascii="Times New Roman" w:hAnsi="Times New Roman"/>
                <w:iCs/>
              </w:rPr>
              <w:t>Оверхед</w:t>
            </w:r>
            <w:proofErr w:type="spellEnd"/>
            <w:r w:rsidRPr="00C04DAE">
              <w:rPr>
                <w:rStyle w:val="ad"/>
                <w:rFonts w:ascii="Times New Roman" w:hAnsi="Times New Roman"/>
                <w:iCs/>
              </w:rPr>
              <w:t xml:space="preserve">-проектор. Фантом реанимационный. Экран </w:t>
            </w:r>
            <w:proofErr w:type="spellStart"/>
            <w:r w:rsidRPr="00C04DAE">
              <w:rPr>
                <w:rStyle w:val="ad"/>
                <w:rFonts w:ascii="Times New Roman" w:hAnsi="Times New Roman"/>
                <w:iCs/>
                <w:lang w:val="en-US"/>
              </w:rPr>
              <w:t>DrapperConsul</w:t>
            </w:r>
            <w:proofErr w:type="spellEnd"/>
            <w:r w:rsidRPr="00C04DAE">
              <w:rPr>
                <w:rStyle w:val="ad"/>
                <w:rFonts w:ascii="Times New Roman" w:hAnsi="Times New Roman"/>
                <w:iCs/>
              </w:rPr>
              <w:t xml:space="preserve">. МФУ. Ноутбук – 2шт. Голова для обучения интубации. Диапроектор. Мультимедийный проектор. </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xml:space="preserve">Доска классная. Колонки. Кресла-скамейки. Кресло «Фрегат». Кресло </w:t>
            </w:r>
            <w:proofErr w:type="gramStart"/>
            <w:r w:rsidRPr="00C04DAE">
              <w:rPr>
                <w:rStyle w:val="ad"/>
                <w:rFonts w:ascii="Times New Roman" w:hAnsi="Times New Roman"/>
                <w:iCs/>
              </w:rPr>
              <w:t>к</w:t>
            </w:r>
            <w:proofErr w:type="gramEnd"/>
            <w:r w:rsidRPr="00C04DAE">
              <w:rPr>
                <w:rStyle w:val="ad"/>
                <w:rFonts w:ascii="Times New Roman" w:hAnsi="Times New Roman"/>
                <w:iCs/>
              </w:rPr>
              <w:t xml:space="preserve"> кабин. Гарнитуру. Рамки диапозитивные. Слайды. Стол. Стол аудиторский. Стул. Таблицы. Шкаф для наглядных пособий. </w:t>
            </w:r>
            <w:r w:rsidRPr="00C04DAE">
              <w:rPr>
                <w:rStyle w:val="ad"/>
                <w:rFonts w:ascii="Times New Roman" w:hAnsi="Times New Roman"/>
                <w:iCs/>
                <w:lang w:val="en-US"/>
              </w:rPr>
              <w:t>CD</w:t>
            </w:r>
            <w:r w:rsidRPr="00C04DAE">
              <w:rPr>
                <w:rStyle w:val="ad"/>
                <w:rFonts w:ascii="Times New Roman" w:hAnsi="Times New Roman"/>
                <w:iCs/>
              </w:rPr>
              <w:t>-</w:t>
            </w:r>
            <w:r w:rsidRPr="00C04DAE">
              <w:rPr>
                <w:rStyle w:val="ad"/>
                <w:rFonts w:ascii="Times New Roman" w:hAnsi="Times New Roman"/>
                <w:iCs/>
                <w:lang w:val="en-US"/>
              </w:rPr>
              <w:t>ROM</w:t>
            </w:r>
            <w:r w:rsidRPr="00C04DAE">
              <w:rPr>
                <w:rStyle w:val="ad"/>
                <w:rFonts w:ascii="Times New Roman" w:hAnsi="Times New Roman"/>
                <w:iCs/>
              </w:rPr>
              <w:t xml:space="preserve">. </w:t>
            </w:r>
            <w:proofErr w:type="spellStart"/>
            <w:r w:rsidRPr="00C04DAE">
              <w:rPr>
                <w:rStyle w:val="ad"/>
                <w:rFonts w:ascii="Times New Roman" w:hAnsi="Times New Roman"/>
                <w:iCs/>
              </w:rPr>
              <w:t>Графопроектор</w:t>
            </w:r>
            <w:proofErr w:type="spellEnd"/>
            <w:r w:rsidRPr="00C04DAE">
              <w:rPr>
                <w:rStyle w:val="ad"/>
                <w:rFonts w:ascii="Times New Roman" w:hAnsi="Times New Roman"/>
                <w:iCs/>
              </w:rPr>
              <w:t xml:space="preserve"> – 2 шт. Диапроектор – 3 шт. кабинетный гарнитур. Компьютер – 3 шт. Монитор. </w:t>
            </w:r>
            <w:proofErr w:type="spellStart"/>
            <w:r w:rsidRPr="00C04DAE">
              <w:rPr>
                <w:rStyle w:val="ad"/>
                <w:rFonts w:ascii="Times New Roman" w:hAnsi="Times New Roman"/>
                <w:iCs/>
              </w:rPr>
              <w:t>Пишушая</w:t>
            </w:r>
            <w:proofErr w:type="spellEnd"/>
            <w:r w:rsidRPr="00C04DAE">
              <w:rPr>
                <w:rStyle w:val="ad"/>
                <w:rFonts w:ascii="Times New Roman" w:hAnsi="Times New Roman"/>
                <w:iCs/>
              </w:rPr>
              <w:t xml:space="preserve"> машина. Принтер – 2 шт. Телевизор. </w:t>
            </w:r>
            <w:proofErr w:type="spellStart"/>
            <w:r w:rsidRPr="00C04DAE">
              <w:rPr>
                <w:rStyle w:val="ad"/>
                <w:rFonts w:ascii="Times New Roman" w:hAnsi="Times New Roman"/>
                <w:iCs/>
              </w:rPr>
              <w:t>Шкаф</w:t>
            </w:r>
            <w:proofErr w:type="gramStart"/>
            <w:r w:rsidRPr="00C04DAE">
              <w:rPr>
                <w:rStyle w:val="ad"/>
                <w:rFonts w:ascii="Times New Roman" w:hAnsi="Times New Roman"/>
                <w:iCs/>
              </w:rPr>
              <w:t>.ш</w:t>
            </w:r>
            <w:proofErr w:type="gramEnd"/>
            <w:r w:rsidRPr="00C04DAE">
              <w:rPr>
                <w:rStyle w:val="ad"/>
                <w:rFonts w:ascii="Times New Roman" w:hAnsi="Times New Roman"/>
                <w:iCs/>
              </w:rPr>
              <w:t>каф</w:t>
            </w:r>
            <w:proofErr w:type="spellEnd"/>
            <w:r w:rsidRPr="00C04DAE">
              <w:rPr>
                <w:rStyle w:val="ad"/>
                <w:rFonts w:ascii="Times New Roman" w:hAnsi="Times New Roman"/>
                <w:iCs/>
              </w:rPr>
              <w:t xml:space="preserve"> </w:t>
            </w:r>
            <w:proofErr w:type="spellStart"/>
            <w:r w:rsidRPr="00C04DAE">
              <w:rPr>
                <w:rStyle w:val="ad"/>
                <w:rFonts w:ascii="Times New Roman" w:hAnsi="Times New Roman"/>
                <w:iCs/>
              </w:rPr>
              <w:t>платянной</w:t>
            </w:r>
            <w:proofErr w:type="spellEnd"/>
            <w:r w:rsidRPr="00C04DAE">
              <w:rPr>
                <w:rStyle w:val="ad"/>
                <w:rFonts w:ascii="Times New Roman" w:hAnsi="Times New Roman"/>
                <w:iCs/>
              </w:rPr>
              <w:t>. Мультимедийный проектор. Ноутбук – 2 шт. Экран – 2 шт. Принтер – 2 шт. Тренажер для интубации трахеи. Тренажер для сердечно-легочной реанимации. Тренажер для реанимации новорожденных. Дыхательные аппараты 3 шт. Наркозные аппараты – 2шт.</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 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ул. Пирогова 3</w:t>
            </w: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аренда</w:t>
            </w:r>
          </w:p>
        </w:tc>
        <w:tc>
          <w:tcPr>
            <w:tcW w:w="310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Договор между Республиканской объединением скорой медицинской помощи и ДГМА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№03</w:t>
            </w:r>
          </w:p>
          <w:p w:rsidR="00620A9E" w:rsidRPr="00C04DAE" w:rsidRDefault="00620A9E" w:rsidP="00C23AA6">
            <w:pPr>
              <w:spacing w:after="0" w:line="240" w:lineRule="auto"/>
              <w:jc w:val="center"/>
              <w:rPr>
                <w:rStyle w:val="ad"/>
                <w:rFonts w:ascii="Times New Roman" w:hAnsi="Times New Roman"/>
                <w:iCs/>
              </w:rPr>
            </w:pPr>
            <w:r w:rsidRPr="00C04DAE">
              <w:rPr>
                <w:rFonts w:ascii="Times New Roman" w:hAnsi="Times New Roman"/>
                <w:i/>
              </w:rPr>
              <w:t>28/11/2003</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5"/>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620A9E" w:rsidRPr="00A64FFC" w:rsidRDefault="00620A9E" w:rsidP="00C23AA6">
            <w:pPr>
              <w:pStyle w:val="af2"/>
              <w:shd w:val="clear" w:color="auto" w:fill="auto"/>
              <w:spacing w:line="240" w:lineRule="auto"/>
              <w:rPr>
                <w:i/>
                <w:sz w:val="22"/>
                <w:szCs w:val="22"/>
              </w:rPr>
            </w:pPr>
            <w:r w:rsidRPr="00A64FFC">
              <w:rPr>
                <w:i/>
                <w:sz w:val="22"/>
                <w:szCs w:val="22"/>
              </w:rPr>
              <w:t>Диагностика в онкологии</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Центр лучевой терапии</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 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 xml:space="preserve">пр. </w:t>
            </w:r>
            <w:proofErr w:type="spellStart"/>
            <w:r w:rsidRPr="00C04DAE">
              <w:rPr>
                <w:rFonts w:ascii="Times New Roman" w:hAnsi="Times New Roman"/>
                <w:i/>
              </w:rPr>
              <w:t>Акушинского</w:t>
            </w:r>
            <w:proofErr w:type="spellEnd"/>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аренда</w:t>
            </w:r>
          </w:p>
        </w:tc>
        <w:tc>
          <w:tcPr>
            <w:tcW w:w="310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Договор между Республиканским онкологическим диспансером и ДГМА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 47</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10/12/2003</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5"/>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620A9E" w:rsidRPr="00A64FFC" w:rsidRDefault="00620A9E" w:rsidP="00C23AA6">
            <w:pPr>
              <w:pStyle w:val="af2"/>
              <w:shd w:val="clear" w:color="auto" w:fill="auto"/>
              <w:spacing w:line="240" w:lineRule="auto"/>
              <w:rPr>
                <w:i/>
                <w:sz w:val="22"/>
                <w:szCs w:val="22"/>
              </w:rPr>
            </w:pPr>
            <w:r w:rsidRPr="00A64FFC">
              <w:rPr>
                <w:i/>
                <w:sz w:val="22"/>
                <w:szCs w:val="22"/>
              </w:rPr>
              <w:t>Диагностика в офтальмологии</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xml:space="preserve">Кабинет функциональной диагностики: селевая лампа, проектор знаков, </w:t>
            </w:r>
            <w:proofErr w:type="spellStart"/>
            <w:r w:rsidRPr="00C04DAE">
              <w:rPr>
                <w:rStyle w:val="ad"/>
                <w:rFonts w:ascii="Times New Roman" w:hAnsi="Times New Roman"/>
                <w:iCs/>
              </w:rPr>
              <w:t>авторефрактометр</w:t>
            </w:r>
            <w:proofErr w:type="spellEnd"/>
            <w:r w:rsidRPr="00C04DAE">
              <w:rPr>
                <w:rStyle w:val="ad"/>
                <w:rFonts w:ascii="Times New Roman" w:hAnsi="Times New Roman"/>
                <w:iCs/>
              </w:rPr>
              <w:t xml:space="preserve">, компьютерный периметр. </w:t>
            </w:r>
            <w:proofErr w:type="spellStart"/>
            <w:r w:rsidRPr="00C04DAE">
              <w:rPr>
                <w:rStyle w:val="ad"/>
                <w:rFonts w:ascii="Times New Roman" w:hAnsi="Times New Roman"/>
                <w:iCs/>
              </w:rPr>
              <w:t>Оптометрический</w:t>
            </w:r>
            <w:proofErr w:type="spellEnd"/>
            <w:r w:rsidRPr="00C04DAE">
              <w:rPr>
                <w:rStyle w:val="ad"/>
                <w:rFonts w:ascii="Times New Roman" w:hAnsi="Times New Roman"/>
                <w:iCs/>
              </w:rPr>
              <w:t xml:space="preserve"> кабинет: </w:t>
            </w:r>
            <w:proofErr w:type="spellStart"/>
            <w:r w:rsidRPr="00C04DAE">
              <w:rPr>
                <w:rStyle w:val="ad"/>
                <w:rFonts w:ascii="Times New Roman" w:hAnsi="Times New Roman"/>
                <w:iCs/>
              </w:rPr>
              <w:t>офтальмометр</w:t>
            </w:r>
            <w:proofErr w:type="spellEnd"/>
            <w:r w:rsidRPr="00C04DAE">
              <w:rPr>
                <w:rStyle w:val="ad"/>
                <w:rFonts w:ascii="Times New Roman" w:hAnsi="Times New Roman"/>
                <w:iCs/>
              </w:rPr>
              <w:t xml:space="preserve">, </w:t>
            </w:r>
            <w:proofErr w:type="spellStart"/>
            <w:r w:rsidRPr="00C04DAE">
              <w:rPr>
                <w:rStyle w:val="ad"/>
                <w:rFonts w:ascii="Times New Roman" w:hAnsi="Times New Roman"/>
                <w:iCs/>
              </w:rPr>
              <w:t>диоптриметр</w:t>
            </w:r>
            <w:proofErr w:type="spellEnd"/>
            <w:r w:rsidRPr="00C04DAE">
              <w:rPr>
                <w:rStyle w:val="ad"/>
                <w:rFonts w:ascii="Times New Roman" w:hAnsi="Times New Roman"/>
                <w:iCs/>
              </w:rPr>
              <w:t xml:space="preserve">, набор пробных линз, </w:t>
            </w:r>
            <w:proofErr w:type="spellStart"/>
            <w:r w:rsidRPr="00C04DAE">
              <w:rPr>
                <w:rStyle w:val="ad"/>
                <w:rFonts w:ascii="Times New Roman" w:hAnsi="Times New Roman"/>
                <w:iCs/>
              </w:rPr>
              <w:t>авторефрактометр</w:t>
            </w:r>
            <w:proofErr w:type="spellEnd"/>
            <w:r w:rsidRPr="00C04DAE">
              <w:rPr>
                <w:rStyle w:val="ad"/>
                <w:rFonts w:ascii="Times New Roman" w:hAnsi="Times New Roman"/>
                <w:iCs/>
              </w:rPr>
              <w:t>.</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Кабинет отработки профессиональных навыков: набор пробных линз, селевая лампа, таблицы для определения остроты зрения, операционный микроскоп, муляж глаза</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 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ул. Гоголя 41</w:t>
            </w: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аренда</w:t>
            </w:r>
          </w:p>
        </w:tc>
        <w:tc>
          <w:tcPr>
            <w:tcW w:w="310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Договор между Республиканской офтальмологической больницей и ДГМА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№18</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24/12/2003</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5"/>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620A9E" w:rsidRPr="00A64FFC" w:rsidRDefault="00620A9E" w:rsidP="00C23AA6">
            <w:pPr>
              <w:pStyle w:val="af2"/>
              <w:shd w:val="clear" w:color="auto" w:fill="auto"/>
              <w:spacing w:line="240" w:lineRule="auto"/>
              <w:rPr>
                <w:i/>
                <w:sz w:val="22"/>
                <w:szCs w:val="22"/>
              </w:rPr>
            </w:pPr>
            <w:r w:rsidRPr="00A64FFC">
              <w:rPr>
                <w:i/>
                <w:sz w:val="22"/>
                <w:szCs w:val="22"/>
              </w:rPr>
              <w:t>Диагностика в  оториноларингологии</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 xml:space="preserve">Операционная: операционные микроскопы, хирургический и смотровой инструментарий, аппарат для лазерной коагуляции тканей и сосудов. Кабинет функциональной диагностики, аппаратура для функциональной диагностики. Перевязочная. </w:t>
            </w:r>
            <w:proofErr w:type="spellStart"/>
            <w:r w:rsidRPr="00C04DAE">
              <w:rPr>
                <w:rStyle w:val="ad"/>
                <w:rFonts w:ascii="Times New Roman" w:hAnsi="Times New Roman"/>
                <w:iCs/>
              </w:rPr>
              <w:t>Аудиологическая</w:t>
            </w:r>
            <w:proofErr w:type="spellEnd"/>
            <w:r w:rsidRPr="00C04DAE">
              <w:rPr>
                <w:rStyle w:val="ad"/>
                <w:rFonts w:ascii="Times New Roman" w:hAnsi="Times New Roman"/>
                <w:iCs/>
              </w:rPr>
              <w:t xml:space="preserve"> лаборатория</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 Махачкала ул. Ляхова 47</w:t>
            </w: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аренда</w:t>
            </w:r>
          </w:p>
        </w:tc>
        <w:tc>
          <w:tcPr>
            <w:tcW w:w="310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Договор между Республиканской клинической больницей и ДГМА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 31</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09/09/2003</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5"/>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620A9E" w:rsidRPr="00A64FFC" w:rsidRDefault="00620A9E" w:rsidP="00C23AA6">
            <w:pPr>
              <w:pStyle w:val="af2"/>
              <w:shd w:val="clear" w:color="auto" w:fill="auto"/>
              <w:spacing w:line="240" w:lineRule="auto"/>
              <w:rPr>
                <w:i/>
                <w:sz w:val="22"/>
                <w:szCs w:val="22"/>
              </w:rPr>
            </w:pPr>
            <w:r w:rsidRPr="00A64FFC">
              <w:rPr>
                <w:i/>
                <w:sz w:val="22"/>
                <w:szCs w:val="22"/>
              </w:rPr>
              <w:t>Диагностика болезней зубов и полости рта</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 xml:space="preserve">Учебная комната: лазерный полупроводниковый аппарат </w:t>
            </w:r>
            <w:proofErr w:type="spellStart"/>
            <w:r w:rsidRPr="00C04DAE">
              <w:rPr>
                <w:rStyle w:val="ad"/>
                <w:rFonts w:ascii="Times New Roman" w:hAnsi="Times New Roman"/>
                <w:iCs/>
              </w:rPr>
              <w:t>стомат-ий</w:t>
            </w:r>
            <w:proofErr w:type="spellEnd"/>
            <w:r w:rsidRPr="00C04DAE">
              <w:rPr>
                <w:rStyle w:val="ad"/>
                <w:rFonts w:ascii="Times New Roman" w:hAnsi="Times New Roman"/>
                <w:iCs/>
              </w:rPr>
              <w:t xml:space="preserve">, диапроектор "Лети", </w:t>
            </w:r>
            <w:proofErr w:type="spellStart"/>
            <w:r w:rsidRPr="00C04DAE">
              <w:rPr>
                <w:rStyle w:val="ad"/>
                <w:rFonts w:ascii="Times New Roman" w:hAnsi="Times New Roman"/>
                <w:iCs/>
              </w:rPr>
              <w:t>диапр</w:t>
            </w:r>
            <w:proofErr w:type="spellEnd"/>
            <w:r w:rsidRPr="00C04DAE">
              <w:rPr>
                <w:rStyle w:val="ad"/>
                <w:rFonts w:ascii="Times New Roman" w:hAnsi="Times New Roman"/>
                <w:iCs/>
              </w:rPr>
              <w:t xml:space="preserve">-р "Лектор", </w:t>
            </w:r>
            <w:proofErr w:type="spellStart"/>
            <w:r w:rsidRPr="00C04DAE">
              <w:rPr>
                <w:rStyle w:val="ad"/>
                <w:rFonts w:ascii="Times New Roman" w:hAnsi="Times New Roman"/>
                <w:iCs/>
              </w:rPr>
              <w:t>диапр</w:t>
            </w:r>
            <w:proofErr w:type="spellEnd"/>
            <w:r w:rsidRPr="00C04DAE">
              <w:rPr>
                <w:rStyle w:val="ad"/>
                <w:rFonts w:ascii="Times New Roman" w:hAnsi="Times New Roman"/>
                <w:iCs/>
              </w:rPr>
              <w:t xml:space="preserve">-р "Экран", </w:t>
            </w:r>
            <w:proofErr w:type="spellStart"/>
            <w:r w:rsidRPr="00C04DAE">
              <w:rPr>
                <w:rStyle w:val="ad"/>
                <w:rFonts w:ascii="Times New Roman" w:hAnsi="Times New Roman"/>
                <w:iCs/>
              </w:rPr>
              <w:t>диапр</w:t>
            </w:r>
            <w:proofErr w:type="spellEnd"/>
            <w:r w:rsidRPr="00C04DAE">
              <w:rPr>
                <w:rStyle w:val="ad"/>
                <w:rFonts w:ascii="Times New Roman" w:hAnsi="Times New Roman"/>
                <w:iCs/>
              </w:rPr>
              <w:t xml:space="preserve">-р ДП, </w:t>
            </w:r>
            <w:proofErr w:type="spellStart"/>
            <w:r w:rsidRPr="00C04DAE">
              <w:rPr>
                <w:rStyle w:val="ad"/>
                <w:rFonts w:ascii="Times New Roman" w:hAnsi="Times New Roman"/>
                <w:iCs/>
              </w:rPr>
              <w:t>эхоостеометр</w:t>
            </w:r>
            <w:proofErr w:type="spellEnd"/>
            <w:r w:rsidRPr="00C04DAE">
              <w:rPr>
                <w:rStyle w:val="ad"/>
                <w:rFonts w:ascii="Times New Roman" w:hAnsi="Times New Roman"/>
                <w:iCs/>
              </w:rPr>
              <w:t xml:space="preserve">, аппарат ДКС, </w:t>
            </w:r>
            <w:r w:rsidRPr="00C04DAE">
              <w:rPr>
                <w:rStyle w:val="ad"/>
                <w:rFonts w:ascii="Times New Roman" w:hAnsi="Times New Roman"/>
                <w:iCs/>
              </w:rPr>
              <w:lastRenderedPageBreak/>
              <w:t xml:space="preserve">аппарат АСБ, компьютер, аппарат для гальванизации, </w:t>
            </w:r>
            <w:proofErr w:type="spellStart"/>
            <w:r w:rsidRPr="00C04DAE">
              <w:rPr>
                <w:rStyle w:val="ad"/>
                <w:rFonts w:ascii="Times New Roman" w:hAnsi="Times New Roman"/>
                <w:iCs/>
              </w:rPr>
              <w:t>электроодонтометр</w:t>
            </w:r>
            <w:proofErr w:type="spellEnd"/>
            <w:r w:rsidRPr="00C04DAE">
              <w:rPr>
                <w:rStyle w:val="ad"/>
                <w:rFonts w:ascii="Times New Roman" w:hAnsi="Times New Roman"/>
                <w:iCs/>
              </w:rPr>
              <w:t xml:space="preserve">, прибор </w:t>
            </w:r>
            <w:proofErr w:type="gramStart"/>
            <w:r w:rsidRPr="00C04DAE">
              <w:rPr>
                <w:rStyle w:val="ad"/>
                <w:rFonts w:ascii="Times New Roman" w:hAnsi="Times New Roman"/>
                <w:iCs/>
              </w:rPr>
              <w:t>для</w:t>
            </w:r>
            <w:proofErr w:type="gramEnd"/>
            <w:r w:rsidRPr="00C04DAE">
              <w:rPr>
                <w:rStyle w:val="ad"/>
                <w:rFonts w:ascii="Times New Roman" w:hAnsi="Times New Roman"/>
                <w:iCs/>
              </w:rPr>
              <w:t xml:space="preserve"> программного </w:t>
            </w:r>
            <w:proofErr w:type="spellStart"/>
            <w:r w:rsidRPr="00C04DAE">
              <w:rPr>
                <w:rStyle w:val="ad"/>
                <w:rFonts w:ascii="Times New Roman" w:hAnsi="Times New Roman"/>
                <w:iCs/>
              </w:rPr>
              <w:t>обу</w:t>
            </w:r>
            <w:proofErr w:type="spellEnd"/>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lastRenderedPageBreak/>
              <w:t>г. 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 xml:space="preserve">ул. </w:t>
            </w:r>
            <w:proofErr w:type="spellStart"/>
            <w:r w:rsidRPr="00C04DAE">
              <w:rPr>
                <w:rFonts w:ascii="Times New Roman" w:hAnsi="Times New Roman"/>
                <w:i/>
              </w:rPr>
              <w:t>М.Горького</w:t>
            </w:r>
            <w:proofErr w:type="spellEnd"/>
            <w:r w:rsidRPr="00C04DAE">
              <w:rPr>
                <w:rFonts w:ascii="Times New Roman" w:hAnsi="Times New Roman"/>
                <w:i/>
              </w:rPr>
              <w:t xml:space="preserve"> 22</w:t>
            </w: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аренда</w:t>
            </w:r>
          </w:p>
        </w:tc>
        <w:tc>
          <w:tcPr>
            <w:tcW w:w="310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 xml:space="preserve">Договор между </w:t>
            </w:r>
            <w:proofErr w:type="spellStart"/>
            <w:r w:rsidRPr="00C04DAE">
              <w:rPr>
                <w:rFonts w:ascii="Times New Roman" w:hAnsi="Times New Roman"/>
                <w:i/>
              </w:rPr>
              <w:t>Республиканксой</w:t>
            </w:r>
            <w:proofErr w:type="spellEnd"/>
            <w:r w:rsidRPr="00C04DAE">
              <w:rPr>
                <w:rFonts w:ascii="Times New Roman" w:hAnsi="Times New Roman"/>
                <w:i/>
              </w:rPr>
              <w:t xml:space="preserve"> стоматологической поликлиникой и ДГМА</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№07</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26/11/2003</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5"/>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620A9E" w:rsidRPr="00A64FFC" w:rsidRDefault="00620A9E" w:rsidP="00C23AA6">
            <w:pPr>
              <w:pStyle w:val="af2"/>
              <w:shd w:val="clear" w:color="auto" w:fill="auto"/>
              <w:spacing w:line="240" w:lineRule="auto"/>
              <w:rPr>
                <w:i/>
                <w:sz w:val="22"/>
                <w:szCs w:val="22"/>
              </w:rPr>
            </w:pPr>
            <w:proofErr w:type="spellStart"/>
            <w:r w:rsidRPr="00A64FFC">
              <w:rPr>
                <w:i/>
                <w:sz w:val="22"/>
                <w:szCs w:val="22"/>
              </w:rPr>
              <w:t>Проп</w:t>
            </w:r>
            <w:proofErr w:type="spellEnd"/>
            <w:r w:rsidRPr="00A64FFC">
              <w:rPr>
                <w:i/>
                <w:sz w:val="22"/>
                <w:szCs w:val="22"/>
              </w:rPr>
              <w:t xml:space="preserve">. и </w:t>
            </w:r>
            <w:proofErr w:type="spellStart"/>
            <w:r w:rsidRPr="00A64FFC">
              <w:rPr>
                <w:i/>
                <w:sz w:val="22"/>
                <w:szCs w:val="22"/>
              </w:rPr>
              <w:t>диагн</w:t>
            </w:r>
            <w:proofErr w:type="gramStart"/>
            <w:r w:rsidRPr="00A64FFC">
              <w:rPr>
                <w:i/>
                <w:sz w:val="22"/>
                <w:szCs w:val="22"/>
              </w:rPr>
              <w:t>.в</w:t>
            </w:r>
            <w:proofErr w:type="spellEnd"/>
            <w:proofErr w:type="gramEnd"/>
            <w:r w:rsidRPr="00A64FFC">
              <w:rPr>
                <w:i/>
                <w:sz w:val="22"/>
                <w:szCs w:val="22"/>
              </w:rPr>
              <w:t xml:space="preserve"> акушерстве</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xml:space="preserve">Фантомный класс: фантомы акушерские, фантомы новорожденных, фантом молочной железы, фантом гинекологический, мини фантомы, </w:t>
            </w:r>
            <w:proofErr w:type="spellStart"/>
            <w:r w:rsidRPr="00C04DAE">
              <w:rPr>
                <w:rStyle w:val="ad"/>
                <w:rFonts w:ascii="Times New Roman" w:hAnsi="Times New Roman"/>
                <w:iCs/>
              </w:rPr>
              <w:t>видеопроэктор</w:t>
            </w:r>
            <w:proofErr w:type="spellEnd"/>
            <w:r w:rsidRPr="00C04DAE">
              <w:rPr>
                <w:rStyle w:val="ad"/>
                <w:rFonts w:ascii="Times New Roman" w:hAnsi="Times New Roman"/>
                <w:iCs/>
              </w:rPr>
              <w:t xml:space="preserve"> компьютерный, DVD-плеер, видеомагнитофон, </w:t>
            </w:r>
            <w:proofErr w:type="spellStart"/>
            <w:r w:rsidRPr="00C04DAE">
              <w:rPr>
                <w:rStyle w:val="ad"/>
                <w:rFonts w:ascii="Times New Roman" w:hAnsi="Times New Roman"/>
                <w:iCs/>
              </w:rPr>
              <w:t>Оверхед</w:t>
            </w:r>
            <w:proofErr w:type="spellEnd"/>
            <w:r w:rsidRPr="00C04DAE">
              <w:rPr>
                <w:rStyle w:val="ad"/>
                <w:rFonts w:ascii="Times New Roman" w:hAnsi="Times New Roman"/>
                <w:iCs/>
              </w:rPr>
              <w:t>.</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 xml:space="preserve">Компьютер. Ноутбук </w:t>
            </w:r>
            <w:r w:rsidRPr="00C04DAE">
              <w:rPr>
                <w:rStyle w:val="ad"/>
                <w:rFonts w:ascii="Times New Roman" w:hAnsi="Times New Roman"/>
                <w:iCs/>
                <w:lang w:val="en-US"/>
              </w:rPr>
              <w:t>ASUS</w:t>
            </w:r>
            <w:r w:rsidRPr="00C04DAE">
              <w:rPr>
                <w:rStyle w:val="ad"/>
                <w:rFonts w:ascii="Times New Roman" w:hAnsi="Times New Roman"/>
                <w:iCs/>
              </w:rPr>
              <w:t>. Проектор.</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proofErr w:type="spellStart"/>
            <w:r w:rsidRPr="00C04DAE">
              <w:rPr>
                <w:rFonts w:ascii="Times New Roman" w:hAnsi="Times New Roman"/>
                <w:i/>
              </w:rPr>
              <w:t>г</w:t>
            </w:r>
            <w:proofErr w:type="gramStart"/>
            <w:r w:rsidRPr="00C04DAE">
              <w:rPr>
                <w:rFonts w:ascii="Times New Roman" w:hAnsi="Times New Roman"/>
                <w:i/>
              </w:rPr>
              <w:t>.М</w:t>
            </w:r>
            <w:proofErr w:type="gramEnd"/>
            <w:r w:rsidRPr="00C04DAE">
              <w:rPr>
                <w:rFonts w:ascii="Times New Roman" w:hAnsi="Times New Roman"/>
                <w:i/>
              </w:rPr>
              <w:t>ахачкала</w:t>
            </w:r>
            <w:proofErr w:type="spellEnd"/>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ул. Озерная 14</w:t>
            </w: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аренда</w:t>
            </w:r>
          </w:p>
        </w:tc>
        <w:tc>
          <w:tcPr>
            <w:tcW w:w="310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Договор между родильным домом №2</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№41</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28/11/2003</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5"/>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620A9E" w:rsidRPr="00A64FFC" w:rsidRDefault="00620A9E" w:rsidP="00C23AA6">
            <w:pPr>
              <w:pStyle w:val="af2"/>
              <w:shd w:val="clear" w:color="auto" w:fill="auto"/>
              <w:spacing w:line="240" w:lineRule="auto"/>
              <w:rPr>
                <w:i/>
                <w:sz w:val="22"/>
                <w:szCs w:val="22"/>
              </w:rPr>
            </w:pPr>
            <w:proofErr w:type="spellStart"/>
            <w:r w:rsidRPr="00A64FFC">
              <w:rPr>
                <w:i/>
                <w:sz w:val="22"/>
                <w:szCs w:val="22"/>
              </w:rPr>
              <w:t>Проп</w:t>
            </w:r>
            <w:proofErr w:type="spellEnd"/>
            <w:r w:rsidRPr="00A64FFC">
              <w:rPr>
                <w:i/>
                <w:sz w:val="22"/>
                <w:szCs w:val="22"/>
              </w:rPr>
              <w:t xml:space="preserve">. и </w:t>
            </w:r>
            <w:proofErr w:type="spellStart"/>
            <w:r w:rsidRPr="00A64FFC">
              <w:rPr>
                <w:i/>
                <w:sz w:val="22"/>
                <w:szCs w:val="22"/>
              </w:rPr>
              <w:t>диагн</w:t>
            </w:r>
            <w:proofErr w:type="gramStart"/>
            <w:r w:rsidRPr="00A64FFC">
              <w:rPr>
                <w:i/>
                <w:sz w:val="22"/>
                <w:szCs w:val="22"/>
              </w:rPr>
              <w:t>.в</w:t>
            </w:r>
            <w:proofErr w:type="spellEnd"/>
            <w:proofErr w:type="gramEnd"/>
            <w:r w:rsidRPr="00A64FFC">
              <w:rPr>
                <w:i/>
                <w:sz w:val="22"/>
                <w:szCs w:val="22"/>
              </w:rPr>
              <w:t xml:space="preserve"> гинекологии</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xml:space="preserve">Фантомный класс: фантомы акушерские, фантомы новорожденных, фантом молочной железы, фантом гинекологический, мини фантомы, </w:t>
            </w:r>
            <w:proofErr w:type="spellStart"/>
            <w:r w:rsidRPr="00C04DAE">
              <w:rPr>
                <w:rStyle w:val="ad"/>
                <w:rFonts w:ascii="Times New Roman" w:hAnsi="Times New Roman"/>
                <w:iCs/>
              </w:rPr>
              <w:t>видеопроэктор</w:t>
            </w:r>
            <w:proofErr w:type="spellEnd"/>
            <w:r w:rsidRPr="00C04DAE">
              <w:rPr>
                <w:rStyle w:val="ad"/>
                <w:rFonts w:ascii="Times New Roman" w:hAnsi="Times New Roman"/>
                <w:iCs/>
              </w:rPr>
              <w:t xml:space="preserve"> компьютерный, DVD-плеер, видеомагнитофон, </w:t>
            </w:r>
            <w:proofErr w:type="spellStart"/>
            <w:r w:rsidRPr="00C04DAE">
              <w:rPr>
                <w:rStyle w:val="ad"/>
                <w:rFonts w:ascii="Times New Roman" w:hAnsi="Times New Roman"/>
                <w:iCs/>
              </w:rPr>
              <w:t>Оверхед</w:t>
            </w:r>
            <w:proofErr w:type="spellEnd"/>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 xml:space="preserve">Компьютер. Ноутбук </w:t>
            </w:r>
            <w:r w:rsidRPr="00C04DAE">
              <w:rPr>
                <w:rStyle w:val="ad"/>
                <w:rFonts w:ascii="Times New Roman" w:hAnsi="Times New Roman"/>
                <w:iCs/>
                <w:lang w:val="en-US"/>
              </w:rPr>
              <w:t>ASUS</w:t>
            </w:r>
            <w:r w:rsidRPr="00C04DAE">
              <w:rPr>
                <w:rStyle w:val="ad"/>
                <w:rFonts w:ascii="Times New Roman" w:hAnsi="Times New Roman"/>
                <w:iCs/>
              </w:rPr>
              <w:t>. Проектор.</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proofErr w:type="spellStart"/>
            <w:r w:rsidRPr="00C04DAE">
              <w:rPr>
                <w:rFonts w:ascii="Times New Roman" w:hAnsi="Times New Roman"/>
                <w:i/>
              </w:rPr>
              <w:t>г</w:t>
            </w:r>
            <w:proofErr w:type="gramStart"/>
            <w:r w:rsidRPr="00C04DAE">
              <w:rPr>
                <w:rFonts w:ascii="Times New Roman" w:hAnsi="Times New Roman"/>
                <w:i/>
              </w:rPr>
              <w:t>.М</w:t>
            </w:r>
            <w:proofErr w:type="gramEnd"/>
            <w:r w:rsidRPr="00C04DAE">
              <w:rPr>
                <w:rFonts w:ascii="Times New Roman" w:hAnsi="Times New Roman"/>
                <w:i/>
              </w:rPr>
              <w:t>ахачкала</w:t>
            </w:r>
            <w:proofErr w:type="spellEnd"/>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ул. Озерная 14</w:t>
            </w: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аренда</w:t>
            </w:r>
          </w:p>
        </w:tc>
        <w:tc>
          <w:tcPr>
            <w:tcW w:w="310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Договор между родильным домом №2</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№41</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28/11/2003</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5"/>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620A9E" w:rsidRPr="00A64FFC" w:rsidRDefault="00620A9E" w:rsidP="00C23AA6">
            <w:pPr>
              <w:pStyle w:val="af2"/>
              <w:shd w:val="clear" w:color="auto" w:fill="auto"/>
              <w:spacing w:line="240" w:lineRule="auto"/>
              <w:rPr>
                <w:i/>
                <w:sz w:val="22"/>
                <w:szCs w:val="22"/>
              </w:rPr>
            </w:pPr>
            <w:r w:rsidRPr="00A64FFC">
              <w:rPr>
                <w:i/>
                <w:sz w:val="22"/>
                <w:szCs w:val="22"/>
              </w:rPr>
              <w:t>Терапия</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xml:space="preserve">Лаборатория: электрокардиограф - 3 NEK, </w:t>
            </w:r>
            <w:proofErr w:type="spellStart"/>
            <w:r w:rsidRPr="00C04DAE">
              <w:rPr>
                <w:rStyle w:val="ad"/>
                <w:rFonts w:ascii="Times New Roman" w:hAnsi="Times New Roman"/>
                <w:iCs/>
              </w:rPr>
              <w:t>реограф</w:t>
            </w:r>
            <w:proofErr w:type="spellEnd"/>
            <w:r w:rsidRPr="00C04DAE">
              <w:rPr>
                <w:rStyle w:val="ad"/>
                <w:rFonts w:ascii="Times New Roman" w:hAnsi="Times New Roman"/>
                <w:iCs/>
              </w:rPr>
              <w:t xml:space="preserve"> РПГ-2, газоанализаторы </w:t>
            </w:r>
            <w:proofErr w:type="spellStart"/>
            <w:r w:rsidRPr="00C04DAE">
              <w:rPr>
                <w:rStyle w:val="ad"/>
                <w:rFonts w:ascii="Times New Roman" w:hAnsi="Times New Roman"/>
                <w:iCs/>
              </w:rPr>
              <w:t>Datex</w:t>
            </w:r>
            <w:proofErr w:type="spellEnd"/>
            <w:r w:rsidRPr="00C04DAE">
              <w:rPr>
                <w:rStyle w:val="ad"/>
                <w:rFonts w:ascii="Times New Roman" w:hAnsi="Times New Roman"/>
                <w:iCs/>
              </w:rPr>
              <w:t xml:space="preserve"> (Дания), </w:t>
            </w:r>
            <w:proofErr w:type="spellStart"/>
            <w:r w:rsidRPr="00C04DAE">
              <w:rPr>
                <w:rStyle w:val="ad"/>
                <w:rFonts w:ascii="Times New Roman" w:hAnsi="Times New Roman"/>
                <w:iCs/>
              </w:rPr>
              <w:t>оксигемомонитор</w:t>
            </w:r>
            <w:proofErr w:type="spellEnd"/>
            <w:r w:rsidRPr="00C04DAE">
              <w:rPr>
                <w:rStyle w:val="ad"/>
                <w:rFonts w:ascii="Times New Roman" w:hAnsi="Times New Roman"/>
                <w:iCs/>
              </w:rPr>
              <w:t xml:space="preserve"> (Дания), </w:t>
            </w:r>
            <w:proofErr w:type="spellStart"/>
            <w:r w:rsidRPr="00C04DAE">
              <w:rPr>
                <w:rStyle w:val="ad"/>
                <w:rFonts w:ascii="Times New Roman" w:hAnsi="Times New Roman"/>
                <w:iCs/>
              </w:rPr>
              <w:t>оксигемометр</w:t>
            </w:r>
            <w:proofErr w:type="spellEnd"/>
            <w:r w:rsidRPr="00C04DAE">
              <w:rPr>
                <w:rStyle w:val="ad"/>
                <w:rFonts w:ascii="Times New Roman" w:hAnsi="Times New Roman"/>
                <w:iCs/>
              </w:rPr>
              <w:t>, манекен для наружного массажа сердца и интубации, компьютер, дыхательный аппарат для ИВЛ РО-6, РО-5.</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 xml:space="preserve">Лаборатория: наркозный аппарат Полинаркон-2П, газоанализатор </w:t>
            </w:r>
            <w:proofErr w:type="spellStart"/>
            <w:r w:rsidRPr="00C04DAE">
              <w:rPr>
                <w:rStyle w:val="ad"/>
                <w:rFonts w:ascii="Times New Roman" w:hAnsi="Times New Roman"/>
                <w:iCs/>
              </w:rPr>
              <w:t>Easy</w:t>
            </w:r>
            <w:proofErr w:type="spellEnd"/>
            <w:r w:rsidRPr="00C04DAE">
              <w:rPr>
                <w:rStyle w:val="ad"/>
                <w:rFonts w:ascii="Times New Roman" w:hAnsi="Times New Roman"/>
                <w:iCs/>
              </w:rPr>
              <w:t xml:space="preserve"> </w:t>
            </w:r>
            <w:proofErr w:type="spellStart"/>
            <w:r w:rsidRPr="00C04DAE">
              <w:rPr>
                <w:rStyle w:val="ad"/>
                <w:rFonts w:ascii="Times New Roman" w:hAnsi="Times New Roman"/>
                <w:iCs/>
              </w:rPr>
              <w:t>Blood</w:t>
            </w:r>
            <w:proofErr w:type="spellEnd"/>
            <w:r w:rsidRPr="00C04DAE">
              <w:rPr>
                <w:rStyle w:val="ad"/>
                <w:rFonts w:ascii="Times New Roman" w:hAnsi="Times New Roman"/>
                <w:iCs/>
              </w:rPr>
              <w:t xml:space="preserve"> </w:t>
            </w:r>
            <w:proofErr w:type="spellStart"/>
            <w:r w:rsidRPr="00C04DAE">
              <w:rPr>
                <w:rStyle w:val="ad"/>
                <w:rFonts w:ascii="Times New Roman" w:hAnsi="Times New Roman"/>
                <w:iCs/>
              </w:rPr>
              <w:t>Gas</w:t>
            </w:r>
            <w:proofErr w:type="spellEnd"/>
            <w:r w:rsidRPr="00C04DAE">
              <w:rPr>
                <w:rStyle w:val="ad"/>
                <w:rFonts w:ascii="Times New Roman" w:hAnsi="Times New Roman"/>
                <w:iCs/>
              </w:rPr>
              <w:t xml:space="preserve"> (США), компьютерный </w:t>
            </w:r>
            <w:proofErr w:type="spellStart"/>
            <w:r w:rsidRPr="00C04DAE">
              <w:rPr>
                <w:rStyle w:val="ad"/>
                <w:rFonts w:ascii="Times New Roman" w:hAnsi="Times New Roman"/>
                <w:iCs/>
              </w:rPr>
              <w:lastRenderedPageBreak/>
              <w:t>полиспирометр</w:t>
            </w:r>
            <w:proofErr w:type="spellEnd"/>
            <w:r w:rsidRPr="00C04DAE">
              <w:rPr>
                <w:rStyle w:val="ad"/>
                <w:rFonts w:ascii="Times New Roman" w:hAnsi="Times New Roman"/>
                <w:iCs/>
              </w:rPr>
              <w:t xml:space="preserve"> ПСМ-1</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lastRenderedPageBreak/>
              <w:t>г. 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ул. Пирогова 3</w:t>
            </w: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аренда</w:t>
            </w:r>
          </w:p>
        </w:tc>
        <w:tc>
          <w:tcPr>
            <w:tcW w:w="310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Договор между Республиканской объединением скорой медицинской помощи и ДГМА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№03</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28/11/2003</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5"/>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620A9E" w:rsidRPr="00A64FFC" w:rsidRDefault="00620A9E" w:rsidP="00C23AA6">
            <w:pPr>
              <w:pStyle w:val="af2"/>
              <w:shd w:val="clear" w:color="auto" w:fill="auto"/>
              <w:spacing w:line="240" w:lineRule="auto"/>
              <w:rPr>
                <w:i/>
                <w:sz w:val="22"/>
                <w:szCs w:val="22"/>
              </w:rPr>
            </w:pPr>
            <w:r w:rsidRPr="00A64FFC">
              <w:rPr>
                <w:i/>
                <w:sz w:val="22"/>
                <w:szCs w:val="22"/>
              </w:rPr>
              <w:t>Фтизиатрия</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e"/>
                <w:rFonts w:ascii="Times New Roman" w:hAnsi="Times New Roman"/>
                <w:b w:val="0"/>
                <w:bCs/>
                <w:i/>
              </w:rPr>
            </w:pPr>
            <w:r w:rsidRPr="00C04DAE">
              <w:rPr>
                <w:rStyle w:val="ae"/>
                <w:rFonts w:ascii="Times New Roman" w:hAnsi="Times New Roman"/>
                <w:b w:val="0"/>
                <w:bCs/>
                <w:i/>
              </w:rPr>
              <w:t>Бактериологическая лаборатория. Клиническая лаборатория. Биохимическая лаборатория. Кабинет функциональной диагностики. Кабинет УЗИ.</w:t>
            </w:r>
          </w:p>
          <w:p w:rsidR="00620A9E" w:rsidRPr="00C04DAE" w:rsidRDefault="00620A9E" w:rsidP="00C23AA6">
            <w:pPr>
              <w:spacing w:after="0" w:line="240" w:lineRule="auto"/>
              <w:jc w:val="center"/>
              <w:rPr>
                <w:rStyle w:val="ae"/>
                <w:rFonts w:ascii="Times New Roman" w:hAnsi="Times New Roman"/>
                <w:b w:val="0"/>
                <w:bCs/>
                <w:i/>
              </w:rPr>
            </w:pPr>
          </w:p>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 xml:space="preserve">Аэрозольные аппараты "Вулкан", "Буран", </w:t>
            </w:r>
            <w:proofErr w:type="spellStart"/>
            <w:r w:rsidRPr="00C04DAE">
              <w:rPr>
                <w:rStyle w:val="ae"/>
                <w:rFonts w:ascii="Times New Roman" w:hAnsi="Times New Roman"/>
                <w:b w:val="0"/>
                <w:bCs/>
                <w:i/>
              </w:rPr>
              <w:t>пневмотораксный</w:t>
            </w:r>
            <w:proofErr w:type="spellEnd"/>
            <w:r w:rsidRPr="00C04DAE">
              <w:rPr>
                <w:rStyle w:val="ae"/>
                <w:rFonts w:ascii="Times New Roman" w:hAnsi="Times New Roman"/>
                <w:b w:val="0"/>
                <w:bCs/>
                <w:i/>
              </w:rPr>
              <w:t xml:space="preserve"> аппарат, микроскоп бинокулярный</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 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 xml:space="preserve">ул. </w:t>
            </w:r>
            <w:proofErr w:type="spellStart"/>
            <w:r w:rsidRPr="00C04DAE">
              <w:rPr>
                <w:rFonts w:ascii="Times New Roman" w:hAnsi="Times New Roman"/>
                <w:i/>
              </w:rPr>
              <w:t>Котрова</w:t>
            </w:r>
            <w:proofErr w:type="spellEnd"/>
            <w:r w:rsidRPr="00C04DAE">
              <w:rPr>
                <w:rFonts w:ascii="Times New Roman" w:hAnsi="Times New Roman"/>
                <w:i/>
              </w:rPr>
              <w:t xml:space="preserve"> 19</w:t>
            </w: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аренда</w:t>
            </w:r>
          </w:p>
        </w:tc>
        <w:tc>
          <w:tcPr>
            <w:tcW w:w="310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Договор между Республиканским противотуберкулезным диспансером и ДГМА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№37</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28/11/2003</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5"/>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620A9E" w:rsidRPr="00A64FFC" w:rsidRDefault="00620A9E" w:rsidP="00C23AA6">
            <w:pPr>
              <w:pStyle w:val="af2"/>
              <w:shd w:val="clear" w:color="auto" w:fill="auto"/>
              <w:spacing w:line="240" w:lineRule="auto"/>
              <w:rPr>
                <w:i/>
                <w:sz w:val="22"/>
                <w:szCs w:val="22"/>
              </w:rPr>
            </w:pPr>
            <w:r w:rsidRPr="00A64FFC">
              <w:rPr>
                <w:i/>
                <w:sz w:val="22"/>
                <w:szCs w:val="22"/>
              </w:rPr>
              <w:t>Неврология</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Операционная нейрохирургического отделения ДРКБ. Кабинет функциональной диагностики №3: аппарат Эхо-ЭГ, аппарат ЭКГ, лечебно-диагностический прибор "</w:t>
            </w:r>
            <w:proofErr w:type="spellStart"/>
            <w:r w:rsidRPr="00C04DAE">
              <w:rPr>
                <w:rStyle w:val="ad"/>
                <w:rFonts w:ascii="Times New Roman" w:hAnsi="Times New Roman"/>
                <w:iCs/>
              </w:rPr>
              <w:t>Электронейростимулятор</w:t>
            </w:r>
            <w:proofErr w:type="spellEnd"/>
            <w:r w:rsidRPr="00C04DAE">
              <w:rPr>
                <w:rStyle w:val="ad"/>
                <w:rFonts w:ascii="Times New Roman" w:hAnsi="Times New Roman"/>
                <w:iCs/>
              </w:rPr>
              <w:t xml:space="preserve">". </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Общеклиническая лаборатория. Биохимическая лаборатория</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 xml:space="preserve">Компьютер, ноутбук, принтер, мультимедийный проектор, проектор </w:t>
            </w:r>
            <w:proofErr w:type="spellStart"/>
            <w:r w:rsidRPr="00C04DAE">
              <w:rPr>
                <w:rStyle w:val="ad"/>
                <w:rFonts w:ascii="Times New Roman" w:hAnsi="Times New Roman"/>
                <w:iCs/>
              </w:rPr>
              <w:t>Оверхед</w:t>
            </w:r>
            <w:proofErr w:type="spellEnd"/>
            <w:r w:rsidRPr="00C04DAE">
              <w:rPr>
                <w:rStyle w:val="ad"/>
                <w:rFonts w:ascii="Times New Roman" w:hAnsi="Times New Roman"/>
                <w:iCs/>
              </w:rPr>
              <w:t>, стенд коры головного мозга, стенд ЦНС</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 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ул. Ляхова 47</w:t>
            </w: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аренда</w:t>
            </w:r>
          </w:p>
        </w:tc>
        <w:tc>
          <w:tcPr>
            <w:tcW w:w="310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Договор между Республиканской клинической больницей и ДГМА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№23</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26/11/2003</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5"/>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620A9E" w:rsidRPr="00A64FFC" w:rsidRDefault="00620A9E" w:rsidP="00C23AA6">
            <w:pPr>
              <w:pStyle w:val="af2"/>
              <w:shd w:val="clear" w:color="auto" w:fill="auto"/>
              <w:spacing w:line="240" w:lineRule="auto"/>
              <w:rPr>
                <w:i/>
                <w:sz w:val="22"/>
                <w:szCs w:val="22"/>
              </w:rPr>
            </w:pPr>
            <w:r w:rsidRPr="00A64FFC">
              <w:rPr>
                <w:i/>
                <w:sz w:val="22"/>
                <w:szCs w:val="22"/>
              </w:rPr>
              <w:t>Психиатрия</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Учебная комната: компьютер, проектор, диаскоп, микроскоп</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 xml:space="preserve">Лаборатория. Кабинет ЭЭГ, М-эхо. Кабинет флюорографии. Рентген-кабинет. Диспансер с процедурным кабинетом. Кабинет </w:t>
            </w:r>
            <w:proofErr w:type="spellStart"/>
            <w:r w:rsidRPr="00C04DAE">
              <w:rPr>
                <w:rStyle w:val="ad"/>
                <w:rFonts w:ascii="Times New Roman" w:hAnsi="Times New Roman"/>
                <w:iCs/>
              </w:rPr>
              <w:t>эпилептолога</w:t>
            </w:r>
            <w:proofErr w:type="spellEnd"/>
            <w:r w:rsidRPr="00C04DAE">
              <w:rPr>
                <w:rStyle w:val="ad"/>
                <w:rFonts w:ascii="Times New Roman" w:hAnsi="Times New Roman"/>
                <w:iCs/>
              </w:rPr>
              <w:t>. Кабинет психотерапевта</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proofErr w:type="spellStart"/>
            <w:r w:rsidRPr="00C04DAE">
              <w:rPr>
                <w:rFonts w:ascii="Times New Roman" w:hAnsi="Times New Roman"/>
                <w:i/>
              </w:rPr>
              <w:t>г</w:t>
            </w:r>
            <w:proofErr w:type="gramStart"/>
            <w:r w:rsidRPr="00C04DAE">
              <w:rPr>
                <w:rFonts w:ascii="Times New Roman" w:hAnsi="Times New Roman"/>
                <w:i/>
              </w:rPr>
              <w:t>.М</w:t>
            </w:r>
            <w:proofErr w:type="gramEnd"/>
            <w:r w:rsidRPr="00C04DAE">
              <w:rPr>
                <w:rFonts w:ascii="Times New Roman" w:hAnsi="Times New Roman"/>
                <w:i/>
              </w:rPr>
              <w:t>ахачкала</w:t>
            </w:r>
            <w:proofErr w:type="spellEnd"/>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ул. Ляхова 47</w:t>
            </w: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аренда</w:t>
            </w:r>
          </w:p>
        </w:tc>
        <w:tc>
          <w:tcPr>
            <w:tcW w:w="310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Договор между Республиканской клинической больницей и ДГМА</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№23</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26/11/2003</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5"/>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620A9E" w:rsidRPr="00A64FFC" w:rsidRDefault="00620A9E" w:rsidP="00C23AA6">
            <w:pPr>
              <w:pStyle w:val="af2"/>
              <w:shd w:val="clear" w:color="auto" w:fill="auto"/>
              <w:spacing w:line="240" w:lineRule="auto"/>
              <w:rPr>
                <w:i/>
                <w:sz w:val="22"/>
                <w:szCs w:val="22"/>
              </w:rPr>
            </w:pPr>
            <w:r w:rsidRPr="00A64FFC">
              <w:rPr>
                <w:i/>
                <w:sz w:val="22"/>
                <w:szCs w:val="22"/>
              </w:rPr>
              <w:t>Кожные и венерические болезни</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proofErr w:type="gramStart"/>
            <w:r w:rsidRPr="00C04DAE">
              <w:rPr>
                <w:rStyle w:val="ad"/>
                <w:rFonts w:ascii="Times New Roman" w:hAnsi="Times New Roman"/>
                <w:iCs/>
              </w:rPr>
              <w:t xml:space="preserve">Лаборатория диагностики венерических заболеваний: </w:t>
            </w:r>
            <w:r w:rsidRPr="00C04DAE">
              <w:rPr>
                <w:rStyle w:val="ad"/>
                <w:rFonts w:ascii="Times New Roman" w:hAnsi="Times New Roman"/>
                <w:iCs/>
              </w:rPr>
              <w:lastRenderedPageBreak/>
              <w:t>центрифуга для крови, микроколориметр, микроскоп люминесцентный, спектрофотометр, компьютер, принтер, микроскопы</w:t>
            </w:r>
            <w:proofErr w:type="gramEnd"/>
          </w:p>
          <w:p w:rsidR="00620A9E" w:rsidRPr="00C04DAE" w:rsidRDefault="00620A9E" w:rsidP="00C23AA6">
            <w:pPr>
              <w:spacing w:after="0" w:line="240" w:lineRule="auto"/>
              <w:jc w:val="center"/>
              <w:rPr>
                <w:rFonts w:ascii="Times New Roman" w:hAnsi="Times New Roman"/>
                <w:i/>
                <w:iCs/>
              </w:rPr>
            </w:pPr>
            <w:r w:rsidRPr="00C04DAE">
              <w:rPr>
                <w:rStyle w:val="ad"/>
                <w:rFonts w:ascii="Times New Roman" w:hAnsi="Times New Roman"/>
                <w:iCs/>
              </w:rPr>
              <w:t xml:space="preserve">Компьютер – 3 шт. Копировальный аппарат. Микроскоп – 2 шт. </w:t>
            </w:r>
            <w:proofErr w:type="spellStart"/>
            <w:r w:rsidRPr="00C04DAE">
              <w:rPr>
                <w:rStyle w:val="ad"/>
                <w:rFonts w:ascii="Times New Roman" w:hAnsi="Times New Roman"/>
                <w:iCs/>
              </w:rPr>
              <w:t>Оверхед</w:t>
            </w:r>
            <w:proofErr w:type="spellEnd"/>
            <w:r w:rsidRPr="00C04DAE">
              <w:rPr>
                <w:rStyle w:val="ad"/>
                <w:rFonts w:ascii="Times New Roman" w:hAnsi="Times New Roman"/>
                <w:iCs/>
              </w:rPr>
              <w:t xml:space="preserve">-проектор. </w:t>
            </w:r>
            <w:proofErr w:type="spellStart"/>
            <w:r w:rsidRPr="00C04DAE">
              <w:rPr>
                <w:rStyle w:val="ad"/>
                <w:rFonts w:ascii="Times New Roman" w:hAnsi="Times New Roman"/>
                <w:iCs/>
              </w:rPr>
              <w:t>Пишушая</w:t>
            </w:r>
            <w:proofErr w:type="spellEnd"/>
            <w:r w:rsidRPr="00C04DAE">
              <w:rPr>
                <w:rStyle w:val="ad"/>
                <w:rFonts w:ascii="Times New Roman" w:hAnsi="Times New Roman"/>
                <w:iCs/>
              </w:rPr>
              <w:t xml:space="preserve"> машина. Принтер. Принтер лазерный. Экран </w:t>
            </w:r>
            <w:proofErr w:type="spellStart"/>
            <w:r w:rsidRPr="00C04DAE">
              <w:rPr>
                <w:rStyle w:val="ad"/>
                <w:rFonts w:ascii="Times New Roman" w:hAnsi="Times New Roman"/>
                <w:iCs/>
              </w:rPr>
              <w:t>Drapper</w:t>
            </w:r>
            <w:proofErr w:type="spellEnd"/>
            <w:r w:rsidRPr="00C04DAE">
              <w:rPr>
                <w:rStyle w:val="ad"/>
                <w:rFonts w:ascii="Times New Roman" w:hAnsi="Times New Roman"/>
                <w:iCs/>
              </w:rPr>
              <w:t xml:space="preserve"> </w:t>
            </w:r>
            <w:proofErr w:type="spellStart"/>
            <w:r w:rsidRPr="00C04DAE">
              <w:rPr>
                <w:rStyle w:val="ad"/>
                <w:rFonts w:ascii="Times New Roman" w:hAnsi="Times New Roman"/>
                <w:iCs/>
              </w:rPr>
              <w:t>Consul</w:t>
            </w:r>
            <w:proofErr w:type="spellEnd"/>
            <w:r w:rsidRPr="00C04DAE">
              <w:rPr>
                <w:rStyle w:val="ad"/>
                <w:rFonts w:ascii="Times New Roman" w:hAnsi="Times New Roman"/>
                <w:iCs/>
              </w:rPr>
              <w:t xml:space="preserve">. Ноутбук </w:t>
            </w:r>
            <w:r w:rsidRPr="00C04DAE">
              <w:rPr>
                <w:rStyle w:val="ad"/>
                <w:rFonts w:ascii="Times New Roman" w:hAnsi="Times New Roman"/>
                <w:iCs/>
                <w:lang w:val="en-US"/>
              </w:rPr>
              <w:t>Acer</w:t>
            </w:r>
            <w:r w:rsidRPr="00C04DAE">
              <w:rPr>
                <w:rStyle w:val="ad"/>
                <w:rFonts w:ascii="Times New Roman" w:hAnsi="Times New Roman"/>
                <w:iCs/>
              </w:rPr>
              <w:t xml:space="preserve">.Ноутбук </w:t>
            </w:r>
            <w:r w:rsidRPr="00C04DAE">
              <w:rPr>
                <w:rStyle w:val="ad"/>
                <w:rFonts w:ascii="Times New Roman" w:hAnsi="Times New Roman"/>
                <w:iCs/>
                <w:lang w:val="en-US"/>
              </w:rPr>
              <w:t>ASUS</w:t>
            </w:r>
            <w:r w:rsidRPr="00C04DAE">
              <w:rPr>
                <w:rStyle w:val="ad"/>
                <w:rFonts w:ascii="Times New Roman" w:hAnsi="Times New Roman"/>
                <w:iCs/>
              </w:rPr>
              <w:t>. Холодильник. Аппарат УВЧ-66. Диапроектор-60. Кинокамера Кварц. Лампы для проектора</w:t>
            </w:r>
            <w:proofErr w:type="gramStart"/>
            <w:r w:rsidRPr="00C04DAE">
              <w:rPr>
                <w:rStyle w:val="ad"/>
                <w:rFonts w:ascii="Times New Roman" w:hAnsi="Times New Roman"/>
                <w:iCs/>
                <w:lang w:val="en-US"/>
              </w:rPr>
              <w:t>TOSHIBA</w:t>
            </w:r>
            <w:proofErr w:type="gramEnd"/>
            <w:r w:rsidRPr="00C04DAE">
              <w:rPr>
                <w:rStyle w:val="ad"/>
                <w:rFonts w:ascii="Times New Roman" w:hAnsi="Times New Roman"/>
                <w:iCs/>
              </w:rPr>
              <w:t xml:space="preserve">. Микропипетка 8. </w:t>
            </w:r>
            <w:proofErr w:type="spellStart"/>
            <w:r w:rsidRPr="00C04DAE">
              <w:rPr>
                <w:rStyle w:val="ad"/>
                <w:rFonts w:ascii="Times New Roman" w:hAnsi="Times New Roman"/>
                <w:iCs/>
              </w:rPr>
              <w:t>Мультимедиапроектор</w:t>
            </w:r>
            <w:proofErr w:type="spellEnd"/>
            <w:r w:rsidRPr="00C04DAE">
              <w:rPr>
                <w:rStyle w:val="ad"/>
                <w:rFonts w:ascii="Times New Roman" w:hAnsi="Times New Roman"/>
                <w:iCs/>
              </w:rPr>
              <w:t xml:space="preserve"> </w:t>
            </w:r>
            <w:r w:rsidRPr="00C04DAE">
              <w:rPr>
                <w:rStyle w:val="ad"/>
                <w:rFonts w:ascii="Times New Roman" w:hAnsi="Times New Roman"/>
                <w:iCs/>
                <w:lang w:val="en-US"/>
              </w:rPr>
              <w:t>TOSHIBA</w:t>
            </w:r>
            <w:r w:rsidRPr="00C04DAE">
              <w:rPr>
                <w:rStyle w:val="ad"/>
                <w:rFonts w:ascii="Times New Roman" w:hAnsi="Times New Roman"/>
                <w:iCs/>
              </w:rPr>
              <w:t xml:space="preserve">. Ноутбук </w:t>
            </w:r>
            <w:r w:rsidRPr="00C04DAE">
              <w:rPr>
                <w:rStyle w:val="ad"/>
                <w:rFonts w:ascii="Times New Roman" w:hAnsi="Times New Roman"/>
                <w:iCs/>
                <w:lang w:val="en-US"/>
              </w:rPr>
              <w:t>ASUS</w:t>
            </w:r>
            <w:r w:rsidRPr="00C04DAE">
              <w:rPr>
                <w:rStyle w:val="ad"/>
                <w:rFonts w:ascii="Times New Roman" w:hAnsi="Times New Roman"/>
                <w:iCs/>
              </w:rPr>
              <w:t>. Принтер. Холодильник.</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lastRenderedPageBreak/>
              <w:t>г. 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 xml:space="preserve">пр. </w:t>
            </w:r>
            <w:proofErr w:type="spellStart"/>
            <w:r w:rsidRPr="00C04DAE">
              <w:rPr>
                <w:rFonts w:ascii="Times New Roman" w:hAnsi="Times New Roman"/>
                <w:i/>
              </w:rPr>
              <w:t>Акушинского</w:t>
            </w:r>
            <w:proofErr w:type="spellEnd"/>
            <w:r w:rsidRPr="00C04DAE">
              <w:rPr>
                <w:rFonts w:ascii="Times New Roman" w:hAnsi="Times New Roman"/>
                <w:i/>
              </w:rPr>
              <w:t xml:space="preserve"> </w:t>
            </w:r>
            <w:r w:rsidRPr="00C04DAE">
              <w:rPr>
                <w:rFonts w:ascii="Times New Roman" w:hAnsi="Times New Roman"/>
                <w:i/>
              </w:rPr>
              <w:lastRenderedPageBreak/>
              <w:t>«Горка»</w:t>
            </w: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lastRenderedPageBreak/>
              <w:t>аренда</w:t>
            </w:r>
          </w:p>
        </w:tc>
        <w:tc>
          <w:tcPr>
            <w:tcW w:w="310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proofErr w:type="spellStart"/>
            <w:r w:rsidRPr="00C04DAE">
              <w:rPr>
                <w:rFonts w:ascii="Times New Roman" w:hAnsi="Times New Roman"/>
                <w:i/>
              </w:rPr>
              <w:t>Дговор</w:t>
            </w:r>
            <w:proofErr w:type="spellEnd"/>
            <w:r w:rsidRPr="00C04DAE">
              <w:rPr>
                <w:rFonts w:ascii="Times New Roman" w:hAnsi="Times New Roman"/>
                <w:i/>
              </w:rPr>
              <w:t xml:space="preserve"> между Республиканским кожно-</w:t>
            </w:r>
            <w:r w:rsidRPr="00C04DAE">
              <w:rPr>
                <w:rFonts w:ascii="Times New Roman" w:hAnsi="Times New Roman"/>
                <w:i/>
              </w:rPr>
              <w:lastRenderedPageBreak/>
              <w:t>венерологическим диспансером и ДГМА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 52</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10/03/2003</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5"/>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620A9E" w:rsidRPr="00A64FFC" w:rsidRDefault="00620A9E" w:rsidP="00C23AA6">
            <w:pPr>
              <w:pStyle w:val="af2"/>
              <w:shd w:val="clear" w:color="auto" w:fill="auto"/>
              <w:spacing w:line="240" w:lineRule="auto"/>
              <w:rPr>
                <w:i/>
                <w:sz w:val="22"/>
                <w:szCs w:val="22"/>
              </w:rPr>
            </w:pPr>
            <w:r w:rsidRPr="00A64FFC">
              <w:rPr>
                <w:i/>
                <w:sz w:val="22"/>
                <w:szCs w:val="22"/>
              </w:rPr>
              <w:t>Инфекционные болезни</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Кабинет функциональной диагностики: Аппарат УЗИ "</w:t>
            </w:r>
            <w:proofErr w:type="spellStart"/>
            <w:r w:rsidRPr="00C04DAE">
              <w:rPr>
                <w:rStyle w:val="ad"/>
                <w:rFonts w:ascii="Times New Roman" w:hAnsi="Times New Roman"/>
                <w:iCs/>
              </w:rPr>
              <w:t>Кранцбюлер</w:t>
            </w:r>
            <w:proofErr w:type="spellEnd"/>
            <w:r w:rsidRPr="00C04DAE">
              <w:rPr>
                <w:rStyle w:val="ad"/>
                <w:rFonts w:ascii="Times New Roman" w:hAnsi="Times New Roman"/>
                <w:iCs/>
              </w:rPr>
              <w:t xml:space="preserve">". Бактериологическая лаборатория: Аппарат АСИС, </w:t>
            </w:r>
            <w:proofErr w:type="spellStart"/>
            <w:r w:rsidRPr="00C04DAE">
              <w:rPr>
                <w:rStyle w:val="ad"/>
                <w:rFonts w:ascii="Times New Roman" w:hAnsi="Times New Roman"/>
                <w:iCs/>
              </w:rPr>
              <w:t>люминисцентный</w:t>
            </w:r>
            <w:proofErr w:type="spellEnd"/>
            <w:r w:rsidRPr="00C04DAE">
              <w:rPr>
                <w:rStyle w:val="ad"/>
                <w:rFonts w:ascii="Times New Roman" w:hAnsi="Times New Roman"/>
                <w:iCs/>
              </w:rPr>
              <w:t xml:space="preserve"> микроскоп, сухожаровые шкафы, термостаты. Клиническая лаборатория: </w:t>
            </w:r>
            <w:proofErr w:type="spellStart"/>
            <w:r w:rsidRPr="00C04DAE">
              <w:rPr>
                <w:rStyle w:val="ad"/>
                <w:rFonts w:ascii="Times New Roman" w:hAnsi="Times New Roman"/>
                <w:iCs/>
              </w:rPr>
              <w:t>фотоэлектрокалориметры</w:t>
            </w:r>
            <w:proofErr w:type="spellEnd"/>
            <w:r w:rsidRPr="00C04DAE">
              <w:rPr>
                <w:rStyle w:val="ad"/>
                <w:rFonts w:ascii="Times New Roman" w:hAnsi="Times New Roman"/>
                <w:iCs/>
              </w:rPr>
              <w:t xml:space="preserve"> КФК.</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xml:space="preserve">Анализатор амперометрический. Компьютер – 5 шт. Ксерокс. </w:t>
            </w:r>
            <w:proofErr w:type="spellStart"/>
            <w:r w:rsidRPr="00C04DAE">
              <w:rPr>
                <w:rStyle w:val="ad"/>
                <w:rFonts w:ascii="Times New Roman" w:hAnsi="Times New Roman"/>
                <w:iCs/>
              </w:rPr>
              <w:t>Оверхед</w:t>
            </w:r>
            <w:proofErr w:type="spellEnd"/>
            <w:r w:rsidRPr="00C04DAE">
              <w:rPr>
                <w:rStyle w:val="ad"/>
                <w:rFonts w:ascii="Times New Roman" w:hAnsi="Times New Roman"/>
                <w:iCs/>
              </w:rPr>
              <w:t xml:space="preserve">-проектор – 2шт. Принтер лазерный. Телевизор. Экран </w:t>
            </w:r>
            <w:proofErr w:type="spellStart"/>
            <w:r w:rsidRPr="00C04DAE">
              <w:rPr>
                <w:rStyle w:val="ad"/>
                <w:rFonts w:ascii="Times New Roman" w:hAnsi="Times New Roman"/>
                <w:iCs/>
                <w:lang w:val="en-US"/>
              </w:rPr>
              <w:t>DrapperConsul</w:t>
            </w:r>
            <w:proofErr w:type="spellEnd"/>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lastRenderedPageBreak/>
              <w:t xml:space="preserve">Учебная комната: </w:t>
            </w:r>
            <w:proofErr w:type="spellStart"/>
            <w:r w:rsidRPr="00C04DAE">
              <w:rPr>
                <w:rStyle w:val="ad"/>
                <w:rFonts w:ascii="Times New Roman" w:hAnsi="Times New Roman"/>
                <w:iCs/>
              </w:rPr>
              <w:t>Оверхед</w:t>
            </w:r>
            <w:proofErr w:type="spellEnd"/>
            <w:r w:rsidRPr="00C04DAE">
              <w:rPr>
                <w:rStyle w:val="ad"/>
                <w:rFonts w:ascii="Times New Roman" w:hAnsi="Times New Roman"/>
                <w:iCs/>
              </w:rPr>
              <w:t xml:space="preserve"> проектор, принтер лазерный, ноутбук, проектор </w:t>
            </w:r>
            <w:proofErr w:type="spellStart"/>
            <w:r w:rsidRPr="00C04DAE">
              <w:rPr>
                <w:rStyle w:val="ad"/>
                <w:rFonts w:ascii="Times New Roman" w:hAnsi="Times New Roman"/>
                <w:iCs/>
              </w:rPr>
              <w:t>Toshiba</w:t>
            </w:r>
            <w:proofErr w:type="spellEnd"/>
            <w:r w:rsidRPr="00C04DAE">
              <w:rPr>
                <w:rStyle w:val="ad"/>
                <w:rFonts w:ascii="Times New Roman" w:hAnsi="Times New Roman"/>
                <w:iCs/>
              </w:rPr>
              <w:t xml:space="preserve">, компьютер пентиум, сканер, </w:t>
            </w:r>
            <w:proofErr w:type="spellStart"/>
            <w:r w:rsidRPr="00C04DAE">
              <w:rPr>
                <w:rStyle w:val="ad"/>
                <w:rFonts w:ascii="Times New Roman" w:hAnsi="Times New Roman"/>
                <w:iCs/>
              </w:rPr>
              <w:t>Оверхед</w:t>
            </w:r>
            <w:proofErr w:type="spellEnd"/>
            <w:r w:rsidRPr="00C04DAE">
              <w:rPr>
                <w:rStyle w:val="ad"/>
                <w:rFonts w:ascii="Times New Roman" w:hAnsi="Times New Roman"/>
                <w:iCs/>
              </w:rPr>
              <w:t xml:space="preserve"> проектор, видеоплеер.</w:t>
            </w:r>
          </w:p>
          <w:p w:rsidR="00620A9E" w:rsidRPr="00C04DAE" w:rsidRDefault="00620A9E" w:rsidP="00C23AA6">
            <w:pPr>
              <w:spacing w:after="0" w:line="240" w:lineRule="auto"/>
              <w:jc w:val="center"/>
              <w:rPr>
                <w:rFonts w:ascii="Times New Roman" w:hAnsi="Times New Roman"/>
                <w:i/>
                <w:iCs/>
              </w:rPr>
            </w:pPr>
            <w:r w:rsidRPr="00C04DAE">
              <w:rPr>
                <w:rStyle w:val="ad"/>
                <w:rFonts w:ascii="Times New Roman" w:hAnsi="Times New Roman"/>
                <w:iCs/>
              </w:rPr>
              <w:t xml:space="preserve">Лампы для проектора. </w:t>
            </w:r>
            <w:proofErr w:type="spellStart"/>
            <w:r w:rsidRPr="00C04DAE">
              <w:rPr>
                <w:rStyle w:val="ad"/>
                <w:rFonts w:ascii="Times New Roman" w:hAnsi="Times New Roman"/>
                <w:iCs/>
              </w:rPr>
              <w:t>Мультимедиапроектор</w:t>
            </w:r>
            <w:proofErr w:type="spellEnd"/>
            <w:r w:rsidRPr="00C04DAE">
              <w:rPr>
                <w:rStyle w:val="ad"/>
                <w:rFonts w:ascii="Times New Roman" w:hAnsi="Times New Roman"/>
                <w:iCs/>
              </w:rPr>
              <w:t xml:space="preserve"> </w:t>
            </w:r>
            <w:r w:rsidRPr="00C04DAE">
              <w:rPr>
                <w:rStyle w:val="ad"/>
                <w:rFonts w:ascii="Times New Roman" w:hAnsi="Times New Roman"/>
                <w:iCs/>
                <w:lang w:val="en-US"/>
              </w:rPr>
              <w:t>TOSHIBA</w:t>
            </w:r>
            <w:r w:rsidRPr="00C04DAE">
              <w:rPr>
                <w:rStyle w:val="ad"/>
                <w:rFonts w:ascii="Times New Roman" w:hAnsi="Times New Roman"/>
                <w:iCs/>
              </w:rPr>
              <w:t>. Принтер.</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proofErr w:type="gramStart"/>
            <w:r w:rsidRPr="00C04DAE">
              <w:rPr>
                <w:rFonts w:ascii="Times New Roman" w:hAnsi="Times New Roman"/>
                <w:i/>
              </w:rPr>
              <w:lastRenderedPageBreak/>
              <w:t>г</w:t>
            </w:r>
            <w:proofErr w:type="gramEnd"/>
            <w:r w:rsidRPr="00C04DAE">
              <w:rPr>
                <w:rFonts w:ascii="Times New Roman" w:hAnsi="Times New Roman"/>
                <w:i/>
              </w:rPr>
              <w:t>. 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ул. Шихсаидова 49</w:t>
            </w: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аренда</w:t>
            </w:r>
          </w:p>
        </w:tc>
        <w:tc>
          <w:tcPr>
            <w:tcW w:w="310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Договор между Республиканским центром инфекционных болезней и ДГМА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№54</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01/09/2003</w:t>
            </w:r>
          </w:p>
        </w:tc>
      </w:tr>
      <w:tr w:rsidR="00620A9E" w:rsidRPr="00C04DAE" w:rsidTr="00C04DAE">
        <w:trPr>
          <w:trHeight w:val="20"/>
        </w:trPr>
        <w:tc>
          <w:tcPr>
            <w:tcW w:w="709" w:type="dxa"/>
            <w:vMerge w:val="restart"/>
            <w:tcBorders>
              <w:top w:val="single" w:sz="6" w:space="0" w:color="auto"/>
              <w:left w:val="single" w:sz="6" w:space="0" w:color="auto"/>
              <w:right w:val="single" w:sz="6" w:space="0" w:color="auto"/>
            </w:tcBorders>
            <w:shd w:val="clear" w:color="auto" w:fill="FFFFFF"/>
          </w:tcPr>
          <w:p w:rsidR="00620A9E" w:rsidRPr="00C04DAE" w:rsidRDefault="00620A9E" w:rsidP="00C23AA6">
            <w:pPr>
              <w:widowControl w:val="0"/>
              <w:numPr>
                <w:ilvl w:val="0"/>
                <w:numId w:val="15"/>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vMerge w:val="restart"/>
            <w:tcBorders>
              <w:top w:val="single" w:sz="6" w:space="0" w:color="auto"/>
              <w:left w:val="single" w:sz="6" w:space="0" w:color="auto"/>
              <w:right w:val="single" w:sz="6" w:space="0" w:color="auto"/>
            </w:tcBorders>
            <w:shd w:val="clear" w:color="auto" w:fill="FFFFFF"/>
          </w:tcPr>
          <w:p w:rsidR="00620A9E" w:rsidRPr="00A64FFC" w:rsidRDefault="00620A9E" w:rsidP="00C23AA6">
            <w:pPr>
              <w:pStyle w:val="af2"/>
              <w:shd w:val="clear" w:color="auto" w:fill="auto"/>
              <w:spacing w:line="240" w:lineRule="auto"/>
              <w:rPr>
                <w:i/>
                <w:sz w:val="22"/>
                <w:szCs w:val="22"/>
              </w:rPr>
            </w:pPr>
            <w:r w:rsidRPr="00A64FFC">
              <w:rPr>
                <w:i/>
                <w:sz w:val="22"/>
                <w:szCs w:val="22"/>
              </w:rPr>
              <w:t>Хирургия</w:t>
            </w:r>
          </w:p>
        </w:tc>
        <w:tc>
          <w:tcPr>
            <w:tcW w:w="3118" w:type="dxa"/>
            <w:tcBorders>
              <w:top w:val="single" w:sz="6" w:space="0" w:color="auto"/>
              <w:left w:val="single" w:sz="6" w:space="0" w:color="auto"/>
              <w:bottom w:val="single" w:sz="4" w:space="0" w:color="auto"/>
              <w:right w:val="single" w:sz="6" w:space="0" w:color="auto"/>
            </w:tcBorders>
            <w:shd w:val="clear" w:color="auto" w:fill="FFFFFF"/>
          </w:tcPr>
          <w:p w:rsidR="00620A9E" w:rsidRPr="00C04DAE" w:rsidRDefault="00620A9E" w:rsidP="00C23AA6">
            <w:pPr>
              <w:spacing w:after="0" w:line="240" w:lineRule="auto"/>
              <w:jc w:val="center"/>
              <w:rPr>
                <w:rStyle w:val="ae"/>
                <w:rFonts w:ascii="Times New Roman" w:hAnsi="Times New Roman"/>
                <w:b w:val="0"/>
                <w:bCs/>
                <w:i/>
              </w:rPr>
            </w:pPr>
            <w:r w:rsidRPr="00C04DAE">
              <w:rPr>
                <w:rStyle w:val="ae"/>
                <w:rFonts w:ascii="Times New Roman" w:hAnsi="Times New Roman"/>
                <w:b w:val="0"/>
                <w:bCs/>
                <w:i/>
              </w:rPr>
              <w:t xml:space="preserve">Научная лаборатория: термостат суховоздушный, термостат. Учебные кабинеты: мультимедийный проектор, телевизор, компьютер </w:t>
            </w:r>
            <w:proofErr w:type="spellStart"/>
            <w:r w:rsidRPr="00C04DAE">
              <w:rPr>
                <w:rStyle w:val="ae"/>
                <w:rFonts w:ascii="Times New Roman" w:hAnsi="Times New Roman"/>
                <w:b w:val="0"/>
                <w:bCs/>
                <w:i/>
              </w:rPr>
              <w:t>Samsung</w:t>
            </w:r>
            <w:proofErr w:type="spellEnd"/>
            <w:r w:rsidRPr="00C04DAE">
              <w:rPr>
                <w:rStyle w:val="ae"/>
                <w:rFonts w:ascii="Times New Roman" w:hAnsi="Times New Roman"/>
                <w:b w:val="0"/>
                <w:bCs/>
                <w:i/>
              </w:rPr>
              <w:t>, компьютер Интел пентиум-4, ноутбук, принтер лазерный</w:t>
            </w:r>
          </w:p>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 xml:space="preserve">Научная лаборатория: аппарат для </w:t>
            </w:r>
            <w:proofErr w:type="spellStart"/>
            <w:r w:rsidRPr="00C04DAE">
              <w:rPr>
                <w:rStyle w:val="ae"/>
                <w:rFonts w:ascii="Times New Roman" w:hAnsi="Times New Roman"/>
                <w:b w:val="0"/>
                <w:bCs/>
                <w:i/>
              </w:rPr>
              <w:t>ушивания</w:t>
            </w:r>
            <w:proofErr w:type="spellEnd"/>
            <w:r w:rsidRPr="00C04DAE">
              <w:rPr>
                <w:rStyle w:val="ae"/>
                <w:rFonts w:ascii="Times New Roman" w:hAnsi="Times New Roman"/>
                <w:b w:val="0"/>
                <w:bCs/>
                <w:i/>
              </w:rPr>
              <w:t xml:space="preserve"> корня легкого, гастроскоп, </w:t>
            </w:r>
            <w:proofErr w:type="spellStart"/>
            <w:r w:rsidRPr="00C04DAE">
              <w:rPr>
                <w:rStyle w:val="ae"/>
                <w:rFonts w:ascii="Times New Roman" w:hAnsi="Times New Roman"/>
                <w:b w:val="0"/>
                <w:bCs/>
                <w:i/>
              </w:rPr>
              <w:t>колоноскоп</w:t>
            </w:r>
            <w:proofErr w:type="spellEnd"/>
            <w:r w:rsidRPr="00C04DAE">
              <w:rPr>
                <w:rStyle w:val="ae"/>
                <w:rFonts w:ascii="Times New Roman" w:hAnsi="Times New Roman"/>
                <w:b w:val="0"/>
                <w:bCs/>
                <w:i/>
              </w:rPr>
              <w:t xml:space="preserve">, </w:t>
            </w:r>
            <w:proofErr w:type="spellStart"/>
            <w:r w:rsidRPr="00C04DAE">
              <w:rPr>
                <w:rStyle w:val="ae"/>
                <w:rFonts w:ascii="Times New Roman" w:hAnsi="Times New Roman"/>
                <w:b w:val="0"/>
                <w:bCs/>
                <w:i/>
              </w:rPr>
              <w:t>сонограф</w:t>
            </w:r>
            <w:proofErr w:type="spellEnd"/>
            <w:r w:rsidRPr="00C04DAE">
              <w:rPr>
                <w:rStyle w:val="ae"/>
                <w:rFonts w:ascii="Times New Roman" w:hAnsi="Times New Roman"/>
                <w:b w:val="0"/>
                <w:bCs/>
                <w:i/>
              </w:rPr>
              <w:t>, рентгенологические аппараты, наркозные аппараты, компьютерный томограф "</w:t>
            </w:r>
            <w:proofErr w:type="spellStart"/>
            <w:r w:rsidRPr="00C04DAE">
              <w:rPr>
                <w:rStyle w:val="ae"/>
                <w:rFonts w:ascii="Times New Roman" w:hAnsi="Times New Roman"/>
                <w:b w:val="0"/>
                <w:bCs/>
                <w:i/>
              </w:rPr>
              <w:t>Соматом</w:t>
            </w:r>
            <w:proofErr w:type="spellEnd"/>
            <w:r w:rsidRPr="00C04DAE">
              <w:rPr>
                <w:rStyle w:val="ae"/>
                <w:rFonts w:ascii="Times New Roman" w:hAnsi="Times New Roman"/>
                <w:b w:val="0"/>
                <w:bCs/>
                <w:i/>
              </w:rPr>
              <w:t>".</w:t>
            </w:r>
          </w:p>
        </w:tc>
        <w:tc>
          <w:tcPr>
            <w:tcW w:w="1985" w:type="dxa"/>
            <w:tcBorders>
              <w:top w:val="single" w:sz="6" w:space="0" w:color="auto"/>
              <w:left w:val="single" w:sz="6" w:space="0" w:color="auto"/>
              <w:bottom w:val="single" w:sz="4"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 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ул. Ляхова 47</w:t>
            </w:r>
          </w:p>
        </w:tc>
        <w:tc>
          <w:tcPr>
            <w:tcW w:w="1719" w:type="dxa"/>
            <w:tcBorders>
              <w:top w:val="single" w:sz="6" w:space="0" w:color="auto"/>
              <w:left w:val="single" w:sz="6" w:space="0" w:color="auto"/>
              <w:bottom w:val="single" w:sz="4"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аренда</w:t>
            </w:r>
          </w:p>
        </w:tc>
        <w:tc>
          <w:tcPr>
            <w:tcW w:w="3100" w:type="dxa"/>
            <w:gridSpan w:val="2"/>
            <w:tcBorders>
              <w:top w:val="single" w:sz="6" w:space="0" w:color="auto"/>
              <w:left w:val="single" w:sz="6" w:space="0" w:color="auto"/>
              <w:bottom w:val="single" w:sz="4"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Style w:val="ad"/>
                <w:rFonts w:ascii="Times New Roman" w:hAnsi="Times New Roman"/>
                <w:iCs/>
              </w:rPr>
            </w:pPr>
            <w:r w:rsidRPr="00C04DAE">
              <w:rPr>
                <w:rStyle w:val="ad"/>
                <w:rFonts w:ascii="Times New Roman" w:hAnsi="Times New Roman"/>
                <w:iCs/>
              </w:rPr>
              <w:t>Договор между Республиканской клинической больницей и ДГМА</w:t>
            </w:r>
          </w:p>
          <w:p w:rsidR="00620A9E" w:rsidRPr="00C04DAE" w:rsidRDefault="00620A9E" w:rsidP="00C23AA6">
            <w:pPr>
              <w:shd w:val="clear" w:color="auto" w:fill="FFFFFF"/>
              <w:spacing w:after="0" w:line="240" w:lineRule="auto"/>
              <w:jc w:val="center"/>
              <w:rPr>
                <w:rStyle w:val="ad"/>
                <w:rFonts w:ascii="Times New Roman" w:hAnsi="Times New Roman"/>
                <w:iCs/>
              </w:rPr>
            </w:pPr>
            <w:r w:rsidRPr="00C04DAE">
              <w:rPr>
                <w:rStyle w:val="ad"/>
                <w:rFonts w:ascii="Times New Roman" w:hAnsi="Times New Roman"/>
                <w:iCs/>
              </w:rPr>
              <w:t>№26</w:t>
            </w:r>
          </w:p>
          <w:p w:rsidR="00620A9E" w:rsidRPr="00C04DAE" w:rsidRDefault="00620A9E" w:rsidP="00C23AA6">
            <w:pPr>
              <w:shd w:val="clear" w:color="auto" w:fill="FFFFFF"/>
              <w:spacing w:after="0" w:line="240" w:lineRule="auto"/>
              <w:jc w:val="center"/>
              <w:rPr>
                <w:rFonts w:ascii="Times New Roman" w:hAnsi="Times New Roman"/>
                <w:i/>
              </w:rPr>
            </w:pPr>
            <w:r w:rsidRPr="00C04DAE">
              <w:rPr>
                <w:rStyle w:val="ad"/>
                <w:rFonts w:ascii="Times New Roman" w:hAnsi="Times New Roman"/>
                <w:iCs/>
              </w:rPr>
              <w:t>15/12/2003</w:t>
            </w:r>
          </w:p>
        </w:tc>
      </w:tr>
      <w:tr w:rsidR="00620A9E" w:rsidRPr="00C04DAE" w:rsidTr="00C04DAE">
        <w:trPr>
          <w:trHeight w:val="20"/>
        </w:trPr>
        <w:tc>
          <w:tcPr>
            <w:tcW w:w="709" w:type="dxa"/>
            <w:vMerge/>
            <w:tcBorders>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5"/>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vMerge/>
            <w:tcBorders>
              <w:left w:val="single" w:sz="6" w:space="0" w:color="auto"/>
              <w:bottom w:val="single" w:sz="6" w:space="0" w:color="auto"/>
              <w:right w:val="single" w:sz="6" w:space="0" w:color="auto"/>
            </w:tcBorders>
            <w:shd w:val="clear" w:color="auto" w:fill="FFFFFF"/>
          </w:tcPr>
          <w:p w:rsidR="00620A9E" w:rsidRPr="00A64FFC" w:rsidRDefault="00620A9E" w:rsidP="00C23AA6">
            <w:pPr>
              <w:pStyle w:val="af2"/>
              <w:shd w:val="clear" w:color="auto" w:fill="auto"/>
              <w:spacing w:line="240" w:lineRule="auto"/>
              <w:rPr>
                <w:i/>
                <w:sz w:val="22"/>
                <w:szCs w:val="22"/>
              </w:rPr>
            </w:pPr>
          </w:p>
        </w:tc>
        <w:tc>
          <w:tcPr>
            <w:tcW w:w="3118" w:type="dxa"/>
            <w:tcBorders>
              <w:top w:val="single" w:sz="4"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 xml:space="preserve">Учебные комнаты: компьютер Интел пентиум, аппарат ультразвуковой хирургии, атлас (эндоскопическая хирургия-электронный вариант), видеомагнитофон </w:t>
            </w:r>
            <w:proofErr w:type="spellStart"/>
            <w:r w:rsidRPr="00C04DAE">
              <w:rPr>
                <w:rStyle w:val="ad"/>
                <w:rFonts w:ascii="Times New Roman" w:hAnsi="Times New Roman"/>
                <w:iCs/>
              </w:rPr>
              <w:t>Cold</w:t>
            </w:r>
            <w:proofErr w:type="spellEnd"/>
            <w:r w:rsidRPr="00C04DAE">
              <w:rPr>
                <w:rStyle w:val="ad"/>
                <w:rFonts w:ascii="Times New Roman" w:hAnsi="Times New Roman"/>
                <w:iCs/>
              </w:rPr>
              <w:t xml:space="preserve"> </w:t>
            </w:r>
            <w:proofErr w:type="spellStart"/>
            <w:r w:rsidRPr="00C04DAE">
              <w:rPr>
                <w:rStyle w:val="ad"/>
                <w:rFonts w:ascii="Times New Roman" w:hAnsi="Times New Roman"/>
                <w:iCs/>
              </w:rPr>
              <w:t>Star</w:t>
            </w:r>
            <w:proofErr w:type="spellEnd"/>
            <w:r w:rsidRPr="00C04DAE">
              <w:rPr>
                <w:rStyle w:val="ad"/>
                <w:rFonts w:ascii="Times New Roman" w:hAnsi="Times New Roman"/>
                <w:iCs/>
              </w:rPr>
              <w:t xml:space="preserve">, о-проектор </w:t>
            </w:r>
            <w:proofErr w:type="spellStart"/>
            <w:proofErr w:type="gramStart"/>
            <w:r w:rsidRPr="00C04DAE">
              <w:rPr>
                <w:rStyle w:val="ad"/>
                <w:rFonts w:ascii="Times New Roman" w:hAnsi="Times New Roman"/>
                <w:iCs/>
              </w:rPr>
              <w:t>С</w:t>
            </w:r>
            <w:proofErr w:type="gramEnd"/>
            <w:r w:rsidRPr="00C04DAE">
              <w:rPr>
                <w:rStyle w:val="ad"/>
                <w:rFonts w:ascii="Times New Roman" w:hAnsi="Times New Roman"/>
                <w:iCs/>
              </w:rPr>
              <w:t>eha</w:t>
            </w:r>
            <w:proofErr w:type="spellEnd"/>
            <w:r w:rsidRPr="00C04DAE">
              <w:rPr>
                <w:rStyle w:val="ad"/>
                <w:rFonts w:ascii="Times New Roman" w:hAnsi="Times New Roman"/>
                <w:iCs/>
              </w:rPr>
              <w:t xml:space="preserve"> OHP, озонатор медицинский "</w:t>
            </w:r>
            <w:proofErr w:type="spellStart"/>
            <w:r w:rsidRPr="00C04DAE">
              <w:rPr>
                <w:rStyle w:val="ad"/>
                <w:rFonts w:ascii="Times New Roman" w:hAnsi="Times New Roman"/>
                <w:iCs/>
              </w:rPr>
              <w:t>Медозонс</w:t>
            </w:r>
            <w:proofErr w:type="spellEnd"/>
            <w:r w:rsidRPr="00C04DAE">
              <w:rPr>
                <w:rStyle w:val="ad"/>
                <w:rFonts w:ascii="Times New Roman" w:hAnsi="Times New Roman"/>
                <w:iCs/>
              </w:rPr>
              <w:t xml:space="preserve"> БМ", экран </w:t>
            </w:r>
            <w:proofErr w:type="spellStart"/>
            <w:r w:rsidRPr="00C04DAE">
              <w:rPr>
                <w:rStyle w:val="ad"/>
                <w:rFonts w:ascii="Times New Roman" w:hAnsi="Times New Roman"/>
                <w:iCs/>
              </w:rPr>
              <w:t>Drapper</w:t>
            </w:r>
            <w:proofErr w:type="spellEnd"/>
            <w:r w:rsidRPr="00C04DAE">
              <w:rPr>
                <w:rStyle w:val="ad"/>
                <w:rFonts w:ascii="Times New Roman" w:hAnsi="Times New Roman"/>
                <w:iCs/>
              </w:rPr>
              <w:t xml:space="preserve"> </w:t>
            </w:r>
            <w:proofErr w:type="spellStart"/>
            <w:r w:rsidRPr="00C04DAE">
              <w:rPr>
                <w:rStyle w:val="ad"/>
                <w:rFonts w:ascii="Times New Roman" w:hAnsi="Times New Roman"/>
                <w:iCs/>
              </w:rPr>
              <w:t>Consul</w:t>
            </w:r>
            <w:proofErr w:type="spellEnd"/>
          </w:p>
        </w:tc>
        <w:tc>
          <w:tcPr>
            <w:tcW w:w="1985" w:type="dxa"/>
            <w:tcBorders>
              <w:top w:val="single" w:sz="4"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proofErr w:type="spellStart"/>
            <w:r w:rsidRPr="00C04DAE">
              <w:rPr>
                <w:rFonts w:ascii="Times New Roman" w:hAnsi="Times New Roman"/>
                <w:i/>
              </w:rPr>
              <w:t>г</w:t>
            </w:r>
            <w:proofErr w:type="gramStart"/>
            <w:r w:rsidRPr="00C04DAE">
              <w:rPr>
                <w:rFonts w:ascii="Times New Roman" w:hAnsi="Times New Roman"/>
                <w:i/>
              </w:rPr>
              <w:t>.М</w:t>
            </w:r>
            <w:proofErr w:type="gramEnd"/>
            <w:r w:rsidRPr="00C04DAE">
              <w:rPr>
                <w:rFonts w:ascii="Times New Roman" w:hAnsi="Times New Roman"/>
                <w:i/>
              </w:rPr>
              <w:t>ахачкала</w:t>
            </w:r>
            <w:proofErr w:type="spellEnd"/>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пр. Шамиля 54</w:t>
            </w:r>
          </w:p>
        </w:tc>
        <w:tc>
          <w:tcPr>
            <w:tcW w:w="1719" w:type="dxa"/>
            <w:tcBorders>
              <w:top w:val="single" w:sz="4"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аренда</w:t>
            </w:r>
          </w:p>
        </w:tc>
        <w:tc>
          <w:tcPr>
            <w:tcW w:w="3100" w:type="dxa"/>
            <w:gridSpan w:val="2"/>
            <w:tcBorders>
              <w:top w:val="single" w:sz="4"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Договор между Отделенческой больницей ст. Махачкала Северо-Кавказской железной дороги и ДГМА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№44</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05/05/2003</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5"/>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620A9E" w:rsidRPr="00A64FFC" w:rsidRDefault="00620A9E" w:rsidP="00C23AA6">
            <w:pPr>
              <w:pStyle w:val="af2"/>
              <w:shd w:val="clear" w:color="auto" w:fill="auto"/>
              <w:spacing w:line="240" w:lineRule="auto"/>
              <w:rPr>
                <w:i/>
                <w:sz w:val="22"/>
                <w:szCs w:val="22"/>
              </w:rPr>
            </w:pPr>
            <w:r w:rsidRPr="00A64FFC">
              <w:rPr>
                <w:i/>
                <w:sz w:val="22"/>
                <w:szCs w:val="22"/>
              </w:rPr>
              <w:t>Травматология</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xml:space="preserve">Компьютер 3шт. </w:t>
            </w:r>
            <w:proofErr w:type="spellStart"/>
            <w:r w:rsidRPr="00C04DAE">
              <w:rPr>
                <w:rStyle w:val="ad"/>
                <w:rFonts w:ascii="Times New Roman" w:hAnsi="Times New Roman"/>
                <w:iCs/>
              </w:rPr>
              <w:t>Оверхед</w:t>
            </w:r>
            <w:proofErr w:type="spellEnd"/>
            <w:r w:rsidRPr="00C04DAE">
              <w:rPr>
                <w:rStyle w:val="ad"/>
                <w:rFonts w:ascii="Times New Roman" w:hAnsi="Times New Roman"/>
                <w:iCs/>
              </w:rPr>
              <w:t xml:space="preserve">-проектор. Фантом реанимационный. Экран </w:t>
            </w:r>
            <w:proofErr w:type="spellStart"/>
            <w:r w:rsidRPr="00C04DAE">
              <w:rPr>
                <w:rStyle w:val="ad"/>
                <w:rFonts w:ascii="Times New Roman" w:hAnsi="Times New Roman"/>
                <w:iCs/>
                <w:lang w:val="en-US"/>
              </w:rPr>
              <w:t>DrapperConsul</w:t>
            </w:r>
            <w:proofErr w:type="spellEnd"/>
            <w:r w:rsidRPr="00C04DAE">
              <w:rPr>
                <w:rStyle w:val="ad"/>
                <w:rFonts w:ascii="Times New Roman" w:hAnsi="Times New Roman"/>
                <w:iCs/>
              </w:rPr>
              <w:t xml:space="preserve">. МФУ. Ноутбук – 2шт. Голова для обучения </w:t>
            </w:r>
            <w:r w:rsidRPr="00C04DAE">
              <w:rPr>
                <w:rStyle w:val="ad"/>
                <w:rFonts w:ascii="Times New Roman" w:hAnsi="Times New Roman"/>
                <w:iCs/>
              </w:rPr>
              <w:lastRenderedPageBreak/>
              <w:t xml:space="preserve">интубации. Диапроектор. Мультимедийный проектор. </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xml:space="preserve">Доска классная. Колонки. Кресла-скамейки. Кресло «Фрегат». Кресло </w:t>
            </w:r>
            <w:proofErr w:type="gramStart"/>
            <w:r w:rsidRPr="00C04DAE">
              <w:rPr>
                <w:rStyle w:val="ad"/>
                <w:rFonts w:ascii="Times New Roman" w:hAnsi="Times New Roman"/>
                <w:iCs/>
              </w:rPr>
              <w:t>к</w:t>
            </w:r>
            <w:proofErr w:type="gramEnd"/>
            <w:r w:rsidRPr="00C04DAE">
              <w:rPr>
                <w:rStyle w:val="ad"/>
                <w:rFonts w:ascii="Times New Roman" w:hAnsi="Times New Roman"/>
                <w:iCs/>
              </w:rPr>
              <w:t xml:space="preserve"> кабин. Гарнитуру. Рамки диапозитивные. Слайды. Стол. Стол аудиторский. Стул. Таблицы. Шкаф для наглядных пособий. </w:t>
            </w:r>
            <w:r w:rsidRPr="00C04DAE">
              <w:rPr>
                <w:rStyle w:val="ad"/>
                <w:rFonts w:ascii="Times New Roman" w:hAnsi="Times New Roman"/>
                <w:iCs/>
                <w:lang w:val="en-US"/>
              </w:rPr>
              <w:t>CD</w:t>
            </w:r>
            <w:r w:rsidRPr="00C04DAE">
              <w:rPr>
                <w:rStyle w:val="ad"/>
                <w:rFonts w:ascii="Times New Roman" w:hAnsi="Times New Roman"/>
                <w:iCs/>
              </w:rPr>
              <w:t>-</w:t>
            </w:r>
            <w:r w:rsidRPr="00C04DAE">
              <w:rPr>
                <w:rStyle w:val="ad"/>
                <w:rFonts w:ascii="Times New Roman" w:hAnsi="Times New Roman"/>
                <w:iCs/>
                <w:lang w:val="en-US"/>
              </w:rPr>
              <w:t>ROM</w:t>
            </w:r>
            <w:r w:rsidRPr="00C04DAE">
              <w:rPr>
                <w:rStyle w:val="ad"/>
                <w:rFonts w:ascii="Times New Roman" w:hAnsi="Times New Roman"/>
                <w:iCs/>
              </w:rPr>
              <w:t xml:space="preserve">. </w:t>
            </w:r>
            <w:proofErr w:type="spellStart"/>
            <w:r w:rsidRPr="00C04DAE">
              <w:rPr>
                <w:rStyle w:val="ad"/>
                <w:rFonts w:ascii="Times New Roman" w:hAnsi="Times New Roman"/>
                <w:iCs/>
              </w:rPr>
              <w:t>Графопроектор</w:t>
            </w:r>
            <w:proofErr w:type="spellEnd"/>
            <w:r w:rsidRPr="00C04DAE">
              <w:rPr>
                <w:rStyle w:val="ad"/>
                <w:rFonts w:ascii="Times New Roman" w:hAnsi="Times New Roman"/>
                <w:iCs/>
              </w:rPr>
              <w:t xml:space="preserve"> – 2 шт. Диапроектор – 3 шт. кабинетный гарнитур. Компьютер – 3 шт. Монитор. </w:t>
            </w:r>
            <w:proofErr w:type="spellStart"/>
            <w:r w:rsidRPr="00C04DAE">
              <w:rPr>
                <w:rStyle w:val="ad"/>
                <w:rFonts w:ascii="Times New Roman" w:hAnsi="Times New Roman"/>
                <w:iCs/>
              </w:rPr>
              <w:t>Пишушая</w:t>
            </w:r>
            <w:proofErr w:type="spellEnd"/>
            <w:r w:rsidRPr="00C04DAE">
              <w:rPr>
                <w:rStyle w:val="ad"/>
                <w:rFonts w:ascii="Times New Roman" w:hAnsi="Times New Roman"/>
                <w:iCs/>
              </w:rPr>
              <w:t xml:space="preserve"> машина. Принтер – 2 шт. Телевизор. </w:t>
            </w:r>
            <w:proofErr w:type="spellStart"/>
            <w:r w:rsidRPr="00C04DAE">
              <w:rPr>
                <w:rStyle w:val="ad"/>
                <w:rFonts w:ascii="Times New Roman" w:hAnsi="Times New Roman"/>
                <w:iCs/>
              </w:rPr>
              <w:t>Шкаф</w:t>
            </w:r>
            <w:proofErr w:type="gramStart"/>
            <w:r w:rsidRPr="00C04DAE">
              <w:rPr>
                <w:rStyle w:val="ad"/>
                <w:rFonts w:ascii="Times New Roman" w:hAnsi="Times New Roman"/>
                <w:iCs/>
              </w:rPr>
              <w:t>.ш</w:t>
            </w:r>
            <w:proofErr w:type="gramEnd"/>
            <w:r w:rsidRPr="00C04DAE">
              <w:rPr>
                <w:rStyle w:val="ad"/>
                <w:rFonts w:ascii="Times New Roman" w:hAnsi="Times New Roman"/>
                <w:iCs/>
              </w:rPr>
              <w:t>каф</w:t>
            </w:r>
            <w:proofErr w:type="spellEnd"/>
            <w:r w:rsidRPr="00C04DAE">
              <w:rPr>
                <w:rStyle w:val="ad"/>
                <w:rFonts w:ascii="Times New Roman" w:hAnsi="Times New Roman"/>
                <w:iCs/>
              </w:rPr>
              <w:t xml:space="preserve"> </w:t>
            </w:r>
            <w:proofErr w:type="spellStart"/>
            <w:r w:rsidRPr="00C04DAE">
              <w:rPr>
                <w:rStyle w:val="ad"/>
                <w:rFonts w:ascii="Times New Roman" w:hAnsi="Times New Roman"/>
                <w:iCs/>
              </w:rPr>
              <w:t>платянной</w:t>
            </w:r>
            <w:proofErr w:type="spellEnd"/>
            <w:r w:rsidRPr="00C04DAE">
              <w:rPr>
                <w:rStyle w:val="ad"/>
                <w:rFonts w:ascii="Times New Roman" w:hAnsi="Times New Roman"/>
                <w:iCs/>
              </w:rPr>
              <w:t>. Мультимедийный проектор. Ноутбук – 2 шт. Экран – 2 шт. Принтер – 2 шт. Тренажер для интубации трахеи. Тренажер для сердечно-легочной реанимации. Тренажер для реанимации новорожденных. Дыхательные аппараты 3 шт. Наркозные аппараты – 2шт.</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lastRenderedPageBreak/>
              <w:t>г. 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ул. Пирогова 3</w:t>
            </w: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аренда</w:t>
            </w:r>
          </w:p>
        </w:tc>
        <w:tc>
          <w:tcPr>
            <w:tcW w:w="310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Договор между Республиканской объединением скорой медицинской помощи и ДГМА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№03</w:t>
            </w:r>
          </w:p>
          <w:p w:rsidR="00620A9E" w:rsidRPr="00C04DAE" w:rsidRDefault="00620A9E" w:rsidP="00C23AA6">
            <w:pPr>
              <w:spacing w:after="0" w:line="240" w:lineRule="auto"/>
              <w:jc w:val="center"/>
              <w:rPr>
                <w:rStyle w:val="ad"/>
                <w:rFonts w:ascii="Times New Roman" w:hAnsi="Times New Roman"/>
                <w:iCs/>
              </w:rPr>
            </w:pPr>
            <w:r w:rsidRPr="00C04DAE">
              <w:rPr>
                <w:rFonts w:ascii="Times New Roman" w:hAnsi="Times New Roman"/>
                <w:i/>
              </w:rPr>
              <w:lastRenderedPageBreak/>
              <w:t>28/11/2003</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5"/>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620A9E" w:rsidRPr="00A64FFC" w:rsidRDefault="00620A9E" w:rsidP="00C23AA6">
            <w:pPr>
              <w:pStyle w:val="af2"/>
              <w:shd w:val="clear" w:color="auto" w:fill="auto"/>
              <w:spacing w:line="240" w:lineRule="auto"/>
              <w:rPr>
                <w:i/>
                <w:sz w:val="22"/>
                <w:szCs w:val="22"/>
              </w:rPr>
            </w:pPr>
            <w:r w:rsidRPr="00A64FFC">
              <w:rPr>
                <w:i/>
                <w:sz w:val="22"/>
                <w:szCs w:val="22"/>
              </w:rPr>
              <w:t>Онкология</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Центр лучевой терапии</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 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 xml:space="preserve">пр. </w:t>
            </w:r>
            <w:proofErr w:type="spellStart"/>
            <w:r w:rsidRPr="00C04DAE">
              <w:rPr>
                <w:rFonts w:ascii="Times New Roman" w:hAnsi="Times New Roman"/>
                <w:i/>
              </w:rPr>
              <w:t>Акушинского</w:t>
            </w:r>
            <w:proofErr w:type="spellEnd"/>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аренда</w:t>
            </w:r>
          </w:p>
        </w:tc>
        <w:tc>
          <w:tcPr>
            <w:tcW w:w="310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Договор между Республиканским онкологическим диспансером и ДГМА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 47</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10/12/2003</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5"/>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620A9E" w:rsidRPr="00A64FFC" w:rsidRDefault="00620A9E" w:rsidP="00C23AA6">
            <w:pPr>
              <w:pStyle w:val="af2"/>
              <w:shd w:val="clear" w:color="auto" w:fill="auto"/>
              <w:spacing w:line="240" w:lineRule="auto"/>
              <w:rPr>
                <w:i/>
                <w:sz w:val="22"/>
                <w:szCs w:val="22"/>
              </w:rPr>
            </w:pPr>
            <w:r w:rsidRPr="00A64FFC">
              <w:rPr>
                <w:i/>
                <w:sz w:val="22"/>
                <w:szCs w:val="22"/>
              </w:rPr>
              <w:t>Оториноларингология</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xml:space="preserve">Операционная: операционные микроскопы, хирургический и смотровой инструментарий, аппарат для лазерной коагуляции тканей и сосудов. Кабинет функциональной </w:t>
            </w:r>
            <w:r w:rsidRPr="00C04DAE">
              <w:rPr>
                <w:rStyle w:val="ad"/>
                <w:rFonts w:ascii="Times New Roman" w:hAnsi="Times New Roman"/>
                <w:iCs/>
              </w:rPr>
              <w:lastRenderedPageBreak/>
              <w:t xml:space="preserve">диагностики, аппаратура для функциональной диагностики. Перевязочная. </w:t>
            </w:r>
            <w:proofErr w:type="spellStart"/>
            <w:r w:rsidRPr="00C04DAE">
              <w:rPr>
                <w:rStyle w:val="ad"/>
                <w:rFonts w:ascii="Times New Roman" w:hAnsi="Times New Roman"/>
                <w:iCs/>
              </w:rPr>
              <w:t>Аудиологическая</w:t>
            </w:r>
            <w:proofErr w:type="spellEnd"/>
            <w:r w:rsidRPr="00C04DAE">
              <w:rPr>
                <w:rStyle w:val="ad"/>
                <w:rFonts w:ascii="Times New Roman" w:hAnsi="Times New Roman"/>
                <w:iCs/>
              </w:rPr>
              <w:t xml:space="preserve"> лаборатория</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 xml:space="preserve">Учебно-научная лаборатория: сканер, </w:t>
            </w:r>
            <w:proofErr w:type="spellStart"/>
            <w:r w:rsidRPr="00C04DAE">
              <w:rPr>
                <w:rStyle w:val="ad"/>
                <w:rFonts w:ascii="Times New Roman" w:hAnsi="Times New Roman"/>
                <w:iCs/>
              </w:rPr>
              <w:t>ольфактометр</w:t>
            </w:r>
            <w:proofErr w:type="spellEnd"/>
            <w:r w:rsidRPr="00C04DAE">
              <w:rPr>
                <w:rStyle w:val="ad"/>
                <w:rFonts w:ascii="Times New Roman" w:hAnsi="Times New Roman"/>
                <w:iCs/>
              </w:rPr>
              <w:t xml:space="preserve">, аудиометр, </w:t>
            </w:r>
            <w:proofErr w:type="spellStart"/>
            <w:r w:rsidRPr="00C04DAE">
              <w:rPr>
                <w:rStyle w:val="ad"/>
                <w:rFonts w:ascii="Times New Roman" w:hAnsi="Times New Roman"/>
                <w:iCs/>
              </w:rPr>
              <w:t>копьютеры</w:t>
            </w:r>
            <w:proofErr w:type="spellEnd"/>
            <w:r w:rsidRPr="00C04DAE">
              <w:rPr>
                <w:rStyle w:val="ad"/>
                <w:rFonts w:ascii="Times New Roman" w:hAnsi="Times New Roman"/>
                <w:iCs/>
              </w:rPr>
              <w:t xml:space="preserve">, </w:t>
            </w:r>
            <w:proofErr w:type="spellStart"/>
            <w:r w:rsidRPr="00C04DAE">
              <w:rPr>
                <w:rStyle w:val="ad"/>
                <w:rFonts w:ascii="Times New Roman" w:hAnsi="Times New Roman"/>
                <w:iCs/>
              </w:rPr>
              <w:t>мультимедиапроектор</w:t>
            </w:r>
            <w:proofErr w:type="spellEnd"/>
            <w:r w:rsidRPr="00C04DAE">
              <w:rPr>
                <w:rStyle w:val="ad"/>
                <w:rFonts w:ascii="Times New Roman" w:hAnsi="Times New Roman"/>
                <w:iCs/>
              </w:rPr>
              <w:t xml:space="preserve">, ноутбук, </w:t>
            </w:r>
            <w:proofErr w:type="spellStart"/>
            <w:r w:rsidRPr="00C04DAE">
              <w:rPr>
                <w:rStyle w:val="ad"/>
                <w:rFonts w:ascii="Times New Roman" w:hAnsi="Times New Roman"/>
                <w:iCs/>
              </w:rPr>
              <w:t>оверхед</w:t>
            </w:r>
            <w:proofErr w:type="spellEnd"/>
            <w:r w:rsidRPr="00C04DAE">
              <w:rPr>
                <w:rStyle w:val="ad"/>
                <w:rFonts w:ascii="Times New Roman" w:hAnsi="Times New Roman"/>
                <w:iCs/>
              </w:rPr>
              <w:t>-проектор, принтер</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lastRenderedPageBreak/>
              <w:t xml:space="preserve">г. Махачкала </w:t>
            </w:r>
            <w:proofErr w:type="spellStart"/>
            <w:r w:rsidRPr="00C04DAE">
              <w:rPr>
                <w:rFonts w:ascii="Times New Roman" w:hAnsi="Times New Roman"/>
                <w:i/>
              </w:rPr>
              <w:t>ул</w:t>
            </w:r>
            <w:proofErr w:type="gramStart"/>
            <w:r w:rsidRPr="00C04DAE">
              <w:rPr>
                <w:rFonts w:ascii="Times New Roman" w:hAnsi="Times New Roman"/>
                <w:i/>
              </w:rPr>
              <w:t>.Л</w:t>
            </w:r>
            <w:proofErr w:type="gramEnd"/>
            <w:r w:rsidRPr="00C04DAE">
              <w:rPr>
                <w:rFonts w:ascii="Times New Roman" w:hAnsi="Times New Roman"/>
                <w:i/>
              </w:rPr>
              <w:t>яхова</w:t>
            </w:r>
            <w:proofErr w:type="spellEnd"/>
            <w:r w:rsidRPr="00C04DAE">
              <w:rPr>
                <w:rFonts w:ascii="Times New Roman" w:hAnsi="Times New Roman"/>
                <w:i/>
              </w:rPr>
              <w:t xml:space="preserve"> 47</w:t>
            </w: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аренда</w:t>
            </w:r>
          </w:p>
        </w:tc>
        <w:tc>
          <w:tcPr>
            <w:tcW w:w="310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Договор между Республиканской клинической больницей и ДГМА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 31</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09/09/2003</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5"/>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620A9E" w:rsidRPr="00A64FFC" w:rsidRDefault="00620A9E" w:rsidP="00C23AA6">
            <w:pPr>
              <w:pStyle w:val="af2"/>
              <w:shd w:val="clear" w:color="auto" w:fill="auto"/>
              <w:spacing w:line="240" w:lineRule="auto"/>
              <w:rPr>
                <w:i/>
                <w:sz w:val="22"/>
                <w:szCs w:val="22"/>
              </w:rPr>
            </w:pPr>
            <w:r w:rsidRPr="00A64FFC">
              <w:rPr>
                <w:i/>
                <w:sz w:val="22"/>
                <w:szCs w:val="22"/>
              </w:rPr>
              <w:t>Офтальмология</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xml:space="preserve">Кабинет функциональной диагностики: селевая лампа, проектор знаков, </w:t>
            </w:r>
            <w:proofErr w:type="spellStart"/>
            <w:r w:rsidRPr="00C04DAE">
              <w:rPr>
                <w:rStyle w:val="ad"/>
                <w:rFonts w:ascii="Times New Roman" w:hAnsi="Times New Roman"/>
                <w:iCs/>
              </w:rPr>
              <w:t>авторефрактометр</w:t>
            </w:r>
            <w:proofErr w:type="spellEnd"/>
            <w:r w:rsidRPr="00C04DAE">
              <w:rPr>
                <w:rStyle w:val="ad"/>
                <w:rFonts w:ascii="Times New Roman" w:hAnsi="Times New Roman"/>
                <w:iCs/>
              </w:rPr>
              <w:t xml:space="preserve">, компьютерный периметр. </w:t>
            </w:r>
            <w:proofErr w:type="spellStart"/>
            <w:r w:rsidRPr="00C04DAE">
              <w:rPr>
                <w:rStyle w:val="ad"/>
                <w:rFonts w:ascii="Times New Roman" w:hAnsi="Times New Roman"/>
                <w:iCs/>
              </w:rPr>
              <w:t>Оптометрический</w:t>
            </w:r>
            <w:proofErr w:type="spellEnd"/>
            <w:r w:rsidRPr="00C04DAE">
              <w:rPr>
                <w:rStyle w:val="ad"/>
                <w:rFonts w:ascii="Times New Roman" w:hAnsi="Times New Roman"/>
                <w:iCs/>
              </w:rPr>
              <w:t xml:space="preserve"> кабинет: </w:t>
            </w:r>
            <w:proofErr w:type="spellStart"/>
            <w:r w:rsidRPr="00C04DAE">
              <w:rPr>
                <w:rStyle w:val="ad"/>
                <w:rFonts w:ascii="Times New Roman" w:hAnsi="Times New Roman"/>
                <w:iCs/>
              </w:rPr>
              <w:t>офтальмометр</w:t>
            </w:r>
            <w:proofErr w:type="spellEnd"/>
            <w:r w:rsidRPr="00C04DAE">
              <w:rPr>
                <w:rStyle w:val="ad"/>
                <w:rFonts w:ascii="Times New Roman" w:hAnsi="Times New Roman"/>
                <w:iCs/>
              </w:rPr>
              <w:t xml:space="preserve">, </w:t>
            </w:r>
            <w:proofErr w:type="spellStart"/>
            <w:r w:rsidRPr="00C04DAE">
              <w:rPr>
                <w:rStyle w:val="ad"/>
                <w:rFonts w:ascii="Times New Roman" w:hAnsi="Times New Roman"/>
                <w:iCs/>
              </w:rPr>
              <w:t>диоптриметр</w:t>
            </w:r>
            <w:proofErr w:type="spellEnd"/>
            <w:r w:rsidRPr="00C04DAE">
              <w:rPr>
                <w:rStyle w:val="ad"/>
                <w:rFonts w:ascii="Times New Roman" w:hAnsi="Times New Roman"/>
                <w:iCs/>
              </w:rPr>
              <w:t xml:space="preserve">, набор пробных линз, </w:t>
            </w:r>
            <w:proofErr w:type="spellStart"/>
            <w:r w:rsidRPr="00C04DAE">
              <w:rPr>
                <w:rStyle w:val="ad"/>
                <w:rFonts w:ascii="Times New Roman" w:hAnsi="Times New Roman"/>
                <w:iCs/>
              </w:rPr>
              <w:t>авторефрактометр</w:t>
            </w:r>
            <w:proofErr w:type="spellEnd"/>
            <w:r w:rsidRPr="00C04DAE">
              <w:rPr>
                <w:rStyle w:val="ad"/>
                <w:rFonts w:ascii="Times New Roman" w:hAnsi="Times New Roman"/>
                <w:iCs/>
              </w:rPr>
              <w:t>.</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Кабинет отработки профессиональных навыков: набор пробных линз, селевая лампа, таблицы для определения остроты зрения, операционный микроскоп, муляж глаза</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 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ул. Гоголя 41</w:t>
            </w: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аренда</w:t>
            </w:r>
          </w:p>
        </w:tc>
        <w:tc>
          <w:tcPr>
            <w:tcW w:w="310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Договор между Республиканской офтальмологической больницей и ДГМА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№18</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24/12/2003</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5"/>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620A9E" w:rsidRPr="00A64FFC" w:rsidRDefault="00620A9E" w:rsidP="00C23AA6">
            <w:pPr>
              <w:pStyle w:val="af2"/>
              <w:shd w:val="clear" w:color="auto" w:fill="auto"/>
              <w:spacing w:line="240" w:lineRule="auto"/>
              <w:rPr>
                <w:i/>
                <w:sz w:val="22"/>
                <w:szCs w:val="22"/>
              </w:rPr>
            </w:pPr>
            <w:r w:rsidRPr="00A64FFC">
              <w:rPr>
                <w:i/>
                <w:sz w:val="22"/>
                <w:szCs w:val="22"/>
              </w:rPr>
              <w:t>Стоматология</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 xml:space="preserve">Учебная комната: лазерный полупроводниковый аппарат </w:t>
            </w:r>
            <w:proofErr w:type="spellStart"/>
            <w:r w:rsidRPr="00C04DAE">
              <w:rPr>
                <w:rStyle w:val="ad"/>
                <w:rFonts w:ascii="Times New Roman" w:hAnsi="Times New Roman"/>
                <w:iCs/>
              </w:rPr>
              <w:t>стомат-ий</w:t>
            </w:r>
            <w:proofErr w:type="spellEnd"/>
            <w:r w:rsidRPr="00C04DAE">
              <w:rPr>
                <w:rStyle w:val="ad"/>
                <w:rFonts w:ascii="Times New Roman" w:hAnsi="Times New Roman"/>
                <w:iCs/>
              </w:rPr>
              <w:t xml:space="preserve">, диапроектор "Лети", </w:t>
            </w:r>
            <w:proofErr w:type="spellStart"/>
            <w:r w:rsidRPr="00C04DAE">
              <w:rPr>
                <w:rStyle w:val="ad"/>
                <w:rFonts w:ascii="Times New Roman" w:hAnsi="Times New Roman"/>
                <w:iCs/>
              </w:rPr>
              <w:t>диапр</w:t>
            </w:r>
            <w:proofErr w:type="spellEnd"/>
            <w:r w:rsidRPr="00C04DAE">
              <w:rPr>
                <w:rStyle w:val="ad"/>
                <w:rFonts w:ascii="Times New Roman" w:hAnsi="Times New Roman"/>
                <w:iCs/>
              </w:rPr>
              <w:t xml:space="preserve">-р "Лектор", </w:t>
            </w:r>
            <w:proofErr w:type="spellStart"/>
            <w:r w:rsidRPr="00C04DAE">
              <w:rPr>
                <w:rStyle w:val="ad"/>
                <w:rFonts w:ascii="Times New Roman" w:hAnsi="Times New Roman"/>
                <w:iCs/>
              </w:rPr>
              <w:t>диапр</w:t>
            </w:r>
            <w:proofErr w:type="spellEnd"/>
            <w:r w:rsidRPr="00C04DAE">
              <w:rPr>
                <w:rStyle w:val="ad"/>
                <w:rFonts w:ascii="Times New Roman" w:hAnsi="Times New Roman"/>
                <w:iCs/>
              </w:rPr>
              <w:t xml:space="preserve">-р "Экран", </w:t>
            </w:r>
            <w:proofErr w:type="spellStart"/>
            <w:r w:rsidRPr="00C04DAE">
              <w:rPr>
                <w:rStyle w:val="ad"/>
                <w:rFonts w:ascii="Times New Roman" w:hAnsi="Times New Roman"/>
                <w:iCs/>
              </w:rPr>
              <w:t>диапр</w:t>
            </w:r>
            <w:proofErr w:type="spellEnd"/>
            <w:r w:rsidRPr="00C04DAE">
              <w:rPr>
                <w:rStyle w:val="ad"/>
                <w:rFonts w:ascii="Times New Roman" w:hAnsi="Times New Roman"/>
                <w:iCs/>
              </w:rPr>
              <w:t xml:space="preserve">-р ДП, </w:t>
            </w:r>
            <w:proofErr w:type="spellStart"/>
            <w:r w:rsidRPr="00C04DAE">
              <w:rPr>
                <w:rStyle w:val="ad"/>
                <w:rFonts w:ascii="Times New Roman" w:hAnsi="Times New Roman"/>
                <w:iCs/>
              </w:rPr>
              <w:t>эхоостеометр</w:t>
            </w:r>
            <w:proofErr w:type="spellEnd"/>
            <w:r w:rsidRPr="00C04DAE">
              <w:rPr>
                <w:rStyle w:val="ad"/>
                <w:rFonts w:ascii="Times New Roman" w:hAnsi="Times New Roman"/>
                <w:iCs/>
              </w:rPr>
              <w:t xml:space="preserve">, аппарат ДКС, аппарат АСБ, компьютер, аппарат для гальванизации, </w:t>
            </w:r>
            <w:proofErr w:type="spellStart"/>
            <w:r w:rsidRPr="00C04DAE">
              <w:rPr>
                <w:rStyle w:val="ad"/>
                <w:rFonts w:ascii="Times New Roman" w:hAnsi="Times New Roman"/>
                <w:iCs/>
              </w:rPr>
              <w:t>электроодонтометр</w:t>
            </w:r>
            <w:proofErr w:type="spellEnd"/>
            <w:r w:rsidRPr="00C04DAE">
              <w:rPr>
                <w:rStyle w:val="ad"/>
                <w:rFonts w:ascii="Times New Roman" w:hAnsi="Times New Roman"/>
                <w:iCs/>
              </w:rPr>
              <w:t xml:space="preserve">, прибор </w:t>
            </w:r>
            <w:proofErr w:type="gramStart"/>
            <w:r w:rsidRPr="00C04DAE">
              <w:rPr>
                <w:rStyle w:val="ad"/>
                <w:rFonts w:ascii="Times New Roman" w:hAnsi="Times New Roman"/>
                <w:iCs/>
              </w:rPr>
              <w:t>для</w:t>
            </w:r>
            <w:proofErr w:type="gramEnd"/>
            <w:r w:rsidRPr="00C04DAE">
              <w:rPr>
                <w:rStyle w:val="ad"/>
                <w:rFonts w:ascii="Times New Roman" w:hAnsi="Times New Roman"/>
                <w:iCs/>
              </w:rPr>
              <w:t xml:space="preserve"> программного </w:t>
            </w:r>
            <w:proofErr w:type="spellStart"/>
            <w:r w:rsidRPr="00C04DAE">
              <w:rPr>
                <w:rStyle w:val="ad"/>
                <w:rFonts w:ascii="Times New Roman" w:hAnsi="Times New Roman"/>
                <w:iCs/>
              </w:rPr>
              <w:t>обу</w:t>
            </w:r>
            <w:proofErr w:type="spellEnd"/>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 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 xml:space="preserve">ул. </w:t>
            </w:r>
            <w:proofErr w:type="spellStart"/>
            <w:r w:rsidRPr="00C04DAE">
              <w:rPr>
                <w:rFonts w:ascii="Times New Roman" w:hAnsi="Times New Roman"/>
                <w:i/>
              </w:rPr>
              <w:t>М.Горького</w:t>
            </w:r>
            <w:proofErr w:type="spellEnd"/>
            <w:r w:rsidRPr="00C04DAE">
              <w:rPr>
                <w:rFonts w:ascii="Times New Roman" w:hAnsi="Times New Roman"/>
                <w:i/>
              </w:rPr>
              <w:t xml:space="preserve"> 22</w:t>
            </w: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аренда</w:t>
            </w:r>
          </w:p>
        </w:tc>
        <w:tc>
          <w:tcPr>
            <w:tcW w:w="310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 xml:space="preserve">Договор между </w:t>
            </w:r>
            <w:proofErr w:type="spellStart"/>
            <w:r w:rsidRPr="00C04DAE">
              <w:rPr>
                <w:rFonts w:ascii="Times New Roman" w:hAnsi="Times New Roman"/>
                <w:i/>
              </w:rPr>
              <w:t>Республиканксой</w:t>
            </w:r>
            <w:proofErr w:type="spellEnd"/>
            <w:r w:rsidRPr="00C04DAE">
              <w:rPr>
                <w:rFonts w:ascii="Times New Roman" w:hAnsi="Times New Roman"/>
                <w:i/>
              </w:rPr>
              <w:t xml:space="preserve"> стоматологической поликлиникой и ДГМА</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№07</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26/11/2003</w:t>
            </w:r>
          </w:p>
          <w:p w:rsidR="00620A9E" w:rsidRPr="00C04DAE" w:rsidRDefault="00620A9E" w:rsidP="00C23AA6">
            <w:pPr>
              <w:spacing w:after="0" w:line="240" w:lineRule="auto"/>
              <w:jc w:val="center"/>
              <w:rPr>
                <w:rFonts w:ascii="Times New Roman" w:hAnsi="Times New Roman"/>
                <w:i/>
              </w:rPr>
            </w:pP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5"/>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620A9E" w:rsidRPr="00A64FFC" w:rsidRDefault="00620A9E" w:rsidP="00C23AA6">
            <w:pPr>
              <w:pStyle w:val="af2"/>
              <w:shd w:val="clear" w:color="auto" w:fill="auto"/>
              <w:spacing w:line="240" w:lineRule="auto"/>
              <w:rPr>
                <w:i/>
                <w:sz w:val="22"/>
                <w:szCs w:val="22"/>
              </w:rPr>
            </w:pPr>
            <w:r w:rsidRPr="00A64FFC">
              <w:rPr>
                <w:i/>
                <w:sz w:val="22"/>
                <w:szCs w:val="22"/>
              </w:rPr>
              <w:t>Реаниматология</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xml:space="preserve">Компьютер 3шт. </w:t>
            </w:r>
            <w:proofErr w:type="spellStart"/>
            <w:r w:rsidRPr="00C04DAE">
              <w:rPr>
                <w:rStyle w:val="ad"/>
                <w:rFonts w:ascii="Times New Roman" w:hAnsi="Times New Roman"/>
                <w:iCs/>
              </w:rPr>
              <w:t>Оверхед</w:t>
            </w:r>
            <w:proofErr w:type="spellEnd"/>
            <w:r w:rsidRPr="00C04DAE">
              <w:rPr>
                <w:rStyle w:val="ad"/>
                <w:rFonts w:ascii="Times New Roman" w:hAnsi="Times New Roman"/>
                <w:iCs/>
              </w:rPr>
              <w:t xml:space="preserve">-проектор. Фантом </w:t>
            </w:r>
            <w:r w:rsidRPr="00C04DAE">
              <w:rPr>
                <w:rStyle w:val="ad"/>
                <w:rFonts w:ascii="Times New Roman" w:hAnsi="Times New Roman"/>
                <w:iCs/>
              </w:rPr>
              <w:lastRenderedPageBreak/>
              <w:t xml:space="preserve">реанимационный. Экран </w:t>
            </w:r>
            <w:proofErr w:type="spellStart"/>
            <w:r w:rsidRPr="00C04DAE">
              <w:rPr>
                <w:rStyle w:val="ad"/>
                <w:rFonts w:ascii="Times New Roman" w:hAnsi="Times New Roman"/>
                <w:iCs/>
                <w:lang w:val="en-US"/>
              </w:rPr>
              <w:t>DrapperConsul</w:t>
            </w:r>
            <w:proofErr w:type="spellEnd"/>
            <w:r w:rsidRPr="00C04DAE">
              <w:rPr>
                <w:rStyle w:val="ad"/>
                <w:rFonts w:ascii="Times New Roman" w:hAnsi="Times New Roman"/>
                <w:iCs/>
              </w:rPr>
              <w:t xml:space="preserve">. МФУ. Ноутбук – 2шт. Голова для обучения интубации. Диапроектор. Мультимедийный проектор. </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xml:space="preserve">Доска классная. Колонки. Кресла-скамейки. Кресло «Фрегат». Кресло </w:t>
            </w:r>
            <w:proofErr w:type="gramStart"/>
            <w:r w:rsidRPr="00C04DAE">
              <w:rPr>
                <w:rStyle w:val="ad"/>
                <w:rFonts w:ascii="Times New Roman" w:hAnsi="Times New Roman"/>
                <w:iCs/>
              </w:rPr>
              <w:t>к</w:t>
            </w:r>
            <w:proofErr w:type="gramEnd"/>
            <w:r w:rsidRPr="00C04DAE">
              <w:rPr>
                <w:rStyle w:val="ad"/>
                <w:rFonts w:ascii="Times New Roman" w:hAnsi="Times New Roman"/>
                <w:iCs/>
              </w:rPr>
              <w:t xml:space="preserve"> кабин. Гарнитуру. Рамки диапозитивные. Слайды. Стол. Стол аудиторский. Стул. Таблицы. Шкаф для наглядных пособий. </w:t>
            </w:r>
            <w:r w:rsidRPr="00C04DAE">
              <w:rPr>
                <w:rStyle w:val="ad"/>
                <w:rFonts w:ascii="Times New Roman" w:hAnsi="Times New Roman"/>
                <w:iCs/>
                <w:lang w:val="en-US"/>
              </w:rPr>
              <w:t>CD</w:t>
            </w:r>
            <w:r w:rsidRPr="00C04DAE">
              <w:rPr>
                <w:rStyle w:val="ad"/>
                <w:rFonts w:ascii="Times New Roman" w:hAnsi="Times New Roman"/>
                <w:iCs/>
              </w:rPr>
              <w:t>-</w:t>
            </w:r>
            <w:r w:rsidRPr="00C04DAE">
              <w:rPr>
                <w:rStyle w:val="ad"/>
                <w:rFonts w:ascii="Times New Roman" w:hAnsi="Times New Roman"/>
                <w:iCs/>
                <w:lang w:val="en-US"/>
              </w:rPr>
              <w:t>ROM</w:t>
            </w:r>
            <w:r w:rsidRPr="00C04DAE">
              <w:rPr>
                <w:rStyle w:val="ad"/>
                <w:rFonts w:ascii="Times New Roman" w:hAnsi="Times New Roman"/>
                <w:iCs/>
              </w:rPr>
              <w:t xml:space="preserve">. </w:t>
            </w:r>
            <w:proofErr w:type="spellStart"/>
            <w:r w:rsidRPr="00C04DAE">
              <w:rPr>
                <w:rStyle w:val="ad"/>
                <w:rFonts w:ascii="Times New Roman" w:hAnsi="Times New Roman"/>
                <w:iCs/>
              </w:rPr>
              <w:t>Графопроектор</w:t>
            </w:r>
            <w:proofErr w:type="spellEnd"/>
            <w:r w:rsidRPr="00C04DAE">
              <w:rPr>
                <w:rStyle w:val="ad"/>
                <w:rFonts w:ascii="Times New Roman" w:hAnsi="Times New Roman"/>
                <w:iCs/>
              </w:rPr>
              <w:t xml:space="preserve"> – 2 шт. Диапроектор – 3 шт. кабинетный гарнитур. Компьютер – 3 шт. Монитор. </w:t>
            </w:r>
            <w:proofErr w:type="spellStart"/>
            <w:r w:rsidRPr="00C04DAE">
              <w:rPr>
                <w:rStyle w:val="ad"/>
                <w:rFonts w:ascii="Times New Roman" w:hAnsi="Times New Roman"/>
                <w:iCs/>
              </w:rPr>
              <w:t>Пишушая</w:t>
            </w:r>
            <w:proofErr w:type="spellEnd"/>
            <w:r w:rsidRPr="00C04DAE">
              <w:rPr>
                <w:rStyle w:val="ad"/>
                <w:rFonts w:ascii="Times New Roman" w:hAnsi="Times New Roman"/>
                <w:iCs/>
              </w:rPr>
              <w:t xml:space="preserve"> машина. Принтер – 2 шт. Телевизор. </w:t>
            </w:r>
            <w:proofErr w:type="spellStart"/>
            <w:r w:rsidRPr="00C04DAE">
              <w:rPr>
                <w:rStyle w:val="ad"/>
                <w:rFonts w:ascii="Times New Roman" w:hAnsi="Times New Roman"/>
                <w:iCs/>
              </w:rPr>
              <w:t>Шкаф</w:t>
            </w:r>
            <w:proofErr w:type="gramStart"/>
            <w:r w:rsidRPr="00C04DAE">
              <w:rPr>
                <w:rStyle w:val="ad"/>
                <w:rFonts w:ascii="Times New Roman" w:hAnsi="Times New Roman"/>
                <w:iCs/>
              </w:rPr>
              <w:t>.ш</w:t>
            </w:r>
            <w:proofErr w:type="gramEnd"/>
            <w:r w:rsidRPr="00C04DAE">
              <w:rPr>
                <w:rStyle w:val="ad"/>
                <w:rFonts w:ascii="Times New Roman" w:hAnsi="Times New Roman"/>
                <w:iCs/>
              </w:rPr>
              <w:t>каф</w:t>
            </w:r>
            <w:proofErr w:type="spellEnd"/>
            <w:r w:rsidRPr="00C04DAE">
              <w:rPr>
                <w:rStyle w:val="ad"/>
                <w:rFonts w:ascii="Times New Roman" w:hAnsi="Times New Roman"/>
                <w:iCs/>
              </w:rPr>
              <w:t xml:space="preserve"> </w:t>
            </w:r>
            <w:proofErr w:type="spellStart"/>
            <w:r w:rsidRPr="00C04DAE">
              <w:rPr>
                <w:rStyle w:val="ad"/>
                <w:rFonts w:ascii="Times New Roman" w:hAnsi="Times New Roman"/>
                <w:iCs/>
              </w:rPr>
              <w:t>платянной</w:t>
            </w:r>
            <w:proofErr w:type="spellEnd"/>
            <w:r w:rsidRPr="00C04DAE">
              <w:rPr>
                <w:rStyle w:val="ad"/>
                <w:rFonts w:ascii="Times New Roman" w:hAnsi="Times New Roman"/>
                <w:iCs/>
              </w:rPr>
              <w:t>. Мультимедийный проектор. Ноутбук – 2 шт. Экран – 2 шт. Принтер – 2 шт. Тренажер для интубации трахеи. Тренажер для сердечно-легочной реанимации. Тренажер для реанимации новорожденных. Дыхательные аппараты 3 шт. Наркозные аппараты – 2шт.</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lastRenderedPageBreak/>
              <w:t>г. 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ул. Пирогова 3</w:t>
            </w: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аренда</w:t>
            </w:r>
          </w:p>
        </w:tc>
        <w:tc>
          <w:tcPr>
            <w:tcW w:w="310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 xml:space="preserve">Договор между Республиканской объединением </w:t>
            </w:r>
            <w:r w:rsidRPr="00C04DAE">
              <w:rPr>
                <w:rFonts w:ascii="Times New Roman" w:hAnsi="Times New Roman"/>
                <w:i/>
              </w:rPr>
              <w:lastRenderedPageBreak/>
              <w:t>скорой медицинской помощи и ДГМА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№03</w:t>
            </w:r>
          </w:p>
          <w:p w:rsidR="00620A9E" w:rsidRPr="00C04DAE" w:rsidRDefault="00620A9E" w:rsidP="00C23AA6">
            <w:pPr>
              <w:spacing w:after="0" w:line="240" w:lineRule="auto"/>
              <w:jc w:val="center"/>
              <w:rPr>
                <w:rStyle w:val="ad"/>
                <w:rFonts w:ascii="Times New Roman" w:hAnsi="Times New Roman"/>
                <w:iCs/>
              </w:rPr>
            </w:pPr>
            <w:r w:rsidRPr="00C04DAE">
              <w:rPr>
                <w:rFonts w:ascii="Times New Roman" w:hAnsi="Times New Roman"/>
                <w:i/>
              </w:rPr>
              <w:t>28/11/2003</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5"/>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620A9E" w:rsidRPr="00A64FFC" w:rsidRDefault="00620A9E" w:rsidP="00C23AA6">
            <w:pPr>
              <w:pStyle w:val="af2"/>
              <w:shd w:val="clear" w:color="auto" w:fill="auto"/>
              <w:spacing w:line="240" w:lineRule="auto"/>
              <w:rPr>
                <w:i/>
                <w:sz w:val="22"/>
                <w:szCs w:val="22"/>
              </w:rPr>
            </w:pPr>
            <w:r w:rsidRPr="00A64FFC">
              <w:rPr>
                <w:i/>
                <w:sz w:val="22"/>
                <w:szCs w:val="22"/>
              </w:rPr>
              <w:t>Н/</w:t>
            </w:r>
            <w:proofErr w:type="gramStart"/>
            <w:r w:rsidRPr="00A64FFC">
              <w:rPr>
                <w:i/>
                <w:sz w:val="22"/>
                <w:szCs w:val="22"/>
              </w:rPr>
              <w:t>п</w:t>
            </w:r>
            <w:proofErr w:type="gramEnd"/>
            <w:r w:rsidRPr="00A64FFC">
              <w:rPr>
                <w:i/>
                <w:sz w:val="22"/>
                <w:szCs w:val="22"/>
              </w:rPr>
              <w:t xml:space="preserve"> в терапии</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xml:space="preserve">Лаборатория: электрокардиограф - 3 NEK, </w:t>
            </w:r>
            <w:proofErr w:type="spellStart"/>
            <w:r w:rsidRPr="00C04DAE">
              <w:rPr>
                <w:rStyle w:val="ad"/>
                <w:rFonts w:ascii="Times New Roman" w:hAnsi="Times New Roman"/>
                <w:iCs/>
              </w:rPr>
              <w:t>реограф</w:t>
            </w:r>
            <w:proofErr w:type="spellEnd"/>
            <w:r w:rsidRPr="00C04DAE">
              <w:rPr>
                <w:rStyle w:val="ad"/>
                <w:rFonts w:ascii="Times New Roman" w:hAnsi="Times New Roman"/>
                <w:iCs/>
              </w:rPr>
              <w:t xml:space="preserve"> РПГ-2, газоанализаторы </w:t>
            </w:r>
            <w:proofErr w:type="spellStart"/>
            <w:r w:rsidRPr="00C04DAE">
              <w:rPr>
                <w:rStyle w:val="ad"/>
                <w:rFonts w:ascii="Times New Roman" w:hAnsi="Times New Roman"/>
                <w:iCs/>
              </w:rPr>
              <w:t>Datex</w:t>
            </w:r>
            <w:proofErr w:type="spellEnd"/>
            <w:r w:rsidRPr="00C04DAE">
              <w:rPr>
                <w:rStyle w:val="ad"/>
                <w:rFonts w:ascii="Times New Roman" w:hAnsi="Times New Roman"/>
                <w:iCs/>
              </w:rPr>
              <w:t xml:space="preserve"> (Дания), </w:t>
            </w:r>
            <w:proofErr w:type="spellStart"/>
            <w:r w:rsidRPr="00C04DAE">
              <w:rPr>
                <w:rStyle w:val="ad"/>
                <w:rFonts w:ascii="Times New Roman" w:hAnsi="Times New Roman"/>
                <w:iCs/>
              </w:rPr>
              <w:t>оксигемомонитор</w:t>
            </w:r>
            <w:proofErr w:type="spellEnd"/>
            <w:r w:rsidRPr="00C04DAE">
              <w:rPr>
                <w:rStyle w:val="ad"/>
                <w:rFonts w:ascii="Times New Roman" w:hAnsi="Times New Roman"/>
                <w:iCs/>
              </w:rPr>
              <w:t xml:space="preserve"> (Дания), </w:t>
            </w:r>
            <w:proofErr w:type="spellStart"/>
            <w:r w:rsidRPr="00C04DAE">
              <w:rPr>
                <w:rStyle w:val="ad"/>
                <w:rFonts w:ascii="Times New Roman" w:hAnsi="Times New Roman"/>
                <w:iCs/>
              </w:rPr>
              <w:t>оксигемометр</w:t>
            </w:r>
            <w:proofErr w:type="spellEnd"/>
            <w:r w:rsidRPr="00C04DAE">
              <w:rPr>
                <w:rStyle w:val="ad"/>
                <w:rFonts w:ascii="Times New Roman" w:hAnsi="Times New Roman"/>
                <w:iCs/>
              </w:rPr>
              <w:t xml:space="preserve">, манекен для наружного массажа сердца и интубации, компьютер, дыхательный </w:t>
            </w:r>
            <w:r w:rsidRPr="00C04DAE">
              <w:rPr>
                <w:rStyle w:val="ad"/>
                <w:rFonts w:ascii="Times New Roman" w:hAnsi="Times New Roman"/>
                <w:iCs/>
              </w:rPr>
              <w:lastRenderedPageBreak/>
              <w:t>аппарат для ИВЛ РО-6, РО-5.</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 xml:space="preserve">Лаборатория: наркозный аппарат Полинаркон-2П, газоанализатор </w:t>
            </w:r>
            <w:proofErr w:type="spellStart"/>
            <w:r w:rsidRPr="00C04DAE">
              <w:rPr>
                <w:rStyle w:val="ad"/>
                <w:rFonts w:ascii="Times New Roman" w:hAnsi="Times New Roman"/>
                <w:iCs/>
              </w:rPr>
              <w:t>Easy</w:t>
            </w:r>
            <w:proofErr w:type="spellEnd"/>
            <w:r w:rsidRPr="00C04DAE">
              <w:rPr>
                <w:rStyle w:val="ad"/>
                <w:rFonts w:ascii="Times New Roman" w:hAnsi="Times New Roman"/>
                <w:iCs/>
              </w:rPr>
              <w:t xml:space="preserve"> </w:t>
            </w:r>
            <w:proofErr w:type="spellStart"/>
            <w:r w:rsidRPr="00C04DAE">
              <w:rPr>
                <w:rStyle w:val="ad"/>
                <w:rFonts w:ascii="Times New Roman" w:hAnsi="Times New Roman"/>
                <w:iCs/>
              </w:rPr>
              <w:t>Blood</w:t>
            </w:r>
            <w:proofErr w:type="spellEnd"/>
            <w:r w:rsidRPr="00C04DAE">
              <w:rPr>
                <w:rStyle w:val="ad"/>
                <w:rFonts w:ascii="Times New Roman" w:hAnsi="Times New Roman"/>
                <w:iCs/>
              </w:rPr>
              <w:t xml:space="preserve"> </w:t>
            </w:r>
            <w:proofErr w:type="spellStart"/>
            <w:r w:rsidRPr="00C04DAE">
              <w:rPr>
                <w:rStyle w:val="ad"/>
                <w:rFonts w:ascii="Times New Roman" w:hAnsi="Times New Roman"/>
                <w:iCs/>
              </w:rPr>
              <w:t>Gas</w:t>
            </w:r>
            <w:proofErr w:type="spellEnd"/>
            <w:r w:rsidRPr="00C04DAE">
              <w:rPr>
                <w:rStyle w:val="ad"/>
                <w:rFonts w:ascii="Times New Roman" w:hAnsi="Times New Roman"/>
                <w:iCs/>
              </w:rPr>
              <w:t xml:space="preserve"> (США), компьютерный </w:t>
            </w:r>
            <w:proofErr w:type="spellStart"/>
            <w:r w:rsidRPr="00C04DAE">
              <w:rPr>
                <w:rStyle w:val="ad"/>
                <w:rFonts w:ascii="Times New Roman" w:hAnsi="Times New Roman"/>
                <w:iCs/>
              </w:rPr>
              <w:t>полиспирометр</w:t>
            </w:r>
            <w:proofErr w:type="spellEnd"/>
            <w:r w:rsidRPr="00C04DAE">
              <w:rPr>
                <w:rStyle w:val="ad"/>
                <w:rFonts w:ascii="Times New Roman" w:hAnsi="Times New Roman"/>
                <w:iCs/>
              </w:rPr>
              <w:t xml:space="preserve"> ПСМ-1</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lastRenderedPageBreak/>
              <w:t>г. 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ул. Пирогова 3</w:t>
            </w: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аренда</w:t>
            </w:r>
          </w:p>
        </w:tc>
        <w:tc>
          <w:tcPr>
            <w:tcW w:w="310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Договор между Республиканской объединением скорой медицинской помощи и ДГМА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№03</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28/11/2003</w:t>
            </w:r>
          </w:p>
        </w:tc>
      </w:tr>
      <w:tr w:rsidR="00620A9E" w:rsidRPr="00C04DAE" w:rsidTr="00C04DAE">
        <w:trPr>
          <w:trHeight w:val="20"/>
        </w:trPr>
        <w:tc>
          <w:tcPr>
            <w:tcW w:w="709" w:type="dxa"/>
            <w:vMerge w:val="restart"/>
            <w:tcBorders>
              <w:top w:val="single" w:sz="6" w:space="0" w:color="auto"/>
              <w:left w:val="single" w:sz="6" w:space="0" w:color="auto"/>
              <w:right w:val="single" w:sz="6" w:space="0" w:color="auto"/>
            </w:tcBorders>
            <w:shd w:val="clear" w:color="auto" w:fill="FFFFFF"/>
          </w:tcPr>
          <w:p w:rsidR="00620A9E" w:rsidRPr="00C04DAE" w:rsidRDefault="00620A9E" w:rsidP="00C23AA6">
            <w:pPr>
              <w:widowControl w:val="0"/>
              <w:numPr>
                <w:ilvl w:val="0"/>
                <w:numId w:val="15"/>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vMerge w:val="restart"/>
            <w:tcBorders>
              <w:top w:val="single" w:sz="6" w:space="0" w:color="auto"/>
              <w:left w:val="single" w:sz="6" w:space="0" w:color="auto"/>
              <w:right w:val="single" w:sz="6" w:space="0" w:color="auto"/>
            </w:tcBorders>
            <w:shd w:val="clear" w:color="auto" w:fill="FFFFFF"/>
          </w:tcPr>
          <w:p w:rsidR="00620A9E" w:rsidRPr="00A64FFC" w:rsidRDefault="00620A9E" w:rsidP="00C23AA6">
            <w:pPr>
              <w:pStyle w:val="af2"/>
              <w:shd w:val="clear" w:color="auto" w:fill="auto"/>
              <w:spacing w:line="240" w:lineRule="auto"/>
              <w:rPr>
                <w:i/>
                <w:sz w:val="22"/>
                <w:szCs w:val="22"/>
              </w:rPr>
            </w:pPr>
            <w:r w:rsidRPr="00A64FFC">
              <w:rPr>
                <w:i/>
                <w:sz w:val="22"/>
                <w:szCs w:val="22"/>
              </w:rPr>
              <w:t>Н\</w:t>
            </w:r>
            <w:proofErr w:type="gramStart"/>
            <w:r w:rsidRPr="00A64FFC">
              <w:rPr>
                <w:i/>
                <w:sz w:val="22"/>
                <w:szCs w:val="22"/>
              </w:rPr>
              <w:t>п</w:t>
            </w:r>
            <w:proofErr w:type="gramEnd"/>
            <w:r w:rsidRPr="00A64FFC">
              <w:rPr>
                <w:i/>
                <w:sz w:val="22"/>
                <w:szCs w:val="22"/>
              </w:rPr>
              <w:t xml:space="preserve"> в хирургии и травматологии</w:t>
            </w:r>
          </w:p>
        </w:tc>
        <w:tc>
          <w:tcPr>
            <w:tcW w:w="3118" w:type="dxa"/>
            <w:tcBorders>
              <w:top w:val="single" w:sz="6" w:space="0" w:color="auto"/>
              <w:left w:val="single" w:sz="6" w:space="0" w:color="auto"/>
              <w:bottom w:val="single" w:sz="4"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Учебные комнаты: видеомагнитофон, компьютер, принтер, телевизор, ксерокс, магнитола, ноутбук</w:t>
            </w:r>
          </w:p>
        </w:tc>
        <w:tc>
          <w:tcPr>
            <w:tcW w:w="1985" w:type="dxa"/>
            <w:tcBorders>
              <w:top w:val="single" w:sz="6" w:space="0" w:color="auto"/>
              <w:left w:val="single" w:sz="6" w:space="0" w:color="auto"/>
              <w:bottom w:val="single" w:sz="4"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 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пр. Шамиля 44</w:t>
            </w:r>
          </w:p>
        </w:tc>
        <w:tc>
          <w:tcPr>
            <w:tcW w:w="1719" w:type="dxa"/>
            <w:tcBorders>
              <w:top w:val="single" w:sz="6" w:space="0" w:color="auto"/>
              <w:left w:val="single" w:sz="6" w:space="0" w:color="auto"/>
              <w:bottom w:val="single" w:sz="4"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оперативное управление</w:t>
            </w:r>
          </w:p>
        </w:tc>
        <w:tc>
          <w:tcPr>
            <w:tcW w:w="3100" w:type="dxa"/>
            <w:gridSpan w:val="2"/>
            <w:tcBorders>
              <w:top w:val="single" w:sz="6" w:space="0" w:color="auto"/>
              <w:left w:val="single" w:sz="6" w:space="0" w:color="auto"/>
              <w:bottom w:val="single" w:sz="4"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proofErr w:type="spellStart"/>
            <w:r w:rsidRPr="00C04DAE">
              <w:rPr>
                <w:rStyle w:val="ad"/>
                <w:rFonts w:ascii="Times New Roman" w:hAnsi="Times New Roman"/>
                <w:iCs/>
              </w:rPr>
              <w:t>Территор</w:t>
            </w:r>
            <w:proofErr w:type="spellEnd"/>
            <w:r w:rsidRPr="00C04DAE">
              <w:rPr>
                <w:rStyle w:val="ad"/>
                <w:rFonts w:ascii="Times New Roman" w:hAnsi="Times New Roman"/>
                <w:iCs/>
              </w:rPr>
              <w:t>. управление Федерального агентства по управлению госимуществом по РД</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Распоряжение от 20/11/08</w:t>
            </w:r>
          </w:p>
          <w:p w:rsidR="00620A9E" w:rsidRPr="00C04DAE" w:rsidRDefault="00620A9E" w:rsidP="00C23AA6">
            <w:pPr>
              <w:shd w:val="clear" w:color="auto" w:fill="FFFFFF"/>
              <w:spacing w:after="0" w:line="240" w:lineRule="auto"/>
              <w:jc w:val="center"/>
              <w:rPr>
                <w:rFonts w:ascii="Times New Roman" w:hAnsi="Times New Roman"/>
                <w:i/>
              </w:rPr>
            </w:pPr>
            <w:r w:rsidRPr="00C04DAE">
              <w:rPr>
                <w:rStyle w:val="ad"/>
                <w:rFonts w:ascii="Times New Roman" w:hAnsi="Times New Roman"/>
                <w:iCs/>
              </w:rPr>
              <w:t>№ 277-р</w:t>
            </w:r>
          </w:p>
        </w:tc>
      </w:tr>
      <w:tr w:rsidR="00620A9E" w:rsidRPr="00C04DAE" w:rsidTr="00C04DAE">
        <w:trPr>
          <w:trHeight w:val="20"/>
        </w:trPr>
        <w:tc>
          <w:tcPr>
            <w:tcW w:w="709" w:type="dxa"/>
            <w:vMerge/>
            <w:tcBorders>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5"/>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vMerge/>
            <w:tcBorders>
              <w:left w:val="single" w:sz="6" w:space="0" w:color="auto"/>
              <w:bottom w:val="single" w:sz="6" w:space="0" w:color="auto"/>
              <w:right w:val="single" w:sz="6" w:space="0" w:color="auto"/>
            </w:tcBorders>
            <w:shd w:val="clear" w:color="auto" w:fill="FFFFFF"/>
          </w:tcPr>
          <w:p w:rsidR="00620A9E" w:rsidRPr="00A64FFC" w:rsidRDefault="00620A9E" w:rsidP="00C23AA6">
            <w:pPr>
              <w:pStyle w:val="af2"/>
              <w:shd w:val="clear" w:color="auto" w:fill="auto"/>
              <w:spacing w:line="240" w:lineRule="auto"/>
              <w:rPr>
                <w:i/>
                <w:sz w:val="22"/>
                <w:szCs w:val="22"/>
              </w:rPr>
            </w:pPr>
          </w:p>
        </w:tc>
        <w:tc>
          <w:tcPr>
            <w:tcW w:w="3118" w:type="dxa"/>
            <w:tcBorders>
              <w:top w:val="single" w:sz="4"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xml:space="preserve">Лаборатория: электрокардиограф - 3 NEK, </w:t>
            </w:r>
            <w:proofErr w:type="spellStart"/>
            <w:r w:rsidRPr="00C04DAE">
              <w:rPr>
                <w:rStyle w:val="ad"/>
                <w:rFonts w:ascii="Times New Roman" w:hAnsi="Times New Roman"/>
                <w:iCs/>
              </w:rPr>
              <w:t>реограф</w:t>
            </w:r>
            <w:proofErr w:type="spellEnd"/>
            <w:r w:rsidRPr="00C04DAE">
              <w:rPr>
                <w:rStyle w:val="ad"/>
                <w:rFonts w:ascii="Times New Roman" w:hAnsi="Times New Roman"/>
                <w:iCs/>
              </w:rPr>
              <w:t xml:space="preserve"> РПГ-2, газоанализаторы </w:t>
            </w:r>
            <w:proofErr w:type="spellStart"/>
            <w:r w:rsidRPr="00C04DAE">
              <w:rPr>
                <w:rStyle w:val="ad"/>
                <w:rFonts w:ascii="Times New Roman" w:hAnsi="Times New Roman"/>
                <w:iCs/>
              </w:rPr>
              <w:t>Datex</w:t>
            </w:r>
            <w:proofErr w:type="spellEnd"/>
            <w:r w:rsidRPr="00C04DAE">
              <w:rPr>
                <w:rStyle w:val="ad"/>
                <w:rFonts w:ascii="Times New Roman" w:hAnsi="Times New Roman"/>
                <w:iCs/>
              </w:rPr>
              <w:t xml:space="preserve"> (Дания), </w:t>
            </w:r>
            <w:proofErr w:type="spellStart"/>
            <w:r w:rsidRPr="00C04DAE">
              <w:rPr>
                <w:rStyle w:val="ad"/>
                <w:rFonts w:ascii="Times New Roman" w:hAnsi="Times New Roman"/>
                <w:iCs/>
              </w:rPr>
              <w:t>оксигемомонитор</w:t>
            </w:r>
            <w:proofErr w:type="spellEnd"/>
            <w:r w:rsidRPr="00C04DAE">
              <w:rPr>
                <w:rStyle w:val="ad"/>
                <w:rFonts w:ascii="Times New Roman" w:hAnsi="Times New Roman"/>
                <w:iCs/>
              </w:rPr>
              <w:t xml:space="preserve"> (Дания), </w:t>
            </w:r>
            <w:proofErr w:type="spellStart"/>
            <w:r w:rsidRPr="00C04DAE">
              <w:rPr>
                <w:rStyle w:val="ad"/>
                <w:rFonts w:ascii="Times New Roman" w:hAnsi="Times New Roman"/>
                <w:iCs/>
              </w:rPr>
              <w:t>оксигемометр</w:t>
            </w:r>
            <w:proofErr w:type="spellEnd"/>
            <w:r w:rsidRPr="00C04DAE">
              <w:rPr>
                <w:rStyle w:val="ad"/>
                <w:rFonts w:ascii="Times New Roman" w:hAnsi="Times New Roman"/>
                <w:iCs/>
              </w:rPr>
              <w:t>, манекен для наружного массажа сердца и интубации, компьютер, дыхательный аппарат для ИВЛ РО-6, РО-5.</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xml:space="preserve">Лаборатория: наркозный аппарат Полинаркон-2П, газоанализатор </w:t>
            </w:r>
            <w:proofErr w:type="spellStart"/>
            <w:r w:rsidRPr="00C04DAE">
              <w:rPr>
                <w:rStyle w:val="ad"/>
                <w:rFonts w:ascii="Times New Roman" w:hAnsi="Times New Roman"/>
                <w:iCs/>
              </w:rPr>
              <w:t>Easy</w:t>
            </w:r>
            <w:proofErr w:type="spellEnd"/>
            <w:r w:rsidRPr="00C04DAE">
              <w:rPr>
                <w:rStyle w:val="ad"/>
                <w:rFonts w:ascii="Times New Roman" w:hAnsi="Times New Roman"/>
                <w:iCs/>
              </w:rPr>
              <w:t xml:space="preserve"> </w:t>
            </w:r>
            <w:proofErr w:type="spellStart"/>
            <w:r w:rsidRPr="00C04DAE">
              <w:rPr>
                <w:rStyle w:val="ad"/>
                <w:rFonts w:ascii="Times New Roman" w:hAnsi="Times New Roman"/>
                <w:iCs/>
              </w:rPr>
              <w:t>Blood</w:t>
            </w:r>
            <w:proofErr w:type="spellEnd"/>
            <w:r w:rsidRPr="00C04DAE">
              <w:rPr>
                <w:rStyle w:val="ad"/>
                <w:rFonts w:ascii="Times New Roman" w:hAnsi="Times New Roman"/>
                <w:iCs/>
              </w:rPr>
              <w:t xml:space="preserve"> </w:t>
            </w:r>
            <w:proofErr w:type="spellStart"/>
            <w:r w:rsidRPr="00C04DAE">
              <w:rPr>
                <w:rStyle w:val="ad"/>
                <w:rFonts w:ascii="Times New Roman" w:hAnsi="Times New Roman"/>
                <w:iCs/>
              </w:rPr>
              <w:t>Gas</w:t>
            </w:r>
            <w:proofErr w:type="spellEnd"/>
            <w:r w:rsidRPr="00C04DAE">
              <w:rPr>
                <w:rStyle w:val="ad"/>
                <w:rFonts w:ascii="Times New Roman" w:hAnsi="Times New Roman"/>
                <w:iCs/>
              </w:rPr>
              <w:t xml:space="preserve"> (США), компьютерный </w:t>
            </w:r>
            <w:proofErr w:type="spellStart"/>
            <w:r w:rsidRPr="00C04DAE">
              <w:rPr>
                <w:rStyle w:val="ad"/>
                <w:rFonts w:ascii="Times New Roman" w:hAnsi="Times New Roman"/>
                <w:iCs/>
              </w:rPr>
              <w:t>полиспирометр</w:t>
            </w:r>
            <w:proofErr w:type="spellEnd"/>
            <w:r w:rsidRPr="00C04DAE">
              <w:rPr>
                <w:rStyle w:val="ad"/>
                <w:rFonts w:ascii="Times New Roman" w:hAnsi="Times New Roman"/>
                <w:iCs/>
              </w:rPr>
              <w:t xml:space="preserve"> ПСМ-1</w:t>
            </w:r>
          </w:p>
        </w:tc>
        <w:tc>
          <w:tcPr>
            <w:tcW w:w="1985" w:type="dxa"/>
            <w:tcBorders>
              <w:top w:val="single" w:sz="4"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 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ул. Пирогова 3</w:t>
            </w:r>
          </w:p>
        </w:tc>
        <w:tc>
          <w:tcPr>
            <w:tcW w:w="1719" w:type="dxa"/>
            <w:tcBorders>
              <w:top w:val="single" w:sz="4"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e"/>
                <w:rFonts w:ascii="Times New Roman" w:hAnsi="Times New Roman"/>
                <w:b w:val="0"/>
                <w:bCs/>
                <w:i/>
              </w:rPr>
            </w:pPr>
            <w:r w:rsidRPr="00C04DAE">
              <w:rPr>
                <w:rStyle w:val="ae"/>
                <w:rFonts w:ascii="Times New Roman" w:hAnsi="Times New Roman"/>
                <w:b w:val="0"/>
                <w:bCs/>
                <w:i/>
              </w:rPr>
              <w:t>аренда</w:t>
            </w:r>
          </w:p>
        </w:tc>
        <w:tc>
          <w:tcPr>
            <w:tcW w:w="3100" w:type="dxa"/>
            <w:gridSpan w:val="2"/>
            <w:tcBorders>
              <w:top w:val="single" w:sz="4"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Договор между Республиканской объединением скорой медицинской помощи и ДГМА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№03</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28/11/2003</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5"/>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620A9E" w:rsidRPr="00A64FFC" w:rsidRDefault="00620A9E" w:rsidP="00C23AA6">
            <w:pPr>
              <w:pStyle w:val="af2"/>
              <w:shd w:val="clear" w:color="auto" w:fill="auto"/>
              <w:spacing w:line="240" w:lineRule="auto"/>
              <w:rPr>
                <w:i/>
                <w:sz w:val="22"/>
                <w:szCs w:val="22"/>
              </w:rPr>
            </w:pPr>
            <w:r w:rsidRPr="00A64FFC">
              <w:rPr>
                <w:i/>
                <w:sz w:val="22"/>
                <w:szCs w:val="22"/>
              </w:rPr>
              <w:t>Н\</w:t>
            </w:r>
            <w:proofErr w:type="gramStart"/>
            <w:r w:rsidRPr="00A64FFC">
              <w:rPr>
                <w:i/>
                <w:sz w:val="22"/>
                <w:szCs w:val="22"/>
              </w:rPr>
              <w:t>п</w:t>
            </w:r>
            <w:proofErr w:type="gramEnd"/>
            <w:r w:rsidRPr="00A64FFC">
              <w:rPr>
                <w:i/>
                <w:sz w:val="22"/>
                <w:szCs w:val="22"/>
              </w:rPr>
              <w:t xml:space="preserve"> в педиатрии</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 xml:space="preserve">Кабинет функциональной диагностики: велоэргометр Киев 2, ручной эргометр РЭМ-2, ЭКГ Малыш 2, компьютерный кистевой эргометр и </w:t>
            </w:r>
            <w:proofErr w:type="spellStart"/>
            <w:r w:rsidRPr="00C04DAE">
              <w:rPr>
                <w:rStyle w:val="ad"/>
                <w:rFonts w:ascii="Times New Roman" w:hAnsi="Times New Roman"/>
                <w:iCs/>
              </w:rPr>
              <w:t>ритмограф</w:t>
            </w:r>
            <w:proofErr w:type="spellEnd"/>
            <w:r w:rsidRPr="00C04DAE">
              <w:rPr>
                <w:rStyle w:val="ad"/>
                <w:rFonts w:ascii="Times New Roman" w:hAnsi="Times New Roman"/>
                <w:iCs/>
              </w:rPr>
              <w:t xml:space="preserve">, компьютерный </w:t>
            </w:r>
            <w:proofErr w:type="spellStart"/>
            <w:r w:rsidRPr="00C04DAE">
              <w:rPr>
                <w:rStyle w:val="ad"/>
                <w:rFonts w:ascii="Times New Roman" w:hAnsi="Times New Roman"/>
                <w:iCs/>
              </w:rPr>
              <w:t>пневмотахограф</w:t>
            </w:r>
            <w:proofErr w:type="spellEnd"/>
            <w:r w:rsidRPr="00C04DAE">
              <w:rPr>
                <w:rStyle w:val="ad"/>
                <w:rFonts w:ascii="Times New Roman" w:hAnsi="Times New Roman"/>
                <w:iCs/>
              </w:rPr>
              <w:t>. Кабинет высокочастотной терапии (УВЧ, КВЧ, индуктотермия). Фотарий.</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proofErr w:type="gramStart"/>
            <w:r w:rsidRPr="00C04DAE">
              <w:rPr>
                <w:rFonts w:ascii="Times New Roman" w:hAnsi="Times New Roman"/>
                <w:i/>
              </w:rPr>
              <w:t>г</w:t>
            </w:r>
            <w:proofErr w:type="gramEnd"/>
            <w:r w:rsidRPr="00C04DAE">
              <w:rPr>
                <w:rFonts w:ascii="Times New Roman" w:hAnsi="Times New Roman"/>
                <w:i/>
              </w:rPr>
              <w:t>. 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 xml:space="preserve">пр. </w:t>
            </w:r>
            <w:proofErr w:type="spellStart"/>
            <w:r w:rsidRPr="00C04DAE">
              <w:rPr>
                <w:rFonts w:ascii="Times New Roman" w:hAnsi="Times New Roman"/>
                <w:i/>
              </w:rPr>
              <w:t>Акушинского</w:t>
            </w:r>
            <w:proofErr w:type="spellEnd"/>
            <w:r w:rsidRPr="00C04DAE">
              <w:rPr>
                <w:rFonts w:ascii="Times New Roman" w:hAnsi="Times New Roman"/>
                <w:i/>
              </w:rPr>
              <w:t xml:space="preserve"> 7 линия, 2 «а»</w:t>
            </w: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аренда</w:t>
            </w:r>
          </w:p>
        </w:tc>
        <w:tc>
          <w:tcPr>
            <w:tcW w:w="310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Договор между Детской республиканской клинической больницей и ДГМА</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№08</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05/12/2003</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5"/>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620A9E" w:rsidRPr="00A64FFC" w:rsidRDefault="00620A9E" w:rsidP="00C23AA6">
            <w:pPr>
              <w:pStyle w:val="af2"/>
              <w:shd w:val="clear" w:color="auto" w:fill="auto"/>
              <w:spacing w:line="240" w:lineRule="auto"/>
              <w:rPr>
                <w:i/>
                <w:sz w:val="22"/>
                <w:szCs w:val="22"/>
              </w:rPr>
            </w:pPr>
            <w:r w:rsidRPr="00A64FFC">
              <w:rPr>
                <w:i/>
                <w:sz w:val="22"/>
                <w:szCs w:val="22"/>
              </w:rPr>
              <w:t>Н\</w:t>
            </w:r>
            <w:proofErr w:type="gramStart"/>
            <w:r w:rsidRPr="00A64FFC">
              <w:rPr>
                <w:i/>
                <w:sz w:val="22"/>
                <w:szCs w:val="22"/>
              </w:rPr>
              <w:t>п</w:t>
            </w:r>
            <w:proofErr w:type="gramEnd"/>
            <w:r w:rsidRPr="00A64FFC">
              <w:rPr>
                <w:i/>
                <w:sz w:val="22"/>
                <w:szCs w:val="22"/>
              </w:rPr>
              <w:t xml:space="preserve"> в неврологии</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 xml:space="preserve">Кабинет функциональной диагностики №1: аппарат ЭЭТ, аппарат </w:t>
            </w:r>
            <w:proofErr w:type="gramStart"/>
            <w:r w:rsidRPr="00C04DAE">
              <w:rPr>
                <w:rStyle w:val="ad"/>
                <w:rFonts w:ascii="Times New Roman" w:hAnsi="Times New Roman"/>
                <w:iCs/>
              </w:rPr>
              <w:t>Эхо-скопии</w:t>
            </w:r>
            <w:proofErr w:type="gramEnd"/>
            <w:r w:rsidRPr="00C04DAE">
              <w:rPr>
                <w:rStyle w:val="ad"/>
                <w:rFonts w:ascii="Times New Roman" w:hAnsi="Times New Roman"/>
                <w:iCs/>
              </w:rPr>
              <w:t xml:space="preserve">, аппарат ЭКГ, Кабинет функциональной диагностики №2: аппарат </w:t>
            </w:r>
            <w:proofErr w:type="spellStart"/>
            <w:r w:rsidRPr="00C04DAE">
              <w:rPr>
                <w:rStyle w:val="ad"/>
                <w:rFonts w:ascii="Times New Roman" w:hAnsi="Times New Roman"/>
                <w:iCs/>
              </w:rPr>
              <w:t>Эмг</w:t>
            </w:r>
            <w:proofErr w:type="spellEnd"/>
            <w:r w:rsidRPr="00C04DAE">
              <w:rPr>
                <w:rStyle w:val="ad"/>
                <w:rFonts w:ascii="Times New Roman" w:hAnsi="Times New Roman"/>
                <w:iCs/>
              </w:rPr>
              <w:t xml:space="preserve">, аппарат ЭЭГ, аппарат </w:t>
            </w:r>
            <w:proofErr w:type="spellStart"/>
            <w:r w:rsidRPr="00C04DAE">
              <w:rPr>
                <w:rStyle w:val="ad"/>
                <w:rFonts w:ascii="Times New Roman" w:hAnsi="Times New Roman"/>
                <w:iCs/>
              </w:rPr>
              <w:t>доплерографии</w:t>
            </w:r>
            <w:proofErr w:type="spellEnd"/>
            <w:r w:rsidRPr="00C04DAE">
              <w:rPr>
                <w:rStyle w:val="ad"/>
                <w:rFonts w:ascii="Times New Roman" w:hAnsi="Times New Roman"/>
                <w:iCs/>
              </w:rPr>
              <w:t xml:space="preserve">, аппарат Эхо-скопии. Кабинет компьютерной томографии. Кабинет </w:t>
            </w:r>
            <w:proofErr w:type="spellStart"/>
            <w:r w:rsidRPr="00C04DAE">
              <w:rPr>
                <w:rStyle w:val="ad"/>
                <w:rFonts w:ascii="Times New Roman" w:hAnsi="Times New Roman"/>
                <w:iCs/>
              </w:rPr>
              <w:t>нейтрофталемологии</w:t>
            </w:r>
            <w:proofErr w:type="spellEnd"/>
            <w:r w:rsidRPr="00C04DAE">
              <w:rPr>
                <w:rStyle w:val="ad"/>
                <w:rFonts w:ascii="Times New Roman" w:hAnsi="Times New Roman"/>
                <w:iCs/>
              </w:rPr>
              <w:t>.</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 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ул. Ляхова 47</w:t>
            </w: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аренда</w:t>
            </w:r>
          </w:p>
        </w:tc>
        <w:tc>
          <w:tcPr>
            <w:tcW w:w="310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Договор между Республиканской клинической больницей и ДГМА</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№23</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26/11/2003</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5"/>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620A9E" w:rsidRPr="00A64FFC" w:rsidRDefault="00620A9E" w:rsidP="00C23AA6">
            <w:pPr>
              <w:pStyle w:val="af2"/>
              <w:shd w:val="clear" w:color="auto" w:fill="auto"/>
              <w:spacing w:line="240" w:lineRule="auto"/>
              <w:rPr>
                <w:i/>
                <w:sz w:val="22"/>
                <w:szCs w:val="22"/>
              </w:rPr>
            </w:pPr>
            <w:r w:rsidRPr="00A64FFC">
              <w:rPr>
                <w:i/>
                <w:sz w:val="22"/>
                <w:szCs w:val="22"/>
              </w:rPr>
              <w:t>Н\</w:t>
            </w:r>
            <w:proofErr w:type="gramStart"/>
            <w:r w:rsidRPr="00A64FFC">
              <w:rPr>
                <w:i/>
                <w:sz w:val="22"/>
                <w:szCs w:val="22"/>
              </w:rPr>
              <w:t>п</w:t>
            </w:r>
            <w:proofErr w:type="gramEnd"/>
            <w:r w:rsidRPr="00A64FFC">
              <w:rPr>
                <w:i/>
                <w:sz w:val="22"/>
                <w:szCs w:val="22"/>
              </w:rPr>
              <w:t xml:space="preserve"> в акушерстве и гинекологии</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xml:space="preserve">Операционные кабинеты. Перевязочные кабинеты. Смотровые кабинеты: аппарат УЗИ, </w:t>
            </w:r>
            <w:proofErr w:type="spellStart"/>
            <w:r w:rsidRPr="00C04DAE">
              <w:rPr>
                <w:rStyle w:val="ad"/>
                <w:rFonts w:ascii="Times New Roman" w:hAnsi="Times New Roman"/>
                <w:iCs/>
              </w:rPr>
              <w:t>кольпоскоп</w:t>
            </w:r>
            <w:proofErr w:type="spellEnd"/>
            <w:r w:rsidRPr="00C04DAE">
              <w:rPr>
                <w:rStyle w:val="ad"/>
                <w:rFonts w:ascii="Times New Roman" w:hAnsi="Times New Roman"/>
                <w:iCs/>
              </w:rPr>
              <w:t xml:space="preserve">, </w:t>
            </w:r>
            <w:proofErr w:type="spellStart"/>
            <w:r w:rsidRPr="00C04DAE">
              <w:rPr>
                <w:rStyle w:val="ad"/>
                <w:rFonts w:ascii="Times New Roman" w:hAnsi="Times New Roman"/>
                <w:iCs/>
              </w:rPr>
              <w:t>гистероскоп</w:t>
            </w:r>
            <w:proofErr w:type="spellEnd"/>
            <w:r w:rsidRPr="00C04DAE">
              <w:rPr>
                <w:rStyle w:val="ad"/>
                <w:rFonts w:ascii="Times New Roman" w:hAnsi="Times New Roman"/>
                <w:iCs/>
              </w:rPr>
              <w:t xml:space="preserve">, </w:t>
            </w:r>
            <w:proofErr w:type="spellStart"/>
            <w:r w:rsidRPr="00C04DAE">
              <w:rPr>
                <w:rStyle w:val="ad"/>
                <w:rFonts w:ascii="Times New Roman" w:hAnsi="Times New Roman"/>
                <w:iCs/>
              </w:rPr>
              <w:t>лапароскоп</w:t>
            </w:r>
            <w:proofErr w:type="spellEnd"/>
            <w:r w:rsidRPr="00C04DAE">
              <w:rPr>
                <w:rStyle w:val="ad"/>
                <w:rFonts w:ascii="Times New Roman" w:hAnsi="Times New Roman"/>
                <w:iCs/>
              </w:rPr>
              <w:t>, гинекологические кресла, аппарат УЗИ, аппарат "Малыш", стетоскоп, манометры, гинекологические кресла</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 xml:space="preserve">Компьютер – 2шт. </w:t>
            </w:r>
            <w:proofErr w:type="spellStart"/>
            <w:r w:rsidRPr="00C04DAE">
              <w:rPr>
                <w:rStyle w:val="ad"/>
                <w:rFonts w:ascii="Times New Roman" w:hAnsi="Times New Roman"/>
                <w:iCs/>
              </w:rPr>
              <w:t>Оверхед</w:t>
            </w:r>
            <w:proofErr w:type="spellEnd"/>
            <w:r w:rsidRPr="00C04DAE">
              <w:rPr>
                <w:rStyle w:val="ad"/>
                <w:rFonts w:ascii="Times New Roman" w:hAnsi="Times New Roman"/>
                <w:iCs/>
              </w:rPr>
              <w:t xml:space="preserve">-проектор. Принтер лазерный. Экран </w:t>
            </w:r>
            <w:proofErr w:type="spellStart"/>
            <w:r w:rsidRPr="00C04DAE">
              <w:rPr>
                <w:rStyle w:val="ad"/>
                <w:rFonts w:ascii="Times New Roman" w:hAnsi="Times New Roman"/>
                <w:iCs/>
              </w:rPr>
              <w:t>Drapper</w:t>
            </w:r>
            <w:proofErr w:type="spellEnd"/>
            <w:r w:rsidRPr="00C04DAE">
              <w:rPr>
                <w:rStyle w:val="ad"/>
                <w:rFonts w:ascii="Times New Roman" w:hAnsi="Times New Roman"/>
                <w:iCs/>
              </w:rPr>
              <w:t xml:space="preserve"> </w:t>
            </w:r>
            <w:proofErr w:type="spellStart"/>
            <w:r w:rsidRPr="00C04DAE">
              <w:rPr>
                <w:rStyle w:val="ad"/>
                <w:rFonts w:ascii="Times New Roman" w:hAnsi="Times New Roman"/>
                <w:iCs/>
              </w:rPr>
              <w:t>Consul</w:t>
            </w:r>
            <w:proofErr w:type="spellEnd"/>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 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ул. Озерная 14</w:t>
            </w: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аренда</w:t>
            </w:r>
          </w:p>
        </w:tc>
        <w:tc>
          <w:tcPr>
            <w:tcW w:w="310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Договор между родильным домом №2</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№41</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28/11/2003</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5"/>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620A9E" w:rsidRPr="00A64FFC" w:rsidRDefault="00620A9E" w:rsidP="00C23AA6">
            <w:pPr>
              <w:pStyle w:val="af2"/>
              <w:shd w:val="clear" w:color="auto" w:fill="auto"/>
              <w:spacing w:line="240" w:lineRule="auto"/>
              <w:rPr>
                <w:i/>
                <w:sz w:val="22"/>
                <w:szCs w:val="22"/>
              </w:rPr>
            </w:pPr>
            <w:r w:rsidRPr="00A64FFC">
              <w:rPr>
                <w:i/>
                <w:sz w:val="22"/>
                <w:szCs w:val="22"/>
              </w:rPr>
              <w:t>Н\</w:t>
            </w:r>
            <w:proofErr w:type="gramStart"/>
            <w:r w:rsidRPr="00A64FFC">
              <w:rPr>
                <w:i/>
                <w:sz w:val="22"/>
                <w:szCs w:val="22"/>
              </w:rPr>
              <w:t>п</w:t>
            </w:r>
            <w:proofErr w:type="gramEnd"/>
            <w:r w:rsidRPr="00A64FFC">
              <w:rPr>
                <w:i/>
                <w:sz w:val="22"/>
                <w:szCs w:val="22"/>
              </w:rPr>
              <w:t xml:space="preserve"> в чрезвычайных ситуациях</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xml:space="preserve">Лаборатория: электрокардиограф - 3 NEK, </w:t>
            </w:r>
            <w:proofErr w:type="spellStart"/>
            <w:r w:rsidRPr="00C04DAE">
              <w:rPr>
                <w:rStyle w:val="ad"/>
                <w:rFonts w:ascii="Times New Roman" w:hAnsi="Times New Roman"/>
                <w:iCs/>
              </w:rPr>
              <w:t>реограф</w:t>
            </w:r>
            <w:proofErr w:type="spellEnd"/>
            <w:r w:rsidRPr="00C04DAE">
              <w:rPr>
                <w:rStyle w:val="ad"/>
                <w:rFonts w:ascii="Times New Roman" w:hAnsi="Times New Roman"/>
                <w:iCs/>
              </w:rPr>
              <w:t xml:space="preserve"> РПГ-2, газоанализаторы </w:t>
            </w:r>
            <w:proofErr w:type="spellStart"/>
            <w:r w:rsidRPr="00C04DAE">
              <w:rPr>
                <w:rStyle w:val="ad"/>
                <w:rFonts w:ascii="Times New Roman" w:hAnsi="Times New Roman"/>
                <w:iCs/>
              </w:rPr>
              <w:t>Datex</w:t>
            </w:r>
            <w:proofErr w:type="spellEnd"/>
            <w:r w:rsidRPr="00C04DAE">
              <w:rPr>
                <w:rStyle w:val="ad"/>
                <w:rFonts w:ascii="Times New Roman" w:hAnsi="Times New Roman"/>
                <w:iCs/>
              </w:rPr>
              <w:t xml:space="preserve"> (Дания), </w:t>
            </w:r>
            <w:proofErr w:type="spellStart"/>
            <w:r w:rsidRPr="00C04DAE">
              <w:rPr>
                <w:rStyle w:val="ad"/>
                <w:rFonts w:ascii="Times New Roman" w:hAnsi="Times New Roman"/>
                <w:iCs/>
              </w:rPr>
              <w:t>оксигемомонитор</w:t>
            </w:r>
            <w:proofErr w:type="spellEnd"/>
            <w:r w:rsidRPr="00C04DAE">
              <w:rPr>
                <w:rStyle w:val="ad"/>
                <w:rFonts w:ascii="Times New Roman" w:hAnsi="Times New Roman"/>
                <w:iCs/>
              </w:rPr>
              <w:t xml:space="preserve"> (Дания), </w:t>
            </w:r>
            <w:proofErr w:type="spellStart"/>
            <w:r w:rsidRPr="00C04DAE">
              <w:rPr>
                <w:rStyle w:val="ad"/>
                <w:rFonts w:ascii="Times New Roman" w:hAnsi="Times New Roman"/>
                <w:iCs/>
              </w:rPr>
              <w:t>оксигемометр</w:t>
            </w:r>
            <w:proofErr w:type="spellEnd"/>
            <w:r w:rsidRPr="00C04DAE">
              <w:rPr>
                <w:rStyle w:val="ad"/>
                <w:rFonts w:ascii="Times New Roman" w:hAnsi="Times New Roman"/>
                <w:iCs/>
              </w:rPr>
              <w:t>, манекен для наружного массажа сердца и интубации, компьютер, дыхательный аппарат для ИВЛ РО-6, РО-5.</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 xml:space="preserve">Лаборатория: наркозный аппарат Полинаркон-2П, газоанализатор </w:t>
            </w:r>
            <w:proofErr w:type="spellStart"/>
            <w:r w:rsidRPr="00C04DAE">
              <w:rPr>
                <w:rStyle w:val="ad"/>
                <w:rFonts w:ascii="Times New Roman" w:hAnsi="Times New Roman"/>
                <w:iCs/>
              </w:rPr>
              <w:t>Easy</w:t>
            </w:r>
            <w:proofErr w:type="spellEnd"/>
            <w:r w:rsidRPr="00C04DAE">
              <w:rPr>
                <w:rStyle w:val="ad"/>
                <w:rFonts w:ascii="Times New Roman" w:hAnsi="Times New Roman"/>
                <w:iCs/>
              </w:rPr>
              <w:t xml:space="preserve"> </w:t>
            </w:r>
            <w:proofErr w:type="spellStart"/>
            <w:r w:rsidRPr="00C04DAE">
              <w:rPr>
                <w:rStyle w:val="ad"/>
                <w:rFonts w:ascii="Times New Roman" w:hAnsi="Times New Roman"/>
                <w:iCs/>
              </w:rPr>
              <w:t>Blood</w:t>
            </w:r>
            <w:proofErr w:type="spellEnd"/>
            <w:r w:rsidRPr="00C04DAE">
              <w:rPr>
                <w:rStyle w:val="ad"/>
                <w:rFonts w:ascii="Times New Roman" w:hAnsi="Times New Roman"/>
                <w:iCs/>
              </w:rPr>
              <w:t xml:space="preserve"> </w:t>
            </w:r>
            <w:proofErr w:type="spellStart"/>
            <w:r w:rsidRPr="00C04DAE">
              <w:rPr>
                <w:rStyle w:val="ad"/>
                <w:rFonts w:ascii="Times New Roman" w:hAnsi="Times New Roman"/>
                <w:iCs/>
              </w:rPr>
              <w:t>Gas</w:t>
            </w:r>
            <w:proofErr w:type="spellEnd"/>
            <w:r w:rsidRPr="00C04DAE">
              <w:rPr>
                <w:rStyle w:val="ad"/>
                <w:rFonts w:ascii="Times New Roman" w:hAnsi="Times New Roman"/>
                <w:iCs/>
              </w:rPr>
              <w:t xml:space="preserve"> (США), компьютерный </w:t>
            </w:r>
            <w:proofErr w:type="spellStart"/>
            <w:r w:rsidRPr="00C04DAE">
              <w:rPr>
                <w:rStyle w:val="ad"/>
                <w:rFonts w:ascii="Times New Roman" w:hAnsi="Times New Roman"/>
                <w:iCs/>
              </w:rPr>
              <w:t>полиспирометр</w:t>
            </w:r>
            <w:proofErr w:type="spellEnd"/>
            <w:r w:rsidRPr="00C04DAE">
              <w:rPr>
                <w:rStyle w:val="ad"/>
                <w:rFonts w:ascii="Times New Roman" w:hAnsi="Times New Roman"/>
                <w:iCs/>
              </w:rPr>
              <w:t xml:space="preserve"> ПСМ-1</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 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ул. Пирогова 3</w:t>
            </w: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аренда</w:t>
            </w:r>
          </w:p>
        </w:tc>
        <w:tc>
          <w:tcPr>
            <w:tcW w:w="310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Договор между Республиканской объединением скорой медицинской помощи и ДГМА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№03</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28/11/2003</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5"/>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620A9E" w:rsidRPr="00A64FFC" w:rsidRDefault="00620A9E" w:rsidP="00C23AA6">
            <w:pPr>
              <w:pStyle w:val="af2"/>
              <w:shd w:val="clear" w:color="auto" w:fill="auto"/>
              <w:spacing w:line="240" w:lineRule="auto"/>
              <w:rPr>
                <w:i/>
                <w:sz w:val="22"/>
                <w:szCs w:val="22"/>
              </w:rPr>
            </w:pPr>
            <w:r w:rsidRPr="00A64FFC">
              <w:rPr>
                <w:i/>
                <w:sz w:val="22"/>
                <w:szCs w:val="22"/>
              </w:rPr>
              <w:t>Профилактика заболеваний терапевтического профиля</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 xml:space="preserve">Лаборатория: электрокардиограф - 3 NEK, </w:t>
            </w:r>
            <w:proofErr w:type="spellStart"/>
            <w:r w:rsidRPr="00C04DAE">
              <w:rPr>
                <w:rStyle w:val="ad"/>
                <w:rFonts w:ascii="Times New Roman" w:hAnsi="Times New Roman"/>
                <w:iCs/>
              </w:rPr>
              <w:t>реограф</w:t>
            </w:r>
            <w:proofErr w:type="spellEnd"/>
            <w:r w:rsidRPr="00C04DAE">
              <w:rPr>
                <w:rStyle w:val="ad"/>
                <w:rFonts w:ascii="Times New Roman" w:hAnsi="Times New Roman"/>
                <w:iCs/>
              </w:rPr>
              <w:t xml:space="preserve"> РПГ-2, газоанализаторы </w:t>
            </w:r>
            <w:proofErr w:type="spellStart"/>
            <w:r w:rsidRPr="00C04DAE">
              <w:rPr>
                <w:rStyle w:val="ad"/>
                <w:rFonts w:ascii="Times New Roman" w:hAnsi="Times New Roman"/>
                <w:iCs/>
              </w:rPr>
              <w:t>Datex</w:t>
            </w:r>
            <w:proofErr w:type="spellEnd"/>
            <w:r w:rsidRPr="00C04DAE">
              <w:rPr>
                <w:rStyle w:val="ad"/>
                <w:rFonts w:ascii="Times New Roman" w:hAnsi="Times New Roman"/>
                <w:iCs/>
              </w:rPr>
              <w:t xml:space="preserve"> (Дания), </w:t>
            </w:r>
            <w:proofErr w:type="spellStart"/>
            <w:r w:rsidRPr="00C04DAE">
              <w:rPr>
                <w:rStyle w:val="ad"/>
                <w:rFonts w:ascii="Times New Roman" w:hAnsi="Times New Roman"/>
                <w:iCs/>
              </w:rPr>
              <w:t>оксигемомонитор</w:t>
            </w:r>
            <w:proofErr w:type="spellEnd"/>
            <w:r w:rsidRPr="00C04DAE">
              <w:rPr>
                <w:rStyle w:val="ad"/>
                <w:rFonts w:ascii="Times New Roman" w:hAnsi="Times New Roman"/>
                <w:iCs/>
              </w:rPr>
              <w:t xml:space="preserve"> (Дания), </w:t>
            </w:r>
            <w:proofErr w:type="spellStart"/>
            <w:r w:rsidRPr="00C04DAE">
              <w:rPr>
                <w:rStyle w:val="ad"/>
                <w:rFonts w:ascii="Times New Roman" w:hAnsi="Times New Roman"/>
                <w:iCs/>
              </w:rPr>
              <w:t>оксигемометр</w:t>
            </w:r>
            <w:proofErr w:type="spellEnd"/>
            <w:r w:rsidRPr="00C04DAE">
              <w:rPr>
                <w:rStyle w:val="ad"/>
                <w:rFonts w:ascii="Times New Roman" w:hAnsi="Times New Roman"/>
                <w:iCs/>
              </w:rPr>
              <w:t>, манекен для наружного массажа сердца и интубации, компьютер, дыхательный аппарат для ИВЛ РО-6, РО-5.</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 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пр. Шамиля 54</w:t>
            </w: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аренда</w:t>
            </w:r>
          </w:p>
        </w:tc>
        <w:tc>
          <w:tcPr>
            <w:tcW w:w="310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Договор между Отделенческой больницей ст. Махачкала Северо-Кавказской железной дороги и ДГМА</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№44</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05/05/2003</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5"/>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620A9E" w:rsidRPr="00A64FFC" w:rsidRDefault="00620A9E" w:rsidP="00C23AA6">
            <w:pPr>
              <w:pStyle w:val="af2"/>
              <w:shd w:val="clear" w:color="auto" w:fill="auto"/>
              <w:spacing w:line="240" w:lineRule="auto"/>
              <w:rPr>
                <w:i/>
                <w:sz w:val="22"/>
                <w:szCs w:val="22"/>
              </w:rPr>
            </w:pPr>
            <w:r w:rsidRPr="00A64FFC">
              <w:rPr>
                <w:i/>
                <w:sz w:val="22"/>
                <w:szCs w:val="22"/>
              </w:rPr>
              <w:t>Профилактика заболеваний хирургического профиля</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 xml:space="preserve">Научная лаборатория: термостат суховоздушный, термостат. Учебные кабинеты: мультимедийный проектор, телевизор, компьютер </w:t>
            </w:r>
            <w:proofErr w:type="spellStart"/>
            <w:r w:rsidRPr="00C04DAE">
              <w:rPr>
                <w:rStyle w:val="ae"/>
                <w:rFonts w:ascii="Times New Roman" w:hAnsi="Times New Roman"/>
                <w:b w:val="0"/>
                <w:bCs/>
                <w:i/>
              </w:rPr>
              <w:t>Samsung</w:t>
            </w:r>
            <w:proofErr w:type="spellEnd"/>
            <w:r w:rsidRPr="00C04DAE">
              <w:rPr>
                <w:rStyle w:val="ae"/>
                <w:rFonts w:ascii="Times New Roman" w:hAnsi="Times New Roman"/>
                <w:b w:val="0"/>
                <w:bCs/>
                <w:i/>
              </w:rPr>
              <w:t>, компьютер Интел пентиум-4, ноутбук, принтер лазерный</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 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ул. Ляхова 47</w:t>
            </w: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аренда</w:t>
            </w:r>
          </w:p>
        </w:tc>
        <w:tc>
          <w:tcPr>
            <w:tcW w:w="310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Style w:val="ad"/>
                <w:rFonts w:ascii="Times New Roman" w:hAnsi="Times New Roman"/>
                <w:iCs/>
              </w:rPr>
            </w:pPr>
            <w:r w:rsidRPr="00C04DAE">
              <w:rPr>
                <w:rStyle w:val="ad"/>
                <w:rFonts w:ascii="Times New Roman" w:hAnsi="Times New Roman"/>
                <w:iCs/>
              </w:rPr>
              <w:t>Договор между Республиканской клинической больницей и ДГМА</w:t>
            </w:r>
          </w:p>
          <w:p w:rsidR="00620A9E" w:rsidRPr="00C04DAE" w:rsidRDefault="00620A9E" w:rsidP="00C23AA6">
            <w:pPr>
              <w:shd w:val="clear" w:color="auto" w:fill="FFFFFF"/>
              <w:spacing w:after="0" w:line="240" w:lineRule="auto"/>
              <w:jc w:val="center"/>
              <w:rPr>
                <w:rStyle w:val="ad"/>
                <w:rFonts w:ascii="Times New Roman" w:hAnsi="Times New Roman"/>
                <w:iCs/>
              </w:rPr>
            </w:pPr>
            <w:r w:rsidRPr="00C04DAE">
              <w:rPr>
                <w:rStyle w:val="ad"/>
                <w:rFonts w:ascii="Times New Roman" w:hAnsi="Times New Roman"/>
                <w:iCs/>
              </w:rPr>
              <w:t>№26</w:t>
            </w:r>
          </w:p>
          <w:p w:rsidR="00620A9E" w:rsidRPr="00C04DAE" w:rsidRDefault="00620A9E" w:rsidP="00C23AA6">
            <w:pPr>
              <w:shd w:val="clear" w:color="auto" w:fill="FFFFFF"/>
              <w:spacing w:after="0" w:line="240" w:lineRule="auto"/>
              <w:jc w:val="center"/>
              <w:rPr>
                <w:rFonts w:ascii="Times New Roman" w:hAnsi="Times New Roman"/>
                <w:i/>
              </w:rPr>
            </w:pPr>
            <w:r w:rsidRPr="00C04DAE">
              <w:rPr>
                <w:rStyle w:val="ad"/>
                <w:rFonts w:ascii="Times New Roman" w:hAnsi="Times New Roman"/>
                <w:iCs/>
              </w:rPr>
              <w:t>15/12/2003</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5"/>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620A9E" w:rsidRPr="00A64FFC" w:rsidRDefault="00620A9E" w:rsidP="00C23AA6">
            <w:pPr>
              <w:pStyle w:val="af2"/>
              <w:shd w:val="clear" w:color="auto" w:fill="auto"/>
              <w:spacing w:line="240" w:lineRule="auto"/>
              <w:rPr>
                <w:i/>
                <w:sz w:val="22"/>
                <w:szCs w:val="22"/>
              </w:rPr>
            </w:pPr>
            <w:r w:rsidRPr="00A64FFC">
              <w:rPr>
                <w:i/>
                <w:sz w:val="22"/>
                <w:szCs w:val="22"/>
              </w:rPr>
              <w:t>Профилактика заболевания детского возраста</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 xml:space="preserve">Ингаляционная (ультразвуковые и компрессионные </w:t>
            </w:r>
            <w:proofErr w:type="spellStart"/>
            <w:r w:rsidRPr="00C04DAE">
              <w:rPr>
                <w:rStyle w:val="ad"/>
                <w:rFonts w:ascii="Times New Roman" w:hAnsi="Times New Roman"/>
                <w:iCs/>
              </w:rPr>
              <w:t>небулайзеры</w:t>
            </w:r>
            <w:proofErr w:type="spellEnd"/>
            <w:r w:rsidRPr="00C04DAE">
              <w:rPr>
                <w:rStyle w:val="ad"/>
                <w:rFonts w:ascii="Times New Roman" w:hAnsi="Times New Roman"/>
                <w:iCs/>
              </w:rPr>
              <w:t xml:space="preserve">). Кабинет лазеротерапии. Кабинет теплолечения. Кабинеты рентгенологии. Тур 80 с </w:t>
            </w:r>
            <w:proofErr w:type="spellStart"/>
            <w:r w:rsidRPr="00C04DAE">
              <w:rPr>
                <w:rStyle w:val="ad"/>
                <w:rFonts w:ascii="Times New Roman" w:hAnsi="Times New Roman"/>
                <w:iCs/>
              </w:rPr>
              <w:t>видеоустановкой</w:t>
            </w:r>
            <w:proofErr w:type="spellEnd"/>
            <w:r w:rsidRPr="00C04DAE">
              <w:rPr>
                <w:rStyle w:val="ad"/>
                <w:rFonts w:ascii="Times New Roman" w:hAnsi="Times New Roman"/>
                <w:iCs/>
              </w:rPr>
              <w:t>. Рентген 30. Рентген 40. РУМ 20М</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proofErr w:type="spellStart"/>
            <w:r w:rsidRPr="00C04DAE">
              <w:rPr>
                <w:rFonts w:ascii="Times New Roman" w:hAnsi="Times New Roman"/>
                <w:i/>
              </w:rPr>
              <w:t>г</w:t>
            </w:r>
            <w:proofErr w:type="gramStart"/>
            <w:r w:rsidRPr="00C04DAE">
              <w:rPr>
                <w:rFonts w:ascii="Times New Roman" w:hAnsi="Times New Roman"/>
                <w:i/>
              </w:rPr>
              <w:t>.М</w:t>
            </w:r>
            <w:proofErr w:type="gramEnd"/>
            <w:r w:rsidRPr="00C04DAE">
              <w:rPr>
                <w:rFonts w:ascii="Times New Roman" w:hAnsi="Times New Roman"/>
                <w:i/>
              </w:rPr>
              <w:t>ахачкала</w:t>
            </w:r>
            <w:proofErr w:type="spellEnd"/>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 xml:space="preserve">пр. </w:t>
            </w:r>
            <w:proofErr w:type="spellStart"/>
            <w:r w:rsidRPr="00C04DAE">
              <w:rPr>
                <w:rFonts w:ascii="Times New Roman" w:hAnsi="Times New Roman"/>
                <w:i/>
              </w:rPr>
              <w:t>Акушинского</w:t>
            </w:r>
            <w:proofErr w:type="spellEnd"/>
            <w:r w:rsidRPr="00C04DAE">
              <w:rPr>
                <w:rFonts w:ascii="Times New Roman" w:hAnsi="Times New Roman"/>
                <w:i/>
              </w:rPr>
              <w:t xml:space="preserve"> 7 линия, 2 «а»</w:t>
            </w: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аренда</w:t>
            </w:r>
          </w:p>
        </w:tc>
        <w:tc>
          <w:tcPr>
            <w:tcW w:w="310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Style w:val="ad"/>
                <w:rFonts w:ascii="Times New Roman" w:hAnsi="Times New Roman"/>
                <w:iCs/>
              </w:rPr>
            </w:pPr>
            <w:r w:rsidRPr="00C04DAE">
              <w:rPr>
                <w:rStyle w:val="ad"/>
                <w:rFonts w:ascii="Times New Roman" w:hAnsi="Times New Roman"/>
                <w:iCs/>
              </w:rPr>
              <w:t>Договор между Детской республиканской клинической больницей и ДГМА</w:t>
            </w:r>
          </w:p>
          <w:p w:rsidR="00620A9E" w:rsidRPr="00C04DAE" w:rsidRDefault="00620A9E" w:rsidP="00C23AA6">
            <w:pPr>
              <w:shd w:val="clear" w:color="auto" w:fill="FFFFFF"/>
              <w:spacing w:after="0" w:line="240" w:lineRule="auto"/>
              <w:jc w:val="center"/>
              <w:rPr>
                <w:rStyle w:val="ad"/>
                <w:rFonts w:ascii="Times New Roman" w:hAnsi="Times New Roman"/>
                <w:iCs/>
              </w:rPr>
            </w:pPr>
            <w:r w:rsidRPr="00C04DAE">
              <w:rPr>
                <w:rStyle w:val="ad"/>
                <w:rFonts w:ascii="Times New Roman" w:hAnsi="Times New Roman"/>
                <w:iCs/>
              </w:rPr>
              <w:t>№08</w:t>
            </w:r>
          </w:p>
          <w:p w:rsidR="00620A9E" w:rsidRPr="00C04DAE" w:rsidRDefault="00620A9E" w:rsidP="00C23AA6">
            <w:pPr>
              <w:shd w:val="clear" w:color="auto" w:fill="FFFFFF"/>
              <w:spacing w:after="0" w:line="240" w:lineRule="auto"/>
              <w:jc w:val="center"/>
              <w:rPr>
                <w:rFonts w:ascii="Times New Roman" w:hAnsi="Times New Roman"/>
                <w:i/>
              </w:rPr>
            </w:pPr>
            <w:r w:rsidRPr="00C04DAE">
              <w:rPr>
                <w:rStyle w:val="ad"/>
                <w:rFonts w:ascii="Times New Roman" w:hAnsi="Times New Roman"/>
                <w:iCs/>
              </w:rPr>
              <w:t>05/12/2003</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5"/>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620A9E" w:rsidRPr="00A64FFC" w:rsidRDefault="00620A9E" w:rsidP="00C23AA6">
            <w:pPr>
              <w:pStyle w:val="af2"/>
              <w:shd w:val="clear" w:color="auto" w:fill="auto"/>
              <w:spacing w:line="240" w:lineRule="auto"/>
              <w:rPr>
                <w:i/>
                <w:sz w:val="22"/>
                <w:szCs w:val="22"/>
              </w:rPr>
            </w:pPr>
            <w:r w:rsidRPr="00A64FFC">
              <w:rPr>
                <w:i/>
                <w:sz w:val="22"/>
                <w:szCs w:val="22"/>
              </w:rPr>
              <w:t>Профилактика акушерской патологии и гинекологических заболеваний</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xml:space="preserve">Фантомный класс: фантомы акушерские, фантомы новорожденных, фантом молочной железы, фантом гинекологический, мини фантомы, </w:t>
            </w:r>
            <w:proofErr w:type="spellStart"/>
            <w:r w:rsidRPr="00C04DAE">
              <w:rPr>
                <w:rStyle w:val="ad"/>
                <w:rFonts w:ascii="Times New Roman" w:hAnsi="Times New Roman"/>
                <w:iCs/>
              </w:rPr>
              <w:t>видеопроэктор</w:t>
            </w:r>
            <w:proofErr w:type="spellEnd"/>
            <w:r w:rsidRPr="00C04DAE">
              <w:rPr>
                <w:rStyle w:val="ad"/>
                <w:rFonts w:ascii="Times New Roman" w:hAnsi="Times New Roman"/>
                <w:iCs/>
              </w:rPr>
              <w:t xml:space="preserve"> компьютерный, DVD-плеер, видеомагнитофон, </w:t>
            </w:r>
            <w:proofErr w:type="spellStart"/>
            <w:r w:rsidRPr="00C04DAE">
              <w:rPr>
                <w:rStyle w:val="ad"/>
                <w:rFonts w:ascii="Times New Roman" w:hAnsi="Times New Roman"/>
                <w:iCs/>
              </w:rPr>
              <w:t>Оверхед</w:t>
            </w:r>
            <w:proofErr w:type="spellEnd"/>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 xml:space="preserve">Компьютер. Ноутбук </w:t>
            </w:r>
            <w:r w:rsidRPr="00C04DAE">
              <w:rPr>
                <w:rStyle w:val="ad"/>
                <w:rFonts w:ascii="Times New Roman" w:hAnsi="Times New Roman"/>
                <w:iCs/>
                <w:lang w:val="en-US"/>
              </w:rPr>
              <w:t>ASUS</w:t>
            </w:r>
            <w:r w:rsidRPr="00C04DAE">
              <w:rPr>
                <w:rStyle w:val="ad"/>
                <w:rFonts w:ascii="Times New Roman" w:hAnsi="Times New Roman"/>
                <w:iCs/>
              </w:rPr>
              <w:t>. Проектор.</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proofErr w:type="gramStart"/>
            <w:r w:rsidRPr="00C04DAE">
              <w:rPr>
                <w:rFonts w:ascii="Times New Roman" w:hAnsi="Times New Roman"/>
                <w:i/>
              </w:rPr>
              <w:t>г</w:t>
            </w:r>
            <w:proofErr w:type="gramEnd"/>
            <w:r w:rsidRPr="00C04DAE">
              <w:rPr>
                <w:rFonts w:ascii="Times New Roman" w:hAnsi="Times New Roman"/>
                <w:i/>
              </w:rPr>
              <w:t>. 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ул. Озерная 14</w:t>
            </w: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аренда</w:t>
            </w:r>
          </w:p>
        </w:tc>
        <w:tc>
          <w:tcPr>
            <w:tcW w:w="310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Договор между родильным домом №2</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№41</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28/11/2003</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5"/>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620A9E" w:rsidRPr="00A64FFC" w:rsidRDefault="00620A9E" w:rsidP="00C23AA6">
            <w:pPr>
              <w:pStyle w:val="af2"/>
              <w:shd w:val="clear" w:color="auto" w:fill="auto"/>
              <w:spacing w:line="240" w:lineRule="auto"/>
              <w:rPr>
                <w:i/>
                <w:sz w:val="22"/>
                <w:szCs w:val="22"/>
              </w:rPr>
            </w:pPr>
            <w:r w:rsidRPr="00A64FFC">
              <w:rPr>
                <w:i/>
                <w:sz w:val="22"/>
                <w:szCs w:val="22"/>
              </w:rPr>
              <w:t>Профилактика инфекционных заболеваний</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xml:space="preserve">Вирусологическая лаборатория: </w:t>
            </w:r>
            <w:r w:rsidRPr="00C04DAE">
              <w:rPr>
                <w:rStyle w:val="ad"/>
                <w:rFonts w:ascii="Times New Roman" w:hAnsi="Times New Roman"/>
                <w:iCs/>
              </w:rPr>
              <w:lastRenderedPageBreak/>
              <w:t xml:space="preserve">иммуноферментные анализаторы STAT Fax-2000, </w:t>
            </w:r>
            <w:proofErr w:type="spellStart"/>
            <w:r w:rsidRPr="00C04DAE">
              <w:rPr>
                <w:rStyle w:val="ad"/>
                <w:rFonts w:ascii="Times New Roman" w:hAnsi="Times New Roman"/>
                <w:iCs/>
              </w:rPr>
              <w:t>униплан</w:t>
            </w:r>
            <w:proofErr w:type="spellEnd"/>
            <w:r w:rsidRPr="00C04DAE">
              <w:rPr>
                <w:rStyle w:val="ad"/>
                <w:rFonts w:ascii="Times New Roman" w:hAnsi="Times New Roman"/>
                <w:iCs/>
              </w:rPr>
              <w:t xml:space="preserve">, аппараты для ПЦР. </w:t>
            </w:r>
            <w:proofErr w:type="spellStart"/>
            <w:r w:rsidRPr="00C04DAE">
              <w:rPr>
                <w:rStyle w:val="ad"/>
                <w:rFonts w:ascii="Times New Roman" w:hAnsi="Times New Roman"/>
                <w:iCs/>
              </w:rPr>
              <w:t>Рентгенкабинет</w:t>
            </w:r>
            <w:proofErr w:type="spellEnd"/>
            <w:r w:rsidRPr="00C04DAE">
              <w:rPr>
                <w:rStyle w:val="ad"/>
                <w:rFonts w:ascii="Times New Roman" w:hAnsi="Times New Roman"/>
                <w:iCs/>
              </w:rPr>
              <w:t>: аппарат РУМ-10 М</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МФУ. Ноутбук</w:t>
            </w:r>
            <w:proofErr w:type="gramStart"/>
            <w:r w:rsidRPr="00C04DAE">
              <w:rPr>
                <w:rStyle w:val="ad"/>
                <w:rFonts w:ascii="Times New Roman" w:hAnsi="Times New Roman"/>
                <w:iCs/>
                <w:lang w:val="en-US"/>
              </w:rPr>
              <w:t>Acer</w:t>
            </w:r>
            <w:proofErr w:type="gramEnd"/>
            <w:r w:rsidRPr="00C04DAE">
              <w:rPr>
                <w:rStyle w:val="ad"/>
                <w:rFonts w:ascii="Times New Roman" w:hAnsi="Times New Roman"/>
                <w:iCs/>
              </w:rPr>
              <w:t>. Планшет</w:t>
            </w:r>
            <w:proofErr w:type="gramStart"/>
            <w:r w:rsidRPr="00C04DAE">
              <w:rPr>
                <w:rStyle w:val="ad"/>
                <w:rFonts w:ascii="Times New Roman" w:hAnsi="Times New Roman"/>
                <w:iCs/>
                <w:lang w:val="en-US"/>
              </w:rPr>
              <w:t>Apple</w:t>
            </w:r>
            <w:proofErr w:type="gramEnd"/>
            <w:r w:rsidRPr="00C04DAE">
              <w:rPr>
                <w:rStyle w:val="ad"/>
                <w:rFonts w:ascii="Times New Roman" w:hAnsi="Times New Roman"/>
                <w:iCs/>
              </w:rPr>
              <w:t xml:space="preserve">. Проектор. </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proofErr w:type="spellStart"/>
            <w:r w:rsidRPr="00C04DAE">
              <w:rPr>
                <w:rFonts w:ascii="Times New Roman" w:hAnsi="Times New Roman"/>
                <w:i/>
              </w:rPr>
              <w:lastRenderedPageBreak/>
              <w:t>г</w:t>
            </w:r>
            <w:proofErr w:type="gramStart"/>
            <w:r w:rsidRPr="00C04DAE">
              <w:rPr>
                <w:rFonts w:ascii="Times New Roman" w:hAnsi="Times New Roman"/>
                <w:i/>
              </w:rPr>
              <w:t>.М</w:t>
            </w:r>
            <w:proofErr w:type="gramEnd"/>
            <w:r w:rsidRPr="00C04DAE">
              <w:rPr>
                <w:rFonts w:ascii="Times New Roman" w:hAnsi="Times New Roman"/>
                <w:i/>
              </w:rPr>
              <w:t>ахачкаоа</w:t>
            </w:r>
            <w:proofErr w:type="spellEnd"/>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ул. Шихсаидова 49</w:t>
            </w: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аренда</w:t>
            </w:r>
          </w:p>
        </w:tc>
        <w:tc>
          <w:tcPr>
            <w:tcW w:w="310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 xml:space="preserve">Договор между Республиканским центром </w:t>
            </w:r>
            <w:r w:rsidRPr="00C04DAE">
              <w:rPr>
                <w:rFonts w:ascii="Times New Roman" w:hAnsi="Times New Roman"/>
                <w:i/>
              </w:rPr>
              <w:lastRenderedPageBreak/>
              <w:t>инфекционных болезней и ДГМА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№54</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01/09/2003</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5"/>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620A9E" w:rsidRPr="00A64FFC" w:rsidRDefault="00620A9E" w:rsidP="00C23AA6">
            <w:pPr>
              <w:pStyle w:val="af2"/>
              <w:spacing w:line="240" w:lineRule="auto"/>
              <w:rPr>
                <w:i/>
                <w:sz w:val="22"/>
                <w:szCs w:val="22"/>
              </w:rPr>
            </w:pPr>
            <w:r w:rsidRPr="00A64FFC">
              <w:rPr>
                <w:i/>
                <w:sz w:val="22"/>
                <w:szCs w:val="22"/>
              </w:rPr>
              <w:t>Общественное здоровье и организационные основы профессиональной деятельности</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Музей истории медицины организационно-методического отдела Республиканской клинической больницы.</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 xml:space="preserve">Активные громкоговорители – 2 шт. Компьютер – 3 шт. Принтер лазерный. Сканер. Усилитель. Холодильник. Лампа для проектора </w:t>
            </w:r>
            <w:r w:rsidRPr="00C04DAE">
              <w:rPr>
                <w:rStyle w:val="ad"/>
                <w:rFonts w:ascii="Times New Roman" w:hAnsi="Times New Roman"/>
                <w:iCs/>
                <w:lang w:val="en-US"/>
              </w:rPr>
              <w:t>TOSHIBA</w:t>
            </w:r>
            <w:r w:rsidRPr="00C04DAE">
              <w:rPr>
                <w:rStyle w:val="ad"/>
                <w:rFonts w:ascii="Times New Roman" w:hAnsi="Times New Roman"/>
                <w:iCs/>
              </w:rPr>
              <w:t xml:space="preserve">. Экран настенный рулонный. Проектор </w:t>
            </w:r>
            <w:r w:rsidRPr="00C04DAE">
              <w:rPr>
                <w:rStyle w:val="ad"/>
                <w:rFonts w:ascii="Times New Roman" w:hAnsi="Times New Roman"/>
                <w:iCs/>
                <w:lang w:val="en-US"/>
              </w:rPr>
              <w:t>TOSHIBA</w:t>
            </w:r>
            <w:r w:rsidRPr="00C04DAE">
              <w:rPr>
                <w:rStyle w:val="ad"/>
                <w:rFonts w:ascii="Times New Roman" w:hAnsi="Times New Roman"/>
                <w:iCs/>
              </w:rPr>
              <w:t xml:space="preserve">. </w:t>
            </w:r>
            <w:proofErr w:type="spellStart"/>
            <w:r w:rsidRPr="00C04DAE">
              <w:rPr>
                <w:rStyle w:val="ad"/>
                <w:rFonts w:ascii="Times New Roman" w:hAnsi="Times New Roman"/>
                <w:iCs/>
              </w:rPr>
              <w:t>Графопроектор</w:t>
            </w:r>
            <w:proofErr w:type="spellEnd"/>
            <w:r w:rsidRPr="00C04DAE">
              <w:rPr>
                <w:rStyle w:val="ad"/>
                <w:rFonts w:ascii="Times New Roman" w:hAnsi="Times New Roman"/>
                <w:iCs/>
              </w:rPr>
              <w:t xml:space="preserve">. Источник бесперебойного питания. МФУ. Ноутбук </w:t>
            </w:r>
            <w:r w:rsidRPr="00C04DAE">
              <w:rPr>
                <w:rStyle w:val="ad"/>
                <w:rFonts w:ascii="Times New Roman" w:hAnsi="Times New Roman"/>
                <w:iCs/>
                <w:lang w:val="en-US"/>
              </w:rPr>
              <w:t>TOSHIBA</w:t>
            </w:r>
            <w:r w:rsidRPr="00C04DAE">
              <w:rPr>
                <w:rStyle w:val="ad"/>
                <w:rFonts w:ascii="Times New Roman" w:hAnsi="Times New Roman"/>
                <w:iCs/>
              </w:rPr>
              <w:t>. Принтер лазерный МФУ – 2шт. Радиола. Телефакс. Холодильник.</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 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пр. Шамиля 44</w:t>
            </w: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аренда</w:t>
            </w:r>
          </w:p>
        </w:tc>
        <w:tc>
          <w:tcPr>
            <w:tcW w:w="310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proofErr w:type="spellStart"/>
            <w:r w:rsidRPr="00C04DAE">
              <w:rPr>
                <w:rStyle w:val="ad"/>
                <w:rFonts w:ascii="Times New Roman" w:hAnsi="Times New Roman"/>
                <w:iCs/>
              </w:rPr>
              <w:t>Территор</w:t>
            </w:r>
            <w:proofErr w:type="spellEnd"/>
            <w:r w:rsidRPr="00C04DAE">
              <w:rPr>
                <w:rStyle w:val="ad"/>
                <w:rFonts w:ascii="Times New Roman" w:hAnsi="Times New Roman"/>
                <w:iCs/>
              </w:rPr>
              <w:t>. управление Федерального агентства по управлению  госимуществом по РД</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Распоряжение от 20/11/08</w:t>
            </w:r>
          </w:p>
          <w:p w:rsidR="00620A9E" w:rsidRPr="00C04DAE" w:rsidRDefault="00620A9E" w:rsidP="00C23AA6">
            <w:pPr>
              <w:shd w:val="clear" w:color="auto" w:fill="FFFFFF"/>
              <w:spacing w:after="0" w:line="240" w:lineRule="auto"/>
              <w:jc w:val="center"/>
              <w:rPr>
                <w:rFonts w:ascii="Times New Roman" w:hAnsi="Times New Roman"/>
                <w:i/>
              </w:rPr>
            </w:pPr>
            <w:r w:rsidRPr="00C04DAE">
              <w:rPr>
                <w:rStyle w:val="ad"/>
                <w:rFonts w:ascii="Times New Roman" w:hAnsi="Times New Roman"/>
                <w:iCs/>
              </w:rPr>
              <w:t>№ 277-р</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5"/>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620A9E" w:rsidRPr="00A64FFC" w:rsidRDefault="00620A9E" w:rsidP="00C23AA6">
            <w:pPr>
              <w:pStyle w:val="af2"/>
              <w:spacing w:line="240" w:lineRule="auto"/>
              <w:rPr>
                <w:i/>
                <w:sz w:val="22"/>
                <w:szCs w:val="22"/>
              </w:rPr>
            </w:pPr>
            <w:r w:rsidRPr="00A64FFC">
              <w:rPr>
                <w:i/>
                <w:sz w:val="22"/>
                <w:szCs w:val="22"/>
              </w:rPr>
              <w:t>Правовое обеспечение профессиональной деятельности</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 xml:space="preserve">Учебная комната: проекционные аппараты, </w:t>
            </w:r>
            <w:proofErr w:type="spellStart"/>
            <w:r w:rsidRPr="00C04DAE">
              <w:rPr>
                <w:rStyle w:val="ad"/>
                <w:rFonts w:ascii="Times New Roman" w:hAnsi="Times New Roman"/>
                <w:iCs/>
              </w:rPr>
              <w:t>компбютер</w:t>
            </w:r>
            <w:proofErr w:type="spellEnd"/>
            <w:r w:rsidRPr="00C04DAE">
              <w:rPr>
                <w:rStyle w:val="ad"/>
                <w:rFonts w:ascii="Times New Roman" w:hAnsi="Times New Roman"/>
                <w:iCs/>
              </w:rPr>
              <w:t>, проекционная аппаратура, набор документации</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 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пр. Шамиля 44</w:t>
            </w: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оперативное управление</w:t>
            </w:r>
          </w:p>
        </w:tc>
        <w:tc>
          <w:tcPr>
            <w:tcW w:w="310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proofErr w:type="spellStart"/>
            <w:r w:rsidRPr="00C04DAE">
              <w:rPr>
                <w:rFonts w:ascii="Times New Roman" w:hAnsi="Times New Roman"/>
                <w:i/>
              </w:rPr>
              <w:t>Территор</w:t>
            </w:r>
            <w:proofErr w:type="spellEnd"/>
            <w:r w:rsidRPr="00C04DAE">
              <w:rPr>
                <w:rFonts w:ascii="Times New Roman" w:hAnsi="Times New Roman"/>
                <w:i/>
              </w:rPr>
              <w:t>. управление Федерального агентства по управлению госимуществом по РД</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Распоряжение от 20/11/08</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 277-р</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5"/>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620A9E" w:rsidRPr="00A64FFC" w:rsidRDefault="00620A9E" w:rsidP="00C23AA6">
            <w:pPr>
              <w:pStyle w:val="af2"/>
              <w:spacing w:line="240" w:lineRule="auto"/>
              <w:rPr>
                <w:i/>
                <w:sz w:val="22"/>
                <w:szCs w:val="22"/>
              </w:rPr>
            </w:pPr>
            <w:r w:rsidRPr="00A64FFC">
              <w:rPr>
                <w:i/>
                <w:sz w:val="22"/>
                <w:szCs w:val="22"/>
              </w:rPr>
              <w:t>Экономические основы здравоохранения, основы управления здравоохранения, страховая медицина, основы документоведения в здравоохранении</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 xml:space="preserve">Учебная комната: проекционные аппараты, </w:t>
            </w:r>
            <w:proofErr w:type="spellStart"/>
            <w:r w:rsidRPr="00C04DAE">
              <w:rPr>
                <w:rStyle w:val="ad"/>
                <w:rFonts w:ascii="Times New Roman" w:hAnsi="Times New Roman"/>
                <w:iCs/>
              </w:rPr>
              <w:t>компбютер</w:t>
            </w:r>
            <w:proofErr w:type="spellEnd"/>
            <w:r w:rsidRPr="00C04DAE">
              <w:rPr>
                <w:rStyle w:val="ad"/>
                <w:rFonts w:ascii="Times New Roman" w:hAnsi="Times New Roman"/>
                <w:iCs/>
              </w:rPr>
              <w:t>, проекционная аппаратура, набор документации</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 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пр. Шамиля 44</w:t>
            </w: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оперативное управление</w:t>
            </w:r>
          </w:p>
        </w:tc>
        <w:tc>
          <w:tcPr>
            <w:tcW w:w="310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proofErr w:type="spellStart"/>
            <w:r w:rsidRPr="00C04DAE">
              <w:rPr>
                <w:rFonts w:ascii="Times New Roman" w:hAnsi="Times New Roman"/>
                <w:i/>
              </w:rPr>
              <w:t>Территор</w:t>
            </w:r>
            <w:proofErr w:type="spellEnd"/>
            <w:r w:rsidRPr="00C04DAE">
              <w:rPr>
                <w:rFonts w:ascii="Times New Roman" w:hAnsi="Times New Roman"/>
                <w:i/>
              </w:rPr>
              <w:t>. управление Федерального агентства по управлению  госимуществом по РД</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Распоряжение от 20/11/08</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 277-р</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5"/>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proofErr w:type="gramStart"/>
            <w:r w:rsidRPr="00C04DAE">
              <w:rPr>
                <w:rFonts w:ascii="Times New Roman" w:hAnsi="Times New Roman"/>
                <w:i/>
              </w:rPr>
              <w:t>Медико - социальная</w:t>
            </w:r>
            <w:proofErr w:type="gramEnd"/>
            <w:r w:rsidRPr="00C04DAE">
              <w:rPr>
                <w:rFonts w:ascii="Times New Roman" w:hAnsi="Times New Roman"/>
                <w:i/>
              </w:rPr>
              <w:t xml:space="preserve"> реабилитация</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 xml:space="preserve">Лаборатория: электрокардиограф - 3 NEK, </w:t>
            </w:r>
            <w:proofErr w:type="spellStart"/>
            <w:r w:rsidRPr="00C04DAE">
              <w:rPr>
                <w:rStyle w:val="ad"/>
                <w:rFonts w:ascii="Times New Roman" w:hAnsi="Times New Roman"/>
                <w:iCs/>
              </w:rPr>
              <w:t>реограф</w:t>
            </w:r>
            <w:proofErr w:type="spellEnd"/>
            <w:r w:rsidRPr="00C04DAE">
              <w:rPr>
                <w:rStyle w:val="ad"/>
                <w:rFonts w:ascii="Times New Roman" w:hAnsi="Times New Roman"/>
                <w:iCs/>
              </w:rPr>
              <w:t xml:space="preserve"> РПГ-2, </w:t>
            </w:r>
            <w:r w:rsidRPr="00C04DAE">
              <w:rPr>
                <w:rStyle w:val="ad"/>
                <w:rFonts w:ascii="Times New Roman" w:hAnsi="Times New Roman"/>
                <w:iCs/>
              </w:rPr>
              <w:lastRenderedPageBreak/>
              <w:t xml:space="preserve">газоанализаторы </w:t>
            </w:r>
            <w:proofErr w:type="spellStart"/>
            <w:r w:rsidRPr="00C04DAE">
              <w:rPr>
                <w:rStyle w:val="ad"/>
                <w:rFonts w:ascii="Times New Roman" w:hAnsi="Times New Roman"/>
                <w:iCs/>
              </w:rPr>
              <w:t>Datex</w:t>
            </w:r>
            <w:proofErr w:type="spellEnd"/>
            <w:r w:rsidRPr="00C04DAE">
              <w:rPr>
                <w:rStyle w:val="ad"/>
                <w:rFonts w:ascii="Times New Roman" w:hAnsi="Times New Roman"/>
                <w:iCs/>
              </w:rPr>
              <w:t xml:space="preserve"> (Дания), </w:t>
            </w:r>
            <w:proofErr w:type="spellStart"/>
            <w:r w:rsidRPr="00C04DAE">
              <w:rPr>
                <w:rStyle w:val="ad"/>
                <w:rFonts w:ascii="Times New Roman" w:hAnsi="Times New Roman"/>
                <w:iCs/>
              </w:rPr>
              <w:t>оксигемомонитор</w:t>
            </w:r>
            <w:proofErr w:type="spellEnd"/>
            <w:r w:rsidRPr="00C04DAE">
              <w:rPr>
                <w:rStyle w:val="ad"/>
                <w:rFonts w:ascii="Times New Roman" w:hAnsi="Times New Roman"/>
                <w:iCs/>
              </w:rPr>
              <w:t xml:space="preserve"> (Дания), </w:t>
            </w:r>
            <w:proofErr w:type="spellStart"/>
            <w:r w:rsidRPr="00C04DAE">
              <w:rPr>
                <w:rStyle w:val="ad"/>
                <w:rFonts w:ascii="Times New Roman" w:hAnsi="Times New Roman"/>
                <w:iCs/>
              </w:rPr>
              <w:t>оксигемометр</w:t>
            </w:r>
            <w:proofErr w:type="spellEnd"/>
            <w:r w:rsidRPr="00C04DAE">
              <w:rPr>
                <w:rStyle w:val="ad"/>
                <w:rFonts w:ascii="Times New Roman" w:hAnsi="Times New Roman"/>
                <w:iCs/>
              </w:rPr>
              <w:t>, манекен для наружного массажа сердца и интубации, компьютер, дыхательный аппарат для ИВЛ РО-6, РО-5.</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lastRenderedPageBreak/>
              <w:t>г. 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пр. Шамиля 54</w:t>
            </w: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аренда</w:t>
            </w:r>
          </w:p>
        </w:tc>
        <w:tc>
          <w:tcPr>
            <w:tcW w:w="310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 xml:space="preserve">Договор между Отделенческой больницей ст. Махачкала Северо-Кавказской железной </w:t>
            </w:r>
            <w:r w:rsidRPr="00C04DAE">
              <w:rPr>
                <w:rFonts w:ascii="Times New Roman" w:hAnsi="Times New Roman"/>
                <w:i/>
              </w:rPr>
              <w:lastRenderedPageBreak/>
              <w:t>дороги и ДГМА</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№44</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05/05/2003</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tabs>
                <w:tab w:val="left" w:pos="244"/>
              </w:tabs>
              <w:spacing w:after="0" w:line="240" w:lineRule="auto"/>
              <w:ind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rPr>
                <w:rFonts w:ascii="Times New Roman" w:hAnsi="Times New Roman"/>
                <w:i/>
              </w:rPr>
            </w:pP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p>
        </w:tc>
        <w:tc>
          <w:tcPr>
            <w:tcW w:w="308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tabs>
                <w:tab w:val="left" w:pos="244"/>
              </w:tabs>
              <w:spacing w:after="0" w:line="240" w:lineRule="auto"/>
              <w:ind w:firstLine="93"/>
              <w:jc w:val="center"/>
              <w:rPr>
                <w:rFonts w:ascii="Times New Roman" w:hAnsi="Times New Roman"/>
                <w:b/>
                <w:i/>
              </w:rPr>
            </w:pPr>
            <w:r w:rsidRPr="00C04DAE">
              <w:rPr>
                <w:rFonts w:ascii="Times New Roman" w:hAnsi="Times New Roman"/>
                <w:b/>
                <w:i/>
              </w:rPr>
              <w:t>2.</w:t>
            </w: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rPr>
                <w:rFonts w:ascii="Times New Roman" w:hAnsi="Times New Roman"/>
                <w:b/>
                <w:i/>
              </w:rPr>
            </w:pPr>
            <w:r w:rsidRPr="00C04DAE">
              <w:rPr>
                <w:rFonts w:ascii="Times New Roman" w:hAnsi="Times New Roman"/>
                <w:b/>
                <w:i/>
              </w:rPr>
              <w:t xml:space="preserve">“Уровень, ступень образования, вид </w:t>
            </w:r>
            <w:r w:rsidRPr="00C04DAE">
              <w:rPr>
                <w:rFonts w:ascii="Times New Roman" w:hAnsi="Times New Roman"/>
                <w:b/>
                <w:i/>
                <w:spacing w:val="-3"/>
              </w:rPr>
              <w:t xml:space="preserve">образовательной программы, направление </w:t>
            </w:r>
            <w:r w:rsidRPr="00C04DAE">
              <w:rPr>
                <w:rFonts w:ascii="Times New Roman" w:hAnsi="Times New Roman"/>
                <w:b/>
                <w:i/>
                <w:spacing w:val="-1"/>
              </w:rPr>
              <w:t>подготовки, специальность, профессия”</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b/>
                <w:i/>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b/>
                <w:i/>
              </w:rPr>
            </w:pP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b/>
                <w:i/>
              </w:rPr>
            </w:pPr>
          </w:p>
        </w:tc>
        <w:tc>
          <w:tcPr>
            <w:tcW w:w="308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b/>
                <w:i/>
              </w:rPr>
            </w:pP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tabs>
                <w:tab w:val="left" w:pos="244"/>
              </w:tabs>
              <w:spacing w:after="0" w:line="240" w:lineRule="auto"/>
              <w:ind w:firstLine="93"/>
              <w:jc w:val="center"/>
              <w:rPr>
                <w:rFonts w:ascii="Times New Roman" w:hAnsi="Times New Roman"/>
                <w:b/>
                <w:i/>
              </w:rPr>
            </w:pP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rPr>
                <w:rFonts w:ascii="Times New Roman" w:hAnsi="Times New Roman"/>
                <w:b/>
                <w:i/>
              </w:rPr>
            </w:pPr>
            <w:r w:rsidRPr="00C04DAE">
              <w:rPr>
                <w:rFonts w:ascii="Times New Roman" w:hAnsi="Times New Roman"/>
                <w:b/>
                <w:i/>
              </w:rPr>
              <w:t>Акушерское дело: основное, среднее, акушерка/акушер.</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b/>
                <w:i/>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b/>
                <w:i/>
              </w:rPr>
            </w:pP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b/>
                <w:i/>
              </w:rPr>
            </w:pPr>
          </w:p>
        </w:tc>
        <w:tc>
          <w:tcPr>
            <w:tcW w:w="308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b/>
                <w:i/>
              </w:rPr>
            </w:pP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tabs>
                <w:tab w:val="left" w:pos="244"/>
              </w:tabs>
              <w:spacing w:after="0" w:line="240" w:lineRule="auto"/>
              <w:ind w:firstLine="93"/>
              <w:jc w:val="center"/>
              <w:rPr>
                <w:rFonts w:ascii="Times New Roman" w:hAnsi="Times New Roman"/>
                <w:b/>
                <w:i/>
              </w:rPr>
            </w:pP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rPr>
                <w:rFonts w:ascii="Times New Roman" w:hAnsi="Times New Roman"/>
                <w:b/>
                <w:i/>
              </w:rPr>
            </w:pPr>
            <w:r w:rsidRPr="00C04DAE">
              <w:rPr>
                <w:rFonts w:ascii="Times New Roman" w:hAnsi="Times New Roman"/>
                <w:b/>
                <w:i/>
                <w:spacing w:val="-3"/>
              </w:rPr>
              <w:t>Предметы, дисциплины (модули):</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b/>
                <w:i/>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b/>
                <w:i/>
              </w:rPr>
            </w:pP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b/>
                <w:i/>
              </w:rPr>
            </w:pPr>
          </w:p>
        </w:tc>
        <w:tc>
          <w:tcPr>
            <w:tcW w:w="308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b/>
                <w:i/>
              </w:rPr>
            </w:pP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3"/>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r w:rsidRPr="00C04DAE">
              <w:rPr>
                <w:rFonts w:ascii="Times New Roman" w:hAnsi="Times New Roman"/>
                <w:i/>
              </w:rPr>
              <w:t>Иностранный язык</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Компьютеры, магнитофоны</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proofErr w:type="spellStart"/>
            <w:r w:rsidRPr="00C04DAE">
              <w:rPr>
                <w:rFonts w:ascii="Times New Roman" w:hAnsi="Times New Roman"/>
                <w:i/>
              </w:rPr>
              <w:t>г</w:t>
            </w:r>
            <w:proofErr w:type="gramStart"/>
            <w:r w:rsidRPr="00C04DAE">
              <w:rPr>
                <w:rFonts w:ascii="Times New Roman" w:hAnsi="Times New Roman"/>
                <w:i/>
              </w:rPr>
              <w:t>.М</w:t>
            </w:r>
            <w:proofErr w:type="gramEnd"/>
            <w:r w:rsidRPr="00C04DAE">
              <w:rPr>
                <w:rFonts w:ascii="Times New Roman" w:hAnsi="Times New Roman"/>
                <w:i/>
              </w:rPr>
              <w:t>ахачкала</w:t>
            </w:r>
            <w:proofErr w:type="spellEnd"/>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пр. Шамиля 44</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оперативное управление</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proofErr w:type="spellStart"/>
            <w:r w:rsidRPr="00C04DAE">
              <w:rPr>
                <w:rFonts w:ascii="Times New Roman" w:hAnsi="Times New Roman"/>
                <w:i/>
              </w:rPr>
              <w:t>Территор</w:t>
            </w:r>
            <w:proofErr w:type="spellEnd"/>
            <w:r w:rsidRPr="00C04DAE">
              <w:rPr>
                <w:rFonts w:ascii="Times New Roman" w:hAnsi="Times New Roman"/>
                <w:i/>
              </w:rPr>
              <w:t>. управление Федерального агентства по управлению  госимуществом по РД</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Распоряжение от 20/11/08</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 277-р</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3"/>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r w:rsidRPr="00C04DAE">
              <w:rPr>
                <w:rFonts w:ascii="Times New Roman" w:hAnsi="Times New Roman"/>
                <w:i/>
              </w:rPr>
              <w:t>Математика</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 xml:space="preserve">Научная лаборатория: </w:t>
            </w:r>
            <w:proofErr w:type="spellStart"/>
            <w:r w:rsidRPr="00C04DAE">
              <w:rPr>
                <w:rStyle w:val="ad"/>
                <w:rFonts w:ascii="Times New Roman" w:hAnsi="Times New Roman"/>
                <w:iCs/>
              </w:rPr>
              <w:t>термобаня</w:t>
            </w:r>
            <w:proofErr w:type="spellEnd"/>
            <w:r w:rsidRPr="00C04DAE">
              <w:rPr>
                <w:rStyle w:val="ad"/>
                <w:rFonts w:ascii="Times New Roman" w:hAnsi="Times New Roman"/>
                <w:iCs/>
              </w:rPr>
              <w:t>, весы торсионные ВТ-1000, весы торсионные ВТ-50, дозатор А-2, камера УФ89, авт. трансформатор АОМН-40.</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 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пр. Шамиля 44</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оперативное управление</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proofErr w:type="spellStart"/>
            <w:r w:rsidRPr="00C04DAE">
              <w:rPr>
                <w:rFonts w:ascii="Times New Roman" w:hAnsi="Times New Roman"/>
                <w:i/>
              </w:rPr>
              <w:t>Территор</w:t>
            </w:r>
            <w:proofErr w:type="spellEnd"/>
            <w:r w:rsidRPr="00C04DAE">
              <w:rPr>
                <w:rFonts w:ascii="Times New Roman" w:hAnsi="Times New Roman"/>
                <w:i/>
              </w:rPr>
              <w:t>. управление Федерального агентства по управлению  госимуществом по РД</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Распоряжение от 20/11/08</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 277-р</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3"/>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r w:rsidRPr="00C04DAE">
              <w:rPr>
                <w:rFonts w:ascii="Times New Roman" w:hAnsi="Times New Roman"/>
                <w:i/>
              </w:rPr>
              <w:t>Информатика (и ИКТ)</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 xml:space="preserve">Научная лаборатория: баллон кислородный, шкаф вытяжной ЛН-17, дистиллятор Д-4, прибор Д6-513, прибор Ф480, прибор У5-9, усилитель </w:t>
            </w:r>
            <w:proofErr w:type="spellStart"/>
            <w:r w:rsidRPr="00C04DAE">
              <w:rPr>
                <w:rStyle w:val="ad"/>
                <w:rFonts w:ascii="Times New Roman" w:hAnsi="Times New Roman"/>
                <w:iCs/>
              </w:rPr>
              <w:t>селектив</w:t>
            </w:r>
            <w:proofErr w:type="spellEnd"/>
            <w:r w:rsidRPr="00C04DAE">
              <w:rPr>
                <w:rStyle w:val="ad"/>
                <w:rFonts w:ascii="Times New Roman" w:hAnsi="Times New Roman"/>
                <w:iCs/>
              </w:rPr>
              <w:t>. У2-8, блок питания Б6-45</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proofErr w:type="spellStart"/>
            <w:r w:rsidRPr="00C04DAE">
              <w:rPr>
                <w:rFonts w:ascii="Times New Roman" w:hAnsi="Times New Roman"/>
                <w:i/>
              </w:rPr>
              <w:t>г</w:t>
            </w:r>
            <w:proofErr w:type="gramStart"/>
            <w:r w:rsidRPr="00C04DAE">
              <w:rPr>
                <w:rFonts w:ascii="Times New Roman" w:hAnsi="Times New Roman"/>
                <w:i/>
              </w:rPr>
              <w:t>.М</w:t>
            </w:r>
            <w:proofErr w:type="gramEnd"/>
            <w:r w:rsidRPr="00C04DAE">
              <w:rPr>
                <w:rFonts w:ascii="Times New Roman" w:hAnsi="Times New Roman"/>
                <w:i/>
              </w:rPr>
              <w:t>ахачкала</w:t>
            </w:r>
            <w:proofErr w:type="spellEnd"/>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пр. Шамиля 44</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оперативное управление</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proofErr w:type="spellStart"/>
            <w:r w:rsidRPr="00C04DAE">
              <w:rPr>
                <w:rFonts w:ascii="Times New Roman" w:hAnsi="Times New Roman"/>
                <w:i/>
              </w:rPr>
              <w:t>Территор</w:t>
            </w:r>
            <w:proofErr w:type="spellEnd"/>
            <w:r w:rsidRPr="00C04DAE">
              <w:rPr>
                <w:rFonts w:ascii="Times New Roman" w:hAnsi="Times New Roman"/>
                <w:i/>
              </w:rPr>
              <w:t>. управление Федерального агентства по управлению  госимуществом по РД</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Распоряжение от 20/11/08</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 277-р</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3"/>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r w:rsidRPr="00C04DAE">
              <w:rPr>
                <w:rFonts w:ascii="Times New Roman" w:hAnsi="Times New Roman"/>
                <w:i/>
              </w:rPr>
              <w:t>История</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Учебная комната: проекционные аппараты</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proofErr w:type="spellStart"/>
            <w:r w:rsidRPr="00C04DAE">
              <w:rPr>
                <w:rFonts w:ascii="Times New Roman" w:hAnsi="Times New Roman"/>
                <w:i/>
              </w:rPr>
              <w:t>г</w:t>
            </w:r>
            <w:proofErr w:type="gramStart"/>
            <w:r w:rsidRPr="00C04DAE">
              <w:rPr>
                <w:rFonts w:ascii="Times New Roman" w:hAnsi="Times New Roman"/>
                <w:i/>
              </w:rPr>
              <w:t>.М</w:t>
            </w:r>
            <w:proofErr w:type="gramEnd"/>
            <w:r w:rsidRPr="00C04DAE">
              <w:rPr>
                <w:rFonts w:ascii="Times New Roman" w:hAnsi="Times New Roman"/>
                <w:i/>
              </w:rPr>
              <w:t>ахачкала</w:t>
            </w:r>
            <w:proofErr w:type="spellEnd"/>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пр. Шамиля 44</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оперативное управление</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proofErr w:type="spellStart"/>
            <w:r w:rsidRPr="00C04DAE">
              <w:rPr>
                <w:rFonts w:ascii="Times New Roman" w:hAnsi="Times New Roman"/>
                <w:i/>
              </w:rPr>
              <w:t>Территор</w:t>
            </w:r>
            <w:proofErr w:type="spellEnd"/>
            <w:r w:rsidRPr="00C04DAE">
              <w:rPr>
                <w:rFonts w:ascii="Times New Roman" w:hAnsi="Times New Roman"/>
                <w:i/>
              </w:rPr>
              <w:t>. управление Федерального агентства по управлению  госимуществом по РД</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lastRenderedPageBreak/>
              <w:t>Распоряжение от 20/11/08</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 277-р</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3"/>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r w:rsidRPr="00C04DAE">
              <w:rPr>
                <w:rFonts w:ascii="Times New Roman" w:hAnsi="Times New Roman"/>
                <w:i/>
              </w:rPr>
              <w:t>Физическая культура</w:t>
            </w:r>
          </w:p>
          <w:p w:rsidR="00620A9E" w:rsidRPr="00C04DAE" w:rsidRDefault="00620A9E" w:rsidP="00C23AA6">
            <w:pPr>
              <w:spacing w:after="0" w:line="240" w:lineRule="auto"/>
              <w:rPr>
                <w:rFonts w:ascii="Times New Roman" w:hAnsi="Times New Roman"/>
                <w:i/>
              </w:rPr>
            </w:pPr>
            <w:r w:rsidRPr="00C04DAE">
              <w:rPr>
                <w:rStyle w:val="ad"/>
                <w:rFonts w:ascii="Times New Roman" w:hAnsi="Times New Roman"/>
                <w:iCs/>
              </w:rPr>
              <w:t>Спортивный зал</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 xml:space="preserve">Видеомагнитофон. Компьютер – 4 шт. Кондиционер. Кубок переход. Обогреватель ЕС-70. Огнетушитель. Пневматическое ружье – 2шт. Принтер лазерный – 3шт. Пылесос. Телевизор. Штанга. </w:t>
            </w:r>
            <w:proofErr w:type="spellStart"/>
            <w:r w:rsidRPr="00C04DAE">
              <w:rPr>
                <w:rFonts w:ascii="Times New Roman" w:hAnsi="Times New Roman"/>
                <w:i/>
              </w:rPr>
              <w:t>Арм</w:t>
            </w:r>
            <w:proofErr w:type="spellEnd"/>
            <w:r w:rsidRPr="00C04DAE">
              <w:rPr>
                <w:rFonts w:ascii="Times New Roman" w:hAnsi="Times New Roman"/>
                <w:i/>
              </w:rPr>
              <w:t xml:space="preserve">. стол. Баскетбольные фермы – 2 шт. Брусья параллельные. Конь гимнастический. Ксерокс. Стойка волейбольная – 2шт. Тренажер </w:t>
            </w:r>
            <w:proofErr w:type="spellStart"/>
            <w:r w:rsidRPr="00C04DAE">
              <w:rPr>
                <w:rFonts w:ascii="Times New Roman" w:hAnsi="Times New Roman"/>
                <w:i/>
              </w:rPr>
              <w:t>отл</w:t>
            </w:r>
            <w:proofErr w:type="spellEnd"/>
            <w:r w:rsidRPr="00C04DAE">
              <w:rPr>
                <w:rFonts w:ascii="Times New Roman" w:hAnsi="Times New Roman"/>
                <w:i/>
              </w:rPr>
              <w:t>. гимн. Штанга Рекорд. Щит баскетбольный</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proofErr w:type="spellStart"/>
            <w:r w:rsidRPr="00C04DAE">
              <w:rPr>
                <w:rFonts w:ascii="Times New Roman" w:hAnsi="Times New Roman"/>
                <w:i/>
              </w:rPr>
              <w:t>г</w:t>
            </w:r>
            <w:proofErr w:type="gramStart"/>
            <w:r w:rsidRPr="00C04DAE">
              <w:rPr>
                <w:rFonts w:ascii="Times New Roman" w:hAnsi="Times New Roman"/>
                <w:i/>
              </w:rPr>
              <w:t>.М</w:t>
            </w:r>
            <w:proofErr w:type="gramEnd"/>
            <w:r w:rsidRPr="00C04DAE">
              <w:rPr>
                <w:rFonts w:ascii="Times New Roman" w:hAnsi="Times New Roman"/>
                <w:i/>
              </w:rPr>
              <w:t>ахачкала</w:t>
            </w:r>
            <w:proofErr w:type="spellEnd"/>
          </w:p>
          <w:p w:rsidR="00620A9E" w:rsidRPr="00C04DAE" w:rsidRDefault="00620A9E" w:rsidP="00C23AA6">
            <w:pPr>
              <w:shd w:val="clear" w:color="auto" w:fill="FFFFFF"/>
              <w:spacing w:after="0" w:line="240" w:lineRule="auto"/>
              <w:jc w:val="center"/>
              <w:rPr>
                <w:rFonts w:ascii="Times New Roman" w:hAnsi="Times New Roman"/>
                <w:i/>
              </w:rPr>
            </w:pPr>
            <w:proofErr w:type="spellStart"/>
            <w:r w:rsidRPr="00C04DAE">
              <w:rPr>
                <w:rFonts w:ascii="Times New Roman" w:hAnsi="Times New Roman"/>
                <w:i/>
              </w:rPr>
              <w:t>ул</w:t>
            </w:r>
            <w:proofErr w:type="gramStart"/>
            <w:r w:rsidRPr="00C04DAE">
              <w:rPr>
                <w:rFonts w:ascii="Times New Roman" w:hAnsi="Times New Roman"/>
                <w:i/>
              </w:rPr>
              <w:t>.А</w:t>
            </w:r>
            <w:proofErr w:type="gramEnd"/>
            <w:r w:rsidRPr="00C04DAE">
              <w:rPr>
                <w:rFonts w:ascii="Times New Roman" w:hAnsi="Times New Roman"/>
                <w:i/>
              </w:rPr>
              <w:t>лиева</w:t>
            </w:r>
            <w:proofErr w:type="spellEnd"/>
            <w:r w:rsidRPr="00C04DAE">
              <w:rPr>
                <w:rFonts w:ascii="Times New Roman" w:hAnsi="Times New Roman"/>
                <w:i/>
              </w:rPr>
              <w:t xml:space="preserve"> 1</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Fonts w:ascii="Times New Roman" w:hAnsi="Times New Roman"/>
                <w:i/>
              </w:rPr>
            </w:pP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Style w:val="ad"/>
                <w:rFonts w:ascii="Times New Roman" w:hAnsi="Times New Roman"/>
                <w:iCs/>
              </w:rPr>
              <w:t>оперативное управление</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ДГМА</w:t>
            </w:r>
          </w:p>
        </w:tc>
        <w:tc>
          <w:tcPr>
            <w:tcW w:w="308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proofErr w:type="spellStart"/>
            <w:r w:rsidRPr="00C04DAE">
              <w:rPr>
                <w:rStyle w:val="ad"/>
                <w:rFonts w:ascii="Times New Roman" w:hAnsi="Times New Roman"/>
                <w:iCs/>
              </w:rPr>
              <w:t>Территор</w:t>
            </w:r>
            <w:proofErr w:type="spellEnd"/>
            <w:r w:rsidRPr="00C04DAE">
              <w:rPr>
                <w:rStyle w:val="ad"/>
                <w:rFonts w:ascii="Times New Roman" w:hAnsi="Times New Roman"/>
                <w:iCs/>
              </w:rPr>
              <w:t xml:space="preserve">. управление Федерального агентства по управлению  </w:t>
            </w:r>
            <w:proofErr w:type="gramStart"/>
            <w:r w:rsidRPr="00C04DAE">
              <w:rPr>
                <w:rStyle w:val="ad"/>
                <w:rFonts w:ascii="Times New Roman" w:hAnsi="Times New Roman"/>
                <w:iCs/>
              </w:rPr>
              <w:t>гос. имуществом</w:t>
            </w:r>
            <w:proofErr w:type="gramEnd"/>
            <w:r w:rsidRPr="00C04DAE">
              <w:rPr>
                <w:rStyle w:val="ad"/>
                <w:rFonts w:ascii="Times New Roman" w:hAnsi="Times New Roman"/>
                <w:iCs/>
              </w:rPr>
              <w:t xml:space="preserve"> по РД</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Распоряжение от 20/11/08</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 277-р</w:t>
            </w:r>
          </w:p>
        </w:tc>
      </w:tr>
      <w:tr w:rsidR="00620A9E" w:rsidRPr="00C04DAE" w:rsidTr="00C04DAE">
        <w:trPr>
          <w:trHeight w:val="20"/>
        </w:trPr>
        <w:tc>
          <w:tcPr>
            <w:tcW w:w="709" w:type="dxa"/>
            <w:vMerge w:val="restart"/>
            <w:tcBorders>
              <w:top w:val="single" w:sz="6" w:space="0" w:color="auto"/>
              <w:left w:val="single" w:sz="6" w:space="0" w:color="auto"/>
              <w:right w:val="single" w:sz="6" w:space="0" w:color="auto"/>
            </w:tcBorders>
            <w:shd w:val="clear" w:color="auto" w:fill="FFFFFF"/>
          </w:tcPr>
          <w:p w:rsidR="00620A9E" w:rsidRPr="00C04DAE" w:rsidRDefault="00620A9E" w:rsidP="00C23AA6">
            <w:pPr>
              <w:widowControl w:val="0"/>
              <w:numPr>
                <w:ilvl w:val="0"/>
                <w:numId w:val="13"/>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vMerge w:val="restart"/>
            <w:tcBorders>
              <w:top w:val="single" w:sz="6" w:space="0" w:color="auto"/>
              <w:left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r w:rsidRPr="00C04DAE">
              <w:rPr>
                <w:rFonts w:ascii="Times New Roman" w:hAnsi="Times New Roman"/>
                <w:i/>
              </w:rPr>
              <w:t>Основы безопасности жизнедеятельности</w:t>
            </w:r>
          </w:p>
        </w:tc>
        <w:tc>
          <w:tcPr>
            <w:tcW w:w="3118" w:type="dxa"/>
            <w:tcBorders>
              <w:top w:val="single" w:sz="6" w:space="0" w:color="auto"/>
              <w:left w:val="single" w:sz="6" w:space="0" w:color="auto"/>
              <w:bottom w:val="single" w:sz="4"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 xml:space="preserve">Видеомагнитофон. Компьютер – 4 шт. Кондиционер. Кубок переход. Обогреватель ЕС-70. Огнетушитель. Пневматическое ружье – 2шт. Принтер лазерный – 3шт. Пылесос. Телевизор. Штанга. </w:t>
            </w:r>
            <w:proofErr w:type="spellStart"/>
            <w:r w:rsidRPr="00C04DAE">
              <w:rPr>
                <w:rFonts w:ascii="Times New Roman" w:hAnsi="Times New Roman"/>
                <w:i/>
              </w:rPr>
              <w:t>Арм</w:t>
            </w:r>
            <w:proofErr w:type="spellEnd"/>
            <w:r w:rsidRPr="00C04DAE">
              <w:rPr>
                <w:rFonts w:ascii="Times New Roman" w:hAnsi="Times New Roman"/>
                <w:i/>
              </w:rPr>
              <w:t xml:space="preserve">. стол. Баскетбольные фермы – 2 шт. Брусья параллельные. Конь гимнастический. Ксерокс. Стойка волейбольная – 2шт. Тренажер </w:t>
            </w:r>
            <w:proofErr w:type="spellStart"/>
            <w:r w:rsidRPr="00C04DAE">
              <w:rPr>
                <w:rFonts w:ascii="Times New Roman" w:hAnsi="Times New Roman"/>
                <w:i/>
              </w:rPr>
              <w:t>отл</w:t>
            </w:r>
            <w:proofErr w:type="spellEnd"/>
            <w:r w:rsidRPr="00C04DAE">
              <w:rPr>
                <w:rFonts w:ascii="Times New Roman" w:hAnsi="Times New Roman"/>
                <w:i/>
              </w:rPr>
              <w:t>. гимн. Штанга Рекорд. Щит баскетбольный</w:t>
            </w:r>
          </w:p>
        </w:tc>
        <w:tc>
          <w:tcPr>
            <w:tcW w:w="1985" w:type="dxa"/>
            <w:tcBorders>
              <w:top w:val="single" w:sz="6" w:space="0" w:color="auto"/>
              <w:left w:val="single" w:sz="6" w:space="0" w:color="auto"/>
              <w:bottom w:val="single" w:sz="4"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 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ул. Алиева 1</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Fonts w:ascii="Times New Roman" w:hAnsi="Times New Roman"/>
                <w:i/>
              </w:rPr>
            </w:pPr>
          </w:p>
        </w:tc>
        <w:tc>
          <w:tcPr>
            <w:tcW w:w="1730" w:type="dxa"/>
            <w:gridSpan w:val="2"/>
            <w:tcBorders>
              <w:top w:val="single" w:sz="6" w:space="0" w:color="auto"/>
              <w:left w:val="single" w:sz="6" w:space="0" w:color="auto"/>
              <w:bottom w:val="single" w:sz="4"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Style w:val="ad"/>
                <w:rFonts w:ascii="Times New Roman" w:hAnsi="Times New Roman"/>
                <w:iCs/>
              </w:rPr>
              <w:t>оперативное управление</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ДГМА</w:t>
            </w:r>
          </w:p>
        </w:tc>
        <w:tc>
          <w:tcPr>
            <w:tcW w:w="3089" w:type="dxa"/>
            <w:tcBorders>
              <w:top w:val="single" w:sz="6" w:space="0" w:color="auto"/>
              <w:left w:val="single" w:sz="6" w:space="0" w:color="auto"/>
              <w:bottom w:val="single" w:sz="4"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proofErr w:type="spellStart"/>
            <w:r w:rsidRPr="00C04DAE">
              <w:rPr>
                <w:rStyle w:val="ad"/>
                <w:rFonts w:ascii="Times New Roman" w:hAnsi="Times New Roman"/>
                <w:iCs/>
              </w:rPr>
              <w:t>Территор</w:t>
            </w:r>
            <w:proofErr w:type="spellEnd"/>
            <w:r w:rsidRPr="00C04DAE">
              <w:rPr>
                <w:rStyle w:val="ad"/>
                <w:rFonts w:ascii="Times New Roman" w:hAnsi="Times New Roman"/>
                <w:iCs/>
              </w:rPr>
              <w:t xml:space="preserve">. управление Федерального агентства по управлению  </w:t>
            </w:r>
            <w:proofErr w:type="gramStart"/>
            <w:r w:rsidRPr="00C04DAE">
              <w:rPr>
                <w:rStyle w:val="ad"/>
                <w:rFonts w:ascii="Times New Roman" w:hAnsi="Times New Roman"/>
                <w:iCs/>
              </w:rPr>
              <w:t>гос. имуществом</w:t>
            </w:r>
            <w:proofErr w:type="gramEnd"/>
            <w:r w:rsidRPr="00C04DAE">
              <w:rPr>
                <w:rStyle w:val="ad"/>
                <w:rFonts w:ascii="Times New Roman" w:hAnsi="Times New Roman"/>
                <w:iCs/>
              </w:rPr>
              <w:t xml:space="preserve"> по РД</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Распоряжение от 20/11/08</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 277-р</w:t>
            </w:r>
          </w:p>
        </w:tc>
      </w:tr>
      <w:tr w:rsidR="00620A9E" w:rsidRPr="00C04DAE" w:rsidTr="00C04DAE">
        <w:trPr>
          <w:trHeight w:val="20"/>
        </w:trPr>
        <w:tc>
          <w:tcPr>
            <w:tcW w:w="709" w:type="dxa"/>
            <w:vMerge/>
            <w:tcBorders>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3"/>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vMerge/>
            <w:tcBorders>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p>
        </w:tc>
        <w:tc>
          <w:tcPr>
            <w:tcW w:w="3118" w:type="dxa"/>
            <w:tcBorders>
              <w:top w:val="single" w:sz="4"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xml:space="preserve">Демонстрационный класс: электрифицированные развернутые макеты МПБ, МПП, </w:t>
            </w:r>
            <w:proofErr w:type="spellStart"/>
            <w:r w:rsidRPr="00C04DAE">
              <w:rPr>
                <w:rStyle w:val="ad"/>
                <w:rFonts w:ascii="Times New Roman" w:hAnsi="Times New Roman"/>
                <w:iCs/>
              </w:rPr>
              <w:t>ОмедБ</w:t>
            </w:r>
            <w:proofErr w:type="spellEnd"/>
            <w:r w:rsidRPr="00C04DAE">
              <w:rPr>
                <w:rStyle w:val="ad"/>
                <w:rFonts w:ascii="Times New Roman" w:hAnsi="Times New Roman"/>
                <w:iCs/>
              </w:rPr>
              <w:t xml:space="preserve">, развернутое отделение специальной обработки, кислородная ингаляционная станция, электрифицированные стенды, </w:t>
            </w:r>
            <w:r w:rsidRPr="00C04DAE">
              <w:rPr>
                <w:rStyle w:val="ad"/>
                <w:rFonts w:ascii="Times New Roman" w:hAnsi="Times New Roman"/>
                <w:iCs/>
              </w:rPr>
              <w:lastRenderedPageBreak/>
              <w:t>шкафы с развернутыми комплектами медицинского имущества, МПП. МПБ.</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Развернутый медицинский пункт полка: развернутый палаточный медицинский пункт полка - как этап медицинской эвакуации, комплексы табельного медицинского имущества функциональных подразделений медицинского пункта полка</w:t>
            </w:r>
          </w:p>
        </w:tc>
        <w:tc>
          <w:tcPr>
            <w:tcW w:w="1985" w:type="dxa"/>
            <w:tcBorders>
              <w:top w:val="single" w:sz="4"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proofErr w:type="spellStart"/>
            <w:r w:rsidRPr="00C04DAE">
              <w:rPr>
                <w:rFonts w:ascii="Times New Roman" w:hAnsi="Times New Roman"/>
                <w:i/>
              </w:rPr>
              <w:lastRenderedPageBreak/>
              <w:t>г</w:t>
            </w:r>
            <w:proofErr w:type="gramStart"/>
            <w:r w:rsidRPr="00C04DAE">
              <w:rPr>
                <w:rFonts w:ascii="Times New Roman" w:hAnsi="Times New Roman"/>
                <w:i/>
              </w:rPr>
              <w:t>.М</w:t>
            </w:r>
            <w:proofErr w:type="gramEnd"/>
            <w:r w:rsidRPr="00C04DAE">
              <w:rPr>
                <w:rFonts w:ascii="Times New Roman" w:hAnsi="Times New Roman"/>
                <w:i/>
              </w:rPr>
              <w:t>ахачкала</w:t>
            </w:r>
            <w:proofErr w:type="spellEnd"/>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пр. Шамиля 44</w:t>
            </w:r>
          </w:p>
        </w:tc>
        <w:tc>
          <w:tcPr>
            <w:tcW w:w="1730" w:type="dxa"/>
            <w:gridSpan w:val="2"/>
            <w:tcBorders>
              <w:top w:val="single" w:sz="4"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оперативное управление</w:t>
            </w:r>
          </w:p>
        </w:tc>
        <w:tc>
          <w:tcPr>
            <w:tcW w:w="3089" w:type="dxa"/>
            <w:tcBorders>
              <w:top w:val="single" w:sz="4"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proofErr w:type="spellStart"/>
            <w:r w:rsidRPr="00C04DAE">
              <w:rPr>
                <w:rStyle w:val="ad"/>
                <w:rFonts w:ascii="Times New Roman" w:hAnsi="Times New Roman"/>
                <w:iCs/>
              </w:rPr>
              <w:t>Территор</w:t>
            </w:r>
            <w:proofErr w:type="spellEnd"/>
            <w:r w:rsidRPr="00C04DAE">
              <w:rPr>
                <w:rStyle w:val="ad"/>
                <w:rFonts w:ascii="Times New Roman" w:hAnsi="Times New Roman"/>
                <w:iCs/>
              </w:rPr>
              <w:t xml:space="preserve">. управление Федерального агентства по управлению  </w:t>
            </w:r>
            <w:proofErr w:type="gramStart"/>
            <w:r w:rsidRPr="00C04DAE">
              <w:rPr>
                <w:rStyle w:val="ad"/>
                <w:rFonts w:ascii="Times New Roman" w:hAnsi="Times New Roman"/>
                <w:iCs/>
              </w:rPr>
              <w:t>гос. имуществом</w:t>
            </w:r>
            <w:proofErr w:type="gramEnd"/>
            <w:r w:rsidRPr="00C04DAE">
              <w:rPr>
                <w:rStyle w:val="ad"/>
                <w:rFonts w:ascii="Times New Roman" w:hAnsi="Times New Roman"/>
                <w:iCs/>
              </w:rPr>
              <w:t xml:space="preserve"> по РД</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Распоряжение от 20/11/08</w:t>
            </w:r>
          </w:p>
          <w:p w:rsidR="00620A9E" w:rsidRPr="00C04DAE" w:rsidRDefault="00620A9E" w:rsidP="00C23AA6">
            <w:pPr>
              <w:shd w:val="clear" w:color="auto" w:fill="FFFFFF"/>
              <w:spacing w:after="0" w:line="240" w:lineRule="auto"/>
              <w:jc w:val="center"/>
              <w:rPr>
                <w:rFonts w:ascii="Times New Roman" w:hAnsi="Times New Roman"/>
                <w:i/>
              </w:rPr>
            </w:pPr>
            <w:r w:rsidRPr="00C04DAE">
              <w:rPr>
                <w:rStyle w:val="ad"/>
                <w:rFonts w:ascii="Times New Roman" w:hAnsi="Times New Roman"/>
                <w:iCs/>
              </w:rPr>
              <w:t>№ 277-р</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3"/>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i/>
              </w:rPr>
            </w:pPr>
            <w:r w:rsidRPr="00C04DAE">
              <w:rPr>
                <w:i/>
              </w:rPr>
              <w:t>Философия</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Учебная комната: проекционные аппараты</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 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пр. Шамиля 44</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оперативное управление</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proofErr w:type="spellStart"/>
            <w:r w:rsidRPr="00C04DAE">
              <w:rPr>
                <w:rFonts w:ascii="Times New Roman" w:hAnsi="Times New Roman"/>
                <w:i/>
              </w:rPr>
              <w:t>Территор</w:t>
            </w:r>
            <w:proofErr w:type="spellEnd"/>
            <w:r w:rsidRPr="00C04DAE">
              <w:rPr>
                <w:rFonts w:ascii="Times New Roman" w:hAnsi="Times New Roman"/>
                <w:i/>
              </w:rPr>
              <w:t>. управление Федерального агентства по управлению  госимуществом по РД</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Распоряжение от 20/11/08</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 277-р</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3"/>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i/>
              </w:rPr>
            </w:pPr>
            <w:r w:rsidRPr="00C04DAE">
              <w:rPr>
                <w:i/>
              </w:rPr>
              <w:t>Основы религиоведения</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Учебные комнаты: видеомагнитофон, компьютер, принтер, телевизор, ксерокс, магнитола, ноутбук</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 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пр. Шамиля 44</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оперативное управление</w:t>
            </w:r>
          </w:p>
        </w:tc>
        <w:tc>
          <w:tcPr>
            <w:tcW w:w="308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proofErr w:type="spellStart"/>
            <w:r w:rsidRPr="00C04DAE">
              <w:rPr>
                <w:rStyle w:val="ad"/>
                <w:rFonts w:ascii="Times New Roman" w:hAnsi="Times New Roman"/>
                <w:iCs/>
              </w:rPr>
              <w:t>Территор</w:t>
            </w:r>
            <w:proofErr w:type="spellEnd"/>
            <w:r w:rsidRPr="00C04DAE">
              <w:rPr>
                <w:rStyle w:val="ad"/>
                <w:rFonts w:ascii="Times New Roman" w:hAnsi="Times New Roman"/>
                <w:iCs/>
              </w:rPr>
              <w:t>. управление Федерального агентства по управлению госимуществом по РД</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Распоряжение от 20/11/08</w:t>
            </w:r>
          </w:p>
          <w:p w:rsidR="00620A9E" w:rsidRPr="00C04DAE" w:rsidRDefault="00620A9E" w:rsidP="00C23AA6">
            <w:pPr>
              <w:shd w:val="clear" w:color="auto" w:fill="FFFFFF"/>
              <w:spacing w:after="0" w:line="240" w:lineRule="auto"/>
              <w:jc w:val="center"/>
              <w:rPr>
                <w:rFonts w:ascii="Times New Roman" w:hAnsi="Times New Roman"/>
                <w:i/>
              </w:rPr>
            </w:pPr>
            <w:r w:rsidRPr="00C04DAE">
              <w:rPr>
                <w:rStyle w:val="ad"/>
                <w:rFonts w:ascii="Times New Roman" w:hAnsi="Times New Roman"/>
                <w:iCs/>
              </w:rPr>
              <w:t>№ 277-р</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3"/>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i/>
              </w:rPr>
            </w:pPr>
            <w:r w:rsidRPr="00C04DAE">
              <w:rPr>
                <w:i/>
              </w:rPr>
              <w:t>История медицины</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Музей истории медицины организационно-методического отдела Республиканской клинической больницы.</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 xml:space="preserve">Активные громкоговорители – 2 шт. Компьютер – 3 шт. Принтер лазерный. Сканер. Усилитель. Холодильник. Лампа для проектора </w:t>
            </w:r>
            <w:r w:rsidRPr="00C04DAE">
              <w:rPr>
                <w:rStyle w:val="ad"/>
                <w:rFonts w:ascii="Times New Roman" w:hAnsi="Times New Roman"/>
                <w:iCs/>
                <w:lang w:val="en-US"/>
              </w:rPr>
              <w:t>TOSHIBA</w:t>
            </w:r>
            <w:r w:rsidRPr="00C04DAE">
              <w:rPr>
                <w:rStyle w:val="ad"/>
                <w:rFonts w:ascii="Times New Roman" w:hAnsi="Times New Roman"/>
                <w:iCs/>
              </w:rPr>
              <w:t xml:space="preserve">. Экран настенный рулонный. Проектор </w:t>
            </w:r>
            <w:r w:rsidRPr="00C04DAE">
              <w:rPr>
                <w:rStyle w:val="ad"/>
                <w:rFonts w:ascii="Times New Roman" w:hAnsi="Times New Roman"/>
                <w:iCs/>
                <w:lang w:val="en-US"/>
              </w:rPr>
              <w:t>TOSHIBA</w:t>
            </w:r>
            <w:r w:rsidRPr="00C04DAE">
              <w:rPr>
                <w:rStyle w:val="ad"/>
                <w:rFonts w:ascii="Times New Roman" w:hAnsi="Times New Roman"/>
                <w:iCs/>
              </w:rPr>
              <w:t xml:space="preserve">. </w:t>
            </w:r>
            <w:proofErr w:type="spellStart"/>
            <w:r w:rsidRPr="00C04DAE">
              <w:rPr>
                <w:rStyle w:val="ad"/>
                <w:rFonts w:ascii="Times New Roman" w:hAnsi="Times New Roman"/>
                <w:iCs/>
              </w:rPr>
              <w:t>Графопроектор</w:t>
            </w:r>
            <w:proofErr w:type="spellEnd"/>
            <w:r w:rsidRPr="00C04DAE">
              <w:rPr>
                <w:rStyle w:val="ad"/>
                <w:rFonts w:ascii="Times New Roman" w:hAnsi="Times New Roman"/>
                <w:iCs/>
              </w:rPr>
              <w:t xml:space="preserve">. Источник бесперебойного питания. МФУ. Ноутбук </w:t>
            </w:r>
            <w:r w:rsidRPr="00C04DAE">
              <w:rPr>
                <w:rStyle w:val="ad"/>
                <w:rFonts w:ascii="Times New Roman" w:hAnsi="Times New Roman"/>
                <w:iCs/>
                <w:lang w:val="en-US"/>
              </w:rPr>
              <w:t>TOSHIBA</w:t>
            </w:r>
            <w:r w:rsidRPr="00C04DAE">
              <w:rPr>
                <w:rStyle w:val="ad"/>
                <w:rFonts w:ascii="Times New Roman" w:hAnsi="Times New Roman"/>
                <w:iCs/>
              </w:rPr>
              <w:t xml:space="preserve">. Принтер </w:t>
            </w:r>
            <w:r w:rsidRPr="00C04DAE">
              <w:rPr>
                <w:rStyle w:val="ad"/>
                <w:rFonts w:ascii="Times New Roman" w:hAnsi="Times New Roman"/>
                <w:iCs/>
              </w:rPr>
              <w:lastRenderedPageBreak/>
              <w:t>лазерный МФУ – 2шт. Радиола. Телефакс. Холодильник.</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proofErr w:type="gramStart"/>
            <w:r w:rsidRPr="00C04DAE">
              <w:rPr>
                <w:rFonts w:ascii="Times New Roman" w:hAnsi="Times New Roman"/>
                <w:i/>
              </w:rPr>
              <w:lastRenderedPageBreak/>
              <w:t>г</w:t>
            </w:r>
            <w:proofErr w:type="gramEnd"/>
            <w:r w:rsidRPr="00C04DAE">
              <w:rPr>
                <w:rFonts w:ascii="Times New Roman" w:hAnsi="Times New Roman"/>
                <w:i/>
              </w:rPr>
              <w:t>. 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пр. Шамиля 44</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аренда</w:t>
            </w:r>
          </w:p>
        </w:tc>
        <w:tc>
          <w:tcPr>
            <w:tcW w:w="308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proofErr w:type="spellStart"/>
            <w:r w:rsidRPr="00C04DAE">
              <w:rPr>
                <w:rStyle w:val="ad"/>
                <w:rFonts w:ascii="Times New Roman" w:hAnsi="Times New Roman"/>
                <w:iCs/>
              </w:rPr>
              <w:t>Территор</w:t>
            </w:r>
            <w:proofErr w:type="spellEnd"/>
            <w:r w:rsidRPr="00C04DAE">
              <w:rPr>
                <w:rStyle w:val="ad"/>
                <w:rFonts w:ascii="Times New Roman" w:hAnsi="Times New Roman"/>
                <w:iCs/>
              </w:rPr>
              <w:t>. управление Федерального агентства по управлению  госимуществом по РД</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Распоряжение от 20/11/08</w:t>
            </w:r>
          </w:p>
          <w:p w:rsidR="00620A9E" w:rsidRPr="00C04DAE" w:rsidRDefault="00620A9E" w:rsidP="00C23AA6">
            <w:pPr>
              <w:shd w:val="clear" w:color="auto" w:fill="FFFFFF"/>
              <w:spacing w:after="0" w:line="240" w:lineRule="auto"/>
              <w:jc w:val="center"/>
              <w:rPr>
                <w:rFonts w:ascii="Times New Roman" w:hAnsi="Times New Roman"/>
                <w:i/>
              </w:rPr>
            </w:pPr>
            <w:r w:rsidRPr="00C04DAE">
              <w:rPr>
                <w:rStyle w:val="ad"/>
                <w:rFonts w:ascii="Times New Roman" w:hAnsi="Times New Roman"/>
                <w:iCs/>
              </w:rPr>
              <w:t>№ 277-р</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3"/>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i/>
              </w:rPr>
            </w:pPr>
            <w:r w:rsidRPr="00C04DAE">
              <w:rPr>
                <w:i/>
              </w:rPr>
              <w:t>Основы права</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Учебные комнаты: видеомагнитофон, компьютер, принтер, телевизор, ксерокс, магнитола, ноутбук</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 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пр. Шамиля 44</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оперативное управление</w:t>
            </w:r>
          </w:p>
        </w:tc>
        <w:tc>
          <w:tcPr>
            <w:tcW w:w="308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proofErr w:type="spellStart"/>
            <w:r w:rsidRPr="00C04DAE">
              <w:rPr>
                <w:rStyle w:val="ad"/>
                <w:rFonts w:ascii="Times New Roman" w:hAnsi="Times New Roman"/>
                <w:iCs/>
              </w:rPr>
              <w:t>Территор</w:t>
            </w:r>
            <w:proofErr w:type="spellEnd"/>
            <w:r w:rsidRPr="00C04DAE">
              <w:rPr>
                <w:rStyle w:val="ad"/>
                <w:rFonts w:ascii="Times New Roman" w:hAnsi="Times New Roman"/>
                <w:iCs/>
              </w:rPr>
              <w:t>. управление Федерального агентства по управлению госимуществом по РД</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Распоряжение от 20/11/08</w:t>
            </w:r>
          </w:p>
          <w:p w:rsidR="00620A9E" w:rsidRPr="00C04DAE" w:rsidRDefault="00620A9E" w:rsidP="00C23AA6">
            <w:pPr>
              <w:shd w:val="clear" w:color="auto" w:fill="FFFFFF"/>
              <w:spacing w:after="0" w:line="240" w:lineRule="auto"/>
              <w:jc w:val="center"/>
              <w:rPr>
                <w:rFonts w:ascii="Times New Roman" w:hAnsi="Times New Roman"/>
                <w:i/>
              </w:rPr>
            </w:pPr>
            <w:r w:rsidRPr="00C04DAE">
              <w:rPr>
                <w:rStyle w:val="ad"/>
                <w:rFonts w:ascii="Times New Roman" w:hAnsi="Times New Roman"/>
                <w:iCs/>
              </w:rPr>
              <w:t>№ 277-р</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3"/>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i/>
              </w:rPr>
            </w:pPr>
            <w:r w:rsidRPr="00C04DAE">
              <w:rPr>
                <w:i/>
              </w:rPr>
              <w:t>Основы этики и деловой культуры</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Учебные комнаты: видеомагнитофон, компьютер, принтер, телевизор, ксерокс, магнитола, ноутбук</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 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пр. Шамиля 44</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оперативное управление</w:t>
            </w:r>
          </w:p>
        </w:tc>
        <w:tc>
          <w:tcPr>
            <w:tcW w:w="308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proofErr w:type="spellStart"/>
            <w:r w:rsidRPr="00C04DAE">
              <w:rPr>
                <w:rStyle w:val="ad"/>
                <w:rFonts w:ascii="Times New Roman" w:hAnsi="Times New Roman"/>
                <w:iCs/>
              </w:rPr>
              <w:t>Территор</w:t>
            </w:r>
            <w:proofErr w:type="spellEnd"/>
            <w:r w:rsidRPr="00C04DAE">
              <w:rPr>
                <w:rStyle w:val="ad"/>
                <w:rFonts w:ascii="Times New Roman" w:hAnsi="Times New Roman"/>
                <w:iCs/>
              </w:rPr>
              <w:t>. управление Федерального агентства по управлению госимуществом по РД</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Распоряжение от 20/11/08</w:t>
            </w:r>
          </w:p>
          <w:p w:rsidR="00620A9E" w:rsidRPr="00C04DAE" w:rsidRDefault="00620A9E" w:rsidP="00C23AA6">
            <w:pPr>
              <w:shd w:val="clear" w:color="auto" w:fill="FFFFFF"/>
              <w:spacing w:after="0" w:line="240" w:lineRule="auto"/>
              <w:jc w:val="center"/>
              <w:rPr>
                <w:rFonts w:ascii="Times New Roman" w:hAnsi="Times New Roman"/>
                <w:i/>
              </w:rPr>
            </w:pPr>
            <w:r w:rsidRPr="00C04DAE">
              <w:rPr>
                <w:rStyle w:val="ad"/>
                <w:rFonts w:ascii="Times New Roman" w:hAnsi="Times New Roman"/>
                <w:iCs/>
              </w:rPr>
              <w:t>№ 277-р</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3"/>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i/>
              </w:rPr>
            </w:pPr>
            <w:r w:rsidRPr="00C04DAE">
              <w:rPr>
                <w:i/>
              </w:rPr>
              <w:t>Основы латинского языка с медицинской терминологией</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Компьютеры, магнитофоны</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 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пр. Шамиля 44</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оперативное управление</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proofErr w:type="spellStart"/>
            <w:r w:rsidRPr="00C04DAE">
              <w:rPr>
                <w:rFonts w:ascii="Times New Roman" w:hAnsi="Times New Roman"/>
                <w:i/>
              </w:rPr>
              <w:t>Территор</w:t>
            </w:r>
            <w:proofErr w:type="spellEnd"/>
            <w:r w:rsidRPr="00C04DAE">
              <w:rPr>
                <w:rFonts w:ascii="Times New Roman" w:hAnsi="Times New Roman"/>
                <w:i/>
              </w:rPr>
              <w:t>. управление Федерального агентства по управлению  госимуществом по РД</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Распоряжение от 20/11/08</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 277-р</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3"/>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i/>
              </w:rPr>
            </w:pPr>
            <w:r w:rsidRPr="00C04DAE">
              <w:rPr>
                <w:i/>
              </w:rPr>
              <w:t>Анатомия и физиология человека</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 xml:space="preserve">Учебные комнаты: таблицы, скелет, муляжи, модели, препараты. Анатомический музей анатомические препараты по: остеологии, миологии, </w:t>
            </w:r>
            <w:proofErr w:type="spellStart"/>
            <w:r w:rsidRPr="00C04DAE">
              <w:rPr>
                <w:rStyle w:val="ad"/>
                <w:rFonts w:ascii="Times New Roman" w:hAnsi="Times New Roman"/>
                <w:iCs/>
              </w:rPr>
              <w:t>артросиндесмологии</w:t>
            </w:r>
            <w:proofErr w:type="spellEnd"/>
            <w:r w:rsidRPr="00C04DAE">
              <w:rPr>
                <w:rStyle w:val="ad"/>
                <w:rFonts w:ascii="Times New Roman" w:hAnsi="Times New Roman"/>
                <w:iCs/>
              </w:rPr>
              <w:t xml:space="preserve">, </w:t>
            </w:r>
            <w:proofErr w:type="spellStart"/>
            <w:r w:rsidRPr="00C04DAE">
              <w:rPr>
                <w:rStyle w:val="ad"/>
                <w:rFonts w:ascii="Times New Roman" w:hAnsi="Times New Roman"/>
                <w:iCs/>
              </w:rPr>
              <w:t>ангионеврологии</w:t>
            </w:r>
            <w:proofErr w:type="spellEnd"/>
            <w:r w:rsidRPr="00C04DAE">
              <w:rPr>
                <w:rStyle w:val="ad"/>
                <w:rFonts w:ascii="Times New Roman" w:hAnsi="Times New Roman"/>
                <w:iCs/>
              </w:rPr>
              <w:t xml:space="preserve">, нервной системе, эстезиологии, </w:t>
            </w:r>
            <w:proofErr w:type="spellStart"/>
            <w:r w:rsidRPr="00C04DAE">
              <w:rPr>
                <w:rStyle w:val="ad"/>
                <w:rFonts w:ascii="Times New Roman" w:hAnsi="Times New Roman"/>
                <w:iCs/>
              </w:rPr>
              <w:t>лимфологии</w:t>
            </w:r>
            <w:proofErr w:type="spellEnd"/>
            <w:r w:rsidRPr="00C04DAE">
              <w:rPr>
                <w:rStyle w:val="ad"/>
                <w:rFonts w:ascii="Times New Roman" w:hAnsi="Times New Roman"/>
                <w:iCs/>
              </w:rPr>
              <w:t xml:space="preserve">, </w:t>
            </w:r>
            <w:proofErr w:type="spellStart"/>
            <w:r w:rsidRPr="00C04DAE">
              <w:rPr>
                <w:rStyle w:val="ad"/>
                <w:rFonts w:ascii="Times New Roman" w:hAnsi="Times New Roman"/>
                <w:iCs/>
              </w:rPr>
              <w:t>праниологии</w:t>
            </w:r>
            <w:proofErr w:type="spellEnd"/>
            <w:r w:rsidRPr="00C04DAE">
              <w:rPr>
                <w:rStyle w:val="ad"/>
                <w:rFonts w:ascii="Times New Roman" w:hAnsi="Times New Roman"/>
                <w:iCs/>
              </w:rPr>
              <w:t>, спланхнологии. Морг.</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 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ул. Алиева 1</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оперативное управление</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proofErr w:type="spellStart"/>
            <w:r w:rsidRPr="00C04DAE">
              <w:rPr>
                <w:rFonts w:ascii="Times New Roman" w:hAnsi="Times New Roman"/>
                <w:i/>
              </w:rPr>
              <w:t>Территор</w:t>
            </w:r>
            <w:proofErr w:type="spellEnd"/>
            <w:r w:rsidRPr="00C04DAE">
              <w:rPr>
                <w:rFonts w:ascii="Times New Roman" w:hAnsi="Times New Roman"/>
                <w:i/>
              </w:rPr>
              <w:t>. управление Федерального агентства по управлению  госимуществом по РД</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Распоряжение от 20/11/08</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 277-р</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3"/>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i/>
              </w:rPr>
            </w:pPr>
            <w:r w:rsidRPr="00C04DAE">
              <w:rPr>
                <w:i/>
              </w:rPr>
              <w:t>Основы патологии</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proofErr w:type="gramStart"/>
            <w:r w:rsidRPr="00C04DAE">
              <w:rPr>
                <w:rStyle w:val="ad"/>
                <w:rFonts w:ascii="Times New Roman" w:hAnsi="Times New Roman"/>
                <w:iCs/>
              </w:rPr>
              <w:t xml:space="preserve">Учебные комнаты: наборы музейных макропрепаратов, комплексы микропрепаратов, наборы таблиц, наборы слайдов, </w:t>
            </w:r>
            <w:proofErr w:type="spellStart"/>
            <w:r w:rsidRPr="00C04DAE">
              <w:rPr>
                <w:rStyle w:val="ad"/>
                <w:rFonts w:ascii="Times New Roman" w:hAnsi="Times New Roman"/>
                <w:iCs/>
              </w:rPr>
              <w:t>диапроекционная</w:t>
            </w:r>
            <w:proofErr w:type="spellEnd"/>
            <w:r w:rsidRPr="00C04DAE">
              <w:rPr>
                <w:rStyle w:val="ad"/>
                <w:rFonts w:ascii="Times New Roman" w:hAnsi="Times New Roman"/>
                <w:iCs/>
              </w:rPr>
              <w:t xml:space="preserve"> аппаратура, микроскопы - 15 шт., экраны, цветные телевизоры.</w:t>
            </w:r>
            <w:proofErr w:type="gramEnd"/>
            <w:r w:rsidRPr="00C04DAE">
              <w:rPr>
                <w:rStyle w:val="ad"/>
                <w:rFonts w:ascii="Times New Roman" w:hAnsi="Times New Roman"/>
                <w:iCs/>
              </w:rPr>
              <w:t xml:space="preserve"> Секционная. </w:t>
            </w:r>
            <w:r w:rsidRPr="00C04DAE">
              <w:rPr>
                <w:rStyle w:val="ad"/>
                <w:rFonts w:ascii="Times New Roman" w:hAnsi="Times New Roman"/>
                <w:iCs/>
              </w:rPr>
              <w:lastRenderedPageBreak/>
              <w:t>Лаборатории для исследования операционно-</w:t>
            </w:r>
            <w:proofErr w:type="spellStart"/>
            <w:r w:rsidRPr="00C04DAE">
              <w:rPr>
                <w:rStyle w:val="ad"/>
                <w:rFonts w:ascii="Times New Roman" w:hAnsi="Times New Roman"/>
                <w:iCs/>
              </w:rPr>
              <w:t>биопсийного</w:t>
            </w:r>
            <w:proofErr w:type="spellEnd"/>
            <w:r w:rsidRPr="00C04DAE">
              <w:rPr>
                <w:rStyle w:val="ad"/>
                <w:rFonts w:ascii="Times New Roman" w:hAnsi="Times New Roman"/>
                <w:iCs/>
              </w:rPr>
              <w:t xml:space="preserve"> мате</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xml:space="preserve">Телевизор – 7шт. </w:t>
            </w:r>
            <w:proofErr w:type="spellStart"/>
            <w:r w:rsidRPr="00C04DAE">
              <w:rPr>
                <w:rStyle w:val="ad"/>
                <w:rFonts w:ascii="Times New Roman" w:hAnsi="Times New Roman"/>
                <w:iCs/>
              </w:rPr>
              <w:t>Аквадист</w:t>
            </w:r>
            <w:proofErr w:type="spellEnd"/>
            <w:r w:rsidRPr="00C04DAE">
              <w:rPr>
                <w:rStyle w:val="ad"/>
                <w:rFonts w:ascii="Times New Roman" w:hAnsi="Times New Roman"/>
                <w:iCs/>
              </w:rPr>
              <w:t xml:space="preserve"> ДЭ-25. Аппарат Микротом МПС. Диапроектор – 2шт. Ксерокс. Лампа для проектора </w:t>
            </w:r>
            <w:r w:rsidRPr="00C04DAE">
              <w:rPr>
                <w:rStyle w:val="ad"/>
                <w:rFonts w:ascii="Times New Roman" w:hAnsi="Times New Roman"/>
                <w:iCs/>
                <w:lang w:val="en-US"/>
              </w:rPr>
              <w:t>TOSHIBA</w:t>
            </w:r>
            <w:r w:rsidRPr="00C04DAE">
              <w:rPr>
                <w:rStyle w:val="ad"/>
                <w:rFonts w:ascii="Times New Roman" w:hAnsi="Times New Roman"/>
                <w:iCs/>
              </w:rPr>
              <w:t xml:space="preserve">-2шт. </w:t>
            </w:r>
            <w:proofErr w:type="spellStart"/>
            <w:r w:rsidRPr="00C04DAE">
              <w:rPr>
                <w:rStyle w:val="ad"/>
                <w:rFonts w:ascii="Times New Roman" w:hAnsi="Times New Roman"/>
                <w:iCs/>
              </w:rPr>
              <w:t>Микропроекц</w:t>
            </w:r>
            <w:proofErr w:type="spellEnd"/>
            <w:r w:rsidRPr="00C04DAE">
              <w:rPr>
                <w:rStyle w:val="ad"/>
                <w:rFonts w:ascii="Times New Roman" w:hAnsi="Times New Roman"/>
                <w:iCs/>
              </w:rPr>
              <w:t xml:space="preserve">. установка. Микроскоп – 5шт. Микротом. </w:t>
            </w:r>
            <w:proofErr w:type="spellStart"/>
            <w:r w:rsidRPr="00C04DAE">
              <w:rPr>
                <w:rStyle w:val="ad"/>
                <w:rFonts w:ascii="Times New Roman" w:hAnsi="Times New Roman"/>
                <w:iCs/>
              </w:rPr>
              <w:t>Микрофотограф</w:t>
            </w:r>
            <w:proofErr w:type="spellEnd"/>
            <w:r w:rsidRPr="00C04DAE">
              <w:rPr>
                <w:rStyle w:val="ad"/>
                <w:rFonts w:ascii="Times New Roman" w:hAnsi="Times New Roman"/>
                <w:iCs/>
              </w:rPr>
              <w:t xml:space="preserve">. Ноутбук </w:t>
            </w:r>
            <w:r w:rsidRPr="00C04DAE">
              <w:rPr>
                <w:rStyle w:val="ad"/>
                <w:rFonts w:ascii="Times New Roman" w:hAnsi="Times New Roman"/>
                <w:iCs/>
                <w:lang w:val="en-US"/>
              </w:rPr>
              <w:t>ASUS</w:t>
            </w:r>
            <w:r w:rsidRPr="00C04DAE">
              <w:rPr>
                <w:rStyle w:val="ad"/>
                <w:rFonts w:ascii="Times New Roman" w:hAnsi="Times New Roman"/>
                <w:iCs/>
              </w:rPr>
              <w:t xml:space="preserve">. Прибор НР-метр. Проектор. Станок для правки </w:t>
            </w:r>
            <w:proofErr w:type="spellStart"/>
            <w:r w:rsidRPr="00C04DAE">
              <w:rPr>
                <w:rStyle w:val="ad"/>
                <w:rFonts w:ascii="Times New Roman" w:hAnsi="Times New Roman"/>
                <w:iCs/>
              </w:rPr>
              <w:t>микротомных</w:t>
            </w:r>
            <w:proofErr w:type="spellEnd"/>
            <w:r w:rsidRPr="00C04DAE">
              <w:rPr>
                <w:rStyle w:val="ad"/>
                <w:rFonts w:ascii="Times New Roman" w:hAnsi="Times New Roman"/>
                <w:iCs/>
              </w:rPr>
              <w:t xml:space="preserve"> ножей. Стол анатомический. Телевизор 5 шт. Термоэлектрический охлаждающий столик.</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xml:space="preserve">Операционная. Препараторская. Лаборатория: микроскопы Р-11 - 10 шт., насосы </w:t>
            </w:r>
            <w:proofErr w:type="spellStart"/>
            <w:r w:rsidRPr="00C04DAE">
              <w:rPr>
                <w:rStyle w:val="ad"/>
                <w:rFonts w:ascii="Times New Roman" w:hAnsi="Times New Roman"/>
                <w:iCs/>
              </w:rPr>
              <w:t>Камовского</w:t>
            </w:r>
            <w:proofErr w:type="spellEnd"/>
            <w:r w:rsidRPr="00C04DAE">
              <w:rPr>
                <w:rStyle w:val="ad"/>
                <w:rFonts w:ascii="Times New Roman" w:hAnsi="Times New Roman"/>
                <w:iCs/>
              </w:rPr>
              <w:t>, микротом, центрифуги РС</w:t>
            </w:r>
            <w:proofErr w:type="gramStart"/>
            <w:r w:rsidRPr="00C04DAE">
              <w:rPr>
                <w:rStyle w:val="ad"/>
                <w:rFonts w:ascii="Times New Roman" w:hAnsi="Times New Roman"/>
                <w:iCs/>
              </w:rPr>
              <w:t>6</w:t>
            </w:r>
            <w:proofErr w:type="gramEnd"/>
            <w:r w:rsidRPr="00C04DAE">
              <w:rPr>
                <w:rStyle w:val="ad"/>
                <w:rFonts w:ascii="Times New Roman" w:hAnsi="Times New Roman"/>
                <w:iCs/>
              </w:rPr>
              <w:t xml:space="preserve"> и ЦПК, дистиллятор ДЭ-5, электрокардиограф - ЭКТГ – 04.</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 xml:space="preserve">Компьютер. Микроскоп – 12 </w:t>
            </w:r>
            <w:proofErr w:type="spellStart"/>
            <w:proofErr w:type="gramStart"/>
            <w:r w:rsidRPr="00C04DAE">
              <w:rPr>
                <w:rStyle w:val="ad"/>
                <w:rFonts w:ascii="Times New Roman" w:hAnsi="Times New Roman"/>
                <w:iCs/>
              </w:rPr>
              <w:t>шт</w:t>
            </w:r>
            <w:proofErr w:type="spellEnd"/>
            <w:proofErr w:type="gramEnd"/>
            <w:r w:rsidRPr="00C04DAE">
              <w:rPr>
                <w:rStyle w:val="ad"/>
                <w:rFonts w:ascii="Times New Roman" w:hAnsi="Times New Roman"/>
                <w:iCs/>
              </w:rPr>
              <w:t xml:space="preserve"> Ноутбук </w:t>
            </w:r>
            <w:r w:rsidRPr="00C04DAE">
              <w:rPr>
                <w:rStyle w:val="ad"/>
                <w:rFonts w:ascii="Times New Roman" w:hAnsi="Times New Roman"/>
                <w:iCs/>
                <w:lang w:val="en-US"/>
              </w:rPr>
              <w:t>ASUS</w:t>
            </w:r>
            <w:r w:rsidRPr="00C04DAE">
              <w:rPr>
                <w:rStyle w:val="ad"/>
                <w:rFonts w:ascii="Times New Roman" w:hAnsi="Times New Roman"/>
                <w:iCs/>
              </w:rPr>
              <w:t>. Проектор. Холодильник – 2шт. Центрифуга К-24</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lastRenderedPageBreak/>
              <w:t>г. 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ул. Алиева 1</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оперативное управление</w:t>
            </w:r>
          </w:p>
        </w:tc>
        <w:tc>
          <w:tcPr>
            <w:tcW w:w="308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proofErr w:type="spellStart"/>
            <w:r w:rsidRPr="00C04DAE">
              <w:rPr>
                <w:rStyle w:val="ad"/>
                <w:rFonts w:ascii="Times New Roman" w:hAnsi="Times New Roman"/>
                <w:iCs/>
              </w:rPr>
              <w:t>Территор</w:t>
            </w:r>
            <w:proofErr w:type="spellEnd"/>
            <w:r w:rsidRPr="00C04DAE">
              <w:rPr>
                <w:rStyle w:val="ad"/>
                <w:rFonts w:ascii="Times New Roman" w:hAnsi="Times New Roman"/>
                <w:iCs/>
              </w:rPr>
              <w:t>. управление Федерального агентства по управлению  госимуществом по РД</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Распоряжение от 20/11/08</w:t>
            </w:r>
          </w:p>
          <w:p w:rsidR="00620A9E" w:rsidRPr="00C04DAE" w:rsidRDefault="00620A9E" w:rsidP="00C23AA6">
            <w:pPr>
              <w:shd w:val="clear" w:color="auto" w:fill="FFFFFF"/>
              <w:spacing w:after="0" w:line="240" w:lineRule="auto"/>
              <w:jc w:val="center"/>
              <w:rPr>
                <w:rFonts w:ascii="Times New Roman" w:hAnsi="Times New Roman"/>
                <w:i/>
              </w:rPr>
            </w:pPr>
            <w:r w:rsidRPr="00C04DAE">
              <w:rPr>
                <w:rStyle w:val="ad"/>
                <w:rFonts w:ascii="Times New Roman" w:hAnsi="Times New Roman"/>
                <w:iCs/>
              </w:rPr>
              <w:t>№ 277-р</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3"/>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i/>
              </w:rPr>
            </w:pPr>
            <w:r w:rsidRPr="00C04DAE">
              <w:rPr>
                <w:i/>
              </w:rPr>
              <w:t>Генетика человека с основами медицинской генетики</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 xml:space="preserve">Учебный кабинет: </w:t>
            </w:r>
            <w:proofErr w:type="spellStart"/>
            <w:r w:rsidRPr="00C04DAE">
              <w:rPr>
                <w:rStyle w:val="ad"/>
                <w:rFonts w:ascii="Times New Roman" w:hAnsi="Times New Roman"/>
                <w:iCs/>
              </w:rPr>
              <w:t>аквадистиллятор</w:t>
            </w:r>
            <w:proofErr w:type="spellEnd"/>
            <w:r w:rsidRPr="00C04DAE">
              <w:rPr>
                <w:rStyle w:val="ad"/>
                <w:rFonts w:ascii="Times New Roman" w:hAnsi="Times New Roman"/>
                <w:iCs/>
              </w:rPr>
              <w:t>, аналитические весы, фотоколориметр, водяная баня, муфельная печь, аппарат для перегонки, рефрактометр, вытяжной шкаф. Учебная комната: мультимедийный проектор, ноутбук.</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proofErr w:type="spellStart"/>
            <w:r w:rsidRPr="00C04DAE">
              <w:rPr>
                <w:rFonts w:ascii="Times New Roman" w:hAnsi="Times New Roman"/>
                <w:i/>
              </w:rPr>
              <w:t>г</w:t>
            </w:r>
            <w:proofErr w:type="gramStart"/>
            <w:r w:rsidRPr="00C04DAE">
              <w:rPr>
                <w:rFonts w:ascii="Times New Roman" w:hAnsi="Times New Roman"/>
                <w:i/>
              </w:rPr>
              <w:t>.М</w:t>
            </w:r>
            <w:proofErr w:type="gramEnd"/>
            <w:r w:rsidRPr="00C04DAE">
              <w:rPr>
                <w:rFonts w:ascii="Times New Roman" w:hAnsi="Times New Roman"/>
                <w:i/>
              </w:rPr>
              <w:t>ахачкала</w:t>
            </w:r>
            <w:proofErr w:type="spellEnd"/>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пр. Шамиля 44</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оперативное управление</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proofErr w:type="spellStart"/>
            <w:r w:rsidRPr="00C04DAE">
              <w:rPr>
                <w:rFonts w:ascii="Times New Roman" w:hAnsi="Times New Roman"/>
                <w:i/>
              </w:rPr>
              <w:t>Территор</w:t>
            </w:r>
            <w:proofErr w:type="spellEnd"/>
            <w:r w:rsidRPr="00C04DAE">
              <w:rPr>
                <w:rFonts w:ascii="Times New Roman" w:hAnsi="Times New Roman"/>
                <w:i/>
              </w:rPr>
              <w:t xml:space="preserve">. управление Федерального агентства по управлению  </w:t>
            </w:r>
            <w:proofErr w:type="gramStart"/>
            <w:r w:rsidRPr="00C04DAE">
              <w:rPr>
                <w:rFonts w:ascii="Times New Roman" w:hAnsi="Times New Roman"/>
                <w:i/>
              </w:rPr>
              <w:t>гос. имуществом</w:t>
            </w:r>
            <w:proofErr w:type="gramEnd"/>
            <w:r w:rsidRPr="00C04DAE">
              <w:rPr>
                <w:rFonts w:ascii="Times New Roman" w:hAnsi="Times New Roman"/>
                <w:i/>
              </w:rPr>
              <w:t xml:space="preserve"> по РД</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Распоряжение от 20/11/08</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 277-р</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3"/>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i/>
              </w:rPr>
            </w:pPr>
            <w:r w:rsidRPr="00C04DAE">
              <w:rPr>
                <w:i/>
              </w:rPr>
              <w:t>Гигиена и экология человека</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 xml:space="preserve">Лаборатория экологической медицины. </w:t>
            </w:r>
            <w:proofErr w:type="spellStart"/>
            <w:r w:rsidRPr="00C04DAE">
              <w:rPr>
                <w:rStyle w:val="ad"/>
                <w:rFonts w:ascii="Times New Roman" w:hAnsi="Times New Roman"/>
                <w:iCs/>
              </w:rPr>
              <w:t>Радиоиммунологическая</w:t>
            </w:r>
            <w:proofErr w:type="spellEnd"/>
            <w:r w:rsidRPr="00C04DAE">
              <w:rPr>
                <w:rStyle w:val="ad"/>
                <w:rFonts w:ascii="Times New Roman" w:hAnsi="Times New Roman"/>
                <w:iCs/>
              </w:rPr>
              <w:t xml:space="preserve"> лаборатория. Компьютерный класс: компьютеры, принтеры, сканер</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proofErr w:type="spellStart"/>
            <w:r w:rsidRPr="00C04DAE">
              <w:rPr>
                <w:rFonts w:ascii="Times New Roman" w:hAnsi="Times New Roman"/>
                <w:i/>
              </w:rPr>
              <w:t>г</w:t>
            </w:r>
            <w:proofErr w:type="gramStart"/>
            <w:r w:rsidRPr="00C04DAE">
              <w:rPr>
                <w:rFonts w:ascii="Times New Roman" w:hAnsi="Times New Roman"/>
                <w:i/>
              </w:rPr>
              <w:t>.М</w:t>
            </w:r>
            <w:proofErr w:type="gramEnd"/>
            <w:r w:rsidRPr="00C04DAE">
              <w:rPr>
                <w:rFonts w:ascii="Times New Roman" w:hAnsi="Times New Roman"/>
                <w:i/>
              </w:rPr>
              <w:t>ахачкала</w:t>
            </w:r>
            <w:proofErr w:type="spellEnd"/>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ул. Алиева 1</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оперативное управление</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proofErr w:type="spellStart"/>
            <w:r w:rsidRPr="00C04DAE">
              <w:rPr>
                <w:rFonts w:ascii="Times New Roman" w:hAnsi="Times New Roman"/>
                <w:i/>
              </w:rPr>
              <w:t>Территор</w:t>
            </w:r>
            <w:proofErr w:type="spellEnd"/>
            <w:r w:rsidRPr="00C04DAE">
              <w:rPr>
                <w:rFonts w:ascii="Times New Roman" w:hAnsi="Times New Roman"/>
                <w:i/>
              </w:rPr>
              <w:t>. управление Федерального агентства по управлению  госимуществом по РД</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Распоряжение от 20/11/08</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 277-р</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3"/>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i/>
              </w:rPr>
            </w:pPr>
            <w:r w:rsidRPr="00C04DAE">
              <w:rPr>
                <w:i/>
              </w:rPr>
              <w:t>Основы микробиологии и иммунологии</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xml:space="preserve">Учебные комнаты: мультимедийный проектор, ноутбук. Учебная лаборатория: Микроскопы - 15 шт., термостаты, сушильные шкафы. Научная лаборатория: термостат, сушильный шкаф, </w:t>
            </w:r>
            <w:proofErr w:type="spellStart"/>
            <w:r w:rsidRPr="00C04DAE">
              <w:rPr>
                <w:rStyle w:val="ad"/>
                <w:rFonts w:ascii="Times New Roman" w:hAnsi="Times New Roman"/>
                <w:iCs/>
              </w:rPr>
              <w:t>люминисцентный</w:t>
            </w:r>
            <w:proofErr w:type="spellEnd"/>
            <w:r w:rsidRPr="00C04DAE">
              <w:rPr>
                <w:rStyle w:val="ad"/>
                <w:rFonts w:ascii="Times New Roman" w:hAnsi="Times New Roman"/>
                <w:iCs/>
              </w:rPr>
              <w:t xml:space="preserve"> микроскоп.</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 xml:space="preserve">Компьютер – 3шт. Ксерокс. </w:t>
            </w:r>
            <w:proofErr w:type="spellStart"/>
            <w:r w:rsidRPr="00C04DAE">
              <w:rPr>
                <w:rStyle w:val="ad"/>
                <w:rFonts w:ascii="Times New Roman" w:hAnsi="Times New Roman"/>
                <w:iCs/>
              </w:rPr>
              <w:t>Оверхед</w:t>
            </w:r>
            <w:proofErr w:type="spellEnd"/>
            <w:r w:rsidRPr="00C04DAE">
              <w:rPr>
                <w:rStyle w:val="ad"/>
                <w:rFonts w:ascii="Times New Roman" w:hAnsi="Times New Roman"/>
                <w:iCs/>
              </w:rPr>
              <w:t xml:space="preserve">-проектор – 2шт. </w:t>
            </w:r>
            <w:proofErr w:type="spellStart"/>
            <w:r w:rsidRPr="00C04DAE">
              <w:rPr>
                <w:rStyle w:val="ad"/>
                <w:rFonts w:ascii="Times New Roman" w:hAnsi="Times New Roman"/>
                <w:iCs/>
              </w:rPr>
              <w:t>Пишушая</w:t>
            </w:r>
            <w:proofErr w:type="spellEnd"/>
            <w:r w:rsidRPr="00C04DAE">
              <w:rPr>
                <w:rStyle w:val="ad"/>
                <w:rFonts w:ascii="Times New Roman" w:hAnsi="Times New Roman"/>
                <w:iCs/>
              </w:rPr>
              <w:t xml:space="preserve"> машина. Принтер – 2шт. Термостат – 6 шт. Шкаф ШСС-80. Экран </w:t>
            </w:r>
            <w:proofErr w:type="spellStart"/>
            <w:r w:rsidRPr="00C04DAE">
              <w:rPr>
                <w:rStyle w:val="ad"/>
                <w:rFonts w:ascii="Times New Roman" w:hAnsi="Times New Roman"/>
                <w:iCs/>
              </w:rPr>
              <w:t>Drapper</w:t>
            </w:r>
            <w:proofErr w:type="spellEnd"/>
            <w:r w:rsidRPr="00C04DAE">
              <w:rPr>
                <w:rStyle w:val="ad"/>
                <w:rFonts w:ascii="Times New Roman" w:hAnsi="Times New Roman"/>
                <w:iCs/>
              </w:rPr>
              <w:t xml:space="preserve"> </w:t>
            </w:r>
            <w:proofErr w:type="spellStart"/>
            <w:r w:rsidRPr="00C04DAE">
              <w:rPr>
                <w:rStyle w:val="ad"/>
                <w:rFonts w:ascii="Times New Roman" w:hAnsi="Times New Roman"/>
                <w:iCs/>
              </w:rPr>
              <w:t>Consul</w:t>
            </w:r>
            <w:proofErr w:type="spellEnd"/>
            <w:r w:rsidRPr="00C04DAE">
              <w:rPr>
                <w:rStyle w:val="ad"/>
                <w:rFonts w:ascii="Times New Roman" w:hAnsi="Times New Roman"/>
                <w:iCs/>
              </w:rPr>
              <w:t xml:space="preserve">. Ноутбук </w:t>
            </w:r>
            <w:r w:rsidRPr="00C04DAE">
              <w:rPr>
                <w:rStyle w:val="ad"/>
                <w:rFonts w:ascii="Times New Roman" w:hAnsi="Times New Roman"/>
                <w:iCs/>
                <w:lang w:val="en-US"/>
              </w:rPr>
              <w:t>Lenovo</w:t>
            </w:r>
            <w:r w:rsidRPr="00C04DAE">
              <w:rPr>
                <w:rStyle w:val="ad"/>
                <w:rFonts w:ascii="Times New Roman" w:hAnsi="Times New Roman"/>
                <w:iCs/>
              </w:rPr>
              <w:t>. Проектор.</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proofErr w:type="spellStart"/>
            <w:r w:rsidRPr="00C04DAE">
              <w:rPr>
                <w:rFonts w:ascii="Times New Roman" w:hAnsi="Times New Roman"/>
                <w:i/>
              </w:rPr>
              <w:t>г</w:t>
            </w:r>
            <w:proofErr w:type="gramStart"/>
            <w:r w:rsidRPr="00C04DAE">
              <w:rPr>
                <w:rFonts w:ascii="Times New Roman" w:hAnsi="Times New Roman"/>
                <w:i/>
              </w:rPr>
              <w:t>.М</w:t>
            </w:r>
            <w:proofErr w:type="gramEnd"/>
            <w:r w:rsidRPr="00C04DAE">
              <w:rPr>
                <w:rFonts w:ascii="Times New Roman" w:hAnsi="Times New Roman"/>
                <w:i/>
              </w:rPr>
              <w:t>ахачкала</w:t>
            </w:r>
            <w:proofErr w:type="spellEnd"/>
          </w:p>
          <w:p w:rsidR="00620A9E" w:rsidRPr="00C04DAE" w:rsidRDefault="00620A9E" w:rsidP="00C23AA6">
            <w:pPr>
              <w:shd w:val="clear" w:color="auto" w:fill="FFFFFF"/>
              <w:spacing w:after="0" w:line="240" w:lineRule="auto"/>
              <w:jc w:val="center"/>
              <w:rPr>
                <w:rFonts w:ascii="Times New Roman" w:hAnsi="Times New Roman"/>
                <w:i/>
              </w:rPr>
            </w:pPr>
            <w:proofErr w:type="spellStart"/>
            <w:r w:rsidRPr="00C04DAE">
              <w:rPr>
                <w:rFonts w:ascii="Times New Roman" w:hAnsi="Times New Roman"/>
                <w:i/>
              </w:rPr>
              <w:t>ул</w:t>
            </w:r>
            <w:proofErr w:type="gramStart"/>
            <w:r w:rsidRPr="00C04DAE">
              <w:rPr>
                <w:rFonts w:ascii="Times New Roman" w:hAnsi="Times New Roman"/>
                <w:i/>
              </w:rPr>
              <w:t>.А</w:t>
            </w:r>
            <w:proofErr w:type="gramEnd"/>
            <w:r w:rsidRPr="00C04DAE">
              <w:rPr>
                <w:rFonts w:ascii="Times New Roman" w:hAnsi="Times New Roman"/>
                <w:i/>
              </w:rPr>
              <w:t>лиева</w:t>
            </w:r>
            <w:proofErr w:type="spellEnd"/>
            <w:r w:rsidRPr="00C04DAE">
              <w:rPr>
                <w:rFonts w:ascii="Times New Roman" w:hAnsi="Times New Roman"/>
                <w:i/>
              </w:rPr>
              <w:t xml:space="preserve"> 1</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оперативное управление</w:t>
            </w:r>
          </w:p>
        </w:tc>
        <w:tc>
          <w:tcPr>
            <w:tcW w:w="308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proofErr w:type="spellStart"/>
            <w:r w:rsidRPr="00C04DAE">
              <w:rPr>
                <w:rStyle w:val="ad"/>
                <w:rFonts w:ascii="Times New Roman" w:hAnsi="Times New Roman"/>
                <w:iCs/>
              </w:rPr>
              <w:t>Территор</w:t>
            </w:r>
            <w:proofErr w:type="spellEnd"/>
            <w:r w:rsidRPr="00C04DAE">
              <w:rPr>
                <w:rStyle w:val="ad"/>
                <w:rFonts w:ascii="Times New Roman" w:hAnsi="Times New Roman"/>
                <w:iCs/>
              </w:rPr>
              <w:t>. управление Федерального агентства по управлению  госимуществом по РД</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Распоряжение от 20/11/08</w:t>
            </w:r>
          </w:p>
          <w:p w:rsidR="00620A9E" w:rsidRPr="00C04DAE" w:rsidRDefault="00620A9E" w:rsidP="00C23AA6">
            <w:pPr>
              <w:shd w:val="clear" w:color="auto" w:fill="FFFFFF"/>
              <w:spacing w:after="0" w:line="240" w:lineRule="auto"/>
              <w:jc w:val="center"/>
              <w:rPr>
                <w:rFonts w:ascii="Times New Roman" w:hAnsi="Times New Roman"/>
                <w:i/>
              </w:rPr>
            </w:pPr>
            <w:r w:rsidRPr="00C04DAE">
              <w:rPr>
                <w:rStyle w:val="ad"/>
                <w:rFonts w:ascii="Times New Roman" w:hAnsi="Times New Roman"/>
                <w:iCs/>
              </w:rPr>
              <w:t>№ 277-р</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3"/>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i/>
              </w:rPr>
            </w:pPr>
            <w:r w:rsidRPr="00C04DAE">
              <w:rPr>
                <w:i/>
              </w:rPr>
              <w:t>Фармакология</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Кабинет апитерапии</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proofErr w:type="spellStart"/>
            <w:r w:rsidRPr="00C04DAE">
              <w:rPr>
                <w:rFonts w:ascii="Times New Roman" w:hAnsi="Times New Roman"/>
                <w:i/>
              </w:rPr>
              <w:t>г</w:t>
            </w:r>
            <w:proofErr w:type="gramStart"/>
            <w:r w:rsidRPr="00C04DAE">
              <w:rPr>
                <w:rFonts w:ascii="Times New Roman" w:hAnsi="Times New Roman"/>
                <w:i/>
              </w:rPr>
              <w:t>.М</w:t>
            </w:r>
            <w:proofErr w:type="gramEnd"/>
            <w:r w:rsidRPr="00C04DAE">
              <w:rPr>
                <w:rFonts w:ascii="Times New Roman" w:hAnsi="Times New Roman"/>
                <w:i/>
              </w:rPr>
              <w:t>ахачкала</w:t>
            </w:r>
            <w:proofErr w:type="spellEnd"/>
          </w:p>
          <w:p w:rsidR="00620A9E" w:rsidRPr="00C04DAE" w:rsidRDefault="00620A9E" w:rsidP="00C23AA6">
            <w:pPr>
              <w:shd w:val="clear" w:color="auto" w:fill="FFFFFF"/>
              <w:spacing w:after="0" w:line="240" w:lineRule="auto"/>
              <w:jc w:val="center"/>
              <w:rPr>
                <w:rFonts w:ascii="Times New Roman" w:hAnsi="Times New Roman"/>
                <w:i/>
              </w:rPr>
            </w:pPr>
            <w:proofErr w:type="spellStart"/>
            <w:r w:rsidRPr="00C04DAE">
              <w:rPr>
                <w:rFonts w:ascii="Times New Roman" w:hAnsi="Times New Roman"/>
                <w:i/>
              </w:rPr>
              <w:t>ул</w:t>
            </w:r>
            <w:proofErr w:type="gramStart"/>
            <w:r w:rsidRPr="00C04DAE">
              <w:rPr>
                <w:rFonts w:ascii="Times New Roman" w:hAnsi="Times New Roman"/>
                <w:i/>
              </w:rPr>
              <w:t>.А</w:t>
            </w:r>
            <w:proofErr w:type="gramEnd"/>
            <w:r w:rsidRPr="00C04DAE">
              <w:rPr>
                <w:rFonts w:ascii="Times New Roman" w:hAnsi="Times New Roman"/>
                <w:i/>
              </w:rPr>
              <w:t>лиева</w:t>
            </w:r>
            <w:proofErr w:type="spellEnd"/>
            <w:r w:rsidRPr="00C04DAE">
              <w:rPr>
                <w:rFonts w:ascii="Times New Roman" w:hAnsi="Times New Roman"/>
                <w:i/>
              </w:rPr>
              <w:t xml:space="preserve"> 1</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оперативное управление</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proofErr w:type="spellStart"/>
            <w:r w:rsidRPr="00C04DAE">
              <w:rPr>
                <w:rFonts w:ascii="Times New Roman" w:hAnsi="Times New Roman"/>
                <w:i/>
              </w:rPr>
              <w:t>Территор</w:t>
            </w:r>
            <w:proofErr w:type="spellEnd"/>
            <w:r w:rsidRPr="00C04DAE">
              <w:rPr>
                <w:rFonts w:ascii="Times New Roman" w:hAnsi="Times New Roman"/>
                <w:i/>
              </w:rPr>
              <w:t>. управление Федерального агентства по управлению  госимуществом по РД</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Распоряжение от 20/11/08</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 277-р</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3"/>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i/>
              </w:rPr>
            </w:pPr>
            <w:r w:rsidRPr="00C04DAE">
              <w:rPr>
                <w:i/>
              </w:rPr>
              <w:t>Психология</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proofErr w:type="gramStart"/>
            <w:r w:rsidRPr="00C04DAE">
              <w:rPr>
                <w:rStyle w:val="ad"/>
                <w:rFonts w:ascii="Times New Roman" w:hAnsi="Times New Roman"/>
                <w:iCs/>
              </w:rPr>
              <w:t>Учебные комнаты: видеомагнитофон, компьютер, принтер, телевизор, ксерокс, магнитола, ноутбук, проекционная аппаратура</w:t>
            </w:r>
            <w:proofErr w:type="gramEnd"/>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 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пр. Шамиля 44</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оперативное управление</w:t>
            </w:r>
          </w:p>
        </w:tc>
        <w:tc>
          <w:tcPr>
            <w:tcW w:w="308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proofErr w:type="spellStart"/>
            <w:r w:rsidRPr="00C04DAE">
              <w:rPr>
                <w:rStyle w:val="ad"/>
                <w:rFonts w:ascii="Times New Roman" w:hAnsi="Times New Roman"/>
                <w:iCs/>
              </w:rPr>
              <w:t>Территор</w:t>
            </w:r>
            <w:proofErr w:type="spellEnd"/>
            <w:r w:rsidRPr="00C04DAE">
              <w:rPr>
                <w:rStyle w:val="ad"/>
                <w:rFonts w:ascii="Times New Roman" w:hAnsi="Times New Roman"/>
                <w:iCs/>
              </w:rPr>
              <w:t>. управление Федерального агентства по управлению госимуществом по РД</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Распоряжение от 20/11/08</w:t>
            </w:r>
          </w:p>
          <w:p w:rsidR="00620A9E" w:rsidRPr="00C04DAE" w:rsidRDefault="00620A9E" w:rsidP="00C23AA6">
            <w:pPr>
              <w:shd w:val="clear" w:color="auto" w:fill="FFFFFF"/>
              <w:spacing w:after="0" w:line="240" w:lineRule="auto"/>
              <w:jc w:val="center"/>
              <w:rPr>
                <w:rFonts w:ascii="Times New Roman" w:hAnsi="Times New Roman"/>
                <w:i/>
              </w:rPr>
            </w:pPr>
            <w:r w:rsidRPr="00C04DAE">
              <w:rPr>
                <w:rStyle w:val="ad"/>
                <w:rFonts w:ascii="Times New Roman" w:hAnsi="Times New Roman"/>
                <w:iCs/>
              </w:rPr>
              <w:t>№ 277-р</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3"/>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i/>
              </w:rPr>
            </w:pPr>
            <w:r w:rsidRPr="00C04DAE">
              <w:rPr>
                <w:i/>
              </w:rPr>
              <w:t>Правовое обеспечение профессиональной деятельности</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Учебные комнаты: видеомагнитофон, компьютер, принтер, телевизор, ксерокс, магнитола, ноутбук</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 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пр. Шамиля 44</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оперативное управление</w:t>
            </w:r>
          </w:p>
        </w:tc>
        <w:tc>
          <w:tcPr>
            <w:tcW w:w="308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proofErr w:type="spellStart"/>
            <w:r w:rsidRPr="00C04DAE">
              <w:rPr>
                <w:rStyle w:val="ad"/>
                <w:rFonts w:ascii="Times New Roman" w:hAnsi="Times New Roman"/>
                <w:iCs/>
              </w:rPr>
              <w:t>Территор</w:t>
            </w:r>
            <w:proofErr w:type="spellEnd"/>
            <w:r w:rsidRPr="00C04DAE">
              <w:rPr>
                <w:rStyle w:val="ad"/>
                <w:rFonts w:ascii="Times New Roman" w:hAnsi="Times New Roman"/>
                <w:iCs/>
              </w:rPr>
              <w:t>. управление Федерального агентства по управлению госимуществом по РД</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Распоряжение от 20/11/08</w:t>
            </w:r>
          </w:p>
          <w:p w:rsidR="00620A9E" w:rsidRPr="00C04DAE" w:rsidRDefault="00620A9E" w:rsidP="00C23AA6">
            <w:pPr>
              <w:shd w:val="clear" w:color="auto" w:fill="FFFFFF"/>
              <w:spacing w:after="0" w:line="240" w:lineRule="auto"/>
              <w:jc w:val="center"/>
              <w:rPr>
                <w:rFonts w:ascii="Times New Roman" w:hAnsi="Times New Roman"/>
                <w:i/>
              </w:rPr>
            </w:pPr>
            <w:r w:rsidRPr="00C04DAE">
              <w:rPr>
                <w:rStyle w:val="ad"/>
                <w:rFonts w:ascii="Times New Roman" w:hAnsi="Times New Roman"/>
                <w:iCs/>
              </w:rPr>
              <w:lastRenderedPageBreak/>
              <w:t>№ 277-р</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3"/>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i/>
              </w:rPr>
            </w:pPr>
            <w:r w:rsidRPr="00C04DAE">
              <w:rPr>
                <w:i/>
              </w:rPr>
              <w:t>Общественное здоровье и здравоохранение</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Музей истории медицины организационно-методического отдела Республиканской клинической больницы</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Учебная комната: мультимедийный проектор, ноутбук.</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proofErr w:type="spellStart"/>
            <w:r w:rsidRPr="00C04DAE">
              <w:rPr>
                <w:rFonts w:ascii="Times New Roman" w:hAnsi="Times New Roman"/>
                <w:i/>
              </w:rPr>
              <w:t>г</w:t>
            </w:r>
            <w:proofErr w:type="gramStart"/>
            <w:r w:rsidRPr="00C04DAE">
              <w:rPr>
                <w:rFonts w:ascii="Times New Roman" w:hAnsi="Times New Roman"/>
                <w:i/>
              </w:rPr>
              <w:t>.М</w:t>
            </w:r>
            <w:proofErr w:type="gramEnd"/>
            <w:r w:rsidRPr="00C04DAE">
              <w:rPr>
                <w:rFonts w:ascii="Times New Roman" w:hAnsi="Times New Roman"/>
                <w:i/>
              </w:rPr>
              <w:t>ахачкала</w:t>
            </w:r>
            <w:proofErr w:type="spellEnd"/>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пр. Шамиля 44</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оперативное управление</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proofErr w:type="spellStart"/>
            <w:r w:rsidRPr="00C04DAE">
              <w:rPr>
                <w:rFonts w:ascii="Times New Roman" w:hAnsi="Times New Roman"/>
                <w:i/>
              </w:rPr>
              <w:t>Территор</w:t>
            </w:r>
            <w:proofErr w:type="spellEnd"/>
            <w:r w:rsidRPr="00C04DAE">
              <w:rPr>
                <w:rFonts w:ascii="Times New Roman" w:hAnsi="Times New Roman"/>
                <w:i/>
              </w:rPr>
              <w:t>. управление Федерального агентства по управлению  госимуществом по РД</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Распоряжение от 20/11/08</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 277-р</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3"/>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i/>
              </w:rPr>
            </w:pPr>
            <w:r w:rsidRPr="00C04DAE">
              <w:rPr>
                <w:i/>
              </w:rPr>
              <w:t xml:space="preserve">Основы </w:t>
            </w:r>
            <w:proofErr w:type="spellStart"/>
            <w:r w:rsidRPr="00C04DAE">
              <w:rPr>
                <w:i/>
              </w:rPr>
              <w:t>реабилитологии</w:t>
            </w:r>
            <w:proofErr w:type="spellEnd"/>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Лечебный центр "Гиппократ"</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proofErr w:type="spellStart"/>
            <w:r w:rsidRPr="00C04DAE">
              <w:rPr>
                <w:rFonts w:ascii="Times New Roman" w:hAnsi="Times New Roman"/>
                <w:i/>
              </w:rPr>
              <w:t>г</w:t>
            </w:r>
            <w:proofErr w:type="gramStart"/>
            <w:r w:rsidRPr="00C04DAE">
              <w:rPr>
                <w:rFonts w:ascii="Times New Roman" w:hAnsi="Times New Roman"/>
                <w:i/>
              </w:rPr>
              <w:t>.М</w:t>
            </w:r>
            <w:proofErr w:type="gramEnd"/>
            <w:r w:rsidRPr="00C04DAE">
              <w:rPr>
                <w:rFonts w:ascii="Times New Roman" w:hAnsi="Times New Roman"/>
                <w:i/>
              </w:rPr>
              <w:t>ахачкала</w:t>
            </w:r>
            <w:proofErr w:type="spellEnd"/>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ул. Алиева 1</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оперативное управление</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proofErr w:type="spellStart"/>
            <w:r w:rsidRPr="00C04DAE">
              <w:rPr>
                <w:rFonts w:ascii="Times New Roman" w:hAnsi="Times New Roman"/>
                <w:i/>
              </w:rPr>
              <w:t>Территор</w:t>
            </w:r>
            <w:proofErr w:type="spellEnd"/>
            <w:r w:rsidRPr="00C04DAE">
              <w:rPr>
                <w:rFonts w:ascii="Times New Roman" w:hAnsi="Times New Roman"/>
                <w:i/>
              </w:rPr>
              <w:t xml:space="preserve">. управление Федерального агентства по управлению  </w:t>
            </w:r>
            <w:proofErr w:type="gramStart"/>
            <w:r w:rsidRPr="00C04DAE">
              <w:rPr>
                <w:rFonts w:ascii="Times New Roman" w:hAnsi="Times New Roman"/>
                <w:i/>
              </w:rPr>
              <w:t>гос. имуществом</w:t>
            </w:r>
            <w:proofErr w:type="gramEnd"/>
            <w:r w:rsidRPr="00C04DAE">
              <w:rPr>
                <w:rFonts w:ascii="Times New Roman" w:hAnsi="Times New Roman"/>
                <w:i/>
              </w:rPr>
              <w:t xml:space="preserve"> по РД</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Распоряжение от 20/11/08</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 277-р</w:t>
            </w:r>
          </w:p>
        </w:tc>
      </w:tr>
      <w:tr w:rsidR="00620A9E" w:rsidRPr="00C04DAE" w:rsidTr="00C04DAE">
        <w:trPr>
          <w:trHeight w:val="20"/>
        </w:trPr>
        <w:tc>
          <w:tcPr>
            <w:tcW w:w="709" w:type="dxa"/>
            <w:vMerge w:val="restart"/>
            <w:tcBorders>
              <w:top w:val="single" w:sz="6" w:space="0" w:color="auto"/>
              <w:left w:val="single" w:sz="6" w:space="0" w:color="auto"/>
              <w:right w:val="single" w:sz="6" w:space="0" w:color="auto"/>
            </w:tcBorders>
            <w:shd w:val="clear" w:color="auto" w:fill="FFFFFF"/>
          </w:tcPr>
          <w:p w:rsidR="00620A9E" w:rsidRPr="00C04DAE" w:rsidRDefault="00620A9E" w:rsidP="00C23AA6">
            <w:pPr>
              <w:widowControl w:val="0"/>
              <w:numPr>
                <w:ilvl w:val="0"/>
                <w:numId w:val="13"/>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vMerge w:val="restart"/>
            <w:tcBorders>
              <w:top w:val="single" w:sz="6" w:space="0" w:color="auto"/>
              <w:left w:val="single" w:sz="6" w:space="0" w:color="auto"/>
              <w:right w:val="single" w:sz="6" w:space="0" w:color="auto"/>
            </w:tcBorders>
            <w:shd w:val="clear" w:color="auto" w:fill="FFFFFF"/>
            <w:vAlign w:val="center"/>
          </w:tcPr>
          <w:p w:rsidR="00620A9E" w:rsidRPr="00C04DAE" w:rsidRDefault="00620A9E" w:rsidP="00C23AA6">
            <w:pPr>
              <w:spacing w:after="0" w:line="240" w:lineRule="auto"/>
              <w:rPr>
                <w:i/>
              </w:rPr>
            </w:pPr>
            <w:r w:rsidRPr="00C04DAE">
              <w:rPr>
                <w:i/>
              </w:rPr>
              <w:t>Безопасность жизнедеятельности</w:t>
            </w:r>
          </w:p>
        </w:tc>
        <w:tc>
          <w:tcPr>
            <w:tcW w:w="3118" w:type="dxa"/>
            <w:tcBorders>
              <w:top w:val="single" w:sz="6" w:space="0" w:color="auto"/>
              <w:left w:val="single" w:sz="6" w:space="0" w:color="auto"/>
              <w:bottom w:val="single" w:sz="4"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 xml:space="preserve">Видеомагнитофон. Компьютер – 4 шт. Кондиционер. Кубок переход. Обогреватель ЕС-70. Огнетушитель. Пневматическое ружье – 2шт. Принтер лазерный – 3шт. Пылесос. Телевизор. Штанга. </w:t>
            </w:r>
            <w:proofErr w:type="spellStart"/>
            <w:r w:rsidRPr="00C04DAE">
              <w:rPr>
                <w:rFonts w:ascii="Times New Roman" w:hAnsi="Times New Roman"/>
                <w:i/>
              </w:rPr>
              <w:t>Арм</w:t>
            </w:r>
            <w:proofErr w:type="spellEnd"/>
            <w:r w:rsidRPr="00C04DAE">
              <w:rPr>
                <w:rFonts w:ascii="Times New Roman" w:hAnsi="Times New Roman"/>
                <w:i/>
              </w:rPr>
              <w:t xml:space="preserve">. стол. Баскетбольные фермы – 2 шт. Брусья параллельные. Конь гимнастический. Ксерокс. Стойка волейбольная – 2шт. Тренажер </w:t>
            </w:r>
            <w:proofErr w:type="spellStart"/>
            <w:r w:rsidRPr="00C04DAE">
              <w:rPr>
                <w:rFonts w:ascii="Times New Roman" w:hAnsi="Times New Roman"/>
                <w:i/>
              </w:rPr>
              <w:t>отл</w:t>
            </w:r>
            <w:proofErr w:type="spellEnd"/>
            <w:r w:rsidRPr="00C04DAE">
              <w:rPr>
                <w:rFonts w:ascii="Times New Roman" w:hAnsi="Times New Roman"/>
                <w:i/>
              </w:rPr>
              <w:t>. гимн. Штанга Рекорд. Щит баскетбольный.</w:t>
            </w:r>
          </w:p>
        </w:tc>
        <w:tc>
          <w:tcPr>
            <w:tcW w:w="1985" w:type="dxa"/>
            <w:tcBorders>
              <w:top w:val="single" w:sz="6" w:space="0" w:color="auto"/>
              <w:left w:val="single" w:sz="6" w:space="0" w:color="auto"/>
              <w:bottom w:val="single" w:sz="4"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г. Махачкала</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ул. Алиева 1</w:t>
            </w:r>
          </w:p>
          <w:p w:rsidR="00620A9E" w:rsidRPr="00C04DAE" w:rsidRDefault="00620A9E" w:rsidP="00C23AA6">
            <w:pPr>
              <w:spacing w:after="0" w:line="240" w:lineRule="auto"/>
              <w:jc w:val="center"/>
              <w:rPr>
                <w:rFonts w:ascii="Times New Roman" w:hAnsi="Times New Roman"/>
                <w:i/>
              </w:rPr>
            </w:pPr>
          </w:p>
        </w:tc>
        <w:tc>
          <w:tcPr>
            <w:tcW w:w="1730" w:type="dxa"/>
            <w:gridSpan w:val="2"/>
            <w:tcBorders>
              <w:top w:val="single" w:sz="6" w:space="0" w:color="auto"/>
              <w:left w:val="single" w:sz="6" w:space="0" w:color="auto"/>
              <w:bottom w:val="single" w:sz="4"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ДГМА</w:t>
            </w:r>
          </w:p>
        </w:tc>
        <w:tc>
          <w:tcPr>
            <w:tcW w:w="3089" w:type="dxa"/>
            <w:tcBorders>
              <w:top w:val="single" w:sz="6" w:space="0" w:color="auto"/>
              <w:left w:val="single" w:sz="6" w:space="0" w:color="auto"/>
              <w:bottom w:val="single" w:sz="4"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proofErr w:type="spellStart"/>
            <w:r w:rsidRPr="00C04DAE">
              <w:rPr>
                <w:rStyle w:val="ad"/>
                <w:rFonts w:ascii="Times New Roman" w:hAnsi="Times New Roman"/>
                <w:iCs/>
              </w:rPr>
              <w:t>Территор</w:t>
            </w:r>
            <w:proofErr w:type="spellEnd"/>
            <w:r w:rsidRPr="00C04DAE">
              <w:rPr>
                <w:rStyle w:val="ad"/>
                <w:rFonts w:ascii="Times New Roman" w:hAnsi="Times New Roman"/>
                <w:iCs/>
              </w:rPr>
              <w:t>. управление Федерального агентства по управлению  госимуществом по РД</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Распоряжение от 20/11/08</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 277-р</w:t>
            </w:r>
          </w:p>
        </w:tc>
      </w:tr>
      <w:tr w:rsidR="00620A9E" w:rsidRPr="00C04DAE" w:rsidTr="00C04DAE">
        <w:trPr>
          <w:trHeight w:val="20"/>
        </w:trPr>
        <w:tc>
          <w:tcPr>
            <w:tcW w:w="709" w:type="dxa"/>
            <w:vMerge/>
            <w:tcBorders>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3"/>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vMerge/>
            <w:tcBorders>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i/>
              </w:rPr>
            </w:pPr>
          </w:p>
        </w:tc>
        <w:tc>
          <w:tcPr>
            <w:tcW w:w="3118" w:type="dxa"/>
            <w:tcBorders>
              <w:top w:val="single" w:sz="4"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xml:space="preserve">Демонстрационный класс: электрифицированные развернутые макеты МПБ, МПП, </w:t>
            </w:r>
            <w:proofErr w:type="spellStart"/>
            <w:r w:rsidRPr="00C04DAE">
              <w:rPr>
                <w:rStyle w:val="ad"/>
                <w:rFonts w:ascii="Times New Roman" w:hAnsi="Times New Roman"/>
                <w:iCs/>
              </w:rPr>
              <w:t>ОмедБ</w:t>
            </w:r>
            <w:proofErr w:type="spellEnd"/>
            <w:r w:rsidRPr="00C04DAE">
              <w:rPr>
                <w:rStyle w:val="ad"/>
                <w:rFonts w:ascii="Times New Roman" w:hAnsi="Times New Roman"/>
                <w:iCs/>
              </w:rPr>
              <w:t xml:space="preserve">, развернутое отделение специальной обработки, кислородная ингаляционная станция, электрифицированные стенды, шкафы с развернутыми комплектами медицинского </w:t>
            </w:r>
            <w:r w:rsidRPr="00C04DAE">
              <w:rPr>
                <w:rStyle w:val="ad"/>
                <w:rFonts w:ascii="Times New Roman" w:hAnsi="Times New Roman"/>
                <w:iCs/>
              </w:rPr>
              <w:lastRenderedPageBreak/>
              <w:t>имущества, МПП. МПБ.</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Методический кабинет: телевизор, видеомагнитофон, учебные стенды.</w:t>
            </w:r>
          </w:p>
        </w:tc>
        <w:tc>
          <w:tcPr>
            <w:tcW w:w="1985" w:type="dxa"/>
            <w:tcBorders>
              <w:top w:val="single" w:sz="4"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lastRenderedPageBreak/>
              <w:t>г</w:t>
            </w:r>
            <w:proofErr w:type="gramStart"/>
            <w:r w:rsidRPr="00C04DAE">
              <w:rPr>
                <w:rFonts w:ascii="Times New Roman" w:hAnsi="Times New Roman"/>
                <w:i/>
              </w:rPr>
              <w:t xml:space="preserve"> .</w:t>
            </w:r>
            <w:proofErr w:type="gramEnd"/>
            <w:r w:rsidRPr="00C04DAE">
              <w:rPr>
                <w:rFonts w:ascii="Times New Roman" w:hAnsi="Times New Roman"/>
                <w:i/>
              </w:rPr>
              <w:t xml:space="preserve"> 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пр. Шамиля 44</w:t>
            </w:r>
          </w:p>
        </w:tc>
        <w:tc>
          <w:tcPr>
            <w:tcW w:w="1730" w:type="dxa"/>
            <w:gridSpan w:val="2"/>
            <w:tcBorders>
              <w:top w:val="single" w:sz="4"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оперативное управление</w:t>
            </w:r>
          </w:p>
        </w:tc>
        <w:tc>
          <w:tcPr>
            <w:tcW w:w="3089" w:type="dxa"/>
            <w:tcBorders>
              <w:top w:val="single" w:sz="4"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proofErr w:type="spellStart"/>
            <w:r w:rsidRPr="00C04DAE">
              <w:rPr>
                <w:rFonts w:ascii="Times New Roman" w:hAnsi="Times New Roman"/>
                <w:i/>
              </w:rPr>
              <w:t>Территор</w:t>
            </w:r>
            <w:proofErr w:type="spellEnd"/>
            <w:r w:rsidRPr="00C04DAE">
              <w:rPr>
                <w:rFonts w:ascii="Times New Roman" w:hAnsi="Times New Roman"/>
                <w:i/>
              </w:rPr>
              <w:t xml:space="preserve">. управление Федерального агентства по управлению  </w:t>
            </w:r>
            <w:proofErr w:type="gramStart"/>
            <w:r w:rsidRPr="00C04DAE">
              <w:rPr>
                <w:rFonts w:ascii="Times New Roman" w:hAnsi="Times New Roman"/>
                <w:i/>
              </w:rPr>
              <w:t>гос. имуществом</w:t>
            </w:r>
            <w:proofErr w:type="gramEnd"/>
            <w:r w:rsidRPr="00C04DAE">
              <w:rPr>
                <w:rFonts w:ascii="Times New Roman" w:hAnsi="Times New Roman"/>
                <w:i/>
              </w:rPr>
              <w:t xml:space="preserve"> по РД</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Распоряжение от 20/11/08</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 277-р</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3"/>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i/>
              </w:rPr>
            </w:pPr>
            <w:r w:rsidRPr="00C04DAE">
              <w:rPr>
                <w:i/>
              </w:rPr>
              <w:t>Физиологическое акушерство</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 xml:space="preserve">Операционные кабинеты. Перевязочные кабинеты. Смотровые кабинеты: аппарат УЗИ, </w:t>
            </w:r>
            <w:proofErr w:type="spellStart"/>
            <w:r w:rsidRPr="00C04DAE">
              <w:rPr>
                <w:rStyle w:val="ad"/>
                <w:rFonts w:ascii="Times New Roman" w:hAnsi="Times New Roman"/>
                <w:iCs/>
              </w:rPr>
              <w:t>кольпоскоп</w:t>
            </w:r>
            <w:proofErr w:type="spellEnd"/>
            <w:r w:rsidRPr="00C04DAE">
              <w:rPr>
                <w:rStyle w:val="ad"/>
                <w:rFonts w:ascii="Times New Roman" w:hAnsi="Times New Roman"/>
                <w:iCs/>
              </w:rPr>
              <w:t xml:space="preserve">, </w:t>
            </w:r>
            <w:proofErr w:type="spellStart"/>
            <w:r w:rsidRPr="00C04DAE">
              <w:rPr>
                <w:rStyle w:val="ad"/>
                <w:rFonts w:ascii="Times New Roman" w:hAnsi="Times New Roman"/>
                <w:iCs/>
              </w:rPr>
              <w:t>гистероскоп</w:t>
            </w:r>
            <w:proofErr w:type="spellEnd"/>
            <w:r w:rsidRPr="00C04DAE">
              <w:rPr>
                <w:rStyle w:val="ad"/>
                <w:rFonts w:ascii="Times New Roman" w:hAnsi="Times New Roman"/>
                <w:iCs/>
              </w:rPr>
              <w:t xml:space="preserve">, </w:t>
            </w:r>
            <w:proofErr w:type="spellStart"/>
            <w:r w:rsidRPr="00C04DAE">
              <w:rPr>
                <w:rStyle w:val="ad"/>
                <w:rFonts w:ascii="Times New Roman" w:hAnsi="Times New Roman"/>
                <w:iCs/>
              </w:rPr>
              <w:t>лапароскоп</w:t>
            </w:r>
            <w:proofErr w:type="spellEnd"/>
            <w:r w:rsidRPr="00C04DAE">
              <w:rPr>
                <w:rStyle w:val="ad"/>
                <w:rFonts w:ascii="Times New Roman" w:hAnsi="Times New Roman"/>
                <w:iCs/>
              </w:rPr>
              <w:t>, гинекологические кресла, аппарат УЗИ, аппарат "Малыш", стетоскоп, манометры, гинекологические кресла</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proofErr w:type="spellStart"/>
            <w:r w:rsidRPr="00C04DAE">
              <w:rPr>
                <w:rFonts w:ascii="Times New Roman" w:hAnsi="Times New Roman"/>
                <w:i/>
              </w:rPr>
              <w:t>г</w:t>
            </w:r>
            <w:proofErr w:type="gramStart"/>
            <w:r w:rsidRPr="00C04DAE">
              <w:rPr>
                <w:rFonts w:ascii="Times New Roman" w:hAnsi="Times New Roman"/>
                <w:i/>
              </w:rPr>
              <w:t>.М</w:t>
            </w:r>
            <w:proofErr w:type="gramEnd"/>
            <w:r w:rsidRPr="00C04DAE">
              <w:rPr>
                <w:rFonts w:ascii="Times New Roman" w:hAnsi="Times New Roman"/>
                <w:i/>
              </w:rPr>
              <w:t>ахачкала</w:t>
            </w:r>
            <w:proofErr w:type="spellEnd"/>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ул. Озерная 14</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аренда</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Договор между родильным домом №2</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№41</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28/11/2003</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3"/>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i/>
              </w:rPr>
            </w:pPr>
            <w:proofErr w:type="spellStart"/>
            <w:r w:rsidRPr="00C04DAE">
              <w:rPr>
                <w:i/>
              </w:rPr>
              <w:t>Физиопсихопрофилактическая</w:t>
            </w:r>
            <w:proofErr w:type="spellEnd"/>
            <w:r w:rsidRPr="00C04DAE">
              <w:rPr>
                <w:i/>
              </w:rPr>
              <w:t xml:space="preserve"> подготовка беременных к родам</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 xml:space="preserve">Операционные кабинеты. Перевязочные кабинеты. Смотровые кабинеты: аппарат УЗИ, </w:t>
            </w:r>
            <w:proofErr w:type="spellStart"/>
            <w:r w:rsidRPr="00C04DAE">
              <w:rPr>
                <w:rStyle w:val="ad"/>
                <w:rFonts w:ascii="Times New Roman" w:hAnsi="Times New Roman"/>
                <w:iCs/>
              </w:rPr>
              <w:t>кольпоскоп</w:t>
            </w:r>
            <w:proofErr w:type="spellEnd"/>
            <w:r w:rsidRPr="00C04DAE">
              <w:rPr>
                <w:rStyle w:val="ad"/>
                <w:rFonts w:ascii="Times New Roman" w:hAnsi="Times New Roman"/>
                <w:iCs/>
              </w:rPr>
              <w:t xml:space="preserve">, </w:t>
            </w:r>
            <w:proofErr w:type="spellStart"/>
            <w:r w:rsidRPr="00C04DAE">
              <w:rPr>
                <w:rStyle w:val="ad"/>
                <w:rFonts w:ascii="Times New Roman" w:hAnsi="Times New Roman"/>
                <w:iCs/>
              </w:rPr>
              <w:t>гистероскоп</w:t>
            </w:r>
            <w:proofErr w:type="spellEnd"/>
            <w:r w:rsidRPr="00C04DAE">
              <w:rPr>
                <w:rStyle w:val="ad"/>
                <w:rFonts w:ascii="Times New Roman" w:hAnsi="Times New Roman"/>
                <w:iCs/>
              </w:rPr>
              <w:t xml:space="preserve">, </w:t>
            </w:r>
            <w:proofErr w:type="spellStart"/>
            <w:r w:rsidRPr="00C04DAE">
              <w:rPr>
                <w:rStyle w:val="ad"/>
                <w:rFonts w:ascii="Times New Roman" w:hAnsi="Times New Roman"/>
                <w:iCs/>
              </w:rPr>
              <w:t>лапароскоп</w:t>
            </w:r>
            <w:proofErr w:type="spellEnd"/>
            <w:r w:rsidRPr="00C04DAE">
              <w:rPr>
                <w:rStyle w:val="ad"/>
                <w:rFonts w:ascii="Times New Roman" w:hAnsi="Times New Roman"/>
                <w:iCs/>
              </w:rPr>
              <w:t>, гинекологические кресла, аппарат УЗИ, аппарат "Малыш", стетоскоп, манометры, гинекологические кресла</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proofErr w:type="spellStart"/>
            <w:r w:rsidRPr="00C04DAE">
              <w:rPr>
                <w:rFonts w:ascii="Times New Roman" w:hAnsi="Times New Roman"/>
                <w:i/>
              </w:rPr>
              <w:t>г</w:t>
            </w:r>
            <w:proofErr w:type="gramStart"/>
            <w:r w:rsidRPr="00C04DAE">
              <w:rPr>
                <w:rFonts w:ascii="Times New Roman" w:hAnsi="Times New Roman"/>
                <w:i/>
              </w:rPr>
              <w:t>.М</w:t>
            </w:r>
            <w:proofErr w:type="gramEnd"/>
            <w:r w:rsidRPr="00C04DAE">
              <w:rPr>
                <w:rFonts w:ascii="Times New Roman" w:hAnsi="Times New Roman"/>
                <w:i/>
              </w:rPr>
              <w:t>ахачкала</w:t>
            </w:r>
            <w:proofErr w:type="spellEnd"/>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ул. Озерная 14</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аренда</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Договор между родильным домом №2</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№41</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28/11/2003</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3"/>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i/>
              </w:rPr>
            </w:pPr>
            <w:r w:rsidRPr="00C04DAE">
              <w:rPr>
                <w:i/>
              </w:rPr>
              <w:t>Сестринский уход за здоровым новорождённым</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 xml:space="preserve">Операционные кабинеты. Перевязочные кабинеты. Смотровые кабинеты: аппарат УЗИ, </w:t>
            </w:r>
            <w:proofErr w:type="spellStart"/>
            <w:r w:rsidRPr="00C04DAE">
              <w:rPr>
                <w:rStyle w:val="ad"/>
                <w:rFonts w:ascii="Times New Roman" w:hAnsi="Times New Roman"/>
                <w:iCs/>
              </w:rPr>
              <w:t>кольпоскоп</w:t>
            </w:r>
            <w:proofErr w:type="spellEnd"/>
            <w:r w:rsidRPr="00C04DAE">
              <w:rPr>
                <w:rStyle w:val="ad"/>
                <w:rFonts w:ascii="Times New Roman" w:hAnsi="Times New Roman"/>
                <w:iCs/>
              </w:rPr>
              <w:t xml:space="preserve">, </w:t>
            </w:r>
            <w:proofErr w:type="spellStart"/>
            <w:r w:rsidRPr="00C04DAE">
              <w:rPr>
                <w:rStyle w:val="ad"/>
                <w:rFonts w:ascii="Times New Roman" w:hAnsi="Times New Roman"/>
                <w:iCs/>
              </w:rPr>
              <w:t>гистероскоп</w:t>
            </w:r>
            <w:proofErr w:type="spellEnd"/>
            <w:r w:rsidRPr="00C04DAE">
              <w:rPr>
                <w:rStyle w:val="ad"/>
                <w:rFonts w:ascii="Times New Roman" w:hAnsi="Times New Roman"/>
                <w:iCs/>
              </w:rPr>
              <w:t xml:space="preserve">, </w:t>
            </w:r>
            <w:proofErr w:type="spellStart"/>
            <w:r w:rsidRPr="00C04DAE">
              <w:rPr>
                <w:rStyle w:val="ad"/>
                <w:rFonts w:ascii="Times New Roman" w:hAnsi="Times New Roman"/>
                <w:iCs/>
              </w:rPr>
              <w:t>лапароскоп</w:t>
            </w:r>
            <w:proofErr w:type="spellEnd"/>
            <w:r w:rsidRPr="00C04DAE">
              <w:rPr>
                <w:rStyle w:val="ad"/>
                <w:rFonts w:ascii="Times New Roman" w:hAnsi="Times New Roman"/>
                <w:iCs/>
              </w:rPr>
              <w:t>, гинекологические кресла, аппарат УЗИ, аппарат "Малыш", стетоскоп, манометры, гинекологические кресла</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proofErr w:type="spellStart"/>
            <w:r w:rsidRPr="00C04DAE">
              <w:rPr>
                <w:rFonts w:ascii="Times New Roman" w:hAnsi="Times New Roman"/>
                <w:i/>
              </w:rPr>
              <w:t>г</w:t>
            </w:r>
            <w:proofErr w:type="gramStart"/>
            <w:r w:rsidRPr="00C04DAE">
              <w:rPr>
                <w:rFonts w:ascii="Times New Roman" w:hAnsi="Times New Roman"/>
                <w:i/>
              </w:rPr>
              <w:t>.М</w:t>
            </w:r>
            <w:proofErr w:type="gramEnd"/>
            <w:r w:rsidRPr="00C04DAE">
              <w:rPr>
                <w:rFonts w:ascii="Times New Roman" w:hAnsi="Times New Roman"/>
                <w:i/>
              </w:rPr>
              <w:t>ахачкала</w:t>
            </w:r>
            <w:proofErr w:type="spellEnd"/>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ул. Озерная 14</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аренда</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Договор между родильным домом №2</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№41</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28/11/2003</w:t>
            </w:r>
          </w:p>
        </w:tc>
      </w:tr>
      <w:tr w:rsidR="00620A9E" w:rsidRPr="00C04DAE" w:rsidTr="00C04DAE">
        <w:trPr>
          <w:trHeight w:val="20"/>
        </w:trPr>
        <w:tc>
          <w:tcPr>
            <w:tcW w:w="709" w:type="dxa"/>
            <w:vMerge w:val="restart"/>
            <w:tcBorders>
              <w:top w:val="single" w:sz="6" w:space="0" w:color="auto"/>
              <w:left w:val="single" w:sz="6" w:space="0" w:color="auto"/>
              <w:right w:val="single" w:sz="6" w:space="0" w:color="auto"/>
            </w:tcBorders>
            <w:shd w:val="clear" w:color="auto" w:fill="FFFFFF"/>
          </w:tcPr>
          <w:p w:rsidR="00620A9E" w:rsidRPr="00C04DAE" w:rsidRDefault="00620A9E" w:rsidP="00C23AA6">
            <w:pPr>
              <w:widowControl w:val="0"/>
              <w:numPr>
                <w:ilvl w:val="0"/>
                <w:numId w:val="13"/>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vMerge w:val="restart"/>
            <w:tcBorders>
              <w:top w:val="single" w:sz="6" w:space="0" w:color="auto"/>
              <w:left w:val="single" w:sz="6" w:space="0" w:color="auto"/>
              <w:right w:val="single" w:sz="6" w:space="0" w:color="auto"/>
            </w:tcBorders>
            <w:shd w:val="clear" w:color="auto" w:fill="FFFFFF"/>
            <w:vAlign w:val="center"/>
          </w:tcPr>
          <w:p w:rsidR="00620A9E" w:rsidRPr="00C04DAE" w:rsidRDefault="00620A9E" w:rsidP="00C23AA6">
            <w:pPr>
              <w:spacing w:after="0" w:line="240" w:lineRule="auto"/>
              <w:rPr>
                <w:i/>
              </w:rPr>
            </w:pPr>
            <w:r w:rsidRPr="00C04DAE">
              <w:rPr>
                <w:i/>
              </w:rPr>
              <w:t>Соматические заболевания, отравления и беременность</w:t>
            </w:r>
          </w:p>
        </w:tc>
        <w:tc>
          <w:tcPr>
            <w:tcW w:w="3118" w:type="dxa"/>
            <w:tcBorders>
              <w:top w:val="single" w:sz="6" w:space="0" w:color="auto"/>
              <w:left w:val="single" w:sz="6" w:space="0" w:color="auto"/>
              <w:bottom w:val="single" w:sz="4"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Учебная комната: проекционные аппараты</w:t>
            </w:r>
          </w:p>
        </w:tc>
        <w:tc>
          <w:tcPr>
            <w:tcW w:w="1985" w:type="dxa"/>
            <w:tcBorders>
              <w:top w:val="single" w:sz="6" w:space="0" w:color="auto"/>
              <w:left w:val="single" w:sz="6" w:space="0" w:color="auto"/>
              <w:bottom w:val="single" w:sz="4"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proofErr w:type="spellStart"/>
            <w:r w:rsidRPr="00C04DAE">
              <w:rPr>
                <w:rFonts w:ascii="Times New Roman" w:hAnsi="Times New Roman"/>
                <w:i/>
              </w:rPr>
              <w:t>г</w:t>
            </w:r>
            <w:proofErr w:type="gramStart"/>
            <w:r w:rsidRPr="00C04DAE">
              <w:rPr>
                <w:rFonts w:ascii="Times New Roman" w:hAnsi="Times New Roman"/>
                <w:i/>
              </w:rPr>
              <w:t>.М</w:t>
            </w:r>
            <w:proofErr w:type="gramEnd"/>
            <w:r w:rsidRPr="00C04DAE">
              <w:rPr>
                <w:rFonts w:ascii="Times New Roman" w:hAnsi="Times New Roman"/>
                <w:i/>
              </w:rPr>
              <w:t>ахачкала</w:t>
            </w:r>
            <w:proofErr w:type="spellEnd"/>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пр. Шамиля 44</w:t>
            </w:r>
          </w:p>
        </w:tc>
        <w:tc>
          <w:tcPr>
            <w:tcW w:w="1730" w:type="dxa"/>
            <w:gridSpan w:val="2"/>
            <w:tcBorders>
              <w:top w:val="single" w:sz="6" w:space="0" w:color="auto"/>
              <w:left w:val="single" w:sz="6" w:space="0" w:color="auto"/>
              <w:bottom w:val="single" w:sz="4"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оперативное управление</w:t>
            </w:r>
          </w:p>
        </w:tc>
        <w:tc>
          <w:tcPr>
            <w:tcW w:w="3089" w:type="dxa"/>
            <w:tcBorders>
              <w:top w:val="single" w:sz="6" w:space="0" w:color="auto"/>
              <w:left w:val="single" w:sz="6" w:space="0" w:color="auto"/>
              <w:bottom w:val="single" w:sz="4"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proofErr w:type="spellStart"/>
            <w:r w:rsidRPr="00C04DAE">
              <w:rPr>
                <w:rFonts w:ascii="Times New Roman" w:hAnsi="Times New Roman"/>
                <w:i/>
              </w:rPr>
              <w:t>Территор</w:t>
            </w:r>
            <w:proofErr w:type="spellEnd"/>
            <w:r w:rsidRPr="00C04DAE">
              <w:rPr>
                <w:rFonts w:ascii="Times New Roman" w:hAnsi="Times New Roman"/>
                <w:i/>
              </w:rPr>
              <w:t xml:space="preserve">. управление Федерального агентства по управлению  </w:t>
            </w:r>
            <w:proofErr w:type="gramStart"/>
            <w:r w:rsidRPr="00C04DAE">
              <w:rPr>
                <w:rFonts w:ascii="Times New Roman" w:hAnsi="Times New Roman"/>
                <w:i/>
              </w:rPr>
              <w:t>гос. имуществом</w:t>
            </w:r>
            <w:proofErr w:type="gramEnd"/>
            <w:r w:rsidRPr="00C04DAE">
              <w:rPr>
                <w:rFonts w:ascii="Times New Roman" w:hAnsi="Times New Roman"/>
                <w:i/>
              </w:rPr>
              <w:t xml:space="preserve"> по РД</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lastRenderedPageBreak/>
              <w:t>Распоряжение от 20/11/08</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 277-р</w:t>
            </w:r>
          </w:p>
        </w:tc>
      </w:tr>
      <w:tr w:rsidR="00620A9E" w:rsidRPr="00C04DAE" w:rsidTr="00C04DAE">
        <w:trPr>
          <w:trHeight w:val="20"/>
        </w:trPr>
        <w:tc>
          <w:tcPr>
            <w:tcW w:w="709" w:type="dxa"/>
            <w:vMerge/>
            <w:tcBorders>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3"/>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vMerge/>
            <w:tcBorders>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i/>
              </w:rPr>
            </w:pPr>
          </w:p>
        </w:tc>
        <w:tc>
          <w:tcPr>
            <w:tcW w:w="3118" w:type="dxa"/>
            <w:tcBorders>
              <w:top w:val="single" w:sz="4"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 xml:space="preserve">Операционные кабинеты. Перевязочные кабинеты. Смотровые кабинеты: аппарат УЗИ, </w:t>
            </w:r>
            <w:proofErr w:type="spellStart"/>
            <w:r w:rsidRPr="00C04DAE">
              <w:rPr>
                <w:rStyle w:val="ad"/>
                <w:rFonts w:ascii="Times New Roman" w:hAnsi="Times New Roman"/>
                <w:iCs/>
              </w:rPr>
              <w:t>кольпоскоп</w:t>
            </w:r>
            <w:proofErr w:type="spellEnd"/>
            <w:r w:rsidRPr="00C04DAE">
              <w:rPr>
                <w:rStyle w:val="ad"/>
                <w:rFonts w:ascii="Times New Roman" w:hAnsi="Times New Roman"/>
                <w:iCs/>
              </w:rPr>
              <w:t xml:space="preserve">, </w:t>
            </w:r>
            <w:proofErr w:type="spellStart"/>
            <w:r w:rsidRPr="00C04DAE">
              <w:rPr>
                <w:rStyle w:val="ad"/>
                <w:rFonts w:ascii="Times New Roman" w:hAnsi="Times New Roman"/>
                <w:iCs/>
              </w:rPr>
              <w:t>гистероскоп</w:t>
            </w:r>
            <w:proofErr w:type="spellEnd"/>
            <w:r w:rsidRPr="00C04DAE">
              <w:rPr>
                <w:rStyle w:val="ad"/>
                <w:rFonts w:ascii="Times New Roman" w:hAnsi="Times New Roman"/>
                <w:iCs/>
              </w:rPr>
              <w:t xml:space="preserve">, </w:t>
            </w:r>
            <w:proofErr w:type="spellStart"/>
            <w:r w:rsidRPr="00C04DAE">
              <w:rPr>
                <w:rStyle w:val="ad"/>
                <w:rFonts w:ascii="Times New Roman" w:hAnsi="Times New Roman"/>
                <w:iCs/>
              </w:rPr>
              <w:t>лапароскоп</w:t>
            </w:r>
            <w:proofErr w:type="spellEnd"/>
            <w:r w:rsidRPr="00C04DAE">
              <w:rPr>
                <w:rStyle w:val="ad"/>
                <w:rFonts w:ascii="Times New Roman" w:hAnsi="Times New Roman"/>
                <w:iCs/>
              </w:rPr>
              <w:t>, гинекологические кресла, аппарат УЗИ, аппарат "Малыш", стетоскоп, манометры, гинекологические кресла</w:t>
            </w:r>
          </w:p>
        </w:tc>
        <w:tc>
          <w:tcPr>
            <w:tcW w:w="1985" w:type="dxa"/>
            <w:tcBorders>
              <w:top w:val="single" w:sz="4"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proofErr w:type="spellStart"/>
            <w:r w:rsidRPr="00C04DAE">
              <w:rPr>
                <w:rFonts w:ascii="Times New Roman" w:hAnsi="Times New Roman"/>
                <w:i/>
              </w:rPr>
              <w:t>г</w:t>
            </w:r>
            <w:proofErr w:type="gramStart"/>
            <w:r w:rsidRPr="00C04DAE">
              <w:rPr>
                <w:rFonts w:ascii="Times New Roman" w:hAnsi="Times New Roman"/>
                <w:i/>
              </w:rPr>
              <w:t>.М</w:t>
            </w:r>
            <w:proofErr w:type="gramEnd"/>
            <w:r w:rsidRPr="00C04DAE">
              <w:rPr>
                <w:rFonts w:ascii="Times New Roman" w:hAnsi="Times New Roman"/>
                <w:i/>
              </w:rPr>
              <w:t>ахачкала</w:t>
            </w:r>
            <w:proofErr w:type="spellEnd"/>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ул. Озерная 14</w:t>
            </w:r>
          </w:p>
        </w:tc>
        <w:tc>
          <w:tcPr>
            <w:tcW w:w="1730" w:type="dxa"/>
            <w:gridSpan w:val="2"/>
            <w:tcBorders>
              <w:top w:val="single" w:sz="4"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аренда</w:t>
            </w:r>
          </w:p>
        </w:tc>
        <w:tc>
          <w:tcPr>
            <w:tcW w:w="3089" w:type="dxa"/>
            <w:tcBorders>
              <w:top w:val="single" w:sz="4"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Договор между родильным домом №2</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№41</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28/11/2003</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3"/>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i/>
              </w:rPr>
            </w:pPr>
            <w:r w:rsidRPr="00C04DAE">
              <w:rPr>
                <w:i/>
              </w:rPr>
              <w:t>Инфекционные заболевания и беременность</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Организационно-методический отдел Республиканской клинической больницы</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proofErr w:type="spellStart"/>
            <w:r w:rsidRPr="00C04DAE">
              <w:rPr>
                <w:rFonts w:ascii="Times New Roman" w:hAnsi="Times New Roman"/>
                <w:i/>
              </w:rPr>
              <w:t>г</w:t>
            </w:r>
            <w:proofErr w:type="gramStart"/>
            <w:r w:rsidRPr="00C04DAE">
              <w:rPr>
                <w:rFonts w:ascii="Times New Roman" w:hAnsi="Times New Roman"/>
                <w:i/>
              </w:rPr>
              <w:t>.М</w:t>
            </w:r>
            <w:proofErr w:type="gramEnd"/>
            <w:r w:rsidRPr="00C04DAE">
              <w:rPr>
                <w:rFonts w:ascii="Times New Roman" w:hAnsi="Times New Roman"/>
                <w:i/>
              </w:rPr>
              <w:t>ахачкала</w:t>
            </w:r>
            <w:proofErr w:type="spellEnd"/>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ул. Шихсаидова 43</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аренда</w:t>
            </w:r>
          </w:p>
        </w:tc>
        <w:tc>
          <w:tcPr>
            <w:tcW w:w="308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Договор между Республиканским центром инфекционных болезней  и ДГМА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№53</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01/012/2004</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3"/>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i/>
              </w:rPr>
            </w:pPr>
            <w:r w:rsidRPr="00C04DAE">
              <w:rPr>
                <w:i/>
              </w:rPr>
              <w:t>Хирургические заболевания, травмы и беременность</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xml:space="preserve">Компьютер, ноутбук, принтер, мультимедийный проектор, проектор </w:t>
            </w:r>
            <w:proofErr w:type="spellStart"/>
            <w:r w:rsidRPr="00C04DAE">
              <w:rPr>
                <w:rStyle w:val="ad"/>
                <w:rFonts w:ascii="Times New Roman" w:hAnsi="Times New Roman"/>
                <w:iCs/>
              </w:rPr>
              <w:t>Оверхед</w:t>
            </w:r>
            <w:proofErr w:type="spellEnd"/>
            <w:r w:rsidRPr="00C04DAE">
              <w:rPr>
                <w:rStyle w:val="ad"/>
                <w:rFonts w:ascii="Times New Roman" w:hAnsi="Times New Roman"/>
                <w:iCs/>
              </w:rPr>
              <w:t>, стенд коры головного мозга, стенд ЦНС</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 xml:space="preserve">Лаборатория: электрокардиограф - 3 NEK, </w:t>
            </w:r>
            <w:proofErr w:type="spellStart"/>
            <w:r w:rsidRPr="00C04DAE">
              <w:rPr>
                <w:rStyle w:val="ad"/>
                <w:rFonts w:ascii="Times New Roman" w:hAnsi="Times New Roman"/>
                <w:iCs/>
              </w:rPr>
              <w:t>реограф</w:t>
            </w:r>
            <w:proofErr w:type="spellEnd"/>
            <w:r w:rsidRPr="00C04DAE">
              <w:rPr>
                <w:rStyle w:val="ad"/>
                <w:rFonts w:ascii="Times New Roman" w:hAnsi="Times New Roman"/>
                <w:iCs/>
              </w:rPr>
              <w:t xml:space="preserve"> РПГ-2, газоанализаторы </w:t>
            </w:r>
            <w:proofErr w:type="spellStart"/>
            <w:r w:rsidRPr="00C04DAE">
              <w:rPr>
                <w:rStyle w:val="ad"/>
                <w:rFonts w:ascii="Times New Roman" w:hAnsi="Times New Roman"/>
                <w:iCs/>
              </w:rPr>
              <w:t>Datex</w:t>
            </w:r>
            <w:proofErr w:type="spellEnd"/>
            <w:r w:rsidRPr="00C04DAE">
              <w:rPr>
                <w:rStyle w:val="ad"/>
                <w:rFonts w:ascii="Times New Roman" w:hAnsi="Times New Roman"/>
                <w:iCs/>
              </w:rPr>
              <w:t xml:space="preserve"> (Дания), </w:t>
            </w:r>
            <w:proofErr w:type="spellStart"/>
            <w:r w:rsidRPr="00C04DAE">
              <w:rPr>
                <w:rStyle w:val="ad"/>
                <w:rFonts w:ascii="Times New Roman" w:hAnsi="Times New Roman"/>
                <w:iCs/>
              </w:rPr>
              <w:t>оксигемомонитор</w:t>
            </w:r>
            <w:proofErr w:type="spellEnd"/>
            <w:r w:rsidRPr="00C04DAE">
              <w:rPr>
                <w:rStyle w:val="ad"/>
                <w:rFonts w:ascii="Times New Roman" w:hAnsi="Times New Roman"/>
                <w:iCs/>
              </w:rPr>
              <w:t xml:space="preserve"> (Дания), </w:t>
            </w:r>
            <w:proofErr w:type="spellStart"/>
            <w:r w:rsidRPr="00C04DAE">
              <w:rPr>
                <w:rStyle w:val="ad"/>
                <w:rFonts w:ascii="Times New Roman" w:hAnsi="Times New Roman"/>
                <w:iCs/>
              </w:rPr>
              <w:t>оксигемометр</w:t>
            </w:r>
            <w:proofErr w:type="spellEnd"/>
            <w:r w:rsidRPr="00C04DAE">
              <w:rPr>
                <w:rStyle w:val="ad"/>
                <w:rFonts w:ascii="Times New Roman" w:hAnsi="Times New Roman"/>
                <w:iCs/>
              </w:rPr>
              <w:t>, манекен для наружного массажа сердца и интубации, компьютер, дыхательный аппарат для ИВЛ РО-6, РО-5.</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proofErr w:type="spellStart"/>
            <w:r w:rsidRPr="00C04DAE">
              <w:rPr>
                <w:rFonts w:ascii="Times New Roman" w:hAnsi="Times New Roman"/>
                <w:i/>
              </w:rPr>
              <w:t>г</w:t>
            </w:r>
            <w:proofErr w:type="gramStart"/>
            <w:r w:rsidRPr="00C04DAE">
              <w:rPr>
                <w:rFonts w:ascii="Times New Roman" w:hAnsi="Times New Roman"/>
                <w:i/>
              </w:rPr>
              <w:t>.М</w:t>
            </w:r>
            <w:proofErr w:type="gramEnd"/>
            <w:r w:rsidRPr="00C04DAE">
              <w:rPr>
                <w:rFonts w:ascii="Times New Roman" w:hAnsi="Times New Roman"/>
                <w:i/>
              </w:rPr>
              <w:t>ахачкала</w:t>
            </w:r>
            <w:proofErr w:type="spellEnd"/>
          </w:p>
          <w:p w:rsidR="00620A9E" w:rsidRPr="00C04DAE" w:rsidRDefault="00620A9E" w:rsidP="00C23AA6">
            <w:pPr>
              <w:shd w:val="clear" w:color="auto" w:fill="FFFFFF"/>
              <w:spacing w:after="0" w:line="240" w:lineRule="auto"/>
              <w:jc w:val="center"/>
              <w:rPr>
                <w:rFonts w:ascii="Times New Roman" w:hAnsi="Times New Roman"/>
                <w:i/>
              </w:rPr>
            </w:pPr>
            <w:proofErr w:type="spellStart"/>
            <w:r w:rsidRPr="00C04DAE">
              <w:rPr>
                <w:rFonts w:ascii="Times New Roman" w:hAnsi="Times New Roman"/>
                <w:i/>
              </w:rPr>
              <w:t>ул</w:t>
            </w:r>
            <w:proofErr w:type="gramStart"/>
            <w:r w:rsidRPr="00C04DAE">
              <w:rPr>
                <w:rFonts w:ascii="Times New Roman" w:hAnsi="Times New Roman"/>
                <w:i/>
              </w:rPr>
              <w:t>.П</w:t>
            </w:r>
            <w:proofErr w:type="gramEnd"/>
            <w:r w:rsidRPr="00C04DAE">
              <w:rPr>
                <w:rFonts w:ascii="Times New Roman" w:hAnsi="Times New Roman"/>
                <w:i/>
              </w:rPr>
              <w:t>ирагова</w:t>
            </w:r>
            <w:proofErr w:type="spellEnd"/>
            <w:r w:rsidRPr="00C04DAE">
              <w:rPr>
                <w:rFonts w:ascii="Times New Roman" w:hAnsi="Times New Roman"/>
                <w:i/>
              </w:rPr>
              <w:t xml:space="preserve"> 3</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аренда</w:t>
            </w:r>
          </w:p>
        </w:tc>
        <w:tc>
          <w:tcPr>
            <w:tcW w:w="308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Договор между Республиканской объединением скорой медицинской помощи и ДГМА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№06</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20/11/2003</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3"/>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i/>
              </w:rPr>
            </w:pPr>
            <w:r w:rsidRPr="00C04DAE">
              <w:rPr>
                <w:i/>
              </w:rPr>
              <w:t>Педиатрия</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proofErr w:type="gramStart"/>
            <w:r w:rsidRPr="00C04DAE">
              <w:rPr>
                <w:rStyle w:val="ad"/>
                <w:rFonts w:ascii="Times New Roman" w:hAnsi="Times New Roman"/>
                <w:iCs/>
              </w:rPr>
              <w:t>Кабинеты функциональной диагностики и эндоскопии: кабинет УЗИ (</w:t>
            </w:r>
            <w:proofErr w:type="spellStart"/>
            <w:r w:rsidRPr="00C04DAE">
              <w:rPr>
                <w:rStyle w:val="ad"/>
                <w:rFonts w:ascii="Times New Roman" w:hAnsi="Times New Roman"/>
                <w:iCs/>
              </w:rPr>
              <w:t>Valison</w:t>
            </w:r>
            <w:proofErr w:type="spellEnd"/>
            <w:r w:rsidRPr="00C04DAE">
              <w:rPr>
                <w:rStyle w:val="ad"/>
                <w:rFonts w:ascii="Times New Roman" w:hAnsi="Times New Roman"/>
                <w:iCs/>
              </w:rPr>
              <w:t xml:space="preserve"> 730 </w:t>
            </w:r>
            <w:proofErr w:type="spellStart"/>
            <w:r w:rsidRPr="00C04DAE">
              <w:rPr>
                <w:rStyle w:val="ad"/>
                <w:rFonts w:ascii="Times New Roman" w:hAnsi="Times New Roman"/>
                <w:iCs/>
              </w:rPr>
              <w:t>Pro</w:t>
            </w:r>
            <w:proofErr w:type="spellEnd"/>
            <w:r w:rsidRPr="00C04DAE">
              <w:rPr>
                <w:rStyle w:val="ad"/>
                <w:rFonts w:ascii="Times New Roman" w:hAnsi="Times New Roman"/>
                <w:iCs/>
              </w:rPr>
              <w:t>), кабинет ЭЭГ (Nejrotreval-24D), кабинет эндоскопии (ФГДС - "</w:t>
            </w:r>
            <w:proofErr w:type="spellStart"/>
            <w:r w:rsidRPr="00C04DAE">
              <w:rPr>
                <w:rStyle w:val="ad"/>
                <w:rFonts w:ascii="Times New Roman" w:hAnsi="Times New Roman"/>
                <w:iCs/>
              </w:rPr>
              <w:t>Olimpus</w:t>
            </w:r>
            <w:proofErr w:type="spellEnd"/>
            <w:r w:rsidRPr="00C04DAE">
              <w:rPr>
                <w:rStyle w:val="ad"/>
                <w:rFonts w:ascii="Times New Roman" w:hAnsi="Times New Roman"/>
                <w:iCs/>
              </w:rPr>
              <w:t xml:space="preserve">-CLK 4", </w:t>
            </w:r>
            <w:proofErr w:type="spellStart"/>
            <w:r w:rsidRPr="00C04DAE">
              <w:rPr>
                <w:rStyle w:val="ad"/>
                <w:rFonts w:ascii="Times New Roman" w:hAnsi="Times New Roman"/>
                <w:iCs/>
              </w:rPr>
              <w:t>Pentax</w:t>
            </w:r>
            <w:proofErr w:type="spellEnd"/>
            <w:r w:rsidRPr="00C04DAE">
              <w:rPr>
                <w:rStyle w:val="ad"/>
                <w:rFonts w:ascii="Times New Roman" w:hAnsi="Times New Roman"/>
                <w:iCs/>
              </w:rPr>
              <w:t xml:space="preserve"> LH-</w:t>
            </w:r>
            <w:r w:rsidRPr="00C04DAE">
              <w:rPr>
                <w:rStyle w:val="ad"/>
                <w:rFonts w:ascii="Times New Roman" w:hAnsi="Times New Roman"/>
                <w:iCs/>
              </w:rPr>
              <w:lastRenderedPageBreak/>
              <w:t xml:space="preserve">150 PS; </w:t>
            </w:r>
            <w:proofErr w:type="spellStart"/>
            <w:r w:rsidRPr="00C04DAE">
              <w:rPr>
                <w:rStyle w:val="ad"/>
                <w:rFonts w:ascii="Times New Roman" w:hAnsi="Times New Roman"/>
                <w:iCs/>
              </w:rPr>
              <w:t>ректомоноскопия</w:t>
            </w:r>
            <w:proofErr w:type="spellEnd"/>
            <w:r w:rsidRPr="00C04DAE">
              <w:rPr>
                <w:rStyle w:val="ad"/>
                <w:rFonts w:ascii="Times New Roman" w:hAnsi="Times New Roman"/>
                <w:iCs/>
              </w:rPr>
              <w:t xml:space="preserve"> - "</w:t>
            </w:r>
            <w:proofErr w:type="spellStart"/>
            <w:r w:rsidRPr="00C04DAE">
              <w:rPr>
                <w:rStyle w:val="ad"/>
                <w:rFonts w:ascii="Times New Roman" w:hAnsi="Times New Roman"/>
                <w:iCs/>
              </w:rPr>
              <w:t>R.Wolfa</w:t>
            </w:r>
            <w:proofErr w:type="spellEnd"/>
            <w:r w:rsidRPr="00C04DAE">
              <w:rPr>
                <w:rStyle w:val="ad"/>
                <w:rFonts w:ascii="Times New Roman" w:hAnsi="Times New Roman"/>
                <w:iCs/>
              </w:rPr>
              <w:t>, кабинет ЭХО-ЭКГ (ЭКГ-310А, ЭХО-ЭКГ-"SIM-7000 CFM").</w:t>
            </w:r>
            <w:proofErr w:type="gramEnd"/>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proofErr w:type="spellStart"/>
            <w:r w:rsidRPr="00C04DAE">
              <w:rPr>
                <w:rFonts w:ascii="Times New Roman" w:hAnsi="Times New Roman"/>
                <w:i/>
              </w:rPr>
              <w:lastRenderedPageBreak/>
              <w:t>г</w:t>
            </w:r>
            <w:proofErr w:type="gramStart"/>
            <w:r w:rsidRPr="00C04DAE">
              <w:rPr>
                <w:rFonts w:ascii="Times New Roman" w:hAnsi="Times New Roman"/>
                <w:i/>
              </w:rPr>
              <w:t>.М</w:t>
            </w:r>
            <w:proofErr w:type="gramEnd"/>
            <w:r w:rsidRPr="00C04DAE">
              <w:rPr>
                <w:rFonts w:ascii="Times New Roman" w:hAnsi="Times New Roman"/>
                <w:i/>
              </w:rPr>
              <w:t>ахачкала</w:t>
            </w:r>
            <w:proofErr w:type="spellEnd"/>
          </w:p>
          <w:p w:rsidR="00620A9E" w:rsidRPr="00C04DAE" w:rsidRDefault="00620A9E" w:rsidP="00C23AA6">
            <w:pPr>
              <w:shd w:val="clear" w:color="auto" w:fill="FFFFFF"/>
              <w:spacing w:after="0" w:line="240" w:lineRule="auto"/>
              <w:jc w:val="center"/>
              <w:rPr>
                <w:rFonts w:ascii="Times New Roman" w:hAnsi="Times New Roman"/>
                <w:i/>
              </w:rPr>
            </w:pPr>
            <w:proofErr w:type="spellStart"/>
            <w:r w:rsidRPr="00C04DAE">
              <w:rPr>
                <w:rFonts w:ascii="Times New Roman" w:hAnsi="Times New Roman"/>
                <w:i/>
              </w:rPr>
              <w:t>ул.И.Казака</w:t>
            </w:r>
            <w:proofErr w:type="spellEnd"/>
            <w:r w:rsidRPr="00C04DAE">
              <w:rPr>
                <w:rFonts w:ascii="Times New Roman" w:hAnsi="Times New Roman"/>
                <w:i/>
              </w:rPr>
              <w:t xml:space="preserve"> 4</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аренда</w:t>
            </w:r>
          </w:p>
        </w:tc>
        <w:tc>
          <w:tcPr>
            <w:tcW w:w="308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Style w:val="ad"/>
                <w:rFonts w:ascii="Times New Roman" w:hAnsi="Times New Roman"/>
                <w:iCs/>
              </w:rPr>
            </w:pPr>
            <w:r w:rsidRPr="00C04DAE">
              <w:rPr>
                <w:rStyle w:val="ad"/>
                <w:rFonts w:ascii="Times New Roman" w:hAnsi="Times New Roman"/>
                <w:iCs/>
              </w:rPr>
              <w:t>Договор между Детским республиканским пульмонологическим центром  и ДГМА</w:t>
            </w:r>
          </w:p>
          <w:p w:rsidR="00620A9E" w:rsidRPr="00C04DAE" w:rsidRDefault="00620A9E" w:rsidP="00C23AA6">
            <w:pPr>
              <w:shd w:val="clear" w:color="auto" w:fill="FFFFFF"/>
              <w:spacing w:after="0" w:line="240" w:lineRule="auto"/>
              <w:jc w:val="center"/>
              <w:rPr>
                <w:rStyle w:val="ad"/>
                <w:rFonts w:ascii="Times New Roman" w:hAnsi="Times New Roman"/>
                <w:iCs/>
              </w:rPr>
            </w:pPr>
            <w:r w:rsidRPr="00C04DAE">
              <w:rPr>
                <w:rStyle w:val="ad"/>
                <w:rFonts w:ascii="Times New Roman" w:hAnsi="Times New Roman"/>
                <w:iCs/>
              </w:rPr>
              <w:t>№01</w:t>
            </w:r>
          </w:p>
          <w:p w:rsidR="00620A9E" w:rsidRPr="00C04DAE" w:rsidRDefault="00620A9E" w:rsidP="00C23AA6">
            <w:pPr>
              <w:shd w:val="clear" w:color="auto" w:fill="FFFFFF"/>
              <w:spacing w:after="0" w:line="240" w:lineRule="auto"/>
              <w:jc w:val="center"/>
              <w:rPr>
                <w:rFonts w:ascii="Times New Roman" w:hAnsi="Times New Roman"/>
                <w:i/>
              </w:rPr>
            </w:pPr>
            <w:r w:rsidRPr="00C04DAE">
              <w:rPr>
                <w:rStyle w:val="ad"/>
                <w:rFonts w:ascii="Times New Roman" w:hAnsi="Times New Roman"/>
                <w:iCs/>
              </w:rPr>
              <w:t>21/11/2003</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3"/>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i/>
              </w:rPr>
            </w:pPr>
            <w:r w:rsidRPr="00C04DAE">
              <w:rPr>
                <w:i/>
              </w:rPr>
              <w:t>Нервные болезни</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Учебная комната: компьютер, проектор, диаскоп, микроскоп</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 xml:space="preserve">Лаборатория. Кабинет ЭЭГ, М-эхо. Кабинет флюорографии. Рентген-кабинет. Диспансер с процедурным кабинетом. Кабинет </w:t>
            </w:r>
            <w:proofErr w:type="spellStart"/>
            <w:r w:rsidRPr="00C04DAE">
              <w:rPr>
                <w:rStyle w:val="ad"/>
                <w:rFonts w:ascii="Times New Roman" w:hAnsi="Times New Roman"/>
                <w:iCs/>
              </w:rPr>
              <w:t>эпилептолога</w:t>
            </w:r>
            <w:proofErr w:type="spellEnd"/>
            <w:r w:rsidRPr="00C04DAE">
              <w:rPr>
                <w:rStyle w:val="ad"/>
                <w:rFonts w:ascii="Times New Roman" w:hAnsi="Times New Roman"/>
                <w:iCs/>
              </w:rPr>
              <w:t>. Кабинет психотерапевта</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proofErr w:type="spellStart"/>
            <w:r w:rsidRPr="00C04DAE">
              <w:rPr>
                <w:rFonts w:ascii="Times New Roman" w:hAnsi="Times New Roman"/>
                <w:i/>
              </w:rPr>
              <w:t>г</w:t>
            </w:r>
            <w:proofErr w:type="gramStart"/>
            <w:r w:rsidRPr="00C04DAE">
              <w:rPr>
                <w:rFonts w:ascii="Times New Roman" w:hAnsi="Times New Roman"/>
                <w:i/>
              </w:rPr>
              <w:t>.М</w:t>
            </w:r>
            <w:proofErr w:type="gramEnd"/>
            <w:r w:rsidRPr="00C04DAE">
              <w:rPr>
                <w:rFonts w:ascii="Times New Roman" w:hAnsi="Times New Roman"/>
                <w:i/>
              </w:rPr>
              <w:t>ахачкала</w:t>
            </w:r>
            <w:proofErr w:type="spellEnd"/>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ул. Ляхова 47</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аренда</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Договор между Республиканской клинической больницей и ДГМА</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№23</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26/11/2003</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3"/>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i/>
              </w:rPr>
            </w:pPr>
            <w:r w:rsidRPr="00C04DAE">
              <w:rPr>
                <w:i/>
              </w:rPr>
              <w:t>Психические болезни</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Учебная комната: компьютер, проектор, диаскоп, микроскоп</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 xml:space="preserve">Лаборатория. Кабинет ЭЭГ, М-эхо. Кабинет флюорографии. Рентген-кабинет. Диспансер с процедурным кабинетом. Кабинет </w:t>
            </w:r>
            <w:proofErr w:type="spellStart"/>
            <w:r w:rsidRPr="00C04DAE">
              <w:rPr>
                <w:rStyle w:val="ad"/>
                <w:rFonts w:ascii="Times New Roman" w:hAnsi="Times New Roman"/>
                <w:iCs/>
              </w:rPr>
              <w:t>эпилептолога</w:t>
            </w:r>
            <w:proofErr w:type="spellEnd"/>
            <w:r w:rsidRPr="00C04DAE">
              <w:rPr>
                <w:rStyle w:val="ad"/>
                <w:rFonts w:ascii="Times New Roman" w:hAnsi="Times New Roman"/>
                <w:iCs/>
              </w:rPr>
              <w:t>. Кабинет психотерапевта</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proofErr w:type="spellStart"/>
            <w:r w:rsidRPr="00C04DAE">
              <w:rPr>
                <w:rFonts w:ascii="Times New Roman" w:hAnsi="Times New Roman"/>
                <w:i/>
              </w:rPr>
              <w:t>г</w:t>
            </w:r>
            <w:proofErr w:type="gramStart"/>
            <w:r w:rsidRPr="00C04DAE">
              <w:rPr>
                <w:rFonts w:ascii="Times New Roman" w:hAnsi="Times New Roman"/>
                <w:i/>
              </w:rPr>
              <w:t>.М</w:t>
            </w:r>
            <w:proofErr w:type="gramEnd"/>
            <w:r w:rsidRPr="00C04DAE">
              <w:rPr>
                <w:rFonts w:ascii="Times New Roman" w:hAnsi="Times New Roman"/>
                <w:i/>
              </w:rPr>
              <w:t>ахачкала</w:t>
            </w:r>
            <w:proofErr w:type="spellEnd"/>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ул. Ляхова 47</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аренда</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Договор между Республиканской клинической больницей и ДГМА</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№23</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26/11/2003</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3"/>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i/>
              </w:rPr>
            </w:pPr>
            <w:r w:rsidRPr="00C04DAE">
              <w:rPr>
                <w:i/>
              </w:rPr>
              <w:t>Клиническая фармакология</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Компьютер, проекционная аппаратура, учебные стенды, ФЭК</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proofErr w:type="spellStart"/>
            <w:r w:rsidRPr="00C04DAE">
              <w:rPr>
                <w:rFonts w:ascii="Times New Roman" w:hAnsi="Times New Roman"/>
                <w:i/>
              </w:rPr>
              <w:t>г</w:t>
            </w:r>
            <w:proofErr w:type="gramStart"/>
            <w:r w:rsidRPr="00C04DAE">
              <w:rPr>
                <w:rFonts w:ascii="Times New Roman" w:hAnsi="Times New Roman"/>
                <w:i/>
              </w:rPr>
              <w:t>.М</w:t>
            </w:r>
            <w:proofErr w:type="gramEnd"/>
            <w:r w:rsidRPr="00C04DAE">
              <w:rPr>
                <w:rFonts w:ascii="Times New Roman" w:hAnsi="Times New Roman"/>
                <w:i/>
              </w:rPr>
              <w:t>ахачкала</w:t>
            </w:r>
            <w:proofErr w:type="spellEnd"/>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ул. Алиева 1</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оперативное управление</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proofErr w:type="spellStart"/>
            <w:r w:rsidRPr="00C04DAE">
              <w:rPr>
                <w:rFonts w:ascii="Times New Roman" w:hAnsi="Times New Roman"/>
                <w:i/>
              </w:rPr>
              <w:t>Территор</w:t>
            </w:r>
            <w:proofErr w:type="spellEnd"/>
            <w:r w:rsidRPr="00C04DAE">
              <w:rPr>
                <w:rFonts w:ascii="Times New Roman" w:hAnsi="Times New Roman"/>
                <w:i/>
              </w:rPr>
              <w:t>. управление Федерального агентства по управлению  госимуществом по РД</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Распоряжение от 20/11/08</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 277-р</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3"/>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i/>
              </w:rPr>
            </w:pPr>
            <w:r w:rsidRPr="00C04DAE">
              <w:rPr>
                <w:i/>
              </w:rPr>
              <w:t>Гинекология</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xml:space="preserve">Операционные кабинеты. Перевязочные кабинеты. Смотровые кабинеты: аппарат УЗИ, </w:t>
            </w:r>
            <w:proofErr w:type="spellStart"/>
            <w:r w:rsidRPr="00C04DAE">
              <w:rPr>
                <w:rStyle w:val="ad"/>
                <w:rFonts w:ascii="Times New Roman" w:hAnsi="Times New Roman"/>
                <w:iCs/>
              </w:rPr>
              <w:t>кольпоскоп</w:t>
            </w:r>
            <w:proofErr w:type="spellEnd"/>
            <w:r w:rsidRPr="00C04DAE">
              <w:rPr>
                <w:rStyle w:val="ad"/>
                <w:rFonts w:ascii="Times New Roman" w:hAnsi="Times New Roman"/>
                <w:iCs/>
              </w:rPr>
              <w:t xml:space="preserve">, </w:t>
            </w:r>
            <w:proofErr w:type="spellStart"/>
            <w:r w:rsidRPr="00C04DAE">
              <w:rPr>
                <w:rStyle w:val="ad"/>
                <w:rFonts w:ascii="Times New Roman" w:hAnsi="Times New Roman"/>
                <w:iCs/>
              </w:rPr>
              <w:t>гистероскоп</w:t>
            </w:r>
            <w:proofErr w:type="spellEnd"/>
            <w:r w:rsidRPr="00C04DAE">
              <w:rPr>
                <w:rStyle w:val="ad"/>
                <w:rFonts w:ascii="Times New Roman" w:hAnsi="Times New Roman"/>
                <w:iCs/>
              </w:rPr>
              <w:t xml:space="preserve">, </w:t>
            </w:r>
            <w:proofErr w:type="spellStart"/>
            <w:r w:rsidRPr="00C04DAE">
              <w:rPr>
                <w:rStyle w:val="ad"/>
                <w:rFonts w:ascii="Times New Roman" w:hAnsi="Times New Roman"/>
                <w:iCs/>
              </w:rPr>
              <w:t>лапароскоп</w:t>
            </w:r>
            <w:proofErr w:type="spellEnd"/>
            <w:r w:rsidRPr="00C04DAE">
              <w:rPr>
                <w:rStyle w:val="ad"/>
                <w:rFonts w:ascii="Times New Roman" w:hAnsi="Times New Roman"/>
                <w:iCs/>
              </w:rPr>
              <w:t>, гинекологические кресла, аппарат УЗИ, аппарат "Малыш", стетоскоп, манометры, гинекологические кресла</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lastRenderedPageBreak/>
              <w:t xml:space="preserve">Компьютер – 2шт. </w:t>
            </w:r>
            <w:proofErr w:type="spellStart"/>
            <w:r w:rsidRPr="00C04DAE">
              <w:rPr>
                <w:rStyle w:val="ad"/>
                <w:rFonts w:ascii="Times New Roman" w:hAnsi="Times New Roman"/>
                <w:iCs/>
              </w:rPr>
              <w:t>Оверхед</w:t>
            </w:r>
            <w:proofErr w:type="spellEnd"/>
            <w:r w:rsidRPr="00C04DAE">
              <w:rPr>
                <w:rStyle w:val="ad"/>
                <w:rFonts w:ascii="Times New Roman" w:hAnsi="Times New Roman"/>
                <w:iCs/>
              </w:rPr>
              <w:t xml:space="preserve">-проектор. Принтер лазерный. Экран </w:t>
            </w:r>
            <w:proofErr w:type="spellStart"/>
            <w:r w:rsidRPr="00C04DAE">
              <w:rPr>
                <w:rStyle w:val="ad"/>
                <w:rFonts w:ascii="Times New Roman" w:hAnsi="Times New Roman"/>
                <w:iCs/>
              </w:rPr>
              <w:t>Drapper</w:t>
            </w:r>
            <w:proofErr w:type="spellEnd"/>
            <w:r w:rsidRPr="00C04DAE">
              <w:rPr>
                <w:rStyle w:val="ad"/>
                <w:rFonts w:ascii="Times New Roman" w:hAnsi="Times New Roman"/>
                <w:iCs/>
              </w:rPr>
              <w:t xml:space="preserve"> </w:t>
            </w:r>
            <w:proofErr w:type="spellStart"/>
            <w:r w:rsidRPr="00C04DAE">
              <w:rPr>
                <w:rStyle w:val="ad"/>
                <w:rFonts w:ascii="Times New Roman" w:hAnsi="Times New Roman"/>
                <w:iCs/>
              </w:rPr>
              <w:t>Consul</w:t>
            </w:r>
            <w:proofErr w:type="spellEnd"/>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proofErr w:type="spellStart"/>
            <w:r w:rsidRPr="00C04DAE">
              <w:rPr>
                <w:rFonts w:ascii="Times New Roman" w:hAnsi="Times New Roman"/>
                <w:i/>
              </w:rPr>
              <w:lastRenderedPageBreak/>
              <w:t>г</w:t>
            </w:r>
            <w:proofErr w:type="gramStart"/>
            <w:r w:rsidRPr="00C04DAE">
              <w:rPr>
                <w:rFonts w:ascii="Times New Roman" w:hAnsi="Times New Roman"/>
                <w:i/>
              </w:rPr>
              <w:t>.М</w:t>
            </w:r>
            <w:proofErr w:type="gramEnd"/>
            <w:r w:rsidRPr="00C04DAE">
              <w:rPr>
                <w:rFonts w:ascii="Times New Roman" w:hAnsi="Times New Roman"/>
                <w:i/>
              </w:rPr>
              <w:t>ахачкала</w:t>
            </w:r>
            <w:proofErr w:type="spellEnd"/>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ул. Озерная 14</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аренда</w:t>
            </w:r>
          </w:p>
        </w:tc>
        <w:tc>
          <w:tcPr>
            <w:tcW w:w="308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Договор между родильным домом №2</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№41</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28/11/2003</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3"/>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i/>
                <w:highlight w:val="yellow"/>
              </w:rPr>
            </w:pPr>
            <w:r w:rsidRPr="00C04DAE">
              <w:rPr>
                <w:i/>
              </w:rPr>
              <w:t>Охрана репродуктивного здоровья и планирование семьи</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xml:space="preserve">Операционные кабинеты. Перевязочные кабинеты. Смотровые кабинеты: аппарат УЗИ, </w:t>
            </w:r>
            <w:proofErr w:type="spellStart"/>
            <w:r w:rsidRPr="00C04DAE">
              <w:rPr>
                <w:rStyle w:val="ad"/>
                <w:rFonts w:ascii="Times New Roman" w:hAnsi="Times New Roman"/>
                <w:iCs/>
              </w:rPr>
              <w:t>кольпоскоп</w:t>
            </w:r>
            <w:proofErr w:type="spellEnd"/>
            <w:r w:rsidRPr="00C04DAE">
              <w:rPr>
                <w:rStyle w:val="ad"/>
                <w:rFonts w:ascii="Times New Roman" w:hAnsi="Times New Roman"/>
                <w:iCs/>
              </w:rPr>
              <w:t xml:space="preserve">, </w:t>
            </w:r>
            <w:proofErr w:type="spellStart"/>
            <w:r w:rsidRPr="00C04DAE">
              <w:rPr>
                <w:rStyle w:val="ad"/>
                <w:rFonts w:ascii="Times New Roman" w:hAnsi="Times New Roman"/>
                <w:iCs/>
              </w:rPr>
              <w:t>гистероскоп</w:t>
            </w:r>
            <w:proofErr w:type="spellEnd"/>
            <w:r w:rsidRPr="00C04DAE">
              <w:rPr>
                <w:rStyle w:val="ad"/>
                <w:rFonts w:ascii="Times New Roman" w:hAnsi="Times New Roman"/>
                <w:iCs/>
              </w:rPr>
              <w:t xml:space="preserve">, </w:t>
            </w:r>
            <w:proofErr w:type="spellStart"/>
            <w:r w:rsidRPr="00C04DAE">
              <w:rPr>
                <w:rStyle w:val="ad"/>
                <w:rFonts w:ascii="Times New Roman" w:hAnsi="Times New Roman"/>
                <w:iCs/>
              </w:rPr>
              <w:t>лапароскоп</w:t>
            </w:r>
            <w:proofErr w:type="spellEnd"/>
            <w:r w:rsidRPr="00C04DAE">
              <w:rPr>
                <w:rStyle w:val="ad"/>
                <w:rFonts w:ascii="Times New Roman" w:hAnsi="Times New Roman"/>
                <w:iCs/>
              </w:rPr>
              <w:t>, гинекологические кресла, аппарат УЗИ, аппарат "Малыш", стетоскоп, манометры, гинекологические кресла</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 xml:space="preserve">Компьютер – 2шт. </w:t>
            </w:r>
            <w:proofErr w:type="spellStart"/>
            <w:r w:rsidRPr="00C04DAE">
              <w:rPr>
                <w:rStyle w:val="ad"/>
                <w:rFonts w:ascii="Times New Roman" w:hAnsi="Times New Roman"/>
                <w:iCs/>
              </w:rPr>
              <w:t>Оверхед</w:t>
            </w:r>
            <w:proofErr w:type="spellEnd"/>
            <w:r w:rsidRPr="00C04DAE">
              <w:rPr>
                <w:rStyle w:val="ad"/>
                <w:rFonts w:ascii="Times New Roman" w:hAnsi="Times New Roman"/>
                <w:iCs/>
              </w:rPr>
              <w:t xml:space="preserve">-проектор. Принтер лазерный. Экран </w:t>
            </w:r>
            <w:proofErr w:type="spellStart"/>
            <w:r w:rsidRPr="00C04DAE">
              <w:rPr>
                <w:rStyle w:val="ad"/>
                <w:rFonts w:ascii="Times New Roman" w:hAnsi="Times New Roman"/>
                <w:iCs/>
              </w:rPr>
              <w:t>Drapper</w:t>
            </w:r>
            <w:proofErr w:type="spellEnd"/>
            <w:r w:rsidRPr="00C04DAE">
              <w:rPr>
                <w:rStyle w:val="ad"/>
                <w:rFonts w:ascii="Times New Roman" w:hAnsi="Times New Roman"/>
                <w:iCs/>
              </w:rPr>
              <w:t xml:space="preserve"> </w:t>
            </w:r>
            <w:proofErr w:type="spellStart"/>
            <w:r w:rsidRPr="00C04DAE">
              <w:rPr>
                <w:rStyle w:val="ad"/>
                <w:rFonts w:ascii="Times New Roman" w:hAnsi="Times New Roman"/>
                <w:iCs/>
              </w:rPr>
              <w:t>Consul</w:t>
            </w:r>
            <w:proofErr w:type="spellEnd"/>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proofErr w:type="spellStart"/>
            <w:r w:rsidRPr="00C04DAE">
              <w:rPr>
                <w:rFonts w:ascii="Times New Roman" w:hAnsi="Times New Roman"/>
                <w:i/>
              </w:rPr>
              <w:t>г</w:t>
            </w:r>
            <w:proofErr w:type="gramStart"/>
            <w:r w:rsidRPr="00C04DAE">
              <w:rPr>
                <w:rFonts w:ascii="Times New Roman" w:hAnsi="Times New Roman"/>
                <w:i/>
              </w:rPr>
              <w:t>.М</w:t>
            </w:r>
            <w:proofErr w:type="gramEnd"/>
            <w:r w:rsidRPr="00C04DAE">
              <w:rPr>
                <w:rFonts w:ascii="Times New Roman" w:hAnsi="Times New Roman"/>
                <w:i/>
              </w:rPr>
              <w:t>ахачкала</w:t>
            </w:r>
            <w:proofErr w:type="spellEnd"/>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ул. Озерная 14</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аренда</w:t>
            </w:r>
          </w:p>
        </w:tc>
        <w:tc>
          <w:tcPr>
            <w:tcW w:w="308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Договор между родильным домом №2</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№41</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28/11/2003</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3"/>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i/>
              </w:rPr>
            </w:pPr>
            <w:r w:rsidRPr="00C04DAE">
              <w:rPr>
                <w:i/>
              </w:rPr>
              <w:t xml:space="preserve">Инфекция </w:t>
            </w:r>
            <w:proofErr w:type="gramStart"/>
            <w:r w:rsidRPr="00C04DAE">
              <w:rPr>
                <w:i/>
              </w:rPr>
              <w:t>передающиеся</w:t>
            </w:r>
            <w:proofErr w:type="gramEnd"/>
            <w:r w:rsidRPr="00C04DAE">
              <w:rPr>
                <w:i/>
              </w:rPr>
              <w:t xml:space="preserve"> половым путем</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Лаборатория диагностики венерических заболеваний</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proofErr w:type="spellStart"/>
            <w:r w:rsidRPr="00C04DAE">
              <w:rPr>
                <w:rFonts w:ascii="Times New Roman" w:hAnsi="Times New Roman"/>
                <w:i/>
              </w:rPr>
              <w:t>г</w:t>
            </w:r>
            <w:proofErr w:type="gramStart"/>
            <w:r w:rsidRPr="00C04DAE">
              <w:rPr>
                <w:rFonts w:ascii="Times New Roman" w:hAnsi="Times New Roman"/>
                <w:i/>
              </w:rPr>
              <w:t>.М</w:t>
            </w:r>
            <w:proofErr w:type="gramEnd"/>
            <w:r w:rsidRPr="00C04DAE">
              <w:rPr>
                <w:rFonts w:ascii="Times New Roman" w:hAnsi="Times New Roman"/>
                <w:i/>
              </w:rPr>
              <w:t>ахачкаал</w:t>
            </w:r>
            <w:proofErr w:type="spellEnd"/>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 xml:space="preserve">пр. </w:t>
            </w:r>
            <w:proofErr w:type="spellStart"/>
            <w:r w:rsidRPr="00C04DAE">
              <w:rPr>
                <w:rFonts w:ascii="Times New Roman" w:hAnsi="Times New Roman"/>
                <w:i/>
              </w:rPr>
              <w:t>Акушинского</w:t>
            </w:r>
            <w:proofErr w:type="spellEnd"/>
            <w:r w:rsidRPr="00C04DAE">
              <w:rPr>
                <w:rFonts w:ascii="Times New Roman" w:hAnsi="Times New Roman"/>
                <w:i/>
              </w:rPr>
              <w:t xml:space="preserve"> «Горка»</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аренда</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proofErr w:type="spellStart"/>
            <w:r w:rsidRPr="00C04DAE">
              <w:rPr>
                <w:rFonts w:ascii="Times New Roman" w:hAnsi="Times New Roman"/>
                <w:i/>
              </w:rPr>
              <w:t>Дговор</w:t>
            </w:r>
            <w:proofErr w:type="spellEnd"/>
            <w:r w:rsidRPr="00C04DAE">
              <w:rPr>
                <w:rFonts w:ascii="Times New Roman" w:hAnsi="Times New Roman"/>
                <w:i/>
              </w:rPr>
              <w:t xml:space="preserve"> между Республиканским кожно-венерологическим диспансером и ДГМА</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 52</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10/03/2003</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3"/>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i/>
              </w:rPr>
            </w:pPr>
            <w:r w:rsidRPr="00C04DAE">
              <w:rPr>
                <w:i/>
              </w:rPr>
              <w:t>Патологическое акушерство</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xml:space="preserve">Фантомный класс: фантомы акушерские, фантомы новорожденных, фантом молочной железы, фантом гинекологический, мини фантомы, </w:t>
            </w:r>
            <w:proofErr w:type="spellStart"/>
            <w:r w:rsidRPr="00C04DAE">
              <w:rPr>
                <w:rStyle w:val="ad"/>
                <w:rFonts w:ascii="Times New Roman" w:hAnsi="Times New Roman"/>
                <w:iCs/>
              </w:rPr>
              <w:t>видеопроэктор</w:t>
            </w:r>
            <w:proofErr w:type="spellEnd"/>
            <w:r w:rsidRPr="00C04DAE">
              <w:rPr>
                <w:rStyle w:val="ad"/>
                <w:rFonts w:ascii="Times New Roman" w:hAnsi="Times New Roman"/>
                <w:iCs/>
              </w:rPr>
              <w:t xml:space="preserve"> компьютерный, DVD-плеер, видеомагнитофон, </w:t>
            </w:r>
            <w:proofErr w:type="spellStart"/>
            <w:r w:rsidRPr="00C04DAE">
              <w:rPr>
                <w:rStyle w:val="ad"/>
                <w:rFonts w:ascii="Times New Roman" w:hAnsi="Times New Roman"/>
                <w:iCs/>
              </w:rPr>
              <w:t>Оверхед</w:t>
            </w:r>
            <w:proofErr w:type="spellEnd"/>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 xml:space="preserve">Компьютер. Ноутбук </w:t>
            </w:r>
            <w:r w:rsidRPr="00C04DAE">
              <w:rPr>
                <w:rStyle w:val="ad"/>
                <w:rFonts w:ascii="Times New Roman" w:hAnsi="Times New Roman"/>
                <w:iCs/>
                <w:lang w:val="en-US"/>
              </w:rPr>
              <w:t>ASUS</w:t>
            </w:r>
            <w:r w:rsidRPr="00C04DAE">
              <w:rPr>
                <w:rStyle w:val="ad"/>
                <w:rFonts w:ascii="Times New Roman" w:hAnsi="Times New Roman"/>
                <w:iCs/>
              </w:rPr>
              <w:t>. Проектор.</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proofErr w:type="spellStart"/>
            <w:r w:rsidRPr="00C04DAE">
              <w:rPr>
                <w:rFonts w:ascii="Times New Roman" w:hAnsi="Times New Roman"/>
                <w:i/>
              </w:rPr>
              <w:t>г</w:t>
            </w:r>
            <w:proofErr w:type="gramStart"/>
            <w:r w:rsidRPr="00C04DAE">
              <w:rPr>
                <w:rFonts w:ascii="Times New Roman" w:hAnsi="Times New Roman"/>
                <w:i/>
              </w:rPr>
              <w:t>.М</w:t>
            </w:r>
            <w:proofErr w:type="gramEnd"/>
            <w:r w:rsidRPr="00C04DAE">
              <w:rPr>
                <w:rFonts w:ascii="Times New Roman" w:hAnsi="Times New Roman"/>
                <w:i/>
              </w:rPr>
              <w:t>ахачкала</w:t>
            </w:r>
            <w:proofErr w:type="spellEnd"/>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ул. Озерная 14</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аренда</w:t>
            </w:r>
          </w:p>
        </w:tc>
        <w:tc>
          <w:tcPr>
            <w:tcW w:w="308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Договор между родильным домом №2</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№41</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28/11/2003</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3"/>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i/>
              </w:rPr>
            </w:pPr>
            <w:r w:rsidRPr="00C04DAE">
              <w:rPr>
                <w:i/>
              </w:rPr>
              <w:t>Сестринский уход за больным новорождённым</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 xml:space="preserve">Ингаляционная (ультразвуковые и компрессионные </w:t>
            </w:r>
            <w:proofErr w:type="spellStart"/>
            <w:r w:rsidRPr="00C04DAE">
              <w:rPr>
                <w:rStyle w:val="ad"/>
                <w:rFonts w:ascii="Times New Roman" w:hAnsi="Times New Roman"/>
                <w:iCs/>
              </w:rPr>
              <w:t>небулайзеры</w:t>
            </w:r>
            <w:proofErr w:type="spellEnd"/>
            <w:r w:rsidRPr="00C04DAE">
              <w:rPr>
                <w:rStyle w:val="ad"/>
                <w:rFonts w:ascii="Times New Roman" w:hAnsi="Times New Roman"/>
                <w:iCs/>
              </w:rPr>
              <w:t xml:space="preserve">). Кабинет лазеротерапии. Кабинет теплолечения. Кабинеты рентгенологии. Тур </w:t>
            </w:r>
            <w:r w:rsidRPr="00C04DAE">
              <w:rPr>
                <w:rStyle w:val="ad"/>
                <w:rFonts w:ascii="Times New Roman" w:hAnsi="Times New Roman"/>
                <w:iCs/>
              </w:rPr>
              <w:lastRenderedPageBreak/>
              <w:t xml:space="preserve">80 с </w:t>
            </w:r>
            <w:proofErr w:type="spellStart"/>
            <w:r w:rsidRPr="00C04DAE">
              <w:rPr>
                <w:rStyle w:val="ad"/>
                <w:rFonts w:ascii="Times New Roman" w:hAnsi="Times New Roman"/>
                <w:iCs/>
              </w:rPr>
              <w:t>видеоустановкой</w:t>
            </w:r>
            <w:proofErr w:type="spellEnd"/>
            <w:r w:rsidRPr="00C04DAE">
              <w:rPr>
                <w:rStyle w:val="ad"/>
                <w:rFonts w:ascii="Times New Roman" w:hAnsi="Times New Roman"/>
                <w:iCs/>
              </w:rPr>
              <w:t>. Рентген 30. Рентген 40. РУМ 20М</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proofErr w:type="spellStart"/>
            <w:r w:rsidRPr="00C04DAE">
              <w:rPr>
                <w:rFonts w:ascii="Times New Roman" w:hAnsi="Times New Roman"/>
                <w:i/>
              </w:rPr>
              <w:lastRenderedPageBreak/>
              <w:t>г</w:t>
            </w:r>
            <w:proofErr w:type="gramStart"/>
            <w:r w:rsidRPr="00C04DAE">
              <w:rPr>
                <w:rFonts w:ascii="Times New Roman" w:hAnsi="Times New Roman"/>
                <w:i/>
              </w:rPr>
              <w:t>.М</w:t>
            </w:r>
            <w:proofErr w:type="gramEnd"/>
            <w:r w:rsidRPr="00C04DAE">
              <w:rPr>
                <w:rFonts w:ascii="Times New Roman" w:hAnsi="Times New Roman"/>
                <w:i/>
              </w:rPr>
              <w:t>ахачкала</w:t>
            </w:r>
            <w:proofErr w:type="spellEnd"/>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 xml:space="preserve">пр. </w:t>
            </w:r>
            <w:proofErr w:type="spellStart"/>
            <w:r w:rsidRPr="00C04DAE">
              <w:rPr>
                <w:rFonts w:ascii="Times New Roman" w:hAnsi="Times New Roman"/>
                <w:i/>
              </w:rPr>
              <w:t>Акушинского</w:t>
            </w:r>
            <w:proofErr w:type="spellEnd"/>
            <w:r w:rsidRPr="00C04DAE">
              <w:rPr>
                <w:rFonts w:ascii="Times New Roman" w:hAnsi="Times New Roman"/>
                <w:i/>
              </w:rPr>
              <w:t xml:space="preserve"> 7 линия, 2 «а»</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аренда</w:t>
            </w:r>
          </w:p>
        </w:tc>
        <w:tc>
          <w:tcPr>
            <w:tcW w:w="308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Style w:val="ad"/>
                <w:rFonts w:ascii="Times New Roman" w:hAnsi="Times New Roman"/>
                <w:iCs/>
              </w:rPr>
            </w:pPr>
            <w:r w:rsidRPr="00C04DAE">
              <w:rPr>
                <w:rStyle w:val="ad"/>
                <w:rFonts w:ascii="Times New Roman" w:hAnsi="Times New Roman"/>
                <w:iCs/>
              </w:rPr>
              <w:t>Договор между Детской республиканской клинической больницей и ДГМА</w:t>
            </w:r>
          </w:p>
          <w:p w:rsidR="00620A9E" w:rsidRPr="00C04DAE" w:rsidRDefault="00620A9E" w:rsidP="00C23AA6">
            <w:pPr>
              <w:shd w:val="clear" w:color="auto" w:fill="FFFFFF"/>
              <w:spacing w:after="0" w:line="240" w:lineRule="auto"/>
              <w:jc w:val="center"/>
              <w:rPr>
                <w:rStyle w:val="ad"/>
                <w:rFonts w:ascii="Times New Roman" w:hAnsi="Times New Roman"/>
                <w:iCs/>
              </w:rPr>
            </w:pPr>
            <w:r w:rsidRPr="00C04DAE">
              <w:rPr>
                <w:rStyle w:val="ad"/>
                <w:rFonts w:ascii="Times New Roman" w:hAnsi="Times New Roman"/>
                <w:iCs/>
              </w:rPr>
              <w:t>№08</w:t>
            </w:r>
          </w:p>
          <w:p w:rsidR="00620A9E" w:rsidRPr="00C04DAE" w:rsidRDefault="00620A9E" w:rsidP="00C23AA6">
            <w:pPr>
              <w:shd w:val="clear" w:color="auto" w:fill="FFFFFF"/>
              <w:spacing w:after="0" w:line="240" w:lineRule="auto"/>
              <w:jc w:val="center"/>
              <w:rPr>
                <w:rFonts w:ascii="Times New Roman" w:hAnsi="Times New Roman"/>
                <w:i/>
              </w:rPr>
            </w:pPr>
            <w:r w:rsidRPr="00C04DAE">
              <w:rPr>
                <w:rStyle w:val="ad"/>
                <w:rFonts w:ascii="Times New Roman" w:hAnsi="Times New Roman"/>
                <w:iCs/>
              </w:rPr>
              <w:t>05/12/2003</w:t>
            </w:r>
          </w:p>
        </w:tc>
      </w:tr>
      <w:tr w:rsidR="00620A9E" w:rsidRPr="00C04DAE" w:rsidTr="00C04DAE">
        <w:trPr>
          <w:trHeight w:val="20"/>
        </w:trPr>
        <w:tc>
          <w:tcPr>
            <w:tcW w:w="709" w:type="dxa"/>
            <w:vMerge w:val="restart"/>
            <w:tcBorders>
              <w:top w:val="single" w:sz="6" w:space="0" w:color="auto"/>
              <w:left w:val="single" w:sz="6" w:space="0" w:color="auto"/>
              <w:right w:val="single" w:sz="6" w:space="0" w:color="auto"/>
            </w:tcBorders>
            <w:shd w:val="clear" w:color="auto" w:fill="FFFFFF"/>
          </w:tcPr>
          <w:p w:rsidR="00620A9E" w:rsidRPr="00C04DAE" w:rsidRDefault="00620A9E" w:rsidP="00C23AA6">
            <w:pPr>
              <w:widowControl w:val="0"/>
              <w:numPr>
                <w:ilvl w:val="0"/>
                <w:numId w:val="13"/>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vMerge w:val="restart"/>
            <w:tcBorders>
              <w:top w:val="single" w:sz="6" w:space="0" w:color="auto"/>
              <w:left w:val="single" w:sz="6" w:space="0" w:color="auto"/>
              <w:right w:val="single" w:sz="6" w:space="0" w:color="auto"/>
            </w:tcBorders>
            <w:shd w:val="clear" w:color="auto" w:fill="FFFFFF"/>
            <w:vAlign w:val="center"/>
          </w:tcPr>
          <w:p w:rsidR="00620A9E" w:rsidRPr="00C04DAE" w:rsidRDefault="00620A9E" w:rsidP="00C23AA6">
            <w:pPr>
              <w:spacing w:after="0" w:line="240" w:lineRule="auto"/>
              <w:rPr>
                <w:i/>
              </w:rPr>
            </w:pPr>
            <w:r w:rsidRPr="00C04DAE">
              <w:rPr>
                <w:i/>
              </w:rPr>
              <w:t>Теория и практика сестринского дела</w:t>
            </w:r>
          </w:p>
        </w:tc>
        <w:tc>
          <w:tcPr>
            <w:tcW w:w="3118" w:type="dxa"/>
            <w:tcBorders>
              <w:top w:val="single" w:sz="6" w:space="0" w:color="auto"/>
              <w:left w:val="single" w:sz="6" w:space="0" w:color="auto"/>
              <w:bottom w:val="single" w:sz="4"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Кабинет функциональной диагностики: электрокардиограф "</w:t>
            </w:r>
            <w:proofErr w:type="spellStart"/>
            <w:r w:rsidRPr="00C04DAE">
              <w:rPr>
                <w:rStyle w:val="ad"/>
                <w:rFonts w:ascii="Times New Roman" w:hAnsi="Times New Roman"/>
                <w:iCs/>
              </w:rPr>
              <w:t>Биосет</w:t>
            </w:r>
            <w:proofErr w:type="spellEnd"/>
            <w:r w:rsidRPr="00C04DAE">
              <w:rPr>
                <w:rStyle w:val="ad"/>
                <w:rFonts w:ascii="Times New Roman" w:hAnsi="Times New Roman"/>
                <w:iCs/>
              </w:rPr>
              <w:t xml:space="preserve"> 6000", электрокардиограф "Малыш", компьютерный </w:t>
            </w:r>
            <w:proofErr w:type="spellStart"/>
            <w:r w:rsidRPr="00C04DAE">
              <w:rPr>
                <w:rStyle w:val="ad"/>
                <w:rFonts w:ascii="Times New Roman" w:hAnsi="Times New Roman"/>
                <w:iCs/>
              </w:rPr>
              <w:t>спироанализатор</w:t>
            </w:r>
            <w:proofErr w:type="spellEnd"/>
            <w:r w:rsidRPr="00C04DAE">
              <w:rPr>
                <w:rStyle w:val="ad"/>
                <w:rFonts w:ascii="Times New Roman" w:hAnsi="Times New Roman"/>
                <w:iCs/>
              </w:rPr>
              <w:t xml:space="preserve"> "Этон-02", компьютерный </w:t>
            </w:r>
            <w:proofErr w:type="spellStart"/>
            <w:r w:rsidRPr="00C04DAE">
              <w:rPr>
                <w:rStyle w:val="ad"/>
                <w:rFonts w:ascii="Times New Roman" w:hAnsi="Times New Roman"/>
                <w:iCs/>
              </w:rPr>
              <w:t>спироанализатор</w:t>
            </w:r>
            <w:proofErr w:type="spellEnd"/>
            <w:r w:rsidRPr="00C04DAE">
              <w:rPr>
                <w:rStyle w:val="ad"/>
                <w:rFonts w:ascii="Times New Roman" w:hAnsi="Times New Roman"/>
                <w:iCs/>
              </w:rPr>
              <w:t xml:space="preserve"> "</w:t>
            </w:r>
            <w:proofErr w:type="spellStart"/>
            <w:r w:rsidRPr="00C04DAE">
              <w:rPr>
                <w:rStyle w:val="ad"/>
                <w:rFonts w:ascii="Times New Roman" w:hAnsi="Times New Roman"/>
                <w:iCs/>
              </w:rPr>
              <w:t>SpiroLab</w:t>
            </w:r>
            <w:proofErr w:type="spellEnd"/>
            <w:r w:rsidRPr="00C04DAE">
              <w:rPr>
                <w:rStyle w:val="ad"/>
                <w:rFonts w:ascii="Times New Roman" w:hAnsi="Times New Roman"/>
                <w:iCs/>
              </w:rPr>
              <w:t xml:space="preserve"> II", </w:t>
            </w:r>
            <w:proofErr w:type="spellStart"/>
            <w:r w:rsidRPr="00C04DAE">
              <w:rPr>
                <w:rStyle w:val="ad"/>
                <w:rFonts w:ascii="Times New Roman" w:hAnsi="Times New Roman"/>
                <w:iCs/>
              </w:rPr>
              <w:t>Небулайзеры</w:t>
            </w:r>
            <w:proofErr w:type="spellEnd"/>
            <w:r w:rsidRPr="00C04DAE">
              <w:rPr>
                <w:rStyle w:val="ad"/>
                <w:rFonts w:ascii="Times New Roman" w:hAnsi="Times New Roman"/>
                <w:iCs/>
              </w:rPr>
              <w:t xml:space="preserve"> "Пари-бой"</w:t>
            </w:r>
          </w:p>
        </w:tc>
        <w:tc>
          <w:tcPr>
            <w:tcW w:w="1985" w:type="dxa"/>
            <w:tcBorders>
              <w:top w:val="single" w:sz="6" w:space="0" w:color="auto"/>
              <w:left w:val="single" w:sz="6" w:space="0" w:color="auto"/>
              <w:bottom w:val="single" w:sz="4"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 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ул. Алиева</w:t>
            </w:r>
          </w:p>
        </w:tc>
        <w:tc>
          <w:tcPr>
            <w:tcW w:w="1730" w:type="dxa"/>
            <w:gridSpan w:val="2"/>
            <w:tcBorders>
              <w:top w:val="single" w:sz="6" w:space="0" w:color="auto"/>
              <w:left w:val="single" w:sz="6" w:space="0" w:color="auto"/>
              <w:bottom w:val="single" w:sz="4"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аренда</w:t>
            </w:r>
          </w:p>
        </w:tc>
        <w:tc>
          <w:tcPr>
            <w:tcW w:w="3089" w:type="dxa"/>
            <w:tcBorders>
              <w:top w:val="single" w:sz="6" w:space="0" w:color="auto"/>
              <w:left w:val="single" w:sz="6" w:space="0" w:color="auto"/>
              <w:bottom w:val="single" w:sz="4"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Договор между Республиканской клинической больницей и ДГМА</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№22</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26/11/2003</w:t>
            </w:r>
          </w:p>
        </w:tc>
      </w:tr>
      <w:tr w:rsidR="00620A9E" w:rsidRPr="00C04DAE" w:rsidTr="00C04DAE">
        <w:trPr>
          <w:trHeight w:val="20"/>
        </w:trPr>
        <w:tc>
          <w:tcPr>
            <w:tcW w:w="709" w:type="dxa"/>
            <w:vMerge/>
            <w:tcBorders>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3"/>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vMerge/>
            <w:tcBorders>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i/>
              </w:rPr>
            </w:pPr>
          </w:p>
        </w:tc>
        <w:tc>
          <w:tcPr>
            <w:tcW w:w="3118" w:type="dxa"/>
            <w:tcBorders>
              <w:top w:val="single" w:sz="4"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 xml:space="preserve">Лаборатория функциональной диагностики. Учебная комната: диапроектор, проектор </w:t>
            </w:r>
            <w:proofErr w:type="spellStart"/>
            <w:r w:rsidRPr="00C04DAE">
              <w:rPr>
                <w:rStyle w:val="ad"/>
                <w:rFonts w:ascii="Times New Roman" w:hAnsi="Times New Roman"/>
                <w:iCs/>
              </w:rPr>
              <w:t>Toshiba</w:t>
            </w:r>
            <w:proofErr w:type="spellEnd"/>
            <w:r w:rsidRPr="00C04DAE">
              <w:rPr>
                <w:rStyle w:val="ad"/>
                <w:rFonts w:ascii="Times New Roman" w:hAnsi="Times New Roman"/>
                <w:iCs/>
              </w:rPr>
              <w:t xml:space="preserve">, ксерокс, </w:t>
            </w:r>
            <w:proofErr w:type="spellStart"/>
            <w:r w:rsidRPr="00C04DAE">
              <w:rPr>
                <w:rStyle w:val="ad"/>
                <w:rFonts w:ascii="Times New Roman" w:hAnsi="Times New Roman"/>
                <w:iCs/>
              </w:rPr>
              <w:t>Оверхед</w:t>
            </w:r>
            <w:proofErr w:type="spellEnd"/>
            <w:r w:rsidRPr="00C04DAE">
              <w:rPr>
                <w:rStyle w:val="ad"/>
                <w:rFonts w:ascii="Times New Roman" w:hAnsi="Times New Roman"/>
                <w:iCs/>
              </w:rPr>
              <w:t xml:space="preserve">-проектор, сканер. Мультимедийный проектор, </w:t>
            </w:r>
            <w:proofErr w:type="spellStart"/>
            <w:r w:rsidRPr="00C04DAE">
              <w:rPr>
                <w:rStyle w:val="ad"/>
                <w:rFonts w:ascii="Times New Roman" w:hAnsi="Times New Roman"/>
                <w:iCs/>
              </w:rPr>
              <w:t>Оверхед</w:t>
            </w:r>
            <w:proofErr w:type="spellEnd"/>
            <w:r w:rsidRPr="00C04DAE">
              <w:rPr>
                <w:rStyle w:val="ad"/>
                <w:rFonts w:ascii="Times New Roman" w:hAnsi="Times New Roman"/>
                <w:iCs/>
              </w:rPr>
              <w:t>-проектор, ноутбук, ультразвуковой сканер, компьютер.</w:t>
            </w:r>
          </w:p>
        </w:tc>
        <w:tc>
          <w:tcPr>
            <w:tcW w:w="1985" w:type="dxa"/>
            <w:tcBorders>
              <w:top w:val="single" w:sz="4"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proofErr w:type="spellStart"/>
            <w:r w:rsidRPr="00C04DAE">
              <w:rPr>
                <w:rFonts w:ascii="Times New Roman" w:hAnsi="Times New Roman"/>
                <w:i/>
              </w:rPr>
              <w:t>г</w:t>
            </w:r>
            <w:proofErr w:type="gramStart"/>
            <w:r w:rsidRPr="00C04DAE">
              <w:rPr>
                <w:rFonts w:ascii="Times New Roman" w:hAnsi="Times New Roman"/>
                <w:i/>
              </w:rPr>
              <w:t>.М</w:t>
            </w:r>
            <w:proofErr w:type="gramEnd"/>
            <w:r w:rsidRPr="00C04DAE">
              <w:rPr>
                <w:rFonts w:ascii="Times New Roman" w:hAnsi="Times New Roman"/>
                <w:i/>
              </w:rPr>
              <w:t>ахачкала</w:t>
            </w:r>
            <w:proofErr w:type="spellEnd"/>
          </w:p>
          <w:p w:rsidR="00620A9E" w:rsidRPr="00C04DAE" w:rsidRDefault="00620A9E" w:rsidP="00C23AA6">
            <w:pPr>
              <w:shd w:val="clear" w:color="auto" w:fill="FFFFFF"/>
              <w:spacing w:after="0" w:line="240" w:lineRule="auto"/>
              <w:jc w:val="center"/>
              <w:rPr>
                <w:rFonts w:ascii="Times New Roman" w:hAnsi="Times New Roman"/>
                <w:i/>
              </w:rPr>
            </w:pPr>
            <w:proofErr w:type="spellStart"/>
            <w:r w:rsidRPr="00C04DAE">
              <w:rPr>
                <w:rFonts w:ascii="Times New Roman" w:hAnsi="Times New Roman"/>
                <w:i/>
              </w:rPr>
              <w:t>ул</w:t>
            </w:r>
            <w:proofErr w:type="gramStart"/>
            <w:r w:rsidRPr="00C04DAE">
              <w:rPr>
                <w:rFonts w:ascii="Times New Roman" w:hAnsi="Times New Roman"/>
                <w:i/>
              </w:rPr>
              <w:t>.Л</w:t>
            </w:r>
            <w:proofErr w:type="gramEnd"/>
            <w:r w:rsidRPr="00C04DAE">
              <w:rPr>
                <w:rFonts w:ascii="Times New Roman" w:hAnsi="Times New Roman"/>
                <w:i/>
              </w:rPr>
              <w:t>яхова</w:t>
            </w:r>
            <w:proofErr w:type="spellEnd"/>
            <w:r w:rsidRPr="00C04DAE">
              <w:rPr>
                <w:rFonts w:ascii="Times New Roman" w:hAnsi="Times New Roman"/>
                <w:i/>
              </w:rPr>
              <w:t xml:space="preserve"> 47</w:t>
            </w:r>
          </w:p>
        </w:tc>
        <w:tc>
          <w:tcPr>
            <w:tcW w:w="1730" w:type="dxa"/>
            <w:gridSpan w:val="2"/>
            <w:tcBorders>
              <w:top w:val="single" w:sz="4"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аренда</w:t>
            </w:r>
          </w:p>
        </w:tc>
        <w:tc>
          <w:tcPr>
            <w:tcW w:w="3089" w:type="dxa"/>
            <w:tcBorders>
              <w:top w:val="single" w:sz="4"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Договор между Республиканской клинической больницей и ДГМА</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№27</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15/12/2003</w:t>
            </w:r>
          </w:p>
        </w:tc>
      </w:tr>
      <w:tr w:rsidR="00620A9E" w:rsidRPr="00C04DAE" w:rsidTr="00C04DAE">
        <w:trPr>
          <w:trHeight w:val="20"/>
        </w:trPr>
        <w:tc>
          <w:tcPr>
            <w:tcW w:w="709" w:type="dxa"/>
            <w:vMerge w:val="restart"/>
            <w:tcBorders>
              <w:top w:val="single" w:sz="6" w:space="0" w:color="auto"/>
              <w:left w:val="single" w:sz="6" w:space="0" w:color="auto"/>
              <w:right w:val="single" w:sz="6" w:space="0" w:color="auto"/>
            </w:tcBorders>
            <w:shd w:val="clear" w:color="auto" w:fill="FFFFFF"/>
          </w:tcPr>
          <w:p w:rsidR="00620A9E" w:rsidRPr="00C04DAE" w:rsidRDefault="00620A9E" w:rsidP="00C23AA6">
            <w:pPr>
              <w:widowControl w:val="0"/>
              <w:numPr>
                <w:ilvl w:val="0"/>
                <w:numId w:val="13"/>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vMerge w:val="restart"/>
            <w:tcBorders>
              <w:top w:val="single" w:sz="6" w:space="0" w:color="auto"/>
              <w:left w:val="single" w:sz="6" w:space="0" w:color="auto"/>
              <w:right w:val="single" w:sz="6" w:space="0" w:color="auto"/>
            </w:tcBorders>
            <w:shd w:val="clear" w:color="auto" w:fill="FFFFFF"/>
            <w:vAlign w:val="center"/>
          </w:tcPr>
          <w:p w:rsidR="00620A9E" w:rsidRPr="00C04DAE" w:rsidRDefault="00620A9E" w:rsidP="00C23AA6">
            <w:pPr>
              <w:spacing w:after="0" w:line="240" w:lineRule="auto"/>
              <w:rPr>
                <w:i/>
              </w:rPr>
            </w:pPr>
            <w:r w:rsidRPr="00C04DAE">
              <w:rPr>
                <w:i/>
              </w:rPr>
              <w:t>Безопасная среда для пациента и персонала</w:t>
            </w:r>
          </w:p>
        </w:tc>
        <w:tc>
          <w:tcPr>
            <w:tcW w:w="3118" w:type="dxa"/>
            <w:tcBorders>
              <w:top w:val="single" w:sz="6" w:space="0" w:color="auto"/>
              <w:left w:val="single" w:sz="6" w:space="0" w:color="auto"/>
              <w:bottom w:val="single" w:sz="4"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Кабинет функциональной диагностики: электрокардиограф "</w:t>
            </w:r>
            <w:proofErr w:type="spellStart"/>
            <w:r w:rsidRPr="00C04DAE">
              <w:rPr>
                <w:rStyle w:val="ad"/>
                <w:rFonts w:ascii="Times New Roman" w:hAnsi="Times New Roman"/>
                <w:iCs/>
              </w:rPr>
              <w:t>Биосет</w:t>
            </w:r>
            <w:proofErr w:type="spellEnd"/>
            <w:r w:rsidRPr="00C04DAE">
              <w:rPr>
                <w:rStyle w:val="ad"/>
                <w:rFonts w:ascii="Times New Roman" w:hAnsi="Times New Roman"/>
                <w:iCs/>
              </w:rPr>
              <w:t xml:space="preserve"> 6000", электрокардиограф "Малыш", компьютерный </w:t>
            </w:r>
            <w:proofErr w:type="spellStart"/>
            <w:r w:rsidRPr="00C04DAE">
              <w:rPr>
                <w:rStyle w:val="ad"/>
                <w:rFonts w:ascii="Times New Roman" w:hAnsi="Times New Roman"/>
                <w:iCs/>
              </w:rPr>
              <w:t>спироанализатор</w:t>
            </w:r>
            <w:proofErr w:type="spellEnd"/>
            <w:r w:rsidRPr="00C04DAE">
              <w:rPr>
                <w:rStyle w:val="ad"/>
                <w:rFonts w:ascii="Times New Roman" w:hAnsi="Times New Roman"/>
                <w:iCs/>
              </w:rPr>
              <w:t xml:space="preserve"> "Этон-02", компьютерный </w:t>
            </w:r>
            <w:proofErr w:type="spellStart"/>
            <w:r w:rsidRPr="00C04DAE">
              <w:rPr>
                <w:rStyle w:val="ad"/>
                <w:rFonts w:ascii="Times New Roman" w:hAnsi="Times New Roman"/>
                <w:iCs/>
              </w:rPr>
              <w:t>спироанализатор</w:t>
            </w:r>
            <w:proofErr w:type="spellEnd"/>
            <w:r w:rsidRPr="00C04DAE">
              <w:rPr>
                <w:rStyle w:val="ad"/>
                <w:rFonts w:ascii="Times New Roman" w:hAnsi="Times New Roman"/>
                <w:iCs/>
              </w:rPr>
              <w:t xml:space="preserve"> "</w:t>
            </w:r>
            <w:proofErr w:type="spellStart"/>
            <w:r w:rsidRPr="00C04DAE">
              <w:rPr>
                <w:rStyle w:val="ad"/>
                <w:rFonts w:ascii="Times New Roman" w:hAnsi="Times New Roman"/>
                <w:iCs/>
              </w:rPr>
              <w:t>SpiroLab</w:t>
            </w:r>
            <w:proofErr w:type="spellEnd"/>
            <w:r w:rsidRPr="00C04DAE">
              <w:rPr>
                <w:rStyle w:val="ad"/>
                <w:rFonts w:ascii="Times New Roman" w:hAnsi="Times New Roman"/>
                <w:iCs/>
              </w:rPr>
              <w:t xml:space="preserve"> II", </w:t>
            </w:r>
            <w:proofErr w:type="spellStart"/>
            <w:r w:rsidRPr="00C04DAE">
              <w:rPr>
                <w:rStyle w:val="ad"/>
                <w:rFonts w:ascii="Times New Roman" w:hAnsi="Times New Roman"/>
                <w:iCs/>
              </w:rPr>
              <w:t>Небулайзеры</w:t>
            </w:r>
            <w:proofErr w:type="spellEnd"/>
            <w:r w:rsidRPr="00C04DAE">
              <w:rPr>
                <w:rStyle w:val="ad"/>
                <w:rFonts w:ascii="Times New Roman" w:hAnsi="Times New Roman"/>
                <w:iCs/>
              </w:rPr>
              <w:t xml:space="preserve"> "Пари-бой"</w:t>
            </w:r>
          </w:p>
        </w:tc>
        <w:tc>
          <w:tcPr>
            <w:tcW w:w="1985" w:type="dxa"/>
            <w:tcBorders>
              <w:top w:val="single" w:sz="6" w:space="0" w:color="auto"/>
              <w:left w:val="single" w:sz="6" w:space="0" w:color="auto"/>
              <w:bottom w:val="single" w:sz="4"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 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ул. Алиева</w:t>
            </w:r>
          </w:p>
        </w:tc>
        <w:tc>
          <w:tcPr>
            <w:tcW w:w="1730" w:type="dxa"/>
            <w:gridSpan w:val="2"/>
            <w:tcBorders>
              <w:top w:val="single" w:sz="6" w:space="0" w:color="auto"/>
              <w:left w:val="single" w:sz="6" w:space="0" w:color="auto"/>
              <w:bottom w:val="single" w:sz="4"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аренда</w:t>
            </w:r>
          </w:p>
        </w:tc>
        <w:tc>
          <w:tcPr>
            <w:tcW w:w="3089" w:type="dxa"/>
            <w:tcBorders>
              <w:top w:val="single" w:sz="6" w:space="0" w:color="auto"/>
              <w:left w:val="single" w:sz="6" w:space="0" w:color="auto"/>
              <w:bottom w:val="single" w:sz="4"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Договор между Республиканской клинической больницей и ДГМА</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№22</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26/11/2003</w:t>
            </w:r>
          </w:p>
        </w:tc>
      </w:tr>
      <w:tr w:rsidR="00620A9E" w:rsidRPr="00C04DAE" w:rsidTr="00C04DAE">
        <w:trPr>
          <w:trHeight w:val="20"/>
        </w:trPr>
        <w:tc>
          <w:tcPr>
            <w:tcW w:w="709" w:type="dxa"/>
            <w:vMerge/>
            <w:tcBorders>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3"/>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vMerge/>
            <w:tcBorders>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i/>
              </w:rPr>
            </w:pPr>
          </w:p>
        </w:tc>
        <w:tc>
          <w:tcPr>
            <w:tcW w:w="3118" w:type="dxa"/>
            <w:tcBorders>
              <w:top w:val="single" w:sz="4"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 xml:space="preserve">Лаборатория функциональной диагностики. Учебная комната: диапроектор, проектор </w:t>
            </w:r>
            <w:proofErr w:type="spellStart"/>
            <w:r w:rsidRPr="00C04DAE">
              <w:rPr>
                <w:rStyle w:val="ad"/>
                <w:rFonts w:ascii="Times New Roman" w:hAnsi="Times New Roman"/>
                <w:iCs/>
              </w:rPr>
              <w:t>Toshiba</w:t>
            </w:r>
            <w:proofErr w:type="spellEnd"/>
            <w:r w:rsidRPr="00C04DAE">
              <w:rPr>
                <w:rStyle w:val="ad"/>
                <w:rFonts w:ascii="Times New Roman" w:hAnsi="Times New Roman"/>
                <w:iCs/>
              </w:rPr>
              <w:t xml:space="preserve">, ксерокс, </w:t>
            </w:r>
            <w:proofErr w:type="spellStart"/>
            <w:r w:rsidRPr="00C04DAE">
              <w:rPr>
                <w:rStyle w:val="ad"/>
                <w:rFonts w:ascii="Times New Roman" w:hAnsi="Times New Roman"/>
                <w:iCs/>
              </w:rPr>
              <w:t>Оверхед</w:t>
            </w:r>
            <w:proofErr w:type="spellEnd"/>
            <w:r w:rsidRPr="00C04DAE">
              <w:rPr>
                <w:rStyle w:val="ad"/>
                <w:rFonts w:ascii="Times New Roman" w:hAnsi="Times New Roman"/>
                <w:iCs/>
              </w:rPr>
              <w:t xml:space="preserve">-проектор, сканер. Мультимедийный проектор, </w:t>
            </w:r>
            <w:proofErr w:type="spellStart"/>
            <w:r w:rsidRPr="00C04DAE">
              <w:rPr>
                <w:rStyle w:val="ad"/>
                <w:rFonts w:ascii="Times New Roman" w:hAnsi="Times New Roman"/>
                <w:iCs/>
              </w:rPr>
              <w:t>Оверхед</w:t>
            </w:r>
            <w:proofErr w:type="spellEnd"/>
            <w:r w:rsidRPr="00C04DAE">
              <w:rPr>
                <w:rStyle w:val="ad"/>
                <w:rFonts w:ascii="Times New Roman" w:hAnsi="Times New Roman"/>
                <w:iCs/>
              </w:rPr>
              <w:t>-проектор, ноутбук, ультразвуковой сканер, компьютер.</w:t>
            </w:r>
          </w:p>
        </w:tc>
        <w:tc>
          <w:tcPr>
            <w:tcW w:w="1985" w:type="dxa"/>
            <w:tcBorders>
              <w:top w:val="single" w:sz="4"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proofErr w:type="spellStart"/>
            <w:r w:rsidRPr="00C04DAE">
              <w:rPr>
                <w:rFonts w:ascii="Times New Roman" w:hAnsi="Times New Roman"/>
                <w:i/>
              </w:rPr>
              <w:t>г</w:t>
            </w:r>
            <w:proofErr w:type="gramStart"/>
            <w:r w:rsidRPr="00C04DAE">
              <w:rPr>
                <w:rFonts w:ascii="Times New Roman" w:hAnsi="Times New Roman"/>
                <w:i/>
              </w:rPr>
              <w:t>.М</w:t>
            </w:r>
            <w:proofErr w:type="gramEnd"/>
            <w:r w:rsidRPr="00C04DAE">
              <w:rPr>
                <w:rFonts w:ascii="Times New Roman" w:hAnsi="Times New Roman"/>
                <w:i/>
              </w:rPr>
              <w:t>ахачкала</w:t>
            </w:r>
            <w:proofErr w:type="spellEnd"/>
          </w:p>
          <w:p w:rsidR="00620A9E" w:rsidRPr="00C04DAE" w:rsidRDefault="00620A9E" w:rsidP="00C23AA6">
            <w:pPr>
              <w:shd w:val="clear" w:color="auto" w:fill="FFFFFF"/>
              <w:spacing w:after="0" w:line="240" w:lineRule="auto"/>
              <w:jc w:val="center"/>
              <w:rPr>
                <w:rFonts w:ascii="Times New Roman" w:hAnsi="Times New Roman"/>
                <w:i/>
              </w:rPr>
            </w:pPr>
            <w:proofErr w:type="spellStart"/>
            <w:r w:rsidRPr="00C04DAE">
              <w:rPr>
                <w:rFonts w:ascii="Times New Roman" w:hAnsi="Times New Roman"/>
                <w:i/>
              </w:rPr>
              <w:t>ул</w:t>
            </w:r>
            <w:proofErr w:type="gramStart"/>
            <w:r w:rsidRPr="00C04DAE">
              <w:rPr>
                <w:rFonts w:ascii="Times New Roman" w:hAnsi="Times New Roman"/>
                <w:i/>
              </w:rPr>
              <w:t>.Л</w:t>
            </w:r>
            <w:proofErr w:type="gramEnd"/>
            <w:r w:rsidRPr="00C04DAE">
              <w:rPr>
                <w:rFonts w:ascii="Times New Roman" w:hAnsi="Times New Roman"/>
                <w:i/>
              </w:rPr>
              <w:t>яхова</w:t>
            </w:r>
            <w:proofErr w:type="spellEnd"/>
            <w:r w:rsidRPr="00C04DAE">
              <w:rPr>
                <w:rFonts w:ascii="Times New Roman" w:hAnsi="Times New Roman"/>
                <w:i/>
              </w:rPr>
              <w:t xml:space="preserve"> 47</w:t>
            </w:r>
          </w:p>
        </w:tc>
        <w:tc>
          <w:tcPr>
            <w:tcW w:w="1730" w:type="dxa"/>
            <w:gridSpan w:val="2"/>
            <w:tcBorders>
              <w:top w:val="single" w:sz="4"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аренда</w:t>
            </w:r>
          </w:p>
        </w:tc>
        <w:tc>
          <w:tcPr>
            <w:tcW w:w="3089" w:type="dxa"/>
            <w:tcBorders>
              <w:top w:val="single" w:sz="4"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Договор между Республиканской клинической больницей и ДГМА</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№27</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15/12/2003</w:t>
            </w:r>
          </w:p>
        </w:tc>
      </w:tr>
      <w:tr w:rsidR="00620A9E" w:rsidRPr="00C04DAE" w:rsidTr="00C04DAE">
        <w:trPr>
          <w:trHeight w:val="20"/>
        </w:trPr>
        <w:tc>
          <w:tcPr>
            <w:tcW w:w="709" w:type="dxa"/>
            <w:vMerge w:val="restart"/>
            <w:tcBorders>
              <w:top w:val="single" w:sz="6" w:space="0" w:color="auto"/>
              <w:left w:val="single" w:sz="6" w:space="0" w:color="auto"/>
              <w:right w:val="single" w:sz="6" w:space="0" w:color="auto"/>
            </w:tcBorders>
            <w:shd w:val="clear" w:color="auto" w:fill="FFFFFF"/>
          </w:tcPr>
          <w:p w:rsidR="00620A9E" w:rsidRPr="00C04DAE" w:rsidRDefault="00620A9E" w:rsidP="00C23AA6">
            <w:pPr>
              <w:widowControl w:val="0"/>
              <w:numPr>
                <w:ilvl w:val="0"/>
                <w:numId w:val="13"/>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vMerge w:val="restart"/>
            <w:tcBorders>
              <w:top w:val="single" w:sz="6" w:space="0" w:color="auto"/>
              <w:left w:val="single" w:sz="6" w:space="0" w:color="auto"/>
              <w:right w:val="single" w:sz="6" w:space="0" w:color="auto"/>
            </w:tcBorders>
            <w:shd w:val="clear" w:color="auto" w:fill="FFFFFF"/>
            <w:vAlign w:val="center"/>
          </w:tcPr>
          <w:p w:rsidR="00620A9E" w:rsidRPr="00C04DAE" w:rsidRDefault="00620A9E" w:rsidP="00C23AA6">
            <w:pPr>
              <w:spacing w:after="0" w:line="240" w:lineRule="auto"/>
              <w:rPr>
                <w:i/>
              </w:rPr>
            </w:pPr>
            <w:r w:rsidRPr="00C04DAE">
              <w:rPr>
                <w:i/>
              </w:rPr>
              <w:t>Технология оказания медицинских услуг</w:t>
            </w:r>
          </w:p>
        </w:tc>
        <w:tc>
          <w:tcPr>
            <w:tcW w:w="3118" w:type="dxa"/>
            <w:tcBorders>
              <w:top w:val="single" w:sz="6" w:space="0" w:color="auto"/>
              <w:left w:val="single" w:sz="6" w:space="0" w:color="auto"/>
              <w:bottom w:val="single" w:sz="4"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 xml:space="preserve">Лаборатория функциональной диагностики. Учебная комната: диапроектор, проектор </w:t>
            </w:r>
            <w:proofErr w:type="spellStart"/>
            <w:r w:rsidRPr="00C04DAE">
              <w:rPr>
                <w:rStyle w:val="ad"/>
                <w:rFonts w:ascii="Times New Roman" w:hAnsi="Times New Roman"/>
                <w:iCs/>
              </w:rPr>
              <w:t>Toshiba</w:t>
            </w:r>
            <w:proofErr w:type="spellEnd"/>
            <w:r w:rsidRPr="00C04DAE">
              <w:rPr>
                <w:rStyle w:val="ad"/>
                <w:rFonts w:ascii="Times New Roman" w:hAnsi="Times New Roman"/>
                <w:iCs/>
              </w:rPr>
              <w:t xml:space="preserve">, ксерокс, </w:t>
            </w:r>
            <w:proofErr w:type="spellStart"/>
            <w:r w:rsidRPr="00C04DAE">
              <w:rPr>
                <w:rStyle w:val="ad"/>
                <w:rFonts w:ascii="Times New Roman" w:hAnsi="Times New Roman"/>
                <w:iCs/>
              </w:rPr>
              <w:t>Оверхед</w:t>
            </w:r>
            <w:proofErr w:type="spellEnd"/>
            <w:r w:rsidRPr="00C04DAE">
              <w:rPr>
                <w:rStyle w:val="ad"/>
                <w:rFonts w:ascii="Times New Roman" w:hAnsi="Times New Roman"/>
                <w:iCs/>
              </w:rPr>
              <w:t xml:space="preserve">-проектор, сканер. Мультимедийный проектор, </w:t>
            </w:r>
            <w:proofErr w:type="spellStart"/>
            <w:r w:rsidRPr="00C04DAE">
              <w:rPr>
                <w:rStyle w:val="ad"/>
                <w:rFonts w:ascii="Times New Roman" w:hAnsi="Times New Roman"/>
                <w:iCs/>
              </w:rPr>
              <w:t>Оверхед</w:t>
            </w:r>
            <w:proofErr w:type="spellEnd"/>
            <w:r w:rsidRPr="00C04DAE">
              <w:rPr>
                <w:rStyle w:val="ad"/>
                <w:rFonts w:ascii="Times New Roman" w:hAnsi="Times New Roman"/>
                <w:iCs/>
              </w:rPr>
              <w:t>-проектор, ноутбук, ультразвуковой сканер, компьютер.</w:t>
            </w:r>
          </w:p>
        </w:tc>
        <w:tc>
          <w:tcPr>
            <w:tcW w:w="1985" w:type="dxa"/>
            <w:tcBorders>
              <w:top w:val="single" w:sz="6" w:space="0" w:color="auto"/>
              <w:left w:val="single" w:sz="6" w:space="0" w:color="auto"/>
              <w:bottom w:val="single" w:sz="4"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proofErr w:type="spellStart"/>
            <w:r w:rsidRPr="00C04DAE">
              <w:rPr>
                <w:rFonts w:ascii="Times New Roman" w:hAnsi="Times New Roman"/>
                <w:i/>
              </w:rPr>
              <w:t>г</w:t>
            </w:r>
            <w:proofErr w:type="gramStart"/>
            <w:r w:rsidRPr="00C04DAE">
              <w:rPr>
                <w:rFonts w:ascii="Times New Roman" w:hAnsi="Times New Roman"/>
                <w:i/>
              </w:rPr>
              <w:t>.М</w:t>
            </w:r>
            <w:proofErr w:type="gramEnd"/>
            <w:r w:rsidRPr="00C04DAE">
              <w:rPr>
                <w:rFonts w:ascii="Times New Roman" w:hAnsi="Times New Roman"/>
                <w:i/>
              </w:rPr>
              <w:t>ахачкала</w:t>
            </w:r>
            <w:proofErr w:type="spellEnd"/>
          </w:p>
          <w:p w:rsidR="00620A9E" w:rsidRPr="00C04DAE" w:rsidRDefault="00620A9E" w:rsidP="00C23AA6">
            <w:pPr>
              <w:shd w:val="clear" w:color="auto" w:fill="FFFFFF"/>
              <w:spacing w:after="0" w:line="240" w:lineRule="auto"/>
              <w:jc w:val="center"/>
              <w:rPr>
                <w:rFonts w:ascii="Times New Roman" w:hAnsi="Times New Roman"/>
                <w:i/>
              </w:rPr>
            </w:pPr>
            <w:proofErr w:type="spellStart"/>
            <w:r w:rsidRPr="00C04DAE">
              <w:rPr>
                <w:rFonts w:ascii="Times New Roman" w:hAnsi="Times New Roman"/>
                <w:i/>
              </w:rPr>
              <w:t>ул</w:t>
            </w:r>
            <w:proofErr w:type="gramStart"/>
            <w:r w:rsidRPr="00C04DAE">
              <w:rPr>
                <w:rFonts w:ascii="Times New Roman" w:hAnsi="Times New Roman"/>
                <w:i/>
              </w:rPr>
              <w:t>.Л</w:t>
            </w:r>
            <w:proofErr w:type="gramEnd"/>
            <w:r w:rsidRPr="00C04DAE">
              <w:rPr>
                <w:rFonts w:ascii="Times New Roman" w:hAnsi="Times New Roman"/>
                <w:i/>
              </w:rPr>
              <w:t>яхова</w:t>
            </w:r>
            <w:proofErr w:type="spellEnd"/>
            <w:r w:rsidRPr="00C04DAE">
              <w:rPr>
                <w:rFonts w:ascii="Times New Roman" w:hAnsi="Times New Roman"/>
                <w:i/>
              </w:rPr>
              <w:t xml:space="preserve"> 47</w:t>
            </w:r>
          </w:p>
        </w:tc>
        <w:tc>
          <w:tcPr>
            <w:tcW w:w="1730" w:type="dxa"/>
            <w:gridSpan w:val="2"/>
            <w:tcBorders>
              <w:top w:val="single" w:sz="6" w:space="0" w:color="auto"/>
              <w:left w:val="single" w:sz="6" w:space="0" w:color="auto"/>
              <w:bottom w:val="single" w:sz="4"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аренда</w:t>
            </w:r>
          </w:p>
        </w:tc>
        <w:tc>
          <w:tcPr>
            <w:tcW w:w="3089" w:type="dxa"/>
            <w:tcBorders>
              <w:top w:val="single" w:sz="6" w:space="0" w:color="auto"/>
              <w:left w:val="single" w:sz="6" w:space="0" w:color="auto"/>
              <w:bottom w:val="single" w:sz="4"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Договор между Республиканской клинической больницей и ДГМА</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№27</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15/12/2003</w:t>
            </w:r>
          </w:p>
        </w:tc>
      </w:tr>
      <w:tr w:rsidR="00620A9E" w:rsidRPr="00C04DAE" w:rsidTr="00C04DAE">
        <w:trPr>
          <w:trHeight w:val="20"/>
        </w:trPr>
        <w:tc>
          <w:tcPr>
            <w:tcW w:w="709" w:type="dxa"/>
            <w:vMerge/>
            <w:tcBorders>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3"/>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vMerge/>
            <w:tcBorders>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i/>
              </w:rPr>
            </w:pPr>
          </w:p>
        </w:tc>
        <w:tc>
          <w:tcPr>
            <w:tcW w:w="3118" w:type="dxa"/>
            <w:tcBorders>
              <w:top w:val="single" w:sz="4"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Кабинет функциональной диагностики: электрокардиограф "</w:t>
            </w:r>
            <w:proofErr w:type="spellStart"/>
            <w:r w:rsidRPr="00C04DAE">
              <w:rPr>
                <w:rStyle w:val="ad"/>
                <w:rFonts w:ascii="Times New Roman" w:hAnsi="Times New Roman"/>
                <w:iCs/>
              </w:rPr>
              <w:t>Биосет</w:t>
            </w:r>
            <w:proofErr w:type="spellEnd"/>
            <w:r w:rsidRPr="00C04DAE">
              <w:rPr>
                <w:rStyle w:val="ad"/>
                <w:rFonts w:ascii="Times New Roman" w:hAnsi="Times New Roman"/>
                <w:iCs/>
              </w:rPr>
              <w:t xml:space="preserve"> 6000", электрокардиограф "Малыш", компьютерный </w:t>
            </w:r>
            <w:proofErr w:type="spellStart"/>
            <w:r w:rsidRPr="00C04DAE">
              <w:rPr>
                <w:rStyle w:val="ad"/>
                <w:rFonts w:ascii="Times New Roman" w:hAnsi="Times New Roman"/>
                <w:iCs/>
              </w:rPr>
              <w:t>спироанализатор</w:t>
            </w:r>
            <w:proofErr w:type="spellEnd"/>
            <w:r w:rsidRPr="00C04DAE">
              <w:rPr>
                <w:rStyle w:val="ad"/>
                <w:rFonts w:ascii="Times New Roman" w:hAnsi="Times New Roman"/>
                <w:iCs/>
              </w:rPr>
              <w:t xml:space="preserve"> "Этон-02", компьютерный </w:t>
            </w:r>
            <w:proofErr w:type="spellStart"/>
            <w:r w:rsidRPr="00C04DAE">
              <w:rPr>
                <w:rStyle w:val="ad"/>
                <w:rFonts w:ascii="Times New Roman" w:hAnsi="Times New Roman"/>
                <w:iCs/>
              </w:rPr>
              <w:t>спироанализатор</w:t>
            </w:r>
            <w:proofErr w:type="spellEnd"/>
            <w:r w:rsidRPr="00C04DAE">
              <w:rPr>
                <w:rStyle w:val="ad"/>
                <w:rFonts w:ascii="Times New Roman" w:hAnsi="Times New Roman"/>
                <w:iCs/>
              </w:rPr>
              <w:t xml:space="preserve"> "</w:t>
            </w:r>
            <w:proofErr w:type="spellStart"/>
            <w:r w:rsidRPr="00C04DAE">
              <w:rPr>
                <w:rStyle w:val="ad"/>
                <w:rFonts w:ascii="Times New Roman" w:hAnsi="Times New Roman"/>
                <w:iCs/>
              </w:rPr>
              <w:t>SpiroLab</w:t>
            </w:r>
            <w:proofErr w:type="spellEnd"/>
            <w:r w:rsidRPr="00C04DAE">
              <w:rPr>
                <w:rStyle w:val="ad"/>
                <w:rFonts w:ascii="Times New Roman" w:hAnsi="Times New Roman"/>
                <w:iCs/>
              </w:rPr>
              <w:t xml:space="preserve"> II", </w:t>
            </w:r>
            <w:proofErr w:type="spellStart"/>
            <w:r w:rsidRPr="00C04DAE">
              <w:rPr>
                <w:rStyle w:val="ad"/>
                <w:rFonts w:ascii="Times New Roman" w:hAnsi="Times New Roman"/>
                <w:iCs/>
              </w:rPr>
              <w:t>Небулайзеры</w:t>
            </w:r>
            <w:proofErr w:type="spellEnd"/>
            <w:r w:rsidRPr="00C04DAE">
              <w:rPr>
                <w:rStyle w:val="ad"/>
                <w:rFonts w:ascii="Times New Roman" w:hAnsi="Times New Roman"/>
                <w:iCs/>
              </w:rPr>
              <w:t xml:space="preserve"> "Пари-бой"</w:t>
            </w:r>
          </w:p>
        </w:tc>
        <w:tc>
          <w:tcPr>
            <w:tcW w:w="1985" w:type="dxa"/>
            <w:tcBorders>
              <w:top w:val="single" w:sz="4"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 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ул. Алиева</w:t>
            </w:r>
          </w:p>
        </w:tc>
        <w:tc>
          <w:tcPr>
            <w:tcW w:w="1730" w:type="dxa"/>
            <w:gridSpan w:val="2"/>
            <w:tcBorders>
              <w:top w:val="single" w:sz="4"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аренда</w:t>
            </w:r>
          </w:p>
        </w:tc>
        <w:tc>
          <w:tcPr>
            <w:tcW w:w="3089" w:type="dxa"/>
            <w:tcBorders>
              <w:top w:val="single" w:sz="4"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Договор между Республиканской клинической больницей и ДГМА</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№22</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26/11/2003</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tabs>
                <w:tab w:val="left" w:pos="244"/>
              </w:tabs>
              <w:spacing w:after="0" w:line="240" w:lineRule="auto"/>
              <w:ind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rPr>
                <w:rFonts w:ascii="Times New Roman" w:hAnsi="Times New Roman"/>
                <w:i/>
              </w:rPr>
            </w:pP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p>
        </w:tc>
        <w:tc>
          <w:tcPr>
            <w:tcW w:w="308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tabs>
                <w:tab w:val="left" w:pos="244"/>
              </w:tabs>
              <w:spacing w:after="0" w:line="240" w:lineRule="auto"/>
              <w:ind w:firstLine="93"/>
              <w:jc w:val="center"/>
              <w:rPr>
                <w:rFonts w:ascii="Times New Roman" w:hAnsi="Times New Roman"/>
                <w:b/>
                <w:i/>
              </w:rPr>
            </w:pPr>
            <w:r w:rsidRPr="00C04DAE">
              <w:rPr>
                <w:rFonts w:ascii="Times New Roman" w:hAnsi="Times New Roman"/>
                <w:b/>
                <w:i/>
              </w:rPr>
              <w:t>3.</w:t>
            </w: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rPr>
                <w:rFonts w:ascii="Times New Roman" w:hAnsi="Times New Roman"/>
                <w:b/>
                <w:i/>
              </w:rPr>
            </w:pPr>
            <w:r w:rsidRPr="00C04DAE">
              <w:rPr>
                <w:rFonts w:ascii="Times New Roman" w:hAnsi="Times New Roman"/>
                <w:b/>
                <w:i/>
              </w:rPr>
              <w:t xml:space="preserve">“Уровень, ступень образования, вид </w:t>
            </w:r>
            <w:r w:rsidRPr="00C04DAE">
              <w:rPr>
                <w:rFonts w:ascii="Times New Roman" w:hAnsi="Times New Roman"/>
                <w:b/>
                <w:i/>
                <w:spacing w:val="-3"/>
              </w:rPr>
              <w:t xml:space="preserve">образовательной программы, направление </w:t>
            </w:r>
            <w:r w:rsidRPr="00C04DAE">
              <w:rPr>
                <w:rFonts w:ascii="Times New Roman" w:hAnsi="Times New Roman"/>
                <w:b/>
                <w:i/>
                <w:spacing w:val="-1"/>
              </w:rPr>
              <w:t>подготовки, специальность, профессия”</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b/>
                <w:i/>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b/>
                <w:i/>
              </w:rPr>
            </w:pP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b/>
                <w:i/>
              </w:rPr>
            </w:pPr>
          </w:p>
        </w:tc>
        <w:tc>
          <w:tcPr>
            <w:tcW w:w="308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b/>
                <w:i/>
              </w:rPr>
            </w:pP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tabs>
                <w:tab w:val="left" w:pos="244"/>
              </w:tabs>
              <w:spacing w:after="0" w:line="240" w:lineRule="auto"/>
              <w:ind w:firstLine="93"/>
              <w:jc w:val="center"/>
              <w:rPr>
                <w:rFonts w:ascii="Times New Roman" w:hAnsi="Times New Roman"/>
                <w:b/>
                <w:i/>
              </w:rPr>
            </w:pP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rPr>
                <w:rFonts w:ascii="Times New Roman" w:hAnsi="Times New Roman"/>
                <w:b/>
                <w:i/>
              </w:rPr>
            </w:pPr>
            <w:r w:rsidRPr="00C04DAE">
              <w:rPr>
                <w:rStyle w:val="ad"/>
                <w:rFonts w:ascii="Times New Roman" w:hAnsi="Times New Roman"/>
                <w:b/>
                <w:iCs/>
              </w:rPr>
              <w:t>Сестринское дело</w:t>
            </w:r>
            <w:r w:rsidRPr="00C04DAE">
              <w:rPr>
                <w:rFonts w:ascii="Times New Roman" w:hAnsi="Times New Roman"/>
                <w:b/>
                <w:i/>
              </w:rPr>
              <w:t>: основное, среднее, медсестра/медбрат.</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b/>
                <w:i/>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b/>
                <w:i/>
              </w:rPr>
            </w:pP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b/>
                <w:i/>
              </w:rPr>
            </w:pPr>
          </w:p>
        </w:tc>
        <w:tc>
          <w:tcPr>
            <w:tcW w:w="308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b/>
                <w:i/>
              </w:rPr>
            </w:pP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tabs>
                <w:tab w:val="left" w:pos="244"/>
              </w:tabs>
              <w:spacing w:after="0" w:line="240" w:lineRule="auto"/>
              <w:ind w:firstLine="93"/>
              <w:jc w:val="center"/>
              <w:rPr>
                <w:rFonts w:ascii="Times New Roman" w:hAnsi="Times New Roman"/>
                <w:b/>
                <w:i/>
              </w:rPr>
            </w:pP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rPr>
                <w:rFonts w:ascii="Times New Roman" w:hAnsi="Times New Roman"/>
                <w:b/>
                <w:i/>
              </w:rPr>
            </w:pPr>
            <w:r w:rsidRPr="00C04DAE">
              <w:rPr>
                <w:rFonts w:ascii="Times New Roman" w:hAnsi="Times New Roman"/>
                <w:b/>
                <w:i/>
                <w:spacing w:val="-3"/>
              </w:rPr>
              <w:t>Предметы, дисциплины (модули):</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b/>
                <w:i/>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b/>
                <w:i/>
              </w:rPr>
            </w:pP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b/>
                <w:i/>
              </w:rPr>
            </w:pPr>
          </w:p>
        </w:tc>
        <w:tc>
          <w:tcPr>
            <w:tcW w:w="308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b/>
                <w:i/>
              </w:rPr>
            </w:pP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2"/>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vAlign w:val="bottom"/>
          </w:tcPr>
          <w:p w:rsidR="00620A9E" w:rsidRPr="00C04DAE" w:rsidRDefault="00620A9E" w:rsidP="00C23AA6">
            <w:pPr>
              <w:spacing w:after="0" w:line="240" w:lineRule="auto"/>
              <w:rPr>
                <w:rFonts w:ascii="Times New Roman" w:hAnsi="Times New Roman"/>
                <w:i/>
              </w:rPr>
            </w:pPr>
            <w:r w:rsidRPr="00C04DAE">
              <w:rPr>
                <w:rFonts w:ascii="Times New Roman" w:hAnsi="Times New Roman"/>
                <w:i/>
              </w:rPr>
              <w:t>Иностранный язык</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Компьютеры, магнитофоны</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 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пр. Шамиля 44</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оперативное управление</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proofErr w:type="spellStart"/>
            <w:r w:rsidRPr="00C04DAE">
              <w:rPr>
                <w:rFonts w:ascii="Times New Roman" w:hAnsi="Times New Roman"/>
                <w:i/>
              </w:rPr>
              <w:t>Территор</w:t>
            </w:r>
            <w:proofErr w:type="spellEnd"/>
            <w:r w:rsidRPr="00C04DAE">
              <w:rPr>
                <w:rFonts w:ascii="Times New Roman" w:hAnsi="Times New Roman"/>
                <w:i/>
              </w:rPr>
              <w:t>. управление Федерального агентства по управлению  госимуществом по РД</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Распоряжение от 20/11/08</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 277-р</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2"/>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vAlign w:val="bottom"/>
          </w:tcPr>
          <w:p w:rsidR="00620A9E" w:rsidRPr="00C04DAE" w:rsidRDefault="00620A9E" w:rsidP="00C23AA6">
            <w:pPr>
              <w:spacing w:after="0" w:line="240" w:lineRule="auto"/>
              <w:rPr>
                <w:rFonts w:ascii="Times New Roman" w:hAnsi="Times New Roman"/>
                <w:i/>
              </w:rPr>
            </w:pPr>
            <w:r w:rsidRPr="00C04DAE">
              <w:rPr>
                <w:rFonts w:ascii="Times New Roman" w:hAnsi="Times New Roman"/>
                <w:i/>
              </w:rPr>
              <w:t>История</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Учебная комната: проекционные аппараты</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proofErr w:type="spellStart"/>
            <w:r w:rsidRPr="00C04DAE">
              <w:rPr>
                <w:rFonts w:ascii="Times New Roman" w:hAnsi="Times New Roman"/>
                <w:i/>
              </w:rPr>
              <w:t>г</w:t>
            </w:r>
            <w:proofErr w:type="gramStart"/>
            <w:r w:rsidRPr="00C04DAE">
              <w:rPr>
                <w:rFonts w:ascii="Times New Roman" w:hAnsi="Times New Roman"/>
                <w:i/>
              </w:rPr>
              <w:t>.М</w:t>
            </w:r>
            <w:proofErr w:type="gramEnd"/>
            <w:r w:rsidRPr="00C04DAE">
              <w:rPr>
                <w:rFonts w:ascii="Times New Roman" w:hAnsi="Times New Roman"/>
                <w:i/>
              </w:rPr>
              <w:t>ахачкала</w:t>
            </w:r>
            <w:proofErr w:type="spellEnd"/>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пр. Шамиля 44</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оперативное управление</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proofErr w:type="spellStart"/>
            <w:r w:rsidRPr="00C04DAE">
              <w:rPr>
                <w:rFonts w:ascii="Times New Roman" w:hAnsi="Times New Roman"/>
                <w:i/>
              </w:rPr>
              <w:t>Территор</w:t>
            </w:r>
            <w:proofErr w:type="spellEnd"/>
            <w:r w:rsidRPr="00C04DAE">
              <w:rPr>
                <w:rFonts w:ascii="Times New Roman" w:hAnsi="Times New Roman"/>
                <w:i/>
              </w:rPr>
              <w:t>. управление Федерального агентства по управлению  госимуществом по РД</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Распоряжение от 20/11/08</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 277-р</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2"/>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vAlign w:val="bottom"/>
          </w:tcPr>
          <w:p w:rsidR="00620A9E" w:rsidRPr="00C04DAE" w:rsidRDefault="00620A9E" w:rsidP="00C23AA6">
            <w:pPr>
              <w:spacing w:after="0" w:line="240" w:lineRule="auto"/>
              <w:rPr>
                <w:rFonts w:ascii="Times New Roman" w:hAnsi="Times New Roman"/>
                <w:i/>
              </w:rPr>
            </w:pPr>
            <w:r w:rsidRPr="00C04DAE">
              <w:rPr>
                <w:rFonts w:ascii="Times New Roman" w:hAnsi="Times New Roman"/>
                <w:i/>
              </w:rPr>
              <w:t>Математика</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 xml:space="preserve">Научная лаборатория: </w:t>
            </w:r>
            <w:proofErr w:type="spellStart"/>
            <w:r w:rsidRPr="00C04DAE">
              <w:rPr>
                <w:rStyle w:val="ad"/>
                <w:rFonts w:ascii="Times New Roman" w:hAnsi="Times New Roman"/>
                <w:iCs/>
              </w:rPr>
              <w:t>термобаня</w:t>
            </w:r>
            <w:proofErr w:type="spellEnd"/>
            <w:r w:rsidRPr="00C04DAE">
              <w:rPr>
                <w:rStyle w:val="ad"/>
                <w:rFonts w:ascii="Times New Roman" w:hAnsi="Times New Roman"/>
                <w:iCs/>
              </w:rPr>
              <w:t>, весы торсионные ВТ-1000, весы торсионные ВТ-50, дозатор А-2, камера УФ89, авт. трансформатор АОМН-40.</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proofErr w:type="spellStart"/>
            <w:r w:rsidRPr="00C04DAE">
              <w:rPr>
                <w:rFonts w:ascii="Times New Roman" w:hAnsi="Times New Roman"/>
                <w:i/>
              </w:rPr>
              <w:t>г</w:t>
            </w:r>
            <w:proofErr w:type="gramStart"/>
            <w:r w:rsidRPr="00C04DAE">
              <w:rPr>
                <w:rFonts w:ascii="Times New Roman" w:hAnsi="Times New Roman"/>
                <w:i/>
              </w:rPr>
              <w:t>.М</w:t>
            </w:r>
            <w:proofErr w:type="gramEnd"/>
            <w:r w:rsidRPr="00C04DAE">
              <w:rPr>
                <w:rFonts w:ascii="Times New Roman" w:hAnsi="Times New Roman"/>
                <w:i/>
              </w:rPr>
              <w:t>ахачкала</w:t>
            </w:r>
            <w:proofErr w:type="spellEnd"/>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пр. Шамиля 44</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оперативное управление</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proofErr w:type="spellStart"/>
            <w:r w:rsidRPr="00C04DAE">
              <w:rPr>
                <w:rFonts w:ascii="Times New Roman" w:hAnsi="Times New Roman"/>
                <w:i/>
              </w:rPr>
              <w:t>Территор</w:t>
            </w:r>
            <w:proofErr w:type="spellEnd"/>
            <w:r w:rsidRPr="00C04DAE">
              <w:rPr>
                <w:rFonts w:ascii="Times New Roman" w:hAnsi="Times New Roman"/>
                <w:i/>
              </w:rPr>
              <w:t>. управление Федерального агентства по управлению  госимуществом по РД</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Распоряжение от 20/11/08</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 277-р</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2"/>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vAlign w:val="bottom"/>
          </w:tcPr>
          <w:p w:rsidR="00620A9E" w:rsidRPr="00C04DAE" w:rsidRDefault="00620A9E" w:rsidP="00C23AA6">
            <w:pPr>
              <w:spacing w:after="0" w:line="240" w:lineRule="auto"/>
              <w:rPr>
                <w:rFonts w:ascii="Times New Roman" w:hAnsi="Times New Roman"/>
                <w:i/>
              </w:rPr>
            </w:pPr>
            <w:r w:rsidRPr="00C04DAE">
              <w:rPr>
                <w:rFonts w:ascii="Times New Roman" w:hAnsi="Times New Roman"/>
                <w:i/>
              </w:rPr>
              <w:t>Информатика (и ИКТ)</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 xml:space="preserve">Научная лаборатория: баллон кислородный, шкаф вытяжной ЛН-17, дистиллятор Д-4, прибор Д6-513, прибор Ф480, прибор У5-9, усилитель </w:t>
            </w:r>
            <w:proofErr w:type="spellStart"/>
            <w:r w:rsidRPr="00C04DAE">
              <w:rPr>
                <w:rStyle w:val="ad"/>
                <w:rFonts w:ascii="Times New Roman" w:hAnsi="Times New Roman"/>
                <w:iCs/>
              </w:rPr>
              <w:t>селектив</w:t>
            </w:r>
            <w:proofErr w:type="spellEnd"/>
            <w:r w:rsidRPr="00C04DAE">
              <w:rPr>
                <w:rStyle w:val="ad"/>
                <w:rFonts w:ascii="Times New Roman" w:hAnsi="Times New Roman"/>
                <w:iCs/>
              </w:rPr>
              <w:t>. У2-8, блок питания Б6-45</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proofErr w:type="spellStart"/>
            <w:r w:rsidRPr="00C04DAE">
              <w:rPr>
                <w:rFonts w:ascii="Times New Roman" w:hAnsi="Times New Roman"/>
                <w:i/>
              </w:rPr>
              <w:t>г</w:t>
            </w:r>
            <w:proofErr w:type="gramStart"/>
            <w:r w:rsidRPr="00C04DAE">
              <w:rPr>
                <w:rFonts w:ascii="Times New Roman" w:hAnsi="Times New Roman"/>
                <w:i/>
              </w:rPr>
              <w:t>.М</w:t>
            </w:r>
            <w:proofErr w:type="gramEnd"/>
            <w:r w:rsidRPr="00C04DAE">
              <w:rPr>
                <w:rFonts w:ascii="Times New Roman" w:hAnsi="Times New Roman"/>
                <w:i/>
              </w:rPr>
              <w:t>ахачкала</w:t>
            </w:r>
            <w:proofErr w:type="spellEnd"/>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пр. Шамиля 44</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оперативное управление</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proofErr w:type="spellStart"/>
            <w:r w:rsidRPr="00C04DAE">
              <w:rPr>
                <w:rFonts w:ascii="Times New Roman" w:hAnsi="Times New Roman"/>
                <w:i/>
              </w:rPr>
              <w:t>Территор</w:t>
            </w:r>
            <w:proofErr w:type="spellEnd"/>
            <w:r w:rsidRPr="00C04DAE">
              <w:rPr>
                <w:rFonts w:ascii="Times New Roman" w:hAnsi="Times New Roman"/>
                <w:i/>
              </w:rPr>
              <w:t>. управление Федерального агентства по управлению  госимуществом по РД</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Распоряжение от 20/11/08</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 277-р</w:t>
            </w:r>
          </w:p>
        </w:tc>
      </w:tr>
      <w:tr w:rsidR="00620A9E" w:rsidRPr="00C04DAE" w:rsidTr="00C04DAE">
        <w:trPr>
          <w:trHeight w:val="20"/>
        </w:trPr>
        <w:tc>
          <w:tcPr>
            <w:tcW w:w="709" w:type="dxa"/>
            <w:tcBorders>
              <w:top w:val="single" w:sz="6" w:space="0" w:color="auto"/>
              <w:left w:val="single" w:sz="6" w:space="0" w:color="auto"/>
              <w:right w:val="single" w:sz="6" w:space="0" w:color="auto"/>
            </w:tcBorders>
            <w:shd w:val="clear" w:color="auto" w:fill="FFFFFF"/>
          </w:tcPr>
          <w:p w:rsidR="00620A9E" w:rsidRPr="00C04DAE" w:rsidRDefault="00620A9E" w:rsidP="00C23AA6">
            <w:pPr>
              <w:widowControl w:val="0"/>
              <w:numPr>
                <w:ilvl w:val="0"/>
                <w:numId w:val="12"/>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right w:val="single" w:sz="6" w:space="0" w:color="auto"/>
            </w:tcBorders>
            <w:shd w:val="clear" w:color="auto" w:fill="FFFFFF"/>
            <w:vAlign w:val="bottom"/>
          </w:tcPr>
          <w:p w:rsidR="00620A9E" w:rsidRPr="00C04DAE" w:rsidRDefault="00620A9E" w:rsidP="00C23AA6">
            <w:pPr>
              <w:spacing w:after="0" w:line="240" w:lineRule="auto"/>
              <w:rPr>
                <w:rFonts w:ascii="Times New Roman" w:hAnsi="Times New Roman"/>
                <w:i/>
              </w:rPr>
            </w:pPr>
            <w:r w:rsidRPr="00C04DAE">
              <w:rPr>
                <w:rFonts w:ascii="Times New Roman" w:hAnsi="Times New Roman"/>
                <w:i/>
              </w:rPr>
              <w:t>Физическая культура</w:t>
            </w:r>
          </w:p>
        </w:tc>
        <w:tc>
          <w:tcPr>
            <w:tcW w:w="3118" w:type="dxa"/>
            <w:tcBorders>
              <w:top w:val="single" w:sz="6" w:space="0" w:color="auto"/>
              <w:left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 xml:space="preserve">Видеомагнитофон. Компьютер – 4 шт. Кондиционер. Кубок переход. Обогреватель ЕС-70. Огнетушитель. Пневматическое ружье – 2шт. Принтер лазерный – 3шт. Пылесос. Телевизор. Штанга. </w:t>
            </w:r>
            <w:proofErr w:type="spellStart"/>
            <w:r w:rsidRPr="00C04DAE">
              <w:rPr>
                <w:rFonts w:ascii="Times New Roman" w:hAnsi="Times New Roman"/>
                <w:i/>
              </w:rPr>
              <w:t>Арм</w:t>
            </w:r>
            <w:proofErr w:type="spellEnd"/>
            <w:r w:rsidRPr="00C04DAE">
              <w:rPr>
                <w:rFonts w:ascii="Times New Roman" w:hAnsi="Times New Roman"/>
                <w:i/>
              </w:rPr>
              <w:t xml:space="preserve">. стол. Баскетбольные фермы – 2 шт. Брусья параллельные. Конь гимнастический. Ксерокс. Стойка волейбольная – 2шт. Тренажер </w:t>
            </w:r>
            <w:proofErr w:type="spellStart"/>
            <w:r w:rsidRPr="00C04DAE">
              <w:rPr>
                <w:rFonts w:ascii="Times New Roman" w:hAnsi="Times New Roman"/>
                <w:i/>
              </w:rPr>
              <w:t>отл</w:t>
            </w:r>
            <w:proofErr w:type="spellEnd"/>
            <w:r w:rsidRPr="00C04DAE">
              <w:rPr>
                <w:rFonts w:ascii="Times New Roman" w:hAnsi="Times New Roman"/>
                <w:i/>
              </w:rPr>
              <w:t>. гимн. Штанга Рекорд. Щит баскетбольный</w:t>
            </w:r>
          </w:p>
        </w:tc>
        <w:tc>
          <w:tcPr>
            <w:tcW w:w="1985" w:type="dxa"/>
            <w:tcBorders>
              <w:top w:val="single" w:sz="6" w:space="0" w:color="auto"/>
              <w:left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 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ул. Алиева 1</w:t>
            </w:r>
          </w:p>
        </w:tc>
        <w:tc>
          <w:tcPr>
            <w:tcW w:w="1730" w:type="dxa"/>
            <w:gridSpan w:val="2"/>
            <w:tcBorders>
              <w:top w:val="single" w:sz="6" w:space="0" w:color="auto"/>
              <w:left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Style w:val="ad"/>
                <w:rFonts w:ascii="Times New Roman" w:hAnsi="Times New Roman"/>
                <w:iCs/>
              </w:rPr>
              <w:t>оперативное управление</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ДГМА</w:t>
            </w:r>
          </w:p>
        </w:tc>
        <w:tc>
          <w:tcPr>
            <w:tcW w:w="3089" w:type="dxa"/>
            <w:tcBorders>
              <w:top w:val="single" w:sz="6" w:space="0" w:color="auto"/>
              <w:left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proofErr w:type="spellStart"/>
            <w:r w:rsidRPr="00C04DAE">
              <w:rPr>
                <w:rStyle w:val="ad"/>
                <w:rFonts w:ascii="Times New Roman" w:hAnsi="Times New Roman"/>
                <w:iCs/>
              </w:rPr>
              <w:t>Территор</w:t>
            </w:r>
            <w:proofErr w:type="spellEnd"/>
            <w:r w:rsidRPr="00C04DAE">
              <w:rPr>
                <w:rStyle w:val="ad"/>
                <w:rFonts w:ascii="Times New Roman" w:hAnsi="Times New Roman"/>
                <w:iCs/>
              </w:rPr>
              <w:t>. управление Федерального агентства по управлению госимуществом по РД</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Распоряжение от 20/11/08</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 277-р</w:t>
            </w:r>
          </w:p>
        </w:tc>
      </w:tr>
      <w:tr w:rsidR="00620A9E" w:rsidRPr="00C04DAE" w:rsidTr="00C04DAE">
        <w:trPr>
          <w:trHeight w:val="20"/>
        </w:trPr>
        <w:tc>
          <w:tcPr>
            <w:tcW w:w="709" w:type="dxa"/>
            <w:vMerge w:val="restart"/>
            <w:tcBorders>
              <w:top w:val="single" w:sz="6" w:space="0" w:color="auto"/>
              <w:left w:val="single" w:sz="6" w:space="0" w:color="auto"/>
              <w:right w:val="single" w:sz="6" w:space="0" w:color="auto"/>
            </w:tcBorders>
            <w:shd w:val="clear" w:color="auto" w:fill="FFFFFF"/>
          </w:tcPr>
          <w:p w:rsidR="00620A9E" w:rsidRPr="00C04DAE" w:rsidRDefault="00620A9E" w:rsidP="00C23AA6">
            <w:pPr>
              <w:widowControl w:val="0"/>
              <w:numPr>
                <w:ilvl w:val="0"/>
                <w:numId w:val="12"/>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vMerge w:val="restart"/>
            <w:tcBorders>
              <w:top w:val="single" w:sz="6" w:space="0" w:color="auto"/>
              <w:left w:val="single" w:sz="6" w:space="0" w:color="auto"/>
              <w:right w:val="single" w:sz="6" w:space="0" w:color="auto"/>
            </w:tcBorders>
            <w:shd w:val="clear" w:color="auto" w:fill="FFFFFF"/>
            <w:vAlign w:val="bottom"/>
          </w:tcPr>
          <w:p w:rsidR="00620A9E" w:rsidRPr="00C04DAE" w:rsidRDefault="00620A9E" w:rsidP="00C23AA6">
            <w:pPr>
              <w:spacing w:after="0" w:line="240" w:lineRule="auto"/>
              <w:rPr>
                <w:rFonts w:ascii="Times New Roman" w:hAnsi="Times New Roman"/>
                <w:i/>
              </w:rPr>
            </w:pPr>
            <w:r w:rsidRPr="00C04DAE">
              <w:rPr>
                <w:rFonts w:ascii="Times New Roman" w:hAnsi="Times New Roman"/>
                <w:i/>
              </w:rPr>
              <w:t>Основы безопасности жизнедеятельности</w:t>
            </w:r>
          </w:p>
        </w:tc>
        <w:tc>
          <w:tcPr>
            <w:tcW w:w="3118" w:type="dxa"/>
            <w:tcBorders>
              <w:top w:val="single" w:sz="6" w:space="0" w:color="auto"/>
              <w:left w:val="single" w:sz="6" w:space="0" w:color="auto"/>
              <w:bottom w:val="single" w:sz="4"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 xml:space="preserve">Видеомагнитофон. Компьютер – 4 шт. Кондиционер. Кубок переход. Обогреватель ЕС-70. Огнетушитель. Пневматическое ружье – 2шт. Принтер лазерный – 3шт. Пылесос. Телевизор. Штанга. </w:t>
            </w:r>
            <w:proofErr w:type="spellStart"/>
            <w:r w:rsidRPr="00C04DAE">
              <w:rPr>
                <w:rFonts w:ascii="Times New Roman" w:hAnsi="Times New Roman"/>
                <w:i/>
              </w:rPr>
              <w:t>Арм</w:t>
            </w:r>
            <w:proofErr w:type="spellEnd"/>
            <w:r w:rsidRPr="00C04DAE">
              <w:rPr>
                <w:rFonts w:ascii="Times New Roman" w:hAnsi="Times New Roman"/>
                <w:i/>
              </w:rPr>
              <w:t xml:space="preserve">. стол. Баскетбольные фермы – 2 шт. Брусья параллельные. Конь гимнастический. Ксерокс. </w:t>
            </w:r>
            <w:r w:rsidRPr="00C04DAE">
              <w:rPr>
                <w:rFonts w:ascii="Times New Roman" w:hAnsi="Times New Roman"/>
                <w:i/>
              </w:rPr>
              <w:lastRenderedPageBreak/>
              <w:t xml:space="preserve">Стойка волейбольная – 2шт. Тренажер </w:t>
            </w:r>
            <w:proofErr w:type="spellStart"/>
            <w:r w:rsidRPr="00C04DAE">
              <w:rPr>
                <w:rFonts w:ascii="Times New Roman" w:hAnsi="Times New Roman"/>
                <w:i/>
              </w:rPr>
              <w:t>отл</w:t>
            </w:r>
            <w:proofErr w:type="spellEnd"/>
            <w:r w:rsidRPr="00C04DAE">
              <w:rPr>
                <w:rFonts w:ascii="Times New Roman" w:hAnsi="Times New Roman"/>
                <w:i/>
              </w:rPr>
              <w:t>. гимн. Штанга Рекорд. Щит баскетбольный.</w:t>
            </w:r>
          </w:p>
        </w:tc>
        <w:tc>
          <w:tcPr>
            <w:tcW w:w="1985" w:type="dxa"/>
            <w:tcBorders>
              <w:top w:val="single" w:sz="6" w:space="0" w:color="auto"/>
              <w:left w:val="single" w:sz="6" w:space="0" w:color="auto"/>
              <w:bottom w:val="single" w:sz="4"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proofErr w:type="gramStart"/>
            <w:r w:rsidRPr="00C04DAE">
              <w:rPr>
                <w:rStyle w:val="ad"/>
                <w:rFonts w:ascii="Times New Roman" w:hAnsi="Times New Roman"/>
                <w:iCs/>
              </w:rPr>
              <w:lastRenderedPageBreak/>
              <w:t>г</w:t>
            </w:r>
            <w:proofErr w:type="gramEnd"/>
            <w:r w:rsidRPr="00C04DAE">
              <w:rPr>
                <w:rStyle w:val="ad"/>
                <w:rFonts w:ascii="Times New Roman" w:hAnsi="Times New Roman"/>
                <w:iCs/>
              </w:rPr>
              <w:t>. Махачкала</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ул. Алиева 1</w:t>
            </w:r>
          </w:p>
          <w:p w:rsidR="00620A9E" w:rsidRPr="00C04DAE" w:rsidRDefault="00620A9E" w:rsidP="00C23AA6">
            <w:pPr>
              <w:spacing w:after="0" w:line="240" w:lineRule="auto"/>
              <w:jc w:val="center"/>
              <w:rPr>
                <w:rFonts w:ascii="Times New Roman" w:hAnsi="Times New Roman"/>
                <w:i/>
              </w:rPr>
            </w:pPr>
          </w:p>
        </w:tc>
        <w:tc>
          <w:tcPr>
            <w:tcW w:w="1730" w:type="dxa"/>
            <w:gridSpan w:val="2"/>
            <w:tcBorders>
              <w:top w:val="single" w:sz="6" w:space="0" w:color="auto"/>
              <w:left w:val="single" w:sz="6" w:space="0" w:color="auto"/>
              <w:bottom w:val="single" w:sz="4"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ДГМА</w:t>
            </w:r>
          </w:p>
        </w:tc>
        <w:tc>
          <w:tcPr>
            <w:tcW w:w="3089" w:type="dxa"/>
            <w:tcBorders>
              <w:top w:val="single" w:sz="6" w:space="0" w:color="auto"/>
              <w:left w:val="single" w:sz="6" w:space="0" w:color="auto"/>
              <w:bottom w:val="single" w:sz="4"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proofErr w:type="spellStart"/>
            <w:r w:rsidRPr="00C04DAE">
              <w:rPr>
                <w:rStyle w:val="ad"/>
                <w:rFonts w:ascii="Times New Roman" w:hAnsi="Times New Roman"/>
                <w:iCs/>
              </w:rPr>
              <w:t>Территор</w:t>
            </w:r>
            <w:proofErr w:type="spellEnd"/>
            <w:r w:rsidRPr="00C04DAE">
              <w:rPr>
                <w:rStyle w:val="ad"/>
                <w:rFonts w:ascii="Times New Roman" w:hAnsi="Times New Roman"/>
                <w:iCs/>
              </w:rPr>
              <w:t>. управление Федерального агентства по управлению  госимуществом по РД</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Распоряжение от 20/11/08</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 277-р</w:t>
            </w:r>
          </w:p>
        </w:tc>
      </w:tr>
      <w:tr w:rsidR="00620A9E" w:rsidRPr="00C04DAE" w:rsidTr="00C04DAE">
        <w:trPr>
          <w:trHeight w:val="20"/>
        </w:trPr>
        <w:tc>
          <w:tcPr>
            <w:tcW w:w="709" w:type="dxa"/>
            <w:vMerge/>
            <w:tcBorders>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2"/>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vMerge/>
            <w:tcBorders>
              <w:left w:val="single" w:sz="6" w:space="0" w:color="auto"/>
              <w:bottom w:val="single" w:sz="6" w:space="0" w:color="auto"/>
              <w:right w:val="single" w:sz="6" w:space="0" w:color="auto"/>
            </w:tcBorders>
            <w:shd w:val="clear" w:color="auto" w:fill="FFFFFF"/>
            <w:vAlign w:val="bottom"/>
          </w:tcPr>
          <w:p w:rsidR="00620A9E" w:rsidRPr="00C04DAE" w:rsidRDefault="00620A9E" w:rsidP="00C23AA6">
            <w:pPr>
              <w:spacing w:after="0" w:line="240" w:lineRule="auto"/>
              <w:rPr>
                <w:rFonts w:ascii="Times New Roman" w:hAnsi="Times New Roman"/>
                <w:i/>
              </w:rPr>
            </w:pPr>
          </w:p>
        </w:tc>
        <w:tc>
          <w:tcPr>
            <w:tcW w:w="3118" w:type="dxa"/>
            <w:tcBorders>
              <w:top w:val="single" w:sz="4"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xml:space="preserve">Демонстрационный класс: электрифицированные развернутые макеты МПБ, МПП, </w:t>
            </w:r>
            <w:proofErr w:type="spellStart"/>
            <w:r w:rsidRPr="00C04DAE">
              <w:rPr>
                <w:rStyle w:val="ad"/>
                <w:rFonts w:ascii="Times New Roman" w:hAnsi="Times New Roman"/>
                <w:iCs/>
              </w:rPr>
              <w:t>ОмедБ</w:t>
            </w:r>
            <w:proofErr w:type="spellEnd"/>
            <w:r w:rsidRPr="00C04DAE">
              <w:rPr>
                <w:rStyle w:val="ad"/>
                <w:rFonts w:ascii="Times New Roman" w:hAnsi="Times New Roman"/>
                <w:iCs/>
              </w:rPr>
              <w:t>, развернутое отделение специальной обработки, кислородная ингаляционная станция, электрифицированные стенды, шкафы с развернутыми комплектами медицинского имущества, МПП. МПБ.</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Методический кабинет: телевизор, видеомагнитофон, учебные стенды.</w:t>
            </w:r>
          </w:p>
        </w:tc>
        <w:tc>
          <w:tcPr>
            <w:tcW w:w="1985" w:type="dxa"/>
            <w:tcBorders>
              <w:top w:val="single" w:sz="4"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proofErr w:type="spellStart"/>
            <w:r w:rsidRPr="00C04DAE">
              <w:rPr>
                <w:rFonts w:ascii="Times New Roman" w:hAnsi="Times New Roman"/>
                <w:i/>
              </w:rPr>
              <w:t>г</w:t>
            </w:r>
            <w:proofErr w:type="gramStart"/>
            <w:r w:rsidRPr="00C04DAE">
              <w:rPr>
                <w:rFonts w:ascii="Times New Roman" w:hAnsi="Times New Roman"/>
                <w:i/>
              </w:rPr>
              <w:t>.М</w:t>
            </w:r>
            <w:proofErr w:type="gramEnd"/>
            <w:r w:rsidRPr="00C04DAE">
              <w:rPr>
                <w:rFonts w:ascii="Times New Roman" w:hAnsi="Times New Roman"/>
                <w:i/>
              </w:rPr>
              <w:t>ахачкала</w:t>
            </w:r>
            <w:proofErr w:type="spellEnd"/>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пр. Шамиля 44</w:t>
            </w:r>
          </w:p>
        </w:tc>
        <w:tc>
          <w:tcPr>
            <w:tcW w:w="1730" w:type="dxa"/>
            <w:gridSpan w:val="2"/>
            <w:tcBorders>
              <w:top w:val="single" w:sz="4"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оперативное управление</w:t>
            </w:r>
          </w:p>
        </w:tc>
        <w:tc>
          <w:tcPr>
            <w:tcW w:w="3089" w:type="dxa"/>
            <w:tcBorders>
              <w:top w:val="single" w:sz="4"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proofErr w:type="spellStart"/>
            <w:r w:rsidRPr="00C04DAE">
              <w:rPr>
                <w:rFonts w:ascii="Times New Roman" w:hAnsi="Times New Roman"/>
                <w:i/>
              </w:rPr>
              <w:t>Территор</w:t>
            </w:r>
            <w:proofErr w:type="spellEnd"/>
            <w:r w:rsidRPr="00C04DAE">
              <w:rPr>
                <w:rFonts w:ascii="Times New Roman" w:hAnsi="Times New Roman"/>
                <w:i/>
              </w:rPr>
              <w:t xml:space="preserve">. управление Федерального агентства по управлению  </w:t>
            </w:r>
            <w:proofErr w:type="gramStart"/>
            <w:r w:rsidRPr="00C04DAE">
              <w:rPr>
                <w:rFonts w:ascii="Times New Roman" w:hAnsi="Times New Roman"/>
                <w:i/>
              </w:rPr>
              <w:t>гос. имуществом</w:t>
            </w:r>
            <w:proofErr w:type="gramEnd"/>
            <w:r w:rsidRPr="00C04DAE">
              <w:rPr>
                <w:rFonts w:ascii="Times New Roman" w:hAnsi="Times New Roman"/>
                <w:i/>
              </w:rPr>
              <w:t xml:space="preserve"> по РД</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Распоряжение от 20/11/08</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 277-р</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2"/>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620A9E" w:rsidRPr="00A64FFC" w:rsidRDefault="00620A9E" w:rsidP="00C23AA6">
            <w:pPr>
              <w:pStyle w:val="50"/>
              <w:shd w:val="clear" w:color="auto" w:fill="auto"/>
              <w:spacing w:line="240" w:lineRule="auto"/>
              <w:rPr>
                <w:b w:val="0"/>
                <w:bCs/>
                <w:i/>
                <w:sz w:val="22"/>
                <w:szCs w:val="22"/>
              </w:rPr>
            </w:pPr>
            <w:r w:rsidRPr="00A64FFC">
              <w:rPr>
                <w:b w:val="0"/>
                <w:bCs/>
                <w:i/>
                <w:sz w:val="22"/>
                <w:szCs w:val="22"/>
              </w:rPr>
              <w:t>Основы философии</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Учебная комната: проекционные аппараты</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 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пр. Шамиля 44</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оперативное управление</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proofErr w:type="spellStart"/>
            <w:r w:rsidRPr="00C04DAE">
              <w:rPr>
                <w:rFonts w:ascii="Times New Roman" w:hAnsi="Times New Roman"/>
                <w:i/>
              </w:rPr>
              <w:t>Территор</w:t>
            </w:r>
            <w:proofErr w:type="spellEnd"/>
            <w:r w:rsidRPr="00C04DAE">
              <w:rPr>
                <w:rFonts w:ascii="Times New Roman" w:hAnsi="Times New Roman"/>
                <w:i/>
              </w:rPr>
              <w:t>. управление Федерального агентства по управлению  госимуществом по РД</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Распоряжение от 20/11/08</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 277-р</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2"/>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620A9E" w:rsidRPr="00A64FFC" w:rsidRDefault="00620A9E" w:rsidP="00C23AA6">
            <w:pPr>
              <w:pStyle w:val="50"/>
              <w:shd w:val="clear" w:color="auto" w:fill="auto"/>
              <w:spacing w:line="240" w:lineRule="auto"/>
              <w:rPr>
                <w:b w:val="0"/>
                <w:bCs/>
                <w:i/>
                <w:sz w:val="22"/>
                <w:szCs w:val="22"/>
              </w:rPr>
            </w:pPr>
            <w:r w:rsidRPr="00A64FFC">
              <w:rPr>
                <w:b w:val="0"/>
                <w:bCs/>
                <w:i/>
                <w:sz w:val="22"/>
                <w:szCs w:val="22"/>
              </w:rPr>
              <w:t>История медицины</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Музей истории медицины организационно-методического отдела Республиканской клинической больницы.</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 xml:space="preserve">Активные громкоговорители – 2 шт. Компьютер – 3 шт. Принтер лазерный. Сканер. Усилитель. Холодильник. Лампа для проектора </w:t>
            </w:r>
            <w:r w:rsidRPr="00C04DAE">
              <w:rPr>
                <w:rStyle w:val="ad"/>
                <w:rFonts w:ascii="Times New Roman" w:hAnsi="Times New Roman"/>
                <w:iCs/>
                <w:lang w:val="en-US"/>
              </w:rPr>
              <w:t>TOSHIBA</w:t>
            </w:r>
            <w:r w:rsidRPr="00C04DAE">
              <w:rPr>
                <w:rStyle w:val="ad"/>
                <w:rFonts w:ascii="Times New Roman" w:hAnsi="Times New Roman"/>
                <w:iCs/>
              </w:rPr>
              <w:t xml:space="preserve">. Экран настенный рулонный. Проектор </w:t>
            </w:r>
            <w:r w:rsidRPr="00C04DAE">
              <w:rPr>
                <w:rStyle w:val="ad"/>
                <w:rFonts w:ascii="Times New Roman" w:hAnsi="Times New Roman"/>
                <w:iCs/>
                <w:lang w:val="en-US"/>
              </w:rPr>
              <w:t>TOSHIBA</w:t>
            </w:r>
            <w:r w:rsidRPr="00C04DAE">
              <w:rPr>
                <w:rStyle w:val="ad"/>
                <w:rFonts w:ascii="Times New Roman" w:hAnsi="Times New Roman"/>
                <w:iCs/>
              </w:rPr>
              <w:t xml:space="preserve">. </w:t>
            </w:r>
            <w:proofErr w:type="spellStart"/>
            <w:r w:rsidRPr="00C04DAE">
              <w:rPr>
                <w:rStyle w:val="ad"/>
                <w:rFonts w:ascii="Times New Roman" w:hAnsi="Times New Roman"/>
                <w:iCs/>
              </w:rPr>
              <w:t>Графопроектор</w:t>
            </w:r>
            <w:proofErr w:type="spellEnd"/>
            <w:r w:rsidRPr="00C04DAE">
              <w:rPr>
                <w:rStyle w:val="ad"/>
                <w:rFonts w:ascii="Times New Roman" w:hAnsi="Times New Roman"/>
                <w:iCs/>
              </w:rPr>
              <w:t xml:space="preserve">. Источник бесперебойного питания. МФУ. Ноутбук </w:t>
            </w:r>
            <w:r w:rsidRPr="00C04DAE">
              <w:rPr>
                <w:rStyle w:val="ad"/>
                <w:rFonts w:ascii="Times New Roman" w:hAnsi="Times New Roman"/>
                <w:iCs/>
                <w:lang w:val="en-US"/>
              </w:rPr>
              <w:t>TOSHIBA</w:t>
            </w:r>
            <w:r w:rsidRPr="00C04DAE">
              <w:rPr>
                <w:rStyle w:val="ad"/>
                <w:rFonts w:ascii="Times New Roman" w:hAnsi="Times New Roman"/>
                <w:iCs/>
              </w:rPr>
              <w:t xml:space="preserve">. Принтер лазерный МФУ – 2шт. Радиола. </w:t>
            </w:r>
            <w:r w:rsidRPr="00C04DAE">
              <w:rPr>
                <w:rStyle w:val="ad"/>
                <w:rFonts w:ascii="Times New Roman" w:hAnsi="Times New Roman"/>
                <w:iCs/>
              </w:rPr>
              <w:lastRenderedPageBreak/>
              <w:t>Телефакс. Холодильник.</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proofErr w:type="spellStart"/>
            <w:r w:rsidRPr="00C04DAE">
              <w:rPr>
                <w:rFonts w:ascii="Times New Roman" w:hAnsi="Times New Roman"/>
                <w:i/>
              </w:rPr>
              <w:lastRenderedPageBreak/>
              <w:t>г</w:t>
            </w:r>
            <w:proofErr w:type="gramStart"/>
            <w:r w:rsidRPr="00C04DAE">
              <w:rPr>
                <w:rFonts w:ascii="Times New Roman" w:hAnsi="Times New Roman"/>
                <w:i/>
              </w:rPr>
              <w:t>.М</w:t>
            </w:r>
            <w:proofErr w:type="gramEnd"/>
            <w:r w:rsidRPr="00C04DAE">
              <w:rPr>
                <w:rFonts w:ascii="Times New Roman" w:hAnsi="Times New Roman"/>
                <w:i/>
              </w:rPr>
              <w:t>ахачкала</w:t>
            </w:r>
            <w:proofErr w:type="spellEnd"/>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пр. Шамиля 44</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аренда</w:t>
            </w:r>
          </w:p>
        </w:tc>
        <w:tc>
          <w:tcPr>
            <w:tcW w:w="308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proofErr w:type="spellStart"/>
            <w:r w:rsidRPr="00C04DAE">
              <w:rPr>
                <w:rStyle w:val="ad"/>
                <w:rFonts w:ascii="Times New Roman" w:hAnsi="Times New Roman"/>
                <w:iCs/>
              </w:rPr>
              <w:t>Территор</w:t>
            </w:r>
            <w:proofErr w:type="spellEnd"/>
            <w:r w:rsidRPr="00C04DAE">
              <w:rPr>
                <w:rStyle w:val="ad"/>
                <w:rFonts w:ascii="Times New Roman" w:hAnsi="Times New Roman"/>
                <w:iCs/>
              </w:rPr>
              <w:t>. управление Федерального агентства по управлению  госимуществом по РД</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Распоряжение от 20/11/08</w:t>
            </w:r>
          </w:p>
          <w:p w:rsidR="00620A9E" w:rsidRPr="00C04DAE" w:rsidRDefault="00620A9E" w:rsidP="00C23AA6">
            <w:pPr>
              <w:shd w:val="clear" w:color="auto" w:fill="FFFFFF"/>
              <w:spacing w:after="0" w:line="240" w:lineRule="auto"/>
              <w:jc w:val="center"/>
              <w:rPr>
                <w:rFonts w:ascii="Times New Roman" w:hAnsi="Times New Roman"/>
                <w:i/>
              </w:rPr>
            </w:pPr>
            <w:r w:rsidRPr="00C04DAE">
              <w:rPr>
                <w:rStyle w:val="ad"/>
                <w:rFonts w:ascii="Times New Roman" w:hAnsi="Times New Roman"/>
                <w:iCs/>
              </w:rPr>
              <w:t>№ 277-р</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2"/>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620A9E" w:rsidRPr="00A64FFC" w:rsidRDefault="00620A9E" w:rsidP="00C23AA6">
            <w:pPr>
              <w:pStyle w:val="50"/>
              <w:shd w:val="clear" w:color="auto" w:fill="auto"/>
              <w:spacing w:line="240" w:lineRule="auto"/>
              <w:rPr>
                <w:b w:val="0"/>
                <w:bCs/>
                <w:i/>
                <w:sz w:val="22"/>
                <w:szCs w:val="22"/>
              </w:rPr>
            </w:pPr>
            <w:r w:rsidRPr="00A64FFC">
              <w:rPr>
                <w:b w:val="0"/>
                <w:bCs/>
                <w:i/>
                <w:sz w:val="22"/>
                <w:szCs w:val="22"/>
              </w:rPr>
              <w:t>Основы этики деловой культуры</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 xml:space="preserve">Учебная комната: проекционные аппараты, </w:t>
            </w:r>
            <w:proofErr w:type="spellStart"/>
            <w:r w:rsidRPr="00C04DAE">
              <w:rPr>
                <w:rStyle w:val="ad"/>
                <w:rFonts w:ascii="Times New Roman" w:hAnsi="Times New Roman"/>
                <w:iCs/>
              </w:rPr>
              <w:t>компбютер</w:t>
            </w:r>
            <w:proofErr w:type="spellEnd"/>
            <w:r w:rsidRPr="00C04DAE">
              <w:rPr>
                <w:rStyle w:val="ad"/>
                <w:rFonts w:ascii="Times New Roman" w:hAnsi="Times New Roman"/>
                <w:iCs/>
              </w:rPr>
              <w:t>, проекционная аппаратура, набор документации</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proofErr w:type="spellStart"/>
            <w:r w:rsidRPr="00C04DAE">
              <w:rPr>
                <w:rFonts w:ascii="Times New Roman" w:hAnsi="Times New Roman"/>
                <w:i/>
              </w:rPr>
              <w:t>г</w:t>
            </w:r>
            <w:proofErr w:type="gramStart"/>
            <w:r w:rsidRPr="00C04DAE">
              <w:rPr>
                <w:rFonts w:ascii="Times New Roman" w:hAnsi="Times New Roman"/>
                <w:i/>
              </w:rPr>
              <w:t>.М</w:t>
            </w:r>
            <w:proofErr w:type="gramEnd"/>
            <w:r w:rsidRPr="00C04DAE">
              <w:rPr>
                <w:rFonts w:ascii="Times New Roman" w:hAnsi="Times New Roman"/>
                <w:i/>
              </w:rPr>
              <w:t>ахачкала</w:t>
            </w:r>
            <w:proofErr w:type="spellEnd"/>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пр. Шамиля 44</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оперативное управление</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proofErr w:type="spellStart"/>
            <w:r w:rsidRPr="00C04DAE">
              <w:rPr>
                <w:rFonts w:ascii="Times New Roman" w:hAnsi="Times New Roman"/>
                <w:i/>
              </w:rPr>
              <w:t>Территор</w:t>
            </w:r>
            <w:proofErr w:type="spellEnd"/>
            <w:r w:rsidRPr="00C04DAE">
              <w:rPr>
                <w:rFonts w:ascii="Times New Roman" w:hAnsi="Times New Roman"/>
                <w:i/>
              </w:rPr>
              <w:t>. управление Федерального агентства по управлению  госимуществом по РД</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Распоряжение от 20/11/08</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 277-р</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2"/>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620A9E" w:rsidRPr="00A64FFC" w:rsidRDefault="00620A9E" w:rsidP="00C23AA6">
            <w:pPr>
              <w:pStyle w:val="50"/>
              <w:shd w:val="clear" w:color="auto" w:fill="auto"/>
              <w:spacing w:line="240" w:lineRule="auto"/>
              <w:rPr>
                <w:b w:val="0"/>
                <w:bCs/>
                <w:i/>
                <w:sz w:val="22"/>
                <w:szCs w:val="22"/>
              </w:rPr>
            </w:pPr>
            <w:r w:rsidRPr="00A64FFC">
              <w:rPr>
                <w:b w:val="0"/>
                <w:bCs/>
                <w:i/>
                <w:sz w:val="22"/>
                <w:szCs w:val="22"/>
              </w:rPr>
              <w:t>Основы религиоведения</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 xml:space="preserve">Учебная комната: проекционные аппараты, </w:t>
            </w:r>
            <w:proofErr w:type="spellStart"/>
            <w:r w:rsidRPr="00C04DAE">
              <w:rPr>
                <w:rStyle w:val="ad"/>
                <w:rFonts w:ascii="Times New Roman" w:hAnsi="Times New Roman"/>
                <w:iCs/>
              </w:rPr>
              <w:t>компбютер</w:t>
            </w:r>
            <w:proofErr w:type="spellEnd"/>
            <w:r w:rsidRPr="00C04DAE">
              <w:rPr>
                <w:rStyle w:val="ad"/>
                <w:rFonts w:ascii="Times New Roman" w:hAnsi="Times New Roman"/>
                <w:iCs/>
              </w:rPr>
              <w:t>, проекционная аппаратура, набор документации</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proofErr w:type="spellStart"/>
            <w:r w:rsidRPr="00C04DAE">
              <w:rPr>
                <w:rFonts w:ascii="Times New Roman" w:hAnsi="Times New Roman"/>
                <w:i/>
              </w:rPr>
              <w:t>г</w:t>
            </w:r>
            <w:proofErr w:type="gramStart"/>
            <w:r w:rsidRPr="00C04DAE">
              <w:rPr>
                <w:rFonts w:ascii="Times New Roman" w:hAnsi="Times New Roman"/>
                <w:i/>
              </w:rPr>
              <w:t>.М</w:t>
            </w:r>
            <w:proofErr w:type="gramEnd"/>
            <w:r w:rsidRPr="00C04DAE">
              <w:rPr>
                <w:rFonts w:ascii="Times New Roman" w:hAnsi="Times New Roman"/>
                <w:i/>
              </w:rPr>
              <w:t>ахачкала</w:t>
            </w:r>
            <w:proofErr w:type="spellEnd"/>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пр. Шамиля 44</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оперативное управление</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proofErr w:type="spellStart"/>
            <w:r w:rsidRPr="00C04DAE">
              <w:rPr>
                <w:rFonts w:ascii="Times New Roman" w:hAnsi="Times New Roman"/>
                <w:i/>
              </w:rPr>
              <w:t>Территор</w:t>
            </w:r>
            <w:proofErr w:type="spellEnd"/>
            <w:r w:rsidRPr="00C04DAE">
              <w:rPr>
                <w:rFonts w:ascii="Times New Roman" w:hAnsi="Times New Roman"/>
                <w:i/>
              </w:rPr>
              <w:t>. управление Федерального агентства по управлению  госимуществом по РД</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Распоряжение от 20/11/08</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 277-р</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2"/>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620A9E" w:rsidRPr="00A64FFC" w:rsidRDefault="00620A9E" w:rsidP="00C23AA6">
            <w:pPr>
              <w:pStyle w:val="50"/>
              <w:shd w:val="clear" w:color="auto" w:fill="auto"/>
              <w:spacing w:line="240" w:lineRule="auto"/>
              <w:rPr>
                <w:b w:val="0"/>
                <w:bCs/>
                <w:i/>
                <w:sz w:val="22"/>
                <w:szCs w:val="22"/>
              </w:rPr>
            </w:pPr>
            <w:r w:rsidRPr="00A64FFC">
              <w:rPr>
                <w:b w:val="0"/>
                <w:bCs/>
                <w:i/>
                <w:sz w:val="22"/>
                <w:szCs w:val="22"/>
              </w:rPr>
              <w:t>Основы права</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 xml:space="preserve">Учебная комната: проекционные аппараты, </w:t>
            </w:r>
            <w:proofErr w:type="spellStart"/>
            <w:r w:rsidRPr="00C04DAE">
              <w:rPr>
                <w:rStyle w:val="ad"/>
                <w:rFonts w:ascii="Times New Roman" w:hAnsi="Times New Roman"/>
                <w:iCs/>
              </w:rPr>
              <w:t>компбютер</w:t>
            </w:r>
            <w:proofErr w:type="spellEnd"/>
            <w:r w:rsidRPr="00C04DAE">
              <w:rPr>
                <w:rStyle w:val="ad"/>
                <w:rFonts w:ascii="Times New Roman" w:hAnsi="Times New Roman"/>
                <w:iCs/>
              </w:rPr>
              <w:t>, проекционная аппаратура, набор документации</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proofErr w:type="spellStart"/>
            <w:r w:rsidRPr="00C04DAE">
              <w:rPr>
                <w:rFonts w:ascii="Times New Roman" w:hAnsi="Times New Roman"/>
                <w:i/>
              </w:rPr>
              <w:t>г</w:t>
            </w:r>
            <w:proofErr w:type="gramStart"/>
            <w:r w:rsidRPr="00C04DAE">
              <w:rPr>
                <w:rFonts w:ascii="Times New Roman" w:hAnsi="Times New Roman"/>
                <w:i/>
              </w:rPr>
              <w:t>.М</w:t>
            </w:r>
            <w:proofErr w:type="gramEnd"/>
            <w:r w:rsidRPr="00C04DAE">
              <w:rPr>
                <w:rFonts w:ascii="Times New Roman" w:hAnsi="Times New Roman"/>
                <w:i/>
              </w:rPr>
              <w:t>ахачкала</w:t>
            </w:r>
            <w:proofErr w:type="spellEnd"/>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пр. Шамиля 44</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оперативное управление</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proofErr w:type="spellStart"/>
            <w:r w:rsidRPr="00C04DAE">
              <w:rPr>
                <w:rFonts w:ascii="Times New Roman" w:hAnsi="Times New Roman"/>
                <w:i/>
              </w:rPr>
              <w:t>Территор</w:t>
            </w:r>
            <w:proofErr w:type="spellEnd"/>
            <w:r w:rsidRPr="00C04DAE">
              <w:rPr>
                <w:rFonts w:ascii="Times New Roman" w:hAnsi="Times New Roman"/>
                <w:i/>
              </w:rPr>
              <w:t>. управление Федерального агентства по управлению  госимуществом по РД</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Распоряжение от 20/11/08</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 277-р</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2"/>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620A9E" w:rsidRPr="00A64FFC" w:rsidRDefault="00620A9E" w:rsidP="00C23AA6">
            <w:pPr>
              <w:pStyle w:val="50"/>
              <w:shd w:val="clear" w:color="auto" w:fill="auto"/>
              <w:spacing w:line="240" w:lineRule="auto"/>
              <w:rPr>
                <w:b w:val="0"/>
                <w:bCs/>
                <w:i/>
                <w:sz w:val="22"/>
                <w:szCs w:val="22"/>
              </w:rPr>
            </w:pPr>
            <w:r w:rsidRPr="00A64FFC">
              <w:rPr>
                <w:b w:val="0"/>
                <w:bCs/>
                <w:i/>
                <w:sz w:val="22"/>
                <w:szCs w:val="22"/>
              </w:rPr>
              <w:t>Основы латинского языка с медицинской терминологией</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Компьютеры, магнитофоны</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proofErr w:type="spellStart"/>
            <w:r w:rsidRPr="00C04DAE">
              <w:rPr>
                <w:rFonts w:ascii="Times New Roman" w:hAnsi="Times New Roman"/>
                <w:i/>
              </w:rPr>
              <w:t>г</w:t>
            </w:r>
            <w:proofErr w:type="gramStart"/>
            <w:r w:rsidRPr="00C04DAE">
              <w:rPr>
                <w:rFonts w:ascii="Times New Roman" w:hAnsi="Times New Roman"/>
                <w:i/>
              </w:rPr>
              <w:t>.М</w:t>
            </w:r>
            <w:proofErr w:type="gramEnd"/>
            <w:r w:rsidRPr="00C04DAE">
              <w:rPr>
                <w:rFonts w:ascii="Times New Roman" w:hAnsi="Times New Roman"/>
                <w:i/>
              </w:rPr>
              <w:t>ахачкала</w:t>
            </w:r>
            <w:proofErr w:type="spellEnd"/>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пр. Шамиля 44</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оперативное управление</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proofErr w:type="spellStart"/>
            <w:r w:rsidRPr="00C04DAE">
              <w:rPr>
                <w:rFonts w:ascii="Times New Roman" w:hAnsi="Times New Roman"/>
                <w:i/>
              </w:rPr>
              <w:t>Территор</w:t>
            </w:r>
            <w:proofErr w:type="spellEnd"/>
            <w:r w:rsidRPr="00C04DAE">
              <w:rPr>
                <w:rFonts w:ascii="Times New Roman" w:hAnsi="Times New Roman"/>
                <w:i/>
              </w:rPr>
              <w:t>. управление Федерального агентства по управлению  госимуществом по РД</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Распоряжение от 20/11/08</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 277-р</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2"/>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620A9E" w:rsidRPr="00A64FFC" w:rsidRDefault="00620A9E" w:rsidP="00C23AA6">
            <w:pPr>
              <w:pStyle w:val="50"/>
              <w:shd w:val="clear" w:color="auto" w:fill="auto"/>
              <w:spacing w:line="240" w:lineRule="auto"/>
              <w:rPr>
                <w:b w:val="0"/>
                <w:bCs/>
                <w:i/>
                <w:sz w:val="22"/>
                <w:szCs w:val="22"/>
              </w:rPr>
            </w:pPr>
            <w:r w:rsidRPr="00A64FFC">
              <w:rPr>
                <w:b w:val="0"/>
                <w:bCs/>
                <w:i/>
                <w:sz w:val="22"/>
                <w:szCs w:val="22"/>
              </w:rPr>
              <w:t>Анатомия и физиология человека</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 xml:space="preserve">Учебные комнаты: таблицы, скелет, муляжи, модели, препараты. Анатомический музей анатомические препараты по: остеологии, миологии, </w:t>
            </w:r>
            <w:proofErr w:type="spellStart"/>
            <w:r w:rsidRPr="00C04DAE">
              <w:rPr>
                <w:rStyle w:val="ad"/>
                <w:rFonts w:ascii="Times New Roman" w:hAnsi="Times New Roman"/>
                <w:iCs/>
              </w:rPr>
              <w:t>артросиндесмологии</w:t>
            </w:r>
            <w:proofErr w:type="spellEnd"/>
            <w:r w:rsidRPr="00C04DAE">
              <w:rPr>
                <w:rStyle w:val="ad"/>
                <w:rFonts w:ascii="Times New Roman" w:hAnsi="Times New Roman"/>
                <w:iCs/>
              </w:rPr>
              <w:t xml:space="preserve">, </w:t>
            </w:r>
            <w:proofErr w:type="spellStart"/>
            <w:r w:rsidRPr="00C04DAE">
              <w:rPr>
                <w:rStyle w:val="ad"/>
                <w:rFonts w:ascii="Times New Roman" w:hAnsi="Times New Roman"/>
                <w:iCs/>
              </w:rPr>
              <w:t>ангионеврологии</w:t>
            </w:r>
            <w:proofErr w:type="spellEnd"/>
            <w:r w:rsidRPr="00C04DAE">
              <w:rPr>
                <w:rStyle w:val="ad"/>
                <w:rFonts w:ascii="Times New Roman" w:hAnsi="Times New Roman"/>
                <w:iCs/>
              </w:rPr>
              <w:t xml:space="preserve">, нервной системе, эстезиологии, </w:t>
            </w:r>
            <w:proofErr w:type="spellStart"/>
            <w:r w:rsidRPr="00C04DAE">
              <w:rPr>
                <w:rStyle w:val="ad"/>
                <w:rFonts w:ascii="Times New Roman" w:hAnsi="Times New Roman"/>
                <w:iCs/>
              </w:rPr>
              <w:t>лимфологии</w:t>
            </w:r>
            <w:proofErr w:type="spellEnd"/>
            <w:r w:rsidRPr="00C04DAE">
              <w:rPr>
                <w:rStyle w:val="ad"/>
                <w:rFonts w:ascii="Times New Roman" w:hAnsi="Times New Roman"/>
                <w:iCs/>
              </w:rPr>
              <w:t xml:space="preserve">, </w:t>
            </w:r>
            <w:proofErr w:type="spellStart"/>
            <w:r w:rsidRPr="00C04DAE">
              <w:rPr>
                <w:rStyle w:val="ad"/>
                <w:rFonts w:ascii="Times New Roman" w:hAnsi="Times New Roman"/>
                <w:iCs/>
              </w:rPr>
              <w:t>праниологии</w:t>
            </w:r>
            <w:proofErr w:type="spellEnd"/>
            <w:r w:rsidRPr="00C04DAE">
              <w:rPr>
                <w:rStyle w:val="ad"/>
                <w:rFonts w:ascii="Times New Roman" w:hAnsi="Times New Roman"/>
                <w:iCs/>
              </w:rPr>
              <w:t>, спланхнологии. Морг.</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proofErr w:type="spellStart"/>
            <w:r w:rsidRPr="00C04DAE">
              <w:rPr>
                <w:rFonts w:ascii="Times New Roman" w:hAnsi="Times New Roman"/>
                <w:i/>
              </w:rPr>
              <w:t>г</w:t>
            </w:r>
            <w:proofErr w:type="gramStart"/>
            <w:r w:rsidRPr="00C04DAE">
              <w:rPr>
                <w:rFonts w:ascii="Times New Roman" w:hAnsi="Times New Roman"/>
                <w:i/>
              </w:rPr>
              <w:t>.М</w:t>
            </w:r>
            <w:proofErr w:type="gramEnd"/>
            <w:r w:rsidRPr="00C04DAE">
              <w:rPr>
                <w:rFonts w:ascii="Times New Roman" w:hAnsi="Times New Roman"/>
                <w:i/>
              </w:rPr>
              <w:t>ахачкала</w:t>
            </w:r>
            <w:proofErr w:type="spellEnd"/>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ул. Алиева 1</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оперативное управление</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proofErr w:type="spellStart"/>
            <w:r w:rsidRPr="00C04DAE">
              <w:rPr>
                <w:rFonts w:ascii="Times New Roman" w:hAnsi="Times New Roman"/>
                <w:i/>
              </w:rPr>
              <w:t>Территор</w:t>
            </w:r>
            <w:proofErr w:type="spellEnd"/>
            <w:r w:rsidRPr="00C04DAE">
              <w:rPr>
                <w:rFonts w:ascii="Times New Roman" w:hAnsi="Times New Roman"/>
                <w:i/>
              </w:rPr>
              <w:t>. управление Федерального агентства по управлению  госимуществом по РД</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Распоряжение от 20/11/08</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 277-р</w:t>
            </w:r>
          </w:p>
        </w:tc>
      </w:tr>
      <w:tr w:rsidR="00620A9E" w:rsidRPr="00C04DAE" w:rsidTr="00C04DAE">
        <w:trPr>
          <w:trHeight w:val="20"/>
        </w:trPr>
        <w:tc>
          <w:tcPr>
            <w:tcW w:w="709" w:type="dxa"/>
            <w:vMerge w:val="restart"/>
            <w:tcBorders>
              <w:top w:val="single" w:sz="6" w:space="0" w:color="auto"/>
              <w:left w:val="single" w:sz="6" w:space="0" w:color="auto"/>
              <w:right w:val="single" w:sz="6" w:space="0" w:color="auto"/>
            </w:tcBorders>
            <w:shd w:val="clear" w:color="auto" w:fill="FFFFFF"/>
          </w:tcPr>
          <w:p w:rsidR="00620A9E" w:rsidRPr="00C04DAE" w:rsidRDefault="00620A9E" w:rsidP="00C23AA6">
            <w:pPr>
              <w:widowControl w:val="0"/>
              <w:numPr>
                <w:ilvl w:val="0"/>
                <w:numId w:val="12"/>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vMerge w:val="restart"/>
            <w:tcBorders>
              <w:top w:val="single" w:sz="6" w:space="0" w:color="auto"/>
              <w:left w:val="single" w:sz="6" w:space="0" w:color="auto"/>
              <w:right w:val="single" w:sz="6" w:space="0" w:color="auto"/>
            </w:tcBorders>
            <w:shd w:val="clear" w:color="auto" w:fill="FFFFFF"/>
          </w:tcPr>
          <w:p w:rsidR="00620A9E" w:rsidRPr="00A64FFC" w:rsidRDefault="00620A9E" w:rsidP="00C23AA6">
            <w:pPr>
              <w:pStyle w:val="50"/>
              <w:shd w:val="clear" w:color="auto" w:fill="auto"/>
              <w:spacing w:line="240" w:lineRule="auto"/>
              <w:rPr>
                <w:b w:val="0"/>
                <w:bCs/>
                <w:i/>
                <w:sz w:val="22"/>
                <w:szCs w:val="22"/>
              </w:rPr>
            </w:pPr>
            <w:r w:rsidRPr="00A64FFC">
              <w:rPr>
                <w:b w:val="0"/>
                <w:bCs/>
                <w:i/>
                <w:sz w:val="22"/>
                <w:szCs w:val="22"/>
              </w:rPr>
              <w:t>Основы патологии</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proofErr w:type="gramStart"/>
            <w:r w:rsidRPr="00C04DAE">
              <w:rPr>
                <w:rStyle w:val="ad"/>
                <w:rFonts w:ascii="Times New Roman" w:hAnsi="Times New Roman"/>
                <w:iCs/>
              </w:rPr>
              <w:t xml:space="preserve">Учебные комнаты: наборы музейных макропрепаратов, комплексы микропрепаратов, </w:t>
            </w:r>
            <w:r w:rsidRPr="00C04DAE">
              <w:rPr>
                <w:rStyle w:val="ad"/>
                <w:rFonts w:ascii="Times New Roman" w:hAnsi="Times New Roman"/>
                <w:iCs/>
              </w:rPr>
              <w:lastRenderedPageBreak/>
              <w:t xml:space="preserve">наборы таблиц, наборы слайдов, </w:t>
            </w:r>
            <w:proofErr w:type="spellStart"/>
            <w:r w:rsidRPr="00C04DAE">
              <w:rPr>
                <w:rStyle w:val="ad"/>
                <w:rFonts w:ascii="Times New Roman" w:hAnsi="Times New Roman"/>
                <w:iCs/>
              </w:rPr>
              <w:t>диапроекционная</w:t>
            </w:r>
            <w:proofErr w:type="spellEnd"/>
            <w:r w:rsidRPr="00C04DAE">
              <w:rPr>
                <w:rStyle w:val="ad"/>
                <w:rFonts w:ascii="Times New Roman" w:hAnsi="Times New Roman"/>
                <w:iCs/>
              </w:rPr>
              <w:t xml:space="preserve"> аппаратура, микроскопы - 15 шт., экраны, цветные телевизоры.</w:t>
            </w:r>
            <w:proofErr w:type="gramEnd"/>
            <w:r w:rsidRPr="00C04DAE">
              <w:rPr>
                <w:rStyle w:val="ad"/>
                <w:rFonts w:ascii="Times New Roman" w:hAnsi="Times New Roman"/>
                <w:iCs/>
              </w:rPr>
              <w:t xml:space="preserve"> Секционная. Лаборатории для исследования операционно-</w:t>
            </w:r>
            <w:proofErr w:type="spellStart"/>
            <w:r w:rsidRPr="00C04DAE">
              <w:rPr>
                <w:rStyle w:val="ad"/>
                <w:rFonts w:ascii="Times New Roman" w:hAnsi="Times New Roman"/>
                <w:iCs/>
              </w:rPr>
              <w:t>биопсийного</w:t>
            </w:r>
            <w:proofErr w:type="spellEnd"/>
            <w:r w:rsidRPr="00C04DAE">
              <w:rPr>
                <w:rStyle w:val="ad"/>
                <w:rFonts w:ascii="Times New Roman" w:hAnsi="Times New Roman"/>
                <w:iCs/>
              </w:rPr>
              <w:t xml:space="preserve"> мате</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lastRenderedPageBreak/>
              <w:t>г. 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ул. Гоголя 41</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аренда</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 xml:space="preserve">Договор между Республиканской офтальмологической </w:t>
            </w:r>
            <w:r w:rsidRPr="00C04DAE">
              <w:rPr>
                <w:rFonts w:ascii="Times New Roman" w:hAnsi="Times New Roman"/>
                <w:i/>
              </w:rPr>
              <w:lastRenderedPageBreak/>
              <w:t>больницей и ДГМА</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№18</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24/12/2003</w:t>
            </w:r>
          </w:p>
        </w:tc>
      </w:tr>
      <w:tr w:rsidR="00620A9E" w:rsidRPr="00C04DAE" w:rsidTr="00C04DAE">
        <w:trPr>
          <w:trHeight w:val="20"/>
        </w:trPr>
        <w:tc>
          <w:tcPr>
            <w:tcW w:w="709" w:type="dxa"/>
            <w:vMerge/>
            <w:tcBorders>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2"/>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vMerge/>
            <w:tcBorders>
              <w:left w:val="single" w:sz="6" w:space="0" w:color="auto"/>
              <w:bottom w:val="single" w:sz="6" w:space="0" w:color="auto"/>
              <w:right w:val="single" w:sz="6" w:space="0" w:color="auto"/>
            </w:tcBorders>
            <w:shd w:val="clear" w:color="auto" w:fill="FFFFFF"/>
          </w:tcPr>
          <w:p w:rsidR="00620A9E" w:rsidRPr="00A64FFC" w:rsidRDefault="00620A9E" w:rsidP="00C23AA6">
            <w:pPr>
              <w:pStyle w:val="50"/>
              <w:shd w:val="clear" w:color="auto" w:fill="auto"/>
              <w:spacing w:line="240" w:lineRule="auto"/>
              <w:rPr>
                <w:b w:val="0"/>
                <w:bCs/>
                <w:i/>
                <w:sz w:val="22"/>
                <w:szCs w:val="22"/>
              </w:rPr>
            </w:pP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proofErr w:type="gramStart"/>
            <w:r w:rsidRPr="00C04DAE">
              <w:rPr>
                <w:rStyle w:val="ad"/>
                <w:rFonts w:ascii="Times New Roman" w:hAnsi="Times New Roman"/>
                <w:iCs/>
              </w:rPr>
              <w:t>Лаборатория: шкаф сушильный, холодильники, весы с разновесами, камеры Горяева, термостат, предметные стекла, компьютер, принтер, пишущая машинка, клетки для экспериментальных животных, операционный стол</w:t>
            </w:r>
            <w:proofErr w:type="gramEnd"/>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proofErr w:type="spellStart"/>
            <w:r w:rsidRPr="00C04DAE">
              <w:rPr>
                <w:rFonts w:ascii="Times New Roman" w:hAnsi="Times New Roman"/>
                <w:i/>
              </w:rPr>
              <w:t>г</w:t>
            </w:r>
            <w:proofErr w:type="gramStart"/>
            <w:r w:rsidRPr="00C04DAE">
              <w:rPr>
                <w:rFonts w:ascii="Times New Roman" w:hAnsi="Times New Roman"/>
                <w:i/>
              </w:rPr>
              <w:t>.М</w:t>
            </w:r>
            <w:proofErr w:type="gramEnd"/>
            <w:r w:rsidRPr="00C04DAE">
              <w:rPr>
                <w:rFonts w:ascii="Times New Roman" w:hAnsi="Times New Roman"/>
                <w:i/>
              </w:rPr>
              <w:t>ахачкала</w:t>
            </w:r>
            <w:proofErr w:type="spellEnd"/>
          </w:p>
          <w:p w:rsidR="00620A9E" w:rsidRPr="00C04DAE" w:rsidRDefault="00620A9E" w:rsidP="00C23AA6">
            <w:pPr>
              <w:shd w:val="clear" w:color="auto" w:fill="FFFFFF"/>
              <w:spacing w:after="0" w:line="240" w:lineRule="auto"/>
              <w:jc w:val="center"/>
              <w:rPr>
                <w:rFonts w:ascii="Times New Roman" w:hAnsi="Times New Roman"/>
                <w:i/>
              </w:rPr>
            </w:pPr>
            <w:proofErr w:type="spellStart"/>
            <w:r w:rsidRPr="00C04DAE">
              <w:rPr>
                <w:rFonts w:ascii="Times New Roman" w:hAnsi="Times New Roman"/>
                <w:i/>
              </w:rPr>
              <w:t>ул</w:t>
            </w:r>
            <w:proofErr w:type="gramStart"/>
            <w:r w:rsidRPr="00C04DAE">
              <w:rPr>
                <w:rFonts w:ascii="Times New Roman" w:hAnsi="Times New Roman"/>
                <w:i/>
              </w:rPr>
              <w:t>.А</w:t>
            </w:r>
            <w:proofErr w:type="gramEnd"/>
            <w:r w:rsidRPr="00C04DAE">
              <w:rPr>
                <w:rFonts w:ascii="Times New Roman" w:hAnsi="Times New Roman"/>
                <w:i/>
              </w:rPr>
              <w:t>лиева</w:t>
            </w:r>
            <w:proofErr w:type="spellEnd"/>
            <w:r w:rsidRPr="00C04DAE">
              <w:rPr>
                <w:rFonts w:ascii="Times New Roman" w:hAnsi="Times New Roman"/>
                <w:i/>
              </w:rPr>
              <w:t xml:space="preserve"> 1</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оперативное управление</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proofErr w:type="spellStart"/>
            <w:r w:rsidRPr="00C04DAE">
              <w:rPr>
                <w:rFonts w:ascii="Times New Roman" w:hAnsi="Times New Roman"/>
                <w:i/>
              </w:rPr>
              <w:t>Территор</w:t>
            </w:r>
            <w:proofErr w:type="spellEnd"/>
            <w:r w:rsidRPr="00C04DAE">
              <w:rPr>
                <w:rFonts w:ascii="Times New Roman" w:hAnsi="Times New Roman"/>
                <w:i/>
              </w:rPr>
              <w:t>. управление Федерального агентства по управлению  госимуществом по РД</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Распоряжение от 20/11/08</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 277-р</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2"/>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620A9E" w:rsidRPr="00A64FFC" w:rsidRDefault="00620A9E" w:rsidP="00C23AA6">
            <w:pPr>
              <w:pStyle w:val="50"/>
              <w:shd w:val="clear" w:color="auto" w:fill="auto"/>
              <w:spacing w:line="240" w:lineRule="auto"/>
              <w:rPr>
                <w:b w:val="0"/>
                <w:bCs/>
                <w:i/>
                <w:sz w:val="22"/>
                <w:szCs w:val="22"/>
              </w:rPr>
            </w:pPr>
            <w:r w:rsidRPr="00A64FFC">
              <w:rPr>
                <w:b w:val="0"/>
                <w:bCs/>
                <w:i/>
                <w:sz w:val="22"/>
                <w:szCs w:val="22"/>
              </w:rPr>
              <w:t>Генетика человека с основами медицинской генетики</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 xml:space="preserve">Учебный кабинет: </w:t>
            </w:r>
            <w:proofErr w:type="spellStart"/>
            <w:r w:rsidRPr="00C04DAE">
              <w:rPr>
                <w:rStyle w:val="ad"/>
                <w:rFonts w:ascii="Times New Roman" w:hAnsi="Times New Roman"/>
                <w:iCs/>
              </w:rPr>
              <w:t>аквадистиллятор</w:t>
            </w:r>
            <w:proofErr w:type="spellEnd"/>
            <w:r w:rsidRPr="00C04DAE">
              <w:rPr>
                <w:rStyle w:val="ad"/>
                <w:rFonts w:ascii="Times New Roman" w:hAnsi="Times New Roman"/>
                <w:iCs/>
              </w:rPr>
              <w:t>, аналитические весы, фотоколориметр, водяная баня, муфельная печь, аппарат для перегонки, рефрактометр, вытяжной шкаф. Учебная комната: мультимедийный проектор, ноутбук.</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proofErr w:type="spellStart"/>
            <w:r w:rsidRPr="00C04DAE">
              <w:rPr>
                <w:rFonts w:ascii="Times New Roman" w:hAnsi="Times New Roman"/>
                <w:i/>
              </w:rPr>
              <w:t>г</w:t>
            </w:r>
            <w:proofErr w:type="gramStart"/>
            <w:r w:rsidRPr="00C04DAE">
              <w:rPr>
                <w:rFonts w:ascii="Times New Roman" w:hAnsi="Times New Roman"/>
                <w:i/>
              </w:rPr>
              <w:t>.М</w:t>
            </w:r>
            <w:proofErr w:type="gramEnd"/>
            <w:r w:rsidRPr="00C04DAE">
              <w:rPr>
                <w:rFonts w:ascii="Times New Roman" w:hAnsi="Times New Roman"/>
                <w:i/>
              </w:rPr>
              <w:t>ахачкала</w:t>
            </w:r>
            <w:proofErr w:type="spellEnd"/>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пр. Шамиля 44</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оперативное управление</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proofErr w:type="spellStart"/>
            <w:r w:rsidRPr="00C04DAE">
              <w:rPr>
                <w:rFonts w:ascii="Times New Roman" w:hAnsi="Times New Roman"/>
                <w:i/>
              </w:rPr>
              <w:t>Территор</w:t>
            </w:r>
            <w:proofErr w:type="spellEnd"/>
            <w:r w:rsidRPr="00C04DAE">
              <w:rPr>
                <w:rFonts w:ascii="Times New Roman" w:hAnsi="Times New Roman"/>
                <w:i/>
              </w:rPr>
              <w:t xml:space="preserve">. управление Федерального агентства по управлению  </w:t>
            </w:r>
            <w:proofErr w:type="gramStart"/>
            <w:r w:rsidRPr="00C04DAE">
              <w:rPr>
                <w:rFonts w:ascii="Times New Roman" w:hAnsi="Times New Roman"/>
                <w:i/>
              </w:rPr>
              <w:t>гос. имуществом</w:t>
            </w:r>
            <w:proofErr w:type="gramEnd"/>
            <w:r w:rsidRPr="00C04DAE">
              <w:rPr>
                <w:rFonts w:ascii="Times New Roman" w:hAnsi="Times New Roman"/>
                <w:i/>
              </w:rPr>
              <w:t xml:space="preserve"> по РД</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Распоряжение от 20/11/08</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 277-р</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2"/>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620A9E" w:rsidRPr="00A64FFC" w:rsidRDefault="00620A9E" w:rsidP="00C23AA6">
            <w:pPr>
              <w:pStyle w:val="111"/>
              <w:shd w:val="clear" w:color="auto" w:fill="auto"/>
              <w:spacing w:line="240" w:lineRule="auto"/>
              <w:rPr>
                <w:i/>
                <w:sz w:val="22"/>
                <w:szCs w:val="22"/>
              </w:rPr>
            </w:pPr>
            <w:r w:rsidRPr="00A64FFC">
              <w:rPr>
                <w:i/>
                <w:sz w:val="22"/>
                <w:szCs w:val="22"/>
              </w:rPr>
              <w:t>Гигиена и экология человека</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Гигиена с основами экологии человека, ВГ</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 xml:space="preserve">Лаборатория экологической медицины. </w:t>
            </w:r>
            <w:proofErr w:type="spellStart"/>
            <w:r w:rsidRPr="00C04DAE">
              <w:rPr>
                <w:rStyle w:val="ad"/>
                <w:rFonts w:ascii="Times New Roman" w:hAnsi="Times New Roman"/>
                <w:iCs/>
              </w:rPr>
              <w:t>Радиоиммунологическая</w:t>
            </w:r>
            <w:proofErr w:type="spellEnd"/>
            <w:r w:rsidRPr="00C04DAE">
              <w:rPr>
                <w:rStyle w:val="ad"/>
                <w:rFonts w:ascii="Times New Roman" w:hAnsi="Times New Roman"/>
                <w:iCs/>
              </w:rPr>
              <w:t xml:space="preserve"> лаборатория. Компьютерный класс: компьютеры, принтеры, сканер</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proofErr w:type="spellStart"/>
            <w:r w:rsidRPr="00C04DAE">
              <w:rPr>
                <w:rFonts w:ascii="Times New Roman" w:hAnsi="Times New Roman"/>
                <w:i/>
              </w:rPr>
              <w:t>г</w:t>
            </w:r>
            <w:proofErr w:type="gramStart"/>
            <w:r w:rsidRPr="00C04DAE">
              <w:rPr>
                <w:rFonts w:ascii="Times New Roman" w:hAnsi="Times New Roman"/>
                <w:i/>
              </w:rPr>
              <w:t>.М</w:t>
            </w:r>
            <w:proofErr w:type="gramEnd"/>
            <w:r w:rsidRPr="00C04DAE">
              <w:rPr>
                <w:rFonts w:ascii="Times New Roman" w:hAnsi="Times New Roman"/>
                <w:i/>
              </w:rPr>
              <w:t>ахачкала</w:t>
            </w:r>
            <w:proofErr w:type="spellEnd"/>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ул. Алиева 1</w:t>
            </w:r>
          </w:p>
        </w:tc>
        <w:tc>
          <w:tcPr>
            <w:tcW w:w="308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оперативное управление</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2"/>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620A9E" w:rsidRPr="00A64FFC" w:rsidRDefault="00620A9E" w:rsidP="00C23AA6">
            <w:pPr>
              <w:pStyle w:val="111"/>
              <w:shd w:val="clear" w:color="auto" w:fill="auto"/>
              <w:spacing w:line="240" w:lineRule="auto"/>
              <w:rPr>
                <w:i/>
                <w:sz w:val="22"/>
                <w:szCs w:val="22"/>
              </w:rPr>
            </w:pPr>
            <w:r w:rsidRPr="00A64FFC">
              <w:rPr>
                <w:i/>
                <w:sz w:val="22"/>
                <w:szCs w:val="22"/>
              </w:rPr>
              <w:t>Основы микробиологии и иммунологии</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xml:space="preserve">Учебные комнаты: мультимедийный проектор, ноутбук. Учебная лаборатория: Микроскопы - 15 шт., термостаты, сушильные </w:t>
            </w:r>
            <w:r w:rsidRPr="00C04DAE">
              <w:rPr>
                <w:rStyle w:val="ad"/>
                <w:rFonts w:ascii="Times New Roman" w:hAnsi="Times New Roman"/>
                <w:iCs/>
              </w:rPr>
              <w:lastRenderedPageBreak/>
              <w:t xml:space="preserve">шкафы. Научная лаборатория: термостат, сушильный шкаф, </w:t>
            </w:r>
            <w:proofErr w:type="spellStart"/>
            <w:r w:rsidRPr="00C04DAE">
              <w:rPr>
                <w:rStyle w:val="ad"/>
                <w:rFonts w:ascii="Times New Roman" w:hAnsi="Times New Roman"/>
                <w:iCs/>
              </w:rPr>
              <w:t>люминисцентный</w:t>
            </w:r>
            <w:proofErr w:type="spellEnd"/>
            <w:r w:rsidRPr="00C04DAE">
              <w:rPr>
                <w:rStyle w:val="ad"/>
                <w:rFonts w:ascii="Times New Roman" w:hAnsi="Times New Roman"/>
                <w:iCs/>
              </w:rPr>
              <w:t xml:space="preserve"> микроскоп.</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 xml:space="preserve">Компьютер – 3шт. Ксерокс. </w:t>
            </w:r>
            <w:proofErr w:type="spellStart"/>
            <w:r w:rsidRPr="00C04DAE">
              <w:rPr>
                <w:rStyle w:val="ad"/>
                <w:rFonts w:ascii="Times New Roman" w:hAnsi="Times New Roman"/>
                <w:iCs/>
              </w:rPr>
              <w:t>Оверхед</w:t>
            </w:r>
            <w:proofErr w:type="spellEnd"/>
            <w:r w:rsidRPr="00C04DAE">
              <w:rPr>
                <w:rStyle w:val="ad"/>
                <w:rFonts w:ascii="Times New Roman" w:hAnsi="Times New Roman"/>
                <w:iCs/>
              </w:rPr>
              <w:t xml:space="preserve">-проектор – 2шт. </w:t>
            </w:r>
            <w:proofErr w:type="spellStart"/>
            <w:r w:rsidRPr="00C04DAE">
              <w:rPr>
                <w:rStyle w:val="ad"/>
                <w:rFonts w:ascii="Times New Roman" w:hAnsi="Times New Roman"/>
                <w:iCs/>
              </w:rPr>
              <w:t>Пишушая</w:t>
            </w:r>
            <w:proofErr w:type="spellEnd"/>
            <w:r w:rsidRPr="00C04DAE">
              <w:rPr>
                <w:rStyle w:val="ad"/>
                <w:rFonts w:ascii="Times New Roman" w:hAnsi="Times New Roman"/>
                <w:iCs/>
              </w:rPr>
              <w:t xml:space="preserve"> машина. Принтер – 2шт. Термостат – 6 шт. Шкаф ШСС-80. Экран </w:t>
            </w:r>
            <w:proofErr w:type="spellStart"/>
            <w:r w:rsidRPr="00C04DAE">
              <w:rPr>
                <w:rStyle w:val="ad"/>
                <w:rFonts w:ascii="Times New Roman" w:hAnsi="Times New Roman"/>
                <w:iCs/>
              </w:rPr>
              <w:t>Drapper</w:t>
            </w:r>
            <w:proofErr w:type="spellEnd"/>
            <w:r w:rsidRPr="00C04DAE">
              <w:rPr>
                <w:rStyle w:val="ad"/>
                <w:rFonts w:ascii="Times New Roman" w:hAnsi="Times New Roman"/>
                <w:iCs/>
              </w:rPr>
              <w:t xml:space="preserve"> </w:t>
            </w:r>
            <w:proofErr w:type="spellStart"/>
            <w:r w:rsidRPr="00C04DAE">
              <w:rPr>
                <w:rStyle w:val="ad"/>
                <w:rFonts w:ascii="Times New Roman" w:hAnsi="Times New Roman"/>
                <w:iCs/>
              </w:rPr>
              <w:t>Consul</w:t>
            </w:r>
            <w:proofErr w:type="spellEnd"/>
            <w:r w:rsidRPr="00C04DAE">
              <w:rPr>
                <w:rStyle w:val="ad"/>
                <w:rFonts w:ascii="Times New Roman" w:hAnsi="Times New Roman"/>
                <w:iCs/>
              </w:rPr>
              <w:t xml:space="preserve">. Ноутбук </w:t>
            </w:r>
            <w:r w:rsidRPr="00C04DAE">
              <w:rPr>
                <w:rStyle w:val="ad"/>
                <w:rFonts w:ascii="Times New Roman" w:hAnsi="Times New Roman"/>
                <w:iCs/>
                <w:lang w:val="en-US"/>
              </w:rPr>
              <w:t>Lenovo</w:t>
            </w:r>
            <w:r w:rsidRPr="00C04DAE">
              <w:rPr>
                <w:rStyle w:val="ad"/>
                <w:rFonts w:ascii="Times New Roman" w:hAnsi="Times New Roman"/>
                <w:iCs/>
              </w:rPr>
              <w:t>. Проектор.</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lastRenderedPageBreak/>
              <w:t>Г</w:t>
            </w:r>
            <w:proofErr w:type="gramStart"/>
            <w:r w:rsidRPr="00C04DAE">
              <w:rPr>
                <w:rFonts w:ascii="Times New Roman" w:hAnsi="Times New Roman"/>
                <w:i/>
              </w:rPr>
              <w:t xml:space="preserve"> .</w:t>
            </w:r>
            <w:proofErr w:type="gramEnd"/>
            <w:r w:rsidRPr="00C04DAE">
              <w:rPr>
                <w:rFonts w:ascii="Times New Roman" w:hAnsi="Times New Roman"/>
                <w:i/>
              </w:rPr>
              <w:t>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ул. Алиева 1</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оперативное управление</w:t>
            </w:r>
          </w:p>
        </w:tc>
        <w:tc>
          <w:tcPr>
            <w:tcW w:w="308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proofErr w:type="spellStart"/>
            <w:r w:rsidRPr="00C04DAE">
              <w:rPr>
                <w:rStyle w:val="ad"/>
                <w:rFonts w:ascii="Times New Roman" w:hAnsi="Times New Roman"/>
                <w:iCs/>
              </w:rPr>
              <w:t>Территор</w:t>
            </w:r>
            <w:proofErr w:type="spellEnd"/>
            <w:r w:rsidRPr="00C04DAE">
              <w:rPr>
                <w:rStyle w:val="ad"/>
                <w:rFonts w:ascii="Times New Roman" w:hAnsi="Times New Roman"/>
                <w:iCs/>
              </w:rPr>
              <w:t>. управление Федерального агентства по управлению  госимуществом по РД</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Распоряжение от 20/11/08</w:t>
            </w:r>
          </w:p>
          <w:p w:rsidR="00620A9E" w:rsidRPr="00C04DAE" w:rsidRDefault="00620A9E" w:rsidP="00C23AA6">
            <w:pPr>
              <w:shd w:val="clear" w:color="auto" w:fill="FFFFFF"/>
              <w:spacing w:after="0" w:line="240" w:lineRule="auto"/>
              <w:jc w:val="center"/>
              <w:rPr>
                <w:rFonts w:ascii="Times New Roman" w:hAnsi="Times New Roman"/>
                <w:i/>
              </w:rPr>
            </w:pPr>
            <w:r w:rsidRPr="00C04DAE">
              <w:rPr>
                <w:rStyle w:val="ad"/>
                <w:rFonts w:ascii="Times New Roman" w:hAnsi="Times New Roman"/>
                <w:iCs/>
              </w:rPr>
              <w:lastRenderedPageBreak/>
              <w:t>№ 277-р</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2"/>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620A9E" w:rsidRPr="00A64FFC" w:rsidRDefault="00620A9E" w:rsidP="00C23AA6">
            <w:pPr>
              <w:pStyle w:val="111"/>
              <w:shd w:val="clear" w:color="auto" w:fill="auto"/>
              <w:spacing w:line="240" w:lineRule="auto"/>
              <w:rPr>
                <w:i/>
                <w:sz w:val="22"/>
                <w:szCs w:val="22"/>
              </w:rPr>
            </w:pPr>
            <w:r w:rsidRPr="00A64FFC">
              <w:rPr>
                <w:i/>
                <w:sz w:val="22"/>
                <w:szCs w:val="22"/>
              </w:rPr>
              <w:t>Фармакология</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e"/>
                <w:rFonts w:ascii="Times New Roman" w:hAnsi="Times New Roman"/>
                <w:b w:val="0"/>
                <w:bCs/>
                <w:i/>
              </w:rPr>
            </w:pPr>
            <w:r w:rsidRPr="00C04DAE">
              <w:rPr>
                <w:rStyle w:val="ae"/>
                <w:rFonts w:ascii="Times New Roman" w:hAnsi="Times New Roman"/>
                <w:b w:val="0"/>
                <w:bCs/>
                <w:i/>
              </w:rPr>
              <w:t>Кабинет апитерапии</w:t>
            </w:r>
          </w:p>
          <w:p w:rsidR="00620A9E" w:rsidRPr="00C04DAE" w:rsidRDefault="00620A9E" w:rsidP="00C23AA6">
            <w:pPr>
              <w:spacing w:after="0" w:line="240" w:lineRule="auto"/>
              <w:jc w:val="center"/>
              <w:rPr>
                <w:rFonts w:ascii="Times New Roman" w:hAnsi="Times New Roman"/>
                <w:bCs/>
                <w:i/>
              </w:rPr>
            </w:pPr>
            <w:r w:rsidRPr="00C04DAE">
              <w:rPr>
                <w:rStyle w:val="ae"/>
                <w:rFonts w:ascii="Times New Roman" w:hAnsi="Times New Roman"/>
                <w:b w:val="0"/>
                <w:bCs/>
                <w:i/>
              </w:rPr>
              <w:t xml:space="preserve">Компьютер – 4 шт. </w:t>
            </w:r>
            <w:proofErr w:type="spellStart"/>
            <w:r w:rsidRPr="00C04DAE">
              <w:rPr>
                <w:rStyle w:val="ae"/>
                <w:rFonts w:ascii="Times New Roman" w:hAnsi="Times New Roman"/>
                <w:b w:val="0"/>
                <w:bCs/>
                <w:i/>
              </w:rPr>
              <w:t>Оверхед</w:t>
            </w:r>
            <w:proofErr w:type="spellEnd"/>
            <w:r w:rsidRPr="00C04DAE">
              <w:rPr>
                <w:rStyle w:val="ae"/>
                <w:rFonts w:ascii="Times New Roman" w:hAnsi="Times New Roman"/>
                <w:b w:val="0"/>
                <w:bCs/>
                <w:i/>
              </w:rPr>
              <w:t xml:space="preserve">-проектор – 5 шт. Принтер лазерный. </w:t>
            </w:r>
            <w:proofErr w:type="gramStart"/>
            <w:r w:rsidRPr="00C04DAE">
              <w:rPr>
                <w:rStyle w:val="ae"/>
                <w:rFonts w:ascii="Times New Roman" w:hAnsi="Times New Roman"/>
                <w:b w:val="0"/>
                <w:bCs/>
                <w:i/>
              </w:rPr>
              <w:t>Экран</w:t>
            </w:r>
            <w:proofErr w:type="spellStart"/>
            <w:proofErr w:type="gramEnd"/>
            <w:r w:rsidRPr="00C04DAE">
              <w:rPr>
                <w:rStyle w:val="ae"/>
                <w:rFonts w:ascii="Times New Roman" w:hAnsi="Times New Roman"/>
                <w:b w:val="0"/>
                <w:bCs/>
                <w:i/>
                <w:lang w:val="en-US"/>
              </w:rPr>
              <w:t>DrapperConsul</w:t>
            </w:r>
            <w:proofErr w:type="spellEnd"/>
            <w:r w:rsidRPr="00C04DAE">
              <w:rPr>
                <w:rStyle w:val="ae"/>
                <w:rFonts w:ascii="Times New Roman" w:hAnsi="Times New Roman"/>
                <w:b w:val="0"/>
                <w:bCs/>
                <w:i/>
              </w:rPr>
              <w:t xml:space="preserve">МФУ. Аппарат ФЭК-56. Диапроектор 3 шт. Холодильник. </w:t>
            </w:r>
            <w:proofErr w:type="spellStart"/>
            <w:r w:rsidRPr="00C04DAE">
              <w:rPr>
                <w:rStyle w:val="ae"/>
                <w:rFonts w:ascii="Times New Roman" w:hAnsi="Times New Roman"/>
                <w:b w:val="0"/>
                <w:bCs/>
                <w:i/>
              </w:rPr>
              <w:t>Телевзор</w:t>
            </w:r>
            <w:proofErr w:type="spellEnd"/>
            <w:r w:rsidRPr="00C04DAE">
              <w:rPr>
                <w:rStyle w:val="ae"/>
                <w:rFonts w:ascii="Times New Roman" w:hAnsi="Times New Roman"/>
                <w:b w:val="0"/>
                <w:bCs/>
                <w:i/>
              </w:rPr>
              <w:t xml:space="preserve">. </w:t>
            </w:r>
            <w:proofErr w:type="spellStart"/>
            <w:r w:rsidRPr="00C04DAE">
              <w:rPr>
                <w:rStyle w:val="ae"/>
                <w:rFonts w:ascii="Times New Roman" w:hAnsi="Times New Roman"/>
                <w:b w:val="0"/>
                <w:bCs/>
                <w:i/>
              </w:rPr>
              <w:t>Электрокимограф</w:t>
            </w:r>
            <w:proofErr w:type="spellEnd"/>
            <w:r w:rsidRPr="00C04DAE">
              <w:rPr>
                <w:rStyle w:val="ae"/>
                <w:rFonts w:ascii="Times New Roman" w:hAnsi="Times New Roman"/>
                <w:b w:val="0"/>
                <w:bCs/>
                <w:i/>
              </w:rPr>
              <w:t xml:space="preserve"> – 4 шт.</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proofErr w:type="spellStart"/>
            <w:r w:rsidRPr="00C04DAE">
              <w:rPr>
                <w:rFonts w:ascii="Times New Roman" w:hAnsi="Times New Roman"/>
                <w:i/>
              </w:rPr>
              <w:t>г</w:t>
            </w:r>
            <w:proofErr w:type="gramStart"/>
            <w:r w:rsidRPr="00C04DAE">
              <w:rPr>
                <w:rFonts w:ascii="Times New Roman" w:hAnsi="Times New Roman"/>
                <w:i/>
              </w:rPr>
              <w:t>.М</w:t>
            </w:r>
            <w:proofErr w:type="gramEnd"/>
            <w:r w:rsidRPr="00C04DAE">
              <w:rPr>
                <w:rFonts w:ascii="Times New Roman" w:hAnsi="Times New Roman"/>
                <w:i/>
              </w:rPr>
              <w:t>ахачкала</w:t>
            </w:r>
            <w:proofErr w:type="spellEnd"/>
          </w:p>
          <w:p w:rsidR="00620A9E" w:rsidRPr="00C04DAE" w:rsidRDefault="00620A9E" w:rsidP="00C23AA6">
            <w:pPr>
              <w:shd w:val="clear" w:color="auto" w:fill="FFFFFF"/>
              <w:spacing w:after="0" w:line="240" w:lineRule="auto"/>
              <w:jc w:val="center"/>
              <w:rPr>
                <w:rFonts w:ascii="Times New Roman" w:hAnsi="Times New Roman"/>
                <w:i/>
              </w:rPr>
            </w:pPr>
            <w:proofErr w:type="spellStart"/>
            <w:r w:rsidRPr="00C04DAE">
              <w:rPr>
                <w:rFonts w:ascii="Times New Roman" w:hAnsi="Times New Roman"/>
                <w:i/>
              </w:rPr>
              <w:t>ул</w:t>
            </w:r>
            <w:proofErr w:type="gramStart"/>
            <w:r w:rsidRPr="00C04DAE">
              <w:rPr>
                <w:rFonts w:ascii="Times New Roman" w:hAnsi="Times New Roman"/>
                <w:i/>
              </w:rPr>
              <w:t>.А</w:t>
            </w:r>
            <w:proofErr w:type="gramEnd"/>
            <w:r w:rsidRPr="00C04DAE">
              <w:rPr>
                <w:rFonts w:ascii="Times New Roman" w:hAnsi="Times New Roman"/>
                <w:i/>
              </w:rPr>
              <w:t>лиева</w:t>
            </w:r>
            <w:proofErr w:type="spellEnd"/>
            <w:r w:rsidRPr="00C04DAE">
              <w:rPr>
                <w:rFonts w:ascii="Times New Roman" w:hAnsi="Times New Roman"/>
                <w:i/>
              </w:rPr>
              <w:t xml:space="preserve"> 1</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оперативное управление</w:t>
            </w:r>
          </w:p>
        </w:tc>
        <w:tc>
          <w:tcPr>
            <w:tcW w:w="308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proofErr w:type="spellStart"/>
            <w:r w:rsidRPr="00C04DAE">
              <w:rPr>
                <w:rStyle w:val="ad"/>
                <w:rFonts w:ascii="Times New Roman" w:hAnsi="Times New Roman"/>
                <w:iCs/>
              </w:rPr>
              <w:t>Территор</w:t>
            </w:r>
            <w:proofErr w:type="spellEnd"/>
            <w:r w:rsidRPr="00C04DAE">
              <w:rPr>
                <w:rStyle w:val="ad"/>
                <w:rFonts w:ascii="Times New Roman" w:hAnsi="Times New Roman"/>
                <w:iCs/>
              </w:rPr>
              <w:t>. управление Федерального агентства по управлению  госимуществом по РД</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Распоряжение от 20/11/08</w:t>
            </w:r>
          </w:p>
          <w:p w:rsidR="00620A9E" w:rsidRPr="00C04DAE" w:rsidRDefault="00620A9E" w:rsidP="00C23AA6">
            <w:pPr>
              <w:shd w:val="clear" w:color="auto" w:fill="FFFFFF"/>
              <w:spacing w:after="0" w:line="240" w:lineRule="auto"/>
              <w:jc w:val="center"/>
              <w:rPr>
                <w:rFonts w:ascii="Times New Roman" w:hAnsi="Times New Roman"/>
                <w:i/>
              </w:rPr>
            </w:pPr>
            <w:r w:rsidRPr="00C04DAE">
              <w:rPr>
                <w:rStyle w:val="ad"/>
                <w:rFonts w:ascii="Times New Roman" w:hAnsi="Times New Roman"/>
                <w:iCs/>
              </w:rPr>
              <w:t>№ 277-р</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2"/>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620A9E" w:rsidRPr="00A64FFC" w:rsidRDefault="00620A9E" w:rsidP="00C23AA6">
            <w:pPr>
              <w:pStyle w:val="111"/>
              <w:shd w:val="clear" w:color="auto" w:fill="auto"/>
              <w:spacing w:line="240" w:lineRule="auto"/>
              <w:rPr>
                <w:i/>
                <w:sz w:val="22"/>
                <w:szCs w:val="22"/>
              </w:rPr>
            </w:pPr>
            <w:r w:rsidRPr="00A64FFC">
              <w:rPr>
                <w:i/>
                <w:sz w:val="22"/>
                <w:szCs w:val="22"/>
              </w:rPr>
              <w:t>Общественное здоровье и здравоохранение</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Музей истории медицины организационно-методического отдела Республиканской клинической больницы.</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 xml:space="preserve">Активные громкоговорители – 2 шт. Компьютер – 3 шт. Принтер лазерный. Сканер. Усилитель. Холодильник. Лампа для проектора </w:t>
            </w:r>
            <w:r w:rsidRPr="00C04DAE">
              <w:rPr>
                <w:rStyle w:val="ad"/>
                <w:rFonts w:ascii="Times New Roman" w:hAnsi="Times New Roman"/>
                <w:iCs/>
                <w:lang w:val="en-US"/>
              </w:rPr>
              <w:t>TOSHIBA</w:t>
            </w:r>
            <w:r w:rsidRPr="00C04DAE">
              <w:rPr>
                <w:rStyle w:val="ad"/>
                <w:rFonts w:ascii="Times New Roman" w:hAnsi="Times New Roman"/>
                <w:iCs/>
              </w:rPr>
              <w:t xml:space="preserve">. Экран настенный рулонный. Проектор </w:t>
            </w:r>
            <w:r w:rsidRPr="00C04DAE">
              <w:rPr>
                <w:rStyle w:val="ad"/>
                <w:rFonts w:ascii="Times New Roman" w:hAnsi="Times New Roman"/>
                <w:iCs/>
                <w:lang w:val="en-US"/>
              </w:rPr>
              <w:t>TOSHIBA</w:t>
            </w:r>
            <w:r w:rsidRPr="00C04DAE">
              <w:rPr>
                <w:rStyle w:val="ad"/>
                <w:rFonts w:ascii="Times New Roman" w:hAnsi="Times New Roman"/>
                <w:iCs/>
              </w:rPr>
              <w:t xml:space="preserve">. </w:t>
            </w:r>
            <w:proofErr w:type="spellStart"/>
            <w:r w:rsidRPr="00C04DAE">
              <w:rPr>
                <w:rStyle w:val="ad"/>
                <w:rFonts w:ascii="Times New Roman" w:hAnsi="Times New Roman"/>
                <w:iCs/>
              </w:rPr>
              <w:t>Графопроектор</w:t>
            </w:r>
            <w:proofErr w:type="spellEnd"/>
            <w:r w:rsidRPr="00C04DAE">
              <w:rPr>
                <w:rStyle w:val="ad"/>
                <w:rFonts w:ascii="Times New Roman" w:hAnsi="Times New Roman"/>
                <w:iCs/>
              </w:rPr>
              <w:t xml:space="preserve">. Источник бесперебойного питания. МФУ. Ноутбук </w:t>
            </w:r>
            <w:r w:rsidRPr="00C04DAE">
              <w:rPr>
                <w:rStyle w:val="ad"/>
                <w:rFonts w:ascii="Times New Roman" w:hAnsi="Times New Roman"/>
                <w:iCs/>
                <w:lang w:val="en-US"/>
              </w:rPr>
              <w:t>TOSHIBA</w:t>
            </w:r>
            <w:r w:rsidRPr="00C04DAE">
              <w:rPr>
                <w:rStyle w:val="ad"/>
                <w:rFonts w:ascii="Times New Roman" w:hAnsi="Times New Roman"/>
                <w:iCs/>
              </w:rPr>
              <w:t>. Принтер лазерный МФУ – 2шт. Радиола. Телефакс. Холодильник.</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proofErr w:type="spellStart"/>
            <w:r w:rsidRPr="00C04DAE">
              <w:rPr>
                <w:rFonts w:ascii="Times New Roman" w:hAnsi="Times New Roman"/>
                <w:i/>
              </w:rPr>
              <w:t>г</w:t>
            </w:r>
            <w:proofErr w:type="gramStart"/>
            <w:r w:rsidRPr="00C04DAE">
              <w:rPr>
                <w:rFonts w:ascii="Times New Roman" w:hAnsi="Times New Roman"/>
                <w:i/>
              </w:rPr>
              <w:t>.М</w:t>
            </w:r>
            <w:proofErr w:type="gramEnd"/>
            <w:r w:rsidRPr="00C04DAE">
              <w:rPr>
                <w:rFonts w:ascii="Times New Roman" w:hAnsi="Times New Roman"/>
                <w:i/>
              </w:rPr>
              <w:t>ахачкала</w:t>
            </w:r>
            <w:proofErr w:type="spellEnd"/>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пр. Шамиля 44</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аренда</w:t>
            </w:r>
          </w:p>
        </w:tc>
        <w:tc>
          <w:tcPr>
            <w:tcW w:w="308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proofErr w:type="spellStart"/>
            <w:r w:rsidRPr="00C04DAE">
              <w:rPr>
                <w:rStyle w:val="ad"/>
                <w:rFonts w:ascii="Times New Roman" w:hAnsi="Times New Roman"/>
                <w:iCs/>
              </w:rPr>
              <w:t>Территор</w:t>
            </w:r>
            <w:proofErr w:type="spellEnd"/>
            <w:r w:rsidRPr="00C04DAE">
              <w:rPr>
                <w:rStyle w:val="ad"/>
                <w:rFonts w:ascii="Times New Roman" w:hAnsi="Times New Roman"/>
                <w:iCs/>
              </w:rPr>
              <w:t>. управление Федерального агентства по управлению  госимуществом по РД</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Распоряжение от 20/11/08</w:t>
            </w:r>
          </w:p>
          <w:p w:rsidR="00620A9E" w:rsidRPr="00C04DAE" w:rsidRDefault="00620A9E" w:rsidP="00C23AA6">
            <w:pPr>
              <w:shd w:val="clear" w:color="auto" w:fill="FFFFFF"/>
              <w:spacing w:after="0" w:line="240" w:lineRule="auto"/>
              <w:jc w:val="center"/>
              <w:rPr>
                <w:rFonts w:ascii="Times New Roman" w:hAnsi="Times New Roman"/>
                <w:i/>
              </w:rPr>
            </w:pPr>
            <w:r w:rsidRPr="00C04DAE">
              <w:rPr>
                <w:rStyle w:val="ad"/>
                <w:rFonts w:ascii="Times New Roman" w:hAnsi="Times New Roman"/>
                <w:iCs/>
              </w:rPr>
              <w:t>№ 277-р</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2"/>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620A9E" w:rsidRPr="00A64FFC" w:rsidRDefault="00620A9E" w:rsidP="00C23AA6">
            <w:pPr>
              <w:pStyle w:val="111"/>
              <w:shd w:val="clear" w:color="auto" w:fill="auto"/>
              <w:spacing w:line="240" w:lineRule="auto"/>
              <w:rPr>
                <w:i/>
                <w:sz w:val="22"/>
                <w:szCs w:val="22"/>
              </w:rPr>
            </w:pPr>
            <w:r w:rsidRPr="00A64FFC">
              <w:rPr>
                <w:i/>
                <w:sz w:val="22"/>
                <w:szCs w:val="22"/>
              </w:rPr>
              <w:t>Психология</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Учебные комнаты: видеомагнитофон, компьютер, принтер, телевизор, ксерокс, магнитола, ноутбук</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 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пр. Шамиля 44</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оперативное управление</w:t>
            </w:r>
          </w:p>
        </w:tc>
        <w:tc>
          <w:tcPr>
            <w:tcW w:w="308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proofErr w:type="spellStart"/>
            <w:r w:rsidRPr="00C04DAE">
              <w:rPr>
                <w:rStyle w:val="ad"/>
                <w:rFonts w:ascii="Times New Roman" w:hAnsi="Times New Roman"/>
                <w:iCs/>
              </w:rPr>
              <w:t>Территор</w:t>
            </w:r>
            <w:proofErr w:type="spellEnd"/>
            <w:r w:rsidRPr="00C04DAE">
              <w:rPr>
                <w:rStyle w:val="ad"/>
                <w:rFonts w:ascii="Times New Roman" w:hAnsi="Times New Roman"/>
                <w:iCs/>
              </w:rPr>
              <w:t>. управление Федерального агентства по управлению госимуществом по РД</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lastRenderedPageBreak/>
              <w:t>Распоряжение от 20/11/08</w:t>
            </w:r>
          </w:p>
          <w:p w:rsidR="00620A9E" w:rsidRPr="00C04DAE" w:rsidRDefault="00620A9E" w:rsidP="00C23AA6">
            <w:pPr>
              <w:shd w:val="clear" w:color="auto" w:fill="FFFFFF"/>
              <w:spacing w:after="0" w:line="240" w:lineRule="auto"/>
              <w:jc w:val="center"/>
              <w:rPr>
                <w:rFonts w:ascii="Times New Roman" w:hAnsi="Times New Roman"/>
                <w:i/>
              </w:rPr>
            </w:pPr>
            <w:r w:rsidRPr="00C04DAE">
              <w:rPr>
                <w:rStyle w:val="ad"/>
                <w:rFonts w:ascii="Times New Roman" w:hAnsi="Times New Roman"/>
                <w:iCs/>
              </w:rPr>
              <w:t>№ 277-р</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2"/>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620A9E" w:rsidRPr="00A64FFC" w:rsidRDefault="00620A9E" w:rsidP="00C23AA6">
            <w:pPr>
              <w:pStyle w:val="111"/>
              <w:shd w:val="clear" w:color="auto" w:fill="auto"/>
              <w:spacing w:line="240" w:lineRule="auto"/>
              <w:rPr>
                <w:i/>
                <w:sz w:val="22"/>
                <w:szCs w:val="22"/>
              </w:rPr>
            </w:pPr>
            <w:r w:rsidRPr="00A64FFC">
              <w:rPr>
                <w:i/>
                <w:sz w:val="22"/>
                <w:szCs w:val="22"/>
              </w:rPr>
              <w:t>Правовое обеспечение профессиональной деятельности</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 xml:space="preserve">Учебная комната: проекционные аппараты, </w:t>
            </w:r>
            <w:proofErr w:type="spellStart"/>
            <w:r w:rsidRPr="00C04DAE">
              <w:rPr>
                <w:rStyle w:val="ad"/>
                <w:rFonts w:ascii="Times New Roman" w:hAnsi="Times New Roman"/>
                <w:iCs/>
              </w:rPr>
              <w:t>компбютер</w:t>
            </w:r>
            <w:proofErr w:type="spellEnd"/>
            <w:r w:rsidRPr="00C04DAE">
              <w:rPr>
                <w:rStyle w:val="ad"/>
                <w:rFonts w:ascii="Times New Roman" w:hAnsi="Times New Roman"/>
                <w:iCs/>
              </w:rPr>
              <w:t>, проекционная аппаратура, набор документации</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proofErr w:type="spellStart"/>
            <w:r w:rsidRPr="00C04DAE">
              <w:rPr>
                <w:rFonts w:ascii="Times New Roman" w:hAnsi="Times New Roman"/>
                <w:i/>
              </w:rPr>
              <w:t>г</w:t>
            </w:r>
            <w:proofErr w:type="gramStart"/>
            <w:r w:rsidRPr="00C04DAE">
              <w:rPr>
                <w:rFonts w:ascii="Times New Roman" w:hAnsi="Times New Roman"/>
                <w:i/>
              </w:rPr>
              <w:t>.М</w:t>
            </w:r>
            <w:proofErr w:type="gramEnd"/>
            <w:r w:rsidRPr="00C04DAE">
              <w:rPr>
                <w:rFonts w:ascii="Times New Roman" w:hAnsi="Times New Roman"/>
                <w:i/>
              </w:rPr>
              <w:t>ахачкала</w:t>
            </w:r>
            <w:proofErr w:type="spellEnd"/>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пр. Шамиля 44</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оперативное управление</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proofErr w:type="spellStart"/>
            <w:r w:rsidRPr="00C04DAE">
              <w:rPr>
                <w:rFonts w:ascii="Times New Roman" w:hAnsi="Times New Roman"/>
                <w:i/>
              </w:rPr>
              <w:t>Территор</w:t>
            </w:r>
            <w:proofErr w:type="spellEnd"/>
            <w:r w:rsidRPr="00C04DAE">
              <w:rPr>
                <w:rFonts w:ascii="Times New Roman" w:hAnsi="Times New Roman"/>
                <w:i/>
              </w:rPr>
              <w:t>. управление Федерального агентства по управлению  госимуществом по РД</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Распоряжение от 20/11/08</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 277-р</w:t>
            </w:r>
          </w:p>
        </w:tc>
      </w:tr>
      <w:tr w:rsidR="00620A9E" w:rsidRPr="00C04DAE" w:rsidTr="00C04DAE">
        <w:trPr>
          <w:trHeight w:val="20"/>
        </w:trPr>
        <w:tc>
          <w:tcPr>
            <w:tcW w:w="709" w:type="dxa"/>
            <w:vMerge w:val="restart"/>
            <w:tcBorders>
              <w:top w:val="single" w:sz="6" w:space="0" w:color="auto"/>
              <w:left w:val="single" w:sz="6" w:space="0" w:color="auto"/>
              <w:right w:val="single" w:sz="6" w:space="0" w:color="auto"/>
            </w:tcBorders>
            <w:shd w:val="clear" w:color="auto" w:fill="FFFFFF"/>
          </w:tcPr>
          <w:p w:rsidR="00620A9E" w:rsidRPr="00C04DAE" w:rsidRDefault="00620A9E" w:rsidP="00C23AA6">
            <w:pPr>
              <w:widowControl w:val="0"/>
              <w:numPr>
                <w:ilvl w:val="0"/>
                <w:numId w:val="12"/>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vMerge w:val="restart"/>
            <w:tcBorders>
              <w:top w:val="single" w:sz="6" w:space="0" w:color="auto"/>
              <w:left w:val="single" w:sz="6" w:space="0" w:color="auto"/>
              <w:right w:val="single" w:sz="6" w:space="0" w:color="auto"/>
            </w:tcBorders>
            <w:shd w:val="clear" w:color="auto" w:fill="FFFFFF"/>
          </w:tcPr>
          <w:p w:rsidR="00620A9E" w:rsidRPr="00A64FFC" w:rsidRDefault="00620A9E" w:rsidP="00C23AA6">
            <w:pPr>
              <w:pStyle w:val="111"/>
              <w:shd w:val="clear" w:color="auto" w:fill="auto"/>
              <w:spacing w:line="240" w:lineRule="auto"/>
              <w:rPr>
                <w:i/>
                <w:sz w:val="22"/>
                <w:szCs w:val="22"/>
              </w:rPr>
            </w:pPr>
            <w:r w:rsidRPr="00A64FFC">
              <w:rPr>
                <w:i/>
                <w:sz w:val="22"/>
                <w:szCs w:val="22"/>
              </w:rPr>
              <w:t>Безопасность жизнедеятельности</w:t>
            </w:r>
          </w:p>
        </w:tc>
        <w:tc>
          <w:tcPr>
            <w:tcW w:w="3118" w:type="dxa"/>
            <w:tcBorders>
              <w:top w:val="single" w:sz="6" w:space="0" w:color="auto"/>
              <w:left w:val="single" w:sz="6" w:space="0" w:color="auto"/>
              <w:bottom w:val="single" w:sz="4"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 xml:space="preserve">Видеомагнитофон. Компьютер – 4 шт. Кондиционер. Кубок переход. Обогреватель ЕС-70. Огнетушитель. Пневматическое ружье – 2шт. Принтер лазерный – 3шт. Пылесос. Телевизор. Штанга. </w:t>
            </w:r>
            <w:proofErr w:type="spellStart"/>
            <w:r w:rsidRPr="00C04DAE">
              <w:rPr>
                <w:rFonts w:ascii="Times New Roman" w:hAnsi="Times New Roman"/>
                <w:i/>
              </w:rPr>
              <w:t>Арм</w:t>
            </w:r>
            <w:proofErr w:type="spellEnd"/>
            <w:r w:rsidRPr="00C04DAE">
              <w:rPr>
                <w:rFonts w:ascii="Times New Roman" w:hAnsi="Times New Roman"/>
                <w:i/>
              </w:rPr>
              <w:t xml:space="preserve">. стол. Баскетбольные фермы – 2 шт. Брусья параллельные. Конь гимнастический. Ксерокс. Стойка волейбольная – 2шт. Тренажер </w:t>
            </w:r>
            <w:proofErr w:type="spellStart"/>
            <w:r w:rsidRPr="00C04DAE">
              <w:rPr>
                <w:rFonts w:ascii="Times New Roman" w:hAnsi="Times New Roman"/>
                <w:i/>
              </w:rPr>
              <w:t>отл</w:t>
            </w:r>
            <w:proofErr w:type="spellEnd"/>
            <w:r w:rsidRPr="00C04DAE">
              <w:rPr>
                <w:rFonts w:ascii="Times New Roman" w:hAnsi="Times New Roman"/>
                <w:i/>
              </w:rPr>
              <w:t>. гимн. Штанга Рекорд. Щит баскетбольный.</w:t>
            </w:r>
          </w:p>
        </w:tc>
        <w:tc>
          <w:tcPr>
            <w:tcW w:w="1985" w:type="dxa"/>
            <w:tcBorders>
              <w:top w:val="single" w:sz="6" w:space="0" w:color="auto"/>
              <w:left w:val="single" w:sz="6" w:space="0" w:color="auto"/>
              <w:bottom w:val="single" w:sz="4"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proofErr w:type="gramStart"/>
            <w:r w:rsidRPr="00C04DAE">
              <w:rPr>
                <w:rStyle w:val="ad"/>
                <w:rFonts w:ascii="Times New Roman" w:hAnsi="Times New Roman"/>
                <w:iCs/>
              </w:rPr>
              <w:t>г</w:t>
            </w:r>
            <w:proofErr w:type="gramEnd"/>
            <w:r w:rsidRPr="00C04DAE">
              <w:rPr>
                <w:rStyle w:val="ad"/>
                <w:rFonts w:ascii="Times New Roman" w:hAnsi="Times New Roman"/>
                <w:iCs/>
              </w:rPr>
              <w:t>. Махачкала</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ул. Алиева 1</w:t>
            </w:r>
          </w:p>
        </w:tc>
        <w:tc>
          <w:tcPr>
            <w:tcW w:w="1730" w:type="dxa"/>
            <w:gridSpan w:val="2"/>
            <w:tcBorders>
              <w:top w:val="single" w:sz="6" w:space="0" w:color="auto"/>
              <w:left w:val="single" w:sz="6" w:space="0" w:color="auto"/>
              <w:bottom w:val="single" w:sz="4"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ДГМА</w:t>
            </w:r>
          </w:p>
        </w:tc>
        <w:tc>
          <w:tcPr>
            <w:tcW w:w="3089" w:type="dxa"/>
            <w:tcBorders>
              <w:top w:val="single" w:sz="6" w:space="0" w:color="auto"/>
              <w:left w:val="single" w:sz="6" w:space="0" w:color="auto"/>
              <w:bottom w:val="single" w:sz="4"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proofErr w:type="spellStart"/>
            <w:r w:rsidRPr="00C04DAE">
              <w:rPr>
                <w:rStyle w:val="ad"/>
                <w:rFonts w:ascii="Times New Roman" w:hAnsi="Times New Roman"/>
                <w:iCs/>
              </w:rPr>
              <w:t>Территор</w:t>
            </w:r>
            <w:proofErr w:type="spellEnd"/>
            <w:r w:rsidRPr="00C04DAE">
              <w:rPr>
                <w:rStyle w:val="ad"/>
                <w:rFonts w:ascii="Times New Roman" w:hAnsi="Times New Roman"/>
                <w:iCs/>
              </w:rPr>
              <w:t>. управление Федерального агентства по управлению  госимуществом по РД</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Распоряжение от 20/11/08</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 277-р</w:t>
            </w:r>
          </w:p>
        </w:tc>
      </w:tr>
      <w:tr w:rsidR="00620A9E" w:rsidRPr="00C04DAE" w:rsidTr="00C04DAE">
        <w:trPr>
          <w:trHeight w:val="20"/>
        </w:trPr>
        <w:tc>
          <w:tcPr>
            <w:tcW w:w="709" w:type="dxa"/>
            <w:vMerge/>
            <w:tcBorders>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2"/>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vMerge/>
            <w:tcBorders>
              <w:left w:val="single" w:sz="6" w:space="0" w:color="auto"/>
              <w:bottom w:val="single" w:sz="6" w:space="0" w:color="auto"/>
              <w:right w:val="single" w:sz="6" w:space="0" w:color="auto"/>
            </w:tcBorders>
            <w:shd w:val="clear" w:color="auto" w:fill="FFFFFF"/>
          </w:tcPr>
          <w:p w:rsidR="00620A9E" w:rsidRPr="00A64FFC" w:rsidRDefault="00620A9E" w:rsidP="00C23AA6">
            <w:pPr>
              <w:pStyle w:val="111"/>
              <w:shd w:val="clear" w:color="auto" w:fill="auto"/>
              <w:spacing w:line="240" w:lineRule="auto"/>
              <w:rPr>
                <w:i/>
                <w:sz w:val="22"/>
                <w:szCs w:val="22"/>
              </w:rPr>
            </w:pPr>
          </w:p>
        </w:tc>
        <w:tc>
          <w:tcPr>
            <w:tcW w:w="3118" w:type="dxa"/>
            <w:tcBorders>
              <w:top w:val="single" w:sz="4"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xml:space="preserve">Демонстрационный класс: электрифицированные развернутые макеты МПБ, МПП, </w:t>
            </w:r>
            <w:proofErr w:type="spellStart"/>
            <w:r w:rsidRPr="00C04DAE">
              <w:rPr>
                <w:rStyle w:val="ad"/>
                <w:rFonts w:ascii="Times New Roman" w:hAnsi="Times New Roman"/>
                <w:iCs/>
              </w:rPr>
              <w:t>ОмедБ</w:t>
            </w:r>
            <w:proofErr w:type="spellEnd"/>
            <w:r w:rsidRPr="00C04DAE">
              <w:rPr>
                <w:rStyle w:val="ad"/>
                <w:rFonts w:ascii="Times New Roman" w:hAnsi="Times New Roman"/>
                <w:iCs/>
              </w:rPr>
              <w:t>, развернутое отделение специальной обработки, кислородная ингаляционная станция, электрифицированные стенды, шкафы с развернутыми комплектами медицинского имущества, МПП. МПБ.</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Методический кабинет: телевизор, видеомагнитофон, учебные стенды.</w:t>
            </w:r>
          </w:p>
        </w:tc>
        <w:tc>
          <w:tcPr>
            <w:tcW w:w="1985" w:type="dxa"/>
            <w:tcBorders>
              <w:top w:val="single" w:sz="4"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proofErr w:type="spellStart"/>
            <w:r w:rsidRPr="00C04DAE">
              <w:rPr>
                <w:rFonts w:ascii="Times New Roman" w:hAnsi="Times New Roman"/>
                <w:i/>
              </w:rPr>
              <w:t>г</w:t>
            </w:r>
            <w:proofErr w:type="gramStart"/>
            <w:r w:rsidRPr="00C04DAE">
              <w:rPr>
                <w:rFonts w:ascii="Times New Roman" w:hAnsi="Times New Roman"/>
                <w:i/>
              </w:rPr>
              <w:t>.М</w:t>
            </w:r>
            <w:proofErr w:type="gramEnd"/>
            <w:r w:rsidRPr="00C04DAE">
              <w:rPr>
                <w:rFonts w:ascii="Times New Roman" w:hAnsi="Times New Roman"/>
                <w:i/>
              </w:rPr>
              <w:t>ахачкала</w:t>
            </w:r>
            <w:proofErr w:type="spellEnd"/>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пр. Шамиля 44</w:t>
            </w:r>
          </w:p>
        </w:tc>
        <w:tc>
          <w:tcPr>
            <w:tcW w:w="1730" w:type="dxa"/>
            <w:gridSpan w:val="2"/>
            <w:tcBorders>
              <w:top w:val="single" w:sz="4"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оперативное управление</w:t>
            </w:r>
          </w:p>
        </w:tc>
        <w:tc>
          <w:tcPr>
            <w:tcW w:w="3089" w:type="dxa"/>
            <w:tcBorders>
              <w:top w:val="single" w:sz="4"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proofErr w:type="spellStart"/>
            <w:r w:rsidRPr="00C04DAE">
              <w:rPr>
                <w:rFonts w:ascii="Times New Roman" w:hAnsi="Times New Roman"/>
                <w:i/>
              </w:rPr>
              <w:t>Территор</w:t>
            </w:r>
            <w:proofErr w:type="spellEnd"/>
            <w:r w:rsidRPr="00C04DAE">
              <w:rPr>
                <w:rFonts w:ascii="Times New Roman" w:hAnsi="Times New Roman"/>
                <w:i/>
              </w:rPr>
              <w:t xml:space="preserve">. управление Федерального агентства по управлению  </w:t>
            </w:r>
            <w:proofErr w:type="gramStart"/>
            <w:r w:rsidRPr="00C04DAE">
              <w:rPr>
                <w:rFonts w:ascii="Times New Roman" w:hAnsi="Times New Roman"/>
                <w:i/>
              </w:rPr>
              <w:t>гос. имуществом</w:t>
            </w:r>
            <w:proofErr w:type="gramEnd"/>
            <w:r w:rsidRPr="00C04DAE">
              <w:rPr>
                <w:rFonts w:ascii="Times New Roman" w:hAnsi="Times New Roman"/>
                <w:i/>
              </w:rPr>
              <w:t xml:space="preserve"> по РД</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Распоряжение от 20/11/08</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 277-р</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2"/>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620A9E" w:rsidRPr="00A64FFC" w:rsidRDefault="00620A9E" w:rsidP="00C23AA6">
            <w:pPr>
              <w:pStyle w:val="111"/>
              <w:shd w:val="clear" w:color="auto" w:fill="auto"/>
              <w:spacing w:line="240" w:lineRule="auto"/>
              <w:rPr>
                <w:i/>
                <w:sz w:val="22"/>
                <w:szCs w:val="22"/>
              </w:rPr>
            </w:pPr>
            <w:r w:rsidRPr="00A64FFC">
              <w:rPr>
                <w:i/>
                <w:sz w:val="22"/>
                <w:szCs w:val="22"/>
              </w:rPr>
              <w:t>Здоровый человек и его окружение</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 xml:space="preserve">Музей истории медицины организационно-методического </w:t>
            </w:r>
            <w:r w:rsidRPr="00C04DAE">
              <w:rPr>
                <w:rStyle w:val="ad"/>
                <w:rFonts w:ascii="Times New Roman" w:hAnsi="Times New Roman"/>
                <w:iCs/>
              </w:rPr>
              <w:lastRenderedPageBreak/>
              <w:t>отдела Республиканской клинической больницы</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proofErr w:type="spellStart"/>
            <w:r w:rsidRPr="00C04DAE">
              <w:rPr>
                <w:rFonts w:ascii="Times New Roman" w:hAnsi="Times New Roman"/>
                <w:i/>
              </w:rPr>
              <w:lastRenderedPageBreak/>
              <w:t>г</w:t>
            </w:r>
            <w:proofErr w:type="gramStart"/>
            <w:r w:rsidRPr="00C04DAE">
              <w:rPr>
                <w:rFonts w:ascii="Times New Roman" w:hAnsi="Times New Roman"/>
                <w:i/>
              </w:rPr>
              <w:t>.М</w:t>
            </w:r>
            <w:proofErr w:type="gramEnd"/>
            <w:r w:rsidRPr="00C04DAE">
              <w:rPr>
                <w:rFonts w:ascii="Times New Roman" w:hAnsi="Times New Roman"/>
                <w:i/>
              </w:rPr>
              <w:t>ахачкала</w:t>
            </w:r>
            <w:proofErr w:type="spellEnd"/>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пр. Шамиля 44</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аренда</w:t>
            </w:r>
          </w:p>
        </w:tc>
        <w:tc>
          <w:tcPr>
            <w:tcW w:w="308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xml:space="preserve">Свидетельство о внесении в реестр федерального </w:t>
            </w:r>
            <w:r w:rsidRPr="00C04DAE">
              <w:rPr>
                <w:rStyle w:val="ad"/>
                <w:rFonts w:ascii="Times New Roman" w:hAnsi="Times New Roman"/>
                <w:iCs/>
              </w:rPr>
              <w:lastRenderedPageBreak/>
              <w:t>имущества</w:t>
            </w:r>
            <w:r w:rsidRPr="00C04DAE">
              <w:rPr>
                <w:rFonts w:ascii="Times New Roman" w:hAnsi="Times New Roman"/>
                <w:i/>
                <w:iCs/>
              </w:rPr>
              <w:br/>
            </w:r>
            <w:r w:rsidRPr="00C04DAE">
              <w:rPr>
                <w:rStyle w:val="ad"/>
                <w:rFonts w:ascii="Times New Roman" w:hAnsi="Times New Roman"/>
                <w:iCs/>
              </w:rPr>
              <w:t>№ 022860</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15/10/1999</w:t>
            </w:r>
          </w:p>
          <w:p w:rsidR="00620A9E" w:rsidRPr="00C04DAE" w:rsidRDefault="00620A9E" w:rsidP="00C23AA6">
            <w:pPr>
              <w:spacing w:after="0" w:line="240" w:lineRule="auto"/>
              <w:jc w:val="center"/>
              <w:rPr>
                <w:rStyle w:val="ad"/>
                <w:rFonts w:ascii="Times New Roman" w:hAnsi="Times New Roman"/>
                <w:iCs/>
              </w:rPr>
            </w:pPr>
            <w:proofErr w:type="spellStart"/>
            <w:r w:rsidRPr="00C04DAE">
              <w:rPr>
                <w:rStyle w:val="ad"/>
                <w:rFonts w:ascii="Times New Roman" w:hAnsi="Times New Roman"/>
                <w:iCs/>
              </w:rPr>
              <w:t>Территор</w:t>
            </w:r>
            <w:proofErr w:type="spellEnd"/>
            <w:r w:rsidRPr="00C04DAE">
              <w:rPr>
                <w:rStyle w:val="ad"/>
                <w:rFonts w:ascii="Times New Roman" w:hAnsi="Times New Roman"/>
                <w:iCs/>
              </w:rPr>
              <w:t>. управление Федерального агентства по управлению  госимуществом по РД</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Распоряжение от 20/11/08</w:t>
            </w:r>
          </w:p>
          <w:p w:rsidR="00620A9E" w:rsidRPr="00C04DAE" w:rsidRDefault="00620A9E" w:rsidP="00C23AA6">
            <w:pPr>
              <w:shd w:val="clear" w:color="auto" w:fill="FFFFFF"/>
              <w:spacing w:after="0" w:line="240" w:lineRule="auto"/>
              <w:jc w:val="center"/>
              <w:rPr>
                <w:rFonts w:ascii="Times New Roman" w:hAnsi="Times New Roman"/>
                <w:i/>
              </w:rPr>
            </w:pPr>
            <w:r w:rsidRPr="00C04DAE">
              <w:rPr>
                <w:rStyle w:val="ad"/>
                <w:rFonts w:ascii="Times New Roman" w:hAnsi="Times New Roman"/>
                <w:iCs/>
              </w:rPr>
              <w:t>№ 277-р</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2"/>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620A9E" w:rsidRPr="00A64FFC" w:rsidRDefault="00620A9E" w:rsidP="00C23AA6">
            <w:pPr>
              <w:pStyle w:val="111"/>
              <w:shd w:val="clear" w:color="auto" w:fill="auto"/>
              <w:spacing w:line="240" w:lineRule="auto"/>
              <w:rPr>
                <w:i/>
                <w:sz w:val="22"/>
                <w:szCs w:val="22"/>
              </w:rPr>
            </w:pPr>
            <w:r w:rsidRPr="00A64FFC">
              <w:rPr>
                <w:i/>
                <w:sz w:val="22"/>
                <w:szCs w:val="22"/>
              </w:rPr>
              <w:t>Основы профилактики</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 xml:space="preserve">Учебные комнаты: компьютер Интел пентиум, аппарат ультразвуковой хирургии, атлас (эндоскопическая хирургия-электронный вариант), видеомагнитофон </w:t>
            </w:r>
            <w:proofErr w:type="spellStart"/>
            <w:r w:rsidRPr="00C04DAE">
              <w:rPr>
                <w:rStyle w:val="ad"/>
                <w:rFonts w:ascii="Times New Roman" w:hAnsi="Times New Roman"/>
                <w:iCs/>
              </w:rPr>
              <w:t>Cold</w:t>
            </w:r>
            <w:proofErr w:type="spellEnd"/>
            <w:r w:rsidRPr="00C04DAE">
              <w:rPr>
                <w:rStyle w:val="ad"/>
                <w:rFonts w:ascii="Times New Roman" w:hAnsi="Times New Roman"/>
                <w:iCs/>
              </w:rPr>
              <w:t xml:space="preserve"> </w:t>
            </w:r>
            <w:proofErr w:type="spellStart"/>
            <w:r w:rsidRPr="00C04DAE">
              <w:rPr>
                <w:rStyle w:val="ad"/>
                <w:rFonts w:ascii="Times New Roman" w:hAnsi="Times New Roman"/>
                <w:iCs/>
              </w:rPr>
              <w:t>Star</w:t>
            </w:r>
            <w:proofErr w:type="spellEnd"/>
            <w:r w:rsidRPr="00C04DAE">
              <w:rPr>
                <w:rStyle w:val="ad"/>
                <w:rFonts w:ascii="Times New Roman" w:hAnsi="Times New Roman"/>
                <w:iCs/>
              </w:rPr>
              <w:t xml:space="preserve">, о-проектор </w:t>
            </w:r>
            <w:proofErr w:type="spellStart"/>
            <w:proofErr w:type="gramStart"/>
            <w:r w:rsidRPr="00C04DAE">
              <w:rPr>
                <w:rStyle w:val="ad"/>
                <w:rFonts w:ascii="Times New Roman" w:hAnsi="Times New Roman"/>
                <w:iCs/>
              </w:rPr>
              <w:t>С</w:t>
            </w:r>
            <w:proofErr w:type="gramEnd"/>
            <w:r w:rsidRPr="00C04DAE">
              <w:rPr>
                <w:rStyle w:val="ad"/>
                <w:rFonts w:ascii="Times New Roman" w:hAnsi="Times New Roman"/>
                <w:iCs/>
              </w:rPr>
              <w:t>eha</w:t>
            </w:r>
            <w:proofErr w:type="spellEnd"/>
            <w:r w:rsidRPr="00C04DAE">
              <w:rPr>
                <w:rStyle w:val="ad"/>
                <w:rFonts w:ascii="Times New Roman" w:hAnsi="Times New Roman"/>
                <w:iCs/>
              </w:rPr>
              <w:t xml:space="preserve"> OHP, озонатор медицинский "</w:t>
            </w:r>
            <w:proofErr w:type="spellStart"/>
            <w:r w:rsidRPr="00C04DAE">
              <w:rPr>
                <w:rStyle w:val="ad"/>
                <w:rFonts w:ascii="Times New Roman" w:hAnsi="Times New Roman"/>
                <w:iCs/>
              </w:rPr>
              <w:t>Медозонс</w:t>
            </w:r>
            <w:proofErr w:type="spellEnd"/>
            <w:r w:rsidRPr="00C04DAE">
              <w:rPr>
                <w:rStyle w:val="ad"/>
                <w:rFonts w:ascii="Times New Roman" w:hAnsi="Times New Roman"/>
                <w:iCs/>
              </w:rPr>
              <w:t xml:space="preserve"> БМ", экран </w:t>
            </w:r>
            <w:proofErr w:type="spellStart"/>
            <w:r w:rsidRPr="00C04DAE">
              <w:rPr>
                <w:rStyle w:val="ad"/>
                <w:rFonts w:ascii="Times New Roman" w:hAnsi="Times New Roman"/>
                <w:iCs/>
              </w:rPr>
              <w:t>Drapper</w:t>
            </w:r>
            <w:proofErr w:type="spellEnd"/>
            <w:r w:rsidRPr="00C04DAE">
              <w:rPr>
                <w:rStyle w:val="ad"/>
                <w:rFonts w:ascii="Times New Roman" w:hAnsi="Times New Roman"/>
                <w:iCs/>
              </w:rPr>
              <w:t xml:space="preserve"> </w:t>
            </w:r>
            <w:proofErr w:type="spellStart"/>
            <w:r w:rsidRPr="00C04DAE">
              <w:rPr>
                <w:rStyle w:val="ad"/>
                <w:rFonts w:ascii="Times New Roman" w:hAnsi="Times New Roman"/>
                <w:iCs/>
              </w:rPr>
              <w:t>Consul</w:t>
            </w:r>
            <w:proofErr w:type="spellEnd"/>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proofErr w:type="spellStart"/>
            <w:r w:rsidRPr="00C04DAE">
              <w:rPr>
                <w:rFonts w:ascii="Times New Roman" w:hAnsi="Times New Roman"/>
                <w:i/>
              </w:rPr>
              <w:t>г</w:t>
            </w:r>
            <w:proofErr w:type="gramStart"/>
            <w:r w:rsidRPr="00C04DAE">
              <w:rPr>
                <w:rFonts w:ascii="Times New Roman" w:hAnsi="Times New Roman"/>
                <w:i/>
              </w:rPr>
              <w:t>.М</w:t>
            </w:r>
            <w:proofErr w:type="gramEnd"/>
            <w:r w:rsidRPr="00C04DAE">
              <w:rPr>
                <w:rFonts w:ascii="Times New Roman" w:hAnsi="Times New Roman"/>
                <w:i/>
              </w:rPr>
              <w:t>ахачкала</w:t>
            </w:r>
            <w:proofErr w:type="spellEnd"/>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пр. Шамиля 54</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аренда</w:t>
            </w:r>
          </w:p>
        </w:tc>
        <w:tc>
          <w:tcPr>
            <w:tcW w:w="308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Договор между Отделенческой больницей ст. Махачкала Северо-Кавказской железной дороги и ДГМА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№44</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05/05/2003</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2"/>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620A9E" w:rsidRPr="00A64FFC" w:rsidRDefault="00620A9E" w:rsidP="00C23AA6">
            <w:pPr>
              <w:pStyle w:val="111"/>
              <w:shd w:val="clear" w:color="auto" w:fill="auto"/>
              <w:spacing w:line="240" w:lineRule="auto"/>
              <w:rPr>
                <w:i/>
                <w:sz w:val="22"/>
                <w:szCs w:val="22"/>
              </w:rPr>
            </w:pPr>
            <w:r w:rsidRPr="00A64FFC">
              <w:rPr>
                <w:i/>
                <w:sz w:val="22"/>
                <w:szCs w:val="22"/>
              </w:rPr>
              <w:t>Сестринское дело в системе первичной медико-санитарной помощи населению</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 xml:space="preserve">Учебные комнаты: компьютер Интел пентиум, аппарат ультразвуковой хирургии, атлас (эндоскопическая хирургия-электронный вариант), видеомагнитофон </w:t>
            </w:r>
            <w:proofErr w:type="spellStart"/>
            <w:r w:rsidRPr="00C04DAE">
              <w:rPr>
                <w:rStyle w:val="ad"/>
                <w:rFonts w:ascii="Times New Roman" w:hAnsi="Times New Roman"/>
                <w:iCs/>
              </w:rPr>
              <w:t>Cold</w:t>
            </w:r>
            <w:proofErr w:type="spellEnd"/>
            <w:r w:rsidRPr="00C04DAE">
              <w:rPr>
                <w:rStyle w:val="ad"/>
                <w:rFonts w:ascii="Times New Roman" w:hAnsi="Times New Roman"/>
                <w:iCs/>
              </w:rPr>
              <w:t xml:space="preserve"> </w:t>
            </w:r>
            <w:proofErr w:type="spellStart"/>
            <w:r w:rsidRPr="00C04DAE">
              <w:rPr>
                <w:rStyle w:val="ad"/>
                <w:rFonts w:ascii="Times New Roman" w:hAnsi="Times New Roman"/>
                <w:iCs/>
              </w:rPr>
              <w:t>Star</w:t>
            </w:r>
            <w:proofErr w:type="spellEnd"/>
            <w:r w:rsidRPr="00C04DAE">
              <w:rPr>
                <w:rStyle w:val="ad"/>
                <w:rFonts w:ascii="Times New Roman" w:hAnsi="Times New Roman"/>
                <w:iCs/>
              </w:rPr>
              <w:t xml:space="preserve">, о-проектор </w:t>
            </w:r>
            <w:proofErr w:type="spellStart"/>
            <w:proofErr w:type="gramStart"/>
            <w:r w:rsidRPr="00C04DAE">
              <w:rPr>
                <w:rStyle w:val="ad"/>
                <w:rFonts w:ascii="Times New Roman" w:hAnsi="Times New Roman"/>
                <w:iCs/>
              </w:rPr>
              <w:t>С</w:t>
            </w:r>
            <w:proofErr w:type="gramEnd"/>
            <w:r w:rsidRPr="00C04DAE">
              <w:rPr>
                <w:rStyle w:val="ad"/>
                <w:rFonts w:ascii="Times New Roman" w:hAnsi="Times New Roman"/>
                <w:iCs/>
              </w:rPr>
              <w:t>eha</w:t>
            </w:r>
            <w:proofErr w:type="spellEnd"/>
            <w:r w:rsidRPr="00C04DAE">
              <w:rPr>
                <w:rStyle w:val="ad"/>
                <w:rFonts w:ascii="Times New Roman" w:hAnsi="Times New Roman"/>
                <w:iCs/>
              </w:rPr>
              <w:t xml:space="preserve"> OHP, озонатор медицинский "</w:t>
            </w:r>
            <w:proofErr w:type="spellStart"/>
            <w:r w:rsidRPr="00C04DAE">
              <w:rPr>
                <w:rStyle w:val="ad"/>
                <w:rFonts w:ascii="Times New Roman" w:hAnsi="Times New Roman"/>
                <w:iCs/>
              </w:rPr>
              <w:t>Медозонс</w:t>
            </w:r>
            <w:proofErr w:type="spellEnd"/>
            <w:r w:rsidRPr="00C04DAE">
              <w:rPr>
                <w:rStyle w:val="ad"/>
                <w:rFonts w:ascii="Times New Roman" w:hAnsi="Times New Roman"/>
                <w:iCs/>
              </w:rPr>
              <w:t xml:space="preserve"> БМ", экран </w:t>
            </w:r>
            <w:proofErr w:type="spellStart"/>
            <w:r w:rsidRPr="00C04DAE">
              <w:rPr>
                <w:rStyle w:val="ad"/>
                <w:rFonts w:ascii="Times New Roman" w:hAnsi="Times New Roman"/>
                <w:iCs/>
              </w:rPr>
              <w:t>Drapper</w:t>
            </w:r>
            <w:proofErr w:type="spellEnd"/>
            <w:r w:rsidRPr="00C04DAE">
              <w:rPr>
                <w:rStyle w:val="ad"/>
                <w:rFonts w:ascii="Times New Roman" w:hAnsi="Times New Roman"/>
                <w:iCs/>
              </w:rPr>
              <w:t xml:space="preserve"> </w:t>
            </w:r>
            <w:proofErr w:type="spellStart"/>
            <w:r w:rsidRPr="00C04DAE">
              <w:rPr>
                <w:rStyle w:val="ad"/>
                <w:rFonts w:ascii="Times New Roman" w:hAnsi="Times New Roman"/>
                <w:iCs/>
              </w:rPr>
              <w:t>Consul</w:t>
            </w:r>
            <w:proofErr w:type="spellEnd"/>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proofErr w:type="spellStart"/>
            <w:r w:rsidRPr="00C04DAE">
              <w:rPr>
                <w:rFonts w:ascii="Times New Roman" w:hAnsi="Times New Roman"/>
                <w:i/>
              </w:rPr>
              <w:t>г</w:t>
            </w:r>
            <w:proofErr w:type="gramStart"/>
            <w:r w:rsidRPr="00C04DAE">
              <w:rPr>
                <w:rFonts w:ascii="Times New Roman" w:hAnsi="Times New Roman"/>
                <w:i/>
              </w:rPr>
              <w:t>.М</w:t>
            </w:r>
            <w:proofErr w:type="gramEnd"/>
            <w:r w:rsidRPr="00C04DAE">
              <w:rPr>
                <w:rFonts w:ascii="Times New Roman" w:hAnsi="Times New Roman"/>
                <w:i/>
              </w:rPr>
              <w:t>ахачкала</w:t>
            </w:r>
            <w:proofErr w:type="spellEnd"/>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пр. Шамиля 54</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аренда</w:t>
            </w:r>
          </w:p>
        </w:tc>
        <w:tc>
          <w:tcPr>
            <w:tcW w:w="308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Договор между Отделенческой больницей ст. Махачкала Северо-Кавказской железной дороги и ДГМА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№44</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05/05/2003</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2"/>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620A9E" w:rsidRPr="00A64FFC" w:rsidRDefault="00620A9E" w:rsidP="00C23AA6">
            <w:pPr>
              <w:pStyle w:val="111"/>
              <w:shd w:val="clear" w:color="auto" w:fill="auto"/>
              <w:spacing w:line="240" w:lineRule="auto"/>
              <w:rPr>
                <w:i/>
                <w:sz w:val="22"/>
                <w:szCs w:val="22"/>
              </w:rPr>
            </w:pPr>
            <w:r w:rsidRPr="00A64FFC">
              <w:rPr>
                <w:i/>
                <w:sz w:val="22"/>
                <w:szCs w:val="22"/>
              </w:rPr>
              <w:t>Часть 1 МДК.02.01 Сестринская помощь в терапии</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xml:space="preserve">Лаборатория: электрокардиограф - 3 NEK, </w:t>
            </w:r>
            <w:proofErr w:type="spellStart"/>
            <w:r w:rsidRPr="00C04DAE">
              <w:rPr>
                <w:rStyle w:val="ad"/>
                <w:rFonts w:ascii="Times New Roman" w:hAnsi="Times New Roman"/>
                <w:iCs/>
              </w:rPr>
              <w:t>реограф</w:t>
            </w:r>
            <w:proofErr w:type="spellEnd"/>
            <w:r w:rsidRPr="00C04DAE">
              <w:rPr>
                <w:rStyle w:val="ad"/>
                <w:rFonts w:ascii="Times New Roman" w:hAnsi="Times New Roman"/>
                <w:iCs/>
              </w:rPr>
              <w:t xml:space="preserve"> РПГ-2, газоанализаторы </w:t>
            </w:r>
            <w:proofErr w:type="spellStart"/>
            <w:r w:rsidRPr="00C04DAE">
              <w:rPr>
                <w:rStyle w:val="ad"/>
                <w:rFonts w:ascii="Times New Roman" w:hAnsi="Times New Roman"/>
                <w:iCs/>
              </w:rPr>
              <w:t>Datex</w:t>
            </w:r>
            <w:proofErr w:type="spellEnd"/>
            <w:r w:rsidRPr="00C04DAE">
              <w:rPr>
                <w:rStyle w:val="ad"/>
                <w:rFonts w:ascii="Times New Roman" w:hAnsi="Times New Roman"/>
                <w:iCs/>
              </w:rPr>
              <w:t xml:space="preserve"> (Дания), </w:t>
            </w:r>
            <w:proofErr w:type="spellStart"/>
            <w:r w:rsidRPr="00C04DAE">
              <w:rPr>
                <w:rStyle w:val="ad"/>
                <w:rFonts w:ascii="Times New Roman" w:hAnsi="Times New Roman"/>
                <w:iCs/>
              </w:rPr>
              <w:t>оксигемомонитор</w:t>
            </w:r>
            <w:proofErr w:type="spellEnd"/>
            <w:r w:rsidRPr="00C04DAE">
              <w:rPr>
                <w:rStyle w:val="ad"/>
                <w:rFonts w:ascii="Times New Roman" w:hAnsi="Times New Roman"/>
                <w:iCs/>
              </w:rPr>
              <w:t xml:space="preserve"> (Дания), </w:t>
            </w:r>
            <w:proofErr w:type="spellStart"/>
            <w:r w:rsidRPr="00C04DAE">
              <w:rPr>
                <w:rStyle w:val="ad"/>
                <w:rFonts w:ascii="Times New Roman" w:hAnsi="Times New Roman"/>
                <w:iCs/>
              </w:rPr>
              <w:t>оксигемометр</w:t>
            </w:r>
            <w:proofErr w:type="spellEnd"/>
            <w:r w:rsidRPr="00C04DAE">
              <w:rPr>
                <w:rStyle w:val="ad"/>
                <w:rFonts w:ascii="Times New Roman" w:hAnsi="Times New Roman"/>
                <w:iCs/>
              </w:rPr>
              <w:t xml:space="preserve">, манекен для наружного массажа сердца и интубации, компьютер, дыхательный </w:t>
            </w:r>
            <w:r w:rsidRPr="00C04DAE">
              <w:rPr>
                <w:rStyle w:val="ad"/>
                <w:rFonts w:ascii="Times New Roman" w:hAnsi="Times New Roman"/>
                <w:iCs/>
              </w:rPr>
              <w:lastRenderedPageBreak/>
              <w:t>аппарат для ИВЛ РО-6, РО-5.</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 xml:space="preserve">Лаборатория: наркозный аппарат Полинаркон-2П, газоанализатор </w:t>
            </w:r>
            <w:proofErr w:type="spellStart"/>
            <w:r w:rsidRPr="00C04DAE">
              <w:rPr>
                <w:rStyle w:val="ad"/>
                <w:rFonts w:ascii="Times New Roman" w:hAnsi="Times New Roman"/>
                <w:iCs/>
              </w:rPr>
              <w:t>Easy</w:t>
            </w:r>
            <w:proofErr w:type="spellEnd"/>
            <w:r w:rsidRPr="00C04DAE">
              <w:rPr>
                <w:rStyle w:val="ad"/>
                <w:rFonts w:ascii="Times New Roman" w:hAnsi="Times New Roman"/>
                <w:iCs/>
              </w:rPr>
              <w:t xml:space="preserve"> </w:t>
            </w:r>
            <w:proofErr w:type="spellStart"/>
            <w:r w:rsidRPr="00C04DAE">
              <w:rPr>
                <w:rStyle w:val="ad"/>
                <w:rFonts w:ascii="Times New Roman" w:hAnsi="Times New Roman"/>
                <w:iCs/>
              </w:rPr>
              <w:t>Blood</w:t>
            </w:r>
            <w:proofErr w:type="spellEnd"/>
            <w:r w:rsidRPr="00C04DAE">
              <w:rPr>
                <w:rStyle w:val="ad"/>
                <w:rFonts w:ascii="Times New Roman" w:hAnsi="Times New Roman"/>
                <w:iCs/>
              </w:rPr>
              <w:t xml:space="preserve"> </w:t>
            </w:r>
            <w:proofErr w:type="spellStart"/>
            <w:r w:rsidRPr="00C04DAE">
              <w:rPr>
                <w:rStyle w:val="ad"/>
                <w:rFonts w:ascii="Times New Roman" w:hAnsi="Times New Roman"/>
                <w:iCs/>
              </w:rPr>
              <w:t>Gas</w:t>
            </w:r>
            <w:proofErr w:type="spellEnd"/>
            <w:r w:rsidRPr="00C04DAE">
              <w:rPr>
                <w:rStyle w:val="ad"/>
                <w:rFonts w:ascii="Times New Roman" w:hAnsi="Times New Roman"/>
                <w:iCs/>
              </w:rPr>
              <w:t xml:space="preserve"> (США), компьютерный </w:t>
            </w:r>
            <w:proofErr w:type="spellStart"/>
            <w:r w:rsidRPr="00C04DAE">
              <w:rPr>
                <w:rStyle w:val="ad"/>
                <w:rFonts w:ascii="Times New Roman" w:hAnsi="Times New Roman"/>
                <w:iCs/>
              </w:rPr>
              <w:t>полиспирометр</w:t>
            </w:r>
            <w:proofErr w:type="spellEnd"/>
            <w:r w:rsidRPr="00C04DAE">
              <w:rPr>
                <w:rStyle w:val="ad"/>
                <w:rFonts w:ascii="Times New Roman" w:hAnsi="Times New Roman"/>
                <w:iCs/>
              </w:rPr>
              <w:t xml:space="preserve"> ПСМ-1</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lastRenderedPageBreak/>
              <w:t>г. 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 xml:space="preserve">ул. </w:t>
            </w:r>
            <w:proofErr w:type="spellStart"/>
            <w:r w:rsidRPr="00C04DAE">
              <w:rPr>
                <w:rFonts w:ascii="Times New Roman" w:hAnsi="Times New Roman"/>
                <w:i/>
              </w:rPr>
              <w:t>Пирагова</w:t>
            </w:r>
            <w:proofErr w:type="spellEnd"/>
            <w:r w:rsidRPr="00C04DAE">
              <w:rPr>
                <w:rFonts w:ascii="Times New Roman" w:hAnsi="Times New Roman"/>
                <w:i/>
              </w:rPr>
              <w:t xml:space="preserve"> 3</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аренда</w:t>
            </w:r>
          </w:p>
        </w:tc>
        <w:tc>
          <w:tcPr>
            <w:tcW w:w="308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Договор между Республиканской объединением скорой медицинской помощи и ДГМА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№03</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28/11/2003</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2"/>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620A9E" w:rsidRPr="00A64FFC" w:rsidRDefault="00620A9E" w:rsidP="00C23AA6">
            <w:pPr>
              <w:pStyle w:val="111"/>
              <w:shd w:val="clear" w:color="auto" w:fill="auto"/>
              <w:spacing w:line="240" w:lineRule="auto"/>
              <w:rPr>
                <w:i/>
                <w:sz w:val="22"/>
                <w:szCs w:val="22"/>
              </w:rPr>
            </w:pPr>
            <w:r w:rsidRPr="00A64FFC">
              <w:rPr>
                <w:i/>
                <w:sz w:val="22"/>
                <w:szCs w:val="22"/>
              </w:rPr>
              <w:t>Часть 2 МДК.02.01 Сестринская помощь в педиатрии</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proofErr w:type="gramStart"/>
            <w:r w:rsidRPr="00C04DAE">
              <w:rPr>
                <w:rStyle w:val="ad"/>
                <w:rFonts w:ascii="Times New Roman" w:hAnsi="Times New Roman"/>
                <w:iCs/>
              </w:rPr>
              <w:t>Реабилитационный центр: гимнастический зал, массажный зал, зал рефлексотерапии, бассейн, лечебные ванны, лечебные души, зал подводного душа-массажа, зал подводного вытяжения, кабинет мануальной терапии</w:t>
            </w:r>
            <w:proofErr w:type="gramEnd"/>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proofErr w:type="spellStart"/>
            <w:r w:rsidRPr="00C04DAE">
              <w:rPr>
                <w:rFonts w:ascii="Times New Roman" w:hAnsi="Times New Roman"/>
                <w:i/>
              </w:rPr>
              <w:t>г</w:t>
            </w:r>
            <w:proofErr w:type="gramStart"/>
            <w:r w:rsidRPr="00C04DAE">
              <w:rPr>
                <w:rFonts w:ascii="Times New Roman" w:hAnsi="Times New Roman"/>
                <w:i/>
              </w:rPr>
              <w:t>.М</w:t>
            </w:r>
            <w:proofErr w:type="gramEnd"/>
            <w:r w:rsidRPr="00C04DAE">
              <w:rPr>
                <w:rFonts w:ascii="Times New Roman" w:hAnsi="Times New Roman"/>
                <w:i/>
              </w:rPr>
              <w:t>ахачкала</w:t>
            </w:r>
            <w:proofErr w:type="spellEnd"/>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 xml:space="preserve">пр. </w:t>
            </w:r>
            <w:proofErr w:type="spellStart"/>
            <w:r w:rsidRPr="00C04DAE">
              <w:rPr>
                <w:rFonts w:ascii="Times New Roman" w:hAnsi="Times New Roman"/>
                <w:i/>
              </w:rPr>
              <w:t>Акушинского</w:t>
            </w:r>
            <w:proofErr w:type="spellEnd"/>
            <w:r w:rsidRPr="00C04DAE">
              <w:rPr>
                <w:rFonts w:ascii="Times New Roman" w:hAnsi="Times New Roman"/>
                <w:i/>
              </w:rPr>
              <w:t xml:space="preserve"> 7 линия, 2 «а»</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аренда</w:t>
            </w:r>
          </w:p>
        </w:tc>
        <w:tc>
          <w:tcPr>
            <w:tcW w:w="308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Style w:val="ad"/>
                <w:rFonts w:ascii="Times New Roman" w:hAnsi="Times New Roman"/>
                <w:iCs/>
              </w:rPr>
            </w:pPr>
            <w:r w:rsidRPr="00C04DAE">
              <w:rPr>
                <w:rStyle w:val="ad"/>
                <w:rFonts w:ascii="Times New Roman" w:hAnsi="Times New Roman"/>
                <w:iCs/>
              </w:rPr>
              <w:t>Договор между Детской республиканской клинической больницей и ДГМА</w:t>
            </w:r>
          </w:p>
          <w:p w:rsidR="00620A9E" w:rsidRPr="00C04DAE" w:rsidRDefault="00620A9E" w:rsidP="00C23AA6">
            <w:pPr>
              <w:shd w:val="clear" w:color="auto" w:fill="FFFFFF"/>
              <w:spacing w:after="0" w:line="240" w:lineRule="auto"/>
              <w:jc w:val="center"/>
              <w:rPr>
                <w:rStyle w:val="ad"/>
                <w:rFonts w:ascii="Times New Roman" w:hAnsi="Times New Roman"/>
                <w:iCs/>
              </w:rPr>
            </w:pPr>
            <w:r w:rsidRPr="00C04DAE">
              <w:rPr>
                <w:rStyle w:val="ad"/>
                <w:rFonts w:ascii="Times New Roman" w:hAnsi="Times New Roman"/>
                <w:iCs/>
              </w:rPr>
              <w:t>№08</w:t>
            </w:r>
          </w:p>
          <w:p w:rsidR="00620A9E" w:rsidRPr="00C04DAE" w:rsidRDefault="00620A9E" w:rsidP="00C23AA6">
            <w:pPr>
              <w:shd w:val="clear" w:color="auto" w:fill="FFFFFF"/>
              <w:spacing w:after="0" w:line="240" w:lineRule="auto"/>
              <w:jc w:val="center"/>
              <w:rPr>
                <w:rFonts w:ascii="Times New Roman" w:hAnsi="Times New Roman"/>
                <w:i/>
              </w:rPr>
            </w:pPr>
            <w:r w:rsidRPr="00C04DAE">
              <w:rPr>
                <w:rStyle w:val="ad"/>
                <w:rFonts w:ascii="Times New Roman" w:hAnsi="Times New Roman"/>
                <w:iCs/>
              </w:rPr>
              <w:t>05/12/2003</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2"/>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620A9E" w:rsidRPr="00A64FFC" w:rsidRDefault="00620A9E" w:rsidP="00C23AA6">
            <w:pPr>
              <w:pStyle w:val="111"/>
              <w:shd w:val="clear" w:color="auto" w:fill="auto"/>
              <w:spacing w:line="240" w:lineRule="auto"/>
              <w:rPr>
                <w:i/>
                <w:sz w:val="22"/>
                <w:szCs w:val="22"/>
              </w:rPr>
            </w:pPr>
            <w:r w:rsidRPr="00A64FFC">
              <w:rPr>
                <w:i/>
                <w:sz w:val="22"/>
                <w:szCs w:val="22"/>
              </w:rPr>
              <w:t>Часть 3 МДК.02.01 Сестринская помощь в хирургии</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 xml:space="preserve">Научная лаборатория: термостат суховоздушный, термостат. Учебные кабинеты: мультимедийный проектор, телевизор, компьютер </w:t>
            </w:r>
            <w:proofErr w:type="spellStart"/>
            <w:r w:rsidRPr="00C04DAE">
              <w:rPr>
                <w:rStyle w:val="ae"/>
                <w:rFonts w:ascii="Times New Roman" w:hAnsi="Times New Roman"/>
                <w:b w:val="0"/>
                <w:bCs/>
                <w:i/>
              </w:rPr>
              <w:t>Samsung</w:t>
            </w:r>
            <w:proofErr w:type="spellEnd"/>
            <w:r w:rsidRPr="00C04DAE">
              <w:rPr>
                <w:rStyle w:val="ae"/>
                <w:rFonts w:ascii="Times New Roman" w:hAnsi="Times New Roman"/>
                <w:b w:val="0"/>
                <w:bCs/>
                <w:i/>
              </w:rPr>
              <w:t>, компьютер Интел пентиум-4, ноутбук, принтер лазерный</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proofErr w:type="spellStart"/>
            <w:r w:rsidRPr="00C04DAE">
              <w:rPr>
                <w:rFonts w:ascii="Times New Roman" w:hAnsi="Times New Roman"/>
                <w:i/>
              </w:rPr>
              <w:t>г</w:t>
            </w:r>
            <w:proofErr w:type="gramStart"/>
            <w:r w:rsidRPr="00C04DAE">
              <w:rPr>
                <w:rFonts w:ascii="Times New Roman" w:hAnsi="Times New Roman"/>
                <w:i/>
              </w:rPr>
              <w:t>.М</w:t>
            </w:r>
            <w:proofErr w:type="gramEnd"/>
            <w:r w:rsidRPr="00C04DAE">
              <w:rPr>
                <w:rFonts w:ascii="Times New Roman" w:hAnsi="Times New Roman"/>
                <w:i/>
              </w:rPr>
              <w:t>ахачкала</w:t>
            </w:r>
            <w:proofErr w:type="spellEnd"/>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ул. Ляхова 47</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аренда</w:t>
            </w:r>
          </w:p>
        </w:tc>
        <w:tc>
          <w:tcPr>
            <w:tcW w:w="308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Style w:val="ad"/>
                <w:rFonts w:ascii="Times New Roman" w:hAnsi="Times New Roman"/>
                <w:iCs/>
              </w:rPr>
            </w:pPr>
            <w:r w:rsidRPr="00C04DAE">
              <w:rPr>
                <w:rStyle w:val="ad"/>
                <w:rFonts w:ascii="Times New Roman" w:hAnsi="Times New Roman"/>
                <w:iCs/>
              </w:rPr>
              <w:t>Договор между Республиканской клинической больницей и ДГМА</w:t>
            </w:r>
          </w:p>
          <w:p w:rsidR="00620A9E" w:rsidRPr="00C04DAE" w:rsidRDefault="00620A9E" w:rsidP="00C23AA6">
            <w:pPr>
              <w:shd w:val="clear" w:color="auto" w:fill="FFFFFF"/>
              <w:spacing w:after="0" w:line="240" w:lineRule="auto"/>
              <w:jc w:val="center"/>
              <w:rPr>
                <w:rStyle w:val="ad"/>
                <w:rFonts w:ascii="Times New Roman" w:hAnsi="Times New Roman"/>
                <w:iCs/>
              </w:rPr>
            </w:pPr>
            <w:r w:rsidRPr="00C04DAE">
              <w:rPr>
                <w:rStyle w:val="ad"/>
                <w:rFonts w:ascii="Times New Roman" w:hAnsi="Times New Roman"/>
                <w:iCs/>
              </w:rPr>
              <w:t>№26</w:t>
            </w:r>
          </w:p>
          <w:p w:rsidR="00620A9E" w:rsidRPr="00C04DAE" w:rsidRDefault="00620A9E" w:rsidP="00C23AA6">
            <w:pPr>
              <w:shd w:val="clear" w:color="auto" w:fill="FFFFFF"/>
              <w:spacing w:after="0" w:line="240" w:lineRule="auto"/>
              <w:jc w:val="center"/>
              <w:rPr>
                <w:rFonts w:ascii="Times New Roman" w:hAnsi="Times New Roman"/>
                <w:i/>
              </w:rPr>
            </w:pPr>
            <w:r w:rsidRPr="00C04DAE">
              <w:rPr>
                <w:rStyle w:val="ad"/>
                <w:rFonts w:ascii="Times New Roman" w:hAnsi="Times New Roman"/>
                <w:iCs/>
              </w:rPr>
              <w:t>15/12/2003</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2"/>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620A9E" w:rsidRPr="00A64FFC" w:rsidRDefault="00620A9E" w:rsidP="00C23AA6">
            <w:pPr>
              <w:pStyle w:val="111"/>
              <w:shd w:val="clear" w:color="auto" w:fill="auto"/>
              <w:spacing w:line="240" w:lineRule="auto"/>
              <w:rPr>
                <w:i/>
                <w:sz w:val="22"/>
                <w:szCs w:val="22"/>
              </w:rPr>
            </w:pPr>
            <w:r w:rsidRPr="00A64FFC">
              <w:rPr>
                <w:i/>
                <w:sz w:val="22"/>
                <w:szCs w:val="22"/>
              </w:rPr>
              <w:t>Часть 4 МДК.02.01 Сестринская помощь в акушерстве и гинекологии</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xml:space="preserve">Операционные кабинеты. Перевязочные кабинеты. Смотровые кабинеты: аппарат УЗИ, </w:t>
            </w:r>
            <w:proofErr w:type="spellStart"/>
            <w:r w:rsidRPr="00C04DAE">
              <w:rPr>
                <w:rStyle w:val="ad"/>
                <w:rFonts w:ascii="Times New Roman" w:hAnsi="Times New Roman"/>
                <w:iCs/>
              </w:rPr>
              <w:t>кольпоскоп</w:t>
            </w:r>
            <w:proofErr w:type="spellEnd"/>
            <w:r w:rsidRPr="00C04DAE">
              <w:rPr>
                <w:rStyle w:val="ad"/>
                <w:rFonts w:ascii="Times New Roman" w:hAnsi="Times New Roman"/>
                <w:iCs/>
              </w:rPr>
              <w:t xml:space="preserve">, </w:t>
            </w:r>
            <w:proofErr w:type="spellStart"/>
            <w:r w:rsidRPr="00C04DAE">
              <w:rPr>
                <w:rStyle w:val="ad"/>
                <w:rFonts w:ascii="Times New Roman" w:hAnsi="Times New Roman"/>
                <w:iCs/>
              </w:rPr>
              <w:t>гистероскоп</w:t>
            </w:r>
            <w:proofErr w:type="spellEnd"/>
            <w:r w:rsidRPr="00C04DAE">
              <w:rPr>
                <w:rStyle w:val="ad"/>
                <w:rFonts w:ascii="Times New Roman" w:hAnsi="Times New Roman"/>
                <w:iCs/>
              </w:rPr>
              <w:t xml:space="preserve">, </w:t>
            </w:r>
            <w:proofErr w:type="spellStart"/>
            <w:r w:rsidRPr="00C04DAE">
              <w:rPr>
                <w:rStyle w:val="ad"/>
                <w:rFonts w:ascii="Times New Roman" w:hAnsi="Times New Roman"/>
                <w:iCs/>
              </w:rPr>
              <w:t>лапароскоп</w:t>
            </w:r>
            <w:proofErr w:type="spellEnd"/>
            <w:r w:rsidRPr="00C04DAE">
              <w:rPr>
                <w:rStyle w:val="ad"/>
                <w:rFonts w:ascii="Times New Roman" w:hAnsi="Times New Roman"/>
                <w:iCs/>
              </w:rPr>
              <w:t>, гинекологические кресла, аппарат УЗИ, аппарат "Малыш", стетоскоп, манометры, гинекологические кресла</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 xml:space="preserve">Компьютер – 2шт. </w:t>
            </w:r>
            <w:proofErr w:type="spellStart"/>
            <w:r w:rsidRPr="00C04DAE">
              <w:rPr>
                <w:rStyle w:val="ad"/>
                <w:rFonts w:ascii="Times New Roman" w:hAnsi="Times New Roman"/>
                <w:iCs/>
              </w:rPr>
              <w:t>Оверхед</w:t>
            </w:r>
            <w:proofErr w:type="spellEnd"/>
            <w:r w:rsidRPr="00C04DAE">
              <w:rPr>
                <w:rStyle w:val="ad"/>
                <w:rFonts w:ascii="Times New Roman" w:hAnsi="Times New Roman"/>
                <w:iCs/>
              </w:rPr>
              <w:t xml:space="preserve">-проектор. Принтер лазерный. Экран </w:t>
            </w:r>
            <w:proofErr w:type="spellStart"/>
            <w:r w:rsidRPr="00C04DAE">
              <w:rPr>
                <w:rStyle w:val="ad"/>
                <w:rFonts w:ascii="Times New Roman" w:hAnsi="Times New Roman"/>
                <w:iCs/>
              </w:rPr>
              <w:t>Drapper</w:t>
            </w:r>
            <w:proofErr w:type="spellEnd"/>
            <w:r w:rsidRPr="00C04DAE">
              <w:rPr>
                <w:rStyle w:val="ad"/>
                <w:rFonts w:ascii="Times New Roman" w:hAnsi="Times New Roman"/>
                <w:iCs/>
              </w:rPr>
              <w:t xml:space="preserve"> </w:t>
            </w:r>
            <w:proofErr w:type="spellStart"/>
            <w:r w:rsidRPr="00C04DAE">
              <w:rPr>
                <w:rStyle w:val="ad"/>
                <w:rFonts w:ascii="Times New Roman" w:hAnsi="Times New Roman"/>
                <w:iCs/>
              </w:rPr>
              <w:t>Consul</w:t>
            </w:r>
            <w:proofErr w:type="spellEnd"/>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proofErr w:type="spellStart"/>
            <w:r w:rsidRPr="00C04DAE">
              <w:rPr>
                <w:rFonts w:ascii="Times New Roman" w:hAnsi="Times New Roman"/>
                <w:i/>
              </w:rPr>
              <w:t>г</w:t>
            </w:r>
            <w:proofErr w:type="gramStart"/>
            <w:r w:rsidRPr="00C04DAE">
              <w:rPr>
                <w:rFonts w:ascii="Times New Roman" w:hAnsi="Times New Roman"/>
                <w:i/>
              </w:rPr>
              <w:t>.М</w:t>
            </w:r>
            <w:proofErr w:type="gramEnd"/>
            <w:r w:rsidRPr="00C04DAE">
              <w:rPr>
                <w:rFonts w:ascii="Times New Roman" w:hAnsi="Times New Roman"/>
                <w:i/>
              </w:rPr>
              <w:t>ахачкала</w:t>
            </w:r>
            <w:proofErr w:type="spellEnd"/>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ул. Озерная 14</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аренда</w:t>
            </w:r>
          </w:p>
        </w:tc>
        <w:tc>
          <w:tcPr>
            <w:tcW w:w="308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Договор между родильным домом №2</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№41</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28/11/2003</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2"/>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620A9E" w:rsidRPr="00A64FFC" w:rsidRDefault="00620A9E" w:rsidP="00C23AA6">
            <w:pPr>
              <w:pStyle w:val="111"/>
              <w:shd w:val="clear" w:color="auto" w:fill="auto"/>
              <w:spacing w:line="240" w:lineRule="auto"/>
              <w:rPr>
                <w:i/>
                <w:sz w:val="22"/>
                <w:szCs w:val="22"/>
              </w:rPr>
            </w:pPr>
            <w:r w:rsidRPr="00A64FFC">
              <w:rPr>
                <w:i/>
                <w:sz w:val="22"/>
                <w:szCs w:val="22"/>
              </w:rPr>
              <w:t>Часть 5 МДК.02.01 Сестринская помощь при инфекционных заболеваниях, ВИЧ</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 xml:space="preserve">Организационно-методический отдел Республиканской </w:t>
            </w:r>
            <w:r w:rsidRPr="00C04DAE">
              <w:rPr>
                <w:rStyle w:val="ae"/>
                <w:rFonts w:ascii="Times New Roman" w:hAnsi="Times New Roman"/>
                <w:b w:val="0"/>
                <w:bCs/>
                <w:i/>
              </w:rPr>
              <w:lastRenderedPageBreak/>
              <w:t>клинической больницы</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proofErr w:type="spellStart"/>
            <w:r w:rsidRPr="00C04DAE">
              <w:rPr>
                <w:rFonts w:ascii="Times New Roman" w:hAnsi="Times New Roman"/>
                <w:i/>
              </w:rPr>
              <w:lastRenderedPageBreak/>
              <w:t>г</w:t>
            </w:r>
            <w:proofErr w:type="gramStart"/>
            <w:r w:rsidRPr="00C04DAE">
              <w:rPr>
                <w:rFonts w:ascii="Times New Roman" w:hAnsi="Times New Roman"/>
                <w:i/>
              </w:rPr>
              <w:t>.М</w:t>
            </w:r>
            <w:proofErr w:type="gramEnd"/>
            <w:r w:rsidRPr="00C04DAE">
              <w:rPr>
                <w:rFonts w:ascii="Times New Roman" w:hAnsi="Times New Roman"/>
                <w:i/>
              </w:rPr>
              <w:t>ахачкала</w:t>
            </w:r>
            <w:proofErr w:type="spellEnd"/>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ул. Шихсаидова 43</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аренда</w:t>
            </w:r>
          </w:p>
        </w:tc>
        <w:tc>
          <w:tcPr>
            <w:tcW w:w="308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 xml:space="preserve">Договор между Республиканским центром </w:t>
            </w:r>
            <w:r w:rsidRPr="00C04DAE">
              <w:rPr>
                <w:rFonts w:ascii="Times New Roman" w:hAnsi="Times New Roman"/>
                <w:i/>
              </w:rPr>
              <w:lastRenderedPageBreak/>
              <w:t>инфекционных болезней  и ДГМА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№53</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01/012/2004</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2"/>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620A9E" w:rsidRPr="00A64FFC" w:rsidRDefault="00620A9E" w:rsidP="00C23AA6">
            <w:pPr>
              <w:pStyle w:val="50"/>
              <w:shd w:val="clear" w:color="auto" w:fill="auto"/>
              <w:spacing w:line="240" w:lineRule="auto"/>
              <w:rPr>
                <w:b w:val="0"/>
                <w:bCs/>
                <w:i/>
                <w:sz w:val="22"/>
                <w:szCs w:val="22"/>
              </w:rPr>
            </w:pPr>
            <w:r w:rsidRPr="00A64FFC">
              <w:rPr>
                <w:b w:val="0"/>
                <w:bCs/>
                <w:i/>
                <w:sz w:val="22"/>
                <w:szCs w:val="22"/>
              </w:rPr>
              <w:t>Часть 6 МДК.02.01 Сестринская помощь в невропатологии</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 xml:space="preserve">Компьютер, ноутбук, принтер, мультимедийный проектор, проектор </w:t>
            </w:r>
            <w:proofErr w:type="spellStart"/>
            <w:r w:rsidRPr="00C04DAE">
              <w:rPr>
                <w:rStyle w:val="ad"/>
                <w:rFonts w:ascii="Times New Roman" w:hAnsi="Times New Roman"/>
                <w:iCs/>
              </w:rPr>
              <w:t>Оверхед</w:t>
            </w:r>
            <w:proofErr w:type="spellEnd"/>
            <w:r w:rsidRPr="00C04DAE">
              <w:rPr>
                <w:rStyle w:val="ad"/>
                <w:rFonts w:ascii="Times New Roman" w:hAnsi="Times New Roman"/>
                <w:iCs/>
              </w:rPr>
              <w:t>, стенд коры головного мозга, стенд ЦНС</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 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ул. Пирогова 3</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аренда</w:t>
            </w:r>
          </w:p>
        </w:tc>
        <w:tc>
          <w:tcPr>
            <w:tcW w:w="308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Договор между Республиканской объединением скорой медицинской помощи и ДГМА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№06</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20/11/2003</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2"/>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620A9E" w:rsidRPr="00A64FFC" w:rsidRDefault="00620A9E" w:rsidP="00C23AA6">
            <w:pPr>
              <w:pStyle w:val="50"/>
              <w:shd w:val="clear" w:color="auto" w:fill="auto"/>
              <w:spacing w:line="240" w:lineRule="auto"/>
              <w:rPr>
                <w:b w:val="0"/>
                <w:bCs/>
                <w:i/>
                <w:sz w:val="22"/>
                <w:szCs w:val="22"/>
              </w:rPr>
            </w:pPr>
            <w:r w:rsidRPr="00A64FFC">
              <w:rPr>
                <w:b w:val="0"/>
                <w:bCs/>
                <w:i/>
                <w:sz w:val="22"/>
                <w:szCs w:val="22"/>
              </w:rPr>
              <w:t>Часть 7 МДК.02.01 Сестринская помощь в психиатрии и наркологии</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 xml:space="preserve">Лаборатория. Кабинет ЭЭГ, М-эхо. Кабинет флюорографии. Рентген-кабинет. Диспансер с процедурным кабинетом. Кабинет </w:t>
            </w:r>
            <w:proofErr w:type="spellStart"/>
            <w:r w:rsidRPr="00C04DAE">
              <w:rPr>
                <w:rStyle w:val="ad"/>
                <w:rFonts w:ascii="Times New Roman" w:hAnsi="Times New Roman"/>
                <w:iCs/>
              </w:rPr>
              <w:t>эпилептолога</w:t>
            </w:r>
            <w:proofErr w:type="spellEnd"/>
            <w:r w:rsidRPr="00C04DAE">
              <w:rPr>
                <w:rStyle w:val="ad"/>
                <w:rFonts w:ascii="Times New Roman" w:hAnsi="Times New Roman"/>
                <w:iCs/>
              </w:rPr>
              <w:t>. Кабинет психотерапевта</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proofErr w:type="spellStart"/>
            <w:r w:rsidRPr="00C04DAE">
              <w:rPr>
                <w:rFonts w:ascii="Times New Roman" w:hAnsi="Times New Roman"/>
                <w:i/>
              </w:rPr>
              <w:t>г</w:t>
            </w:r>
            <w:proofErr w:type="gramStart"/>
            <w:r w:rsidRPr="00C04DAE">
              <w:rPr>
                <w:rFonts w:ascii="Times New Roman" w:hAnsi="Times New Roman"/>
                <w:i/>
              </w:rPr>
              <w:t>.М</w:t>
            </w:r>
            <w:proofErr w:type="gramEnd"/>
            <w:r w:rsidRPr="00C04DAE">
              <w:rPr>
                <w:rFonts w:ascii="Times New Roman" w:hAnsi="Times New Roman"/>
                <w:i/>
              </w:rPr>
              <w:t>ахачкала</w:t>
            </w:r>
            <w:proofErr w:type="spellEnd"/>
          </w:p>
          <w:p w:rsidR="00620A9E" w:rsidRPr="00C04DAE" w:rsidRDefault="00620A9E" w:rsidP="00C23AA6">
            <w:pPr>
              <w:shd w:val="clear" w:color="auto" w:fill="FFFFFF"/>
              <w:spacing w:after="0" w:line="240" w:lineRule="auto"/>
              <w:jc w:val="center"/>
              <w:rPr>
                <w:rFonts w:ascii="Times New Roman" w:hAnsi="Times New Roman"/>
                <w:i/>
              </w:rPr>
            </w:pPr>
            <w:proofErr w:type="spellStart"/>
            <w:r w:rsidRPr="00C04DAE">
              <w:rPr>
                <w:rFonts w:ascii="Times New Roman" w:hAnsi="Times New Roman"/>
                <w:i/>
              </w:rPr>
              <w:t>ул</w:t>
            </w:r>
            <w:proofErr w:type="gramStart"/>
            <w:r w:rsidRPr="00C04DAE">
              <w:rPr>
                <w:rFonts w:ascii="Times New Roman" w:hAnsi="Times New Roman"/>
                <w:i/>
              </w:rPr>
              <w:t>.Л</w:t>
            </w:r>
            <w:proofErr w:type="gramEnd"/>
            <w:r w:rsidRPr="00C04DAE">
              <w:rPr>
                <w:rFonts w:ascii="Times New Roman" w:hAnsi="Times New Roman"/>
                <w:i/>
              </w:rPr>
              <w:t>яхова</w:t>
            </w:r>
            <w:proofErr w:type="spellEnd"/>
            <w:r w:rsidRPr="00C04DAE">
              <w:rPr>
                <w:rFonts w:ascii="Times New Roman" w:hAnsi="Times New Roman"/>
                <w:i/>
              </w:rPr>
              <w:t xml:space="preserve"> 47</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аренда</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 xml:space="preserve">Договор между Республиканским </w:t>
            </w:r>
            <w:proofErr w:type="spellStart"/>
            <w:proofErr w:type="gramStart"/>
            <w:r w:rsidRPr="00C04DAE">
              <w:rPr>
                <w:rFonts w:ascii="Times New Roman" w:hAnsi="Times New Roman"/>
                <w:i/>
              </w:rPr>
              <w:t>психо</w:t>
            </w:r>
            <w:proofErr w:type="spellEnd"/>
            <w:r w:rsidRPr="00C04DAE">
              <w:rPr>
                <w:rFonts w:ascii="Times New Roman" w:hAnsi="Times New Roman"/>
                <w:i/>
              </w:rPr>
              <w:t>-неврологическим</w:t>
            </w:r>
            <w:proofErr w:type="gramEnd"/>
            <w:r w:rsidRPr="00C04DAE">
              <w:rPr>
                <w:rFonts w:ascii="Times New Roman" w:hAnsi="Times New Roman"/>
                <w:i/>
              </w:rPr>
              <w:t xml:space="preserve"> диспансером и ДГМА</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№50</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10/09/2003</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2"/>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620A9E" w:rsidRPr="00A64FFC" w:rsidRDefault="00620A9E" w:rsidP="00C23AA6">
            <w:pPr>
              <w:pStyle w:val="50"/>
              <w:shd w:val="clear" w:color="auto" w:fill="auto"/>
              <w:spacing w:line="240" w:lineRule="auto"/>
              <w:rPr>
                <w:b w:val="0"/>
                <w:bCs/>
                <w:i/>
                <w:sz w:val="22"/>
                <w:szCs w:val="22"/>
              </w:rPr>
            </w:pPr>
            <w:r w:rsidRPr="00A64FFC">
              <w:rPr>
                <w:b w:val="0"/>
                <w:bCs/>
                <w:i/>
                <w:sz w:val="22"/>
                <w:szCs w:val="22"/>
              </w:rPr>
              <w:t xml:space="preserve">Часть 8 МДК.02.01 Сестринская помощь в </w:t>
            </w:r>
            <w:proofErr w:type="spellStart"/>
            <w:r w:rsidRPr="00A64FFC">
              <w:rPr>
                <w:b w:val="0"/>
                <w:bCs/>
                <w:i/>
                <w:sz w:val="22"/>
                <w:szCs w:val="22"/>
              </w:rPr>
              <w:t>дерматовенерологии</w:t>
            </w:r>
            <w:proofErr w:type="spellEnd"/>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proofErr w:type="gramStart"/>
            <w:r w:rsidRPr="00C04DAE">
              <w:rPr>
                <w:rStyle w:val="ad"/>
                <w:rFonts w:ascii="Times New Roman" w:hAnsi="Times New Roman"/>
                <w:iCs/>
              </w:rPr>
              <w:t>Лаборатория диагностики венерических заболеваний: центрифуга для крови, микроколориметр, микроскоп люминесцентный, спектрофотометр, компьютер, принтер, микроскопы</w:t>
            </w:r>
            <w:proofErr w:type="gramEnd"/>
          </w:p>
          <w:p w:rsidR="00620A9E" w:rsidRPr="00C04DAE" w:rsidRDefault="00620A9E" w:rsidP="00C23AA6">
            <w:pPr>
              <w:spacing w:after="0" w:line="240" w:lineRule="auto"/>
              <w:jc w:val="center"/>
              <w:rPr>
                <w:rFonts w:ascii="Times New Roman" w:hAnsi="Times New Roman"/>
                <w:i/>
                <w:iCs/>
              </w:rPr>
            </w:pPr>
            <w:r w:rsidRPr="00C04DAE">
              <w:rPr>
                <w:rStyle w:val="ad"/>
                <w:rFonts w:ascii="Times New Roman" w:hAnsi="Times New Roman"/>
                <w:iCs/>
              </w:rPr>
              <w:t xml:space="preserve">Компьютер – 3 шт. Копировальный аппарат. Микроскоп – 2 шт. </w:t>
            </w:r>
            <w:proofErr w:type="spellStart"/>
            <w:r w:rsidRPr="00C04DAE">
              <w:rPr>
                <w:rStyle w:val="ad"/>
                <w:rFonts w:ascii="Times New Roman" w:hAnsi="Times New Roman"/>
                <w:iCs/>
              </w:rPr>
              <w:t>Оверхед</w:t>
            </w:r>
            <w:proofErr w:type="spellEnd"/>
            <w:r w:rsidRPr="00C04DAE">
              <w:rPr>
                <w:rStyle w:val="ad"/>
                <w:rFonts w:ascii="Times New Roman" w:hAnsi="Times New Roman"/>
                <w:iCs/>
              </w:rPr>
              <w:t xml:space="preserve">-проектор. </w:t>
            </w:r>
            <w:proofErr w:type="spellStart"/>
            <w:r w:rsidRPr="00C04DAE">
              <w:rPr>
                <w:rStyle w:val="ad"/>
                <w:rFonts w:ascii="Times New Roman" w:hAnsi="Times New Roman"/>
                <w:iCs/>
              </w:rPr>
              <w:t>Пишушая</w:t>
            </w:r>
            <w:proofErr w:type="spellEnd"/>
            <w:r w:rsidRPr="00C04DAE">
              <w:rPr>
                <w:rStyle w:val="ad"/>
                <w:rFonts w:ascii="Times New Roman" w:hAnsi="Times New Roman"/>
                <w:iCs/>
              </w:rPr>
              <w:t xml:space="preserve"> машина. Принтер. Принтер лазерный. Экран </w:t>
            </w:r>
            <w:proofErr w:type="spellStart"/>
            <w:r w:rsidRPr="00C04DAE">
              <w:rPr>
                <w:rStyle w:val="ad"/>
                <w:rFonts w:ascii="Times New Roman" w:hAnsi="Times New Roman"/>
                <w:iCs/>
              </w:rPr>
              <w:t>Drapper</w:t>
            </w:r>
            <w:proofErr w:type="spellEnd"/>
            <w:r w:rsidRPr="00C04DAE">
              <w:rPr>
                <w:rStyle w:val="ad"/>
                <w:rFonts w:ascii="Times New Roman" w:hAnsi="Times New Roman"/>
                <w:iCs/>
              </w:rPr>
              <w:t xml:space="preserve"> </w:t>
            </w:r>
            <w:proofErr w:type="spellStart"/>
            <w:r w:rsidRPr="00C04DAE">
              <w:rPr>
                <w:rStyle w:val="ad"/>
                <w:rFonts w:ascii="Times New Roman" w:hAnsi="Times New Roman"/>
                <w:iCs/>
              </w:rPr>
              <w:t>Consul</w:t>
            </w:r>
            <w:proofErr w:type="spellEnd"/>
            <w:r w:rsidRPr="00C04DAE">
              <w:rPr>
                <w:rStyle w:val="ad"/>
                <w:rFonts w:ascii="Times New Roman" w:hAnsi="Times New Roman"/>
                <w:iCs/>
              </w:rPr>
              <w:t xml:space="preserve">. Ноутбук </w:t>
            </w:r>
            <w:r w:rsidRPr="00C04DAE">
              <w:rPr>
                <w:rStyle w:val="ad"/>
                <w:rFonts w:ascii="Times New Roman" w:hAnsi="Times New Roman"/>
                <w:iCs/>
                <w:lang w:val="en-US"/>
              </w:rPr>
              <w:t>Acer</w:t>
            </w:r>
            <w:r w:rsidRPr="00C04DAE">
              <w:rPr>
                <w:rStyle w:val="ad"/>
                <w:rFonts w:ascii="Times New Roman" w:hAnsi="Times New Roman"/>
                <w:iCs/>
              </w:rPr>
              <w:t xml:space="preserve">.Ноутбук </w:t>
            </w:r>
            <w:r w:rsidRPr="00C04DAE">
              <w:rPr>
                <w:rStyle w:val="ad"/>
                <w:rFonts w:ascii="Times New Roman" w:hAnsi="Times New Roman"/>
                <w:iCs/>
                <w:lang w:val="en-US"/>
              </w:rPr>
              <w:t>ASUS</w:t>
            </w:r>
            <w:r w:rsidRPr="00C04DAE">
              <w:rPr>
                <w:rStyle w:val="ad"/>
                <w:rFonts w:ascii="Times New Roman" w:hAnsi="Times New Roman"/>
                <w:iCs/>
              </w:rPr>
              <w:t>. Холодильник. Аппарат УВЧ-66. Диапроектор-60. Кинокамера Кварц. Лампы для проектора</w:t>
            </w:r>
            <w:proofErr w:type="gramStart"/>
            <w:r w:rsidRPr="00C04DAE">
              <w:rPr>
                <w:rStyle w:val="ad"/>
                <w:rFonts w:ascii="Times New Roman" w:hAnsi="Times New Roman"/>
                <w:iCs/>
                <w:lang w:val="en-US"/>
              </w:rPr>
              <w:t>TOSHIBA</w:t>
            </w:r>
            <w:proofErr w:type="gramEnd"/>
            <w:r w:rsidRPr="00C04DAE">
              <w:rPr>
                <w:rStyle w:val="ad"/>
                <w:rFonts w:ascii="Times New Roman" w:hAnsi="Times New Roman"/>
                <w:iCs/>
              </w:rPr>
              <w:t xml:space="preserve">. Микропипетка 8. </w:t>
            </w:r>
            <w:proofErr w:type="spellStart"/>
            <w:r w:rsidRPr="00C04DAE">
              <w:rPr>
                <w:rStyle w:val="ad"/>
                <w:rFonts w:ascii="Times New Roman" w:hAnsi="Times New Roman"/>
                <w:iCs/>
              </w:rPr>
              <w:t>Мультимедиапроектор</w:t>
            </w:r>
            <w:proofErr w:type="spellEnd"/>
            <w:r w:rsidRPr="00C04DAE">
              <w:rPr>
                <w:rStyle w:val="ad"/>
                <w:rFonts w:ascii="Times New Roman" w:hAnsi="Times New Roman"/>
                <w:iCs/>
              </w:rPr>
              <w:t xml:space="preserve"> </w:t>
            </w:r>
            <w:r w:rsidRPr="00C04DAE">
              <w:rPr>
                <w:rStyle w:val="ad"/>
                <w:rFonts w:ascii="Times New Roman" w:hAnsi="Times New Roman"/>
                <w:iCs/>
                <w:lang w:val="en-US"/>
              </w:rPr>
              <w:lastRenderedPageBreak/>
              <w:t>TOSHIBA</w:t>
            </w:r>
            <w:r w:rsidRPr="00C04DAE">
              <w:rPr>
                <w:rStyle w:val="ad"/>
                <w:rFonts w:ascii="Times New Roman" w:hAnsi="Times New Roman"/>
                <w:iCs/>
              </w:rPr>
              <w:t xml:space="preserve">. Ноутбук </w:t>
            </w:r>
            <w:r w:rsidRPr="00C04DAE">
              <w:rPr>
                <w:rStyle w:val="ad"/>
                <w:rFonts w:ascii="Times New Roman" w:hAnsi="Times New Roman"/>
                <w:iCs/>
                <w:lang w:val="en-US"/>
              </w:rPr>
              <w:t>ASUS</w:t>
            </w:r>
            <w:r w:rsidRPr="00C04DAE">
              <w:rPr>
                <w:rStyle w:val="ad"/>
                <w:rFonts w:ascii="Times New Roman" w:hAnsi="Times New Roman"/>
                <w:iCs/>
              </w:rPr>
              <w:t>. Принтер. Холодильник.</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proofErr w:type="spellStart"/>
            <w:r w:rsidRPr="00C04DAE">
              <w:rPr>
                <w:rFonts w:ascii="Times New Roman" w:hAnsi="Times New Roman"/>
                <w:i/>
              </w:rPr>
              <w:lastRenderedPageBreak/>
              <w:t>г</w:t>
            </w:r>
            <w:proofErr w:type="gramStart"/>
            <w:r w:rsidRPr="00C04DAE">
              <w:rPr>
                <w:rFonts w:ascii="Times New Roman" w:hAnsi="Times New Roman"/>
                <w:i/>
              </w:rPr>
              <w:t>.М</w:t>
            </w:r>
            <w:proofErr w:type="gramEnd"/>
            <w:r w:rsidRPr="00C04DAE">
              <w:rPr>
                <w:rFonts w:ascii="Times New Roman" w:hAnsi="Times New Roman"/>
                <w:i/>
              </w:rPr>
              <w:t>ахачкаал</w:t>
            </w:r>
            <w:proofErr w:type="spellEnd"/>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 xml:space="preserve">пр. </w:t>
            </w:r>
            <w:proofErr w:type="spellStart"/>
            <w:r w:rsidRPr="00C04DAE">
              <w:rPr>
                <w:rFonts w:ascii="Times New Roman" w:hAnsi="Times New Roman"/>
                <w:i/>
              </w:rPr>
              <w:t>Акушинского</w:t>
            </w:r>
            <w:proofErr w:type="spellEnd"/>
            <w:r w:rsidRPr="00C04DAE">
              <w:rPr>
                <w:rFonts w:ascii="Times New Roman" w:hAnsi="Times New Roman"/>
                <w:i/>
              </w:rPr>
              <w:t xml:space="preserve"> «Горка»</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аренда</w:t>
            </w:r>
          </w:p>
        </w:tc>
        <w:tc>
          <w:tcPr>
            <w:tcW w:w="308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proofErr w:type="spellStart"/>
            <w:r w:rsidRPr="00C04DAE">
              <w:rPr>
                <w:rFonts w:ascii="Times New Roman" w:hAnsi="Times New Roman"/>
                <w:i/>
              </w:rPr>
              <w:t>Дговор</w:t>
            </w:r>
            <w:proofErr w:type="spellEnd"/>
            <w:r w:rsidRPr="00C04DAE">
              <w:rPr>
                <w:rFonts w:ascii="Times New Roman" w:hAnsi="Times New Roman"/>
                <w:i/>
              </w:rPr>
              <w:t xml:space="preserve"> между Республиканским кожно-венерологическим диспансером и ДГМА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 52</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10/03/2003</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2"/>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620A9E" w:rsidRPr="00A64FFC" w:rsidRDefault="00620A9E" w:rsidP="00C23AA6">
            <w:pPr>
              <w:pStyle w:val="50"/>
              <w:shd w:val="clear" w:color="auto" w:fill="auto"/>
              <w:spacing w:line="240" w:lineRule="auto"/>
              <w:rPr>
                <w:b w:val="0"/>
                <w:bCs/>
                <w:i/>
                <w:sz w:val="22"/>
                <w:szCs w:val="22"/>
              </w:rPr>
            </w:pPr>
            <w:r w:rsidRPr="00A64FFC">
              <w:rPr>
                <w:b w:val="0"/>
                <w:bCs/>
                <w:i/>
                <w:sz w:val="22"/>
                <w:szCs w:val="22"/>
              </w:rPr>
              <w:t>Часть 9 МДК.02.01 Сестринская помощь в офтальмологии</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xml:space="preserve">Кабинет функциональной диагностики: селевая лампа, проектор знаков, </w:t>
            </w:r>
            <w:proofErr w:type="spellStart"/>
            <w:r w:rsidRPr="00C04DAE">
              <w:rPr>
                <w:rStyle w:val="ad"/>
                <w:rFonts w:ascii="Times New Roman" w:hAnsi="Times New Roman"/>
                <w:iCs/>
              </w:rPr>
              <w:t>авторефрактометр</w:t>
            </w:r>
            <w:proofErr w:type="spellEnd"/>
            <w:r w:rsidRPr="00C04DAE">
              <w:rPr>
                <w:rStyle w:val="ad"/>
                <w:rFonts w:ascii="Times New Roman" w:hAnsi="Times New Roman"/>
                <w:iCs/>
              </w:rPr>
              <w:t xml:space="preserve">, компьютерный периметр. </w:t>
            </w:r>
            <w:proofErr w:type="spellStart"/>
            <w:r w:rsidRPr="00C04DAE">
              <w:rPr>
                <w:rStyle w:val="ad"/>
                <w:rFonts w:ascii="Times New Roman" w:hAnsi="Times New Roman"/>
                <w:iCs/>
              </w:rPr>
              <w:t>Оптометрический</w:t>
            </w:r>
            <w:proofErr w:type="spellEnd"/>
            <w:r w:rsidRPr="00C04DAE">
              <w:rPr>
                <w:rStyle w:val="ad"/>
                <w:rFonts w:ascii="Times New Roman" w:hAnsi="Times New Roman"/>
                <w:iCs/>
              </w:rPr>
              <w:t xml:space="preserve"> кабинет: </w:t>
            </w:r>
            <w:proofErr w:type="spellStart"/>
            <w:r w:rsidRPr="00C04DAE">
              <w:rPr>
                <w:rStyle w:val="ad"/>
                <w:rFonts w:ascii="Times New Roman" w:hAnsi="Times New Roman"/>
                <w:iCs/>
              </w:rPr>
              <w:t>офтальмометр</w:t>
            </w:r>
            <w:proofErr w:type="spellEnd"/>
            <w:r w:rsidRPr="00C04DAE">
              <w:rPr>
                <w:rStyle w:val="ad"/>
                <w:rFonts w:ascii="Times New Roman" w:hAnsi="Times New Roman"/>
                <w:iCs/>
              </w:rPr>
              <w:t xml:space="preserve">, </w:t>
            </w:r>
            <w:proofErr w:type="spellStart"/>
            <w:r w:rsidRPr="00C04DAE">
              <w:rPr>
                <w:rStyle w:val="ad"/>
                <w:rFonts w:ascii="Times New Roman" w:hAnsi="Times New Roman"/>
                <w:iCs/>
              </w:rPr>
              <w:t>диоптриметр</w:t>
            </w:r>
            <w:proofErr w:type="spellEnd"/>
            <w:r w:rsidRPr="00C04DAE">
              <w:rPr>
                <w:rStyle w:val="ad"/>
                <w:rFonts w:ascii="Times New Roman" w:hAnsi="Times New Roman"/>
                <w:iCs/>
              </w:rPr>
              <w:t xml:space="preserve">, набор пробных линз, </w:t>
            </w:r>
            <w:proofErr w:type="spellStart"/>
            <w:r w:rsidRPr="00C04DAE">
              <w:rPr>
                <w:rStyle w:val="ad"/>
                <w:rFonts w:ascii="Times New Roman" w:hAnsi="Times New Roman"/>
                <w:iCs/>
              </w:rPr>
              <w:t>авторефрактометр</w:t>
            </w:r>
            <w:proofErr w:type="spellEnd"/>
            <w:r w:rsidRPr="00C04DAE">
              <w:rPr>
                <w:rStyle w:val="ad"/>
                <w:rFonts w:ascii="Times New Roman" w:hAnsi="Times New Roman"/>
                <w:iCs/>
              </w:rPr>
              <w:t>.</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Кабинет отработки профессиональных навыков: набор пробных линз, селевая лампа, таблицы для определения остроты зрения, операционный микроскоп, муляж глаза</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 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ул. Гоголя 41</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аренда</w:t>
            </w:r>
          </w:p>
        </w:tc>
        <w:tc>
          <w:tcPr>
            <w:tcW w:w="308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Договор между Республиканской офтальмологической больницей и ДГМА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№18</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24/12/2003</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2"/>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620A9E" w:rsidRPr="00A64FFC" w:rsidRDefault="00620A9E" w:rsidP="00C23AA6">
            <w:pPr>
              <w:pStyle w:val="50"/>
              <w:shd w:val="clear" w:color="auto" w:fill="auto"/>
              <w:spacing w:line="240" w:lineRule="auto"/>
              <w:rPr>
                <w:b w:val="0"/>
                <w:bCs/>
                <w:i/>
                <w:sz w:val="22"/>
                <w:szCs w:val="22"/>
              </w:rPr>
            </w:pPr>
            <w:r w:rsidRPr="00A64FFC">
              <w:rPr>
                <w:b w:val="0"/>
                <w:bCs/>
                <w:i/>
                <w:sz w:val="22"/>
                <w:szCs w:val="22"/>
              </w:rPr>
              <w:t>Часть 10 МДК.02.01 Сестринская помощь в оториноларингологии</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 xml:space="preserve">Учебно-научная лаборатория. Операционная: операционные микроскопы, хирургический и смотровой инструментарий. Кабинет функциональной диагностики, аппаратура для функциональной диагностики. Перевязочная. </w:t>
            </w:r>
            <w:proofErr w:type="spellStart"/>
            <w:r w:rsidRPr="00C04DAE">
              <w:rPr>
                <w:rStyle w:val="ad"/>
                <w:rFonts w:ascii="Times New Roman" w:hAnsi="Times New Roman"/>
                <w:iCs/>
              </w:rPr>
              <w:t>Аудиологическая</w:t>
            </w:r>
            <w:proofErr w:type="spellEnd"/>
            <w:r w:rsidRPr="00C04DAE">
              <w:rPr>
                <w:rStyle w:val="ad"/>
                <w:rFonts w:ascii="Times New Roman" w:hAnsi="Times New Roman"/>
                <w:iCs/>
              </w:rPr>
              <w:t xml:space="preserve"> лаборатория</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proofErr w:type="spellStart"/>
            <w:r w:rsidRPr="00C04DAE">
              <w:rPr>
                <w:rFonts w:ascii="Times New Roman" w:hAnsi="Times New Roman"/>
                <w:i/>
              </w:rPr>
              <w:t>г</w:t>
            </w:r>
            <w:proofErr w:type="gramStart"/>
            <w:r w:rsidRPr="00C04DAE">
              <w:rPr>
                <w:rFonts w:ascii="Times New Roman" w:hAnsi="Times New Roman"/>
                <w:i/>
              </w:rPr>
              <w:t>.М</w:t>
            </w:r>
            <w:proofErr w:type="gramEnd"/>
            <w:r w:rsidRPr="00C04DAE">
              <w:rPr>
                <w:rFonts w:ascii="Times New Roman" w:hAnsi="Times New Roman"/>
                <w:i/>
              </w:rPr>
              <w:t>ахачкала</w:t>
            </w:r>
            <w:proofErr w:type="spellEnd"/>
            <w:r w:rsidRPr="00C04DAE">
              <w:rPr>
                <w:rFonts w:ascii="Times New Roman" w:hAnsi="Times New Roman"/>
                <w:i/>
              </w:rPr>
              <w:t xml:space="preserve"> </w:t>
            </w:r>
            <w:proofErr w:type="spellStart"/>
            <w:r w:rsidRPr="00C04DAE">
              <w:rPr>
                <w:rFonts w:ascii="Times New Roman" w:hAnsi="Times New Roman"/>
                <w:i/>
              </w:rPr>
              <w:t>ул.Ляхова</w:t>
            </w:r>
            <w:proofErr w:type="spellEnd"/>
            <w:r w:rsidRPr="00C04DAE">
              <w:rPr>
                <w:rFonts w:ascii="Times New Roman" w:hAnsi="Times New Roman"/>
                <w:i/>
              </w:rPr>
              <w:t xml:space="preserve"> 47</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аренда</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Договор между Республиканской клинической больницей и ДГМА</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 31</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09/09/2003</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2"/>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620A9E" w:rsidRPr="00A64FFC" w:rsidRDefault="00620A9E" w:rsidP="00C23AA6">
            <w:pPr>
              <w:pStyle w:val="50"/>
              <w:shd w:val="clear" w:color="auto" w:fill="auto"/>
              <w:spacing w:line="240" w:lineRule="auto"/>
              <w:rPr>
                <w:b w:val="0"/>
                <w:bCs/>
                <w:i/>
                <w:sz w:val="22"/>
                <w:szCs w:val="22"/>
              </w:rPr>
            </w:pPr>
            <w:r w:rsidRPr="00A64FFC">
              <w:rPr>
                <w:b w:val="0"/>
                <w:bCs/>
                <w:i/>
                <w:sz w:val="22"/>
                <w:szCs w:val="22"/>
              </w:rPr>
              <w:t>Часть 11 МДК.02.01 Сестринская помощь в гериатрии</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 xml:space="preserve">Учебная комната: ноутбук, мультимедийный проектор, </w:t>
            </w:r>
            <w:proofErr w:type="spellStart"/>
            <w:r w:rsidRPr="00C04DAE">
              <w:rPr>
                <w:rStyle w:val="ad"/>
                <w:rFonts w:ascii="Times New Roman" w:hAnsi="Times New Roman"/>
                <w:iCs/>
              </w:rPr>
              <w:t>Оверхед</w:t>
            </w:r>
            <w:proofErr w:type="spellEnd"/>
            <w:r w:rsidRPr="00C04DAE">
              <w:rPr>
                <w:rStyle w:val="ad"/>
                <w:rFonts w:ascii="Times New Roman" w:hAnsi="Times New Roman"/>
                <w:iCs/>
              </w:rPr>
              <w:t xml:space="preserve"> проектор, принтер, компьютер.</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 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 xml:space="preserve">ул. </w:t>
            </w:r>
            <w:proofErr w:type="spellStart"/>
            <w:r w:rsidRPr="00C04DAE">
              <w:rPr>
                <w:rFonts w:ascii="Times New Roman" w:hAnsi="Times New Roman"/>
                <w:i/>
              </w:rPr>
              <w:t>М.Гаджиева</w:t>
            </w:r>
            <w:proofErr w:type="spellEnd"/>
            <w:r w:rsidRPr="00C04DAE">
              <w:rPr>
                <w:rFonts w:ascii="Times New Roman" w:hAnsi="Times New Roman"/>
                <w:i/>
              </w:rPr>
              <w:t xml:space="preserve"> 31</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аренда</w:t>
            </w:r>
          </w:p>
        </w:tc>
        <w:tc>
          <w:tcPr>
            <w:tcW w:w="308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 xml:space="preserve">Договор между </w:t>
            </w:r>
            <w:proofErr w:type="gramStart"/>
            <w:r w:rsidRPr="00C04DAE">
              <w:rPr>
                <w:rFonts w:ascii="Times New Roman" w:hAnsi="Times New Roman"/>
                <w:i/>
              </w:rPr>
              <w:t>Республиканской</w:t>
            </w:r>
            <w:proofErr w:type="gramEnd"/>
            <w:r w:rsidRPr="00C04DAE">
              <w:rPr>
                <w:rFonts w:ascii="Times New Roman" w:hAnsi="Times New Roman"/>
                <w:i/>
              </w:rPr>
              <w:t xml:space="preserve"> медицинским центром МЗ РД  и ДГМА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№39</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12/12/2003</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2"/>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620A9E" w:rsidRPr="00A64FFC" w:rsidRDefault="00620A9E" w:rsidP="00C23AA6">
            <w:pPr>
              <w:pStyle w:val="50"/>
              <w:shd w:val="clear" w:color="auto" w:fill="auto"/>
              <w:spacing w:line="240" w:lineRule="auto"/>
              <w:rPr>
                <w:b w:val="0"/>
                <w:bCs/>
                <w:i/>
                <w:sz w:val="22"/>
                <w:szCs w:val="22"/>
              </w:rPr>
            </w:pPr>
            <w:r w:rsidRPr="00A64FFC">
              <w:rPr>
                <w:b w:val="0"/>
                <w:bCs/>
                <w:i/>
                <w:sz w:val="22"/>
                <w:szCs w:val="22"/>
              </w:rPr>
              <w:t>Часть 12 МДК.02.01 Сестринская помощь во фтизиатрии</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Бактериологическая лаборатория. Клиническая лаборатория. Биохимическая лаборатория. Кабинет функциональной диагностики. Кабинет УЗИ.</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proofErr w:type="spellStart"/>
            <w:r w:rsidRPr="00C04DAE">
              <w:rPr>
                <w:rFonts w:ascii="Times New Roman" w:hAnsi="Times New Roman"/>
                <w:i/>
              </w:rPr>
              <w:t>г</w:t>
            </w:r>
            <w:proofErr w:type="gramStart"/>
            <w:r w:rsidRPr="00C04DAE">
              <w:rPr>
                <w:rFonts w:ascii="Times New Roman" w:hAnsi="Times New Roman"/>
                <w:i/>
              </w:rPr>
              <w:t>.М</w:t>
            </w:r>
            <w:proofErr w:type="gramEnd"/>
            <w:r w:rsidRPr="00C04DAE">
              <w:rPr>
                <w:rFonts w:ascii="Times New Roman" w:hAnsi="Times New Roman"/>
                <w:i/>
              </w:rPr>
              <w:t>ахачкала</w:t>
            </w:r>
            <w:proofErr w:type="spellEnd"/>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 xml:space="preserve">ул. </w:t>
            </w:r>
            <w:proofErr w:type="spellStart"/>
            <w:r w:rsidRPr="00C04DAE">
              <w:rPr>
                <w:rFonts w:ascii="Times New Roman" w:hAnsi="Times New Roman"/>
                <w:i/>
              </w:rPr>
              <w:t>Котрова</w:t>
            </w:r>
            <w:proofErr w:type="spellEnd"/>
            <w:r w:rsidRPr="00C04DAE">
              <w:rPr>
                <w:rFonts w:ascii="Times New Roman" w:hAnsi="Times New Roman"/>
                <w:i/>
              </w:rPr>
              <w:t xml:space="preserve"> 19</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аренда</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Договор между Республиканским противотуберкулезным диспансером и ДГМА</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№37</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28/11/2003</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2"/>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620A9E" w:rsidRPr="00A64FFC" w:rsidRDefault="00620A9E" w:rsidP="00C23AA6">
            <w:pPr>
              <w:pStyle w:val="50"/>
              <w:shd w:val="clear" w:color="auto" w:fill="auto"/>
              <w:spacing w:line="240" w:lineRule="auto"/>
              <w:rPr>
                <w:b w:val="0"/>
                <w:bCs/>
                <w:i/>
                <w:sz w:val="22"/>
                <w:szCs w:val="22"/>
              </w:rPr>
            </w:pPr>
            <w:r w:rsidRPr="00A64FFC">
              <w:rPr>
                <w:b w:val="0"/>
                <w:bCs/>
                <w:i/>
                <w:sz w:val="22"/>
                <w:szCs w:val="22"/>
              </w:rPr>
              <w:t>Часть 13 МДК.02. 01 Клиническая фармакология</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Компьютер, проекционная аппаратура, учебные стенды, ФЭК</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proofErr w:type="spellStart"/>
            <w:r w:rsidRPr="00C04DAE">
              <w:rPr>
                <w:rFonts w:ascii="Times New Roman" w:hAnsi="Times New Roman"/>
                <w:i/>
              </w:rPr>
              <w:t>г</w:t>
            </w:r>
            <w:proofErr w:type="gramStart"/>
            <w:r w:rsidRPr="00C04DAE">
              <w:rPr>
                <w:rFonts w:ascii="Times New Roman" w:hAnsi="Times New Roman"/>
                <w:i/>
              </w:rPr>
              <w:t>.М</w:t>
            </w:r>
            <w:proofErr w:type="gramEnd"/>
            <w:r w:rsidRPr="00C04DAE">
              <w:rPr>
                <w:rFonts w:ascii="Times New Roman" w:hAnsi="Times New Roman"/>
                <w:i/>
              </w:rPr>
              <w:t>ахачкала</w:t>
            </w:r>
            <w:proofErr w:type="spellEnd"/>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ул. Алиева 1</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оперативное управление</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proofErr w:type="spellStart"/>
            <w:r w:rsidRPr="00C04DAE">
              <w:rPr>
                <w:rFonts w:ascii="Times New Roman" w:hAnsi="Times New Roman"/>
                <w:i/>
              </w:rPr>
              <w:t>Территор</w:t>
            </w:r>
            <w:proofErr w:type="spellEnd"/>
            <w:r w:rsidRPr="00C04DAE">
              <w:rPr>
                <w:rFonts w:ascii="Times New Roman" w:hAnsi="Times New Roman"/>
                <w:i/>
              </w:rPr>
              <w:t>. управление Федерального агентства по управлению  госимуществом по РД</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Распоряжение от 20/11/08</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 277-р</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2"/>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620A9E" w:rsidRPr="00A64FFC" w:rsidRDefault="00620A9E" w:rsidP="00C23AA6">
            <w:pPr>
              <w:pStyle w:val="50"/>
              <w:shd w:val="clear" w:color="auto" w:fill="auto"/>
              <w:spacing w:line="240" w:lineRule="auto"/>
              <w:rPr>
                <w:b w:val="0"/>
                <w:bCs/>
                <w:i/>
                <w:sz w:val="22"/>
                <w:szCs w:val="22"/>
              </w:rPr>
            </w:pPr>
            <w:r w:rsidRPr="00A64FFC">
              <w:rPr>
                <w:b w:val="0"/>
                <w:bCs/>
                <w:i/>
                <w:sz w:val="22"/>
                <w:szCs w:val="22"/>
              </w:rPr>
              <w:t>Основы реабилитации</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 xml:space="preserve">Учебные комнаты: компьютер Интел пентиум, аппарат ультразвуковой хирургии, атлас (эндоскопическая хирургия-электронный вариант), видеомагнитофон </w:t>
            </w:r>
            <w:proofErr w:type="spellStart"/>
            <w:r w:rsidRPr="00C04DAE">
              <w:rPr>
                <w:rStyle w:val="ad"/>
                <w:rFonts w:ascii="Times New Roman" w:hAnsi="Times New Roman"/>
                <w:iCs/>
              </w:rPr>
              <w:t>Cold</w:t>
            </w:r>
            <w:proofErr w:type="spellEnd"/>
            <w:r w:rsidRPr="00C04DAE">
              <w:rPr>
                <w:rStyle w:val="ad"/>
                <w:rFonts w:ascii="Times New Roman" w:hAnsi="Times New Roman"/>
                <w:iCs/>
              </w:rPr>
              <w:t xml:space="preserve"> </w:t>
            </w:r>
            <w:proofErr w:type="spellStart"/>
            <w:r w:rsidRPr="00C04DAE">
              <w:rPr>
                <w:rStyle w:val="ad"/>
                <w:rFonts w:ascii="Times New Roman" w:hAnsi="Times New Roman"/>
                <w:iCs/>
              </w:rPr>
              <w:t>Star</w:t>
            </w:r>
            <w:proofErr w:type="spellEnd"/>
            <w:r w:rsidRPr="00C04DAE">
              <w:rPr>
                <w:rStyle w:val="ad"/>
                <w:rFonts w:ascii="Times New Roman" w:hAnsi="Times New Roman"/>
                <w:iCs/>
              </w:rPr>
              <w:t xml:space="preserve">, о-проектор </w:t>
            </w:r>
            <w:proofErr w:type="spellStart"/>
            <w:proofErr w:type="gramStart"/>
            <w:r w:rsidRPr="00C04DAE">
              <w:rPr>
                <w:rStyle w:val="ad"/>
                <w:rFonts w:ascii="Times New Roman" w:hAnsi="Times New Roman"/>
                <w:iCs/>
              </w:rPr>
              <w:t>С</w:t>
            </w:r>
            <w:proofErr w:type="gramEnd"/>
            <w:r w:rsidRPr="00C04DAE">
              <w:rPr>
                <w:rStyle w:val="ad"/>
                <w:rFonts w:ascii="Times New Roman" w:hAnsi="Times New Roman"/>
                <w:iCs/>
              </w:rPr>
              <w:t>eha</w:t>
            </w:r>
            <w:proofErr w:type="spellEnd"/>
            <w:r w:rsidRPr="00C04DAE">
              <w:rPr>
                <w:rStyle w:val="ad"/>
                <w:rFonts w:ascii="Times New Roman" w:hAnsi="Times New Roman"/>
                <w:iCs/>
              </w:rPr>
              <w:t xml:space="preserve"> OHP, озонатор медицинский "</w:t>
            </w:r>
            <w:proofErr w:type="spellStart"/>
            <w:r w:rsidRPr="00C04DAE">
              <w:rPr>
                <w:rStyle w:val="ad"/>
                <w:rFonts w:ascii="Times New Roman" w:hAnsi="Times New Roman"/>
                <w:iCs/>
              </w:rPr>
              <w:t>Медозонс</w:t>
            </w:r>
            <w:proofErr w:type="spellEnd"/>
            <w:r w:rsidRPr="00C04DAE">
              <w:rPr>
                <w:rStyle w:val="ad"/>
                <w:rFonts w:ascii="Times New Roman" w:hAnsi="Times New Roman"/>
                <w:iCs/>
              </w:rPr>
              <w:t xml:space="preserve"> БМ", экран </w:t>
            </w:r>
            <w:proofErr w:type="spellStart"/>
            <w:r w:rsidRPr="00C04DAE">
              <w:rPr>
                <w:rStyle w:val="ad"/>
                <w:rFonts w:ascii="Times New Roman" w:hAnsi="Times New Roman"/>
                <w:iCs/>
              </w:rPr>
              <w:t>Drapper</w:t>
            </w:r>
            <w:proofErr w:type="spellEnd"/>
            <w:r w:rsidRPr="00C04DAE">
              <w:rPr>
                <w:rStyle w:val="ad"/>
                <w:rFonts w:ascii="Times New Roman" w:hAnsi="Times New Roman"/>
                <w:iCs/>
              </w:rPr>
              <w:t xml:space="preserve"> </w:t>
            </w:r>
            <w:proofErr w:type="spellStart"/>
            <w:r w:rsidRPr="00C04DAE">
              <w:rPr>
                <w:rStyle w:val="ad"/>
                <w:rFonts w:ascii="Times New Roman" w:hAnsi="Times New Roman"/>
                <w:iCs/>
              </w:rPr>
              <w:t>Consul</w:t>
            </w:r>
            <w:proofErr w:type="spellEnd"/>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proofErr w:type="spellStart"/>
            <w:r w:rsidRPr="00C04DAE">
              <w:rPr>
                <w:rFonts w:ascii="Times New Roman" w:hAnsi="Times New Roman"/>
                <w:i/>
              </w:rPr>
              <w:t>г</w:t>
            </w:r>
            <w:proofErr w:type="gramStart"/>
            <w:r w:rsidRPr="00C04DAE">
              <w:rPr>
                <w:rFonts w:ascii="Times New Roman" w:hAnsi="Times New Roman"/>
                <w:i/>
              </w:rPr>
              <w:t>.М</w:t>
            </w:r>
            <w:proofErr w:type="gramEnd"/>
            <w:r w:rsidRPr="00C04DAE">
              <w:rPr>
                <w:rFonts w:ascii="Times New Roman" w:hAnsi="Times New Roman"/>
                <w:i/>
              </w:rPr>
              <w:t>ахачкала</w:t>
            </w:r>
            <w:proofErr w:type="spellEnd"/>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пр. Шамиля 54</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аренда</w:t>
            </w:r>
          </w:p>
        </w:tc>
        <w:tc>
          <w:tcPr>
            <w:tcW w:w="308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Договор между Отделенческой больницей ст. Махачкала Северо-Кавказской железной дороги и ДГМА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№44</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05/05/2003</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2"/>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620A9E" w:rsidRPr="00A64FFC" w:rsidRDefault="00620A9E" w:rsidP="00C23AA6">
            <w:pPr>
              <w:pStyle w:val="50"/>
              <w:shd w:val="clear" w:color="auto" w:fill="auto"/>
              <w:spacing w:line="240" w:lineRule="auto"/>
              <w:rPr>
                <w:b w:val="0"/>
                <w:bCs/>
                <w:i/>
                <w:sz w:val="22"/>
                <w:szCs w:val="22"/>
              </w:rPr>
            </w:pPr>
            <w:r w:rsidRPr="00A64FFC">
              <w:rPr>
                <w:b w:val="0"/>
                <w:bCs/>
                <w:i/>
                <w:sz w:val="22"/>
                <w:szCs w:val="22"/>
              </w:rPr>
              <w:t>Основы реаниматологии</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xml:space="preserve">Компьютер 3шт. </w:t>
            </w:r>
            <w:proofErr w:type="spellStart"/>
            <w:r w:rsidRPr="00C04DAE">
              <w:rPr>
                <w:rStyle w:val="ad"/>
                <w:rFonts w:ascii="Times New Roman" w:hAnsi="Times New Roman"/>
                <w:iCs/>
              </w:rPr>
              <w:t>Оверхед</w:t>
            </w:r>
            <w:proofErr w:type="spellEnd"/>
            <w:r w:rsidRPr="00C04DAE">
              <w:rPr>
                <w:rStyle w:val="ad"/>
                <w:rFonts w:ascii="Times New Roman" w:hAnsi="Times New Roman"/>
                <w:iCs/>
              </w:rPr>
              <w:t xml:space="preserve">-проектор. Фантом реанимационный. Экран </w:t>
            </w:r>
            <w:proofErr w:type="spellStart"/>
            <w:r w:rsidRPr="00C04DAE">
              <w:rPr>
                <w:rStyle w:val="ad"/>
                <w:rFonts w:ascii="Times New Roman" w:hAnsi="Times New Roman"/>
                <w:iCs/>
                <w:lang w:val="en-US"/>
              </w:rPr>
              <w:t>DrapperConsul</w:t>
            </w:r>
            <w:proofErr w:type="spellEnd"/>
            <w:r w:rsidRPr="00C04DAE">
              <w:rPr>
                <w:rStyle w:val="ad"/>
                <w:rFonts w:ascii="Times New Roman" w:hAnsi="Times New Roman"/>
                <w:iCs/>
              </w:rPr>
              <w:t xml:space="preserve">. МФУ. Ноутбук – 2шт. Голова для обучения интубации. Диапроектор. Мультимедийный проектор. </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xml:space="preserve">Доска классная. Колонки. Кресла-скамейки. Кресло «Фрегат». Кресло </w:t>
            </w:r>
            <w:proofErr w:type="gramStart"/>
            <w:r w:rsidRPr="00C04DAE">
              <w:rPr>
                <w:rStyle w:val="ad"/>
                <w:rFonts w:ascii="Times New Roman" w:hAnsi="Times New Roman"/>
                <w:iCs/>
              </w:rPr>
              <w:t>к</w:t>
            </w:r>
            <w:proofErr w:type="gramEnd"/>
            <w:r w:rsidRPr="00C04DAE">
              <w:rPr>
                <w:rStyle w:val="ad"/>
                <w:rFonts w:ascii="Times New Roman" w:hAnsi="Times New Roman"/>
                <w:iCs/>
              </w:rPr>
              <w:t xml:space="preserve"> кабин. Гарнитуру. Рамки диапозитивные. Слайды. Стол. Стол аудиторский. Стул. Таблицы. Шкаф для наглядных пособий. </w:t>
            </w:r>
            <w:r w:rsidRPr="00C04DAE">
              <w:rPr>
                <w:rStyle w:val="ad"/>
                <w:rFonts w:ascii="Times New Roman" w:hAnsi="Times New Roman"/>
                <w:iCs/>
                <w:lang w:val="en-US"/>
              </w:rPr>
              <w:t>CD</w:t>
            </w:r>
            <w:r w:rsidRPr="00C04DAE">
              <w:rPr>
                <w:rStyle w:val="ad"/>
                <w:rFonts w:ascii="Times New Roman" w:hAnsi="Times New Roman"/>
                <w:iCs/>
              </w:rPr>
              <w:t>-</w:t>
            </w:r>
            <w:r w:rsidRPr="00C04DAE">
              <w:rPr>
                <w:rStyle w:val="ad"/>
                <w:rFonts w:ascii="Times New Roman" w:hAnsi="Times New Roman"/>
                <w:iCs/>
                <w:lang w:val="en-US"/>
              </w:rPr>
              <w:t>ROM</w:t>
            </w:r>
            <w:r w:rsidRPr="00C04DAE">
              <w:rPr>
                <w:rStyle w:val="ad"/>
                <w:rFonts w:ascii="Times New Roman" w:hAnsi="Times New Roman"/>
                <w:iCs/>
              </w:rPr>
              <w:t xml:space="preserve">. </w:t>
            </w:r>
            <w:proofErr w:type="spellStart"/>
            <w:r w:rsidRPr="00C04DAE">
              <w:rPr>
                <w:rStyle w:val="ad"/>
                <w:rFonts w:ascii="Times New Roman" w:hAnsi="Times New Roman"/>
                <w:iCs/>
              </w:rPr>
              <w:t>Графопроектор</w:t>
            </w:r>
            <w:proofErr w:type="spellEnd"/>
            <w:r w:rsidRPr="00C04DAE">
              <w:rPr>
                <w:rStyle w:val="ad"/>
                <w:rFonts w:ascii="Times New Roman" w:hAnsi="Times New Roman"/>
                <w:iCs/>
              </w:rPr>
              <w:t xml:space="preserve"> – 2 шт. Диапроектор – 3 шт. кабинетный гарнитур. Компьютер – 3 шт. Монитор. </w:t>
            </w:r>
            <w:proofErr w:type="spellStart"/>
            <w:r w:rsidRPr="00C04DAE">
              <w:rPr>
                <w:rStyle w:val="ad"/>
                <w:rFonts w:ascii="Times New Roman" w:hAnsi="Times New Roman"/>
                <w:iCs/>
              </w:rPr>
              <w:t>Пишушая</w:t>
            </w:r>
            <w:proofErr w:type="spellEnd"/>
            <w:r w:rsidRPr="00C04DAE">
              <w:rPr>
                <w:rStyle w:val="ad"/>
                <w:rFonts w:ascii="Times New Roman" w:hAnsi="Times New Roman"/>
                <w:iCs/>
              </w:rPr>
              <w:t xml:space="preserve"> машина. Принтер – 2 шт. Телевизор. </w:t>
            </w:r>
            <w:proofErr w:type="spellStart"/>
            <w:r w:rsidRPr="00C04DAE">
              <w:rPr>
                <w:rStyle w:val="ad"/>
                <w:rFonts w:ascii="Times New Roman" w:hAnsi="Times New Roman"/>
                <w:iCs/>
              </w:rPr>
              <w:t>Шкаф</w:t>
            </w:r>
            <w:proofErr w:type="gramStart"/>
            <w:r w:rsidRPr="00C04DAE">
              <w:rPr>
                <w:rStyle w:val="ad"/>
                <w:rFonts w:ascii="Times New Roman" w:hAnsi="Times New Roman"/>
                <w:iCs/>
              </w:rPr>
              <w:t>.ш</w:t>
            </w:r>
            <w:proofErr w:type="gramEnd"/>
            <w:r w:rsidRPr="00C04DAE">
              <w:rPr>
                <w:rStyle w:val="ad"/>
                <w:rFonts w:ascii="Times New Roman" w:hAnsi="Times New Roman"/>
                <w:iCs/>
              </w:rPr>
              <w:t>каф</w:t>
            </w:r>
            <w:proofErr w:type="spellEnd"/>
            <w:r w:rsidRPr="00C04DAE">
              <w:rPr>
                <w:rStyle w:val="ad"/>
                <w:rFonts w:ascii="Times New Roman" w:hAnsi="Times New Roman"/>
                <w:iCs/>
              </w:rPr>
              <w:t xml:space="preserve"> </w:t>
            </w:r>
            <w:proofErr w:type="spellStart"/>
            <w:r w:rsidRPr="00C04DAE">
              <w:rPr>
                <w:rStyle w:val="ad"/>
                <w:rFonts w:ascii="Times New Roman" w:hAnsi="Times New Roman"/>
                <w:iCs/>
              </w:rPr>
              <w:t>платянной</w:t>
            </w:r>
            <w:proofErr w:type="spellEnd"/>
            <w:r w:rsidRPr="00C04DAE">
              <w:rPr>
                <w:rStyle w:val="ad"/>
                <w:rFonts w:ascii="Times New Roman" w:hAnsi="Times New Roman"/>
                <w:iCs/>
              </w:rPr>
              <w:t xml:space="preserve">. Мультимедийный </w:t>
            </w:r>
            <w:r w:rsidRPr="00C04DAE">
              <w:rPr>
                <w:rStyle w:val="ad"/>
                <w:rFonts w:ascii="Times New Roman" w:hAnsi="Times New Roman"/>
                <w:iCs/>
              </w:rPr>
              <w:lastRenderedPageBreak/>
              <w:t>проектор. Ноутбук – 2 шт. Экран – 2 шт. Принтер – 2 шт. Тренажер для интубации трахеи. Тренажер для сердечно-легочной реанимации. Тренажер для реанимации новорожденных. Дыхательные аппараты 3 шт. Наркозные аппараты – 2шт.</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proofErr w:type="spellStart"/>
            <w:r w:rsidRPr="00C04DAE">
              <w:rPr>
                <w:rFonts w:ascii="Times New Roman" w:hAnsi="Times New Roman"/>
                <w:i/>
              </w:rPr>
              <w:lastRenderedPageBreak/>
              <w:t>г</w:t>
            </w:r>
            <w:proofErr w:type="gramStart"/>
            <w:r w:rsidRPr="00C04DAE">
              <w:rPr>
                <w:rFonts w:ascii="Times New Roman" w:hAnsi="Times New Roman"/>
                <w:i/>
              </w:rPr>
              <w:t>.М</w:t>
            </w:r>
            <w:proofErr w:type="gramEnd"/>
            <w:r w:rsidRPr="00C04DAE">
              <w:rPr>
                <w:rFonts w:ascii="Times New Roman" w:hAnsi="Times New Roman"/>
                <w:i/>
              </w:rPr>
              <w:t>ахачкала</w:t>
            </w:r>
            <w:proofErr w:type="spellEnd"/>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ул. Пирогова 3</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аренда</w:t>
            </w:r>
          </w:p>
        </w:tc>
        <w:tc>
          <w:tcPr>
            <w:tcW w:w="308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2"/>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620A9E" w:rsidRPr="00A64FFC" w:rsidRDefault="00620A9E" w:rsidP="00C23AA6">
            <w:pPr>
              <w:pStyle w:val="50"/>
              <w:shd w:val="clear" w:color="auto" w:fill="auto"/>
              <w:spacing w:line="240" w:lineRule="auto"/>
              <w:rPr>
                <w:b w:val="0"/>
                <w:bCs/>
                <w:i/>
                <w:sz w:val="22"/>
                <w:szCs w:val="22"/>
              </w:rPr>
            </w:pPr>
            <w:r w:rsidRPr="00A64FFC">
              <w:rPr>
                <w:b w:val="0"/>
                <w:bCs/>
                <w:i/>
                <w:sz w:val="22"/>
                <w:szCs w:val="22"/>
              </w:rPr>
              <w:t>Медицина катастроф</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Методический кабинет: телевизор, видеомагнитофон, учебные стенды.</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 xml:space="preserve">Демонстрационный класс: электрифицированные развернутые макеты МПБ, МПП, </w:t>
            </w:r>
            <w:proofErr w:type="spellStart"/>
            <w:r w:rsidRPr="00C04DAE">
              <w:rPr>
                <w:rStyle w:val="ad"/>
                <w:rFonts w:ascii="Times New Roman" w:hAnsi="Times New Roman"/>
                <w:iCs/>
              </w:rPr>
              <w:t>ОмедБ</w:t>
            </w:r>
            <w:proofErr w:type="spellEnd"/>
            <w:r w:rsidRPr="00C04DAE">
              <w:rPr>
                <w:rStyle w:val="ad"/>
                <w:rFonts w:ascii="Times New Roman" w:hAnsi="Times New Roman"/>
                <w:iCs/>
              </w:rPr>
              <w:t>, развернутое отделение специальной обработки, кислородная ингаляционная станция, электрифицированные стенды, шкафы с развернутыми комплектами медицинского имущества, МПП. МПБ.</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proofErr w:type="spellStart"/>
            <w:r w:rsidRPr="00C04DAE">
              <w:rPr>
                <w:rFonts w:ascii="Times New Roman" w:hAnsi="Times New Roman"/>
                <w:i/>
              </w:rPr>
              <w:t>г</w:t>
            </w:r>
            <w:proofErr w:type="gramStart"/>
            <w:r w:rsidRPr="00C04DAE">
              <w:rPr>
                <w:rFonts w:ascii="Times New Roman" w:hAnsi="Times New Roman"/>
                <w:i/>
              </w:rPr>
              <w:t>.М</w:t>
            </w:r>
            <w:proofErr w:type="gramEnd"/>
            <w:r w:rsidRPr="00C04DAE">
              <w:rPr>
                <w:rFonts w:ascii="Times New Roman" w:hAnsi="Times New Roman"/>
                <w:i/>
              </w:rPr>
              <w:t>ахачкала</w:t>
            </w:r>
            <w:proofErr w:type="spellEnd"/>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пр. Шамиля 44</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оперативное управление</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proofErr w:type="spellStart"/>
            <w:r w:rsidRPr="00C04DAE">
              <w:rPr>
                <w:rFonts w:ascii="Times New Roman" w:hAnsi="Times New Roman"/>
                <w:i/>
              </w:rPr>
              <w:t>Территор</w:t>
            </w:r>
            <w:proofErr w:type="spellEnd"/>
            <w:r w:rsidRPr="00C04DAE">
              <w:rPr>
                <w:rFonts w:ascii="Times New Roman" w:hAnsi="Times New Roman"/>
                <w:i/>
              </w:rPr>
              <w:t>. управление Федерального агентства по управлению  госимуществом по РД</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Распоряжение от 20/11/08</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 277-р</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2"/>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620A9E" w:rsidRPr="00A64FFC" w:rsidRDefault="00620A9E" w:rsidP="00C23AA6">
            <w:pPr>
              <w:pStyle w:val="50"/>
              <w:shd w:val="clear" w:color="auto" w:fill="auto"/>
              <w:spacing w:line="240" w:lineRule="auto"/>
              <w:rPr>
                <w:b w:val="0"/>
                <w:bCs/>
                <w:i/>
                <w:sz w:val="22"/>
                <w:szCs w:val="22"/>
              </w:rPr>
            </w:pPr>
            <w:r w:rsidRPr="00A64FFC">
              <w:rPr>
                <w:b w:val="0"/>
                <w:bCs/>
                <w:i/>
                <w:sz w:val="22"/>
                <w:szCs w:val="22"/>
              </w:rPr>
              <w:t>Неотложные состояния в терапии</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xml:space="preserve">Лаборатория: электрокардиограф - 3 NEK, </w:t>
            </w:r>
            <w:proofErr w:type="spellStart"/>
            <w:r w:rsidRPr="00C04DAE">
              <w:rPr>
                <w:rStyle w:val="ad"/>
                <w:rFonts w:ascii="Times New Roman" w:hAnsi="Times New Roman"/>
                <w:iCs/>
              </w:rPr>
              <w:t>реограф</w:t>
            </w:r>
            <w:proofErr w:type="spellEnd"/>
            <w:r w:rsidRPr="00C04DAE">
              <w:rPr>
                <w:rStyle w:val="ad"/>
                <w:rFonts w:ascii="Times New Roman" w:hAnsi="Times New Roman"/>
                <w:iCs/>
              </w:rPr>
              <w:t xml:space="preserve"> РПГ-2, газоанализаторы </w:t>
            </w:r>
            <w:proofErr w:type="spellStart"/>
            <w:r w:rsidRPr="00C04DAE">
              <w:rPr>
                <w:rStyle w:val="ad"/>
                <w:rFonts w:ascii="Times New Roman" w:hAnsi="Times New Roman"/>
                <w:iCs/>
              </w:rPr>
              <w:t>Datex</w:t>
            </w:r>
            <w:proofErr w:type="spellEnd"/>
            <w:r w:rsidRPr="00C04DAE">
              <w:rPr>
                <w:rStyle w:val="ad"/>
                <w:rFonts w:ascii="Times New Roman" w:hAnsi="Times New Roman"/>
                <w:iCs/>
              </w:rPr>
              <w:t xml:space="preserve"> (Дания), </w:t>
            </w:r>
            <w:proofErr w:type="spellStart"/>
            <w:r w:rsidRPr="00C04DAE">
              <w:rPr>
                <w:rStyle w:val="ad"/>
                <w:rFonts w:ascii="Times New Roman" w:hAnsi="Times New Roman"/>
                <w:iCs/>
              </w:rPr>
              <w:t>оксигемомонитор</w:t>
            </w:r>
            <w:proofErr w:type="spellEnd"/>
            <w:r w:rsidRPr="00C04DAE">
              <w:rPr>
                <w:rStyle w:val="ad"/>
                <w:rFonts w:ascii="Times New Roman" w:hAnsi="Times New Roman"/>
                <w:iCs/>
              </w:rPr>
              <w:t xml:space="preserve"> (Дания), </w:t>
            </w:r>
            <w:proofErr w:type="spellStart"/>
            <w:r w:rsidRPr="00C04DAE">
              <w:rPr>
                <w:rStyle w:val="ad"/>
                <w:rFonts w:ascii="Times New Roman" w:hAnsi="Times New Roman"/>
                <w:iCs/>
              </w:rPr>
              <w:t>оксигемометр</w:t>
            </w:r>
            <w:proofErr w:type="spellEnd"/>
            <w:r w:rsidRPr="00C04DAE">
              <w:rPr>
                <w:rStyle w:val="ad"/>
                <w:rFonts w:ascii="Times New Roman" w:hAnsi="Times New Roman"/>
                <w:iCs/>
              </w:rPr>
              <w:t>, манекен для наружного массажа сердца и интубации, компьютер, дыхательный аппарат для ИВЛ РО-6, РО-5.</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 xml:space="preserve">Лаборатория: наркозный аппарат Полинаркон-2П, газоанализатор </w:t>
            </w:r>
            <w:proofErr w:type="spellStart"/>
            <w:r w:rsidRPr="00C04DAE">
              <w:rPr>
                <w:rStyle w:val="ad"/>
                <w:rFonts w:ascii="Times New Roman" w:hAnsi="Times New Roman"/>
                <w:iCs/>
              </w:rPr>
              <w:t>Easy</w:t>
            </w:r>
            <w:proofErr w:type="spellEnd"/>
            <w:r w:rsidRPr="00C04DAE">
              <w:rPr>
                <w:rStyle w:val="ad"/>
                <w:rFonts w:ascii="Times New Roman" w:hAnsi="Times New Roman"/>
                <w:iCs/>
              </w:rPr>
              <w:t xml:space="preserve"> </w:t>
            </w:r>
            <w:proofErr w:type="spellStart"/>
            <w:r w:rsidRPr="00C04DAE">
              <w:rPr>
                <w:rStyle w:val="ad"/>
                <w:rFonts w:ascii="Times New Roman" w:hAnsi="Times New Roman"/>
                <w:iCs/>
              </w:rPr>
              <w:t>Blood</w:t>
            </w:r>
            <w:proofErr w:type="spellEnd"/>
            <w:r w:rsidRPr="00C04DAE">
              <w:rPr>
                <w:rStyle w:val="ad"/>
                <w:rFonts w:ascii="Times New Roman" w:hAnsi="Times New Roman"/>
                <w:iCs/>
              </w:rPr>
              <w:t xml:space="preserve"> </w:t>
            </w:r>
            <w:proofErr w:type="spellStart"/>
            <w:r w:rsidRPr="00C04DAE">
              <w:rPr>
                <w:rStyle w:val="ad"/>
                <w:rFonts w:ascii="Times New Roman" w:hAnsi="Times New Roman"/>
                <w:iCs/>
              </w:rPr>
              <w:t>Gas</w:t>
            </w:r>
            <w:proofErr w:type="spellEnd"/>
            <w:r w:rsidRPr="00C04DAE">
              <w:rPr>
                <w:rStyle w:val="ad"/>
                <w:rFonts w:ascii="Times New Roman" w:hAnsi="Times New Roman"/>
                <w:iCs/>
              </w:rPr>
              <w:t xml:space="preserve"> (США), компьютерный </w:t>
            </w:r>
            <w:proofErr w:type="spellStart"/>
            <w:r w:rsidRPr="00C04DAE">
              <w:rPr>
                <w:rStyle w:val="ad"/>
                <w:rFonts w:ascii="Times New Roman" w:hAnsi="Times New Roman"/>
                <w:iCs/>
              </w:rPr>
              <w:t>полиспирометр</w:t>
            </w:r>
            <w:proofErr w:type="spellEnd"/>
            <w:r w:rsidRPr="00C04DAE">
              <w:rPr>
                <w:rStyle w:val="ad"/>
                <w:rFonts w:ascii="Times New Roman" w:hAnsi="Times New Roman"/>
                <w:iCs/>
              </w:rPr>
              <w:t xml:space="preserve"> ПСМ-1</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 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 xml:space="preserve">ул. </w:t>
            </w:r>
            <w:proofErr w:type="spellStart"/>
            <w:r w:rsidRPr="00C04DAE">
              <w:rPr>
                <w:rFonts w:ascii="Times New Roman" w:hAnsi="Times New Roman"/>
                <w:i/>
              </w:rPr>
              <w:t>Пирагова</w:t>
            </w:r>
            <w:proofErr w:type="spellEnd"/>
            <w:r w:rsidRPr="00C04DAE">
              <w:rPr>
                <w:rFonts w:ascii="Times New Roman" w:hAnsi="Times New Roman"/>
                <w:i/>
              </w:rPr>
              <w:t xml:space="preserve"> 3</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аренда</w:t>
            </w:r>
          </w:p>
        </w:tc>
        <w:tc>
          <w:tcPr>
            <w:tcW w:w="308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Договор между Республиканской объединением скорой медицинской помощи и ДГМА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№03</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28/11/2003</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2"/>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620A9E" w:rsidRPr="00A64FFC" w:rsidRDefault="00620A9E" w:rsidP="00C23AA6">
            <w:pPr>
              <w:pStyle w:val="50"/>
              <w:shd w:val="clear" w:color="auto" w:fill="auto"/>
              <w:spacing w:line="240" w:lineRule="auto"/>
              <w:rPr>
                <w:b w:val="0"/>
                <w:bCs/>
                <w:i/>
                <w:sz w:val="22"/>
                <w:szCs w:val="22"/>
              </w:rPr>
            </w:pPr>
            <w:r w:rsidRPr="00A64FFC">
              <w:rPr>
                <w:b w:val="0"/>
                <w:bCs/>
                <w:i/>
                <w:sz w:val="22"/>
                <w:szCs w:val="22"/>
              </w:rPr>
              <w:t>Неотложные состояния в педиатрии</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Кабинеты функциональной диагностики и эндоскопии: кабинет УЗИ (</w:t>
            </w:r>
            <w:proofErr w:type="spellStart"/>
            <w:r w:rsidRPr="00C04DAE">
              <w:rPr>
                <w:rStyle w:val="ad"/>
                <w:rFonts w:ascii="Times New Roman" w:hAnsi="Times New Roman"/>
                <w:iCs/>
              </w:rPr>
              <w:t>Valison</w:t>
            </w:r>
            <w:proofErr w:type="spellEnd"/>
            <w:r w:rsidRPr="00C04DAE">
              <w:rPr>
                <w:rStyle w:val="ad"/>
                <w:rFonts w:ascii="Times New Roman" w:hAnsi="Times New Roman"/>
                <w:iCs/>
              </w:rPr>
              <w:t xml:space="preserve"> 730 </w:t>
            </w:r>
            <w:proofErr w:type="spellStart"/>
            <w:r w:rsidRPr="00C04DAE">
              <w:rPr>
                <w:rStyle w:val="ad"/>
                <w:rFonts w:ascii="Times New Roman" w:hAnsi="Times New Roman"/>
                <w:iCs/>
              </w:rPr>
              <w:t>Pro</w:t>
            </w:r>
            <w:proofErr w:type="spellEnd"/>
            <w:r w:rsidRPr="00C04DAE">
              <w:rPr>
                <w:rStyle w:val="ad"/>
                <w:rFonts w:ascii="Times New Roman" w:hAnsi="Times New Roman"/>
                <w:iCs/>
              </w:rPr>
              <w:t>), кабинет ЭЭГ (Nejrotreval-24D), кабинет эндоскопии (ФГДС - "</w:t>
            </w:r>
            <w:proofErr w:type="spellStart"/>
            <w:r w:rsidRPr="00C04DAE">
              <w:rPr>
                <w:rStyle w:val="ad"/>
                <w:rFonts w:ascii="Times New Roman" w:hAnsi="Times New Roman"/>
                <w:iCs/>
              </w:rPr>
              <w:t>Olimpus</w:t>
            </w:r>
            <w:proofErr w:type="spellEnd"/>
            <w:r w:rsidRPr="00C04DAE">
              <w:rPr>
                <w:rStyle w:val="ad"/>
                <w:rFonts w:ascii="Times New Roman" w:hAnsi="Times New Roman"/>
                <w:iCs/>
              </w:rPr>
              <w:t xml:space="preserve">-CLK 4", </w:t>
            </w:r>
            <w:proofErr w:type="spellStart"/>
            <w:r w:rsidRPr="00C04DAE">
              <w:rPr>
                <w:rStyle w:val="ad"/>
                <w:rFonts w:ascii="Times New Roman" w:hAnsi="Times New Roman"/>
                <w:iCs/>
              </w:rPr>
              <w:t>Pentax</w:t>
            </w:r>
            <w:proofErr w:type="spellEnd"/>
            <w:r w:rsidRPr="00C04DAE">
              <w:rPr>
                <w:rStyle w:val="ad"/>
                <w:rFonts w:ascii="Times New Roman" w:hAnsi="Times New Roman"/>
                <w:iCs/>
              </w:rPr>
              <w:t xml:space="preserve"> LH-150 PS; </w:t>
            </w:r>
            <w:proofErr w:type="spellStart"/>
            <w:r w:rsidRPr="00C04DAE">
              <w:rPr>
                <w:rStyle w:val="ad"/>
                <w:rFonts w:ascii="Times New Roman" w:hAnsi="Times New Roman"/>
                <w:iCs/>
              </w:rPr>
              <w:t>ректомоноскопия</w:t>
            </w:r>
            <w:proofErr w:type="spellEnd"/>
            <w:r w:rsidRPr="00C04DAE">
              <w:rPr>
                <w:rStyle w:val="ad"/>
                <w:rFonts w:ascii="Times New Roman" w:hAnsi="Times New Roman"/>
                <w:iCs/>
              </w:rPr>
              <w:t xml:space="preserve"> - "</w:t>
            </w:r>
            <w:proofErr w:type="spellStart"/>
            <w:r w:rsidRPr="00C04DAE">
              <w:rPr>
                <w:rStyle w:val="ad"/>
                <w:rFonts w:ascii="Times New Roman" w:hAnsi="Times New Roman"/>
                <w:iCs/>
              </w:rPr>
              <w:t>R.Wolf</w:t>
            </w:r>
            <w:proofErr w:type="spellEnd"/>
            <w:r w:rsidRPr="00C04DAE">
              <w:rPr>
                <w:rStyle w:val="ad"/>
                <w:rFonts w:ascii="Times New Roman" w:hAnsi="Times New Roman"/>
                <w:iCs/>
              </w:rPr>
              <w:t>"), кабинет ЭХО-ЭКГ (ЭКГ-310А, ЭХО-ЭКГ-"SIM-7000 CFM").</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proofErr w:type="spellStart"/>
            <w:r w:rsidRPr="00C04DAE">
              <w:rPr>
                <w:rFonts w:ascii="Times New Roman" w:hAnsi="Times New Roman"/>
                <w:i/>
              </w:rPr>
              <w:t>г</w:t>
            </w:r>
            <w:proofErr w:type="gramStart"/>
            <w:r w:rsidRPr="00C04DAE">
              <w:rPr>
                <w:rFonts w:ascii="Times New Roman" w:hAnsi="Times New Roman"/>
                <w:i/>
              </w:rPr>
              <w:t>.М</w:t>
            </w:r>
            <w:proofErr w:type="gramEnd"/>
            <w:r w:rsidRPr="00C04DAE">
              <w:rPr>
                <w:rFonts w:ascii="Times New Roman" w:hAnsi="Times New Roman"/>
                <w:i/>
              </w:rPr>
              <w:t>ахачкала</w:t>
            </w:r>
            <w:proofErr w:type="spellEnd"/>
          </w:p>
          <w:p w:rsidR="00620A9E" w:rsidRPr="00C04DAE" w:rsidRDefault="00620A9E" w:rsidP="00C23AA6">
            <w:pPr>
              <w:shd w:val="clear" w:color="auto" w:fill="FFFFFF"/>
              <w:spacing w:after="0" w:line="240" w:lineRule="auto"/>
              <w:jc w:val="center"/>
              <w:rPr>
                <w:rFonts w:ascii="Times New Roman" w:hAnsi="Times New Roman"/>
                <w:i/>
              </w:rPr>
            </w:pPr>
            <w:proofErr w:type="spellStart"/>
            <w:r w:rsidRPr="00C04DAE">
              <w:rPr>
                <w:rFonts w:ascii="Times New Roman" w:hAnsi="Times New Roman"/>
                <w:i/>
              </w:rPr>
              <w:t>ул.И.Казака</w:t>
            </w:r>
            <w:proofErr w:type="spellEnd"/>
            <w:r w:rsidRPr="00C04DAE">
              <w:rPr>
                <w:rFonts w:ascii="Times New Roman" w:hAnsi="Times New Roman"/>
                <w:i/>
              </w:rPr>
              <w:t xml:space="preserve"> 4</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аренда</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Договор между Детским республиканским пульмонологическим центром  и ДГМА</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№01</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21/11/2003</w:t>
            </w:r>
          </w:p>
        </w:tc>
      </w:tr>
      <w:tr w:rsidR="00620A9E" w:rsidRPr="00C04DAE" w:rsidTr="00C04DAE">
        <w:trPr>
          <w:trHeight w:val="20"/>
        </w:trPr>
        <w:tc>
          <w:tcPr>
            <w:tcW w:w="709" w:type="dxa"/>
            <w:vMerge w:val="restart"/>
            <w:tcBorders>
              <w:top w:val="single" w:sz="6" w:space="0" w:color="auto"/>
              <w:left w:val="single" w:sz="6" w:space="0" w:color="auto"/>
              <w:right w:val="single" w:sz="6" w:space="0" w:color="auto"/>
            </w:tcBorders>
            <w:shd w:val="clear" w:color="auto" w:fill="FFFFFF"/>
          </w:tcPr>
          <w:p w:rsidR="00620A9E" w:rsidRPr="00C04DAE" w:rsidRDefault="00620A9E" w:rsidP="00C23AA6">
            <w:pPr>
              <w:widowControl w:val="0"/>
              <w:numPr>
                <w:ilvl w:val="0"/>
                <w:numId w:val="12"/>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vMerge w:val="restart"/>
            <w:tcBorders>
              <w:top w:val="single" w:sz="6" w:space="0" w:color="auto"/>
              <w:left w:val="single" w:sz="6" w:space="0" w:color="auto"/>
              <w:right w:val="single" w:sz="6" w:space="0" w:color="auto"/>
            </w:tcBorders>
            <w:shd w:val="clear" w:color="auto" w:fill="FFFFFF"/>
          </w:tcPr>
          <w:p w:rsidR="00620A9E" w:rsidRPr="00A64FFC" w:rsidRDefault="00620A9E" w:rsidP="00C23AA6">
            <w:pPr>
              <w:pStyle w:val="50"/>
              <w:shd w:val="clear" w:color="auto" w:fill="auto"/>
              <w:spacing w:line="240" w:lineRule="auto"/>
              <w:rPr>
                <w:b w:val="0"/>
                <w:bCs/>
                <w:i/>
                <w:sz w:val="22"/>
                <w:szCs w:val="22"/>
              </w:rPr>
            </w:pPr>
            <w:r w:rsidRPr="00A64FFC">
              <w:rPr>
                <w:b w:val="0"/>
                <w:bCs/>
                <w:i/>
                <w:sz w:val="22"/>
                <w:szCs w:val="22"/>
              </w:rPr>
              <w:t>Теория и практика сестринского дела</w:t>
            </w:r>
          </w:p>
        </w:tc>
        <w:tc>
          <w:tcPr>
            <w:tcW w:w="3118" w:type="dxa"/>
            <w:tcBorders>
              <w:top w:val="single" w:sz="6" w:space="0" w:color="auto"/>
              <w:left w:val="single" w:sz="6" w:space="0" w:color="auto"/>
              <w:bottom w:val="single" w:sz="4"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Style w:val="ad"/>
                <w:rFonts w:ascii="Times New Roman" w:hAnsi="Times New Roman"/>
                <w:iCs/>
              </w:rPr>
              <w:t>Кабинет функциональной диагностики: электрокардиограф "</w:t>
            </w:r>
            <w:proofErr w:type="spellStart"/>
            <w:r w:rsidRPr="00C04DAE">
              <w:rPr>
                <w:rStyle w:val="ad"/>
                <w:rFonts w:ascii="Times New Roman" w:hAnsi="Times New Roman"/>
                <w:iCs/>
              </w:rPr>
              <w:t>Биосет</w:t>
            </w:r>
            <w:proofErr w:type="spellEnd"/>
            <w:r w:rsidRPr="00C04DAE">
              <w:rPr>
                <w:rStyle w:val="ad"/>
                <w:rFonts w:ascii="Times New Roman" w:hAnsi="Times New Roman"/>
                <w:iCs/>
              </w:rPr>
              <w:t xml:space="preserve"> 6000", электрокардиограф "Малыш", компьютерный </w:t>
            </w:r>
            <w:proofErr w:type="spellStart"/>
            <w:r w:rsidRPr="00C04DAE">
              <w:rPr>
                <w:rStyle w:val="ad"/>
                <w:rFonts w:ascii="Times New Roman" w:hAnsi="Times New Roman"/>
                <w:iCs/>
              </w:rPr>
              <w:t>спироанализатор</w:t>
            </w:r>
            <w:proofErr w:type="spellEnd"/>
            <w:r w:rsidRPr="00C04DAE">
              <w:rPr>
                <w:rStyle w:val="ad"/>
                <w:rFonts w:ascii="Times New Roman" w:hAnsi="Times New Roman"/>
                <w:iCs/>
              </w:rPr>
              <w:t xml:space="preserve"> "Этон-02", компьютерный </w:t>
            </w:r>
            <w:proofErr w:type="spellStart"/>
            <w:r w:rsidRPr="00C04DAE">
              <w:rPr>
                <w:rStyle w:val="ad"/>
                <w:rFonts w:ascii="Times New Roman" w:hAnsi="Times New Roman"/>
                <w:iCs/>
              </w:rPr>
              <w:t>спироанализатор</w:t>
            </w:r>
            <w:proofErr w:type="spellEnd"/>
            <w:r w:rsidRPr="00C04DAE">
              <w:rPr>
                <w:rStyle w:val="ad"/>
                <w:rFonts w:ascii="Times New Roman" w:hAnsi="Times New Roman"/>
                <w:iCs/>
              </w:rPr>
              <w:t xml:space="preserve"> "</w:t>
            </w:r>
            <w:proofErr w:type="spellStart"/>
            <w:r w:rsidRPr="00C04DAE">
              <w:rPr>
                <w:rStyle w:val="ad"/>
                <w:rFonts w:ascii="Times New Roman" w:hAnsi="Times New Roman"/>
                <w:iCs/>
              </w:rPr>
              <w:t>SpiroLab</w:t>
            </w:r>
            <w:proofErr w:type="spellEnd"/>
            <w:r w:rsidRPr="00C04DAE">
              <w:rPr>
                <w:rStyle w:val="ad"/>
                <w:rFonts w:ascii="Times New Roman" w:hAnsi="Times New Roman"/>
                <w:iCs/>
              </w:rPr>
              <w:t xml:space="preserve"> II", </w:t>
            </w:r>
            <w:proofErr w:type="spellStart"/>
            <w:r w:rsidRPr="00C04DAE">
              <w:rPr>
                <w:rStyle w:val="ad"/>
                <w:rFonts w:ascii="Times New Roman" w:hAnsi="Times New Roman"/>
                <w:iCs/>
              </w:rPr>
              <w:t>Небулайзеры</w:t>
            </w:r>
            <w:proofErr w:type="spellEnd"/>
            <w:r w:rsidRPr="00C04DAE">
              <w:rPr>
                <w:rStyle w:val="ad"/>
                <w:rFonts w:ascii="Times New Roman" w:hAnsi="Times New Roman"/>
                <w:iCs/>
              </w:rPr>
              <w:t xml:space="preserve"> "Пари-бой"</w:t>
            </w:r>
          </w:p>
        </w:tc>
        <w:tc>
          <w:tcPr>
            <w:tcW w:w="1985" w:type="dxa"/>
            <w:tcBorders>
              <w:top w:val="single" w:sz="6" w:space="0" w:color="auto"/>
              <w:left w:val="single" w:sz="6" w:space="0" w:color="auto"/>
              <w:bottom w:val="single" w:sz="4"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 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ул. Алиева</w:t>
            </w:r>
          </w:p>
        </w:tc>
        <w:tc>
          <w:tcPr>
            <w:tcW w:w="1730" w:type="dxa"/>
            <w:gridSpan w:val="2"/>
            <w:tcBorders>
              <w:top w:val="single" w:sz="6" w:space="0" w:color="auto"/>
              <w:left w:val="single" w:sz="6" w:space="0" w:color="auto"/>
              <w:bottom w:val="single" w:sz="4" w:space="0" w:color="auto"/>
              <w:right w:val="single" w:sz="6" w:space="0" w:color="auto"/>
            </w:tcBorders>
            <w:shd w:val="clear" w:color="auto" w:fill="FFFFFF"/>
          </w:tcPr>
          <w:p w:rsidR="00620A9E" w:rsidRPr="00C04DAE" w:rsidRDefault="00620A9E" w:rsidP="00C23AA6">
            <w:pPr>
              <w:spacing w:after="0" w:line="240" w:lineRule="auto"/>
              <w:jc w:val="center"/>
              <w:rPr>
                <w:rStyle w:val="ae"/>
                <w:rFonts w:ascii="Times New Roman" w:hAnsi="Times New Roman"/>
                <w:b w:val="0"/>
                <w:bCs/>
                <w:i/>
              </w:rPr>
            </w:pPr>
            <w:r w:rsidRPr="00C04DAE">
              <w:rPr>
                <w:rStyle w:val="ae"/>
                <w:rFonts w:ascii="Times New Roman" w:hAnsi="Times New Roman"/>
                <w:b w:val="0"/>
                <w:bCs/>
                <w:i/>
              </w:rPr>
              <w:t>аренда</w:t>
            </w:r>
          </w:p>
        </w:tc>
        <w:tc>
          <w:tcPr>
            <w:tcW w:w="3089" w:type="dxa"/>
            <w:tcBorders>
              <w:top w:val="single" w:sz="6" w:space="0" w:color="auto"/>
              <w:left w:val="single" w:sz="6" w:space="0" w:color="auto"/>
              <w:bottom w:val="single" w:sz="4"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Договор между Республиканской клинической больницей и ДГМА</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№22</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26/11/2003</w:t>
            </w:r>
          </w:p>
        </w:tc>
      </w:tr>
      <w:tr w:rsidR="00620A9E" w:rsidRPr="00C04DAE" w:rsidTr="00C04DAE">
        <w:trPr>
          <w:trHeight w:val="20"/>
        </w:trPr>
        <w:tc>
          <w:tcPr>
            <w:tcW w:w="709" w:type="dxa"/>
            <w:vMerge/>
            <w:tcBorders>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2"/>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vMerge/>
            <w:tcBorders>
              <w:left w:val="single" w:sz="6" w:space="0" w:color="auto"/>
              <w:bottom w:val="single" w:sz="6" w:space="0" w:color="auto"/>
              <w:right w:val="single" w:sz="6" w:space="0" w:color="auto"/>
            </w:tcBorders>
            <w:shd w:val="clear" w:color="auto" w:fill="FFFFFF"/>
          </w:tcPr>
          <w:p w:rsidR="00620A9E" w:rsidRPr="00A64FFC" w:rsidRDefault="00620A9E" w:rsidP="00C23AA6">
            <w:pPr>
              <w:pStyle w:val="50"/>
              <w:shd w:val="clear" w:color="auto" w:fill="auto"/>
              <w:spacing w:line="240" w:lineRule="auto"/>
              <w:rPr>
                <w:b w:val="0"/>
                <w:bCs/>
                <w:i/>
                <w:sz w:val="22"/>
                <w:szCs w:val="22"/>
              </w:rPr>
            </w:pPr>
          </w:p>
        </w:tc>
        <w:tc>
          <w:tcPr>
            <w:tcW w:w="3118" w:type="dxa"/>
            <w:tcBorders>
              <w:top w:val="single" w:sz="4"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 xml:space="preserve">Лаборатория функциональной диагностики. Учебная комната: диапроектор, проектор </w:t>
            </w:r>
            <w:proofErr w:type="spellStart"/>
            <w:r w:rsidRPr="00C04DAE">
              <w:rPr>
                <w:rStyle w:val="ad"/>
                <w:rFonts w:ascii="Times New Roman" w:hAnsi="Times New Roman"/>
                <w:iCs/>
              </w:rPr>
              <w:t>Toshiba</w:t>
            </w:r>
            <w:proofErr w:type="spellEnd"/>
            <w:r w:rsidRPr="00C04DAE">
              <w:rPr>
                <w:rStyle w:val="ad"/>
                <w:rFonts w:ascii="Times New Roman" w:hAnsi="Times New Roman"/>
                <w:iCs/>
              </w:rPr>
              <w:t xml:space="preserve">, ксерокс, </w:t>
            </w:r>
            <w:proofErr w:type="spellStart"/>
            <w:r w:rsidRPr="00C04DAE">
              <w:rPr>
                <w:rStyle w:val="ad"/>
                <w:rFonts w:ascii="Times New Roman" w:hAnsi="Times New Roman"/>
                <w:iCs/>
              </w:rPr>
              <w:t>Оверхед</w:t>
            </w:r>
            <w:proofErr w:type="spellEnd"/>
            <w:r w:rsidRPr="00C04DAE">
              <w:rPr>
                <w:rStyle w:val="ad"/>
                <w:rFonts w:ascii="Times New Roman" w:hAnsi="Times New Roman"/>
                <w:iCs/>
              </w:rPr>
              <w:t xml:space="preserve">-проектор, сканер. Мультимедийный проектор, </w:t>
            </w:r>
            <w:proofErr w:type="spellStart"/>
            <w:r w:rsidRPr="00C04DAE">
              <w:rPr>
                <w:rStyle w:val="ad"/>
                <w:rFonts w:ascii="Times New Roman" w:hAnsi="Times New Roman"/>
                <w:iCs/>
              </w:rPr>
              <w:t>Оверхед</w:t>
            </w:r>
            <w:proofErr w:type="spellEnd"/>
            <w:r w:rsidRPr="00C04DAE">
              <w:rPr>
                <w:rStyle w:val="ad"/>
                <w:rFonts w:ascii="Times New Roman" w:hAnsi="Times New Roman"/>
                <w:iCs/>
              </w:rPr>
              <w:t>-проектор, ноутбук, ультразвуковой сканер, компьютер.</w:t>
            </w:r>
          </w:p>
        </w:tc>
        <w:tc>
          <w:tcPr>
            <w:tcW w:w="1985" w:type="dxa"/>
            <w:tcBorders>
              <w:top w:val="single" w:sz="4"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proofErr w:type="spellStart"/>
            <w:r w:rsidRPr="00C04DAE">
              <w:rPr>
                <w:rFonts w:ascii="Times New Roman" w:hAnsi="Times New Roman"/>
                <w:i/>
              </w:rPr>
              <w:t>г</w:t>
            </w:r>
            <w:proofErr w:type="gramStart"/>
            <w:r w:rsidRPr="00C04DAE">
              <w:rPr>
                <w:rFonts w:ascii="Times New Roman" w:hAnsi="Times New Roman"/>
                <w:i/>
              </w:rPr>
              <w:t>.М</w:t>
            </w:r>
            <w:proofErr w:type="gramEnd"/>
            <w:r w:rsidRPr="00C04DAE">
              <w:rPr>
                <w:rFonts w:ascii="Times New Roman" w:hAnsi="Times New Roman"/>
                <w:i/>
              </w:rPr>
              <w:t>ахачкала</w:t>
            </w:r>
            <w:proofErr w:type="spellEnd"/>
          </w:p>
          <w:p w:rsidR="00620A9E" w:rsidRPr="00C04DAE" w:rsidRDefault="00620A9E" w:rsidP="00C23AA6">
            <w:pPr>
              <w:shd w:val="clear" w:color="auto" w:fill="FFFFFF"/>
              <w:spacing w:after="0" w:line="240" w:lineRule="auto"/>
              <w:jc w:val="center"/>
              <w:rPr>
                <w:rFonts w:ascii="Times New Roman" w:hAnsi="Times New Roman"/>
                <w:i/>
              </w:rPr>
            </w:pPr>
            <w:proofErr w:type="spellStart"/>
            <w:r w:rsidRPr="00C04DAE">
              <w:rPr>
                <w:rFonts w:ascii="Times New Roman" w:hAnsi="Times New Roman"/>
                <w:i/>
              </w:rPr>
              <w:t>ул</w:t>
            </w:r>
            <w:proofErr w:type="gramStart"/>
            <w:r w:rsidRPr="00C04DAE">
              <w:rPr>
                <w:rFonts w:ascii="Times New Roman" w:hAnsi="Times New Roman"/>
                <w:i/>
              </w:rPr>
              <w:t>.Л</w:t>
            </w:r>
            <w:proofErr w:type="gramEnd"/>
            <w:r w:rsidRPr="00C04DAE">
              <w:rPr>
                <w:rFonts w:ascii="Times New Roman" w:hAnsi="Times New Roman"/>
                <w:i/>
              </w:rPr>
              <w:t>яхова</w:t>
            </w:r>
            <w:proofErr w:type="spellEnd"/>
            <w:r w:rsidRPr="00C04DAE">
              <w:rPr>
                <w:rFonts w:ascii="Times New Roman" w:hAnsi="Times New Roman"/>
                <w:i/>
              </w:rPr>
              <w:t xml:space="preserve"> 47</w:t>
            </w:r>
          </w:p>
        </w:tc>
        <w:tc>
          <w:tcPr>
            <w:tcW w:w="1730" w:type="dxa"/>
            <w:gridSpan w:val="2"/>
            <w:tcBorders>
              <w:top w:val="single" w:sz="4"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аренда</w:t>
            </w:r>
          </w:p>
        </w:tc>
        <w:tc>
          <w:tcPr>
            <w:tcW w:w="3089" w:type="dxa"/>
            <w:tcBorders>
              <w:top w:val="single" w:sz="4"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Договор между Республиканской клинической больницей и ДГМА</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№27</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15/12/2003</w:t>
            </w:r>
          </w:p>
        </w:tc>
      </w:tr>
      <w:tr w:rsidR="00620A9E" w:rsidRPr="00C04DAE" w:rsidTr="00C04DAE">
        <w:trPr>
          <w:trHeight w:val="20"/>
        </w:trPr>
        <w:tc>
          <w:tcPr>
            <w:tcW w:w="709" w:type="dxa"/>
            <w:vMerge w:val="restart"/>
            <w:tcBorders>
              <w:top w:val="single" w:sz="6" w:space="0" w:color="auto"/>
              <w:left w:val="single" w:sz="6" w:space="0" w:color="auto"/>
              <w:right w:val="single" w:sz="6" w:space="0" w:color="auto"/>
            </w:tcBorders>
            <w:shd w:val="clear" w:color="auto" w:fill="FFFFFF"/>
          </w:tcPr>
          <w:p w:rsidR="00620A9E" w:rsidRPr="00C04DAE" w:rsidRDefault="00620A9E" w:rsidP="00C23AA6">
            <w:pPr>
              <w:widowControl w:val="0"/>
              <w:numPr>
                <w:ilvl w:val="0"/>
                <w:numId w:val="12"/>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vMerge w:val="restart"/>
            <w:tcBorders>
              <w:top w:val="single" w:sz="6" w:space="0" w:color="auto"/>
              <w:left w:val="single" w:sz="6" w:space="0" w:color="auto"/>
              <w:right w:val="single" w:sz="6" w:space="0" w:color="auto"/>
            </w:tcBorders>
            <w:shd w:val="clear" w:color="auto" w:fill="FFFFFF"/>
          </w:tcPr>
          <w:p w:rsidR="00620A9E" w:rsidRPr="00A64FFC" w:rsidRDefault="00620A9E" w:rsidP="00C23AA6">
            <w:pPr>
              <w:pStyle w:val="50"/>
              <w:shd w:val="clear" w:color="auto" w:fill="auto"/>
              <w:spacing w:line="240" w:lineRule="auto"/>
              <w:rPr>
                <w:b w:val="0"/>
                <w:bCs/>
                <w:i/>
                <w:sz w:val="22"/>
                <w:szCs w:val="22"/>
              </w:rPr>
            </w:pPr>
            <w:r w:rsidRPr="00A64FFC">
              <w:rPr>
                <w:b w:val="0"/>
                <w:bCs/>
                <w:i/>
                <w:sz w:val="22"/>
                <w:szCs w:val="22"/>
              </w:rPr>
              <w:t>Безопасная среда для пациента и персонала</w:t>
            </w:r>
          </w:p>
        </w:tc>
        <w:tc>
          <w:tcPr>
            <w:tcW w:w="3118" w:type="dxa"/>
            <w:tcBorders>
              <w:top w:val="single" w:sz="6" w:space="0" w:color="auto"/>
              <w:left w:val="single" w:sz="6" w:space="0" w:color="auto"/>
              <w:bottom w:val="single" w:sz="4"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Style w:val="ad"/>
                <w:rFonts w:ascii="Times New Roman" w:hAnsi="Times New Roman"/>
                <w:iCs/>
              </w:rPr>
              <w:t>Кабинет функциональной диагностики: электрокардиограф "</w:t>
            </w:r>
            <w:proofErr w:type="spellStart"/>
            <w:r w:rsidRPr="00C04DAE">
              <w:rPr>
                <w:rStyle w:val="ad"/>
                <w:rFonts w:ascii="Times New Roman" w:hAnsi="Times New Roman"/>
                <w:iCs/>
              </w:rPr>
              <w:t>Биосет</w:t>
            </w:r>
            <w:proofErr w:type="spellEnd"/>
            <w:r w:rsidRPr="00C04DAE">
              <w:rPr>
                <w:rStyle w:val="ad"/>
                <w:rFonts w:ascii="Times New Roman" w:hAnsi="Times New Roman"/>
                <w:iCs/>
              </w:rPr>
              <w:t xml:space="preserve"> 6000", электрокардиограф "Малыш", компьютерный </w:t>
            </w:r>
            <w:proofErr w:type="spellStart"/>
            <w:r w:rsidRPr="00C04DAE">
              <w:rPr>
                <w:rStyle w:val="ad"/>
                <w:rFonts w:ascii="Times New Roman" w:hAnsi="Times New Roman"/>
                <w:iCs/>
              </w:rPr>
              <w:t>спироанализатор</w:t>
            </w:r>
            <w:proofErr w:type="spellEnd"/>
            <w:r w:rsidRPr="00C04DAE">
              <w:rPr>
                <w:rStyle w:val="ad"/>
                <w:rFonts w:ascii="Times New Roman" w:hAnsi="Times New Roman"/>
                <w:iCs/>
              </w:rPr>
              <w:t xml:space="preserve"> "Этон-02", компьютерный </w:t>
            </w:r>
            <w:proofErr w:type="spellStart"/>
            <w:r w:rsidRPr="00C04DAE">
              <w:rPr>
                <w:rStyle w:val="ad"/>
                <w:rFonts w:ascii="Times New Roman" w:hAnsi="Times New Roman"/>
                <w:iCs/>
              </w:rPr>
              <w:t>спироанализатор</w:t>
            </w:r>
            <w:proofErr w:type="spellEnd"/>
            <w:r w:rsidRPr="00C04DAE">
              <w:rPr>
                <w:rStyle w:val="ad"/>
                <w:rFonts w:ascii="Times New Roman" w:hAnsi="Times New Roman"/>
                <w:iCs/>
              </w:rPr>
              <w:t xml:space="preserve"> "</w:t>
            </w:r>
            <w:proofErr w:type="spellStart"/>
            <w:r w:rsidRPr="00C04DAE">
              <w:rPr>
                <w:rStyle w:val="ad"/>
                <w:rFonts w:ascii="Times New Roman" w:hAnsi="Times New Roman"/>
                <w:iCs/>
              </w:rPr>
              <w:t>SpiroLab</w:t>
            </w:r>
            <w:proofErr w:type="spellEnd"/>
            <w:r w:rsidRPr="00C04DAE">
              <w:rPr>
                <w:rStyle w:val="ad"/>
                <w:rFonts w:ascii="Times New Roman" w:hAnsi="Times New Roman"/>
                <w:iCs/>
              </w:rPr>
              <w:t xml:space="preserve"> II", </w:t>
            </w:r>
            <w:proofErr w:type="spellStart"/>
            <w:r w:rsidRPr="00C04DAE">
              <w:rPr>
                <w:rStyle w:val="ad"/>
                <w:rFonts w:ascii="Times New Roman" w:hAnsi="Times New Roman"/>
                <w:iCs/>
              </w:rPr>
              <w:t>Небулайзеры</w:t>
            </w:r>
            <w:proofErr w:type="spellEnd"/>
            <w:r w:rsidRPr="00C04DAE">
              <w:rPr>
                <w:rStyle w:val="ad"/>
                <w:rFonts w:ascii="Times New Roman" w:hAnsi="Times New Roman"/>
                <w:iCs/>
              </w:rPr>
              <w:t xml:space="preserve"> "Пари-бой"</w:t>
            </w:r>
          </w:p>
        </w:tc>
        <w:tc>
          <w:tcPr>
            <w:tcW w:w="1985" w:type="dxa"/>
            <w:tcBorders>
              <w:top w:val="single" w:sz="6" w:space="0" w:color="auto"/>
              <w:left w:val="single" w:sz="6" w:space="0" w:color="auto"/>
              <w:bottom w:val="single" w:sz="4"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 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ул. Алиева</w:t>
            </w:r>
          </w:p>
        </w:tc>
        <w:tc>
          <w:tcPr>
            <w:tcW w:w="1730" w:type="dxa"/>
            <w:gridSpan w:val="2"/>
            <w:tcBorders>
              <w:top w:val="single" w:sz="6" w:space="0" w:color="auto"/>
              <w:left w:val="single" w:sz="6" w:space="0" w:color="auto"/>
              <w:bottom w:val="single" w:sz="4" w:space="0" w:color="auto"/>
              <w:right w:val="single" w:sz="6" w:space="0" w:color="auto"/>
            </w:tcBorders>
            <w:shd w:val="clear" w:color="auto" w:fill="FFFFFF"/>
          </w:tcPr>
          <w:p w:rsidR="00620A9E" w:rsidRPr="00C04DAE" w:rsidRDefault="00620A9E" w:rsidP="00C23AA6">
            <w:pPr>
              <w:spacing w:after="0" w:line="240" w:lineRule="auto"/>
              <w:jc w:val="center"/>
              <w:rPr>
                <w:rStyle w:val="ae"/>
                <w:rFonts w:ascii="Times New Roman" w:hAnsi="Times New Roman"/>
                <w:b w:val="0"/>
                <w:bCs/>
                <w:i/>
              </w:rPr>
            </w:pPr>
            <w:r w:rsidRPr="00C04DAE">
              <w:rPr>
                <w:rStyle w:val="ae"/>
                <w:rFonts w:ascii="Times New Roman" w:hAnsi="Times New Roman"/>
                <w:b w:val="0"/>
                <w:bCs/>
                <w:i/>
              </w:rPr>
              <w:t>аренда</w:t>
            </w:r>
          </w:p>
        </w:tc>
        <w:tc>
          <w:tcPr>
            <w:tcW w:w="3089" w:type="dxa"/>
            <w:tcBorders>
              <w:top w:val="single" w:sz="6" w:space="0" w:color="auto"/>
              <w:left w:val="single" w:sz="6" w:space="0" w:color="auto"/>
              <w:bottom w:val="single" w:sz="4"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Договор между Республиканской клинической больницей и ДГМА</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№22</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26/11/2003</w:t>
            </w:r>
          </w:p>
        </w:tc>
      </w:tr>
      <w:tr w:rsidR="00620A9E" w:rsidRPr="00C04DAE" w:rsidTr="00C04DAE">
        <w:trPr>
          <w:trHeight w:val="20"/>
        </w:trPr>
        <w:tc>
          <w:tcPr>
            <w:tcW w:w="709" w:type="dxa"/>
            <w:vMerge/>
            <w:tcBorders>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2"/>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vMerge/>
            <w:tcBorders>
              <w:left w:val="single" w:sz="6" w:space="0" w:color="auto"/>
              <w:bottom w:val="single" w:sz="6" w:space="0" w:color="auto"/>
              <w:right w:val="single" w:sz="6" w:space="0" w:color="auto"/>
            </w:tcBorders>
            <w:shd w:val="clear" w:color="auto" w:fill="FFFFFF"/>
          </w:tcPr>
          <w:p w:rsidR="00620A9E" w:rsidRPr="00A64FFC" w:rsidRDefault="00620A9E" w:rsidP="00C23AA6">
            <w:pPr>
              <w:pStyle w:val="50"/>
              <w:shd w:val="clear" w:color="auto" w:fill="auto"/>
              <w:spacing w:line="240" w:lineRule="auto"/>
              <w:rPr>
                <w:b w:val="0"/>
                <w:bCs/>
                <w:i/>
                <w:sz w:val="22"/>
                <w:szCs w:val="22"/>
              </w:rPr>
            </w:pPr>
          </w:p>
        </w:tc>
        <w:tc>
          <w:tcPr>
            <w:tcW w:w="3118" w:type="dxa"/>
            <w:tcBorders>
              <w:top w:val="single" w:sz="4"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 xml:space="preserve">Лаборатория функциональной </w:t>
            </w:r>
            <w:r w:rsidRPr="00C04DAE">
              <w:rPr>
                <w:rStyle w:val="ad"/>
                <w:rFonts w:ascii="Times New Roman" w:hAnsi="Times New Roman"/>
                <w:iCs/>
              </w:rPr>
              <w:lastRenderedPageBreak/>
              <w:t xml:space="preserve">диагностики. Учебная комната: диапроектор, проектор </w:t>
            </w:r>
            <w:proofErr w:type="spellStart"/>
            <w:r w:rsidRPr="00C04DAE">
              <w:rPr>
                <w:rStyle w:val="ad"/>
                <w:rFonts w:ascii="Times New Roman" w:hAnsi="Times New Roman"/>
                <w:iCs/>
              </w:rPr>
              <w:t>Toshiba</w:t>
            </w:r>
            <w:proofErr w:type="spellEnd"/>
            <w:r w:rsidRPr="00C04DAE">
              <w:rPr>
                <w:rStyle w:val="ad"/>
                <w:rFonts w:ascii="Times New Roman" w:hAnsi="Times New Roman"/>
                <w:iCs/>
              </w:rPr>
              <w:t xml:space="preserve">, ксерокс, </w:t>
            </w:r>
            <w:proofErr w:type="spellStart"/>
            <w:r w:rsidRPr="00C04DAE">
              <w:rPr>
                <w:rStyle w:val="ad"/>
                <w:rFonts w:ascii="Times New Roman" w:hAnsi="Times New Roman"/>
                <w:iCs/>
              </w:rPr>
              <w:t>Оверхед</w:t>
            </w:r>
            <w:proofErr w:type="spellEnd"/>
            <w:r w:rsidRPr="00C04DAE">
              <w:rPr>
                <w:rStyle w:val="ad"/>
                <w:rFonts w:ascii="Times New Roman" w:hAnsi="Times New Roman"/>
                <w:iCs/>
              </w:rPr>
              <w:t xml:space="preserve">-проектор, сканер. Мультимедийный проектор, </w:t>
            </w:r>
            <w:proofErr w:type="spellStart"/>
            <w:r w:rsidRPr="00C04DAE">
              <w:rPr>
                <w:rStyle w:val="ad"/>
                <w:rFonts w:ascii="Times New Roman" w:hAnsi="Times New Roman"/>
                <w:iCs/>
              </w:rPr>
              <w:t>Оверхед</w:t>
            </w:r>
            <w:proofErr w:type="spellEnd"/>
            <w:r w:rsidRPr="00C04DAE">
              <w:rPr>
                <w:rStyle w:val="ad"/>
                <w:rFonts w:ascii="Times New Roman" w:hAnsi="Times New Roman"/>
                <w:iCs/>
              </w:rPr>
              <w:t>-проектор, ноутбук, ультразвуковой сканер, компьютер.</w:t>
            </w:r>
          </w:p>
        </w:tc>
        <w:tc>
          <w:tcPr>
            <w:tcW w:w="1985" w:type="dxa"/>
            <w:tcBorders>
              <w:top w:val="single" w:sz="4"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proofErr w:type="spellStart"/>
            <w:r w:rsidRPr="00C04DAE">
              <w:rPr>
                <w:rFonts w:ascii="Times New Roman" w:hAnsi="Times New Roman"/>
                <w:i/>
              </w:rPr>
              <w:lastRenderedPageBreak/>
              <w:t>г</w:t>
            </w:r>
            <w:proofErr w:type="gramStart"/>
            <w:r w:rsidRPr="00C04DAE">
              <w:rPr>
                <w:rFonts w:ascii="Times New Roman" w:hAnsi="Times New Roman"/>
                <w:i/>
              </w:rPr>
              <w:t>.М</w:t>
            </w:r>
            <w:proofErr w:type="gramEnd"/>
            <w:r w:rsidRPr="00C04DAE">
              <w:rPr>
                <w:rFonts w:ascii="Times New Roman" w:hAnsi="Times New Roman"/>
                <w:i/>
              </w:rPr>
              <w:t>ахачкала</w:t>
            </w:r>
            <w:proofErr w:type="spellEnd"/>
          </w:p>
          <w:p w:rsidR="00620A9E" w:rsidRPr="00C04DAE" w:rsidRDefault="00620A9E" w:rsidP="00C23AA6">
            <w:pPr>
              <w:shd w:val="clear" w:color="auto" w:fill="FFFFFF"/>
              <w:spacing w:after="0" w:line="240" w:lineRule="auto"/>
              <w:jc w:val="center"/>
              <w:rPr>
                <w:rFonts w:ascii="Times New Roman" w:hAnsi="Times New Roman"/>
                <w:i/>
              </w:rPr>
            </w:pPr>
            <w:proofErr w:type="spellStart"/>
            <w:r w:rsidRPr="00C04DAE">
              <w:rPr>
                <w:rFonts w:ascii="Times New Roman" w:hAnsi="Times New Roman"/>
                <w:i/>
              </w:rPr>
              <w:lastRenderedPageBreak/>
              <w:t>ул</w:t>
            </w:r>
            <w:proofErr w:type="gramStart"/>
            <w:r w:rsidRPr="00C04DAE">
              <w:rPr>
                <w:rFonts w:ascii="Times New Roman" w:hAnsi="Times New Roman"/>
                <w:i/>
              </w:rPr>
              <w:t>.Л</w:t>
            </w:r>
            <w:proofErr w:type="gramEnd"/>
            <w:r w:rsidRPr="00C04DAE">
              <w:rPr>
                <w:rFonts w:ascii="Times New Roman" w:hAnsi="Times New Roman"/>
                <w:i/>
              </w:rPr>
              <w:t>яхова</w:t>
            </w:r>
            <w:proofErr w:type="spellEnd"/>
            <w:r w:rsidRPr="00C04DAE">
              <w:rPr>
                <w:rFonts w:ascii="Times New Roman" w:hAnsi="Times New Roman"/>
                <w:i/>
              </w:rPr>
              <w:t xml:space="preserve"> 47</w:t>
            </w:r>
          </w:p>
        </w:tc>
        <w:tc>
          <w:tcPr>
            <w:tcW w:w="1730" w:type="dxa"/>
            <w:gridSpan w:val="2"/>
            <w:tcBorders>
              <w:top w:val="single" w:sz="4"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lastRenderedPageBreak/>
              <w:t>аренда</w:t>
            </w:r>
          </w:p>
        </w:tc>
        <w:tc>
          <w:tcPr>
            <w:tcW w:w="3089" w:type="dxa"/>
            <w:tcBorders>
              <w:top w:val="single" w:sz="4"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 xml:space="preserve">Договор между </w:t>
            </w:r>
            <w:r w:rsidRPr="00C04DAE">
              <w:rPr>
                <w:rFonts w:ascii="Times New Roman" w:hAnsi="Times New Roman"/>
                <w:i/>
              </w:rPr>
              <w:lastRenderedPageBreak/>
              <w:t>Республиканской клинической больницей и ДГМА</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№27</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15/12/2003</w:t>
            </w:r>
          </w:p>
        </w:tc>
      </w:tr>
      <w:tr w:rsidR="00620A9E" w:rsidRPr="00C04DAE" w:rsidTr="00C04DAE">
        <w:trPr>
          <w:trHeight w:val="20"/>
        </w:trPr>
        <w:tc>
          <w:tcPr>
            <w:tcW w:w="709" w:type="dxa"/>
            <w:vMerge w:val="restart"/>
            <w:tcBorders>
              <w:top w:val="single" w:sz="6" w:space="0" w:color="auto"/>
              <w:left w:val="single" w:sz="6" w:space="0" w:color="auto"/>
              <w:right w:val="single" w:sz="6" w:space="0" w:color="auto"/>
            </w:tcBorders>
            <w:shd w:val="clear" w:color="auto" w:fill="FFFFFF"/>
          </w:tcPr>
          <w:p w:rsidR="00620A9E" w:rsidRPr="00C04DAE" w:rsidRDefault="00620A9E" w:rsidP="00C23AA6">
            <w:pPr>
              <w:widowControl w:val="0"/>
              <w:numPr>
                <w:ilvl w:val="0"/>
                <w:numId w:val="12"/>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vMerge w:val="restart"/>
            <w:tcBorders>
              <w:top w:val="single" w:sz="6" w:space="0" w:color="auto"/>
              <w:left w:val="single" w:sz="6" w:space="0" w:color="auto"/>
              <w:right w:val="single" w:sz="6" w:space="0" w:color="auto"/>
            </w:tcBorders>
            <w:shd w:val="clear" w:color="auto" w:fill="FFFFFF"/>
          </w:tcPr>
          <w:p w:rsidR="00620A9E" w:rsidRPr="00A64FFC" w:rsidRDefault="00620A9E" w:rsidP="00C23AA6">
            <w:pPr>
              <w:pStyle w:val="50"/>
              <w:shd w:val="clear" w:color="auto" w:fill="auto"/>
              <w:spacing w:line="240" w:lineRule="auto"/>
              <w:rPr>
                <w:b w:val="0"/>
                <w:bCs/>
                <w:i/>
                <w:sz w:val="22"/>
                <w:szCs w:val="22"/>
              </w:rPr>
            </w:pPr>
            <w:r w:rsidRPr="00A64FFC">
              <w:rPr>
                <w:b w:val="0"/>
                <w:bCs/>
                <w:i/>
                <w:sz w:val="22"/>
                <w:szCs w:val="22"/>
              </w:rPr>
              <w:t>Технология оказания медицинских услуг</w:t>
            </w:r>
          </w:p>
        </w:tc>
        <w:tc>
          <w:tcPr>
            <w:tcW w:w="3118" w:type="dxa"/>
            <w:tcBorders>
              <w:top w:val="single" w:sz="6" w:space="0" w:color="auto"/>
              <w:left w:val="single" w:sz="6" w:space="0" w:color="auto"/>
              <w:bottom w:val="single" w:sz="4"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Style w:val="ad"/>
                <w:rFonts w:ascii="Times New Roman" w:hAnsi="Times New Roman"/>
                <w:iCs/>
              </w:rPr>
              <w:t>Кабинет функциональной диагностики: электрокардиограф "</w:t>
            </w:r>
            <w:proofErr w:type="spellStart"/>
            <w:r w:rsidRPr="00C04DAE">
              <w:rPr>
                <w:rStyle w:val="ad"/>
                <w:rFonts w:ascii="Times New Roman" w:hAnsi="Times New Roman"/>
                <w:iCs/>
              </w:rPr>
              <w:t>Биосет</w:t>
            </w:r>
            <w:proofErr w:type="spellEnd"/>
            <w:r w:rsidRPr="00C04DAE">
              <w:rPr>
                <w:rStyle w:val="ad"/>
                <w:rFonts w:ascii="Times New Roman" w:hAnsi="Times New Roman"/>
                <w:iCs/>
              </w:rPr>
              <w:t xml:space="preserve"> 6000", электрокардиограф "Малыш", компьютерный </w:t>
            </w:r>
            <w:proofErr w:type="spellStart"/>
            <w:r w:rsidRPr="00C04DAE">
              <w:rPr>
                <w:rStyle w:val="ad"/>
                <w:rFonts w:ascii="Times New Roman" w:hAnsi="Times New Roman"/>
                <w:iCs/>
              </w:rPr>
              <w:t>спироанализатор</w:t>
            </w:r>
            <w:proofErr w:type="spellEnd"/>
            <w:r w:rsidRPr="00C04DAE">
              <w:rPr>
                <w:rStyle w:val="ad"/>
                <w:rFonts w:ascii="Times New Roman" w:hAnsi="Times New Roman"/>
                <w:iCs/>
              </w:rPr>
              <w:t xml:space="preserve"> "Этон-02", компьютерный </w:t>
            </w:r>
            <w:proofErr w:type="spellStart"/>
            <w:r w:rsidRPr="00C04DAE">
              <w:rPr>
                <w:rStyle w:val="ad"/>
                <w:rFonts w:ascii="Times New Roman" w:hAnsi="Times New Roman"/>
                <w:iCs/>
              </w:rPr>
              <w:t>спироанализатор</w:t>
            </w:r>
            <w:proofErr w:type="spellEnd"/>
            <w:r w:rsidRPr="00C04DAE">
              <w:rPr>
                <w:rStyle w:val="ad"/>
                <w:rFonts w:ascii="Times New Roman" w:hAnsi="Times New Roman"/>
                <w:iCs/>
              </w:rPr>
              <w:t xml:space="preserve"> "</w:t>
            </w:r>
            <w:proofErr w:type="spellStart"/>
            <w:r w:rsidRPr="00C04DAE">
              <w:rPr>
                <w:rStyle w:val="ad"/>
                <w:rFonts w:ascii="Times New Roman" w:hAnsi="Times New Roman"/>
                <w:iCs/>
              </w:rPr>
              <w:t>SpiroLab</w:t>
            </w:r>
            <w:proofErr w:type="spellEnd"/>
            <w:r w:rsidRPr="00C04DAE">
              <w:rPr>
                <w:rStyle w:val="ad"/>
                <w:rFonts w:ascii="Times New Roman" w:hAnsi="Times New Roman"/>
                <w:iCs/>
              </w:rPr>
              <w:t xml:space="preserve"> II", </w:t>
            </w:r>
            <w:proofErr w:type="spellStart"/>
            <w:r w:rsidRPr="00C04DAE">
              <w:rPr>
                <w:rStyle w:val="ad"/>
                <w:rFonts w:ascii="Times New Roman" w:hAnsi="Times New Roman"/>
                <w:iCs/>
              </w:rPr>
              <w:t>Небулайзеры</w:t>
            </w:r>
            <w:proofErr w:type="spellEnd"/>
            <w:r w:rsidRPr="00C04DAE">
              <w:rPr>
                <w:rStyle w:val="ad"/>
                <w:rFonts w:ascii="Times New Roman" w:hAnsi="Times New Roman"/>
                <w:iCs/>
              </w:rPr>
              <w:t xml:space="preserve"> "Пари-бой"</w:t>
            </w:r>
          </w:p>
        </w:tc>
        <w:tc>
          <w:tcPr>
            <w:tcW w:w="1985" w:type="dxa"/>
            <w:tcBorders>
              <w:top w:val="single" w:sz="6" w:space="0" w:color="auto"/>
              <w:left w:val="single" w:sz="6" w:space="0" w:color="auto"/>
              <w:bottom w:val="single" w:sz="4"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 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ул. Алиева</w:t>
            </w:r>
          </w:p>
        </w:tc>
        <w:tc>
          <w:tcPr>
            <w:tcW w:w="1730" w:type="dxa"/>
            <w:gridSpan w:val="2"/>
            <w:tcBorders>
              <w:top w:val="single" w:sz="6" w:space="0" w:color="auto"/>
              <w:left w:val="single" w:sz="6" w:space="0" w:color="auto"/>
              <w:bottom w:val="single" w:sz="4" w:space="0" w:color="auto"/>
              <w:right w:val="single" w:sz="6" w:space="0" w:color="auto"/>
            </w:tcBorders>
            <w:shd w:val="clear" w:color="auto" w:fill="FFFFFF"/>
          </w:tcPr>
          <w:p w:rsidR="00620A9E" w:rsidRPr="00C04DAE" w:rsidRDefault="00620A9E" w:rsidP="00C23AA6">
            <w:pPr>
              <w:spacing w:after="0" w:line="240" w:lineRule="auto"/>
              <w:jc w:val="center"/>
              <w:rPr>
                <w:rStyle w:val="ae"/>
                <w:rFonts w:ascii="Times New Roman" w:hAnsi="Times New Roman"/>
                <w:b w:val="0"/>
                <w:bCs/>
                <w:i/>
              </w:rPr>
            </w:pPr>
            <w:r w:rsidRPr="00C04DAE">
              <w:rPr>
                <w:rStyle w:val="ae"/>
                <w:rFonts w:ascii="Times New Roman" w:hAnsi="Times New Roman"/>
                <w:b w:val="0"/>
                <w:bCs/>
                <w:i/>
              </w:rPr>
              <w:t>аренда</w:t>
            </w:r>
          </w:p>
        </w:tc>
        <w:tc>
          <w:tcPr>
            <w:tcW w:w="3089" w:type="dxa"/>
            <w:tcBorders>
              <w:top w:val="single" w:sz="6" w:space="0" w:color="auto"/>
              <w:left w:val="single" w:sz="6" w:space="0" w:color="auto"/>
              <w:bottom w:val="single" w:sz="4"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Договор между Республиканской клинической больницей и ДГМА</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№22</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26/11/2003</w:t>
            </w:r>
          </w:p>
        </w:tc>
      </w:tr>
      <w:tr w:rsidR="00620A9E" w:rsidRPr="00C04DAE" w:rsidTr="00C04DAE">
        <w:trPr>
          <w:trHeight w:val="20"/>
        </w:trPr>
        <w:tc>
          <w:tcPr>
            <w:tcW w:w="709" w:type="dxa"/>
            <w:vMerge/>
            <w:tcBorders>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2"/>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vMerge/>
            <w:tcBorders>
              <w:left w:val="single" w:sz="6" w:space="0" w:color="auto"/>
              <w:bottom w:val="single" w:sz="6" w:space="0" w:color="auto"/>
              <w:right w:val="single" w:sz="6" w:space="0" w:color="auto"/>
            </w:tcBorders>
            <w:shd w:val="clear" w:color="auto" w:fill="FFFFFF"/>
          </w:tcPr>
          <w:p w:rsidR="00620A9E" w:rsidRPr="00A64FFC" w:rsidRDefault="00620A9E" w:rsidP="00C23AA6">
            <w:pPr>
              <w:pStyle w:val="50"/>
              <w:shd w:val="clear" w:color="auto" w:fill="auto"/>
              <w:spacing w:line="240" w:lineRule="auto"/>
              <w:rPr>
                <w:b w:val="0"/>
                <w:bCs/>
                <w:i/>
                <w:sz w:val="22"/>
                <w:szCs w:val="22"/>
              </w:rPr>
            </w:pPr>
          </w:p>
        </w:tc>
        <w:tc>
          <w:tcPr>
            <w:tcW w:w="3118" w:type="dxa"/>
            <w:tcBorders>
              <w:top w:val="single" w:sz="4"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 xml:space="preserve">Лаборатория функциональной диагностики. Учебная комната: диапроектор, проектор </w:t>
            </w:r>
            <w:proofErr w:type="spellStart"/>
            <w:r w:rsidRPr="00C04DAE">
              <w:rPr>
                <w:rStyle w:val="ad"/>
                <w:rFonts w:ascii="Times New Roman" w:hAnsi="Times New Roman"/>
                <w:iCs/>
              </w:rPr>
              <w:t>Toshiba</w:t>
            </w:r>
            <w:proofErr w:type="spellEnd"/>
            <w:r w:rsidRPr="00C04DAE">
              <w:rPr>
                <w:rStyle w:val="ad"/>
                <w:rFonts w:ascii="Times New Roman" w:hAnsi="Times New Roman"/>
                <w:iCs/>
              </w:rPr>
              <w:t xml:space="preserve">, ксерокс, </w:t>
            </w:r>
            <w:proofErr w:type="spellStart"/>
            <w:r w:rsidRPr="00C04DAE">
              <w:rPr>
                <w:rStyle w:val="ad"/>
                <w:rFonts w:ascii="Times New Roman" w:hAnsi="Times New Roman"/>
                <w:iCs/>
              </w:rPr>
              <w:t>Оверхед</w:t>
            </w:r>
            <w:proofErr w:type="spellEnd"/>
            <w:r w:rsidRPr="00C04DAE">
              <w:rPr>
                <w:rStyle w:val="ad"/>
                <w:rFonts w:ascii="Times New Roman" w:hAnsi="Times New Roman"/>
                <w:iCs/>
              </w:rPr>
              <w:t xml:space="preserve">-проектор, сканер. Мультимедийный проектор, </w:t>
            </w:r>
            <w:proofErr w:type="spellStart"/>
            <w:r w:rsidRPr="00C04DAE">
              <w:rPr>
                <w:rStyle w:val="ad"/>
                <w:rFonts w:ascii="Times New Roman" w:hAnsi="Times New Roman"/>
                <w:iCs/>
              </w:rPr>
              <w:t>Оверхед</w:t>
            </w:r>
            <w:proofErr w:type="spellEnd"/>
            <w:r w:rsidRPr="00C04DAE">
              <w:rPr>
                <w:rStyle w:val="ad"/>
                <w:rFonts w:ascii="Times New Roman" w:hAnsi="Times New Roman"/>
                <w:iCs/>
              </w:rPr>
              <w:t>-проектор, ноутбук, ультразвуковой сканер, компьютер.</w:t>
            </w:r>
          </w:p>
        </w:tc>
        <w:tc>
          <w:tcPr>
            <w:tcW w:w="1985" w:type="dxa"/>
            <w:tcBorders>
              <w:top w:val="single" w:sz="4"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proofErr w:type="spellStart"/>
            <w:r w:rsidRPr="00C04DAE">
              <w:rPr>
                <w:rFonts w:ascii="Times New Roman" w:hAnsi="Times New Roman"/>
                <w:i/>
              </w:rPr>
              <w:t>г</w:t>
            </w:r>
            <w:proofErr w:type="gramStart"/>
            <w:r w:rsidRPr="00C04DAE">
              <w:rPr>
                <w:rFonts w:ascii="Times New Roman" w:hAnsi="Times New Roman"/>
                <w:i/>
              </w:rPr>
              <w:t>.М</w:t>
            </w:r>
            <w:proofErr w:type="gramEnd"/>
            <w:r w:rsidRPr="00C04DAE">
              <w:rPr>
                <w:rFonts w:ascii="Times New Roman" w:hAnsi="Times New Roman"/>
                <w:i/>
              </w:rPr>
              <w:t>ахачкала</w:t>
            </w:r>
            <w:proofErr w:type="spellEnd"/>
          </w:p>
          <w:p w:rsidR="00620A9E" w:rsidRPr="00C04DAE" w:rsidRDefault="00620A9E" w:rsidP="00C23AA6">
            <w:pPr>
              <w:shd w:val="clear" w:color="auto" w:fill="FFFFFF"/>
              <w:spacing w:after="0" w:line="240" w:lineRule="auto"/>
              <w:jc w:val="center"/>
              <w:rPr>
                <w:rFonts w:ascii="Times New Roman" w:hAnsi="Times New Roman"/>
                <w:i/>
              </w:rPr>
            </w:pPr>
            <w:proofErr w:type="spellStart"/>
            <w:r w:rsidRPr="00C04DAE">
              <w:rPr>
                <w:rFonts w:ascii="Times New Roman" w:hAnsi="Times New Roman"/>
                <w:i/>
              </w:rPr>
              <w:t>ул</w:t>
            </w:r>
            <w:proofErr w:type="gramStart"/>
            <w:r w:rsidRPr="00C04DAE">
              <w:rPr>
                <w:rFonts w:ascii="Times New Roman" w:hAnsi="Times New Roman"/>
                <w:i/>
              </w:rPr>
              <w:t>.Л</w:t>
            </w:r>
            <w:proofErr w:type="gramEnd"/>
            <w:r w:rsidRPr="00C04DAE">
              <w:rPr>
                <w:rFonts w:ascii="Times New Roman" w:hAnsi="Times New Roman"/>
                <w:i/>
              </w:rPr>
              <w:t>яхова</w:t>
            </w:r>
            <w:proofErr w:type="spellEnd"/>
            <w:r w:rsidRPr="00C04DAE">
              <w:rPr>
                <w:rFonts w:ascii="Times New Roman" w:hAnsi="Times New Roman"/>
                <w:i/>
              </w:rPr>
              <w:t xml:space="preserve"> 47</w:t>
            </w:r>
          </w:p>
        </w:tc>
        <w:tc>
          <w:tcPr>
            <w:tcW w:w="1730" w:type="dxa"/>
            <w:gridSpan w:val="2"/>
            <w:tcBorders>
              <w:top w:val="single" w:sz="4"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аренда</w:t>
            </w:r>
          </w:p>
        </w:tc>
        <w:tc>
          <w:tcPr>
            <w:tcW w:w="3089" w:type="dxa"/>
            <w:tcBorders>
              <w:top w:val="single" w:sz="4"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Договор между Республиканской клинической больницей и ДГМА</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№27</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15/12/2003</w:t>
            </w:r>
          </w:p>
        </w:tc>
      </w:tr>
    </w:tbl>
    <w:p w:rsidR="00620A9E" w:rsidRPr="00C04DAE" w:rsidRDefault="00620A9E" w:rsidP="007C711D">
      <w:pPr>
        <w:rPr>
          <w:i/>
        </w:rPr>
      </w:pPr>
    </w:p>
    <w:tbl>
      <w:tblPr>
        <w:tblW w:w="14782" w:type="dxa"/>
        <w:tblLayout w:type="fixed"/>
        <w:tblCellMar>
          <w:left w:w="40" w:type="dxa"/>
          <w:right w:w="40" w:type="dxa"/>
        </w:tblCellMar>
        <w:tblLook w:val="0000" w:firstRow="0" w:lastRow="0" w:firstColumn="0" w:lastColumn="0" w:noHBand="0" w:noVBand="0"/>
      </w:tblPr>
      <w:tblGrid>
        <w:gridCol w:w="610"/>
        <w:gridCol w:w="4108"/>
        <w:gridCol w:w="3544"/>
        <w:gridCol w:w="1984"/>
        <w:gridCol w:w="1701"/>
        <w:gridCol w:w="2835"/>
      </w:tblGrid>
      <w:tr w:rsidR="00620A9E" w:rsidRPr="00C04DAE" w:rsidTr="00C23AA6">
        <w:trPr>
          <w:trHeight w:val="20"/>
        </w:trPr>
        <w:tc>
          <w:tcPr>
            <w:tcW w:w="61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rPr>
                <w:rFonts w:ascii="Times New Roman" w:hAnsi="Times New Roman"/>
                <w:i/>
              </w:rPr>
            </w:pPr>
          </w:p>
        </w:tc>
        <w:tc>
          <w:tcPr>
            <w:tcW w:w="4108"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rPr>
                <w:rFonts w:ascii="Times New Roman" w:hAnsi="Times New Roman"/>
                <w:i/>
              </w:rPr>
            </w:pP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rPr>
                <w:rFonts w:ascii="Times New Roman" w:hAnsi="Times New Roman"/>
                <w:i/>
              </w:rPr>
            </w:pP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rPr>
                <w:rFonts w:ascii="Times New Roman" w:hAnsi="Times New Roman"/>
                <w:i/>
              </w:rPr>
            </w:pP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rPr>
                <w:rFonts w:ascii="Times New Roman" w:hAnsi="Times New Roman"/>
                <w:i/>
              </w:rPr>
            </w:pP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rPr>
                <w:rFonts w:ascii="Times New Roman" w:hAnsi="Times New Roman"/>
                <w:i/>
              </w:rPr>
            </w:pPr>
          </w:p>
        </w:tc>
      </w:tr>
      <w:tr w:rsidR="00620A9E" w:rsidRPr="00C04DAE" w:rsidTr="00C23AA6">
        <w:trPr>
          <w:trHeight w:val="20"/>
        </w:trPr>
        <w:tc>
          <w:tcPr>
            <w:tcW w:w="61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rPr>
                <w:rFonts w:ascii="Times New Roman" w:hAnsi="Times New Roman"/>
                <w:b/>
              </w:rPr>
            </w:pPr>
            <w:r w:rsidRPr="00C04DAE">
              <w:rPr>
                <w:rFonts w:ascii="Times New Roman" w:hAnsi="Times New Roman"/>
                <w:b/>
              </w:rPr>
              <w:t>4.</w:t>
            </w:r>
          </w:p>
        </w:tc>
        <w:tc>
          <w:tcPr>
            <w:tcW w:w="4108"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ind w:right="91"/>
              <w:rPr>
                <w:rFonts w:ascii="Times New Roman" w:hAnsi="Times New Roman"/>
                <w:b/>
              </w:rPr>
            </w:pPr>
            <w:r w:rsidRPr="00C04DAE">
              <w:rPr>
                <w:rFonts w:ascii="Times New Roman" w:hAnsi="Times New Roman"/>
                <w:b/>
              </w:rPr>
              <w:t xml:space="preserve">“Уровень, ступень образования, вид </w:t>
            </w:r>
            <w:r w:rsidRPr="00C04DAE">
              <w:rPr>
                <w:rFonts w:ascii="Times New Roman" w:hAnsi="Times New Roman"/>
                <w:b/>
                <w:spacing w:val="-3"/>
              </w:rPr>
              <w:t xml:space="preserve">образовательной программы, направление </w:t>
            </w:r>
            <w:r w:rsidRPr="00C04DAE">
              <w:rPr>
                <w:rFonts w:ascii="Times New Roman" w:hAnsi="Times New Roman"/>
                <w:b/>
                <w:spacing w:val="-1"/>
              </w:rPr>
              <w:t>подготовки, специальность, профессия”</w:t>
            </w: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rPr>
                <w:rFonts w:ascii="Times New Roman" w:hAnsi="Times New Roman"/>
                <w:b/>
              </w:rPr>
            </w:pP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rPr>
                <w:rFonts w:ascii="Times New Roman" w:hAnsi="Times New Roman"/>
                <w:b/>
              </w:rPr>
            </w:pP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rPr>
                <w:rFonts w:ascii="Times New Roman" w:hAnsi="Times New Roman"/>
                <w:b/>
              </w:rPr>
            </w:pP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rPr>
                <w:rFonts w:ascii="Times New Roman" w:hAnsi="Times New Roman"/>
                <w:b/>
              </w:rPr>
            </w:pPr>
          </w:p>
        </w:tc>
      </w:tr>
      <w:tr w:rsidR="00620A9E" w:rsidRPr="00C04DAE" w:rsidTr="00C23AA6">
        <w:trPr>
          <w:trHeight w:val="20"/>
        </w:trPr>
        <w:tc>
          <w:tcPr>
            <w:tcW w:w="61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rPr>
                <w:rFonts w:ascii="Times New Roman" w:hAnsi="Times New Roman"/>
                <w:b/>
              </w:rPr>
            </w:pPr>
          </w:p>
        </w:tc>
        <w:tc>
          <w:tcPr>
            <w:tcW w:w="4108"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ind w:right="91"/>
              <w:rPr>
                <w:rFonts w:ascii="Times New Roman" w:hAnsi="Times New Roman"/>
                <w:b/>
              </w:rPr>
            </w:pPr>
            <w:r w:rsidRPr="00C04DAE">
              <w:rPr>
                <w:rStyle w:val="ad"/>
                <w:rFonts w:ascii="Times New Roman" w:hAnsi="Times New Roman"/>
                <w:b/>
                <w:i w:val="0"/>
                <w:iCs/>
              </w:rPr>
              <w:t>Стоматология ортопедическая</w:t>
            </w:r>
            <w:r w:rsidRPr="00C04DAE">
              <w:rPr>
                <w:rFonts w:ascii="Times New Roman" w:hAnsi="Times New Roman"/>
                <w:b/>
              </w:rPr>
              <w:t>: основное, среднее, зубной техник.</w:t>
            </w: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rPr>
                <w:rFonts w:ascii="Times New Roman" w:hAnsi="Times New Roman"/>
                <w:b/>
              </w:rPr>
            </w:pP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rPr>
                <w:rFonts w:ascii="Times New Roman" w:hAnsi="Times New Roman"/>
                <w:b/>
              </w:rPr>
            </w:pP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rPr>
                <w:rFonts w:ascii="Times New Roman" w:hAnsi="Times New Roman"/>
                <w:b/>
              </w:rPr>
            </w:pP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rPr>
                <w:rFonts w:ascii="Times New Roman" w:hAnsi="Times New Roman"/>
                <w:b/>
              </w:rPr>
            </w:pPr>
          </w:p>
        </w:tc>
      </w:tr>
      <w:tr w:rsidR="00620A9E" w:rsidRPr="00C04DAE" w:rsidTr="00C23AA6">
        <w:trPr>
          <w:trHeight w:val="20"/>
        </w:trPr>
        <w:tc>
          <w:tcPr>
            <w:tcW w:w="61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widowControl w:val="0"/>
              <w:numPr>
                <w:ilvl w:val="0"/>
                <w:numId w:val="14"/>
              </w:numPr>
              <w:shd w:val="clear" w:color="auto" w:fill="FFFFFF"/>
              <w:autoSpaceDE w:val="0"/>
              <w:autoSpaceDN w:val="0"/>
              <w:adjustRightInd w:val="0"/>
              <w:spacing w:after="0" w:line="240" w:lineRule="auto"/>
              <w:rPr>
                <w:rFonts w:ascii="Times New Roman" w:hAnsi="Times New Roman"/>
                <w:i/>
              </w:rPr>
            </w:pPr>
          </w:p>
        </w:tc>
        <w:tc>
          <w:tcPr>
            <w:tcW w:w="4108"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r w:rsidRPr="00C04DAE">
              <w:rPr>
                <w:rFonts w:ascii="Times New Roman" w:hAnsi="Times New Roman"/>
                <w:i/>
              </w:rPr>
              <w:t>История</w:t>
            </w: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r w:rsidRPr="00C04DAE">
              <w:rPr>
                <w:rStyle w:val="ad"/>
                <w:rFonts w:ascii="Times New Roman" w:hAnsi="Times New Roman"/>
                <w:iCs/>
              </w:rPr>
              <w:t>Учебная комната: проекционные аппараты</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rPr>
                <w:rFonts w:ascii="Times New Roman" w:hAnsi="Times New Roman"/>
                <w:i/>
              </w:rPr>
            </w:pPr>
            <w:r w:rsidRPr="00C04DAE">
              <w:rPr>
                <w:rFonts w:ascii="Times New Roman" w:hAnsi="Times New Roman"/>
                <w:i/>
              </w:rPr>
              <w:t>г. Махачкала</w:t>
            </w:r>
          </w:p>
          <w:p w:rsidR="00620A9E" w:rsidRPr="00C04DAE" w:rsidRDefault="00620A9E" w:rsidP="00C23AA6">
            <w:pPr>
              <w:shd w:val="clear" w:color="auto" w:fill="FFFFFF"/>
              <w:spacing w:after="0" w:line="240" w:lineRule="auto"/>
              <w:rPr>
                <w:rFonts w:ascii="Times New Roman" w:hAnsi="Times New Roman"/>
                <w:i/>
              </w:rPr>
            </w:pPr>
            <w:r w:rsidRPr="00C04DAE">
              <w:rPr>
                <w:rFonts w:ascii="Times New Roman" w:hAnsi="Times New Roman"/>
                <w:i/>
              </w:rPr>
              <w:t>пр. Шамиля 44</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r w:rsidRPr="00C04DAE">
              <w:rPr>
                <w:rStyle w:val="ad"/>
                <w:rFonts w:ascii="Times New Roman" w:hAnsi="Times New Roman"/>
                <w:iCs/>
              </w:rPr>
              <w:t>оперативное управление</w:t>
            </w: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proofErr w:type="spellStart"/>
            <w:r w:rsidRPr="00C04DAE">
              <w:rPr>
                <w:rFonts w:ascii="Times New Roman" w:hAnsi="Times New Roman"/>
                <w:i/>
              </w:rPr>
              <w:t>Территор</w:t>
            </w:r>
            <w:proofErr w:type="spellEnd"/>
            <w:r w:rsidRPr="00C04DAE">
              <w:rPr>
                <w:rFonts w:ascii="Times New Roman" w:hAnsi="Times New Roman"/>
                <w:i/>
              </w:rPr>
              <w:t xml:space="preserve">. управление Федерального агентства по управлению  госимуществом </w:t>
            </w:r>
            <w:r w:rsidRPr="00C04DAE">
              <w:rPr>
                <w:rFonts w:ascii="Times New Roman" w:hAnsi="Times New Roman"/>
                <w:i/>
              </w:rPr>
              <w:lastRenderedPageBreak/>
              <w:t>по РД</w:t>
            </w:r>
          </w:p>
          <w:p w:rsidR="00620A9E" w:rsidRPr="00C04DAE" w:rsidRDefault="00620A9E" w:rsidP="00C23AA6">
            <w:pPr>
              <w:spacing w:after="0" w:line="240" w:lineRule="auto"/>
              <w:rPr>
                <w:rFonts w:ascii="Times New Roman" w:hAnsi="Times New Roman"/>
                <w:i/>
              </w:rPr>
            </w:pPr>
            <w:r w:rsidRPr="00C04DAE">
              <w:rPr>
                <w:rFonts w:ascii="Times New Roman" w:hAnsi="Times New Roman"/>
                <w:i/>
              </w:rPr>
              <w:t>Распоряжение от 20/11/08</w:t>
            </w:r>
          </w:p>
          <w:p w:rsidR="00620A9E" w:rsidRPr="00C04DAE" w:rsidRDefault="00620A9E" w:rsidP="00C23AA6">
            <w:pPr>
              <w:spacing w:after="0" w:line="240" w:lineRule="auto"/>
              <w:rPr>
                <w:rFonts w:ascii="Times New Roman" w:hAnsi="Times New Roman"/>
                <w:i/>
              </w:rPr>
            </w:pPr>
            <w:r w:rsidRPr="00C04DAE">
              <w:rPr>
                <w:rFonts w:ascii="Times New Roman" w:hAnsi="Times New Roman"/>
                <w:i/>
              </w:rPr>
              <w:t>№ 277-р</w:t>
            </w:r>
          </w:p>
        </w:tc>
      </w:tr>
      <w:tr w:rsidR="00620A9E" w:rsidRPr="00C04DAE" w:rsidTr="00C23AA6">
        <w:trPr>
          <w:trHeight w:val="20"/>
        </w:trPr>
        <w:tc>
          <w:tcPr>
            <w:tcW w:w="61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widowControl w:val="0"/>
              <w:numPr>
                <w:ilvl w:val="0"/>
                <w:numId w:val="14"/>
              </w:numPr>
              <w:shd w:val="clear" w:color="auto" w:fill="FFFFFF"/>
              <w:autoSpaceDE w:val="0"/>
              <w:autoSpaceDN w:val="0"/>
              <w:adjustRightInd w:val="0"/>
              <w:spacing w:after="0" w:line="240" w:lineRule="auto"/>
              <w:rPr>
                <w:rFonts w:ascii="Times New Roman" w:hAnsi="Times New Roman"/>
                <w:i/>
              </w:rPr>
            </w:pPr>
          </w:p>
        </w:tc>
        <w:tc>
          <w:tcPr>
            <w:tcW w:w="4108"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r w:rsidRPr="00C04DAE">
              <w:rPr>
                <w:rFonts w:ascii="Times New Roman" w:hAnsi="Times New Roman"/>
                <w:i/>
              </w:rPr>
              <w:t>Математика</w:t>
            </w: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r w:rsidRPr="00C04DAE">
              <w:rPr>
                <w:rStyle w:val="ad"/>
                <w:rFonts w:ascii="Times New Roman" w:hAnsi="Times New Roman"/>
                <w:iCs/>
              </w:rPr>
              <w:t xml:space="preserve">Научная лаборатория: </w:t>
            </w:r>
            <w:proofErr w:type="spellStart"/>
            <w:r w:rsidRPr="00C04DAE">
              <w:rPr>
                <w:rStyle w:val="ad"/>
                <w:rFonts w:ascii="Times New Roman" w:hAnsi="Times New Roman"/>
                <w:iCs/>
              </w:rPr>
              <w:t>термобаня</w:t>
            </w:r>
            <w:proofErr w:type="spellEnd"/>
            <w:r w:rsidRPr="00C04DAE">
              <w:rPr>
                <w:rStyle w:val="ad"/>
                <w:rFonts w:ascii="Times New Roman" w:hAnsi="Times New Roman"/>
                <w:iCs/>
              </w:rPr>
              <w:t>, весы торсионные ВТ-1000, весы торсионные ВТ-50, дозатор А-2, камера УФ89, авт. трансформатор АОМН-40.</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rPr>
                <w:rFonts w:ascii="Times New Roman" w:hAnsi="Times New Roman"/>
                <w:i/>
              </w:rPr>
            </w:pPr>
            <w:r w:rsidRPr="00C04DAE">
              <w:rPr>
                <w:rFonts w:ascii="Times New Roman" w:hAnsi="Times New Roman"/>
                <w:i/>
              </w:rPr>
              <w:t>г. Махачкала</w:t>
            </w:r>
          </w:p>
          <w:p w:rsidR="00620A9E" w:rsidRPr="00C04DAE" w:rsidRDefault="00620A9E" w:rsidP="00C23AA6">
            <w:pPr>
              <w:shd w:val="clear" w:color="auto" w:fill="FFFFFF"/>
              <w:spacing w:after="0" w:line="240" w:lineRule="auto"/>
              <w:rPr>
                <w:rFonts w:ascii="Times New Roman" w:hAnsi="Times New Roman"/>
                <w:i/>
              </w:rPr>
            </w:pPr>
            <w:r w:rsidRPr="00C04DAE">
              <w:rPr>
                <w:rFonts w:ascii="Times New Roman" w:hAnsi="Times New Roman"/>
                <w:i/>
              </w:rPr>
              <w:t>пр. Шамиля 44</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r w:rsidRPr="00C04DAE">
              <w:rPr>
                <w:rStyle w:val="ad"/>
                <w:rFonts w:ascii="Times New Roman" w:hAnsi="Times New Roman"/>
                <w:iCs/>
              </w:rPr>
              <w:t>оперативное управление</w:t>
            </w: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proofErr w:type="spellStart"/>
            <w:r w:rsidRPr="00C04DAE">
              <w:rPr>
                <w:rFonts w:ascii="Times New Roman" w:hAnsi="Times New Roman"/>
                <w:i/>
              </w:rPr>
              <w:t>Территор</w:t>
            </w:r>
            <w:proofErr w:type="spellEnd"/>
            <w:r w:rsidRPr="00C04DAE">
              <w:rPr>
                <w:rFonts w:ascii="Times New Roman" w:hAnsi="Times New Roman"/>
                <w:i/>
              </w:rPr>
              <w:t>. управление Федерального агентства по управлению  госимуществом по РД</w:t>
            </w:r>
          </w:p>
          <w:p w:rsidR="00620A9E" w:rsidRPr="00C04DAE" w:rsidRDefault="00620A9E" w:rsidP="00C23AA6">
            <w:pPr>
              <w:spacing w:after="0" w:line="240" w:lineRule="auto"/>
              <w:rPr>
                <w:rFonts w:ascii="Times New Roman" w:hAnsi="Times New Roman"/>
                <w:i/>
              </w:rPr>
            </w:pPr>
            <w:r w:rsidRPr="00C04DAE">
              <w:rPr>
                <w:rFonts w:ascii="Times New Roman" w:hAnsi="Times New Roman"/>
                <w:i/>
              </w:rPr>
              <w:t>Распоряжение от 20/11/08</w:t>
            </w:r>
          </w:p>
          <w:p w:rsidR="00620A9E" w:rsidRPr="00C04DAE" w:rsidRDefault="00620A9E" w:rsidP="00C23AA6">
            <w:pPr>
              <w:spacing w:after="0" w:line="240" w:lineRule="auto"/>
              <w:rPr>
                <w:rFonts w:ascii="Times New Roman" w:hAnsi="Times New Roman"/>
                <w:i/>
              </w:rPr>
            </w:pPr>
            <w:r w:rsidRPr="00C04DAE">
              <w:rPr>
                <w:rFonts w:ascii="Times New Roman" w:hAnsi="Times New Roman"/>
                <w:i/>
              </w:rPr>
              <w:t>№ 277-р</w:t>
            </w:r>
          </w:p>
        </w:tc>
      </w:tr>
      <w:tr w:rsidR="00620A9E" w:rsidRPr="00C04DAE" w:rsidTr="00C23AA6">
        <w:trPr>
          <w:trHeight w:val="20"/>
        </w:trPr>
        <w:tc>
          <w:tcPr>
            <w:tcW w:w="61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widowControl w:val="0"/>
              <w:numPr>
                <w:ilvl w:val="0"/>
                <w:numId w:val="14"/>
              </w:numPr>
              <w:shd w:val="clear" w:color="auto" w:fill="FFFFFF"/>
              <w:autoSpaceDE w:val="0"/>
              <w:autoSpaceDN w:val="0"/>
              <w:adjustRightInd w:val="0"/>
              <w:spacing w:after="0" w:line="240" w:lineRule="auto"/>
              <w:rPr>
                <w:rFonts w:ascii="Times New Roman" w:hAnsi="Times New Roman"/>
                <w:i/>
              </w:rPr>
            </w:pPr>
          </w:p>
        </w:tc>
        <w:tc>
          <w:tcPr>
            <w:tcW w:w="4108"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r w:rsidRPr="00C04DAE">
              <w:rPr>
                <w:rFonts w:ascii="Times New Roman" w:hAnsi="Times New Roman"/>
                <w:i/>
              </w:rPr>
              <w:t>Информатика (и ИКТ)</w:t>
            </w: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r w:rsidRPr="00C04DAE">
              <w:rPr>
                <w:rStyle w:val="ad"/>
                <w:rFonts w:ascii="Times New Roman" w:hAnsi="Times New Roman"/>
                <w:iCs/>
              </w:rPr>
              <w:t xml:space="preserve">Научная лаборатория: баллон кислородный, шкаф вытяжной ЛН-17, дистиллятор Д-4, прибор Д6-513, прибор Ф480, прибор У5-9, усилитель </w:t>
            </w:r>
            <w:proofErr w:type="spellStart"/>
            <w:r w:rsidRPr="00C04DAE">
              <w:rPr>
                <w:rStyle w:val="ad"/>
                <w:rFonts w:ascii="Times New Roman" w:hAnsi="Times New Roman"/>
                <w:iCs/>
              </w:rPr>
              <w:t>селектив</w:t>
            </w:r>
            <w:proofErr w:type="spellEnd"/>
            <w:r w:rsidRPr="00C04DAE">
              <w:rPr>
                <w:rStyle w:val="ad"/>
                <w:rFonts w:ascii="Times New Roman" w:hAnsi="Times New Roman"/>
                <w:iCs/>
              </w:rPr>
              <w:t>. У2-8, блок питания Б6-45</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rPr>
                <w:rFonts w:ascii="Times New Roman" w:hAnsi="Times New Roman"/>
                <w:i/>
              </w:rPr>
            </w:pPr>
            <w:r w:rsidRPr="00C04DAE">
              <w:rPr>
                <w:rFonts w:ascii="Times New Roman" w:hAnsi="Times New Roman"/>
                <w:i/>
              </w:rPr>
              <w:t>г. Махачкала</w:t>
            </w:r>
          </w:p>
          <w:p w:rsidR="00620A9E" w:rsidRPr="00C04DAE" w:rsidRDefault="00620A9E" w:rsidP="00C23AA6">
            <w:pPr>
              <w:shd w:val="clear" w:color="auto" w:fill="FFFFFF"/>
              <w:spacing w:after="0" w:line="240" w:lineRule="auto"/>
              <w:rPr>
                <w:rFonts w:ascii="Times New Roman" w:hAnsi="Times New Roman"/>
                <w:i/>
              </w:rPr>
            </w:pPr>
            <w:r w:rsidRPr="00C04DAE">
              <w:rPr>
                <w:rFonts w:ascii="Times New Roman" w:hAnsi="Times New Roman"/>
                <w:i/>
              </w:rPr>
              <w:t>пр. Шамиля 44</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r w:rsidRPr="00C04DAE">
              <w:rPr>
                <w:rStyle w:val="ad"/>
                <w:rFonts w:ascii="Times New Roman" w:hAnsi="Times New Roman"/>
                <w:iCs/>
              </w:rPr>
              <w:t>оперативное управление</w:t>
            </w: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proofErr w:type="spellStart"/>
            <w:r w:rsidRPr="00C04DAE">
              <w:rPr>
                <w:rFonts w:ascii="Times New Roman" w:hAnsi="Times New Roman"/>
                <w:i/>
              </w:rPr>
              <w:t>Территор</w:t>
            </w:r>
            <w:proofErr w:type="spellEnd"/>
            <w:r w:rsidRPr="00C04DAE">
              <w:rPr>
                <w:rFonts w:ascii="Times New Roman" w:hAnsi="Times New Roman"/>
                <w:i/>
              </w:rPr>
              <w:t>. управление Федерального агентства по управлению  госимуществом по РД</w:t>
            </w:r>
          </w:p>
          <w:p w:rsidR="00620A9E" w:rsidRPr="00C04DAE" w:rsidRDefault="00620A9E" w:rsidP="00C23AA6">
            <w:pPr>
              <w:spacing w:after="0" w:line="240" w:lineRule="auto"/>
              <w:rPr>
                <w:rFonts w:ascii="Times New Roman" w:hAnsi="Times New Roman"/>
                <w:i/>
              </w:rPr>
            </w:pPr>
            <w:r w:rsidRPr="00C04DAE">
              <w:rPr>
                <w:rFonts w:ascii="Times New Roman" w:hAnsi="Times New Roman"/>
                <w:i/>
              </w:rPr>
              <w:t>Распоряжение от 20/11/08</w:t>
            </w:r>
          </w:p>
          <w:p w:rsidR="00620A9E" w:rsidRPr="00C04DAE" w:rsidRDefault="00620A9E" w:rsidP="00C23AA6">
            <w:pPr>
              <w:spacing w:after="0" w:line="240" w:lineRule="auto"/>
              <w:rPr>
                <w:rFonts w:ascii="Times New Roman" w:hAnsi="Times New Roman"/>
                <w:i/>
              </w:rPr>
            </w:pPr>
            <w:r w:rsidRPr="00C04DAE">
              <w:rPr>
                <w:rFonts w:ascii="Times New Roman" w:hAnsi="Times New Roman"/>
                <w:i/>
              </w:rPr>
              <w:t>№ 277-р</w:t>
            </w:r>
          </w:p>
        </w:tc>
      </w:tr>
      <w:tr w:rsidR="00620A9E" w:rsidRPr="00C04DAE" w:rsidTr="00C23AA6">
        <w:trPr>
          <w:trHeight w:val="20"/>
        </w:trPr>
        <w:tc>
          <w:tcPr>
            <w:tcW w:w="61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widowControl w:val="0"/>
              <w:numPr>
                <w:ilvl w:val="0"/>
                <w:numId w:val="14"/>
              </w:numPr>
              <w:shd w:val="clear" w:color="auto" w:fill="FFFFFF"/>
              <w:autoSpaceDE w:val="0"/>
              <w:autoSpaceDN w:val="0"/>
              <w:adjustRightInd w:val="0"/>
              <w:spacing w:after="0" w:line="240" w:lineRule="auto"/>
              <w:rPr>
                <w:rFonts w:ascii="Times New Roman" w:hAnsi="Times New Roman"/>
                <w:i/>
              </w:rPr>
            </w:pPr>
          </w:p>
        </w:tc>
        <w:tc>
          <w:tcPr>
            <w:tcW w:w="4108"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r w:rsidRPr="00C04DAE">
              <w:rPr>
                <w:rFonts w:ascii="Times New Roman" w:hAnsi="Times New Roman"/>
                <w:i/>
              </w:rPr>
              <w:t>Физическая культура</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line="240" w:lineRule="auto"/>
              <w:jc w:val="center"/>
              <w:rPr>
                <w:rFonts w:ascii="Times New Roman" w:hAnsi="Times New Roman"/>
                <w:i/>
              </w:rPr>
            </w:pPr>
            <w:r w:rsidRPr="00C04DAE">
              <w:rPr>
                <w:rFonts w:ascii="Times New Roman" w:hAnsi="Times New Roman"/>
                <w:i/>
              </w:rPr>
              <w:t xml:space="preserve">Видеомагнитофон. Компьютер – 4 шт. Кондиционер. Кубок переход. Обогреватель ЕС-70. Огнетушитель. Пневматическое ружье – 2шт. Принтер лазерный – 3шт. Пылесос. Телевизор. Штанга. </w:t>
            </w:r>
            <w:proofErr w:type="spellStart"/>
            <w:r w:rsidRPr="00C04DAE">
              <w:rPr>
                <w:rFonts w:ascii="Times New Roman" w:hAnsi="Times New Roman"/>
                <w:i/>
              </w:rPr>
              <w:t>Арм</w:t>
            </w:r>
            <w:proofErr w:type="spellEnd"/>
            <w:r w:rsidRPr="00C04DAE">
              <w:rPr>
                <w:rFonts w:ascii="Times New Roman" w:hAnsi="Times New Roman"/>
                <w:i/>
              </w:rPr>
              <w:t xml:space="preserve">. стол. Баскетбольные фермы – 2 шт. Брусья параллельные. Конь гимнастический. Ксерокс. Стойка волейбольная – 2шт. Тренажер </w:t>
            </w:r>
            <w:proofErr w:type="spellStart"/>
            <w:r w:rsidRPr="00C04DAE">
              <w:rPr>
                <w:rFonts w:ascii="Times New Roman" w:hAnsi="Times New Roman"/>
                <w:i/>
              </w:rPr>
              <w:t>отл</w:t>
            </w:r>
            <w:proofErr w:type="spellEnd"/>
            <w:r w:rsidRPr="00C04DAE">
              <w:rPr>
                <w:rFonts w:ascii="Times New Roman" w:hAnsi="Times New Roman"/>
                <w:i/>
              </w:rPr>
              <w:t>. гимн. Штанга Рекорд. Щит баскетбольный</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 Махачкала</w:t>
            </w:r>
          </w:p>
          <w:p w:rsidR="00620A9E" w:rsidRPr="00C04DAE" w:rsidRDefault="00620A9E" w:rsidP="00C23AA6">
            <w:pPr>
              <w:shd w:val="clear" w:color="auto" w:fill="FFFFFF"/>
              <w:spacing w:line="240" w:lineRule="auto"/>
              <w:jc w:val="center"/>
              <w:rPr>
                <w:rFonts w:ascii="Times New Roman" w:hAnsi="Times New Roman"/>
                <w:i/>
              </w:rPr>
            </w:pPr>
            <w:r w:rsidRPr="00C04DAE">
              <w:rPr>
                <w:rFonts w:ascii="Times New Roman" w:hAnsi="Times New Roman"/>
                <w:i/>
              </w:rPr>
              <w:t>ул. Алиева 1</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Style w:val="ad"/>
                <w:rFonts w:ascii="Times New Roman" w:hAnsi="Times New Roman"/>
                <w:iCs/>
              </w:rPr>
              <w:t>оперативное управление</w:t>
            </w:r>
          </w:p>
          <w:p w:rsidR="00620A9E" w:rsidRPr="00C04DAE" w:rsidRDefault="00620A9E" w:rsidP="00C23AA6">
            <w:pPr>
              <w:shd w:val="clear" w:color="auto" w:fill="FFFFFF"/>
              <w:spacing w:line="240" w:lineRule="auto"/>
              <w:jc w:val="center"/>
              <w:rPr>
                <w:rFonts w:ascii="Times New Roman" w:hAnsi="Times New Roman"/>
                <w:i/>
              </w:rPr>
            </w:pPr>
            <w:r w:rsidRPr="00C04DAE">
              <w:rPr>
                <w:rFonts w:ascii="Times New Roman" w:hAnsi="Times New Roman"/>
                <w:i/>
              </w:rPr>
              <w:t>ДГМА</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proofErr w:type="spellStart"/>
            <w:r w:rsidRPr="00C04DAE">
              <w:rPr>
                <w:rStyle w:val="ad"/>
                <w:rFonts w:ascii="Times New Roman" w:hAnsi="Times New Roman"/>
                <w:iCs/>
              </w:rPr>
              <w:t>Территор</w:t>
            </w:r>
            <w:proofErr w:type="spellEnd"/>
            <w:r w:rsidRPr="00C04DAE">
              <w:rPr>
                <w:rStyle w:val="ad"/>
                <w:rFonts w:ascii="Times New Roman" w:hAnsi="Times New Roman"/>
                <w:iCs/>
              </w:rPr>
              <w:t>. управление Федерального агентства по управлению госимуществом по РД</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Распоряжение от 20/11/08</w:t>
            </w:r>
          </w:p>
          <w:p w:rsidR="00620A9E" w:rsidRPr="00C04DAE" w:rsidRDefault="00620A9E" w:rsidP="00C23AA6">
            <w:pPr>
              <w:spacing w:line="240" w:lineRule="auto"/>
              <w:jc w:val="center"/>
              <w:rPr>
                <w:rFonts w:ascii="Times New Roman" w:hAnsi="Times New Roman"/>
                <w:i/>
              </w:rPr>
            </w:pPr>
            <w:r w:rsidRPr="00C04DAE">
              <w:rPr>
                <w:rStyle w:val="ad"/>
                <w:rFonts w:ascii="Times New Roman" w:hAnsi="Times New Roman"/>
                <w:iCs/>
              </w:rPr>
              <w:t>№ 277-р</w:t>
            </w:r>
          </w:p>
        </w:tc>
      </w:tr>
      <w:tr w:rsidR="00620A9E" w:rsidRPr="00C04DAE" w:rsidTr="00C23AA6">
        <w:trPr>
          <w:trHeight w:val="20"/>
        </w:trPr>
        <w:tc>
          <w:tcPr>
            <w:tcW w:w="61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widowControl w:val="0"/>
              <w:numPr>
                <w:ilvl w:val="0"/>
                <w:numId w:val="14"/>
              </w:numPr>
              <w:shd w:val="clear" w:color="auto" w:fill="FFFFFF"/>
              <w:autoSpaceDE w:val="0"/>
              <w:autoSpaceDN w:val="0"/>
              <w:adjustRightInd w:val="0"/>
              <w:spacing w:after="0" w:line="240" w:lineRule="auto"/>
              <w:rPr>
                <w:rFonts w:ascii="Times New Roman" w:hAnsi="Times New Roman"/>
                <w:i/>
              </w:rPr>
            </w:pPr>
          </w:p>
        </w:tc>
        <w:tc>
          <w:tcPr>
            <w:tcW w:w="4108"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line="240" w:lineRule="auto"/>
              <w:ind w:left="120"/>
              <w:rPr>
                <w:i/>
              </w:rPr>
            </w:pPr>
            <w:r w:rsidRPr="00C04DAE">
              <w:rPr>
                <w:i/>
              </w:rPr>
              <w:t>Основы философии</w:t>
            </w: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r w:rsidRPr="00C04DAE">
              <w:rPr>
                <w:rStyle w:val="ad"/>
                <w:rFonts w:ascii="Times New Roman" w:hAnsi="Times New Roman"/>
                <w:iCs/>
              </w:rPr>
              <w:t>Учебная комната: проекционные аппараты</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rPr>
                <w:rFonts w:ascii="Times New Roman" w:hAnsi="Times New Roman"/>
                <w:i/>
              </w:rPr>
            </w:pPr>
            <w:proofErr w:type="spellStart"/>
            <w:r w:rsidRPr="00C04DAE">
              <w:rPr>
                <w:rFonts w:ascii="Times New Roman" w:hAnsi="Times New Roman"/>
                <w:i/>
              </w:rPr>
              <w:t>г</w:t>
            </w:r>
            <w:proofErr w:type="gramStart"/>
            <w:r w:rsidRPr="00C04DAE">
              <w:rPr>
                <w:rFonts w:ascii="Times New Roman" w:hAnsi="Times New Roman"/>
                <w:i/>
              </w:rPr>
              <w:t>.М</w:t>
            </w:r>
            <w:proofErr w:type="gramEnd"/>
            <w:r w:rsidRPr="00C04DAE">
              <w:rPr>
                <w:rFonts w:ascii="Times New Roman" w:hAnsi="Times New Roman"/>
                <w:i/>
              </w:rPr>
              <w:t>ахачкала</w:t>
            </w:r>
            <w:proofErr w:type="spellEnd"/>
          </w:p>
          <w:p w:rsidR="00620A9E" w:rsidRPr="00C04DAE" w:rsidRDefault="00620A9E" w:rsidP="00C23AA6">
            <w:pPr>
              <w:shd w:val="clear" w:color="auto" w:fill="FFFFFF"/>
              <w:spacing w:after="0" w:line="240" w:lineRule="auto"/>
              <w:rPr>
                <w:rFonts w:ascii="Times New Roman" w:hAnsi="Times New Roman"/>
                <w:i/>
              </w:rPr>
            </w:pPr>
            <w:r w:rsidRPr="00C04DAE">
              <w:rPr>
                <w:rFonts w:ascii="Times New Roman" w:hAnsi="Times New Roman"/>
                <w:i/>
              </w:rPr>
              <w:t>пр. Шамиля 44</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r w:rsidRPr="00C04DAE">
              <w:rPr>
                <w:rStyle w:val="ad"/>
                <w:rFonts w:ascii="Times New Roman" w:hAnsi="Times New Roman"/>
                <w:iCs/>
              </w:rPr>
              <w:t>оперативное управление</w:t>
            </w: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proofErr w:type="spellStart"/>
            <w:r w:rsidRPr="00C04DAE">
              <w:rPr>
                <w:rFonts w:ascii="Times New Roman" w:hAnsi="Times New Roman"/>
                <w:i/>
              </w:rPr>
              <w:t>Территор</w:t>
            </w:r>
            <w:proofErr w:type="spellEnd"/>
            <w:r w:rsidRPr="00C04DAE">
              <w:rPr>
                <w:rFonts w:ascii="Times New Roman" w:hAnsi="Times New Roman"/>
                <w:i/>
              </w:rPr>
              <w:t>. управление Федерального агентства по управлению  госимуществом по РД</w:t>
            </w:r>
          </w:p>
          <w:p w:rsidR="00620A9E" w:rsidRPr="00C04DAE" w:rsidRDefault="00620A9E" w:rsidP="00C23AA6">
            <w:pPr>
              <w:spacing w:after="0" w:line="240" w:lineRule="auto"/>
              <w:rPr>
                <w:rFonts w:ascii="Times New Roman" w:hAnsi="Times New Roman"/>
                <w:i/>
              </w:rPr>
            </w:pPr>
            <w:r w:rsidRPr="00C04DAE">
              <w:rPr>
                <w:rFonts w:ascii="Times New Roman" w:hAnsi="Times New Roman"/>
                <w:i/>
              </w:rPr>
              <w:t>Распоряжение от 20/11/08</w:t>
            </w:r>
          </w:p>
          <w:p w:rsidR="00620A9E" w:rsidRPr="00C04DAE" w:rsidRDefault="00620A9E" w:rsidP="00C23AA6">
            <w:pPr>
              <w:spacing w:after="0" w:line="240" w:lineRule="auto"/>
              <w:rPr>
                <w:rFonts w:ascii="Times New Roman" w:hAnsi="Times New Roman"/>
                <w:i/>
              </w:rPr>
            </w:pPr>
            <w:r w:rsidRPr="00C04DAE">
              <w:rPr>
                <w:rFonts w:ascii="Times New Roman" w:hAnsi="Times New Roman"/>
                <w:i/>
              </w:rPr>
              <w:t>№ 277-р</w:t>
            </w:r>
          </w:p>
        </w:tc>
      </w:tr>
      <w:tr w:rsidR="00620A9E" w:rsidRPr="00C04DAE" w:rsidTr="00C23AA6">
        <w:trPr>
          <w:trHeight w:val="20"/>
        </w:trPr>
        <w:tc>
          <w:tcPr>
            <w:tcW w:w="61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widowControl w:val="0"/>
              <w:numPr>
                <w:ilvl w:val="0"/>
                <w:numId w:val="14"/>
              </w:numPr>
              <w:shd w:val="clear" w:color="auto" w:fill="FFFFFF"/>
              <w:autoSpaceDE w:val="0"/>
              <w:autoSpaceDN w:val="0"/>
              <w:adjustRightInd w:val="0"/>
              <w:spacing w:after="0" w:line="240" w:lineRule="auto"/>
              <w:rPr>
                <w:rFonts w:ascii="Times New Roman" w:hAnsi="Times New Roman"/>
                <w:i/>
              </w:rPr>
            </w:pPr>
          </w:p>
        </w:tc>
        <w:tc>
          <w:tcPr>
            <w:tcW w:w="4108"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line="240" w:lineRule="auto"/>
              <w:ind w:left="120"/>
              <w:rPr>
                <w:i/>
              </w:rPr>
            </w:pPr>
            <w:r w:rsidRPr="00C04DAE">
              <w:rPr>
                <w:i/>
              </w:rPr>
              <w:t>История</w:t>
            </w: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r w:rsidRPr="00C04DAE">
              <w:rPr>
                <w:rStyle w:val="ad"/>
                <w:rFonts w:ascii="Times New Roman" w:hAnsi="Times New Roman"/>
                <w:iCs/>
              </w:rPr>
              <w:t>Учебная комната: проекционные аппараты</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rPr>
                <w:rFonts w:ascii="Times New Roman" w:hAnsi="Times New Roman"/>
                <w:i/>
              </w:rPr>
            </w:pPr>
            <w:proofErr w:type="spellStart"/>
            <w:r w:rsidRPr="00C04DAE">
              <w:rPr>
                <w:rFonts w:ascii="Times New Roman" w:hAnsi="Times New Roman"/>
                <w:i/>
              </w:rPr>
              <w:t>г</w:t>
            </w:r>
            <w:proofErr w:type="gramStart"/>
            <w:r w:rsidRPr="00C04DAE">
              <w:rPr>
                <w:rFonts w:ascii="Times New Roman" w:hAnsi="Times New Roman"/>
                <w:i/>
              </w:rPr>
              <w:t>.М</w:t>
            </w:r>
            <w:proofErr w:type="gramEnd"/>
            <w:r w:rsidRPr="00C04DAE">
              <w:rPr>
                <w:rFonts w:ascii="Times New Roman" w:hAnsi="Times New Roman"/>
                <w:i/>
              </w:rPr>
              <w:t>ахачкала</w:t>
            </w:r>
            <w:proofErr w:type="spellEnd"/>
          </w:p>
          <w:p w:rsidR="00620A9E" w:rsidRPr="00C04DAE" w:rsidRDefault="00620A9E" w:rsidP="00C23AA6">
            <w:pPr>
              <w:shd w:val="clear" w:color="auto" w:fill="FFFFFF"/>
              <w:spacing w:after="0" w:line="240" w:lineRule="auto"/>
              <w:rPr>
                <w:rFonts w:ascii="Times New Roman" w:hAnsi="Times New Roman"/>
                <w:i/>
              </w:rPr>
            </w:pPr>
            <w:r w:rsidRPr="00C04DAE">
              <w:rPr>
                <w:rFonts w:ascii="Times New Roman" w:hAnsi="Times New Roman"/>
                <w:i/>
              </w:rPr>
              <w:t>пр. Шамиля 44</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r w:rsidRPr="00C04DAE">
              <w:rPr>
                <w:rStyle w:val="ad"/>
                <w:rFonts w:ascii="Times New Roman" w:hAnsi="Times New Roman"/>
                <w:iCs/>
              </w:rPr>
              <w:t>оперативное управление</w:t>
            </w: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proofErr w:type="spellStart"/>
            <w:r w:rsidRPr="00C04DAE">
              <w:rPr>
                <w:rFonts w:ascii="Times New Roman" w:hAnsi="Times New Roman"/>
                <w:i/>
              </w:rPr>
              <w:t>Территор</w:t>
            </w:r>
            <w:proofErr w:type="spellEnd"/>
            <w:r w:rsidRPr="00C04DAE">
              <w:rPr>
                <w:rFonts w:ascii="Times New Roman" w:hAnsi="Times New Roman"/>
                <w:i/>
              </w:rPr>
              <w:t>. управление Федерального агентства по управлению  госимуществом по РД</w:t>
            </w:r>
          </w:p>
          <w:p w:rsidR="00620A9E" w:rsidRPr="00C04DAE" w:rsidRDefault="00620A9E" w:rsidP="00C23AA6">
            <w:pPr>
              <w:spacing w:after="0" w:line="240" w:lineRule="auto"/>
              <w:rPr>
                <w:rFonts w:ascii="Times New Roman" w:hAnsi="Times New Roman"/>
                <w:i/>
              </w:rPr>
            </w:pPr>
            <w:r w:rsidRPr="00C04DAE">
              <w:rPr>
                <w:rFonts w:ascii="Times New Roman" w:hAnsi="Times New Roman"/>
                <w:i/>
              </w:rPr>
              <w:lastRenderedPageBreak/>
              <w:t>Распоряжение от 20/11/08</w:t>
            </w:r>
          </w:p>
          <w:p w:rsidR="00620A9E" w:rsidRPr="00C04DAE" w:rsidRDefault="00620A9E" w:rsidP="00C23AA6">
            <w:pPr>
              <w:spacing w:after="0" w:line="240" w:lineRule="auto"/>
              <w:rPr>
                <w:rFonts w:ascii="Times New Roman" w:hAnsi="Times New Roman"/>
                <w:i/>
              </w:rPr>
            </w:pPr>
            <w:r w:rsidRPr="00C04DAE">
              <w:rPr>
                <w:rFonts w:ascii="Times New Roman" w:hAnsi="Times New Roman"/>
                <w:i/>
              </w:rPr>
              <w:t>№ 277-р</w:t>
            </w:r>
          </w:p>
        </w:tc>
      </w:tr>
      <w:tr w:rsidR="00620A9E" w:rsidRPr="00C04DAE" w:rsidTr="00C23AA6">
        <w:trPr>
          <w:trHeight w:val="20"/>
        </w:trPr>
        <w:tc>
          <w:tcPr>
            <w:tcW w:w="61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widowControl w:val="0"/>
              <w:numPr>
                <w:ilvl w:val="0"/>
                <w:numId w:val="14"/>
              </w:numPr>
              <w:shd w:val="clear" w:color="auto" w:fill="FFFFFF"/>
              <w:autoSpaceDE w:val="0"/>
              <w:autoSpaceDN w:val="0"/>
              <w:adjustRightInd w:val="0"/>
              <w:spacing w:after="0" w:line="240" w:lineRule="auto"/>
              <w:rPr>
                <w:rFonts w:ascii="Times New Roman" w:hAnsi="Times New Roman"/>
                <w:i/>
              </w:rPr>
            </w:pPr>
          </w:p>
        </w:tc>
        <w:tc>
          <w:tcPr>
            <w:tcW w:w="4108"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line="240" w:lineRule="auto"/>
              <w:ind w:left="120"/>
              <w:rPr>
                <w:i/>
              </w:rPr>
            </w:pPr>
            <w:r w:rsidRPr="00C04DAE">
              <w:rPr>
                <w:i/>
              </w:rPr>
              <w:t>Иностранный язык</w:t>
            </w: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r w:rsidRPr="00C04DAE">
              <w:rPr>
                <w:rStyle w:val="ad"/>
                <w:rFonts w:ascii="Times New Roman" w:hAnsi="Times New Roman"/>
                <w:iCs/>
              </w:rPr>
              <w:t>Компьютеры, магнитофоны</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rPr>
                <w:rFonts w:ascii="Times New Roman" w:hAnsi="Times New Roman"/>
                <w:i/>
              </w:rPr>
            </w:pPr>
            <w:proofErr w:type="spellStart"/>
            <w:r w:rsidRPr="00C04DAE">
              <w:rPr>
                <w:rFonts w:ascii="Times New Roman" w:hAnsi="Times New Roman"/>
                <w:i/>
              </w:rPr>
              <w:t>г</w:t>
            </w:r>
            <w:proofErr w:type="gramStart"/>
            <w:r w:rsidRPr="00C04DAE">
              <w:rPr>
                <w:rFonts w:ascii="Times New Roman" w:hAnsi="Times New Roman"/>
                <w:i/>
              </w:rPr>
              <w:t>.М</w:t>
            </w:r>
            <w:proofErr w:type="gramEnd"/>
            <w:r w:rsidRPr="00C04DAE">
              <w:rPr>
                <w:rFonts w:ascii="Times New Roman" w:hAnsi="Times New Roman"/>
                <w:i/>
              </w:rPr>
              <w:t>ахачкала</w:t>
            </w:r>
            <w:proofErr w:type="spellEnd"/>
          </w:p>
          <w:p w:rsidR="00620A9E" w:rsidRPr="00C04DAE" w:rsidRDefault="00620A9E" w:rsidP="00C23AA6">
            <w:pPr>
              <w:shd w:val="clear" w:color="auto" w:fill="FFFFFF"/>
              <w:spacing w:after="0" w:line="240" w:lineRule="auto"/>
              <w:rPr>
                <w:rFonts w:ascii="Times New Roman" w:hAnsi="Times New Roman"/>
                <w:i/>
              </w:rPr>
            </w:pPr>
            <w:r w:rsidRPr="00C04DAE">
              <w:rPr>
                <w:rFonts w:ascii="Times New Roman" w:hAnsi="Times New Roman"/>
                <w:i/>
              </w:rPr>
              <w:t>пр. Шамиля 44</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r w:rsidRPr="00C04DAE">
              <w:rPr>
                <w:rStyle w:val="ad"/>
                <w:rFonts w:ascii="Times New Roman" w:hAnsi="Times New Roman"/>
                <w:iCs/>
              </w:rPr>
              <w:t>оперативное управление</w:t>
            </w: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proofErr w:type="spellStart"/>
            <w:r w:rsidRPr="00C04DAE">
              <w:rPr>
                <w:rFonts w:ascii="Times New Roman" w:hAnsi="Times New Roman"/>
                <w:i/>
              </w:rPr>
              <w:t>Территор</w:t>
            </w:r>
            <w:proofErr w:type="spellEnd"/>
            <w:r w:rsidRPr="00C04DAE">
              <w:rPr>
                <w:rFonts w:ascii="Times New Roman" w:hAnsi="Times New Roman"/>
                <w:i/>
              </w:rPr>
              <w:t>. управление Федерального агентства по управлению  госимуществом по РД</w:t>
            </w:r>
          </w:p>
          <w:p w:rsidR="00620A9E" w:rsidRPr="00C04DAE" w:rsidRDefault="00620A9E" w:rsidP="00C23AA6">
            <w:pPr>
              <w:spacing w:after="0" w:line="240" w:lineRule="auto"/>
              <w:rPr>
                <w:rFonts w:ascii="Times New Roman" w:hAnsi="Times New Roman"/>
                <w:i/>
              </w:rPr>
            </w:pPr>
            <w:r w:rsidRPr="00C04DAE">
              <w:rPr>
                <w:rFonts w:ascii="Times New Roman" w:hAnsi="Times New Roman"/>
                <w:i/>
              </w:rPr>
              <w:t>Распоряжение от 20/11/08</w:t>
            </w:r>
          </w:p>
          <w:p w:rsidR="00620A9E" w:rsidRPr="00C04DAE" w:rsidRDefault="00620A9E" w:rsidP="00C23AA6">
            <w:pPr>
              <w:spacing w:after="0" w:line="240" w:lineRule="auto"/>
              <w:rPr>
                <w:rFonts w:ascii="Times New Roman" w:hAnsi="Times New Roman"/>
                <w:i/>
              </w:rPr>
            </w:pPr>
            <w:r w:rsidRPr="00C04DAE">
              <w:rPr>
                <w:rFonts w:ascii="Times New Roman" w:hAnsi="Times New Roman"/>
                <w:i/>
              </w:rPr>
              <w:t>№ 277-р</w:t>
            </w:r>
          </w:p>
        </w:tc>
      </w:tr>
      <w:tr w:rsidR="00620A9E" w:rsidRPr="00C04DAE" w:rsidTr="00C23AA6">
        <w:trPr>
          <w:trHeight w:val="20"/>
        </w:trPr>
        <w:tc>
          <w:tcPr>
            <w:tcW w:w="61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widowControl w:val="0"/>
              <w:numPr>
                <w:ilvl w:val="0"/>
                <w:numId w:val="14"/>
              </w:numPr>
              <w:shd w:val="clear" w:color="auto" w:fill="FFFFFF"/>
              <w:autoSpaceDE w:val="0"/>
              <w:autoSpaceDN w:val="0"/>
              <w:adjustRightInd w:val="0"/>
              <w:spacing w:after="0" w:line="240" w:lineRule="auto"/>
              <w:rPr>
                <w:rFonts w:ascii="Times New Roman" w:hAnsi="Times New Roman"/>
                <w:i/>
              </w:rPr>
            </w:pPr>
          </w:p>
        </w:tc>
        <w:tc>
          <w:tcPr>
            <w:tcW w:w="4108"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line="240" w:lineRule="auto"/>
              <w:ind w:left="120"/>
              <w:rPr>
                <w:i/>
              </w:rPr>
            </w:pPr>
            <w:r w:rsidRPr="00C04DAE">
              <w:rPr>
                <w:i/>
              </w:rPr>
              <w:t>История медицины</w:t>
            </w: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r w:rsidRPr="00C04DAE">
              <w:rPr>
                <w:rStyle w:val="ad"/>
                <w:rFonts w:ascii="Times New Roman" w:hAnsi="Times New Roman"/>
                <w:iCs/>
              </w:rPr>
              <w:t>Музей истории медицины и фармации, компьютеры, проекционная аппаратура</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rPr>
                <w:rFonts w:ascii="Times New Roman" w:hAnsi="Times New Roman"/>
                <w:i/>
              </w:rPr>
            </w:pPr>
            <w:proofErr w:type="spellStart"/>
            <w:r w:rsidRPr="00C04DAE">
              <w:rPr>
                <w:rFonts w:ascii="Times New Roman" w:hAnsi="Times New Roman"/>
                <w:i/>
              </w:rPr>
              <w:t>г</w:t>
            </w:r>
            <w:proofErr w:type="gramStart"/>
            <w:r w:rsidRPr="00C04DAE">
              <w:rPr>
                <w:rFonts w:ascii="Times New Roman" w:hAnsi="Times New Roman"/>
                <w:i/>
              </w:rPr>
              <w:t>.М</w:t>
            </w:r>
            <w:proofErr w:type="gramEnd"/>
            <w:r w:rsidRPr="00C04DAE">
              <w:rPr>
                <w:rFonts w:ascii="Times New Roman" w:hAnsi="Times New Roman"/>
                <w:i/>
              </w:rPr>
              <w:t>ахачкала</w:t>
            </w:r>
            <w:proofErr w:type="spellEnd"/>
          </w:p>
          <w:p w:rsidR="00620A9E" w:rsidRPr="00C04DAE" w:rsidRDefault="00620A9E" w:rsidP="00C23AA6">
            <w:pPr>
              <w:shd w:val="clear" w:color="auto" w:fill="FFFFFF"/>
              <w:spacing w:after="0" w:line="240" w:lineRule="auto"/>
              <w:rPr>
                <w:rFonts w:ascii="Times New Roman" w:hAnsi="Times New Roman"/>
                <w:i/>
              </w:rPr>
            </w:pPr>
            <w:r w:rsidRPr="00C04DAE">
              <w:rPr>
                <w:rFonts w:ascii="Times New Roman" w:hAnsi="Times New Roman"/>
                <w:i/>
              </w:rPr>
              <w:t>ул. Алиева 1</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r w:rsidRPr="00C04DAE">
              <w:rPr>
                <w:rStyle w:val="ad"/>
                <w:rFonts w:ascii="Times New Roman" w:hAnsi="Times New Roman"/>
                <w:iCs/>
              </w:rPr>
              <w:t>оперативное управление</w:t>
            </w: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proofErr w:type="spellStart"/>
            <w:r w:rsidRPr="00C04DAE">
              <w:rPr>
                <w:rFonts w:ascii="Times New Roman" w:hAnsi="Times New Roman"/>
                <w:i/>
              </w:rPr>
              <w:t>Территор</w:t>
            </w:r>
            <w:proofErr w:type="spellEnd"/>
            <w:r w:rsidRPr="00C04DAE">
              <w:rPr>
                <w:rFonts w:ascii="Times New Roman" w:hAnsi="Times New Roman"/>
                <w:i/>
              </w:rPr>
              <w:t>. управление Федерального агентства по управлению  госимуществом по РД</w:t>
            </w:r>
          </w:p>
          <w:p w:rsidR="00620A9E" w:rsidRPr="00C04DAE" w:rsidRDefault="00620A9E" w:rsidP="00C23AA6">
            <w:pPr>
              <w:spacing w:after="0" w:line="240" w:lineRule="auto"/>
              <w:rPr>
                <w:rFonts w:ascii="Times New Roman" w:hAnsi="Times New Roman"/>
                <w:i/>
              </w:rPr>
            </w:pPr>
            <w:r w:rsidRPr="00C04DAE">
              <w:rPr>
                <w:rFonts w:ascii="Times New Roman" w:hAnsi="Times New Roman"/>
                <w:i/>
              </w:rPr>
              <w:t>Распоряжение от 20/11/08</w:t>
            </w:r>
          </w:p>
          <w:p w:rsidR="00620A9E" w:rsidRPr="00C04DAE" w:rsidRDefault="00620A9E" w:rsidP="00C23AA6">
            <w:pPr>
              <w:spacing w:after="0" w:line="240" w:lineRule="auto"/>
              <w:rPr>
                <w:rFonts w:ascii="Times New Roman" w:hAnsi="Times New Roman"/>
                <w:i/>
              </w:rPr>
            </w:pPr>
            <w:r w:rsidRPr="00C04DAE">
              <w:rPr>
                <w:rFonts w:ascii="Times New Roman" w:hAnsi="Times New Roman"/>
                <w:i/>
              </w:rPr>
              <w:t>№ 277-р</w:t>
            </w:r>
          </w:p>
        </w:tc>
      </w:tr>
      <w:tr w:rsidR="00620A9E" w:rsidRPr="00C04DAE" w:rsidTr="00C23AA6">
        <w:trPr>
          <w:trHeight w:val="20"/>
        </w:trPr>
        <w:tc>
          <w:tcPr>
            <w:tcW w:w="61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widowControl w:val="0"/>
              <w:numPr>
                <w:ilvl w:val="0"/>
                <w:numId w:val="14"/>
              </w:numPr>
              <w:shd w:val="clear" w:color="auto" w:fill="FFFFFF"/>
              <w:autoSpaceDE w:val="0"/>
              <w:autoSpaceDN w:val="0"/>
              <w:adjustRightInd w:val="0"/>
              <w:spacing w:after="0" w:line="240" w:lineRule="auto"/>
              <w:rPr>
                <w:rFonts w:ascii="Times New Roman" w:hAnsi="Times New Roman"/>
                <w:i/>
              </w:rPr>
            </w:pPr>
          </w:p>
        </w:tc>
        <w:tc>
          <w:tcPr>
            <w:tcW w:w="4108"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line="240" w:lineRule="auto"/>
              <w:rPr>
                <w:i/>
              </w:rPr>
            </w:pPr>
            <w:r w:rsidRPr="00C04DAE">
              <w:rPr>
                <w:i/>
              </w:rPr>
              <w:t>Основы этики и деловая культура</w:t>
            </w: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r w:rsidRPr="00C04DAE">
              <w:rPr>
                <w:rStyle w:val="ad"/>
                <w:rFonts w:ascii="Times New Roman" w:hAnsi="Times New Roman"/>
                <w:iCs/>
              </w:rPr>
              <w:t>Компьютеры, проекционная аппаратура, слайды, учебная комната: проекционные аппараты</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rPr>
                <w:rFonts w:ascii="Times New Roman" w:hAnsi="Times New Roman"/>
                <w:i/>
              </w:rPr>
            </w:pPr>
            <w:proofErr w:type="spellStart"/>
            <w:r w:rsidRPr="00C04DAE">
              <w:rPr>
                <w:rFonts w:ascii="Times New Roman" w:hAnsi="Times New Roman"/>
                <w:i/>
              </w:rPr>
              <w:t>г</w:t>
            </w:r>
            <w:proofErr w:type="gramStart"/>
            <w:r w:rsidRPr="00C04DAE">
              <w:rPr>
                <w:rFonts w:ascii="Times New Roman" w:hAnsi="Times New Roman"/>
                <w:i/>
              </w:rPr>
              <w:t>.М</w:t>
            </w:r>
            <w:proofErr w:type="gramEnd"/>
            <w:r w:rsidRPr="00C04DAE">
              <w:rPr>
                <w:rFonts w:ascii="Times New Roman" w:hAnsi="Times New Roman"/>
                <w:i/>
              </w:rPr>
              <w:t>ахачкала</w:t>
            </w:r>
            <w:proofErr w:type="spellEnd"/>
          </w:p>
          <w:p w:rsidR="00620A9E" w:rsidRPr="00C04DAE" w:rsidRDefault="00620A9E" w:rsidP="00C23AA6">
            <w:pPr>
              <w:shd w:val="clear" w:color="auto" w:fill="FFFFFF"/>
              <w:spacing w:after="0" w:line="240" w:lineRule="auto"/>
              <w:rPr>
                <w:rFonts w:ascii="Times New Roman" w:hAnsi="Times New Roman"/>
                <w:i/>
              </w:rPr>
            </w:pPr>
            <w:r w:rsidRPr="00C04DAE">
              <w:rPr>
                <w:rFonts w:ascii="Times New Roman" w:hAnsi="Times New Roman"/>
                <w:i/>
              </w:rPr>
              <w:t>пр. Шамиля 44</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r w:rsidRPr="00C04DAE">
              <w:rPr>
                <w:rStyle w:val="ad"/>
                <w:rFonts w:ascii="Times New Roman" w:hAnsi="Times New Roman"/>
                <w:iCs/>
              </w:rPr>
              <w:t>оперативное управление</w:t>
            </w: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proofErr w:type="spellStart"/>
            <w:r w:rsidRPr="00C04DAE">
              <w:rPr>
                <w:rFonts w:ascii="Times New Roman" w:hAnsi="Times New Roman"/>
                <w:i/>
              </w:rPr>
              <w:t>Территор</w:t>
            </w:r>
            <w:proofErr w:type="spellEnd"/>
            <w:r w:rsidRPr="00C04DAE">
              <w:rPr>
                <w:rFonts w:ascii="Times New Roman" w:hAnsi="Times New Roman"/>
                <w:i/>
              </w:rPr>
              <w:t>. управление Федерального агентства по управлению  госимуществом по РД</w:t>
            </w:r>
          </w:p>
          <w:p w:rsidR="00620A9E" w:rsidRPr="00C04DAE" w:rsidRDefault="00620A9E" w:rsidP="00C23AA6">
            <w:pPr>
              <w:spacing w:after="0" w:line="240" w:lineRule="auto"/>
              <w:rPr>
                <w:rFonts w:ascii="Times New Roman" w:hAnsi="Times New Roman"/>
                <w:i/>
              </w:rPr>
            </w:pPr>
            <w:r w:rsidRPr="00C04DAE">
              <w:rPr>
                <w:rFonts w:ascii="Times New Roman" w:hAnsi="Times New Roman"/>
                <w:i/>
              </w:rPr>
              <w:t>Распоряжение от 20/11/08</w:t>
            </w:r>
          </w:p>
          <w:p w:rsidR="00620A9E" w:rsidRPr="00C04DAE" w:rsidRDefault="00620A9E" w:rsidP="00C23AA6">
            <w:pPr>
              <w:spacing w:after="0" w:line="240" w:lineRule="auto"/>
              <w:rPr>
                <w:rFonts w:ascii="Times New Roman" w:hAnsi="Times New Roman"/>
                <w:i/>
              </w:rPr>
            </w:pPr>
            <w:r w:rsidRPr="00C04DAE">
              <w:rPr>
                <w:rFonts w:ascii="Times New Roman" w:hAnsi="Times New Roman"/>
                <w:i/>
              </w:rPr>
              <w:t>№ 277-р</w:t>
            </w:r>
          </w:p>
        </w:tc>
      </w:tr>
      <w:tr w:rsidR="00620A9E" w:rsidRPr="00C04DAE" w:rsidTr="00C23AA6">
        <w:trPr>
          <w:trHeight w:val="20"/>
        </w:trPr>
        <w:tc>
          <w:tcPr>
            <w:tcW w:w="61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widowControl w:val="0"/>
              <w:numPr>
                <w:ilvl w:val="0"/>
                <w:numId w:val="14"/>
              </w:numPr>
              <w:shd w:val="clear" w:color="auto" w:fill="FFFFFF"/>
              <w:autoSpaceDE w:val="0"/>
              <w:autoSpaceDN w:val="0"/>
              <w:adjustRightInd w:val="0"/>
              <w:spacing w:after="0" w:line="240" w:lineRule="auto"/>
              <w:rPr>
                <w:rFonts w:ascii="Times New Roman" w:hAnsi="Times New Roman"/>
                <w:i/>
              </w:rPr>
            </w:pPr>
          </w:p>
        </w:tc>
        <w:tc>
          <w:tcPr>
            <w:tcW w:w="4108"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line="240" w:lineRule="auto"/>
              <w:ind w:left="120"/>
              <w:rPr>
                <w:i/>
              </w:rPr>
            </w:pPr>
            <w:r w:rsidRPr="00C04DAE">
              <w:rPr>
                <w:i/>
              </w:rPr>
              <w:t>Основы религиоведения</w:t>
            </w: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r w:rsidRPr="00C04DAE">
              <w:rPr>
                <w:rStyle w:val="ad"/>
                <w:rFonts w:ascii="Times New Roman" w:hAnsi="Times New Roman"/>
                <w:iCs/>
              </w:rPr>
              <w:t>Учебная комната: проекционные аппараты</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rPr>
                <w:rFonts w:ascii="Times New Roman" w:hAnsi="Times New Roman"/>
                <w:i/>
              </w:rPr>
            </w:pPr>
            <w:proofErr w:type="spellStart"/>
            <w:r w:rsidRPr="00C04DAE">
              <w:rPr>
                <w:rFonts w:ascii="Times New Roman" w:hAnsi="Times New Roman"/>
                <w:i/>
              </w:rPr>
              <w:t>г</w:t>
            </w:r>
            <w:proofErr w:type="gramStart"/>
            <w:r w:rsidRPr="00C04DAE">
              <w:rPr>
                <w:rFonts w:ascii="Times New Roman" w:hAnsi="Times New Roman"/>
                <w:i/>
              </w:rPr>
              <w:t>.М</w:t>
            </w:r>
            <w:proofErr w:type="gramEnd"/>
            <w:r w:rsidRPr="00C04DAE">
              <w:rPr>
                <w:rFonts w:ascii="Times New Roman" w:hAnsi="Times New Roman"/>
                <w:i/>
              </w:rPr>
              <w:t>ахачкала</w:t>
            </w:r>
            <w:proofErr w:type="spellEnd"/>
          </w:p>
          <w:p w:rsidR="00620A9E" w:rsidRPr="00C04DAE" w:rsidRDefault="00620A9E" w:rsidP="00C23AA6">
            <w:pPr>
              <w:shd w:val="clear" w:color="auto" w:fill="FFFFFF"/>
              <w:spacing w:after="0" w:line="240" w:lineRule="auto"/>
              <w:rPr>
                <w:rFonts w:ascii="Times New Roman" w:hAnsi="Times New Roman"/>
                <w:i/>
              </w:rPr>
            </w:pPr>
            <w:r w:rsidRPr="00C04DAE">
              <w:rPr>
                <w:rFonts w:ascii="Times New Roman" w:hAnsi="Times New Roman"/>
                <w:i/>
              </w:rPr>
              <w:t>пр. Шамиля 44</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r w:rsidRPr="00C04DAE">
              <w:rPr>
                <w:rStyle w:val="ad"/>
                <w:rFonts w:ascii="Times New Roman" w:hAnsi="Times New Roman"/>
                <w:iCs/>
              </w:rPr>
              <w:t>оперативное управление</w:t>
            </w: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proofErr w:type="spellStart"/>
            <w:r w:rsidRPr="00C04DAE">
              <w:rPr>
                <w:rFonts w:ascii="Times New Roman" w:hAnsi="Times New Roman"/>
                <w:i/>
              </w:rPr>
              <w:t>Территор</w:t>
            </w:r>
            <w:proofErr w:type="spellEnd"/>
            <w:r w:rsidRPr="00C04DAE">
              <w:rPr>
                <w:rFonts w:ascii="Times New Roman" w:hAnsi="Times New Roman"/>
                <w:i/>
              </w:rPr>
              <w:t>. управление Федерального агентства по управлению  госимуществом по РД</w:t>
            </w:r>
          </w:p>
          <w:p w:rsidR="00620A9E" w:rsidRPr="00C04DAE" w:rsidRDefault="00620A9E" w:rsidP="00C23AA6">
            <w:pPr>
              <w:spacing w:after="0" w:line="240" w:lineRule="auto"/>
              <w:rPr>
                <w:rFonts w:ascii="Times New Roman" w:hAnsi="Times New Roman"/>
                <w:i/>
              </w:rPr>
            </w:pPr>
            <w:r w:rsidRPr="00C04DAE">
              <w:rPr>
                <w:rFonts w:ascii="Times New Roman" w:hAnsi="Times New Roman"/>
                <w:i/>
              </w:rPr>
              <w:t>Распоряжение от 20/11/08</w:t>
            </w:r>
          </w:p>
          <w:p w:rsidR="00620A9E" w:rsidRPr="00C04DAE" w:rsidRDefault="00620A9E" w:rsidP="00C23AA6">
            <w:pPr>
              <w:spacing w:after="0" w:line="240" w:lineRule="auto"/>
              <w:rPr>
                <w:rFonts w:ascii="Times New Roman" w:hAnsi="Times New Roman"/>
                <w:i/>
              </w:rPr>
            </w:pPr>
            <w:r w:rsidRPr="00C04DAE">
              <w:rPr>
                <w:rFonts w:ascii="Times New Roman" w:hAnsi="Times New Roman"/>
                <w:i/>
              </w:rPr>
              <w:t>№ 277-р</w:t>
            </w:r>
          </w:p>
        </w:tc>
      </w:tr>
      <w:tr w:rsidR="00620A9E" w:rsidRPr="00C04DAE" w:rsidTr="00C23AA6">
        <w:trPr>
          <w:trHeight w:val="20"/>
        </w:trPr>
        <w:tc>
          <w:tcPr>
            <w:tcW w:w="61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widowControl w:val="0"/>
              <w:numPr>
                <w:ilvl w:val="0"/>
                <w:numId w:val="14"/>
              </w:numPr>
              <w:shd w:val="clear" w:color="auto" w:fill="FFFFFF"/>
              <w:autoSpaceDE w:val="0"/>
              <w:autoSpaceDN w:val="0"/>
              <w:adjustRightInd w:val="0"/>
              <w:spacing w:after="0" w:line="240" w:lineRule="auto"/>
              <w:rPr>
                <w:rFonts w:ascii="Times New Roman" w:hAnsi="Times New Roman"/>
                <w:i/>
              </w:rPr>
            </w:pPr>
          </w:p>
        </w:tc>
        <w:tc>
          <w:tcPr>
            <w:tcW w:w="4108"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line="240" w:lineRule="auto"/>
              <w:ind w:left="120"/>
              <w:rPr>
                <w:i/>
              </w:rPr>
            </w:pPr>
            <w:r w:rsidRPr="00C04DAE">
              <w:rPr>
                <w:i/>
              </w:rPr>
              <w:t>Основы права</w:t>
            </w: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r w:rsidRPr="00C04DAE">
              <w:rPr>
                <w:rStyle w:val="ad"/>
                <w:rFonts w:ascii="Times New Roman" w:hAnsi="Times New Roman"/>
                <w:iCs/>
              </w:rPr>
              <w:t xml:space="preserve">Учебная комната: проекционные аппараты, </w:t>
            </w:r>
            <w:proofErr w:type="spellStart"/>
            <w:r w:rsidRPr="00C04DAE">
              <w:rPr>
                <w:rStyle w:val="ad"/>
                <w:rFonts w:ascii="Times New Roman" w:hAnsi="Times New Roman"/>
                <w:iCs/>
              </w:rPr>
              <w:t>компбютер</w:t>
            </w:r>
            <w:proofErr w:type="spellEnd"/>
            <w:r w:rsidRPr="00C04DAE">
              <w:rPr>
                <w:rStyle w:val="ad"/>
                <w:rFonts w:ascii="Times New Roman" w:hAnsi="Times New Roman"/>
                <w:iCs/>
              </w:rPr>
              <w:t>, проекционная аппаратура, набор документации</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rPr>
                <w:rFonts w:ascii="Times New Roman" w:hAnsi="Times New Roman"/>
                <w:i/>
              </w:rPr>
            </w:pPr>
            <w:proofErr w:type="spellStart"/>
            <w:r w:rsidRPr="00C04DAE">
              <w:rPr>
                <w:rFonts w:ascii="Times New Roman" w:hAnsi="Times New Roman"/>
                <w:i/>
              </w:rPr>
              <w:t>г</w:t>
            </w:r>
            <w:proofErr w:type="gramStart"/>
            <w:r w:rsidRPr="00C04DAE">
              <w:rPr>
                <w:rFonts w:ascii="Times New Roman" w:hAnsi="Times New Roman"/>
                <w:i/>
              </w:rPr>
              <w:t>.М</w:t>
            </w:r>
            <w:proofErr w:type="gramEnd"/>
            <w:r w:rsidRPr="00C04DAE">
              <w:rPr>
                <w:rFonts w:ascii="Times New Roman" w:hAnsi="Times New Roman"/>
                <w:i/>
              </w:rPr>
              <w:t>ахачкала</w:t>
            </w:r>
            <w:proofErr w:type="spellEnd"/>
          </w:p>
          <w:p w:rsidR="00620A9E" w:rsidRPr="00C04DAE" w:rsidRDefault="00620A9E" w:rsidP="00C23AA6">
            <w:pPr>
              <w:shd w:val="clear" w:color="auto" w:fill="FFFFFF"/>
              <w:spacing w:after="0" w:line="240" w:lineRule="auto"/>
              <w:rPr>
                <w:rFonts w:ascii="Times New Roman" w:hAnsi="Times New Roman"/>
                <w:i/>
              </w:rPr>
            </w:pPr>
            <w:r w:rsidRPr="00C04DAE">
              <w:rPr>
                <w:rFonts w:ascii="Times New Roman" w:hAnsi="Times New Roman"/>
                <w:i/>
              </w:rPr>
              <w:t>пр. Шамиля 44</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r w:rsidRPr="00C04DAE">
              <w:rPr>
                <w:rStyle w:val="ad"/>
                <w:rFonts w:ascii="Times New Roman" w:hAnsi="Times New Roman"/>
                <w:iCs/>
              </w:rPr>
              <w:t>оперативное управление</w:t>
            </w: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proofErr w:type="spellStart"/>
            <w:r w:rsidRPr="00C04DAE">
              <w:rPr>
                <w:rFonts w:ascii="Times New Roman" w:hAnsi="Times New Roman"/>
                <w:i/>
              </w:rPr>
              <w:t>Территор</w:t>
            </w:r>
            <w:proofErr w:type="spellEnd"/>
            <w:r w:rsidRPr="00C04DAE">
              <w:rPr>
                <w:rFonts w:ascii="Times New Roman" w:hAnsi="Times New Roman"/>
                <w:i/>
              </w:rPr>
              <w:t>. управление Федерального агентства по управлению  госимуществом по РД</w:t>
            </w:r>
          </w:p>
          <w:p w:rsidR="00620A9E" w:rsidRPr="00C04DAE" w:rsidRDefault="00620A9E" w:rsidP="00C23AA6">
            <w:pPr>
              <w:spacing w:after="0" w:line="240" w:lineRule="auto"/>
              <w:rPr>
                <w:rFonts w:ascii="Times New Roman" w:hAnsi="Times New Roman"/>
                <w:i/>
              </w:rPr>
            </w:pPr>
            <w:r w:rsidRPr="00C04DAE">
              <w:rPr>
                <w:rFonts w:ascii="Times New Roman" w:hAnsi="Times New Roman"/>
                <w:i/>
              </w:rPr>
              <w:t>Распоряжение от 20/11/08</w:t>
            </w:r>
          </w:p>
          <w:p w:rsidR="00620A9E" w:rsidRPr="00C04DAE" w:rsidRDefault="00620A9E" w:rsidP="00C23AA6">
            <w:pPr>
              <w:spacing w:after="0" w:line="240" w:lineRule="auto"/>
              <w:rPr>
                <w:rFonts w:ascii="Times New Roman" w:hAnsi="Times New Roman"/>
                <w:i/>
              </w:rPr>
            </w:pPr>
            <w:r w:rsidRPr="00C04DAE">
              <w:rPr>
                <w:rFonts w:ascii="Times New Roman" w:hAnsi="Times New Roman"/>
                <w:i/>
              </w:rPr>
              <w:t>№ 277-р</w:t>
            </w:r>
          </w:p>
        </w:tc>
      </w:tr>
      <w:tr w:rsidR="00620A9E" w:rsidRPr="00C04DAE" w:rsidTr="00C23AA6">
        <w:trPr>
          <w:trHeight w:val="20"/>
        </w:trPr>
        <w:tc>
          <w:tcPr>
            <w:tcW w:w="61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widowControl w:val="0"/>
              <w:numPr>
                <w:ilvl w:val="0"/>
                <w:numId w:val="14"/>
              </w:numPr>
              <w:shd w:val="clear" w:color="auto" w:fill="FFFFFF"/>
              <w:autoSpaceDE w:val="0"/>
              <w:autoSpaceDN w:val="0"/>
              <w:adjustRightInd w:val="0"/>
              <w:spacing w:after="0" w:line="240" w:lineRule="auto"/>
              <w:rPr>
                <w:rFonts w:ascii="Times New Roman" w:hAnsi="Times New Roman"/>
                <w:i/>
              </w:rPr>
            </w:pPr>
          </w:p>
        </w:tc>
        <w:tc>
          <w:tcPr>
            <w:tcW w:w="4108"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line="240" w:lineRule="auto"/>
              <w:ind w:left="120"/>
              <w:rPr>
                <w:i/>
              </w:rPr>
            </w:pPr>
            <w:r w:rsidRPr="00C04DAE">
              <w:rPr>
                <w:i/>
              </w:rPr>
              <w:t>Экономика организации</w:t>
            </w: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r w:rsidRPr="00C04DAE">
              <w:rPr>
                <w:rStyle w:val="ad"/>
                <w:rFonts w:ascii="Times New Roman" w:hAnsi="Times New Roman"/>
                <w:iCs/>
              </w:rPr>
              <w:t>Музей истории фармации. Приказы, документация по управлению и экономике фармации</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rPr>
                <w:rFonts w:ascii="Times New Roman" w:hAnsi="Times New Roman"/>
                <w:i/>
              </w:rPr>
            </w:pPr>
            <w:proofErr w:type="spellStart"/>
            <w:r w:rsidRPr="00C04DAE">
              <w:rPr>
                <w:rFonts w:ascii="Times New Roman" w:hAnsi="Times New Roman"/>
                <w:i/>
              </w:rPr>
              <w:t>г</w:t>
            </w:r>
            <w:proofErr w:type="gramStart"/>
            <w:r w:rsidRPr="00C04DAE">
              <w:rPr>
                <w:rFonts w:ascii="Times New Roman" w:hAnsi="Times New Roman"/>
                <w:i/>
              </w:rPr>
              <w:t>.М</w:t>
            </w:r>
            <w:proofErr w:type="gramEnd"/>
            <w:r w:rsidRPr="00C04DAE">
              <w:rPr>
                <w:rFonts w:ascii="Times New Roman" w:hAnsi="Times New Roman"/>
                <w:i/>
              </w:rPr>
              <w:t>ахачкала</w:t>
            </w:r>
            <w:proofErr w:type="spellEnd"/>
          </w:p>
          <w:p w:rsidR="00620A9E" w:rsidRPr="00C04DAE" w:rsidRDefault="00620A9E" w:rsidP="00C23AA6">
            <w:pPr>
              <w:shd w:val="clear" w:color="auto" w:fill="FFFFFF"/>
              <w:spacing w:after="0" w:line="240" w:lineRule="auto"/>
              <w:rPr>
                <w:rFonts w:ascii="Times New Roman" w:hAnsi="Times New Roman"/>
                <w:i/>
              </w:rPr>
            </w:pPr>
            <w:r w:rsidRPr="00C04DAE">
              <w:rPr>
                <w:rFonts w:ascii="Times New Roman" w:hAnsi="Times New Roman"/>
                <w:i/>
              </w:rPr>
              <w:t>пр. Шамиля 44</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r w:rsidRPr="00C04DAE">
              <w:rPr>
                <w:rStyle w:val="ad"/>
                <w:rFonts w:ascii="Times New Roman" w:hAnsi="Times New Roman"/>
                <w:iCs/>
              </w:rPr>
              <w:t>оперативное управление</w:t>
            </w: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proofErr w:type="spellStart"/>
            <w:r w:rsidRPr="00C04DAE">
              <w:rPr>
                <w:rFonts w:ascii="Times New Roman" w:hAnsi="Times New Roman"/>
                <w:i/>
              </w:rPr>
              <w:t>Территор</w:t>
            </w:r>
            <w:proofErr w:type="spellEnd"/>
            <w:r w:rsidRPr="00C04DAE">
              <w:rPr>
                <w:rFonts w:ascii="Times New Roman" w:hAnsi="Times New Roman"/>
                <w:i/>
              </w:rPr>
              <w:t>. управление Федерального агентства по управлению  госимуществом по РД</w:t>
            </w:r>
          </w:p>
          <w:p w:rsidR="00620A9E" w:rsidRPr="00C04DAE" w:rsidRDefault="00620A9E" w:rsidP="00C23AA6">
            <w:pPr>
              <w:spacing w:after="0" w:line="240" w:lineRule="auto"/>
              <w:rPr>
                <w:rFonts w:ascii="Times New Roman" w:hAnsi="Times New Roman"/>
                <w:i/>
              </w:rPr>
            </w:pPr>
            <w:r w:rsidRPr="00C04DAE">
              <w:rPr>
                <w:rFonts w:ascii="Times New Roman" w:hAnsi="Times New Roman"/>
                <w:i/>
              </w:rPr>
              <w:t>Распоряжение от 20/11/08</w:t>
            </w:r>
          </w:p>
          <w:p w:rsidR="00620A9E" w:rsidRPr="00C04DAE" w:rsidRDefault="00620A9E" w:rsidP="00C23AA6">
            <w:pPr>
              <w:spacing w:after="0" w:line="240" w:lineRule="auto"/>
              <w:rPr>
                <w:rFonts w:ascii="Times New Roman" w:hAnsi="Times New Roman"/>
                <w:i/>
              </w:rPr>
            </w:pPr>
            <w:r w:rsidRPr="00C04DAE">
              <w:rPr>
                <w:rFonts w:ascii="Times New Roman" w:hAnsi="Times New Roman"/>
                <w:i/>
              </w:rPr>
              <w:t>№ 277-р</w:t>
            </w:r>
          </w:p>
        </w:tc>
      </w:tr>
      <w:tr w:rsidR="00620A9E" w:rsidRPr="00C04DAE" w:rsidTr="00C23AA6">
        <w:trPr>
          <w:trHeight w:val="20"/>
        </w:trPr>
        <w:tc>
          <w:tcPr>
            <w:tcW w:w="61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widowControl w:val="0"/>
              <w:numPr>
                <w:ilvl w:val="0"/>
                <w:numId w:val="14"/>
              </w:numPr>
              <w:shd w:val="clear" w:color="auto" w:fill="FFFFFF"/>
              <w:autoSpaceDE w:val="0"/>
              <w:autoSpaceDN w:val="0"/>
              <w:adjustRightInd w:val="0"/>
              <w:spacing w:after="0" w:line="240" w:lineRule="auto"/>
              <w:rPr>
                <w:rFonts w:ascii="Times New Roman" w:hAnsi="Times New Roman"/>
                <w:i/>
              </w:rPr>
            </w:pPr>
          </w:p>
        </w:tc>
        <w:tc>
          <w:tcPr>
            <w:tcW w:w="4108"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line="240" w:lineRule="auto"/>
              <w:ind w:left="120"/>
              <w:rPr>
                <w:i/>
              </w:rPr>
            </w:pPr>
            <w:r w:rsidRPr="00C04DAE">
              <w:rPr>
                <w:i/>
              </w:rPr>
              <w:t>Анатомия и физиология человека с курсом биомеханики зубочелюстной системы</w:t>
            </w: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Style w:val="ad"/>
                <w:rFonts w:ascii="Times New Roman" w:hAnsi="Times New Roman"/>
                <w:iCs/>
              </w:rPr>
            </w:pPr>
            <w:r w:rsidRPr="00C04DAE">
              <w:rPr>
                <w:rStyle w:val="ad"/>
                <w:rFonts w:ascii="Times New Roman" w:hAnsi="Times New Roman"/>
                <w:iCs/>
              </w:rPr>
              <w:t xml:space="preserve">Учебные комнаты: таблицы, скелет, муляжи, модели, препараты. Анатомический музей анатомические препараты по: остеологии, миологии, </w:t>
            </w:r>
            <w:proofErr w:type="spellStart"/>
            <w:r w:rsidRPr="00C04DAE">
              <w:rPr>
                <w:rStyle w:val="ad"/>
                <w:rFonts w:ascii="Times New Roman" w:hAnsi="Times New Roman"/>
                <w:iCs/>
              </w:rPr>
              <w:t>артросиндесмологии</w:t>
            </w:r>
            <w:proofErr w:type="spellEnd"/>
            <w:r w:rsidRPr="00C04DAE">
              <w:rPr>
                <w:rStyle w:val="ad"/>
                <w:rFonts w:ascii="Times New Roman" w:hAnsi="Times New Roman"/>
                <w:iCs/>
              </w:rPr>
              <w:t xml:space="preserve">, </w:t>
            </w:r>
            <w:proofErr w:type="spellStart"/>
            <w:r w:rsidRPr="00C04DAE">
              <w:rPr>
                <w:rStyle w:val="ad"/>
                <w:rFonts w:ascii="Times New Roman" w:hAnsi="Times New Roman"/>
                <w:iCs/>
              </w:rPr>
              <w:t>ангионеврологии</w:t>
            </w:r>
            <w:proofErr w:type="spellEnd"/>
            <w:r w:rsidRPr="00C04DAE">
              <w:rPr>
                <w:rStyle w:val="ad"/>
                <w:rFonts w:ascii="Times New Roman" w:hAnsi="Times New Roman"/>
                <w:iCs/>
              </w:rPr>
              <w:t xml:space="preserve">, нервной системе, эстезиологии, </w:t>
            </w:r>
            <w:proofErr w:type="spellStart"/>
            <w:r w:rsidRPr="00C04DAE">
              <w:rPr>
                <w:rStyle w:val="ad"/>
                <w:rFonts w:ascii="Times New Roman" w:hAnsi="Times New Roman"/>
                <w:iCs/>
              </w:rPr>
              <w:t>лимфологии</w:t>
            </w:r>
            <w:proofErr w:type="spellEnd"/>
            <w:r w:rsidRPr="00C04DAE">
              <w:rPr>
                <w:rStyle w:val="ad"/>
                <w:rFonts w:ascii="Times New Roman" w:hAnsi="Times New Roman"/>
                <w:iCs/>
              </w:rPr>
              <w:t xml:space="preserve">, </w:t>
            </w:r>
            <w:proofErr w:type="spellStart"/>
            <w:r w:rsidRPr="00C04DAE">
              <w:rPr>
                <w:rStyle w:val="ad"/>
                <w:rFonts w:ascii="Times New Roman" w:hAnsi="Times New Roman"/>
                <w:iCs/>
              </w:rPr>
              <w:t>праниологии</w:t>
            </w:r>
            <w:proofErr w:type="spellEnd"/>
            <w:r w:rsidRPr="00C04DAE">
              <w:rPr>
                <w:rStyle w:val="ad"/>
                <w:rFonts w:ascii="Times New Roman" w:hAnsi="Times New Roman"/>
                <w:iCs/>
              </w:rPr>
              <w:t>, спланхнологии. Морг.</w:t>
            </w:r>
          </w:p>
          <w:p w:rsidR="00620A9E" w:rsidRPr="00C04DAE" w:rsidRDefault="00620A9E" w:rsidP="00C23AA6">
            <w:pPr>
              <w:spacing w:after="0" w:line="240" w:lineRule="auto"/>
              <w:rPr>
                <w:rFonts w:ascii="Times New Roman" w:hAnsi="Times New Roman"/>
                <w:i/>
              </w:rPr>
            </w:pPr>
            <w:r w:rsidRPr="00C04DAE">
              <w:rPr>
                <w:rStyle w:val="ad"/>
                <w:rFonts w:ascii="Times New Roman" w:hAnsi="Times New Roman"/>
                <w:iCs/>
              </w:rPr>
              <w:t>Комната практических навыков: таблицы, препараты, скелет, кости, модели, муляжи по всем разделам анатомии. Экспериментальная лаборатория. Инъекционная лаборатория. Компьютерная комната: компьютеры - 10 шт.</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rPr>
                <w:rFonts w:ascii="Times New Roman" w:hAnsi="Times New Roman"/>
                <w:i/>
              </w:rPr>
            </w:pPr>
            <w:proofErr w:type="spellStart"/>
            <w:r w:rsidRPr="00C04DAE">
              <w:rPr>
                <w:rFonts w:ascii="Times New Roman" w:hAnsi="Times New Roman"/>
                <w:i/>
              </w:rPr>
              <w:t>г</w:t>
            </w:r>
            <w:proofErr w:type="gramStart"/>
            <w:r w:rsidRPr="00C04DAE">
              <w:rPr>
                <w:rFonts w:ascii="Times New Roman" w:hAnsi="Times New Roman"/>
                <w:i/>
              </w:rPr>
              <w:t>.М</w:t>
            </w:r>
            <w:proofErr w:type="gramEnd"/>
            <w:r w:rsidRPr="00C04DAE">
              <w:rPr>
                <w:rFonts w:ascii="Times New Roman" w:hAnsi="Times New Roman"/>
                <w:i/>
              </w:rPr>
              <w:t>ахачкала</w:t>
            </w:r>
            <w:proofErr w:type="spellEnd"/>
          </w:p>
          <w:p w:rsidR="00620A9E" w:rsidRPr="00C04DAE" w:rsidRDefault="00620A9E" w:rsidP="00C23AA6">
            <w:pPr>
              <w:shd w:val="clear" w:color="auto" w:fill="FFFFFF"/>
              <w:spacing w:after="0" w:line="240" w:lineRule="auto"/>
              <w:rPr>
                <w:rFonts w:ascii="Times New Roman" w:hAnsi="Times New Roman"/>
                <w:i/>
              </w:rPr>
            </w:pPr>
            <w:r w:rsidRPr="00C04DAE">
              <w:rPr>
                <w:rFonts w:ascii="Times New Roman" w:hAnsi="Times New Roman"/>
                <w:i/>
              </w:rPr>
              <w:t>ул. Алиева 1</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r w:rsidRPr="00C04DAE">
              <w:rPr>
                <w:rStyle w:val="ad"/>
                <w:rFonts w:ascii="Times New Roman" w:hAnsi="Times New Roman"/>
                <w:iCs/>
              </w:rPr>
              <w:t>оперативное управление</w:t>
            </w: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Style w:val="ad"/>
                <w:rFonts w:ascii="Times New Roman" w:hAnsi="Times New Roman"/>
                <w:iCs/>
              </w:rPr>
            </w:pPr>
            <w:proofErr w:type="spellStart"/>
            <w:r w:rsidRPr="00C04DAE">
              <w:rPr>
                <w:rStyle w:val="ad"/>
                <w:rFonts w:ascii="Times New Roman" w:hAnsi="Times New Roman"/>
                <w:iCs/>
              </w:rPr>
              <w:t>Территор</w:t>
            </w:r>
            <w:proofErr w:type="spellEnd"/>
            <w:r w:rsidRPr="00C04DAE">
              <w:rPr>
                <w:rStyle w:val="ad"/>
                <w:rFonts w:ascii="Times New Roman" w:hAnsi="Times New Roman"/>
                <w:iCs/>
              </w:rPr>
              <w:t>. управление Федерального агентства по управлению  госимуществом по РД</w:t>
            </w:r>
          </w:p>
          <w:p w:rsidR="00620A9E" w:rsidRPr="00C04DAE" w:rsidRDefault="00620A9E" w:rsidP="00C23AA6">
            <w:pPr>
              <w:spacing w:after="0" w:line="240" w:lineRule="auto"/>
              <w:rPr>
                <w:rStyle w:val="ad"/>
                <w:rFonts w:ascii="Times New Roman" w:hAnsi="Times New Roman"/>
                <w:iCs/>
              </w:rPr>
            </w:pPr>
            <w:r w:rsidRPr="00C04DAE">
              <w:rPr>
                <w:rStyle w:val="ad"/>
                <w:rFonts w:ascii="Times New Roman" w:hAnsi="Times New Roman"/>
                <w:iCs/>
              </w:rPr>
              <w:t>Распоряжение от 20/11/08</w:t>
            </w:r>
          </w:p>
          <w:p w:rsidR="00620A9E" w:rsidRPr="00C04DAE" w:rsidRDefault="00620A9E" w:rsidP="00C23AA6">
            <w:pPr>
              <w:shd w:val="clear" w:color="auto" w:fill="FFFFFF"/>
              <w:spacing w:after="0" w:line="240" w:lineRule="auto"/>
              <w:rPr>
                <w:rFonts w:ascii="Times New Roman" w:hAnsi="Times New Roman"/>
                <w:i/>
              </w:rPr>
            </w:pPr>
            <w:r w:rsidRPr="00C04DAE">
              <w:rPr>
                <w:rStyle w:val="ad"/>
                <w:rFonts w:ascii="Times New Roman" w:hAnsi="Times New Roman"/>
                <w:iCs/>
              </w:rPr>
              <w:t>№ 277-р</w:t>
            </w:r>
          </w:p>
        </w:tc>
      </w:tr>
      <w:tr w:rsidR="00620A9E" w:rsidRPr="00C04DAE" w:rsidTr="00C23AA6">
        <w:trPr>
          <w:trHeight w:val="20"/>
        </w:trPr>
        <w:tc>
          <w:tcPr>
            <w:tcW w:w="61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widowControl w:val="0"/>
              <w:numPr>
                <w:ilvl w:val="0"/>
                <w:numId w:val="14"/>
              </w:numPr>
              <w:shd w:val="clear" w:color="auto" w:fill="FFFFFF"/>
              <w:autoSpaceDE w:val="0"/>
              <w:autoSpaceDN w:val="0"/>
              <w:adjustRightInd w:val="0"/>
              <w:spacing w:after="0" w:line="240" w:lineRule="auto"/>
              <w:rPr>
                <w:rFonts w:ascii="Times New Roman" w:hAnsi="Times New Roman"/>
                <w:i/>
              </w:rPr>
            </w:pPr>
          </w:p>
        </w:tc>
        <w:tc>
          <w:tcPr>
            <w:tcW w:w="4108"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line="240" w:lineRule="auto"/>
              <w:ind w:left="120"/>
              <w:rPr>
                <w:i/>
              </w:rPr>
            </w:pPr>
            <w:r w:rsidRPr="00C04DAE">
              <w:rPr>
                <w:i/>
              </w:rPr>
              <w:t>Зуботехническое материаловедение с курсом охраны труда и техники безопасности</w:t>
            </w: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Style w:val="ad"/>
                <w:rFonts w:ascii="Times New Roman" w:hAnsi="Times New Roman"/>
                <w:iCs/>
              </w:rPr>
            </w:pPr>
            <w:r w:rsidRPr="00C04DAE">
              <w:rPr>
                <w:rStyle w:val="ad"/>
                <w:rFonts w:ascii="Times New Roman" w:hAnsi="Times New Roman"/>
                <w:iCs/>
              </w:rPr>
              <w:t>Учебная комната: мультимедийный проектор, ноутбук.</w:t>
            </w:r>
          </w:p>
          <w:p w:rsidR="00620A9E" w:rsidRPr="00C04DAE" w:rsidRDefault="00620A9E" w:rsidP="00C23AA6">
            <w:pPr>
              <w:spacing w:after="0" w:line="240" w:lineRule="auto"/>
              <w:rPr>
                <w:rFonts w:ascii="Times New Roman" w:hAnsi="Times New Roman"/>
                <w:i/>
              </w:rPr>
            </w:pPr>
            <w:r w:rsidRPr="00C04DAE">
              <w:rPr>
                <w:rStyle w:val="ad"/>
                <w:rFonts w:ascii="Times New Roman" w:hAnsi="Times New Roman"/>
                <w:iCs/>
              </w:rPr>
              <w:t xml:space="preserve">Зуботехническая лаборатория: </w:t>
            </w:r>
            <w:proofErr w:type="spellStart"/>
            <w:r w:rsidRPr="00C04DAE">
              <w:rPr>
                <w:rStyle w:val="ad"/>
                <w:rFonts w:ascii="Times New Roman" w:hAnsi="Times New Roman"/>
                <w:iCs/>
              </w:rPr>
              <w:t>шлеф</w:t>
            </w:r>
            <w:proofErr w:type="spellEnd"/>
            <w:r w:rsidRPr="00C04DAE">
              <w:rPr>
                <w:rStyle w:val="ad"/>
                <w:rFonts w:ascii="Times New Roman" w:hAnsi="Times New Roman"/>
                <w:iCs/>
              </w:rPr>
              <w:t xml:space="preserve">-мотор, паяльный аппарат, компрессор, аппарат Самсон, прессы, </w:t>
            </w:r>
            <w:proofErr w:type="spellStart"/>
            <w:r w:rsidRPr="00C04DAE">
              <w:rPr>
                <w:rStyle w:val="ad"/>
                <w:rFonts w:ascii="Times New Roman" w:hAnsi="Times New Roman"/>
                <w:iCs/>
              </w:rPr>
              <w:t>полиловочный</w:t>
            </w:r>
            <w:proofErr w:type="spellEnd"/>
            <w:r w:rsidRPr="00C04DAE">
              <w:rPr>
                <w:rStyle w:val="ad"/>
                <w:rFonts w:ascii="Times New Roman" w:hAnsi="Times New Roman"/>
                <w:iCs/>
              </w:rPr>
              <w:t xml:space="preserve"> мотор</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rPr>
                <w:rFonts w:ascii="Times New Roman" w:hAnsi="Times New Roman"/>
                <w:i/>
              </w:rPr>
            </w:pPr>
            <w:r w:rsidRPr="00C04DAE">
              <w:rPr>
                <w:rFonts w:ascii="Times New Roman" w:hAnsi="Times New Roman"/>
                <w:i/>
              </w:rPr>
              <w:t>г. Махачкала</w:t>
            </w:r>
          </w:p>
          <w:p w:rsidR="00620A9E" w:rsidRPr="00C04DAE" w:rsidRDefault="00620A9E" w:rsidP="00C23AA6">
            <w:pPr>
              <w:shd w:val="clear" w:color="auto" w:fill="FFFFFF"/>
              <w:spacing w:after="0" w:line="240" w:lineRule="auto"/>
              <w:rPr>
                <w:rFonts w:ascii="Times New Roman" w:hAnsi="Times New Roman"/>
                <w:i/>
              </w:rPr>
            </w:pPr>
            <w:r w:rsidRPr="00C04DAE">
              <w:rPr>
                <w:rFonts w:ascii="Times New Roman" w:hAnsi="Times New Roman"/>
                <w:i/>
              </w:rPr>
              <w:t>ул. Алиева 1</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r w:rsidRPr="00C04DAE">
              <w:rPr>
                <w:rStyle w:val="ad"/>
                <w:rFonts w:ascii="Times New Roman" w:hAnsi="Times New Roman"/>
                <w:iCs/>
              </w:rPr>
              <w:t>оперативное управление</w:t>
            </w: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proofErr w:type="spellStart"/>
            <w:r w:rsidRPr="00C04DAE">
              <w:rPr>
                <w:rFonts w:ascii="Times New Roman" w:hAnsi="Times New Roman"/>
                <w:i/>
              </w:rPr>
              <w:t>Территор</w:t>
            </w:r>
            <w:proofErr w:type="spellEnd"/>
            <w:r w:rsidRPr="00C04DAE">
              <w:rPr>
                <w:rFonts w:ascii="Times New Roman" w:hAnsi="Times New Roman"/>
                <w:i/>
              </w:rPr>
              <w:t>. управление Федерального агентства по управлению  госимуществом по РД</w:t>
            </w:r>
          </w:p>
          <w:p w:rsidR="00620A9E" w:rsidRPr="00C04DAE" w:rsidRDefault="00620A9E" w:rsidP="00C23AA6">
            <w:pPr>
              <w:spacing w:after="0" w:line="240" w:lineRule="auto"/>
              <w:rPr>
                <w:rFonts w:ascii="Times New Roman" w:hAnsi="Times New Roman"/>
                <w:i/>
              </w:rPr>
            </w:pPr>
            <w:r w:rsidRPr="00C04DAE">
              <w:rPr>
                <w:rFonts w:ascii="Times New Roman" w:hAnsi="Times New Roman"/>
                <w:i/>
              </w:rPr>
              <w:t>Распоряжение от 20/11/08</w:t>
            </w:r>
          </w:p>
          <w:p w:rsidR="00620A9E" w:rsidRPr="00C04DAE" w:rsidRDefault="00620A9E" w:rsidP="00C23AA6">
            <w:pPr>
              <w:spacing w:after="0" w:line="240" w:lineRule="auto"/>
              <w:rPr>
                <w:rFonts w:ascii="Times New Roman" w:hAnsi="Times New Roman"/>
                <w:i/>
              </w:rPr>
            </w:pPr>
            <w:r w:rsidRPr="00C04DAE">
              <w:rPr>
                <w:rFonts w:ascii="Times New Roman" w:hAnsi="Times New Roman"/>
                <w:i/>
              </w:rPr>
              <w:t>№ 277-р</w:t>
            </w:r>
          </w:p>
        </w:tc>
      </w:tr>
      <w:tr w:rsidR="00620A9E" w:rsidRPr="00C04DAE" w:rsidTr="00C23AA6">
        <w:trPr>
          <w:trHeight w:val="20"/>
        </w:trPr>
        <w:tc>
          <w:tcPr>
            <w:tcW w:w="61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widowControl w:val="0"/>
              <w:numPr>
                <w:ilvl w:val="0"/>
                <w:numId w:val="14"/>
              </w:numPr>
              <w:shd w:val="clear" w:color="auto" w:fill="FFFFFF"/>
              <w:autoSpaceDE w:val="0"/>
              <w:autoSpaceDN w:val="0"/>
              <w:adjustRightInd w:val="0"/>
              <w:spacing w:after="0" w:line="240" w:lineRule="auto"/>
              <w:rPr>
                <w:rFonts w:ascii="Times New Roman" w:hAnsi="Times New Roman"/>
                <w:i/>
              </w:rPr>
            </w:pPr>
          </w:p>
        </w:tc>
        <w:tc>
          <w:tcPr>
            <w:tcW w:w="4108"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line="240" w:lineRule="auto"/>
              <w:ind w:left="120"/>
              <w:rPr>
                <w:i/>
              </w:rPr>
            </w:pPr>
            <w:r w:rsidRPr="00C04DAE">
              <w:rPr>
                <w:i/>
              </w:rPr>
              <w:t>Основы микробиологии и инфекционная безопасность</w:t>
            </w: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Style w:val="ad"/>
                <w:rFonts w:ascii="Times New Roman" w:hAnsi="Times New Roman"/>
                <w:iCs/>
              </w:rPr>
            </w:pPr>
            <w:r w:rsidRPr="00C04DAE">
              <w:rPr>
                <w:rStyle w:val="ad"/>
                <w:rFonts w:ascii="Times New Roman" w:hAnsi="Times New Roman"/>
                <w:iCs/>
              </w:rPr>
              <w:t xml:space="preserve">Учебные комнаты: мультимедийный проектор, ноутбук. Учебная лаборатория: Микроскопы - 15 шт., термостаты, сушильные шкафы. Научная лаборатория: термостат, сушильный шкаф, </w:t>
            </w:r>
            <w:proofErr w:type="spellStart"/>
            <w:r w:rsidRPr="00C04DAE">
              <w:rPr>
                <w:rStyle w:val="ad"/>
                <w:rFonts w:ascii="Times New Roman" w:hAnsi="Times New Roman"/>
                <w:iCs/>
              </w:rPr>
              <w:t>люминисцентный</w:t>
            </w:r>
            <w:proofErr w:type="spellEnd"/>
            <w:r w:rsidRPr="00C04DAE">
              <w:rPr>
                <w:rStyle w:val="ad"/>
                <w:rFonts w:ascii="Times New Roman" w:hAnsi="Times New Roman"/>
                <w:iCs/>
              </w:rPr>
              <w:t xml:space="preserve"> микроскоп.</w:t>
            </w:r>
          </w:p>
          <w:p w:rsidR="00620A9E" w:rsidRPr="00C04DAE" w:rsidRDefault="00620A9E" w:rsidP="00C23AA6">
            <w:pPr>
              <w:spacing w:after="0" w:line="240" w:lineRule="auto"/>
              <w:rPr>
                <w:rFonts w:ascii="Times New Roman" w:hAnsi="Times New Roman"/>
                <w:i/>
              </w:rPr>
            </w:pPr>
            <w:r w:rsidRPr="00C04DAE">
              <w:rPr>
                <w:rStyle w:val="ad"/>
                <w:rFonts w:ascii="Times New Roman" w:hAnsi="Times New Roman"/>
                <w:iCs/>
              </w:rPr>
              <w:t>Лаборатория клинической микробиологии на базе НПО "Питательные среды" МЗ РФ: аппаратура для ПЦР (</w:t>
            </w:r>
            <w:proofErr w:type="spellStart"/>
            <w:r w:rsidRPr="00C04DAE">
              <w:rPr>
                <w:rStyle w:val="ad"/>
                <w:rFonts w:ascii="Times New Roman" w:hAnsi="Times New Roman"/>
                <w:iCs/>
              </w:rPr>
              <w:t>полимеразно</w:t>
            </w:r>
            <w:proofErr w:type="spellEnd"/>
            <w:r w:rsidRPr="00C04DAE">
              <w:rPr>
                <w:rStyle w:val="ad"/>
                <w:rFonts w:ascii="Times New Roman" w:hAnsi="Times New Roman"/>
                <w:iCs/>
              </w:rPr>
              <w:t xml:space="preserve">-цепная реакция) диагностики аппаратура для ИФА (иммуноферментный анализ) </w:t>
            </w:r>
            <w:r w:rsidRPr="00C04DAE">
              <w:rPr>
                <w:rStyle w:val="ad"/>
                <w:rFonts w:ascii="Times New Roman" w:hAnsi="Times New Roman"/>
                <w:iCs/>
              </w:rPr>
              <w:lastRenderedPageBreak/>
              <w:t>диагностики</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rPr>
                <w:rFonts w:ascii="Times New Roman" w:hAnsi="Times New Roman"/>
                <w:i/>
              </w:rPr>
            </w:pPr>
            <w:r w:rsidRPr="00C04DAE">
              <w:rPr>
                <w:rFonts w:ascii="Times New Roman" w:hAnsi="Times New Roman"/>
                <w:i/>
              </w:rPr>
              <w:lastRenderedPageBreak/>
              <w:t>г. Махачкала</w:t>
            </w:r>
          </w:p>
          <w:p w:rsidR="00620A9E" w:rsidRPr="00C04DAE" w:rsidRDefault="00620A9E" w:rsidP="00C23AA6">
            <w:pPr>
              <w:shd w:val="clear" w:color="auto" w:fill="FFFFFF"/>
              <w:spacing w:after="0" w:line="240" w:lineRule="auto"/>
              <w:rPr>
                <w:rFonts w:ascii="Times New Roman" w:hAnsi="Times New Roman"/>
                <w:i/>
              </w:rPr>
            </w:pPr>
            <w:r w:rsidRPr="00C04DAE">
              <w:rPr>
                <w:rFonts w:ascii="Times New Roman" w:hAnsi="Times New Roman"/>
                <w:i/>
              </w:rPr>
              <w:t>ул. Алиева 1</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r w:rsidRPr="00C04DAE">
              <w:rPr>
                <w:rStyle w:val="ad"/>
                <w:rFonts w:ascii="Times New Roman" w:hAnsi="Times New Roman"/>
                <w:iCs/>
              </w:rPr>
              <w:t>оперативное управление</w:t>
            </w: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proofErr w:type="spellStart"/>
            <w:r w:rsidRPr="00C04DAE">
              <w:rPr>
                <w:rFonts w:ascii="Times New Roman" w:hAnsi="Times New Roman"/>
                <w:i/>
              </w:rPr>
              <w:t>Территор</w:t>
            </w:r>
            <w:proofErr w:type="spellEnd"/>
            <w:r w:rsidRPr="00C04DAE">
              <w:rPr>
                <w:rFonts w:ascii="Times New Roman" w:hAnsi="Times New Roman"/>
                <w:i/>
              </w:rPr>
              <w:t>. управление Федерального агентства по управлению  госимуществом по РД</w:t>
            </w:r>
          </w:p>
          <w:p w:rsidR="00620A9E" w:rsidRPr="00C04DAE" w:rsidRDefault="00620A9E" w:rsidP="00C23AA6">
            <w:pPr>
              <w:spacing w:after="0" w:line="240" w:lineRule="auto"/>
              <w:rPr>
                <w:rFonts w:ascii="Times New Roman" w:hAnsi="Times New Roman"/>
                <w:i/>
              </w:rPr>
            </w:pPr>
            <w:r w:rsidRPr="00C04DAE">
              <w:rPr>
                <w:rFonts w:ascii="Times New Roman" w:hAnsi="Times New Roman"/>
                <w:i/>
              </w:rPr>
              <w:t>Распоряжение от 20/11/08</w:t>
            </w:r>
          </w:p>
          <w:p w:rsidR="00620A9E" w:rsidRPr="00C04DAE" w:rsidRDefault="00620A9E" w:rsidP="00C23AA6">
            <w:pPr>
              <w:spacing w:after="0" w:line="240" w:lineRule="auto"/>
              <w:rPr>
                <w:rFonts w:ascii="Times New Roman" w:hAnsi="Times New Roman"/>
                <w:i/>
              </w:rPr>
            </w:pPr>
            <w:r w:rsidRPr="00C04DAE">
              <w:rPr>
                <w:rFonts w:ascii="Times New Roman" w:hAnsi="Times New Roman"/>
                <w:i/>
              </w:rPr>
              <w:t>№ 277-р</w:t>
            </w:r>
          </w:p>
        </w:tc>
      </w:tr>
      <w:tr w:rsidR="00620A9E" w:rsidRPr="00C04DAE" w:rsidTr="00C23AA6">
        <w:trPr>
          <w:trHeight w:val="20"/>
        </w:trPr>
        <w:tc>
          <w:tcPr>
            <w:tcW w:w="61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widowControl w:val="0"/>
              <w:numPr>
                <w:ilvl w:val="0"/>
                <w:numId w:val="14"/>
              </w:numPr>
              <w:shd w:val="clear" w:color="auto" w:fill="FFFFFF"/>
              <w:autoSpaceDE w:val="0"/>
              <w:autoSpaceDN w:val="0"/>
              <w:adjustRightInd w:val="0"/>
              <w:spacing w:after="0" w:line="240" w:lineRule="auto"/>
              <w:rPr>
                <w:rFonts w:ascii="Times New Roman" w:hAnsi="Times New Roman"/>
                <w:i/>
              </w:rPr>
            </w:pPr>
          </w:p>
        </w:tc>
        <w:tc>
          <w:tcPr>
            <w:tcW w:w="4108"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line="240" w:lineRule="auto"/>
              <w:rPr>
                <w:i/>
              </w:rPr>
            </w:pPr>
            <w:r w:rsidRPr="00C04DAE">
              <w:rPr>
                <w:i/>
              </w:rPr>
              <w:t>Первая медицинская помощь</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xml:space="preserve">Лаборатория: электрокардиограф - 3 NEK, </w:t>
            </w:r>
            <w:proofErr w:type="spellStart"/>
            <w:r w:rsidRPr="00C04DAE">
              <w:rPr>
                <w:rStyle w:val="ad"/>
                <w:rFonts w:ascii="Times New Roman" w:hAnsi="Times New Roman"/>
                <w:iCs/>
              </w:rPr>
              <w:t>реограф</w:t>
            </w:r>
            <w:proofErr w:type="spellEnd"/>
            <w:r w:rsidRPr="00C04DAE">
              <w:rPr>
                <w:rStyle w:val="ad"/>
                <w:rFonts w:ascii="Times New Roman" w:hAnsi="Times New Roman"/>
                <w:iCs/>
              </w:rPr>
              <w:t xml:space="preserve"> РПГ-2, газоанализаторы </w:t>
            </w:r>
            <w:proofErr w:type="spellStart"/>
            <w:r w:rsidRPr="00C04DAE">
              <w:rPr>
                <w:rStyle w:val="ad"/>
                <w:rFonts w:ascii="Times New Roman" w:hAnsi="Times New Roman"/>
                <w:iCs/>
              </w:rPr>
              <w:t>Datex</w:t>
            </w:r>
            <w:proofErr w:type="spellEnd"/>
            <w:r w:rsidRPr="00C04DAE">
              <w:rPr>
                <w:rStyle w:val="ad"/>
                <w:rFonts w:ascii="Times New Roman" w:hAnsi="Times New Roman"/>
                <w:iCs/>
              </w:rPr>
              <w:t xml:space="preserve"> (Дания), </w:t>
            </w:r>
            <w:proofErr w:type="spellStart"/>
            <w:r w:rsidRPr="00C04DAE">
              <w:rPr>
                <w:rStyle w:val="ad"/>
                <w:rFonts w:ascii="Times New Roman" w:hAnsi="Times New Roman"/>
                <w:iCs/>
              </w:rPr>
              <w:t>оксигемомонитор</w:t>
            </w:r>
            <w:proofErr w:type="spellEnd"/>
            <w:r w:rsidRPr="00C04DAE">
              <w:rPr>
                <w:rStyle w:val="ad"/>
                <w:rFonts w:ascii="Times New Roman" w:hAnsi="Times New Roman"/>
                <w:iCs/>
              </w:rPr>
              <w:t xml:space="preserve"> (Дания), </w:t>
            </w:r>
            <w:proofErr w:type="spellStart"/>
            <w:r w:rsidRPr="00C04DAE">
              <w:rPr>
                <w:rStyle w:val="ad"/>
                <w:rFonts w:ascii="Times New Roman" w:hAnsi="Times New Roman"/>
                <w:iCs/>
              </w:rPr>
              <w:t>оксигемометр</w:t>
            </w:r>
            <w:proofErr w:type="spellEnd"/>
            <w:r w:rsidRPr="00C04DAE">
              <w:rPr>
                <w:rStyle w:val="ad"/>
                <w:rFonts w:ascii="Times New Roman" w:hAnsi="Times New Roman"/>
                <w:iCs/>
              </w:rPr>
              <w:t>, манекен для наружного массажа сердца и интубации, компьютер, дыхательный аппарат для ИВЛ РО-6, РО-5.</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 xml:space="preserve">Лаборатория: наркозный аппарат Полинаркон-2П, газоанализатор </w:t>
            </w:r>
            <w:proofErr w:type="spellStart"/>
            <w:r w:rsidRPr="00C04DAE">
              <w:rPr>
                <w:rStyle w:val="ad"/>
                <w:rFonts w:ascii="Times New Roman" w:hAnsi="Times New Roman"/>
                <w:iCs/>
              </w:rPr>
              <w:t>Easy</w:t>
            </w:r>
            <w:proofErr w:type="spellEnd"/>
            <w:r w:rsidRPr="00C04DAE">
              <w:rPr>
                <w:rStyle w:val="ad"/>
                <w:rFonts w:ascii="Times New Roman" w:hAnsi="Times New Roman"/>
                <w:iCs/>
              </w:rPr>
              <w:t xml:space="preserve"> </w:t>
            </w:r>
            <w:proofErr w:type="spellStart"/>
            <w:r w:rsidRPr="00C04DAE">
              <w:rPr>
                <w:rStyle w:val="ad"/>
                <w:rFonts w:ascii="Times New Roman" w:hAnsi="Times New Roman"/>
                <w:iCs/>
              </w:rPr>
              <w:t>Blood</w:t>
            </w:r>
            <w:proofErr w:type="spellEnd"/>
            <w:r w:rsidRPr="00C04DAE">
              <w:rPr>
                <w:rStyle w:val="ad"/>
                <w:rFonts w:ascii="Times New Roman" w:hAnsi="Times New Roman"/>
                <w:iCs/>
              </w:rPr>
              <w:t xml:space="preserve"> </w:t>
            </w:r>
            <w:proofErr w:type="spellStart"/>
            <w:r w:rsidRPr="00C04DAE">
              <w:rPr>
                <w:rStyle w:val="ad"/>
                <w:rFonts w:ascii="Times New Roman" w:hAnsi="Times New Roman"/>
                <w:iCs/>
              </w:rPr>
              <w:t>Gas</w:t>
            </w:r>
            <w:proofErr w:type="spellEnd"/>
            <w:r w:rsidRPr="00C04DAE">
              <w:rPr>
                <w:rStyle w:val="ad"/>
                <w:rFonts w:ascii="Times New Roman" w:hAnsi="Times New Roman"/>
                <w:iCs/>
              </w:rPr>
              <w:t xml:space="preserve"> (США), компьютерный </w:t>
            </w:r>
            <w:proofErr w:type="spellStart"/>
            <w:r w:rsidRPr="00C04DAE">
              <w:rPr>
                <w:rStyle w:val="ad"/>
                <w:rFonts w:ascii="Times New Roman" w:hAnsi="Times New Roman"/>
                <w:iCs/>
              </w:rPr>
              <w:t>полиспирометр</w:t>
            </w:r>
            <w:proofErr w:type="spellEnd"/>
            <w:r w:rsidRPr="00C04DAE">
              <w:rPr>
                <w:rStyle w:val="ad"/>
                <w:rFonts w:ascii="Times New Roman" w:hAnsi="Times New Roman"/>
                <w:iCs/>
              </w:rPr>
              <w:t xml:space="preserve"> ПСМ-1</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 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ул. Пирогова 3</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аренда</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Договор между Республиканской объединением скорой медицинской помощи и ДГМА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№03</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28/11/2003</w:t>
            </w:r>
          </w:p>
        </w:tc>
      </w:tr>
      <w:tr w:rsidR="00620A9E" w:rsidRPr="00C04DAE" w:rsidTr="00C23AA6">
        <w:trPr>
          <w:trHeight w:val="20"/>
        </w:trPr>
        <w:tc>
          <w:tcPr>
            <w:tcW w:w="61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widowControl w:val="0"/>
              <w:numPr>
                <w:ilvl w:val="0"/>
                <w:numId w:val="14"/>
              </w:numPr>
              <w:shd w:val="clear" w:color="auto" w:fill="FFFFFF"/>
              <w:autoSpaceDE w:val="0"/>
              <w:autoSpaceDN w:val="0"/>
              <w:adjustRightInd w:val="0"/>
              <w:spacing w:after="0" w:line="240" w:lineRule="auto"/>
              <w:rPr>
                <w:rFonts w:ascii="Times New Roman" w:hAnsi="Times New Roman"/>
                <w:i/>
              </w:rPr>
            </w:pPr>
          </w:p>
        </w:tc>
        <w:tc>
          <w:tcPr>
            <w:tcW w:w="4108"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line="240" w:lineRule="auto"/>
              <w:rPr>
                <w:i/>
              </w:rPr>
            </w:pPr>
            <w:r w:rsidRPr="00C04DAE">
              <w:rPr>
                <w:i/>
              </w:rPr>
              <w:t>Стоматологические заболевания</w:t>
            </w: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r w:rsidRPr="00C04DAE">
              <w:rPr>
                <w:rStyle w:val="ad"/>
                <w:rFonts w:ascii="Times New Roman" w:hAnsi="Times New Roman"/>
                <w:iCs/>
              </w:rPr>
              <w:t xml:space="preserve">Лечебный кабинет 2: кресла стоматологические, </w:t>
            </w:r>
            <w:proofErr w:type="spellStart"/>
            <w:r w:rsidRPr="00C04DAE">
              <w:rPr>
                <w:rStyle w:val="ad"/>
                <w:rFonts w:ascii="Times New Roman" w:hAnsi="Times New Roman"/>
                <w:iCs/>
              </w:rPr>
              <w:t>сухожаров</w:t>
            </w:r>
            <w:proofErr w:type="spellEnd"/>
            <w:r w:rsidRPr="00C04DAE">
              <w:rPr>
                <w:rStyle w:val="ad"/>
                <w:rFonts w:ascii="Times New Roman" w:hAnsi="Times New Roman"/>
                <w:iCs/>
              </w:rPr>
              <w:t xml:space="preserve">. шкаф, лампы </w:t>
            </w:r>
            <w:proofErr w:type="spellStart"/>
            <w:r w:rsidRPr="00C04DAE">
              <w:rPr>
                <w:rStyle w:val="ad"/>
                <w:rFonts w:ascii="Times New Roman" w:hAnsi="Times New Roman"/>
                <w:iCs/>
              </w:rPr>
              <w:t>кварцевания</w:t>
            </w:r>
            <w:proofErr w:type="spellEnd"/>
            <w:r w:rsidRPr="00C04DAE">
              <w:rPr>
                <w:rStyle w:val="ad"/>
                <w:rFonts w:ascii="Times New Roman" w:hAnsi="Times New Roman"/>
                <w:iCs/>
              </w:rPr>
              <w:t xml:space="preserve">, инструментарий. Лечебный кабинет 3: кресла стоматологические, </w:t>
            </w:r>
            <w:proofErr w:type="spellStart"/>
            <w:r w:rsidRPr="00C04DAE">
              <w:rPr>
                <w:rStyle w:val="ad"/>
                <w:rFonts w:ascii="Times New Roman" w:hAnsi="Times New Roman"/>
                <w:iCs/>
              </w:rPr>
              <w:t>сухожаров</w:t>
            </w:r>
            <w:proofErr w:type="spellEnd"/>
            <w:r w:rsidRPr="00C04DAE">
              <w:rPr>
                <w:rStyle w:val="ad"/>
                <w:rFonts w:ascii="Times New Roman" w:hAnsi="Times New Roman"/>
                <w:iCs/>
              </w:rPr>
              <w:t xml:space="preserve">. шкаф, лампа </w:t>
            </w:r>
            <w:proofErr w:type="spellStart"/>
            <w:r w:rsidRPr="00C04DAE">
              <w:rPr>
                <w:rStyle w:val="ad"/>
                <w:rFonts w:ascii="Times New Roman" w:hAnsi="Times New Roman"/>
                <w:iCs/>
              </w:rPr>
              <w:t>кварцевания</w:t>
            </w:r>
            <w:proofErr w:type="spellEnd"/>
            <w:r w:rsidRPr="00C04DAE">
              <w:rPr>
                <w:rStyle w:val="ad"/>
                <w:rFonts w:ascii="Times New Roman" w:hAnsi="Times New Roman"/>
                <w:iCs/>
              </w:rPr>
              <w:t xml:space="preserve">, инструментарий. Операционная: стоматологическая установка, лампа </w:t>
            </w:r>
            <w:proofErr w:type="spellStart"/>
            <w:r w:rsidRPr="00C04DAE">
              <w:rPr>
                <w:rStyle w:val="ad"/>
                <w:rFonts w:ascii="Times New Roman" w:hAnsi="Times New Roman"/>
                <w:iCs/>
              </w:rPr>
              <w:t>кварцеван</w:t>
            </w:r>
            <w:proofErr w:type="spellEnd"/>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rPr>
                <w:rFonts w:ascii="Times New Roman" w:hAnsi="Times New Roman"/>
                <w:i/>
              </w:rPr>
            </w:pPr>
            <w:r w:rsidRPr="00C04DAE">
              <w:rPr>
                <w:rFonts w:ascii="Times New Roman" w:hAnsi="Times New Roman"/>
                <w:i/>
              </w:rPr>
              <w:t>г. Махачкала</w:t>
            </w:r>
          </w:p>
          <w:p w:rsidR="00620A9E" w:rsidRPr="00C04DAE" w:rsidRDefault="00620A9E" w:rsidP="00C23AA6">
            <w:pPr>
              <w:shd w:val="clear" w:color="auto" w:fill="FFFFFF"/>
              <w:spacing w:after="0" w:line="240" w:lineRule="auto"/>
              <w:rPr>
                <w:rFonts w:ascii="Times New Roman" w:hAnsi="Times New Roman"/>
                <w:i/>
              </w:rPr>
            </w:pPr>
            <w:r w:rsidRPr="00C04DAE">
              <w:rPr>
                <w:rFonts w:ascii="Times New Roman" w:hAnsi="Times New Roman"/>
                <w:i/>
              </w:rPr>
              <w:t xml:space="preserve">ул. </w:t>
            </w:r>
            <w:proofErr w:type="spellStart"/>
            <w:r w:rsidRPr="00C04DAE">
              <w:rPr>
                <w:rFonts w:ascii="Times New Roman" w:hAnsi="Times New Roman"/>
                <w:i/>
              </w:rPr>
              <w:t>М.Горького</w:t>
            </w:r>
            <w:proofErr w:type="spellEnd"/>
            <w:r w:rsidRPr="00C04DAE">
              <w:rPr>
                <w:rFonts w:ascii="Times New Roman" w:hAnsi="Times New Roman"/>
                <w:i/>
              </w:rPr>
              <w:t xml:space="preserve"> 22</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r w:rsidRPr="00C04DAE">
              <w:rPr>
                <w:rStyle w:val="ad"/>
                <w:rFonts w:ascii="Times New Roman" w:hAnsi="Times New Roman"/>
                <w:iCs/>
              </w:rPr>
              <w:t>аренда</w:t>
            </w: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r w:rsidRPr="00C04DAE">
              <w:rPr>
                <w:rFonts w:ascii="Times New Roman" w:hAnsi="Times New Roman"/>
                <w:i/>
              </w:rPr>
              <w:t>Договор между Республиканской стоматологической поликлиникой и ДГМА</w:t>
            </w:r>
          </w:p>
          <w:p w:rsidR="00620A9E" w:rsidRPr="00C04DAE" w:rsidRDefault="00620A9E" w:rsidP="00C23AA6">
            <w:pPr>
              <w:spacing w:after="0" w:line="240" w:lineRule="auto"/>
              <w:rPr>
                <w:rFonts w:ascii="Times New Roman" w:hAnsi="Times New Roman"/>
                <w:i/>
              </w:rPr>
            </w:pPr>
            <w:r w:rsidRPr="00C04DAE">
              <w:rPr>
                <w:rFonts w:ascii="Times New Roman" w:hAnsi="Times New Roman"/>
                <w:i/>
              </w:rPr>
              <w:t>№13</w:t>
            </w:r>
          </w:p>
          <w:p w:rsidR="00620A9E" w:rsidRPr="00C04DAE" w:rsidRDefault="00620A9E" w:rsidP="00C23AA6">
            <w:pPr>
              <w:spacing w:after="0" w:line="240" w:lineRule="auto"/>
              <w:rPr>
                <w:rFonts w:ascii="Times New Roman" w:hAnsi="Times New Roman"/>
                <w:i/>
              </w:rPr>
            </w:pPr>
            <w:r w:rsidRPr="00C04DAE">
              <w:rPr>
                <w:rFonts w:ascii="Times New Roman" w:hAnsi="Times New Roman"/>
                <w:i/>
              </w:rPr>
              <w:t>24/11/2003</w:t>
            </w:r>
          </w:p>
        </w:tc>
      </w:tr>
      <w:tr w:rsidR="00620A9E" w:rsidRPr="00C04DAE" w:rsidTr="00C23AA6">
        <w:trPr>
          <w:trHeight w:val="20"/>
        </w:trPr>
        <w:tc>
          <w:tcPr>
            <w:tcW w:w="610" w:type="dxa"/>
            <w:vMerge w:val="restart"/>
            <w:tcBorders>
              <w:top w:val="single" w:sz="6" w:space="0" w:color="auto"/>
              <w:left w:val="single" w:sz="6" w:space="0" w:color="auto"/>
              <w:right w:val="single" w:sz="6" w:space="0" w:color="auto"/>
            </w:tcBorders>
            <w:shd w:val="clear" w:color="auto" w:fill="FFFFFF"/>
            <w:vAlign w:val="center"/>
          </w:tcPr>
          <w:p w:rsidR="00620A9E" w:rsidRPr="00C04DAE" w:rsidRDefault="00620A9E" w:rsidP="00C23AA6">
            <w:pPr>
              <w:widowControl w:val="0"/>
              <w:numPr>
                <w:ilvl w:val="0"/>
                <w:numId w:val="14"/>
              </w:numPr>
              <w:shd w:val="clear" w:color="auto" w:fill="FFFFFF"/>
              <w:autoSpaceDE w:val="0"/>
              <w:autoSpaceDN w:val="0"/>
              <w:adjustRightInd w:val="0"/>
              <w:spacing w:after="0" w:line="240" w:lineRule="auto"/>
              <w:rPr>
                <w:rFonts w:ascii="Times New Roman" w:hAnsi="Times New Roman"/>
                <w:i/>
              </w:rPr>
            </w:pPr>
          </w:p>
        </w:tc>
        <w:tc>
          <w:tcPr>
            <w:tcW w:w="4108" w:type="dxa"/>
            <w:vMerge w:val="restart"/>
            <w:tcBorders>
              <w:top w:val="single" w:sz="6" w:space="0" w:color="auto"/>
              <w:left w:val="single" w:sz="6" w:space="0" w:color="auto"/>
              <w:right w:val="single" w:sz="6" w:space="0" w:color="auto"/>
            </w:tcBorders>
            <w:shd w:val="clear" w:color="auto" w:fill="FFFFFF"/>
            <w:vAlign w:val="center"/>
          </w:tcPr>
          <w:p w:rsidR="00620A9E" w:rsidRPr="00C04DAE" w:rsidRDefault="00620A9E" w:rsidP="00C23AA6">
            <w:pPr>
              <w:spacing w:line="240" w:lineRule="auto"/>
              <w:rPr>
                <w:i/>
              </w:rPr>
            </w:pPr>
            <w:r w:rsidRPr="00C04DAE">
              <w:rPr>
                <w:i/>
              </w:rPr>
              <w:t>Безопасность жизнедеятельности</w:t>
            </w:r>
          </w:p>
        </w:tc>
        <w:tc>
          <w:tcPr>
            <w:tcW w:w="3544" w:type="dxa"/>
            <w:tcBorders>
              <w:top w:val="single" w:sz="6" w:space="0" w:color="auto"/>
              <w:left w:val="single" w:sz="6" w:space="0" w:color="auto"/>
              <w:bottom w:val="single" w:sz="4"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 xml:space="preserve">Видеомагнитофон. Компьютер – 4 шт. Кондиционер. Кубок переход. Обогреватель ЕС-70. Огнетушитель. Пневматическое ружье – 2шт. Принтер лазерный – 3шт. Пылесос. Телевизор. Штанга. </w:t>
            </w:r>
            <w:proofErr w:type="spellStart"/>
            <w:r w:rsidRPr="00C04DAE">
              <w:rPr>
                <w:rFonts w:ascii="Times New Roman" w:hAnsi="Times New Roman"/>
                <w:i/>
              </w:rPr>
              <w:t>Арм</w:t>
            </w:r>
            <w:proofErr w:type="spellEnd"/>
            <w:r w:rsidRPr="00C04DAE">
              <w:rPr>
                <w:rFonts w:ascii="Times New Roman" w:hAnsi="Times New Roman"/>
                <w:i/>
              </w:rPr>
              <w:t xml:space="preserve">. стол. Баскетбольные фермы – 2 шт. Брусья параллельные. Конь гимнастический. Ксерокс. Стойка волейбольная – 2шт. Тренажер </w:t>
            </w:r>
            <w:proofErr w:type="spellStart"/>
            <w:r w:rsidRPr="00C04DAE">
              <w:rPr>
                <w:rFonts w:ascii="Times New Roman" w:hAnsi="Times New Roman"/>
                <w:i/>
              </w:rPr>
              <w:t>отл</w:t>
            </w:r>
            <w:proofErr w:type="spellEnd"/>
            <w:r w:rsidRPr="00C04DAE">
              <w:rPr>
                <w:rFonts w:ascii="Times New Roman" w:hAnsi="Times New Roman"/>
                <w:i/>
              </w:rPr>
              <w:t>. гимн. Штанга Рекорд. Щит баскетбольный.</w:t>
            </w:r>
          </w:p>
        </w:tc>
        <w:tc>
          <w:tcPr>
            <w:tcW w:w="1984" w:type="dxa"/>
            <w:tcBorders>
              <w:top w:val="single" w:sz="6" w:space="0" w:color="auto"/>
              <w:left w:val="single" w:sz="6" w:space="0" w:color="auto"/>
              <w:bottom w:val="single" w:sz="4"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proofErr w:type="gramStart"/>
            <w:r w:rsidRPr="00C04DAE">
              <w:rPr>
                <w:rStyle w:val="ad"/>
                <w:rFonts w:ascii="Times New Roman" w:hAnsi="Times New Roman"/>
                <w:iCs/>
              </w:rPr>
              <w:t>г</w:t>
            </w:r>
            <w:proofErr w:type="gramEnd"/>
            <w:r w:rsidRPr="00C04DAE">
              <w:rPr>
                <w:rStyle w:val="ad"/>
                <w:rFonts w:ascii="Times New Roman" w:hAnsi="Times New Roman"/>
                <w:iCs/>
              </w:rPr>
              <w:t>. Махачкала</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ул. Алиева 1</w:t>
            </w:r>
          </w:p>
        </w:tc>
        <w:tc>
          <w:tcPr>
            <w:tcW w:w="1701" w:type="dxa"/>
            <w:tcBorders>
              <w:top w:val="single" w:sz="6" w:space="0" w:color="auto"/>
              <w:left w:val="single" w:sz="6" w:space="0" w:color="auto"/>
              <w:bottom w:val="single" w:sz="4"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ДГМА</w:t>
            </w:r>
          </w:p>
        </w:tc>
        <w:tc>
          <w:tcPr>
            <w:tcW w:w="2835" w:type="dxa"/>
            <w:tcBorders>
              <w:top w:val="single" w:sz="6" w:space="0" w:color="auto"/>
              <w:left w:val="single" w:sz="6" w:space="0" w:color="auto"/>
              <w:bottom w:val="single" w:sz="4"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proofErr w:type="spellStart"/>
            <w:r w:rsidRPr="00C04DAE">
              <w:rPr>
                <w:rStyle w:val="ad"/>
                <w:rFonts w:ascii="Times New Roman" w:hAnsi="Times New Roman"/>
                <w:iCs/>
              </w:rPr>
              <w:t>Территор</w:t>
            </w:r>
            <w:proofErr w:type="spellEnd"/>
            <w:r w:rsidRPr="00C04DAE">
              <w:rPr>
                <w:rStyle w:val="ad"/>
                <w:rFonts w:ascii="Times New Roman" w:hAnsi="Times New Roman"/>
                <w:iCs/>
              </w:rPr>
              <w:t>. управление Федерального агентства по управлению  госимуществом по РД</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Распоряжение от 20/11/08</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 277-р</w:t>
            </w:r>
          </w:p>
        </w:tc>
      </w:tr>
      <w:tr w:rsidR="00620A9E" w:rsidRPr="00C04DAE" w:rsidTr="00C23AA6">
        <w:trPr>
          <w:trHeight w:val="20"/>
        </w:trPr>
        <w:tc>
          <w:tcPr>
            <w:tcW w:w="610" w:type="dxa"/>
            <w:vMerge/>
            <w:tcBorders>
              <w:left w:val="single" w:sz="6" w:space="0" w:color="auto"/>
              <w:bottom w:val="single" w:sz="6" w:space="0" w:color="auto"/>
              <w:right w:val="single" w:sz="6" w:space="0" w:color="auto"/>
            </w:tcBorders>
            <w:shd w:val="clear" w:color="auto" w:fill="FFFFFF"/>
            <w:vAlign w:val="center"/>
          </w:tcPr>
          <w:p w:rsidR="00620A9E" w:rsidRPr="00C04DAE" w:rsidRDefault="00620A9E" w:rsidP="00C23AA6">
            <w:pPr>
              <w:widowControl w:val="0"/>
              <w:numPr>
                <w:ilvl w:val="0"/>
                <w:numId w:val="14"/>
              </w:numPr>
              <w:shd w:val="clear" w:color="auto" w:fill="FFFFFF"/>
              <w:autoSpaceDE w:val="0"/>
              <w:autoSpaceDN w:val="0"/>
              <w:adjustRightInd w:val="0"/>
              <w:spacing w:after="0" w:line="240" w:lineRule="auto"/>
              <w:rPr>
                <w:rFonts w:ascii="Times New Roman" w:hAnsi="Times New Roman"/>
                <w:i/>
              </w:rPr>
            </w:pPr>
          </w:p>
        </w:tc>
        <w:tc>
          <w:tcPr>
            <w:tcW w:w="4108" w:type="dxa"/>
            <w:vMerge/>
            <w:tcBorders>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line="240" w:lineRule="auto"/>
              <w:rPr>
                <w:i/>
              </w:rPr>
            </w:pPr>
          </w:p>
        </w:tc>
        <w:tc>
          <w:tcPr>
            <w:tcW w:w="3544" w:type="dxa"/>
            <w:tcBorders>
              <w:top w:val="single" w:sz="4"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xml:space="preserve">Демонстрационный класс: </w:t>
            </w:r>
            <w:r w:rsidRPr="00C04DAE">
              <w:rPr>
                <w:rStyle w:val="ad"/>
                <w:rFonts w:ascii="Times New Roman" w:hAnsi="Times New Roman"/>
                <w:iCs/>
              </w:rPr>
              <w:lastRenderedPageBreak/>
              <w:t xml:space="preserve">электрифицированные развернутые макеты МПБ, МПП, </w:t>
            </w:r>
            <w:proofErr w:type="spellStart"/>
            <w:r w:rsidRPr="00C04DAE">
              <w:rPr>
                <w:rStyle w:val="ad"/>
                <w:rFonts w:ascii="Times New Roman" w:hAnsi="Times New Roman"/>
                <w:iCs/>
              </w:rPr>
              <w:t>ОмедБ</w:t>
            </w:r>
            <w:proofErr w:type="spellEnd"/>
            <w:r w:rsidRPr="00C04DAE">
              <w:rPr>
                <w:rStyle w:val="ad"/>
                <w:rFonts w:ascii="Times New Roman" w:hAnsi="Times New Roman"/>
                <w:iCs/>
              </w:rPr>
              <w:t>, развернутое отделение специальной обработки, кислородная ингаляционная станция, электрифицированные стенды, шкафы с развернутыми комплектами медицинского имущества, МПП. МПБ.</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Методический кабинет: телевизор, видеомагнитофон, учебные стенды.</w:t>
            </w:r>
          </w:p>
        </w:tc>
        <w:tc>
          <w:tcPr>
            <w:tcW w:w="1984" w:type="dxa"/>
            <w:tcBorders>
              <w:top w:val="single" w:sz="4"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proofErr w:type="gramStart"/>
            <w:r w:rsidRPr="00C04DAE">
              <w:rPr>
                <w:rFonts w:ascii="Times New Roman" w:hAnsi="Times New Roman"/>
                <w:i/>
              </w:rPr>
              <w:lastRenderedPageBreak/>
              <w:t>г</w:t>
            </w:r>
            <w:proofErr w:type="gramEnd"/>
            <w:r w:rsidRPr="00C04DAE">
              <w:rPr>
                <w:rFonts w:ascii="Times New Roman" w:hAnsi="Times New Roman"/>
                <w:i/>
              </w:rPr>
              <w:t>. 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lastRenderedPageBreak/>
              <w:t>пр. Шамиля 44</w:t>
            </w:r>
          </w:p>
        </w:tc>
        <w:tc>
          <w:tcPr>
            <w:tcW w:w="1701" w:type="dxa"/>
            <w:tcBorders>
              <w:top w:val="single" w:sz="4"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lastRenderedPageBreak/>
              <w:t xml:space="preserve">оперативное </w:t>
            </w:r>
            <w:r w:rsidRPr="00C04DAE">
              <w:rPr>
                <w:rStyle w:val="ad"/>
                <w:rFonts w:ascii="Times New Roman" w:hAnsi="Times New Roman"/>
                <w:iCs/>
              </w:rPr>
              <w:lastRenderedPageBreak/>
              <w:t>управление</w:t>
            </w:r>
          </w:p>
        </w:tc>
        <w:tc>
          <w:tcPr>
            <w:tcW w:w="2835" w:type="dxa"/>
            <w:tcBorders>
              <w:top w:val="single" w:sz="4"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proofErr w:type="spellStart"/>
            <w:r w:rsidRPr="00C04DAE">
              <w:rPr>
                <w:rFonts w:ascii="Times New Roman" w:hAnsi="Times New Roman"/>
                <w:i/>
              </w:rPr>
              <w:lastRenderedPageBreak/>
              <w:t>Территор</w:t>
            </w:r>
            <w:proofErr w:type="spellEnd"/>
            <w:r w:rsidRPr="00C04DAE">
              <w:rPr>
                <w:rFonts w:ascii="Times New Roman" w:hAnsi="Times New Roman"/>
                <w:i/>
              </w:rPr>
              <w:t xml:space="preserve">. управление </w:t>
            </w:r>
            <w:r w:rsidRPr="00C04DAE">
              <w:rPr>
                <w:rFonts w:ascii="Times New Roman" w:hAnsi="Times New Roman"/>
                <w:i/>
              </w:rPr>
              <w:lastRenderedPageBreak/>
              <w:t xml:space="preserve">Федерального агентства по управлению  </w:t>
            </w:r>
            <w:proofErr w:type="gramStart"/>
            <w:r w:rsidRPr="00C04DAE">
              <w:rPr>
                <w:rFonts w:ascii="Times New Roman" w:hAnsi="Times New Roman"/>
                <w:i/>
              </w:rPr>
              <w:t>гос. имуществом</w:t>
            </w:r>
            <w:proofErr w:type="gramEnd"/>
            <w:r w:rsidRPr="00C04DAE">
              <w:rPr>
                <w:rFonts w:ascii="Times New Roman" w:hAnsi="Times New Roman"/>
                <w:i/>
              </w:rPr>
              <w:t xml:space="preserve"> по РД</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Распоряжение от 20/11/08</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 277-р</w:t>
            </w:r>
          </w:p>
        </w:tc>
      </w:tr>
      <w:tr w:rsidR="00620A9E" w:rsidRPr="00C04DAE" w:rsidTr="00C23AA6">
        <w:trPr>
          <w:trHeight w:val="20"/>
        </w:trPr>
        <w:tc>
          <w:tcPr>
            <w:tcW w:w="61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widowControl w:val="0"/>
              <w:numPr>
                <w:ilvl w:val="0"/>
                <w:numId w:val="14"/>
              </w:numPr>
              <w:shd w:val="clear" w:color="auto" w:fill="FFFFFF"/>
              <w:autoSpaceDE w:val="0"/>
              <w:autoSpaceDN w:val="0"/>
              <w:adjustRightInd w:val="0"/>
              <w:spacing w:after="0" w:line="240" w:lineRule="auto"/>
              <w:rPr>
                <w:rFonts w:ascii="Times New Roman" w:hAnsi="Times New Roman"/>
                <w:i/>
              </w:rPr>
            </w:pPr>
          </w:p>
        </w:tc>
        <w:tc>
          <w:tcPr>
            <w:tcW w:w="4108"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line="240" w:lineRule="auto"/>
              <w:rPr>
                <w:i/>
              </w:rPr>
            </w:pPr>
            <w:r w:rsidRPr="00C04DAE">
              <w:rPr>
                <w:i/>
              </w:rPr>
              <w:t>Основы латинского языка с медицинской терминологией</w:t>
            </w: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r w:rsidRPr="00C04DAE">
              <w:rPr>
                <w:rStyle w:val="ad"/>
                <w:rFonts w:ascii="Times New Roman" w:hAnsi="Times New Roman"/>
                <w:iCs/>
              </w:rPr>
              <w:t>Компьютеры, магнитофоны</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rPr>
                <w:rFonts w:ascii="Times New Roman" w:hAnsi="Times New Roman"/>
                <w:i/>
              </w:rPr>
            </w:pPr>
            <w:proofErr w:type="spellStart"/>
            <w:r w:rsidRPr="00C04DAE">
              <w:rPr>
                <w:rFonts w:ascii="Times New Roman" w:hAnsi="Times New Roman"/>
                <w:i/>
              </w:rPr>
              <w:t>г</w:t>
            </w:r>
            <w:proofErr w:type="gramStart"/>
            <w:r w:rsidRPr="00C04DAE">
              <w:rPr>
                <w:rFonts w:ascii="Times New Roman" w:hAnsi="Times New Roman"/>
                <w:i/>
              </w:rPr>
              <w:t>.М</w:t>
            </w:r>
            <w:proofErr w:type="gramEnd"/>
            <w:r w:rsidRPr="00C04DAE">
              <w:rPr>
                <w:rFonts w:ascii="Times New Roman" w:hAnsi="Times New Roman"/>
                <w:i/>
              </w:rPr>
              <w:t>ахачкала</w:t>
            </w:r>
            <w:proofErr w:type="spellEnd"/>
          </w:p>
          <w:p w:rsidR="00620A9E" w:rsidRPr="00C04DAE" w:rsidRDefault="00620A9E" w:rsidP="00C23AA6">
            <w:pPr>
              <w:shd w:val="clear" w:color="auto" w:fill="FFFFFF"/>
              <w:spacing w:after="0" w:line="240" w:lineRule="auto"/>
              <w:rPr>
                <w:rFonts w:ascii="Times New Roman" w:hAnsi="Times New Roman"/>
                <w:i/>
              </w:rPr>
            </w:pPr>
            <w:r w:rsidRPr="00C04DAE">
              <w:rPr>
                <w:rFonts w:ascii="Times New Roman" w:hAnsi="Times New Roman"/>
                <w:i/>
              </w:rPr>
              <w:t>пр. Шамиля 44</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r w:rsidRPr="00C04DAE">
              <w:rPr>
                <w:rStyle w:val="ad"/>
                <w:rFonts w:ascii="Times New Roman" w:hAnsi="Times New Roman"/>
                <w:iCs/>
              </w:rPr>
              <w:t>оперативное управление</w:t>
            </w: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proofErr w:type="spellStart"/>
            <w:r w:rsidRPr="00C04DAE">
              <w:rPr>
                <w:rFonts w:ascii="Times New Roman" w:hAnsi="Times New Roman"/>
                <w:i/>
              </w:rPr>
              <w:t>Территор</w:t>
            </w:r>
            <w:proofErr w:type="spellEnd"/>
            <w:r w:rsidRPr="00C04DAE">
              <w:rPr>
                <w:rFonts w:ascii="Times New Roman" w:hAnsi="Times New Roman"/>
                <w:i/>
              </w:rPr>
              <w:t>. управление Федерального агентства по управлению  госимуществом по РД</w:t>
            </w:r>
          </w:p>
          <w:p w:rsidR="00620A9E" w:rsidRPr="00C04DAE" w:rsidRDefault="00620A9E" w:rsidP="00C23AA6">
            <w:pPr>
              <w:spacing w:after="0" w:line="240" w:lineRule="auto"/>
              <w:rPr>
                <w:rFonts w:ascii="Times New Roman" w:hAnsi="Times New Roman"/>
                <w:i/>
              </w:rPr>
            </w:pPr>
            <w:r w:rsidRPr="00C04DAE">
              <w:rPr>
                <w:rFonts w:ascii="Times New Roman" w:hAnsi="Times New Roman"/>
                <w:i/>
              </w:rPr>
              <w:t>Распоряжение от 20/11/08</w:t>
            </w:r>
          </w:p>
          <w:p w:rsidR="00620A9E" w:rsidRPr="00C04DAE" w:rsidRDefault="00620A9E" w:rsidP="00C23AA6">
            <w:pPr>
              <w:spacing w:after="0" w:line="240" w:lineRule="auto"/>
              <w:rPr>
                <w:rFonts w:ascii="Times New Roman" w:hAnsi="Times New Roman"/>
                <w:i/>
              </w:rPr>
            </w:pPr>
            <w:r w:rsidRPr="00C04DAE">
              <w:rPr>
                <w:rFonts w:ascii="Times New Roman" w:hAnsi="Times New Roman"/>
                <w:i/>
              </w:rPr>
              <w:t>№ 277-р</w:t>
            </w:r>
          </w:p>
        </w:tc>
      </w:tr>
      <w:tr w:rsidR="00620A9E" w:rsidRPr="00C04DAE" w:rsidTr="00C23AA6">
        <w:trPr>
          <w:trHeight w:val="20"/>
        </w:trPr>
        <w:tc>
          <w:tcPr>
            <w:tcW w:w="61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widowControl w:val="0"/>
              <w:numPr>
                <w:ilvl w:val="0"/>
                <w:numId w:val="14"/>
              </w:numPr>
              <w:shd w:val="clear" w:color="auto" w:fill="FFFFFF"/>
              <w:autoSpaceDE w:val="0"/>
              <w:autoSpaceDN w:val="0"/>
              <w:adjustRightInd w:val="0"/>
              <w:spacing w:after="0" w:line="240" w:lineRule="auto"/>
              <w:rPr>
                <w:rFonts w:ascii="Times New Roman" w:hAnsi="Times New Roman"/>
                <w:i/>
              </w:rPr>
            </w:pPr>
          </w:p>
        </w:tc>
        <w:tc>
          <w:tcPr>
            <w:tcW w:w="4108"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line="240" w:lineRule="auto"/>
              <w:rPr>
                <w:i/>
              </w:rPr>
            </w:pPr>
            <w:r w:rsidRPr="00C04DAE">
              <w:rPr>
                <w:i/>
              </w:rPr>
              <w:t>Гигиена и экология человека</w:t>
            </w: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r w:rsidRPr="00C04DAE">
              <w:rPr>
                <w:rStyle w:val="ad"/>
                <w:rFonts w:ascii="Times New Roman" w:hAnsi="Times New Roman"/>
                <w:iCs/>
              </w:rPr>
              <w:t xml:space="preserve">Лаборатория экологической медицины. </w:t>
            </w:r>
            <w:proofErr w:type="spellStart"/>
            <w:r w:rsidRPr="00C04DAE">
              <w:rPr>
                <w:rStyle w:val="ad"/>
                <w:rFonts w:ascii="Times New Roman" w:hAnsi="Times New Roman"/>
                <w:iCs/>
              </w:rPr>
              <w:t>Радиоиммунологическая</w:t>
            </w:r>
            <w:proofErr w:type="spellEnd"/>
            <w:r w:rsidRPr="00C04DAE">
              <w:rPr>
                <w:rStyle w:val="ad"/>
                <w:rFonts w:ascii="Times New Roman" w:hAnsi="Times New Roman"/>
                <w:iCs/>
              </w:rPr>
              <w:t xml:space="preserve"> лаборатория. Компьютерный класс: компьютеры, принтеры, сканер</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rPr>
                <w:rFonts w:ascii="Times New Roman" w:hAnsi="Times New Roman"/>
                <w:i/>
              </w:rPr>
            </w:pPr>
            <w:proofErr w:type="spellStart"/>
            <w:r w:rsidRPr="00C04DAE">
              <w:rPr>
                <w:rFonts w:ascii="Times New Roman" w:hAnsi="Times New Roman"/>
                <w:i/>
              </w:rPr>
              <w:t>г</w:t>
            </w:r>
            <w:proofErr w:type="gramStart"/>
            <w:r w:rsidRPr="00C04DAE">
              <w:rPr>
                <w:rFonts w:ascii="Times New Roman" w:hAnsi="Times New Roman"/>
                <w:i/>
              </w:rPr>
              <w:t>.М</w:t>
            </w:r>
            <w:proofErr w:type="gramEnd"/>
            <w:r w:rsidRPr="00C04DAE">
              <w:rPr>
                <w:rFonts w:ascii="Times New Roman" w:hAnsi="Times New Roman"/>
                <w:i/>
              </w:rPr>
              <w:t>ахачкала</w:t>
            </w:r>
            <w:proofErr w:type="spellEnd"/>
          </w:p>
          <w:p w:rsidR="00620A9E" w:rsidRPr="00C04DAE" w:rsidRDefault="00620A9E" w:rsidP="00C23AA6">
            <w:pPr>
              <w:shd w:val="clear" w:color="auto" w:fill="FFFFFF"/>
              <w:spacing w:after="0" w:line="240" w:lineRule="auto"/>
              <w:rPr>
                <w:rFonts w:ascii="Times New Roman" w:hAnsi="Times New Roman"/>
                <w:i/>
              </w:rPr>
            </w:pPr>
            <w:r w:rsidRPr="00C04DAE">
              <w:rPr>
                <w:rFonts w:ascii="Times New Roman" w:hAnsi="Times New Roman"/>
                <w:i/>
              </w:rPr>
              <w:t>ул. Алиева 1</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r w:rsidRPr="00C04DAE">
              <w:rPr>
                <w:rStyle w:val="ad"/>
                <w:rFonts w:ascii="Times New Roman" w:hAnsi="Times New Roman"/>
                <w:iCs/>
              </w:rPr>
              <w:t>оперативное управление</w:t>
            </w: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proofErr w:type="spellStart"/>
            <w:r w:rsidRPr="00C04DAE">
              <w:rPr>
                <w:rFonts w:ascii="Times New Roman" w:hAnsi="Times New Roman"/>
                <w:i/>
              </w:rPr>
              <w:t>Территор</w:t>
            </w:r>
            <w:proofErr w:type="spellEnd"/>
            <w:r w:rsidRPr="00C04DAE">
              <w:rPr>
                <w:rFonts w:ascii="Times New Roman" w:hAnsi="Times New Roman"/>
                <w:i/>
              </w:rPr>
              <w:t>. управление Федерального агентства по управлению  госимуществом по РД</w:t>
            </w:r>
          </w:p>
          <w:p w:rsidR="00620A9E" w:rsidRPr="00C04DAE" w:rsidRDefault="00620A9E" w:rsidP="00C23AA6">
            <w:pPr>
              <w:spacing w:after="0" w:line="240" w:lineRule="auto"/>
              <w:rPr>
                <w:rFonts w:ascii="Times New Roman" w:hAnsi="Times New Roman"/>
                <w:i/>
              </w:rPr>
            </w:pPr>
            <w:r w:rsidRPr="00C04DAE">
              <w:rPr>
                <w:rFonts w:ascii="Times New Roman" w:hAnsi="Times New Roman"/>
                <w:i/>
              </w:rPr>
              <w:t>Распоряжение от 20/11/08</w:t>
            </w:r>
          </w:p>
          <w:p w:rsidR="00620A9E" w:rsidRPr="00C04DAE" w:rsidRDefault="00620A9E" w:rsidP="00C23AA6">
            <w:pPr>
              <w:spacing w:after="0" w:line="240" w:lineRule="auto"/>
              <w:rPr>
                <w:rFonts w:ascii="Times New Roman" w:hAnsi="Times New Roman"/>
                <w:i/>
              </w:rPr>
            </w:pPr>
            <w:r w:rsidRPr="00C04DAE">
              <w:rPr>
                <w:rFonts w:ascii="Times New Roman" w:hAnsi="Times New Roman"/>
                <w:i/>
              </w:rPr>
              <w:t>№ 277-р</w:t>
            </w:r>
          </w:p>
        </w:tc>
      </w:tr>
      <w:tr w:rsidR="00620A9E" w:rsidRPr="00C04DAE" w:rsidTr="00C23AA6">
        <w:trPr>
          <w:trHeight w:val="20"/>
        </w:trPr>
        <w:tc>
          <w:tcPr>
            <w:tcW w:w="61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widowControl w:val="0"/>
              <w:numPr>
                <w:ilvl w:val="0"/>
                <w:numId w:val="14"/>
              </w:numPr>
              <w:shd w:val="clear" w:color="auto" w:fill="FFFFFF"/>
              <w:autoSpaceDE w:val="0"/>
              <w:autoSpaceDN w:val="0"/>
              <w:adjustRightInd w:val="0"/>
              <w:spacing w:after="0" w:line="240" w:lineRule="auto"/>
              <w:rPr>
                <w:rFonts w:ascii="Times New Roman" w:hAnsi="Times New Roman"/>
                <w:i/>
              </w:rPr>
            </w:pPr>
          </w:p>
        </w:tc>
        <w:tc>
          <w:tcPr>
            <w:tcW w:w="4108"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line="240" w:lineRule="auto"/>
              <w:rPr>
                <w:i/>
              </w:rPr>
            </w:pPr>
            <w:r w:rsidRPr="00C04DAE">
              <w:rPr>
                <w:i/>
              </w:rPr>
              <w:t>Психология</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Учебная комната. Компьютер, проекционная аппаратура</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 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пр. Шамиля 44</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оперативное управление</w:t>
            </w: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proofErr w:type="spellStart"/>
            <w:r w:rsidRPr="00C04DAE">
              <w:rPr>
                <w:rFonts w:ascii="Times New Roman" w:hAnsi="Times New Roman"/>
                <w:i/>
              </w:rPr>
              <w:t>Территор</w:t>
            </w:r>
            <w:proofErr w:type="spellEnd"/>
            <w:r w:rsidRPr="00C04DAE">
              <w:rPr>
                <w:rFonts w:ascii="Times New Roman" w:hAnsi="Times New Roman"/>
                <w:i/>
              </w:rPr>
              <w:t>. управление Федерального агентства по управлению  госимуществом по РД</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Распоряжение от 20/11/08</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 277-р</w:t>
            </w:r>
          </w:p>
        </w:tc>
      </w:tr>
      <w:tr w:rsidR="00620A9E" w:rsidRPr="00C04DAE" w:rsidTr="00C23AA6">
        <w:trPr>
          <w:trHeight w:val="20"/>
        </w:trPr>
        <w:tc>
          <w:tcPr>
            <w:tcW w:w="61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widowControl w:val="0"/>
              <w:numPr>
                <w:ilvl w:val="0"/>
                <w:numId w:val="14"/>
              </w:numPr>
              <w:shd w:val="clear" w:color="auto" w:fill="FFFFFF"/>
              <w:autoSpaceDE w:val="0"/>
              <w:autoSpaceDN w:val="0"/>
              <w:adjustRightInd w:val="0"/>
              <w:spacing w:after="0" w:line="240" w:lineRule="auto"/>
              <w:rPr>
                <w:rFonts w:ascii="Times New Roman" w:hAnsi="Times New Roman"/>
                <w:i/>
              </w:rPr>
            </w:pPr>
          </w:p>
        </w:tc>
        <w:tc>
          <w:tcPr>
            <w:tcW w:w="4108"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line="240" w:lineRule="auto"/>
              <w:rPr>
                <w:i/>
              </w:rPr>
            </w:pPr>
            <w:r w:rsidRPr="00C04DAE">
              <w:rPr>
                <w:i/>
              </w:rPr>
              <w:t>Технология изготовления съемных пластиночных протезов при частичном отсутствии зубов</w:t>
            </w: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Style w:val="ad"/>
                <w:rFonts w:ascii="Times New Roman" w:hAnsi="Times New Roman"/>
                <w:iCs/>
              </w:rPr>
            </w:pPr>
            <w:r w:rsidRPr="00C04DAE">
              <w:rPr>
                <w:rStyle w:val="ad"/>
                <w:rFonts w:ascii="Times New Roman" w:hAnsi="Times New Roman"/>
                <w:iCs/>
              </w:rPr>
              <w:t>Учебная комната: мультимедийный проектор, ноутбук.</w:t>
            </w:r>
          </w:p>
          <w:p w:rsidR="00620A9E" w:rsidRPr="00C04DAE" w:rsidRDefault="00620A9E" w:rsidP="00C23AA6">
            <w:pPr>
              <w:spacing w:after="0" w:line="240" w:lineRule="auto"/>
              <w:rPr>
                <w:rStyle w:val="ad"/>
                <w:rFonts w:ascii="Times New Roman" w:hAnsi="Times New Roman"/>
                <w:iCs/>
              </w:rPr>
            </w:pPr>
            <w:proofErr w:type="gramStart"/>
            <w:r w:rsidRPr="00C04DAE">
              <w:rPr>
                <w:rStyle w:val="ad"/>
                <w:rFonts w:ascii="Times New Roman" w:hAnsi="Times New Roman"/>
                <w:iCs/>
              </w:rPr>
              <w:t>Зуботехническая лаборатория: шлиф-мотор, паяльный аппарат, компрессор, аппарат Самсон, прессы, полировочный мотор.</w:t>
            </w:r>
            <w:proofErr w:type="gramEnd"/>
          </w:p>
          <w:p w:rsidR="00620A9E" w:rsidRPr="00C04DAE" w:rsidRDefault="00620A9E" w:rsidP="00C23AA6">
            <w:pPr>
              <w:spacing w:after="0" w:line="240" w:lineRule="auto"/>
              <w:rPr>
                <w:rFonts w:ascii="Times New Roman" w:hAnsi="Times New Roman"/>
                <w:bCs/>
                <w:i/>
              </w:rPr>
            </w:pPr>
            <w:proofErr w:type="spellStart"/>
            <w:r w:rsidRPr="00C04DAE">
              <w:rPr>
                <w:rFonts w:ascii="Times New Roman" w:hAnsi="Times New Roman"/>
                <w:bCs/>
                <w:i/>
              </w:rPr>
              <w:t>Гипсовочная</w:t>
            </w:r>
            <w:proofErr w:type="spellEnd"/>
            <w:r w:rsidRPr="00C04DAE">
              <w:rPr>
                <w:rFonts w:ascii="Times New Roman" w:hAnsi="Times New Roman"/>
                <w:bCs/>
                <w:i/>
              </w:rPr>
              <w:t xml:space="preserve"> лаборатория:</w:t>
            </w:r>
          </w:p>
          <w:p w:rsidR="00620A9E" w:rsidRPr="00C04DAE" w:rsidRDefault="00620A9E" w:rsidP="00C23AA6">
            <w:pPr>
              <w:suppressAutoHyphens/>
              <w:snapToGrid w:val="0"/>
              <w:spacing w:after="0" w:line="240" w:lineRule="auto"/>
              <w:rPr>
                <w:rFonts w:ascii="Times New Roman" w:hAnsi="Times New Roman"/>
                <w:i/>
              </w:rPr>
            </w:pPr>
            <w:proofErr w:type="spellStart"/>
            <w:r w:rsidRPr="00C04DAE">
              <w:rPr>
                <w:rFonts w:ascii="Times New Roman" w:hAnsi="Times New Roman"/>
                <w:i/>
              </w:rPr>
              <w:t>Гипсовальный</w:t>
            </w:r>
            <w:proofErr w:type="spellEnd"/>
            <w:r w:rsidRPr="00C04DAE">
              <w:rPr>
                <w:rFonts w:ascii="Times New Roman" w:hAnsi="Times New Roman"/>
                <w:i/>
              </w:rPr>
              <w:t xml:space="preserve"> стол с отверстием посередине столешницы для </w:t>
            </w:r>
            <w:r w:rsidRPr="00C04DAE">
              <w:rPr>
                <w:rFonts w:ascii="Times New Roman" w:hAnsi="Times New Roman"/>
                <w:i/>
              </w:rPr>
              <w:lastRenderedPageBreak/>
              <w:t>удаления отходов гипса. Бункер или дозатор для порошка гипса. Накопитель отходов гипса. Пресс для выдавливания гипса из кювет. Пресс для кювет зуботехнический. Станок для обрезки гипсовых моделей.</w:t>
            </w:r>
          </w:p>
          <w:p w:rsidR="00620A9E" w:rsidRPr="00C04DAE" w:rsidRDefault="00620A9E" w:rsidP="00C23AA6">
            <w:pPr>
              <w:spacing w:after="0" w:line="240" w:lineRule="auto"/>
              <w:rPr>
                <w:rFonts w:ascii="Times New Roman" w:hAnsi="Times New Roman"/>
                <w:bCs/>
                <w:i/>
              </w:rPr>
            </w:pPr>
            <w:r w:rsidRPr="00C04DAE">
              <w:rPr>
                <w:rFonts w:ascii="Times New Roman" w:hAnsi="Times New Roman"/>
                <w:bCs/>
                <w:i/>
              </w:rPr>
              <w:t xml:space="preserve">Полировочная и </w:t>
            </w:r>
            <w:proofErr w:type="spellStart"/>
            <w:r w:rsidRPr="00C04DAE">
              <w:rPr>
                <w:rFonts w:ascii="Times New Roman" w:hAnsi="Times New Roman"/>
                <w:bCs/>
                <w:i/>
              </w:rPr>
              <w:t>полимеризационная</w:t>
            </w:r>
            <w:proofErr w:type="spellEnd"/>
            <w:r w:rsidRPr="00C04DAE">
              <w:rPr>
                <w:rFonts w:ascii="Times New Roman" w:hAnsi="Times New Roman"/>
                <w:bCs/>
                <w:i/>
              </w:rPr>
              <w:t xml:space="preserve"> лаборатория:</w:t>
            </w:r>
          </w:p>
          <w:p w:rsidR="00620A9E" w:rsidRPr="00C04DAE" w:rsidRDefault="00620A9E" w:rsidP="00C23AA6">
            <w:pPr>
              <w:spacing w:after="0" w:line="240" w:lineRule="auto"/>
              <w:rPr>
                <w:rFonts w:ascii="Times New Roman" w:hAnsi="Times New Roman"/>
                <w:i/>
              </w:rPr>
            </w:pPr>
            <w:r w:rsidRPr="00C04DAE">
              <w:rPr>
                <w:rFonts w:ascii="Times New Roman" w:hAnsi="Times New Roman"/>
                <w:i/>
              </w:rPr>
              <w:t>Полировочный станок</w:t>
            </w:r>
            <w:r w:rsidRPr="00C04DAE">
              <w:rPr>
                <w:rFonts w:ascii="Times New Roman" w:hAnsi="Times New Roman"/>
                <w:i/>
              </w:rPr>
              <w:tab/>
              <w:t xml:space="preserve">. Шлифовальные машины (моторы)         </w:t>
            </w:r>
          </w:p>
          <w:p w:rsidR="00620A9E" w:rsidRPr="00C04DAE" w:rsidRDefault="00620A9E" w:rsidP="00C23AA6">
            <w:pPr>
              <w:suppressAutoHyphens/>
              <w:snapToGrid w:val="0"/>
              <w:spacing w:after="0" w:line="240" w:lineRule="auto"/>
              <w:rPr>
                <w:rFonts w:ascii="Times New Roman" w:hAnsi="Times New Roman"/>
                <w:i/>
              </w:rPr>
            </w:pPr>
            <w:r w:rsidRPr="00C04DAE">
              <w:rPr>
                <w:rFonts w:ascii="Times New Roman" w:hAnsi="Times New Roman"/>
                <w:i/>
              </w:rPr>
              <w:t xml:space="preserve">Плита (газовая, электрическая) </w:t>
            </w:r>
            <w:proofErr w:type="spellStart"/>
            <w:r w:rsidRPr="00C04DAE">
              <w:rPr>
                <w:rFonts w:ascii="Times New Roman" w:hAnsi="Times New Roman"/>
                <w:i/>
              </w:rPr>
              <w:t>Гидрополимеризатор</w:t>
            </w:r>
            <w:proofErr w:type="spellEnd"/>
          </w:p>
          <w:p w:rsidR="00620A9E" w:rsidRPr="00C04DAE" w:rsidRDefault="00620A9E" w:rsidP="00C23AA6">
            <w:pPr>
              <w:suppressAutoHyphens/>
              <w:snapToGrid w:val="0"/>
              <w:spacing w:after="0" w:line="240" w:lineRule="auto"/>
              <w:rPr>
                <w:rFonts w:ascii="Times New Roman" w:hAnsi="Times New Roman"/>
                <w:i/>
              </w:rPr>
            </w:pPr>
            <w:r w:rsidRPr="00C04DAE">
              <w:rPr>
                <w:rFonts w:ascii="Times New Roman" w:hAnsi="Times New Roman"/>
                <w:i/>
              </w:rPr>
              <w:t>Шкаф для хранения материалов Муфельная печь</w:t>
            </w:r>
          </w:p>
          <w:p w:rsidR="00620A9E" w:rsidRPr="00C04DAE" w:rsidRDefault="00620A9E" w:rsidP="00C23AA6">
            <w:pPr>
              <w:pStyle w:val="2"/>
              <w:tabs>
                <w:tab w:val="left" w:pos="1152"/>
              </w:tabs>
              <w:spacing w:before="0" w:line="240" w:lineRule="auto"/>
              <w:ind w:firstLine="101"/>
              <w:rPr>
                <w:rFonts w:ascii="Times New Roman" w:hAnsi="Times New Roman"/>
                <w:b w:val="0"/>
                <w:bCs w:val="0"/>
                <w:i/>
                <w:color w:val="auto"/>
                <w:sz w:val="22"/>
                <w:szCs w:val="22"/>
              </w:rPr>
            </w:pPr>
            <w:r w:rsidRPr="00C04DAE">
              <w:rPr>
                <w:rFonts w:ascii="Times New Roman" w:hAnsi="Times New Roman"/>
                <w:b w:val="0"/>
                <w:bCs w:val="0"/>
                <w:i/>
                <w:color w:val="auto"/>
                <w:sz w:val="22"/>
                <w:szCs w:val="22"/>
              </w:rPr>
              <w:t>Паяльная лаборатория:</w:t>
            </w:r>
          </w:p>
          <w:p w:rsidR="00620A9E" w:rsidRPr="00C04DAE" w:rsidRDefault="00620A9E" w:rsidP="00C23AA6">
            <w:pPr>
              <w:spacing w:after="0" w:line="240" w:lineRule="auto"/>
              <w:rPr>
                <w:rFonts w:ascii="Times New Roman" w:hAnsi="Times New Roman"/>
                <w:i/>
              </w:rPr>
            </w:pPr>
            <w:r w:rsidRPr="00C04DAE">
              <w:rPr>
                <w:rFonts w:ascii="Times New Roman" w:hAnsi="Times New Roman"/>
                <w:i/>
              </w:rPr>
              <w:t xml:space="preserve">Паяльный аппарат с компрессором. </w:t>
            </w:r>
          </w:p>
          <w:p w:rsidR="00620A9E" w:rsidRPr="00C04DAE" w:rsidRDefault="00620A9E" w:rsidP="00C23AA6">
            <w:pPr>
              <w:suppressAutoHyphens/>
              <w:snapToGrid w:val="0"/>
              <w:spacing w:after="0" w:line="240" w:lineRule="auto"/>
              <w:rPr>
                <w:rFonts w:ascii="Times New Roman" w:hAnsi="Times New Roman"/>
                <w:i/>
              </w:rPr>
            </w:pPr>
            <w:r w:rsidRPr="00C04DAE">
              <w:rPr>
                <w:rFonts w:ascii="Times New Roman" w:hAnsi="Times New Roman"/>
                <w:i/>
              </w:rPr>
              <w:t>3Аппарат для калибровки  (протягивания) гильз Вытяжной шкаф</w:t>
            </w:r>
          </w:p>
          <w:p w:rsidR="00620A9E" w:rsidRPr="00C04DAE" w:rsidRDefault="00620A9E" w:rsidP="00C23AA6">
            <w:pPr>
              <w:suppressAutoHyphens/>
              <w:snapToGrid w:val="0"/>
              <w:spacing w:after="0" w:line="240" w:lineRule="auto"/>
              <w:rPr>
                <w:rFonts w:ascii="Times New Roman" w:hAnsi="Times New Roman"/>
                <w:i/>
              </w:rPr>
            </w:pPr>
            <w:r w:rsidRPr="00C04DAE">
              <w:rPr>
                <w:rFonts w:ascii="Times New Roman" w:hAnsi="Times New Roman"/>
                <w:i/>
              </w:rPr>
              <w:t>Стоматологическое кресло</w:t>
            </w:r>
          </w:p>
          <w:p w:rsidR="00620A9E" w:rsidRPr="00C04DAE" w:rsidRDefault="00620A9E" w:rsidP="00C23AA6">
            <w:pPr>
              <w:spacing w:after="0" w:line="240" w:lineRule="auto"/>
              <w:rPr>
                <w:rFonts w:ascii="Times New Roman" w:hAnsi="Times New Roman"/>
                <w:i/>
              </w:rPr>
            </w:pPr>
            <w:r w:rsidRPr="00C04DAE">
              <w:rPr>
                <w:rFonts w:ascii="Times New Roman" w:hAnsi="Times New Roman"/>
                <w:bCs/>
                <w:i/>
              </w:rPr>
              <w:t xml:space="preserve">Зуботехническая лаборатория </w:t>
            </w:r>
            <w:r w:rsidRPr="00C04DAE">
              <w:rPr>
                <w:rFonts w:ascii="Times New Roman" w:hAnsi="Times New Roman"/>
                <w:i/>
              </w:rPr>
              <w:t>технологии изготовления несъемных протезов:</w:t>
            </w:r>
          </w:p>
          <w:p w:rsidR="00620A9E" w:rsidRPr="00C04DAE" w:rsidRDefault="00620A9E" w:rsidP="00C23AA6">
            <w:pPr>
              <w:suppressAutoHyphens/>
              <w:snapToGrid w:val="0"/>
              <w:spacing w:after="0" w:line="240" w:lineRule="auto"/>
              <w:rPr>
                <w:rFonts w:ascii="Times New Roman" w:hAnsi="Times New Roman"/>
                <w:i/>
              </w:rPr>
            </w:pPr>
            <w:proofErr w:type="gramStart"/>
            <w:r w:rsidRPr="00C04DAE">
              <w:rPr>
                <w:rFonts w:ascii="Times New Roman" w:hAnsi="Times New Roman"/>
                <w:i/>
              </w:rPr>
              <w:t>Предназначена</w:t>
            </w:r>
            <w:proofErr w:type="gramEnd"/>
            <w:r w:rsidRPr="00C04DAE">
              <w:rPr>
                <w:rFonts w:ascii="Times New Roman" w:hAnsi="Times New Roman"/>
                <w:i/>
              </w:rPr>
              <w:t xml:space="preserve"> для обучения основным процессам по изготовлению съемных пластиночных протезов. Классная доска</w:t>
            </w:r>
          </w:p>
          <w:p w:rsidR="00620A9E" w:rsidRPr="00C04DAE" w:rsidRDefault="00620A9E" w:rsidP="00C23AA6">
            <w:pPr>
              <w:suppressAutoHyphens/>
              <w:snapToGrid w:val="0"/>
              <w:spacing w:after="0" w:line="240" w:lineRule="auto"/>
              <w:rPr>
                <w:rFonts w:ascii="Times New Roman" w:hAnsi="Times New Roman"/>
                <w:i/>
              </w:rPr>
            </w:pPr>
            <w:r w:rsidRPr="00C04DAE">
              <w:rPr>
                <w:rFonts w:ascii="Times New Roman" w:hAnsi="Times New Roman"/>
                <w:i/>
              </w:rPr>
              <w:t>Стол зуботехнический преподавателя</w:t>
            </w:r>
          </w:p>
          <w:p w:rsidR="00620A9E" w:rsidRPr="00C04DAE" w:rsidRDefault="00620A9E" w:rsidP="00C23AA6">
            <w:pPr>
              <w:suppressAutoHyphens/>
              <w:snapToGrid w:val="0"/>
              <w:spacing w:after="0" w:line="240" w:lineRule="auto"/>
              <w:rPr>
                <w:rFonts w:ascii="Times New Roman" w:hAnsi="Times New Roman"/>
                <w:i/>
              </w:rPr>
            </w:pPr>
            <w:r w:rsidRPr="00C04DAE">
              <w:rPr>
                <w:rFonts w:ascii="Times New Roman" w:hAnsi="Times New Roman"/>
                <w:i/>
              </w:rPr>
              <w:t xml:space="preserve">Стул преподавателя </w:t>
            </w:r>
          </w:p>
          <w:p w:rsidR="00620A9E" w:rsidRPr="00C04DAE" w:rsidRDefault="00620A9E" w:rsidP="00C23AA6">
            <w:pPr>
              <w:suppressAutoHyphens/>
              <w:snapToGrid w:val="0"/>
              <w:spacing w:after="0" w:line="240" w:lineRule="auto"/>
              <w:rPr>
                <w:rFonts w:ascii="Times New Roman" w:hAnsi="Times New Roman"/>
                <w:i/>
              </w:rPr>
            </w:pPr>
            <w:r w:rsidRPr="00C04DAE">
              <w:rPr>
                <w:rFonts w:ascii="Times New Roman" w:hAnsi="Times New Roman"/>
                <w:i/>
              </w:rPr>
              <w:t>Стол письменный преподавателя</w:t>
            </w:r>
          </w:p>
          <w:p w:rsidR="00620A9E" w:rsidRPr="00C04DAE" w:rsidRDefault="00620A9E" w:rsidP="00C23AA6">
            <w:pPr>
              <w:suppressAutoHyphens/>
              <w:spacing w:after="0" w:line="240" w:lineRule="auto"/>
              <w:rPr>
                <w:rFonts w:ascii="Times New Roman" w:hAnsi="Times New Roman"/>
                <w:i/>
              </w:rPr>
            </w:pPr>
            <w:r w:rsidRPr="00C04DAE">
              <w:rPr>
                <w:rFonts w:ascii="Times New Roman" w:hAnsi="Times New Roman"/>
                <w:i/>
              </w:rPr>
              <w:t>Стул преподавателя</w:t>
            </w:r>
          </w:p>
          <w:p w:rsidR="00620A9E" w:rsidRPr="00C04DAE" w:rsidRDefault="00620A9E" w:rsidP="00C23AA6">
            <w:pPr>
              <w:suppressAutoHyphens/>
              <w:spacing w:after="0" w:line="240" w:lineRule="auto"/>
              <w:rPr>
                <w:rFonts w:ascii="Times New Roman" w:hAnsi="Times New Roman"/>
                <w:i/>
              </w:rPr>
            </w:pPr>
            <w:r w:rsidRPr="00C04DAE">
              <w:rPr>
                <w:rFonts w:ascii="Times New Roman" w:hAnsi="Times New Roman"/>
                <w:i/>
              </w:rPr>
              <w:t>Стол зуботехнический</w:t>
            </w:r>
          </w:p>
          <w:p w:rsidR="00620A9E" w:rsidRPr="00C04DAE" w:rsidRDefault="00620A9E" w:rsidP="00C23AA6">
            <w:pPr>
              <w:suppressAutoHyphens/>
              <w:snapToGrid w:val="0"/>
              <w:spacing w:after="0" w:line="240" w:lineRule="auto"/>
              <w:rPr>
                <w:rFonts w:ascii="Times New Roman" w:hAnsi="Times New Roman"/>
                <w:i/>
              </w:rPr>
            </w:pPr>
            <w:r w:rsidRPr="00C04DAE">
              <w:rPr>
                <w:rFonts w:ascii="Times New Roman" w:hAnsi="Times New Roman"/>
                <w:i/>
              </w:rPr>
              <w:t>Стул со спинкой</w:t>
            </w:r>
          </w:p>
          <w:p w:rsidR="00620A9E" w:rsidRPr="00C04DAE" w:rsidRDefault="00620A9E" w:rsidP="00C23AA6">
            <w:pPr>
              <w:suppressAutoHyphens/>
              <w:snapToGrid w:val="0"/>
              <w:spacing w:after="0" w:line="240" w:lineRule="auto"/>
              <w:rPr>
                <w:rFonts w:ascii="Times New Roman" w:hAnsi="Times New Roman"/>
                <w:i/>
              </w:rPr>
            </w:pPr>
            <w:r w:rsidRPr="00C04DAE">
              <w:rPr>
                <w:rFonts w:ascii="Times New Roman" w:hAnsi="Times New Roman"/>
                <w:i/>
              </w:rPr>
              <w:t>Стол для оборудования</w:t>
            </w:r>
          </w:p>
          <w:p w:rsidR="00620A9E" w:rsidRPr="00C04DAE" w:rsidRDefault="00620A9E" w:rsidP="00C23AA6">
            <w:pPr>
              <w:suppressAutoHyphens/>
              <w:spacing w:after="0" w:line="240" w:lineRule="auto"/>
              <w:rPr>
                <w:rFonts w:ascii="Times New Roman" w:hAnsi="Times New Roman"/>
                <w:i/>
              </w:rPr>
            </w:pPr>
            <w:r w:rsidRPr="00C04DAE">
              <w:rPr>
                <w:rFonts w:ascii="Times New Roman" w:hAnsi="Times New Roman"/>
                <w:i/>
              </w:rPr>
              <w:t>Сейф</w:t>
            </w:r>
          </w:p>
          <w:p w:rsidR="00620A9E" w:rsidRPr="00C04DAE" w:rsidRDefault="00620A9E" w:rsidP="00C23AA6">
            <w:pPr>
              <w:suppressAutoHyphens/>
              <w:spacing w:after="0" w:line="240" w:lineRule="auto"/>
              <w:rPr>
                <w:rFonts w:ascii="Times New Roman" w:hAnsi="Times New Roman"/>
                <w:i/>
              </w:rPr>
            </w:pPr>
            <w:r w:rsidRPr="00C04DAE">
              <w:rPr>
                <w:rFonts w:ascii="Times New Roman" w:hAnsi="Times New Roman"/>
                <w:i/>
              </w:rPr>
              <w:lastRenderedPageBreak/>
              <w:t>Телевизор</w:t>
            </w:r>
          </w:p>
          <w:p w:rsidR="00620A9E" w:rsidRPr="00C04DAE" w:rsidRDefault="00620A9E" w:rsidP="00C23AA6">
            <w:pPr>
              <w:suppressAutoHyphens/>
              <w:spacing w:after="0" w:line="240" w:lineRule="auto"/>
              <w:rPr>
                <w:rFonts w:ascii="Times New Roman" w:hAnsi="Times New Roman"/>
                <w:i/>
              </w:rPr>
            </w:pPr>
            <w:r w:rsidRPr="00C04DAE">
              <w:rPr>
                <w:rFonts w:ascii="Times New Roman" w:hAnsi="Times New Roman"/>
                <w:i/>
              </w:rPr>
              <w:t xml:space="preserve">Компьютер </w:t>
            </w:r>
          </w:p>
          <w:p w:rsidR="00620A9E" w:rsidRPr="00C04DAE" w:rsidRDefault="00620A9E" w:rsidP="00C23AA6">
            <w:pPr>
              <w:suppressAutoHyphens/>
              <w:snapToGrid w:val="0"/>
              <w:spacing w:after="0" w:line="240" w:lineRule="auto"/>
              <w:rPr>
                <w:rFonts w:ascii="Times New Roman" w:hAnsi="Times New Roman"/>
                <w:i/>
              </w:rPr>
            </w:pPr>
            <w:r w:rsidRPr="00C04DAE">
              <w:rPr>
                <w:rFonts w:ascii="Times New Roman" w:hAnsi="Times New Roman"/>
                <w:i/>
              </w:rPr>
              <w:t xml:space="preserve"> Кондиционер</w:t>
            </w:r>
          </w:p>
          <w:p w:rsidR="00620A9E" w:rsidRPr="00C04DAE" w:rsidRDefault="00620A9E" w:rsidP="00C23AA6">
            <w:pPr>
              <w:suppressAutoHyphens/>
              <w:spacing w:after="0" w:line="240" w:lineRule="auto"/>
              <w:rPr>
                <w:rFonts w:ascii="Times New Roman" w:hAnsi="Times New Roman"/>
                <w:i/>
              </w:rPr>
            </w:pPr>
            <w:r w:rsidRPr="00C04DAE">
              <w:rPr>
                <w:rFonts w:ascii="Times New Roman" w:hAnsi="Times New Roman"/>
                <w:i/>
              </w:rPr>
              <w:t xml:space="preserve"> Шкаф</w:t>
            </w:r>
          </w:p>
          <w:p w:rsidR="00620A9E" w:rsidRPr="00C04DAE" w:rsidRDefault="00620A9E" w:rsidP="00C23AA6">
            <w:pPr>
              <w:suppressAutoHyphens/>
              <w:spacing w:after="0" w:line="240" w:lineRule="auto"/>
              <w:rPr>
                <w:rFonts w:ascii="Times New Roman" w:hAnsi="Times New Roman"/>
                <w:i/>
              </w:rPr>
            </w:pPr>
            <w:r w:rsidRPr="00C04DAE">
              <w:rPr>
                <w:rFonts w:ascii="Times New Roman" w:hAnsi="Times New Roman"/>
                <w:i/>
              </w:rPr>
              <w:t xml:space="preserve"> Мультимедийный проектор</w:t>
            </w:r>
          </w:p>
          <w:p w:rsidR="00620A9E" w:rsidRPr="00C04DAE" w:rsidRDefault="00620A9E" w:rsidP="00C23AA6">
            <w:pPr>
              <w:suppressAutoHyphens/>
              <w:snapToGrid w:val="0"/>
              <w:spacing w:after="0" w:line="240" w:lineRule="auto"/>
              <w:rPr>
                <w:rFonts w:ascii="Times New Roman" w:hAnsi="Times New Roman"/>
                <w:i/>
              </w:rPr>
            </w:pPr>
            <w:r w:rsidRPr="00C04DAE">
              <w:rPr>
                <w:rFonts w:ascii="Times New Roman" w:hAnsi="Times New Roman"/>
                <w:i/>
              </w:rPr>
              <w:t xml:space="preserve"> Экран </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rPr>
                <w:rFonts w:ascii="Times New Roman" w:hAnsi="Times New Roman"/>
                <w:i/>
              </w:rPr>
            </w:pPr>
            <w:r w:rsidRPr="00C04DAE">
              <w:rPr>
                <w:rFonts w:ascii="Times New Roman" w:hAnsi="Times New Roman"/>
                <w:i/>
              </w:rPr>
              <w:lastRenderedPageBreak/>
              <w:t>г. Махачкала</w:t>
            </w:r>
          </w:p>
          <w:p w:rsidR="00620A9E" w:rsidRPr="00C04DAE" w:rsidRDefault="00620A9E" w:rsidP="00C23AA6">
            <w:pPr>
              <w:shd w:val="clear" w:color="auto" w:fill="FFFFFF"/>
              <w:spacing w:after="0" w:line="240" w:lineRule="auto"/>
              <w:rPr>
                <w:rFonts w:ascii="Times New Roman" w:hAnsi="Times New Roman"/>
                <w:i/>
              </w:rPr>
            </w:pPr>
            <w:r w:rsidRPr="00C04DAE">
              <w:rPr>
                <w:rFonts w:ascii="Times New Roman" w:hAnsi="Times New Roman"/>
                <w:i/>
              </w:rPr>
              <w:t>ул. Алиева 1</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r w:rsidRPr="00C04DAE">
              <w:rPr>
                <w:rStyle w:val="ad"/>
                <w:rFonts w:ascii="Times New Roman" w:hAnsi="Times New Roman"/>
                <w:iCs/>
              </w:rPr>
              <w:t>оперативное управление</w:t>
            </w: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proofErr w:type="spellStart"/>
            <w:r w:rsidRPr="00C04DAE">
              <w:rPr>
                <w:rFonts w:ascii="Times New Roman" w:hAnsi="Times New Roman"/>
                <w:i/>
              </w:rPr>
              <w:t>Территор</w:t>
            </w:r>
            <w:proofErr w:type="spellEnd"/>
            <w:r w:rsidRPr="00C04DAE">
              <w:rPr>
                <w:rFonts w:ascii="Times New Roman" w:hAnsi="Times New Roman"/>
                <w:i/>
              </w:rPr>
              <w:t>. управление Федерального агентства по управлению  госимуществом по РД</w:t>
            </w:r>
          </w:p>
          <w:p w:rsidR="00620A9E" w:rsidRPr="00C04DAE" w:rsidRDefault="00620A9E" w:rsidP="00C23AA6">
            <w:pPr>
              <w:spacing w:after="0" w:line="240" w:lineRule="auto"/>
              <w:rPr>
                <w:rFonts w:ascii="Times New Roman" w:hAnsi="Times New Roman"/>
                <w:i/>
              </w:rPr>
            </w:pPr>
            <w:r w:rsidRPr="00C04DAE">
              <w:rPr>
                <w:rFonts w:ascii="Times New Roman" w:hAnsi="Times New Roman"/>
                <w:i/>
              </w:rPr>
              <w:t>Распоряжение от 20/11/08</w:t>
            </w:r>
          </w:p>
          <w:p w:rsidR="00620A9E" w:rsidRPr="00C04DAE" w:rsidRDefault="00620A9E" w:rsidP="00C23AA6">
            <w:pPr>
              <w:spacing w:after="0" w:line="240" w:lineRule="auto"/>
              <w:rPr>
                <w:rFonts w:ascii="Times New Roman" w:hAnsi="Times New Roman"/>
                <w:i/>
              </w:rPr>
            </w:pPr>
            <w:r w:rsidRPr="00C04DAE">
              <w:rPr>
                <w:rFonts w:ascii="Times New Roman" w:hAnsi="Times New Roman"/>
                <w:i/>
              </w:rPr>
              <w:t>№ 277-р</w:t>
            </w:r>
          </w:p>
        </w:tc>
      </w:tr>
      <w:tr w:rsidR="00620A9E" w:rsidRPr="00C04DAE" w:rsidTr="00C23AA6">
        <w:trPr>
          <w:trHeight w:val="20"/>
        </w:trPr>
        <w:tc>
          <w:tcPr>
            <w:tcW w:w="61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widowControl w:val="0"/>
              <w:numPr>
                <w:ilvl w:val="0"/>
                <w:numId w:val="14"/>
              </w:numPr>
              <w:shd w:val="clear" w:color="auto" w:fill="FFFFFF"/>
              <w:autoSpaceDE w:val="0"/>
              <w:autoSpaceDN w:val="0"/>
              <w:adjustRightInd w:val="0"/>
              <w:spacing w:after="0" w:line="240" w:lineRule="auto"/>
              <w:rPr>
                <w:rFonts w:ascii="Times New Roman" w:hAnsi="Times New Roman"/>
                <w:i/>
              </w:rPr>
            </w:pPr>
          </w:p>
        </w:tc>
        <w:tc>
          <w:tcPr>
            <w:tcW w:w="4108"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line="240" w:lineRule="auto"/>
              <w:rPr>
                <w:i/>
              </w:rPr>
            </w:pPr>
            <w:r w:rsidRPr="00C04DAE">
              <w:rPr>
                <w:i/>
              </w:rPr>
              <w:t>Технология изготовления съемных пластиночных протезов при полном отсутствии зубов</w:t>
            </w: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Style w:val="ad"/>
                <w:rFonts w:ascii="Times New Roman" w:hAnsi="Times New Roman"/>
                <w:iCs/>
              </w:rPr>
            </w:pPr>
            <w:r w:rsidRPr="00C04DAE">
              <w:rPr>
                <w:rStyle w:val="ad"/>
                <w:rFonts w:ascii="Times New Roman" w:hAnsi="Times New Roman"/>
                <w:iCs/>
              </w:rPr>
              <w:t>Учебная комната: мультимедийный проектор, ноутбук.</w:t>
            </w:r>
          </w:p>
          <w:p w:rsidR="00620A9E" w:rsidRPr="00C04DAE" w:rsidRDefault="00620A9E" w:rsidP="00C23AA6">
            <w:pPr>
              <w:spacing w:after="0" w:line="240" w:lineRule="auto"/>
              <w:rPr>
                <w:rStyle w:val="ad"/>
                <w:rFonts w:ascii="Times New Roman" w:hAnsi="Times New Roman"/>
                <w:iCs/>
              </w:rPr>
            </w:pPr>
            <w:proofErr w:type="gramStart"/>
            <w:r w:rsidRPr="00C04DAE">
              <w:rPr>
                <w:rStyle w:val="ad"/>
                <w:rFonts w:ascii="Times New Roman" w:hAnsi="Times New Roman"/>
                <w:iCs/>
              </w:rPr>
              <w:t>Зуботехническая лаборатория: шлиф-мотор, паяльный аппарат, компрессор, аппарат Самсон, прессы, полировочный мотор.</w:t>
            </w:r>
            <w:proofErr w:type="gramEnd"/>
          </w:p>
          <w:p w:rsidR="00620A9E" w:rsidRPr="00C04DAE" w:rsidRDefault="00620A9E" w:rsidP="00C23AA6">
            <w:pPr>
              <w:spacing w:after="0" w:line="240" w:lineRule="auto"/>
              <w:rPr>
                <w:rFonts w:ascii="Times New Roman" w:hAnsi="Times New Roman"/>
                <w:bCs/>
                <w:i/>
              </w:rPr>
            </w:pPr>
            <w:proofErr w:type="spellStart"/>
            <w:r w:rsidRPr="00C04DAE">
              <w:rPr>
                <w:rFonts w:ascii="Times New Roman" w:hAnsi="Times New Roman"/>
                <w:bCs/>
                <w:i/>
              </w:rPr>
              <w:t>Гипсовочная</w:t>
            </w:r>
            <w:proofErr w:type="spellEnd"/>
            <w:r w:rsidRPr="00C04DAE">
              <w:rPr>
                <w:rFonts w:ascii="Times New Roman" w:hAnsi="Times New Roman"/>
                <w:bCs/>
                <w:i/>
              </w:rPr>
              <w:t xml:space="preserve"> лаборатория:</w:t>
            </w:r>
          </w:p>
          <w:p w:rsidR="00620A9E" w:rsidRPr="00C04DAE" w:rsidRDefault="00620A9E" w:rsidP="00C23AA6">
            <w:pPr>
              <w:suppressAutoHyphens/>
              <w:snapToGrid w:val="0"/>
              <w:spacing w:after="0" w:line="240" w:lineRule="auto"/>
              <w:rPr>
                <w:rFonts w:ascii="Times New Roman" w:hAnsi="Times New Roman"/>
                <w:i/>
              </w:rPr>
            </w:pPr>
            <w:proofErr w:type="spellStart"/>
            <w:r w:rsidRPr="00C04DAE">
              <w:rPr>
                <w:rFonts w:ascii="Times New Roman" w:hAnsi="Times New Roman"/>
                <w:i/>
              </w:rPr>
              <w:t>Гипсовальный</w:t>
            </w:r>
            <w:proofErr w:type="spellEnd"/>
            <w:r w:rsidRPr="00C04DAE">
              <w:rPr>
                <w:rFonts w:ascii="Times New Roman" w:hAnsi="Times New Roman"/>
                <w:i/>
              </w:rPr>
              <w:t xml:space="preserve"> стол с отверстием посередине столешницы для удаления отходов гипса. Бункер или дозатор для порошка гипса. Накопитель отходов гипса. Пресс для выдавливания гипса из кювет. Пресс для кювет зуботехнический. Станок для обрезки гипсовых моделей.</w:t>
            </w:r>
          </w:p>
          <w:p w:rsidR="00620A9E" w:rsidRPr="00C04DAE" w:rsidRDefault="00620A9E" w:rsidP="00C23AA6">
            <w:pPr>
              <w:spacing w:after="0" w:line="240" w:lineRule="auto"/>
              <w:rPr>
                <w:rFonts w:ascii="Times New Roman" w:hAnsi="Times New Roman"/>
                <w:bCs/>
                <w:i/>
              </w:rPr>
            </w:pPr>
            <w:r w:rsidRPr="00C04DAE">
              <w:rPr>
                <w:rFonts w:ascii="Times New Roman" w:hAnsi="Times New Roman"/>
                <w:bCs/>
                <w:i/>
              </w:rPr>
              <w:t xml:space="preserve">Полировочная и </w:t>
            </w:r>
            <w:proofErr w:type="spellStart"/>
            <w:r w:rsidRPr="00C04DAE">
              <w:rPr>
                <w:rFonts w:ascii="Times New Roman" w:hAnsi="Times New Roman"/>
                <w:bCs/>
                <w:i/>
              </w:rPr>
              <w:t>полимеризационная</w:t>
            </w:r>
            <w:proofErr w:type="spellEnd"/>
            <w:r w:rsidRPr="00C04DAE">
              <w:rPr>
                <w:rFonts w:ascii="Times New Roman" w:hAnsi="Times New Roman"/>
                <w:bCs/>
                <w:i/>
              </w:rPr>
              <w:t xml:space="preserve"> лаборатория:</w:t>
            </w:r>
          </w:p>
          <w:p w:rsidR="00620A9E" w:rsidRPr="00C04DAE" w:rsidRDefault="00620A9E" w:rsidP="00C23AA6">
            <w:pPr>
              <w:spacing w:after="0" w:line="240" w:lineRule="auto"/>
              <w:rPr>
                <w:rFonts w:ascii="Times New Roman" w:hAnsi="Times New Roman"/>
                <w:i/>
              </w:rPr>
            </w:pPr>
            <w:r w:rsidRPr="00C04DAE">
              <w:rPr>
                <w:rFonts w:ascii="Times New Roman" w:hAnsi="Times New Roman"/>
                <w:i/>
              </w:rPr>
              <w:t>Полировочный станок</w:t>
            </w:r>
            <w:r w:rsidRPr="00C04DAE">
              <w:rPr>
                <w:rFonts w:ascii="Times New Roman" w:hAnsi="Times New Roman"/>
                <w:i/>
              </w:rPr>
              <w:tab/>
              <w:t xml:space="preserve">. Шлифовальные машины (моторы)         </w:t>
            </w:r>
          </w:p>
          <w:p w:rsidR="00620A9E" w:rsidRPr="00C04DAE" w:rsidRDefault="00620A9E" w:rsidP="00C23AA6">
            <w:pPr>
              <w:suppressAutoHyphens/>
              <w:snapToGrid w:val="0"/>
              <w:spacing w:after="0" w:line="240" w:lineRule="auto"/>
              <w:rPr>
                <w:rFonts w:ascii="Times New Roman" w:hAnsi="Times New Roman"/>
                <w:i/>
              </w:rPr>
            </w:pPr>
            <w:r w:rsidRPr="00C04DAE">
              <w:rPr>
                <w:rFonts w:ascii="Times New Roman" w:hAnsi="Times New Roman"/>
                <w:i/>
              </w:rPr>
              <w:t xml:space="preserve">Плита (газовая, электрическая) </w:t>
            </w:r>
            <w:proofErr w:type="spellStart"/>
            <w:r w:rsidRPr="00C04DAE">
              <w:rPr>
                <w:rFonts w:ascii="Times New Roman" w:hAnsi="Times New Roman"/>
                <w:i/>
              </w:rPr>
              <w:t>Гидрополимеризатор</w:t>
            </w:r>
            <w:proofErr w:type="spellEnd"/>
          </w:p>
          <w:p w:rsidR="00620A9E" w:rsidRPr="00C04DAE" w:rsidRDefault="00620A9E" w:rsidP="00C23AA6">
            <w:pPr>
              <w:suppressAutoHyphens/>
              <w:snapToGrid w:val="0"/>
              <w:spacing w:after="0" w:line="240" w:lineRule="auto"/>
              <w:rPr>
                <w:rFonts w:ascii="Times New Roman" w:hAnsi="Times New Roman"/>
                <w:i/>
              </w:rPr>
            </w:pPr>
            <w:r w:rsidRPr="00C04DAE">
              <w:rPr>
                <w:rFonts w:ascii="Times New Roman" w:hAnsi="Times New Roman"/>
                <w:i/>
              </w:rPr>
              <w:t>Шкаф для хранения материалов Муфельная печь</w:t>
            </w:r>
          </w:p>
          <w:p w:rsidR="00620A9E" w:rsidRPr="00C04DAE" w:rsidRDefault="00620A9E" w:rsidP="00C23AA6">
            <w:pPr>
              <w:pStyle w:val="2"/>
              <w:tabs>
                <w:tab w:val="left" w:pos="1152"/>
              </w:tabs>
              <w:spacing w:before="0" w:line="240" w:lineRule="auto"/>
              <w:ind w:hanging="576"/>
              <w:rPr>
                <w:rFonts w:ascii="Times New Roman" w:hAnsi="Times New Roman"/>
                <w:b w:val="0"/>
                <w:bCs w:val="0"/>
                <w:i/>
                <w:color w:val="auto"/>
                <w:sz w:val="22"/>
                <w:szCs w:val="22"/>
              </w:rPr>
            </w:pPr>
            <w:r w:rsidRPr="00C04DAE">
              <w:rPr>
                <w:rFonts w:ascii="Times New Roman" w:hAnsi="Times New Roman"/>
                <w:b w:val="0"/>
                <w:bCs w:val="0"/>
                <w:i/>
                <w:color w:val="auto"/>
                <w:sz w:val="22"/>
                <w:szCs w:val="22"/>
              </w:rPr>
              <w:t>Паяльная лаборатория:</w:t>
            </w:r>
          </w:p>
          <w:p w:rsidR="00620A9E" w:rsidRPr="00C04DAE" w:rsidRDefault="00620A9E" w:rsidP="00C23AA6">
            <w:pPr>
              <w:spacing w:after="0" w:line="240" w:lineRule="auto"/>
              <w:rPr>
                <w:rFonts w:ascii="Times New Roman" w:hAnsi="Times New Roman"/>
                <w:i/>
              </w:rPr>
            </w:pPr>
            <w:r w:rsidRPr="00C04DAE">
              <w:rPr>
                <w:rFonts w:ascii="Times New Roman" w:hAnsi="Times New Roman"/>
                <w:i/>
              </w:rPr>
              <w:t xml:space="preserve">Паяльный аппарат с компрессором. </w:t>
            </w:r>
          </w:p>
          <w:p w:rsidR="00620A9E" w:rsidRPr="00C04DAE" w:rsidRDefault="00620A9E" w:rsidP="00C23AA6">
            <w:pPr>
              <w:suppressAutoHyphens/>
              <w:snapToGrid w:val="0"/>
              <w:spacing w:after="0" w:line="240" w:lineRule="auto"/>
              <w:rPr>
                <w:rFonts w:ascii="Times New Roman" w:hAnsi="Times New Roman"/>
                <w:i/>
              </w:rPr>
            </w:pPr>
            <w:r w:rsidRPr="00C04DAE">
              <w:rPr>
                <w:rFonts w:ascii="Times New Roman" w:hAnsi="Times New Roman"/>
                <w:i/>
              </w:rPr>
              <w:t>3Аппарат для калибровки  (протягивания) гильз Вытяжной шкаф</w:t>
            </w:r>
          </w:p>
          <w:p w:rsidR="00620A9E" w:rsidRPr="00C04DAE" w:rsidRDefault="00620A9E" w:rsidP="00C23AA6">
            <w:pPr>
              <w:suppressAutoHyphens/>
              <w:snapToGrid w:val="0"/>
              <w:spacing w:after="0" w:line="240" w:lineRule="auto"/>
              <w:rPr>
                <w:rFonts w:ascii="Times New Roman" w:hAnsi="Times New Roman"/>
                <w:i/>
              </w:rPr>
            </w:pPr>
            <w:r w:rsidRPr="00C04DAE">
              <w:rPr>
                <w:rFonts w:ascii="Times New Roman" w:hAnsi="Times New Roman"/>
                <w:i/>
              </w:rPr>
              <w:t>Стоматологическое кресло</w:t>
            </w:r>
          </w:p>
          <w:p w:rsidR="00620A9E" w:rsidRPr="00C04DAE" w:rsidRDefault="00620A9E" w:rsidP="00C23AA6">
            <w:pPr>
              <w:spacing w:after="0" w:line="240" w:lineRule="auto"/>
              <w:rPr>
                <w:rFonts w:ascii="Times New Roman" w:hAnsi="Times New Roman"/>
                <w:i/>
              </w:rPr>
            </w:pPr>
            <w:r w:rsidRPr="00C04DAE">
              <w:rPr>
                <w:rFonts w:ascii="Times New Roman" w:hAnsi="Times New Roman"/>
                <w:bCs/>
                <w:i/>
              </w:rPr>
              <w:t xml:space="preserve">Зуботехническая лаборатория </w:t>
            </w:r>
            <w:r w:rsidRPr="00C04DAE">
              <w:rPr>
                <w:rFonts w:ascii="Times New Roman" w:hAnsi="Times New Roman"/>
                <w:i/>
              </w:rPr>
              <w:t xml:space="preserve">технологии изготовления </w:t>
            </w:r>
            <w:r w:rsidRPr="00C04DAE">
              <w:rPr>
                <w:rFonts w:ascii="Times New Roman" w:hAnsi="Times New Roman"/>
                <w:i/>
              </w:rPr>
              <w:lastRenderedPageBreak/>
              <w:t>несъемных протезов:</w:t>
            </w:r>
          </w:p>
          <w:p w:rsidR="00620A9E" w:rsidRPr="00C04DAE" w:rsidRDefault="00620A9E" w:rsidP="00C23AA6">
            <w:pPr>
              <w:suppressAutoHyphens/>
              <w:snapToGrid w:val="0"/>
              <w:spacing w:after="0" w:line="240" w:lineRule="auto"/>
              <w:rPr>
                <w:rFonts w:ascii="Times New Roman" w:hAnsi="Times New Roman"/>
                <w:i/>
              </w:rPr>
            </w:pPr>
            <w:proofErr w:type="gramStart"/>
            <w:r w:rsidRPr="00C04DAE">
              <w:rPr>
                <w:rFonts w:ascii="Times New Roman" w:hAnsi="Times New Roman"/>
                <w:i/>
              </w:rPr>
              <w:t>Предназначена</w:t>
            </w:r>
            <w:proofErr w:type="gramEnd"/>
            <w:r w:rsidRPr="00C04DAE">
              <w:rPr>
                <w:rFonts w:ascii="Times New Roman" w:hAnsi="Times New Roman"/>
                <w:i/>
              </w:rPr>
              <w:t xml:space="preserve"> для обучения основным процессам по изготовлению съемных пластиночных протезов. Классная доска</w:t>
            </w:r>
          </w:p>
          <w:p w:rsidR="00620A9E" w:rsidRPr="00C04DAE" w:rsidRDefault="00620A9E" w:rsidP="00C23AA6">
            <w:pPr>
              <w:suppressAutoHyphens/>
              <w:snapToGrid w:val="0"/>
              <w:spacing w:after="0" w:line="240" w:lineRule="auto"/>
              <w:rPr>
                <w:rFonts w:ascii="Times New Roman" w:hAnsi="Times New Roman"/>
                <w:i/>
              </w:rPr>
            </w:pPr>
            <w:r w:rsidRPr="00C04DAE">
              <w:rPr>
                <w:rFonts w:ascii="Times New Roman" w:hAnsi="Times New Roman"/>
                <w:i/>
              </w:rPr>
              <w:t>Стол зуботехнический преподавателя</w:t>
            </w:r>
          </w:p>
          <w:p w:rsidR="00620A9E" w:rsidRPr="00C04DAE" w:rsidRDefault="00620A9E" w:rsidP="00C23AA6">
            <w:pPr>
              <w:suppressAutoHyphens/>
              <w:snapToGrid w:val="0"/>
              <w:spacing w:after="0" w:line="240" w:lineRule="auto"/>
              <w:rPr>
                <w:rFonts w:ascii="Times New Roman" w:hAnsi="Times New Roman"/>
                <w:i/>
              </w:rPr>
            </w:pPr>
            <w:r w:rsidRPr="00C04DAE">
              <w:rPr>
                <w:rFonts w:ascii="Times New Roman" w:hAnsi="Times New Roman"/>
                <w:i/>
              </w:rPr>
              <w:t xml:space="preserve">Стул преподавателя </w:t>
            </w:r>
          </w:p>
          <w:p w:rsidR="00620A9E" w:rsidRPr="00C04DAE" w:rsidRDefault="00620A9E" w:rsidP="00C23AA6">
            <w:pPr>
              <w:suppressAutoHyphens/>
              <w:snapToGrid w:val="0"/>
              <w:spacing w:after="0" w:line="240" w:lineRule="auto"/>
              <w:rPr>
                <w:rFonts w:ascii="Times New Roman" w:hAnsi="Times New Roman"/>
                <w:i/>
              </w:rPr>
            </w:pPr>
            <w:r w:rsidRPr="00C04DAE">
              <w:rPr>
                <w:rFonts w:ascii="Times New Roman" w:hAnsi="Times New Roman"/>
                <w:i/>
              </w:rPr>
              <w:t>Стол письменный преподавателя</w:t>
            </w:r>
          </w:p>
          <w:p w:rsidR="00620A9E" w:rsidRPr="00C04DAE" w:rsidRDefault="00620A9E" w:rsidP="00C23AA6">
            <w:pPr>
              <w:suppressAutoHyphens/>
              <w:spacing w:after="0" w:line="240" w:lineRule="auto"/>
              <w:rPr>
                <w:rFonts w:ascii="Times New Roman" w:hAnsi="Times New Roman"/>
                <w:i/>
              </w:rPr>
            </w:pPr>
            <w:r w:rsidRPr="00C04DAE">
              <w:rPr>
                <w:rFonts w:ascii="Times New Roman" w:hAnsi="Times New Roman"/>
                <w:i/>
              </w:rPr>
              <w:t>Стул преподавателя</w:t>
            </w:r>
          </w:p>
          <w:p w:rsidR="00620A9E" w:rsidRPr="00C04DAE" w:rsidRDefault="00620A9E" w:rsidP="00C23AA6">
            <w:pPr>
              <w:suppressAutoHyphens/>
              <w:spacing w:after="0" w:line="240" w:lineRule="auto"/>
              <w:rPr>
                <w:rFonts w:ascii="Times New Roman" w:hAnsi="Times New Roman"/>
                <w:i/>
              </w:rPr>
            </w:pPr>
            <w:r w:rsidRPr="00C04DAE">
              <w:rPr>
                <w:rFonts w:ascii="Times New Roman" w:hAnsi="Times New Roman"/>
                <w:i/>
              </w:rPr>
              <w:t>Стол зуботехнический</w:t>
            </w:r>
          </w:p>
          <w:p w:rsidR="00620A9E" w:rsidRPr="00C04DAE" w:rsidRDefault="00620A9E" w:rsidP="00C23AA6">
            <w:pPr>
              <w:suppressAutoHyphens/>
              <w:snapToGrid w:val="0"/>
              <w:spacing w:after="0" w:line="240" w:lineRule="auto"/>
              <w:rPr>
                <w:rFonts w:ascii="Times New Roman" w:hAnsi="Times New Roman"/>
                <w:i/>
              </w:rPr>
            </w:pPr>
            <w:r w:rsidRPr="00C04DAE">
              <w:rPr>
                <w:rFonts w:ascii="Times New Roman" w:hAnsi="Times New Roman"/>
                <w:i/>
              </w:rPr>
              <w:t>Стул со спинкой</w:t>
            </w:r>
          </w:p>
          <w:p w:rsidR="00620A9E" w:rsidRPr="00C04DAE" w:rsidRDefault="00620A9E" w:rsidP="00C23AA6">
            <w:pPr>
              <w:suppressAutoHyphens/>
              <w:snapToGrid w:val="0"/>
              <w:spacing w:after="0" w:line="240" w:lineRule="auto"/>
              <w:rPr>
                <w:rFonts w:ascii="Times New Roman" w:hAnsi="Times New Roman"/>
                <w:i/>
              </w:rPr>
            </w:pPr>
            <w:r w:rsidRPr="00C04DAE">
              <w:rPr>
                <w:rFonts w:ascii="Times New Roman" w:hAnsi="Times New Roman"/>
                <w:i/>
              </w:rPr>
              <w:t>Стол для оборудования</w:t>
            </w:r>
          </w:p>
          <w:p w:rsidR="00620A9E" w:rsidRPr="00C04DAE" w:rsidRDefault="00620A9E" w:rsidP="00C23AA6">
            <w:pPr>
              <w:suppressAutoHyphens/>
              <w:spacing w:after="0" w:line="240" w:lineRule="auto"/>
              <w:rPr>
                <w:rFonts w:ascii="Times New Roman" w:hAnsi="Times New Roman"/>
                <w:i/>
              </w:rPr>
            </w:pPr>
            <w:r w:rsidRPr="00C04DAE">
              <w:rPr>
                <w:rFonts w:ascii="Times New Roman" w:hAnsi="Times New Roman"/>
                <w:i/>
              </w:rPr>
              <w:t>Сейф</w:t>
            </w:r>
          </w:p>
          <w:p w:rsidR="00620A9E" w:rsidRPr="00C04DAE" w:rsidRDefault="00620A9E" w:rsidP="00C23AA6">
            <w:pPr>
              <w:suppressAutoHyphens/>
              <w:spacing w:after="0" w:line="240" w:lineRule="auto"/>
              <w:rPr>
                <w:rFonts w:ascii="Times New Roman" w:hAnsi="Times New Roman"/>
                <w:i/>
              </w:rPr>
            </w:pPr>
            <w:r w:rsidRPr="00C04DAE">
              <w:rPr>
                <w:rFonts w:ascii="Times New Roman" w:hAnsi="Times New Roman"/>
                <w:i/>
              </w:rPr>
              <w:t>Телевизор</w:t>
            </w:r>
          </w:p>
          <w:p w:rsidR="00620A9E" w:rsidRPr="00C04DAE" w:rsidRDefault="00620A9E" w:rsidP="00C23AA6">
            <w:pPr>
              <w:suppressAutoHyphens/>
              <w:spacing w:after="0" w:line="240" w:lineRule="auto"/>
              <w:rPr>
                <w:rFonts w:ascii="Times New Roman" w:hAnsi="Times New Roman"/>
                <w:i/>
              </w:rPr>
            </w:pPr>
            <w:r w:rsidRPr="00C04DAE">
              <w:rPr>
                <w:rFonts w:ascii="Times New Roman" w:hAnsi="Times New Roman"/>
                <w:i/>
              </w:rPr>
              <w:t xml:space="preserve">Компьютер </w:t>
            </w:r>
          </w:p>
          <w:p w:rsidR="00620A9E" w:rsidRPr="00C04DAE" w:rsidRDefault="00620A9E" w:rsidP="00C23AA6">
            <w:pPr>
              <w:suppressAutoHyphens/>
              <w:snapToGrid w:val="0"/>
              <w:spacing w:after="0" w:line="240" w:lineRule="auto"/>
              <w:rPr>
                <w:rFonts w:ascii="Times New Roman" w:hAnsi="Times New Roman"/>
                <w:i/>
              </w:rPr>
            </w:pPr>
            <w:r w:rsidRPr="00C04DAE">
              <w:rPr>
                <w:rFonts w:ascii="Times New Roman" w:hAnsi="Times New Roman"/>
                <w:i/>
              </w:rPr>
              <w:t xml:space="preserve"> Кондиционер</w:t>
            </w:r>
          </w:p>
          <w:p w:rsidR="00620A9E" w:rsidRPr="00C04DAE" w:rsidRDefault="00620A9E" w:rsidP="00C23AA6">
            <w:pPr>
              <w:suppressAutoHyphens/>
              <w:spacing w:after="0" w:line="240" w:lineRule="auto"/>
              <w:rPr>
                <w:rFonts w:ascii="Times New Roman" w:hAnsi="Times New Roman"/>
                <w:i/>
              </w:rPr>
            </w:pPr>
            <w:r w:rsidRPr="00C04DAE">
              <w:rPr>
                <w:rFonts w:ascii="Times New Roman" w:hAnsi="Times New Roman"/>
                <w:i/>
              </w:rPr>
              <w:t xml:space="preserve"> Шкаф</w:t>
            </w:r>
          </w:p>
          <w:p w:rsidR="00620A9E" w:rsidRPr="00C04DAE" w:rsidRDefault="00620A9E" w:rsidP="00C23AA6">
            <w:pPr>
              <w:suppressAutoHyphens/>
              <w:spacing w:after="0" w:line="240" w:lineRule="auto"/>
              <w:rPr>
                <w:rFonts w:ascii="Times New Roman" w:hAnsi="Times New Roman"/>
                <w:i/>
              </w:rPr>
            </w:pPr>
            <w:r w:rsidRPr="00C04DAE">
              <w:rPr>
                <w:rFonts w:ascii="Times New Roman" w:hAnsi="Times New Roman"/>
                <w:i/>
              </w:rPr>
              <w:t xml:space="preserve"> Мультимедийный проектор</w:t>
            </w:r>
          </w:p>
          <w:p w:rsidR="00620A9E" w:rsidRPr="00C04DAE" w:rsidRDefault="00620A9E" w:rsidP="00C23AA6">
            <w:pPr>
              <w:suppressAutoHyphens/>
              <w:snapToGrid w:val="0"/>
              <w:spacing w:after="0" w:line="240" w:lineRule="auto"/>
              <w:rPr>
                <w:rFonts w:ascii="Times New Roman" w:hAnsi="Times New Roman"/>
                <w:i/>
              </w:rPr>
            </w:pPr>
            <w:r w:rsidRPr="00C04DAE">
              <w:rPr>
                <w:rFonts w:ascii="Times New Roman" w:hAnsi="Times New Roman"/>
                <w:i/>
              </w:rPr>
              <w:t xml:space="preserve"> Экран </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rPr>
                <w:rFonts w:ascii="Times New Roman" w:hAnsi="Times New Roman"/>
                <w:i/>
              </w:rPr>
            </w:pPr>
            <w:r w:rsidRPr="00C04DAE">
              <w:rPr>
                <w:rFonts w:ascii="Times New Roman" w:hAnsi="Times New Roman"/>
                <w:i/>
              </w:rPr>
              <w:lastRenderedPageBreak/>
              <w:t>г. Махачкала</w:t>
            </w:r>
          </w:p>
          <w:p w:rsidR="00620A9E" w:rsidRPr="00C04DAE" w:rsidRDefault="00620A9E" w:rsidP="00C23AA6">
            <w:pPr>
              <w:shd w:val="clear" w:color="auto" w:fill="FFFFFF"/>
              <w:spacing w:after="0" w:line="240" w:lineRule="auto"/>
              <w:rPr>
                <w:rFonts w:ascii="Times New Roman" w:hAnsi="Times New Roman"/>
                <w:i/>
              </w:rPr>
            </w:pPr>
            <w:r w:rsidRPr="00C04DAE">
              <w:rPr>
                <w:rFonts w:ascii="Times New Roman" w:hAnsi="Times New Roman"/>
                <w:i/>
              </w:rPr>
              <w:t>ул. Алиева 1</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r w:rsidRPr="00C04DAE">
              <w:rPr>
                <w:rStyle w:val="ad"/>
                <w:rFonts w:ascii="Times New Roman" w:hAnsi="Times New Roman"/>
                <w:iCs/>
              </w:rPr>
              <w:t>оперативное управление</w:t>
            </w: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proofErr w:type="spellStart"/>
            <w:r w:rsidRPr="00C04DAE">
              <w:rPr>
                <w:rFonts w:ascii="Times New Roman" w:hAnsi="Times New Roman"/>
                <w:i/>
              </w:rPr>
              <w:t>Территор</w:t>
            </w:r>
            <w:proofErr w:type="spellEnd"/>
            <w:r w:rsidRPr="00C04DAE">
              <w:rPr>
                <w:rFonts w:ascii="Times New Roman" w:hAnsi="Times New Roman"/>
                <w:i/>
              </w:rPr>
              <w:t>. управление Федерального агентства по управлению  госимуществом по РД</w:t>
            </w:r>
          </w:p>
          <w:p w:rsidR="00620A9E" w:rsidRPr="00C04DAE" w:rsidRDefault="00620A9E" w:rsidP="00C23AA6">
            <w:pPr>
              <w:spacing w:after="0" w:line="240" w:lineRule="auto"/>
              <w:rPr>
                <w:rFonts w:ascii="Times New Roman" w:hAnsi="Times New Roman"/>
                <w:i/>
              </w:rPr>
            </w:pPr>
            <w:r w:rsidRPr="00C04DAE">
              <w:rPr>
                <w:rFonts w:ascii="Times New Roman" w:hAnsi="Times New Roman"/>
                <w:i/>
              </w:rPr>
              <w:t>Распоряжение от 20/11/08</w:t>
            </w:r>
          </w:p>
          <w:p w:rsidR="00620A9E" w:rsidRPr="00C04DAE" w:rsidRDefault="00620A9E" w:rsidP="00C23AA6">
            <w:pPr>
              <w:spacing w:after="0" w:line="240" w:lineRule="auto"/>
              <w:rPr>
                <w:rFonts w:ascii="Times New Roman" w:hAnsi="Times New Roman"/>
                <w:i/>
              </w:rPr>
            </w:pPr>
            <w:r w:rsidRPr="00C04DAE">
              <w:rPr>
                <w:rFonts w:ascii="Times New Roman" w:hAnsi="Times New Roman"/>
                <w:i/>
              </w:rPr>
              <w:t>№ 277-р</w:t>
            </w:r>
          </w:p>
        </w:tc>
      </w:tr>
      <w:tr w:rsidR="00620A9E" w:rsidRPr="00C04DAE" w:rsidTr="00C23AA6">
        <w:trPr>
          <w:trHeight w:val="20"/>
        </w:trPr>
        <w:tc>
          <w:tcPr>
            <w:tcW w:w="61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widowControl w:val="0"/>
              <w:numPr>
                <w:ilvl w:val="0"/>
                <w:numId w:val="14"/>
              </w:numPr>
              <w:shd w:val="clear" w:color="auto" w:fill="FFFFFF"/>
              <w:autoSpaceDE w:val="0"/>
              <w:autoSpaceDN w:val="0"/>
              <w:adjustRightInd w:val="0"/>
              <w:spacing w:after="0" w:line="240" w:lineRule="auto"/>
              <w:rPr>
                <w:rFonts w:ascii="Times New Roman" w:hAnsi="Times New Roman"/>
                <w:i/>
              </w:rPr>
            </w:pPr>
          </w:p>
        </w:tc>
        <w:tc>
          <w:tcPr>
            <w:tcW w:w="4108"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line="240" w:lineRule="auto"/>
              <w:rPr>
                <w:i/>
              </w:rPr>
            </w:pPr>
            <w:r w:rsidRPr="00C04DAE">
              <w:rPr>
                <w:i/>
              </w:rPr>
              <w:t>Технология изготовления несъемных протезов</w:t>
            </w: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Style w:val="ad"/>
                <w:rFonts w:ascii="Times New Roman" w:hAnsi="Times New Roman"/>
                <w:iCs/>
              </w:rPr>
            </w:pPr>
            <w:r w:rsidRPr="00C04DAE">
              <w:rPr>
                <w:rStyle w:val="ad"/>
                <w:rFonts w:ascii="Times New Roman" w:hAnsi="Times New Roman"/>
                <w:iCs/>
              </w:rPr>
              <w:t>Учебная комната: мультимедийный проектор, ноутбук.</w:t>
            </w:r>
          </w:p>
          <w:p w:rsidR="00620A9E" w:rsidRPr="00C04DAE" w:rsidRDefault="00620A9E" w:rsidP="00C23AA6">
            <w:pPr>
              <w:spacing w:after="0" w:line="240" w:lineRule="auto"/>
              <w:rPr>
                <w:rStyle w:val="ad"/>
                <w:rFonts w:ascii="Times New Roman" w:hAnsi="Times New Roman"/>
                <w:iCs/>
              </w:rPr>
            </w:pPr>
            <w:proofErr w:type="gramStart"/>
            <w:r w:rsidRPr="00C04DAE">
              <w:rPr>
                <w:rStyle w:val="ad"/>
                <w:rFonts w:ascii="Times New Roman" w:hAnsi="Times New Roman"/>
                <w:iCs/>
              </w:rPr>
              <w:t>Зуботехническая лаборатория: шлиф-мотор, паяльный аппарат, компрессор, аппарат Самсон, прессы, полировочный мотор.</w:t>
            </w:r>
            <w:proofErr w:type="gramEnd"/>
          </w:p>
          <w:p w:rsidR="00620A9E" w:rsidRPr="00C04DAE" w:rsidRDefault="00620A9E" w:rsidP="00C23AA6">
            <w:pPr>
              <w:spacing w:after="0" w:line="240" w:lineRule="auto"/>
              <w:rPr>
                <w:rFonts w:ascii="Times New Roman" w:hAnsi="Times New Roman"/>
                <w:bCs/>
                <w:i/>
              </w:rPr>
            </w:pPr>
            <w:proofErr w:type="spellStart"/>
            <w:r w:rsidRPr="00C04DAE">
              <w:rPr>
                <w:rFonts w:ascii="Times New Roman" w:hAnsi="Times New Roman"/>
                <w:bCs/>
                <w:i/>
              </w:rPr>
              <w:t>Гипсовочная</w:t>
            </w:r>
            <w:proofErr w:type="spellEnd"/>
            <w:r w:rsidRPr="00C04DAE">
              <w:rPr>
                <w:rFonts w:ascii="Times New Roman" w:hAnsi="Times New Roman"/>
                <w:bCs/>
                <w:i/>
              </w:rPr>
              <w:t xml:space="preserve"> лаборатория:</w:t>
            </w:r>
          </w:p>
          <w:p w:rsidR="00620A9E" w:rsidRPr="00C04DAE" w:rsidRDefault="00620A9E" w:rsidP="00C23AA6">
            <w:pPr>
              <w:suppressAutoHyphens/>
              <w:snapToGrid w:val="0"/>
              <w:spacing w:after="0" w:line="240" w:lineRule="auto"/>
              <w:rPr>
                <w:rFonts w:ascii="Times New Roman" w:hAnsi="Times New Roman"/>
                <w:i/>
              </w:rPr>
            </w:pPr>
            <w:proofErr w:type="spellStart"/>
            <w:r w:rsidRPr="00C04DAE">
              <w:rPr>
                <w:rFonts w:ascii="Times New Roman" w:hAnsi="Times New Roman"/>
                <w:i/>
              </w:rPr>
              <w:t>Гипсовальный</w:t>
            </w:r>
            <w:proofErr w:type="spellEnd"/>
            <w:r w:rsidRPr="00C04DAE">
              <w:rPr>
                <w:rFonts w:ascii="Times New Roman" w:hAnsi="Times New Roman"/>
                <w:i/>
              </w:rPr>
              <w:t xml:space="preserve"> стол с отверстием посередине столешницы для удаления отходов гипса. Бункер или дозатор для порошка гипса. Накопитель отходов гипса. Пресс для выдавливания гипса из кювет. Пресс для кювет зуботехнический. Станок для обрезки гипсовых моделей.</w:t>
            </w:r>
          </w:p>
          <w:p w:rsidR="00620A9E" w:rsidRPr="00C04DAE" w:rsidRDefault="00620A9E" w:rsidP="00C23AA6">
            <w:pPr>
              <w:spacing w:after="0" w:line="240" w:lineRule="auto"/>
              <w:rPr>
                <w:rFonts w:ascii="Times New Roman" w:hAnsi="Times New Roman"/>
                <w:bCs/>
                <w:i/>
              </w:rPr>
            </w:pPr>
            <w:r w:rsidRPr="00C04DAE">
              <w:rPr>
                <w:rFonts w:ascii="Times New Roman" w:hAnsi="Times New Roman"/>
                <w:bCs/>
                <w:i/>
              </w:rPr>
              <w:t xml:space="preserve">Полировочная и </w:t>
            </w:r>
            <w:proofErr w:type="spellStart"/>
            <w:r w:rsidRPr="00C04DAE">
              <w:rPr>
                <w:rFonts w:ascii="Times New Roman" w:hAnsi="Times New Roman"/>
                <w:bCs/>
                <w:i/>
              </w:rPr>
              <w:t>полимеризационная</w:t>
            </w:r>
            <w:proofErr w:type="spellEnd"/>
            <w:r w:rsidRPr="00C04DAE">
              <w:rPr>
                <w:rFonts w:ascii="Times New Roman" w:hAnsi="Times New Roman"/>
                <w:bCs/>
                <w:i/>
              </w:rPr>
              <w:t xml:space="preserve"> </w:t>
            </w:r>
            <w:r w:rsidRPr="00C04DAE">
              <w:rPr>
                <w:rFonts w:ascii="Times New Roman" w:hAnsi="Times New Roman"/>
                <w:bCs/>
                <w:i/>
              </w:rPr>
              <w:lastRenderedPageBreak/>
              <w:t>лаборатория:</w:t>
            </w:r>
          </w:p>
          <w:p w:rsidR="00620A9E" w:rsidRPr="00C04DAE" w:rsidRDefault="00620A9E" w:rsidP="00C23AA6">
            <w:pPr>
              <w:spacing w:after="0" w:line="240" w:lineRule="auto"/>
              <w:rPr>
                <w:rFonts w:ascii="Times New Roman" w:hAnsi="Times New Roman"/>
                <w:i/>
              </w:rPr>
            </w:pPr>
            <w:r w:rsidRPr="00C04DAE">
              <w:rPr>
                <w:rFonts w:ascii="Times New Roman" w:hAnsi="Times New Roman"/>
                <w:i/>
              </w:rPr>
              <w:t>Полировочный станок</w:t>
            </w:r>
            <w:r w:rsidRPr="00C04DAE">
              <w:rPr>
                <w:rFonts w:ascii="Times New Roman" w:hAnsi="Times New Roman"/>
                <w:i/>
              </w:rPr>
              <w:tab/>
              <w:t xml:space="preserve">. Шлифовальные машины (моторы)         </w:t>
            </w:r>
          </w:p>
          <w:p w:rsidR="00620A9E" w:rsidRPr="00C04DAE" w:rsidRDefault="00620A9E" w:rsidP="00C23AA6">
            <w:pPr>
              <w:suppressAutoHyphens/>
              <w:snapToGrid w:val="0"/>
              <w:spacing w:after="0" w:line="240" w:lineRule="auto"/>
              <w:rPr>
                <w:rFonts w:ascii="Times New Roman" w:hAnsi="Times New Roman"/>
                <w:i/>
              </w:rPr>
            </w:pPr>
            <w:r w:rsidRPr="00C04DAE">
              <w:rPr>
                <w:rFonts w:ascii="Times New Roman" w:hAnsi="Times New Roman"/>
                <w:i/>
              </w:rPr>
              <w:t xml:space="preserve">Плита (газовая, электрическая) </w:t>
            </w:r>
            <w:proofErr w:type="spellStart"/>
            <w:r w:rsidRPr="00C04DAE">
              <w:rPr>
                <w:rFonts w:ascii="Times New Roman" w:hAnsi="Times New Roman"/>
                <w:i/>
              </w:rPr>
              <w:t>Гидрополимеризатор</w:t>
            </w:r>
            <w:proofErr w:type="spellEnd"/>
          </w:p>
          <w:p w:rsidR="00620A9E" w:rsidRPr="00C04DAE" w:rsidRDefault="00620A9E" w:rsidP="00C23AA6">
            <w:pPr>
              <w:suppressAutoHyphens/>
              <w:snapToGrid w:val="0"/>
              <w:spacing w:after="0" w:line="240" w:lineRule="auto"/>
              <w:rPr>
                <w:rFonts w:ascii="Times New Roman" w:hAnsi="Times New Roman"/>
                <w:i/>
              </w:rPr>
            </w:pPr>
            <w:r w:rsidRPr="00C04DAE">
              <w:rPr>
                <w:rFonts w:ascii="Times New Roman" w:hAnsi="Times New Roman"/>
                <w:i/>
              </w:rPr>
              <w:t>Шкаф для хранения материалов Муфельная печь</w:t>
            </w:r>
          </w:p>
          <w:p w:rsidR="00620A9E" w:rsidRPr="00C04DAE" w:rsidRDefault="00620A9E" w:rsidP="00C23AA6">
            <w:pPr>
              <w:pStyle w:val="2"/>
              <w:tabs>
                <w:tab w:val="left" w:pos="1152"/>
              </w:tabs>
              <w:spacing w:before="0" w:line="240" w:lineRule="auto"/>
              <w:ind w:hanging="576"/>
              <w:rPr>
                <w:rFonts w:ascii="Times New Roman" w:hAnsi="Times New Roman"/>
                <w:b w:val="0"/>
                <w:bCs w:val="0"/>
                <w:i/>
                <w:color w:val="auto"/>
                <w:sz w:val="22"/>
                <w:szCs w:val="22"/>
              </w:rPr>
            </w:pPr>
            <w:r w:rsidRPr="00C04DAE">
              <w:rPr>
                <w:rFonts w:ascii="Times New Roman" w:hAnsi="Times New Roman"/>
                <w:b w:val="0"/>
                <w:bCs w:val="0"/>
                <w:i/>
                <w:color w:val="auto"/>
                <w:sz w:val="22"/>
                <w:szCs w:val="22"/>
              </w:rPr>
              <w:t>Паяльная лаборатория:</w:t>
            </w:r>
          </w:p>
          <w:p w:rsidR="00620A9E" w:rsidRPr="00C04DAE" w:rsidRDefault="00620A9E" w:rsidP="00C23AA6">
            <w:pPr>
              <w:spacing w:after="0" w:line="240" w:lineRule="auto"/>
              <w:rPr>
                <w:rFonts w:ascii="Times New Roman" w:hAnsi="Times New Roman"/>
                <w:i/>
              </w:rPr>
            </w:pPr>
            <w:r w:rsidRPr="00C04DAE">
              <w:rPr>
                <w:rFonts w:ascii="Times New Roman" w:hAnsi="Times New Roman"/>
                <w:i/>
              </w:rPr>
              <w:t xml:space="preserve">Паяльный аппарат с компрессором. </w:t>
            </w:r>
          </w:p>
          <w:p w:rsidR="00620A9E" w:rsidRPr="00C04DAE" w:rsidRDefault="00620A9E" w:rsidP="00C23AA6">
            <w:pPr>
              <w:suppressAutoHyphens/>
              <w:snapToGrid w:val="0"/>
              <w:spacing w:after="0" w:line="240" w:lineRule="auto"/>
              <w:rPr>
                <w:rFonts w:ascii="Times New Roman" w:hAnsi="Times New Roman"/>
                <w:i/>
              </w:rPr>
            </w:pPr>
            <w:r w:rsidRPr="00C04DAE">
              <w:rPr>
                <w:rFonts w:ascii="Times New Roman" w:hAnsi="Times New Roman"/>
                <w:i/>
              </w:rPr>
              <w:t>3Аппарат для калибровки  (протягивания) гильз Вытяжной шкаф</w:t>
            </w:r>
          </w:p>
          <w:p w:rsidR="00620A9E" w:rsidRPr="00C04DAE" w:rsidRDefault="00620A9E" w:rsidP="00C23AA6">
            <w:pPr>
              <w:suppressAutoHyphens/>
              <w:snapToGrid w:val="0"/>
              <w:spacing w:after="0" w:line="240" w:lineRule="auto"/>
              <w:rPr>
                <w:rFonts w:ascii="Times New Roman" w:hAnsi="Times New Roman"/>
                <w:i/>
              </w:rPr>
            </w:pPr>
            <w:r w:rsidRPr="00C04DAE">
              <w:rPr>
                <w:rFonts w:ascii="Times New Roman" w:hAnsi="Times New Roman"/>
                <w:i/>
              </w:rPr>
              <w:t>Стоматологическое кресло</w:t>
            </w:r>
          </w:p>
          <w:p w:rsidR="00620A9E" w:rsidRPr="00C04DAE" w:rsidRDefault="00620A9E" w:rsidP="00C23AA6">
            <w:pPr>
              <w:spacing w:after="0" w:line="240" w:lineRule="auto"/>
              <w:rPr>
                <w:rFonts w:ascii="Times New Roman" w:hAnsi="Times New Roman"/>
                <w:i/>
              </w:rPr>
            </w:pPr>
            <w:r w:rsidRPr="00C04DAE">
              <w:rPr>
                <w:rFonts w:ascii="Times New Roman" w:hAnsi="Times New Roman"/>
                <w:bCs/>
                <w:i/>
              </w:rPr>
              <w:t xml:space="preserve">Зуботехническая лаборатория </w:t>
            </w:r>
            <w:r w:rsidRPr="00C04DAE">
              <w:rPr>
                <w:rFonts w:ascii="Times New Roman" w:hAnsi="Times New Roman"/>
                <w:i/>
              </w:rPr>
              <w:t>технологии изготовления несъемных протезов:</w:t>
            </w:r>
          </w:p>
          <w:p w:rsidR="00620A9E" w:rsidRPr="00C04DAE" w:rsidRDefault="00D2463A" w:rsidP="00C23AA6">
            <w:pPr>
              <w:suppressAutoHyphens/>
              <w:snapToGrid w:val="0"/>
              <w:spacing w:after="0" w:line="240" w:lineRule="auto"/>
              <w:rPr>
                <w:rFonts w:ascii="Times New Roman" w:hAnsi="Times New Roman"/>
                <w:i/>
              </w:rPr>
            </w:pPr>
            <w:proofErr w:type="gramStart"/>
            <w:r>
              <w:rPr>
                <w:rFonts w:ascii="Times New Roman" w:hAnsi="Times New Roman"/>
                <w:i/>
              </w:rPr>
              <w:t>п</w:t>
            </w:r>
            <w:r w:rsidR="00620A9E" w:rsidRPr="00C04DAE">
              <w:rPr>
                <w:rFonts w:ascii="Times New Roman" w:hAnsi="Times New Roman"/>
                <w:i/>
              </w:rPr>
              <w:t>редназначена</w:t>
            </w:r>
            <w:proofErr w:type="gramEnd"/>
            <w:r w:rsidR="00620A9E" w:rsidRPr="00C04DAE">
              <w:rPr>
                <w:rFonts w:ascii="Times New Roman" w:hAnsi="Times New Roman"/>
                <w:i/>
              </w:rPr>
              <w:t xml:space="preserve"> для обучения основным процессам по изготовлению съемных пластиночных протезов. Классная доска</w:t>
            </w:r>
          </w:p>
          <w:p w:rsidR="00620A9E" w:rsidRPr="00C04DAE" w:rsidRDefault="00620A9E" w:rsidP="00C23AA6">
            <w:pPr>
              <w:suppressAutoHyphens/>
              <w:snapToGrid w:val="0"/>
              <w:spacing w:after="0" w:line="240" w:lineRule="auto"/>
              <w:rPr>
                <w:rFonts w:ascii="Times New Roman" w:hAnsi="Times New Roman"/>
                <w:i/>
              </w:rPr>
            </w:pPr>
            <w:r w:rsidRPr="00C04DAE">
              <w:rPr>
                <w:rFonts w:ascii="Times New Roman" w:hAnsi="Times New Roman"/>
                <w:i/>
              </w:rPr>
              <w:t>Стол зуботехнический преподавателя</w:t>
            </w:r>
          </w:p>
          <w:p w:rsidR="00620A9E" w:rsidRPr="00C04DAE" w:rsidRDefault="00620A9E" w:rsidP="00C23AA6">
            <w:pPr>
              <w:suppressAutoHyphens/>
              <w:snapToGrid w:val="0"/>
              <w:spacing w:after="0" w:line="240" w:lineRule="auto"/>
              <w:rPr>
                <w:rFonts w:ascii="Times New Roman" w:hAnsi="Times New Roman"/>
                <w:i/>
              </w:rPr>
            </w:pPr>
            <w:r w:rsidRPr="00C04DAE">
              <w:rPr>
                <w:rFonts w:ascii="Times New Roman" w:hAnsi="Times New Roman"/>
                <w:i/>
              </w:rPr>
              <w:t xml:space="preserve">Стул преподавателя </w:t>
            </w:r>
          </w:p>
          <w:p w:rsidR="00620A9E" w:rsidRPr="00C04DAE" w:rsidRDefault="00620A9E" w:rsidP="00C23AA6">
            <w:pPr>
              <w:suppressAutoHyphens/>
              <w:snapToGrid w:val="0"/>
              <w:spacing w:after="0" w:line="240" w:lineRule="auto"/>
              <w:rPr>
                <w:rFonts w:ascii="Times New Roman" w:hAnsi="Times New Roman"/>
                <w:i/>
              </w:rPr>
            </w:pPr>
            <w:r w:rsidRPr="00C04DAE">
              <w:rPr>
                <w:rFonts w:ascii="Times New Roman" w:hAnsi="Times New Roman"/>
                <w:i/>
              </w:rPr>
              <w:t>Стол письменный преподавателя</w:t>
            </w:r>
          </w:p>
          <w:p w:rsidR="00620A9E" w:rsidRPr="00C04DAE" w:rsidRDefault="00620A9E" w:rsidP="00C23AA6">
            <w:pPr>
              <w:suppressAutoHyphens/>
              <w:spacing w:after="0" w:line="240" w:lineRule="auto"/>
              <w:rPr>
                <w:rFonts w:ascii="Times New Roman" w:hAnsi="Times New Roman"/>
                <w:i/>
              </w:rPr>
            </w:pPr>
            <w:r w:rsidRPr="00C04DAE">
              <w:rPr>
                <w:rFonts w:ascii="Times New Roman" w:hAnsi="Times New Roman"/>
                <w:i/>
              </w:rPr>
              <w:t>Стул преподавателя</w:t>
            </w:r>
          </w:p>
          <w:p w:rsidR="00620A9E" w:rsidRPr="00C04DAE" w:rsidRDefault="00620A9E" w:rsidP="00C23AA6">
            <w:pPr>
              <w:suppressAutoHyphens/>
              <w:spacing w:after="0" w:line="240" w:lineRule="auto"/>
              <w:rPr>
                <w:rFonts w:ascii="Times New Roman" w:hAnsi="Times New Roman"/>
                <w:i/>
              </w:rPr>
            </w:pPr>
            <w:r w:rsidRPr="00C04DAE">
              <w:rPr>
                <w:rFonts w:ascii="Times New Roman" w:hAnsi="Times New Roman"/>
                <w:i/>
              </w:rPr>
              <w:t>Стол зуботехнический</w:t>
            </w:r>
          </w:p>
          <w:p w:rsidR="00620A9E" w:rsidRPr="00C04DAE" w:rsidRDefault="00620A9E" w:rsidP="00C23AA6">
            <w:pPr>
              <w:suppressAutoHyphens/>
              <w:snapToGrid w:val="0"/>
              <w:spacing w:after="0" w:line="240" w:lineRule="auto"/>
              <w:rPr>
                <w:rFonts w:ascii="Times New Roman" w:hAnsi="Times New Roman"/>
                <w:i/>
              </w:rPr>
            </w:pPr>
            <w:r w:rsidRPr="00C04DAE">
              <w:rPr>
                <w:rFonts w:ascii="Times New Roman" w:hAnsi="Times New Roman"/>
                <w:i/>
              </w:rPr>
              <w:t>Стул со спинкой</w:t>
            </w:r>
          </w:p>
          <w:p w:rsidR="00620A9E" w:rsidRPr="00C04DAE" w:rsidRDefault="00620A9E" w:rsidP="00C23AA6">
            <w:pPr>
              <w:suppressAutoHyphens/>
              <w:snapToGrid w:val="0"/>
              <w:spacing w:after="0" w:line="240" w:lineRule="auto"/>
              <w:rPr>
                <w:rFonts w:ascii="Times New Roman" w:hAnsi="Times New Roman"/>
                <w:i/>
              </w:rPr>
            </w:pPr>
            <w:r w:rsidRPr="00C04DAE">
              <w:rPr>
                <w:rFonts w:ascii="Times New Roman" w:hAnsi="Times New Roman"/>
                <w:i/>
              </w:rPr>
              <w:t>Стол для оборудования</w:t>
            </w:r>
          </w:p>
          <w:p w:rsidR="00620A9E" w:rsidRPr="00C04DAE" w:rsidRDefault="00620A9E" w:rsidP="00C23AA6">
            <w:pPr>
              <w:suppressAutoHyphens/>
              <w:spacing w:after="0" w:line="240" w:lineRule="auto"/>
              <w:rPr>
                <w:rFonts w:ascii="Times New Roman" w:hAnsi="Times New Roman"/>
                <w:i/>
              </w:rPr>
            </w:pPr>
            <w:r w:rsidRPr="00C04DAE">
              <w:rPr>
                <w:rFonts w:ascii="Times New Roman" w:hAnsi="Times New Roman"/>
                <w:i/>
              </w:rPr>
              <w:t>Сейф</w:t>
            </w:r>
          </w:p>
          <w:p w:rsidR="00620A9E" w:rsidRPr="00C04DAE" w:rsidRDefault="00620A9E" w:rsidP="00C23AA6">
            <w:pPr>
              <w:suppressAutoHyphens/>
              <w:spacing w:after="0" w:line="240" w:lineRule="auto"/>
              <w:rPr>
                <w:rFonts w:ascii="Times New Roman" w:hAnsi="Times New Roman"/>
                <w:i/>
              </w:rPr>
            </w:pPr>
            <w:r w:rsidRPr="00C04DAE">
              <w:rPr>
                <w:rFonts w:ascii="Times New Roman" w:hAnsi="Times New Roman"/>
                <w:i/>
              </w:rPr>
              <w:t>Телевизор</w:t>
            </w:r>
          </w:p>
          <w:p w:rsidR="00620A9E" w:rsidRPr="00C04DAE" w:rsidRDefault="00620A9E" w:rsidP="00C23AA6">
            <w:pPr>
              <w:suppressAutoHyphens/>
              <w:spacing w:after="0" w:line="240" w:lineRule="auto"/>
              <w:rPr>
                <w:rFonts w:ascii="Times New Roman" w:hAnsi="Times New Roman"/>
                <w:i/>
              </w:rPr>
            </w:pPr>
            <w:r w:rsidRPr="00C04DAE">
              <w:rPr>
                <w:rFonts w:ascii="Times New Roman" w:hAnsi="Times New Roman"/>
                <w:i/>
              </w:rPr>
              <w:t xml:space="preserve">Компьютер </w:t>
            </w:r>
          </w:p>
          <w:p w:rsidR="00620A9E" w:rsidRPr="00C04DAE" w:rsidRDefault="00620A9E" w:rsidP="00C23AA6">
            <w:pPr>
              <w:suppressAutoHyphens/>
              <w:snapToGrid w:val="0"/>
              <w:spacing w:after="0" w:line="240" w:lineRule="auto"/>
              <w:rPr>
                <w:rFonts w:ascii="Times New Roman" w:hAnsi="Times New Roman"/>
                <w:i/>
              </w:rPr>
            </w:pPr>
            <w:r w:rsidRPr="00C04DAE">
              <w:rPr>
                <w:rFonts w:ascii="Times New Roman" w:hAnsi="Times New Roman"/>
                <w:i/>
              </w:rPr>
              <w:t xml:space="preserve"> Кондиционер</w:t>
            </w:r>
          </w:p>
          <w:p w:rsidR="00620A9E" w:rsidRPr="00C04DAE" w:rsidRDefault="00620A9E" w:rsidP="00C23AA6">
            <w:pPr>
              <w:suppressAutoHyphens/>
              <w:spacing w:after="0" w:line="240" w:lineRule="auto"/>
              <w:rPr>
                <w:rFonts w:ascii="Times New Roman" w:hAnsi="Times New Roman"/>
                <w:i/>
              </w:rPr>
            </w:pPr>
            <w:r w:rsidRPr="00C04DAE">
              <w:rPr>
                <w:rFonts w:ascii="Times New Roman" w:hAnsi="Times New Roman"/>
                <w:i/>
              </w:rPr>
              <w:t xml:space="preserve"> Шкаф</w:t>
            </w:r>
          </w:p>
          <w:p w:rsidR="00620A9E" w:rsidRPr="00C04DAE" w:rsidRDefault="00620A9E" w:rsidP="00C23AA6">
            <w:pPr>
              <w:suppressAutoHyphens/>
              <w:spacing w:after="0" w:line="240" w:lineRule="auto"/>
              <w:rPr>
                <w:rFonts w:ascii="Times New Roman" w:hAnsi="Times New Roman"/>
                <w:i/>
              </w:rPr>
            </w:pPr>
            <w:r w:rsidRPr="00C04DAE">
              <w:rPr>
                <w:rFonts w:ascii="Times New Roman" w:hAnsi="Times New Roman"/>
                <w:i/>
              </w:rPr>
              <w:t xml:space="preserve"> Мультимедийный проектор</w:t>
            </w:r>
          </w:p>
          <w:p w:rsidR="00620A9E" w:rsidRPr="00C04DAE" w:rsidRDefault="00620A9E" w:rsidP="00C23AA6">
            <w:pPr>
              <w:suppressAutoHyphens/>
              <w:snapToGrid w:val="0"/>
              <w:spacing w:after="0" w:line="240" w:lineRule="auto"/>
              <w:rPr>
                <w:rFonts w:ascii="Times New Roman" w:hAnsi="Times New Roman"/>
                <w:i/>
              </w:rPr>
            </w:pPr>
            <w:r w:rsidRPr="00C04DAE">
              <w:rPr>
                <w:rFonts w:ascii="Times New Roman" w:hAnsi="Times New Roman"/>
                <w:i/>
              </w:rPr>
              <w:t xml:space="preserve"> Экран </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rPr>
                <w:rFonts w:ascii="Times New Roman" w:hAnsi="Times New Roman"/>
                <w:i/>
              </w:rPr>
            </w:pPr>
            <w:r w:rsidRPr="00C04DAE">
              <w:rPr>
                <w:rFonts w:ascii="Times New Roman" w:hAnsi="Times New Roman"/>
                <w:i/>
              </w:rPr>
              <w:lastRenderedPageBreak/>
              <w:t>г. Махачкала</w:t>
            </w:r>
          </w:p>
          <w:p w:rsidR="00620A9E" w:rsidRPr="00C04DAE" w:rsidRDefault="00620A9E" w:rsidP="00C23AA6">
            <w:pPr>
              <w:shd w:val="clear" w:color="auto" w:fill="FFFFFF"/>
              <w:spacing w:after="0" w:line="240" w:lineRule="auto"/>
              <w:rPr>
                <w:rFonts w:ascii="Times New Roman" w:hAnsi="Times New Roman"/>
                <w:i/>
              </w:rPr>
            </w:pPr>
            <w:r w:rsidRPr="00C04DAE">
              <w:rPr>
                <w:rFonts w:ascii="Times New Roman" w:hAnsi="Times New Roman"/>
                <w:i/>
              </w:rPr>
              <w:t>ул. Алиева 1</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r w:rsidRPr="00C04DAE">
              <w:rPr>
                <w:rStyle w:val="ad"/>
                <w:rFonts w:ascii="Times New Roman" w:hAnsi="Times New Roman"/>
                <w:iCs/>
              </w:rPr>
              <w:t>оперативное управление</w:t>
            </w: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proofErr w:type="spellStart"/>
            <w:r w:rsidRPr="00C04DAE">
              <w:rPr>
                <w:rFonts w:ascii="Times New Roman" w:hAnsi="Times New Roman"/>
                <w:i/>
              </w:rPr>
              <w:t>Территор</w:t>
            </w:r>
            <w:proofErr w:type="spellEnd"/>
            <w:r w:rsidRPr="00C04DAE">
              <w:rPr>
                <w:rFonts w:ascii="Times New Roman" w:hAnsi="Times New Roman"/>
                <w:i/>
              </w:rPr>
              <w:t>. управление Федерального агентства по управлению  госимуществом по РД</w:t>
            </w:r>
          </w:p>
          <w:p w:rsidR="00620A9E" w:rsidRPr="00C04DAE" w:rsidRDefault="00620A9E" w:rsidP="00C23AA6">
            <w:pPr>
              <w:spacing w:after="0" w:line="240" w:lineRule="auto"/>
              <w:rPr>
                <w:rFonts w:ascii="Times New Roman" w:hAnsi="Times New Roman"/>
                <w:i/>
              </w:rPr>
            </w:pPr>
            <w:r w:rsidRPr="00C04DAE">
              <w:rPr>
                <w:rFonts w:ascii="Times New Roman" w:hAnsi="Times New Roman"/>
                <w:i/>
              </w:rPr>
              <w:t>Распоряжение от 20/11/08</w:t>
            </w:r>
          </w:p>
          <w:p w:rsidR="00620A9E" w:rsidRPr="00C04DAE" w:rsidRDefault="00620A9E" w:rsidP="00C23AA6">
            <w:pPr>
              <w:spacing w:after="0" w:line="240" w:lineRule="auto"/>
              <w:rPr>
                <w:rFonts w:ascii="Times New Roman" w:hAnsi="Times New Roman"/>
                <w:i/>
              </w:rPr>
            </w:pPr>
            <w:r w:rsidRPr="00C04DAE">
              <w:rPr>
                <w:rFonts w:ascii="Times New Roman" w:hAnsi="Times New Roman"/>
                <w:i/>
              </w:rPr>
              <w:t>№ 277-р</w:t>
            </w:r>
          </w:p>
        </w:tc>
      </w:tr>
      <w:tr w:rsidR="00620A9E" w:rsidRPr="00C04DAE" w:rsidTr="00C23AA6">
        <w:trPr>
          <w:trHeight w:val="20"/>
        </w:trPr>
        <w:tc>
          <w:tcPr>
            <w:tcW w:w="61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widowControl w:val="0"/>
              <w:numPr>
                <w:ilvl w:val="0"/>
                <w:numId w:val="14"/>
              </w:numPr>
              <w:shd w:val="clear" w:color="auto" w:fill="FFFFFF"/>
              <w:autoSpaceDE w:val="0"/>
              <w:autoSpaceDN w:val="0"/>
              <w:adjustRightInd w:val="0"/>
              <w:spacing w:after="0" w:line="240" w:lineRule="auto"/>
              <w:rPr>
                <w:rFonts w:ascii="Times New Roman" w:hAnsi="Times New Roman"/>
                <w:i/>
              </w:rPr>
            </w:pPr>
          </w:p>
        </w:tc>
        <w:tc>
          <w:tcPr>
            <w:tcW w:w="4108"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line="240" w:lineRule="auto"/>
              <w:rPr>
                <w:i/>
              </w:rPr>
            </w:pPr>
            <w:r w:rsidRPr="00C04DAE">
              <w:rPr>
                <w:i/>
              </w:rPr>
              <w:t>Литейное дело в стоматологии</w:t>
            </w: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Style w:val="ad"/>
                <w:rFonts w:ascii="Times New Roman" w:hAnsi="Times New Roman"/>
                <w:iCs/>
              </w:rPr>
            </w:pPr>
            <w:r w:rsidRPr="00C04DAE">
              <w:rPr>
                <w:rStyle w:val="ad"/>
                <w:rFonts w:ascii="Times New Roman" w:hAnsi="Times New Roman"/>
                <w:iCs/>
              </w:rPr>
              <w:t>Учебная комната: мультимедийный проектор, ноутбук.</w:t>
            </w:r>
          </w:p>
          <w:p w:rsidR="00620A9E" w:rsidRPr="00C04DAE" w:rsidRDefault="00620A9E" w:rsidP="00C23AA6">
            <w:pPr>
              <w:spacing w:after="0" w:line="240" w:lineRule="auto"/>
              <w:rPr>
                <w:rFonts w:ascii="Times New Roman" w:hAnsi="Times New Roman"/>
                <w:i/>
              </w:rPr>
            </w:pPr>
            <w:r w:rsidRPr="00C04DAE">
              <w:rPr>
                <w:rStyle w:val="ad"/>
                <w:rFonts w:ascii="Times New Roman" w:hAnsi="Times New Roman"/>
                <w:iCs/>
              </w:rPr>
              <w:lastRenderedPageBreak/>
              <w:t xml:space="preserve">Зуботехническая лаборатория: </w:t>
            </w:r>
            <w:proofErr w:type="spellStart"/>
            <w:r w:rsidRPr="00C04DAE">
              <w:rPr>
                <w:rStyle w:val="ad"/>
                <w:rFonts w:ascii="Times New Roman" w:hAnsi="Times New Roman"/>
                <w:iCs/>
              </w:rPr>
              <w:t>шлеф</w:t>
            </w:r>
            <w:proofErr w:type="spellEnd"/>
            <w:r w:rsidRPr="00C04DAE">
              <w:rPr>
                <w:rStyle w:val="ad"/>
                <w:rFonts w:ascii="Times New Roman" w:hAnsi="Times New Roman"/>
                <w:iCs/>
              </w:rPr>
              <w:t xml:space="preserve">-мотор, паяльный аппарат, компрессор, аппарат Самсон, прессы, </w:t>
            </w:r>
            <w:proofErr w:type="spellStart"/>
            <w:r w:rsidRPr="00C04DAE">
              <w:rPr>
                <w:rStyle w:val="ad"/>
                <w:rFonts w:ascii="Times New Roman" w:hAnsi="Times New Roman"/>
                <w:iCs/>
              </w:rPr>
              <w:t>полиловочный</w:t>
            </w:r>
            <w:proofErr w:type="spellEnd"/>
            <w:r w:rsidRPr="00C04DAE">
              <w:rPr>
                <w:rStyle w:val="ad"/>
                <w:rFonts w:ascii="Times New Roman" w:hAnsi="Times New Roman"/>
                <w:iCs/>
              </w:rPr>
              <w:t xml:space="preserve"> мотор</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rPr>
                <w:rFonts w:ascii="Times New Roman" w:hAnsi="Times New Roman"/>
                <w:i/>
              </w:rPr>
            </w:pPr>
            <w:r w:rsidRPr="00C04DAE">
              <w:rPr>
                <w:rFonts w:ascii="Times New Roman" w:hAnsi="Times New Roman"/>
                <w:i/>
              </w:rPr>
              <w:lastRenderedPageBreak/>
              <w:t>г. Махачкала</w:t>
            </w:r>
          </w:p>
          <w:p w:rsidR="00620A9E" w:rsidRPr="00C04DAE" w:rsidRDefault="00620A9E" w:rsidP="00C23AA6">
            <w:pPr>
              <w:shd w:val="clear" w:color="auto" w:fill="FFFFFF"/>
              <w:spacing w:after="0" w:line="240" w:lineRule="auto"/>
              <w:rPr>
                <w:rFonts w:ascii="Times New Roman" w:hAnsi="Times New Roman"/>
                <w:i/>
              </w:rPr>
            </w:pPr>
            <w:r w:rsidRPr="00C04DAE">
              <w:rPr>
                <w:rFonts w:ascii="Times New Roman" w:hAnsi="Times New Roman"/>
                <w:i/>
              </w:rPr>
              <w:t>ул. Алиева 1</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r w:rsidRPr="00C04DAE">
              <w:rPr>
                <w:rStyle w:val="ad"/>
                <w:rFonts w:ascii="Times New Roman" w:hAnsi="Times New Roman"/>
                <w:iCs/>
              </w:rPr>
              <w:t>оперативное управление</w:t>
            </w: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proofErr w:type="spellStart"/>
            <w:r w:rsidRPr="00C04DAE">
              <w:rPr>
                <w:rFonts w:ascii="Times New Roman" w:hAnsi="Times New Roman"/>
                <w:i/>
              </w:rPr>
              <w:t>Территор</w:t>
            </w:r>
            <w:proofErr w:type="spellEnd"/>
            <w:r w:rsidRPr="00C04DAE">
              <w:rPr>
                <w:rFonts w:ascii="Times New Roman" w:hAnsi="Times New Roman"/>
                <w:i/>
              </w:rPr>
              <w:t xml:space="preserve">. управление Федерального агентства по </w:t>
            </w:r>
            <w:r w:rsidRPr="00C04DAE">
              <w:rPr>
                <w:rFonts w:ascii="Times New Roman" w:hAnsi="Times New Roman"/>
                <w:i/>
              </w:rPr>
              <w:lastRenderedPageBreak/>
              <w:t>управлению  госимуществом по РД</w:t>
            </w:r>
          </w:p>
          <w:p w:rsidR="00620A9E" w:rsidRPr="00C04DAE" w:rsidRDefault="00620A9E" w:rsidP="00C23AA6">
            <w:pPr>
              <w:spacing w:after="0" w:line="240" w:lineRule="auto"/>
              <w:rPr>
                <w:rFonts w:ascii="Times New Roman" w:hAnsi="Times New Roman"/>
                <w:i/>
              </w:rPr>
            </w:pPr>
            <w:r w:rsidRPr="00C04DAE">
              <w:rPr>
                <w:rFonts w:ascii="Times New Roman" w:hAnsi="Times New Roman"/>
                <w:i/>
              </w:rPr>
              <w:t>Распоряжение от 20/11/08</w:t>
            </w:r>
          </w:p>
          <w:p w:rsidR="00620A9E" w:rsidRPr="00C04DAE" w:rsidRDefault="00620A9E" w:rsidP="00C23AA6">
            <w:pPr>
              <w:spacing w:after="0" w:line="240" w:lineRule="auto"/>
              <w:rPr>
                <w:rFonts w:ascii="Times New Roman" w:hAnsi="Times New Roman"/>
                <w:i/>
              </w:rPr>
            </w:pPr>
            <w:r w:rsidRPr="00C04DAE">
              <w:rPr>
                <w:rFonts w:ascii="Times New Roman" w:hAnsi="Times New Roman"/>
                <w:i/>
              </w:rPr>
              <w:t>№ 277-р</w:t>
            </w:r>
          </w:p>
        </w:tc>
      </w:tr>
      <w:tr w:rsidR="00620A9E" w:rsidRPr="00C04DAE" w:rsidTr="00C23AA6">
        <w:trPr>
          <w:trHeight w:val="20"/>
        </w:trPr>
        <w:tc>
          <w:tcPr>
            <w:tcW w:w="61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widowControl w:val="0"/>
              <w:numPr>
                <w:ilvl w:val="0"/>
                <w:numId w:val="14"/>
              </w:numPr>
              <w:shd w:val="clear" w:color="auto" w:fill="FFFFFF"/>
              <w:autoSpaceDE w:val="0"/>
              <w:autoSpaceDN w:val="0"/>
              <w:adjustRightInd w:val="0"/>
              <w:spacing w:after="0" w:line="240" w:lineRule="auto"/>
              <w:rPr>
                <w:rFonts w:ascii="Times New Roman" w:hAnsi="Times New Roman"/>
                <w:i/>
              </w:rPr>
            </w:pPr>
          </w:p>
        </w:tc>
        <w:tc>
          <w:tcPr>
            <w:tcW w:w="4108"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line="240" w:lineRule="auto"/>
              <w:rPr>
                <w:i/>
              </w:rPr>
            </w:pPr>
            <w:r w:rsidRPr="00C04DAE">
              <w:rPr>
                <w:i/>
              </w:rPr>
              <w:t xml:space="preserve">Технология изготовления </w:t>
            </w:r>
            <w:proofErr w:type="spellStart"/>
            <w:r w:rsidRPr="00C04DAE">
              <w:rPr>
                <w:i/>
              </w:rPr>
              <w:t>бюгельных</w:t>
            </w:r>
            <w:proofErr w:type="spellEnd"/>
            <w:r w:rsidRPr="00C04DAE">
              <w:rPr>
                <w:i/>
              </w:rPr>
              <w:t xml:space="preserve"> протезов</w:t>
            </w: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Style w:val="ad"/>
                <w:rFonts w:ascii="Times New Roman" w:hAnsi="Times New Roman"/>
                <w:iCs/>
              </w:rPr>
            </w:pPr>
            <w:r w:rsidRPr="00C04DAE">
              <w:rPr>
                <w:rStyle w:val="ad"/>
                <w:rFonts w:ascii="Times New Roman" w:hAnsi="Times New Roman"/>
                <w:iCs/>
              </w:rPr>
              <w:t>Учебная комната: мультимедийный проектор, ноутбук.</w:t>
            </w:r>
          </w:p>
          <w:p w:rsidR="00620A9E" w:rsidRPr="00C04DAE" w:rsidRDefault="00620A9E" w:rsidP="00C23AA6">
            <w:pPr>
              <w:spacing w:after="0" w:line="240" w:lineRule="auto"/>
              <w:rPr>
                <w:rStyle w:val="ad"/>
                <w:rFonts w:ascii="Times New Roman" w:hAnsi="Times New Roman"/>
                <w:iCs/>
              </w:rPr>
            </w:pPr>
            <w:proofErr w:type="gramStart"/>
            <w:r w:rsidRPr="00C04DAE">
              <w:rPr>
                <w:rStyle w:val="ad"/>
                <w:rFonts w:ascii="Times New Roman" w:hAnsi="Times New Roman"/>
                <w:iCs/>
              </w:rPr>
              <w:t>Зуботехническая лаборатория: шлиф-мотор, паяльный аппарат, компрессор, аппарат Самсон, прессы, полировочный мотор.</w:t>
            </w:r>
            <w:proofErr w:type="gramEnd"/>
          </w:p>
          <w:p w:rsidR="00620A9E" w:rsidRPr="00C04DAE" w:rsidRDefault="00620A9E" w:rsidP="00C23AA6">
            <w:pPr>
              <w:spacing w:after="0" w:line="240" w:lineRule="auto"/>
              <w:rPr>
                <w:rFonts w:ascii="Times New Roman" w:hAnsi="Times New Roman"/>
                <w:bCs/>
                <w:i/>
              </w:rPr>
            </w:pPr>
            <w:proofErr w:type="spellStart"/>
            <w:r w:rsidRPr="00C04DAE">
              <w:rPr>
                <w:rFonts w:ascii="Times New Roman" w:hAnsi="Times New Roman"/>
                <w:bCs/>
                <w:i/>
              </w:rPr>
              <w:t>Гипсовочная</w:t>
            </w:r>
            <w:proofErr w:type="spellEnd"/>
            <w:r w:rsidRPr="00C04DAE">
              <w:rPr>
                <w:rFonts w:ascii="Times New Roman" w:hAnsi="Times New Roman"/>
                <w:bCs/>
                <w:i/>
              </w:rPr>
              <w:t xml:space="preserve"> лаборатория:</w:t>
            </w:r>
          </w:p>
          <w:p w:rsidR="00620A9E" w:rsidRPr="00C04DAE" w:rsidRDefault="00620A9E" w:rsidP="00C23AA6">
            <w:pPr>
              <w:suppressAutoHyphens/>
              <w:snapToGrid w:val="0"/>
              <w:spacing w:after="0" w:line="240" w:lineRule="auto"/>
              <w:rPr>
                <w:rFonts w:ascii="Times New Roman" w:hAnsi="Times New Roman"/>
                <w:i/>
              </w:rPr>
            </w:pPr>
            <w:proofErr w:type="spellStart"/>
            <w:r w:rsidRPr="00C04DAE">
              <w:rPr>
                <w:rFonts w:ascii="Times New Roman" w:hAnsi="Times New Roman"/>
                <w:i/>
              </w:rPr>
              <w:t>Гипсовальный</w:t>
            </w:r>
            <w:proofErr w:type="spellEnd"/>
            <w:r w:rsidRPr="00C04DAE">
              <w:rPr>
                <w:rFonts w:ascii="Times New Roman" w:hAnsi="Times New Roman"/>
                <w:i/>
              </w:rPr>
              <w:t xml:space="preserve"> стол с отверстием посередине столешницы для удаления отходов гипса. Бункер или дозатор для порошка гипса. Накопитель отходов гипса. Пресс для выдавливания гипса из кювет. Пресс для кювет зуботехнический. Станок для обрезки гипсовых моделей.</w:t>
            </w:r>
          </w:p>
          <w:p w:rsidR="00620A9E" w:rsidRPr="00C04DAE" w:rsidRDefault="00620A9E" w:rsidP="00C23AA6">
            <w:pPr>
              <w:spacing w:after="0" w:line="240" w:lineRule="auto"/>
              <w:rPr>
                <w:rFonts w:ascii="Times New Roman" w:hAnsi="Times New Roman"/>
                <w:bCs/>
                <w:i/>
              </w:rPr>
            </w:pPr>
            <w:r w:rsidRPr="00C04DAE">
              <w:rPr>
                <w:rFonts w:ascii="Times New Roman" w:hAnsi="Times New Roman"/>
                <w:bCs/>
                <w:i/>
              </w:rPr>
              <w:t xml:space="preserve">Полировочная и </w:t>
            </w:r>
            <w:proofErr w:type="spellStart"/>
            <w:r w:rsidRPr="00C04DAE">
              <w:rPr>
                <w:rFonts w:ascii="Times New Roman" w:hAnsi="Times New Roman"/>
                <w:bCs/>
                <w:i/>
              </w:rPr>
              <w:t>полимеризационная</w:t>
            </w:r>
            <w:proofErr w:type="spellEnd"/>
            <w:r w:rsidRPr="00C04DAE">
              <w:rPr>
                <w:rFonts w:ascii="Times New Roman" w:hAnsi="Times New Roman"/>
                <w:bCs/>
                <w:i/>
              </w:rPr>
              <w:t xml:space="preserve"> лаборатория:</w:t>
            </w:r>
          </w:p>
          <w:p w:rsidR="00620A9E" w:rsidRPr="00C04DAE" w:rsidRDefault="00620A9E" w:rsidP="00C23AA6">
            <w:pPr>
              <w:spacing w:after="0" w:line="240" w:lineRule="auto"/>
              <w:rPr>
                <w:rFonts w:ascii="Times New Roman" w:hAnsi="Times New Roman"/>
                <w:i/>
              </w:rPr>
            </w:pPr>
            <w:r w:rsidRPr="00C04DAE">
              <w:rPr>
                <w:rFonts w:ascii="Times New Roman" w:hAnsi="Times New Roman"/>
                <w:i/>
              </w:rPr>
              <w:t>Полировочный станок</w:t>
            </w:r>
            <w:r w:rsidRPr="00C04DAE">
              <w:rPr>
                <w:rFonts w:ascii="Times New Roman" w:hAnsi="Times New Roman"/>
                <w:i/>
              </w:rPr>
              <w:tab/>
              <w:t xml:space="preserve">. Шлифовальные машины (моторы)         </w:t>
            </w:r>
          </w:p>
          <w:p w:rsidR="00620A9E" w:rsidRPr="00C04DAE" w:rsidRDefault="00620A9E" w:rsidP="00C23AA6">
            <w:pPr>
              <w:suppressAutoHyphens/>
              <w:snapToGrid w:val="0"/>
              <w:spacing w:after="0" w:line="240" w:lineRule="auto"/>
              <w:rPr>
                <w:rFonts w:ascii="Times New Roman" w:hAnsi="Times New Roman"/>
                <w:i/>
              </w:rPr>
            </w:pPr>
            <w:r w:rsidRPr="00C04DAE">
              <w:rPr>
                <w:rFonts w:ascii="Times New Roman" w:hAnsi="Times New Roman"/>
                <w:i/>
              </w:rPr>
              <w:t xml:space="preserve">Плита (газовая, электрическая) </w:t>
            </w:r>
            <w:proofErr w:type="spellStart"/>
            <w:r w:rsidRPr="00C04DAE">
              <w:rPr>
                <w:rFonts w:ascii="Times New Roman" w:hAnsi="Times New Roman"/>
                <w:i/>
              </w:rPr>
              <w:t>Гидрополимеризатор</w:t>
            </w:r>
            <w:proofErr w:type="spellEnd"/>
          </w:p>
          <w:p w:rsidR="00620A9E" w:rsidRPr="00C04DAE" w:rsidRDefault="00620A9E" w:rsidP="00C23AA6">
            <w:pPr>
              <w:suppressAutoHyphens/>
              <w:snapToGrid w:val="0"/>
              <w:spacing w:after="0" w:line="240" w:lineRule="auto"/>
              <w:rPr>
                <w:rFonts w:ascii="Times New Roman" w:hAnsi="Times New Roman"/>
                <w:i/>
              </w:rPr>
            </w:pPr>
            <w:r w:rsidRPr="00C04DAE">
              <w:rPr>
                <w:rFonts w:ascii="Times New Roman" w:hAnsi="Times New Roman"/>
                <w:i/>
              </w:rPr>
              <w:t>Шкаф для хранения материалов Муфельная печь</w:t>
            </w:r>
          </w:p>
          <w:p w:rsidR="00620A9E" w:rsidRPr="00C04DAE" w:rsidRDefault="00620A9E" w:rsidP="00C23AA6">
            <w:pPr>
              <w:pStyle w:val="2"/>
              <w:tabs>
                <w:tab w:val="left" w:pos="1152"/>
              </w:tabs>
              <w:spacing w:before="0" w:line="240" w:lineRule="auto"/>
              <w:ind w:hanging="576"/>
              <w:rPr>
                <w:rFonts w:ascii="Times New Roman" w:hAnsi="Times New Roman"/>
                <w:b w:val="0"/>
                <w:bCs w:val="0"/>
                <w:i/>
                <w:color w:val="auto"/>
                <w:sz w:val="22"/>
                <w:szCs w:val="22"/>
              </w:rPr>
            </w:pPr>
            <w:r w:rsidRPr="00C04DAE">
              <w:rPr>
                <w:rFonts w:ascii="Times New Roman" w:hAnsi="Times New Roman"/>
                <w:b w:val="0"/>
                <w:bCs w:val="0"/>
                <w:i/>
                <w:color w:val="auto"/>
                <w:sz w:val="22"/>
                <w:szCs w:val="22"/>
              </w:rPr>
              <w:t>Паяльная лаборатория:</w:t>
            </w:r>
          </w:p>
          <w:p w:rsidR="00620A9E" w:rsidRPr="00C04DAE" w:rsidRDefault="00620A9E" w:rsidP="00C23AA6">
            <w:pPr>
              <w:spacing w:after="0" w:line="240" w:lineRule="auto"/>
              <w:rPr>
                <w:rFonts w:ascii="Times New Roman" w:hAnsi="Times New Roman"/>
                <w:i/>
              </w:rPr>
            </w:pPr>
            <w:r w:rsidRPr="00C04DAE">
              <w:rPr>
                <w:rFonts w:ascii="Times New Roman" w:hAnsi="Times New Roman"/>
                <w:i/>
              </w:rPr>
              <w:t xml:space="preserve">Паяльный аппарат с компрессором. </w:t>
            </w:r>
          </w:p>
          <w:p w:rsidR="00620A9E" w:rsidRPr="00C04DAE" w:rsidRDefault="00620A9E" w:rsidP="00C23AA6">
            <w:pPr>
              <w:suppressAutoHyphens/>
              <w:snapToGrid w:val="0"/>
              <w:spacing w:after="0" w:line="240" w:lineRule="auto"/>
              <w:rPr>
                <w:rFonts w:ascii="Times New Roman" w:hAnsi="Times New Roman"/>
                <w:i/>
              </w:rPr>
            </w:pPr>
            <w:r w:rsidRPr="00C04DAE">
              <w:rPr>
                <w:rFonts w:ascii="Times New Roman" w:hAnsi="Times New Roman"/>
                <w:i/>
              </w:rPr>
              <w:t>3Аппарат для калибровки  (протягивания) гильз Вытяжной шкаф</w:t>
            </w:r>
          </w:p>
          <w:p w:rsidR="00620A9E" w:rsidRPr="00C04DAE" w:rsidRDefault="00620A9E" w:rsidP="00C23AA6">
            <w:pPr>
              <w:suppressAutoHyphens/>
              <w:snapToGrid w:val="0"/>
              <w:spacing w:after="0" w:line="240" w:lineRule="auto"/>
              <w:rPr>
                <w:rFonts w:ascii="Times New Roman" w:hAnsi="Times New Roman"/>
                <w:i/>
              </w:rPr>
            </w:pPr>
            <w:r w:rsidRPr="00C04DAE">
              <w:rPr>
                <w:rFonts w:ascii="Times New Roman" w:hAnsi="Times New Roman"/>
                <w:i/>
              </w:rPr>
              <w:t>Стоматологическое кресло</w:t>
            </w:r>
          </w:p>
          <w:p w:rsidR="00620A9E" w:rsidRPr="00C04DAE" w:rsidRDefault="00620A9E" w:rsidP="00C23AA6">
            <w:pPr>
              <w:spacing w:after="0" w:line="240" w:lineRule="auto"/>
              <w:rPr>
                <w:rFonts w:ascii="Times New Roman" w:hAnsi="Times New Roman"/>
                <w:i/>
              </w:rPr>
            </w:pPr>
            <w:r w:rsidRPr="00C04DAE">
              <w:rPr>
                <w:rFonts w:ascii="Times New Roman" w:hAnsi="Times New Roman"/>
                <w:bCs/>
                <w:i/>
              </w:rPr>
              <w:t xml:space="preserve">Зуботехническая лаборатория </w:t>
            </w:r>
            <w:r w:rsidRPr="00C04DAE">
              <w:rPr>
                <w:rFonts w:ascii="Times New Roman" w:hAnsi="Times New Roman"/>
                <w:i/>
              </w:rPr>
              <w:t>технологии изготовления несъемных протезов:</w:t>
            </w:r>
          </w:p>
          <w:p w:rsidR="00620A9E" w:rsidRPr="00C04DAE" w:rsidRDefault="00620A9E" w:rsidP="00C23AA6">
            <w:pPr>
              <w:suppressAutoHyphens/>
              <w:snapToGrid w:val="0"/>
              <w:spacing w:after="0" w:line="240" w:lineRule="auto"/>
              <w:rPr>
                <w:rFonts w:ascii="Times New Roman" w:hAnsi="Times New Roman"/>
                <w:i/>
              </w:rPr>
            </w:pPr>
            <w:proofErr w:type="gramStart"/>
            <w:r w:rsidRPr="00C04DAE">
              <w:rPr>
                <w:rFonts w:ascii="Times New Roman" w:hAnsi="Times New Roman"/>
                <w:i/>
              </w:rPr>
              <w:t>Предназначена</w:t>
            </w:r>
            <w:proofErr w:type="gramEnd"/>
            <w:r w:rsidRPr="00C04DAE">
              <w:rPr>
                <w:rFonts w:ascii="Times New Roman" w:hAnsi="Times New Roman"/>
                <w:i/>
              </w:rPr>
              <w:t xml:space="preserve"> для обучения </w:t>
            </w:r>
            <w:r w:rsidRPr="00C04DAE">
              <w:rPr>
                <w:rFonts w:ascii="Times New Roman" w:hAnsi="Times New Roman"/>
                <w:i/>
              </w:rPr>
              <w:lastRenderedPageBreak/>
              <w:t>основным процессам по изготовлению съемных пластиночных протезов. Классная доска</w:t>
            </w:r>
          </w:p>
          <w:p w:rsidR="00620A9E" w:rsidRPr="00C04DAE" w:rsidRDefault="00620A9E" w:rsidP="00C23AA6">
            <w:pPr>
              <w:suppressAutoHyphens/>
              <w:snapToGrid w:val="0"/>
              <w:spacing w:after="0" w:line="240" w:lineRule="auto"/>
              <w:rPr>
                <w:rFonts w:ascii="Times New Roman" w:hAnsi="Times New Roman"/>
                <w:i/>
              </w:rPr>
            </w:pPr>
            <w:r w:rsidRPr="00C04DAE">
              <w:rPr>
                <w:rFonts w:ascii="Times New Roman" w:hAnsi="Times New Roman"/>
                <w:i/>
              </w:rPr>
              <w:t>Стол зуботехнический преподавателя</w:t>
            </w:r>
          </w:p>
          <w:p w:rsidR="00620A9E" w:rsidRPr="00C04DAE" w:rsidRDefault="00620A9E" w:rsidP="00C23AA6">
            <w:pPr>
              <w:suppressAutoHyphens/>
              <w:snapToGrid w:val="0"/>
              <w:spacing w:after="0" w:line="240" w:lineRule="auto"/>
              <w:rPr>
                <w:rFonts w:ascii="Times New Roman" w:hAnsi="Times New Roman"/>
                <w:i/>
              </w:rPr>
            </w:pPr>
            <w:r w:rsidRPr="00C04DAE">
              <w:rPr>
                <w:rFonts w:ascii="Times New Roman" w:hAnsi="Times New Roman"/>
                <w:i/>
              </w:rPr>
              <w:t xml:space="preserve">Стул преподавателя </w:t>
            </w:r>
          </w:p>
          <w:p w:rsidR="00620A9E" w:rsidRPr="00C04DAE" w:rsidRDefault="00620A9E" w:rsidP="00C23AA6">
            <w:pPr>
              <w:suppressAutoHyphens/>
              <w:snapToGrid w:val="0"/>
              <w:spacing w:after="0" w:line="240" w:lineRule="auto"/>
              <w:rPr>
                <w:rFonts w:ascii="Times New Roman" w:hAnsi="Times New Roman"/>
                <w:i/>
              </w:rPr>
            </w:pPr>
            <w:r w:rsidRPr="00C04DAE">
              <w:rPr>
                <w:rFonts w:ascii="Times New Roman" w:hAnsi="Times New Roman"/>
                <w:i/>
              </w:rPr>
              <w:t>Стол письменный преподавателя</w:t>
            </w:r>
          </w:p>
          <w:p w:rsidR="00620A9E" w:rsidRPr="00C04DAE" w:rsidRDefault="00620A9E" w:rsidP="00C23AA6">
            <w:pPr>
              <w:suppressAutoHyphens/>
              <w:spacing w:after="0" w:line="240" w:lineRule="auto"/>
              <w:rPr>
                <w:rFonts w:ascii="Times New Roman" w:hAnsi="Times New Roman"/>
                <w:i/>
              </w:rPr>
            </w:pPr>
            <w:r w:rsidRPr="00C04DAE">
              <w:rPr>
                <w:rFonts w:ascii="Times New Roman" w:hAnsi="Times New Roman"/>
                <w:i/>
              </w:rPr>
              <w:t>Стул преподавателя</w:t>
            </w:r>
          </w:p>
          <w:p w:rsidR="00620A9E" w:rsidRPr="00C04DAE" w:rsidRDefault="00620A9E" w:rsidP="00C23AA6">
            <w:pPr>
              <w:suppressAutoHyphens/>
              <w:spacing w:after="0" w:line="240" w:lineRule="auto"/>
              <w:rPr>
                <w:rFonts w:ascii="Times New Roman" w:hAnsi="Times New Roman"/>
                <w:i/>
              </w:rPr>
            </w:pPr>
            <w:r w:rsidRPr="00C04DAE">
              <w:rPr>
                <w:rFonts w:ascii="Times New Roman" w:hAnsi="Times New Roman"/>
                <w:i/>
              </w:rPr>
              <w:t>Стол зуботехнический</w:t>
            </w:r>
          </w:p>
          <w:p w:rsidR="00620A9E" w:rsidRPr="00C04DAE" w:rsidRDefault="00620A9E" w:rsidP="00C23AA6">
            <w:pPr>
              <w:suppressAutoHyphens/>
              <w:snapToGrid w:val="0"/>
              <w:spacing w:after="0" w:line="240" w:lineRule="auto"/>
              <w:rPr>
                <w:rFonts w:ascii="Times New Roman" w:hAnsi="Times New Roman"/>
                <w:i/>
              </w:rPr>
            </w:pPr>
            <w:r w:rsidRPr="00C04DAE">
              <w:rPr>
                <w:rFonts w:ascii="Times New Roman" w:hAnsi="Times New Roman"/>
                <w:i/>
              </w:rPr>
              <w:t>Стул со спинкой</w:t>
            </w:r>
          </w:p>
          <w:p w:rsidR="00620A9E" w:rsidRPr="00C04DAE" w:rsidRDefault="00620A9E" w:rsidP="00C23AA6">
            <w:pPr>
              <w:suppressAutoHyphens/>
              <w:snapToGrid w:val="0"/>
              <w:spacing w:after="0" w:line="240" w:lineRule="auto"/>
              <w:rPr>
                <w:rFonts w:ascii="Times New Roman" w:hAnsi="Times New Roman"/>
                <w:i/>
              </w:rPr>
            </w:pPr>
            <w:r w:rsidRPr="00C04DAE">
              <w:rPr>
                <w:rFonts w:ascii="Times New Roman" w:hAnsi="Times New Roman"/>
                <w:i/>
              </w:rPr>
              <w:t>Стол для оборудования</w:t>
            </w:r>
          </w:p>
          <w:p w:rsidR="00620A9E" w:rsidRPr="00C04DAE" w:rsidRDefault="00620A9E" w:rsidP="00C23AA6">
            <w:pPr>
              <w:suppressAutoHyphens/>
              <w:spacing w:after="0" w:line="240" w:lineRule="auto"/>
              <w:rPr>
                <w:rFonts w:ascii="Times New Roman" w:hAnsi="Times New Roman"/>
                <w:i/>
              </w:rPr>
            </w:pPr>
            <w:r w:rsidRPr="00C04DAE">
              <w:rPr>
                <w:rFonts w:ascii="Times New Roman" w:hAnsi="Times New Roman"/>
                <w:i/>
              </w:rPr>
              <w:t>Сейф</w:t>
            </w:r>
          </w:p>
          <w:p w:rsidR="00620A9E" w:rsidRPr="00C04DAE" w:rsidRDefault="00620A9E" w:rsidP="00C23AA6">
            <w:pPr>
              <w:suppressAutoHyphens/>
              <w:spacing w:after="0" w:line="240" w:lineRule="auto"/>
              <w:rPr>
                <w:rFonts w:ascii="Times New Roman" w:hAnsi="Times New Roman"/>
                <w:i/>
              </w:rPr>
            </w:pPr>
            <w:r w:rsidRPr="00C04DAE">
              <w:rPr>
                <w:rFonts w:ascii="Times New Roman" w:hAnsi="Times New Roman"/>
                <w:i/>
              </w:rPr>
              <w:t>Телевизор</w:t>
            </w:r>
          </w:p>
          <w:p w:rsidR="00620A9E" w:rsidRPr="00C04DAE" w:rsidRDefault="00620A9E" w:rsidP="00C23AA6">
            <w:pPr>
              <w:suppressAutoHyphens/>
              <w:spacing w:after="0" w:line="240" w:lineRule="auto"/>
              <w:rPr>
                <w:rFonts w:ascii="Times New Roman" w:hAnsi="Times New Roman"/>
                <w:i/>
              </w:rPr>
            </w:pPr>
            <w:r w:rsidRPr="00C04DAE">
              <w:rPr>
                <w:rFonts w:ascii="Times New Roman" w:hAnsi="Times New Roman"/>
                <w:i/>
              </w:rPr>
              <w:t xml:space="preserve">Компьютер </w:t>
            </w:r>
          </w:p>
          <w:p w:rsidR="00620A9E" w:rsidRPr="00C04DAE" w:rsidRDefault="00620A9E" w:rsidP="00C23AA6">
            <w:pPr>
              <w:suppressAutoHyphens/>
              <w:snapToGrid w:val="0"/>
              <w:spacing w:after="0" w:line="240" w:lineRule="auto"/>
              <w:rPr>
                <w:rFonts w:ascii="Times New Roman" w:hAnsi="Times New Roman"/>
                <w:i/>
              </w:rPr>
            </w:pPr>
            <w:r w:rsidRPr="00C04DAE">
              <w:rPr>
                <w:rFonts w:ascii="Times New Roman" w:hAnsi="Times New Roman"/>
                <w:i/>
              </w:rPr>
              <w:t xml:space="preserve"> Кондиционер</w:t>
            </w:r>
          </w:p>
          <w:p w:rsidR="00620A9E" w:rsidRPr="00C04DAE" w:rsidRDefault="00620A9E" w:rsidP="00C23AA6">
            <w:pPr>
              <w:suppressAutoHyphens/>
              <w:spacing w:after="0" w:line="240" w:lineRule="auto"/>
              <w:rPr>
                <w:rFonts w:ascii="Times New Roman" w:hAnsi="Times New Roman"/>
                <w:i/>
              </w:rPr>
            </w:pPr>
            <w:r w:rsidRPr="00C04DAE">
              <w:rPr>
                <w:rFonts w:ascii="Times New Roman" w:hAnsi="Times New Roman"/>
                <w:i/>
              </w:rPr>
              <w:t xml:space="preserve"> Шкаф</w:t>
            </w:r>
          </w:p>
          <w:p w:rsidR="00620A9E" w:rsidRPr="00C04DAE" w:rsidRDefault="00620A9E" w:rsidP="00C23AA6">
            <w:pPr>
              <w:suppressAutoHyphens/>
              <w:spacing w:after="0" w:line="240" w:lineRule="auto"/>
              <w:rPr>
                <w:rFonts w:ascii="Times New Roman" w:hAnsi="Times New Roman"/>
                <w:i/>
              </w:rPr>
            </w:pPr>
            <w:r w:rsidRPr="00C04DAE">
              <w:rPr>
                <w:rFonts w:ascii="Times New Roman" w:hAnsi="Times New Roman"/>
                <w:i/>
              </w:rPr>
              <w:t xml:space="preserve"> Мультимедийный проектор</w:t>
            </w:r>
          </w:p>
          <w:p w:rsidR="00620A9E" w:rsidRPr="00C04DAE" w:rsidRDefault="00620A9E" w:rsidP="00C23AA6">
            <w:pPr>
              <w:suppressAutoHyphens/>
              <w:snapToGrid w:val="0"/>
              <w:spacing w:after="0" w:line="240" w:lineRule="auto"/>
              <w:rPr>
                <w:rFonts w:ascii="Times New Roman" w:hAnsi="Times New Roman"/>
                <w:i/>
              </w:rPr>
            </w:pPr>
            <w:r w:rsidRPr="00C04DAE">
              <w:rPr>
                <w:rFonts w:ascii="Times New Roman" w:hAnsi="Times New Roman"/>
                <w:i/>
              </w:rPr>
              <w:t xml:space="preserve"> Экран </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rPr>
                <w:rFonts w:ascii="Times New Roman" w:hAnsi="Times New Roman"/>
                <w:i/>
              </w:rPr>
            </w:pPr>
            <w:r w:rsidRPr="00C04DAE">
              <w:rPr>
                <w:rFonts w:ascii="Times New Roman" w:hAnsi="Times New Roman"/>
                <w:i/>
              </w:rPr>
              <w:lastRenderedPageBreak/>
              <w:t>г. Махачкала</w:t>
            </w:r>
          </w:p>
          <w:p w:rsidR="00620A9E" w:rsidRPr="00C04DAE" w:rsidRDefault="00620A9E" w:rsidP="00C23AA6">
            <w:pPr>
              <w:shd w:val="clear" w:color="auto" w:fill="FFFFFF"/>
              <w:spacing w:after="0" w:line="240" w:lineRule="auto"/>
              <w:rPr>
                <w:rFonts w:ascii="Times New Roman" w:hAnsi="Times New Roman"/>
                <w:i/>
              </w:rPr>
            </w:pPr>
            <w:r w:rsidRPr="00C04DAE">
              <w:rPr>
                <w:rFonts w:ascii="Times New Roman" w:hAnsi="Times New Roman"/>
                <w:i/>
              </w:rPr>
              <w:t>ул. Алиева 1</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r w:rsidRPr="00C04DAE">
              <w:rPr>
                <w:rStyle w:val="ad"/>
                <w:rFonts w:ascii="Times New Roman" w:hAnsi="Times New Roman"/>
                <w:iCs/>
              </w:rPr>
              <w:t>оперативное управление</w:t>
            </w: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proofErr w:type="spellStart"/>
            <w:r w:rsidRPr="00C04DAE">
              <w:rPr>
                <w:rFonts w:ascii="Times New Roman" w:hAnsi="Times New Roman"/>
                <w:i/>
              </w:rPr>
              <w:t>Территор</w:t>
            </w:r>
            <w:proofErr w:type="spellEnd"/>
            <w:r w:rsidRPr="00C04DAE">
              <w:rPr>
                <w:rFonts w:ascii="Times New Roman" w:hAnsi="Times New Roman"/>
                <w:i/>
              </w:rPr>
              <w:t>. управление Федерального агентства по управлению  госимуществом по РД</w:t>
            </w:r>
          </w:p>
          <w:p w:rsidR="00620A9E" w:rsidRPr="00C04DAE" w:rsidRDefault="00620A9E" w:rsidP="00C23AA6">
            <w:pPr>
              <w:spacing w:after="0" w:line="240" w:lineRule="auto"/>
              <w:rPr>
                <w:rFonts w:ascii="Times New Roman" w:hAnsi="Times New Roman"/>
                <w:i/>
              </w:rPr>
            </w:pPr>
            <w:r w:rsidRPr="00C04DAE">
              <w:rPr>
                <w:rFonts w:ascii="Times New Roman" w:hAnsi="Times New Roman"/>
                <w:i/>
              </w:rPr>
              <w:t>Распоряжение от 20/11/08</w:t>
            </w:r>
          </w:p>
          <w:p w:rsidR="00620A9E" w:rsidRPr="00C04DAE" w:rsidRDefault="00620A9E" w:rsidP="00C23AA6">
            <w:pPr>
              <w:spacing w:after="0" w:line="240" w:lineRule="auto"/>
              <w:rPr>
                <w:rFonts w:ascii="Times New Roman" w:hAnsi="Times New Roman"/>
                <w:i/>
              </w:rPr>
            </w:pPr>
            <w:r w:rsidRPr="00C04DAE">
              <w:rPr>
                <w:rFonts w:ascii="Times New Roman" w:hAnsi="Times New Roman"/>
                <w:i/>
              </w:rPr>
              <w:t>№ 277-р</w:t>
            </w:r>
          </w:p>
        </w:tc>
      </w:tr>
      <w:tr w:rsidR="00620A9E" w:rsidRPr="00C04DAE" w:rsidTr="00C23AA6">
        <w:trPr>
          <w:trHeight w:val="20"/>
        </w:trPr>
        <w:tc>
          <w:tcPr>
            <w:tcW w:w="61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widowControl w:val="0"/>
              <w:numPr>
                <w:ilvl w:val="0"/>
                <w:numId w:val="14"/>
              </w:numPr>
              <w:shd w:val="clear" w:color="auto" w:fill="FFFFFF"/>
              <w:autoSpaceDE w:val="0"/>
              <w:autoSpaceDN w:val="0"/>
              <w:adjustRightInd w:val="0"/>
              <w:spacing w:after="0" w:line="240" w:lineRule="auto"/>
              <w:rPr>
                <w:rFonts w:ascii="Times New Roman" w:hAnsi="Times New Roman"/>
                <w:i/>
              </w:rPr>
            </w:pPr>
          </w:p>
        </w:tc>
        <w:tc>
          <w:tcPr>
            <w:tcW w:w="4108"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line="240" w:lineRule="auto"/>
              <w:rPr>
                <w:i/>
              </w:rPr>
            </w:pPr>
            <w:r w:rsidRPr="00C04DAE">
              <w:rPr>
                <w:i/>
              </w:rPr>
              <w:t>Литейное дело в стоматологии</w:t>
            </w: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Style w:val="ad"/>
                <w:rFonts w:ascii="Times New Roman" w:hAnsi="Times New Roman"/>
                <w:iCs/>
              </w:rPr>
            </w:pPr>
            <w:r w:rsidRPr="00C04DAE">
              <w:rPr>
                <w:rStyle w:val="ad"/>
                <w:rFonts w:ascii="Times New Roman" w:hAnsi="Times New Roman"/>
                <w:iCs/>
              </w:rPr>
              <w:t>Учебная комната: мультимедийный проектор, ноутбук.</w:t>
            </w:r>
          </w:p>
          <w:p w:rsidR="00620A9E" w:rsidRPr="00C04DAE" w:rsidRDefault="00620A9E" w:rsidP="00C23AA6">
            <w:pPr>
              <w:spacing w:after="0" w:line="240" w:lineRule="auto"/>
              <w:rPr>
                <w:rFonts w:ascii="Times New Roman" w:hAnsi="Times New Roman"/>
                <w:i/>
              </w:rPr>
            </w:pPr>
            <w:r w:rsidRPr="00C04DAE">
              <w:rPr>
                <w:rStyle w:val="ad"/>
                <w:rFonts w:ascii="Times New Roman" w:hAnsi="Times New Roman"/>
                <w:iCs/>
              </w:rPr>
              <w:t xml:space="preserve">Зуботехническая лаборатория: </w:t>
            </w:r>
            <w:proofErr w:type="spellStart"/>
            <w:r w:rsidRPr="00C04DAE">
              <w:rPr>
                <w:rStyle w:val="ad"/>
                <w:rFonts w:ascii="Times New Roman" w:hAnsi="Times New Roman"/>
                <w:iCs/>
              </w:rPr>
              <w:t>шлеф</w:t>
            </w:r>
            <w:proofErr w:type="spellEnd"/>
            <w:r w:rsidRPr="00C04DAE">
              <w:rPr>
                <w:rStyle w:val="ad"/>
                <w:rFonts w:ascii="Times New Roman" w:hAnsi="Times New Roman"/>
                <w:iCs/>
              </w:rPr>
              <w:t xml:space="preserve">-мотор, паяльный аппарат, компрессор, аппарат Самсон, прессы, </w:t>
            </w:r>
            <w:proofErr w:type="spellStart"/>
            <w:r w:rsidRPr="00C04DAE">
              <w:rPr>
                <w:rStyle w:val="ad"/>
                <w:rFonts w:ascii="Times New Roman" w:hAnsi="Times New Roman"/>
                <w:iCs/>
              </w:rPr>
              <w:t>полиловочный</w:t>
            </w:r>
            <w:proofErr w:type="spellEnd"/>
            <w:r w:rsidRPr="00C04DAE">
              <w:rPr>
                <w:rStyle w:val="ad"/>
                <w:rFonts w:ascii="Times New Roman" w:hAnsi="Times New Roman"/>
                <w:iCs/>
              </w:rPr>
              <w:t xml:space="preserve"> мотор</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rPr>
                <w:rFonts w:ascii="Times New Roman" w:hAnsi="Times New Roman"/>
                <w:i/>
              </w:rPr>
            </w:pPr>
            <w:r w:rsidRPr="00C04DAE">
              <w:rPr>
                <w:rFonts w:ascii="Times New Roman" w:hAnsi="Times New Roman"/>
                <w:i/>
              </w:rPr>
              <w:t>г. Махачкала</w:t>
            </w:r>
          </w:p>
          <w:p w:rsidR="00620A9E" w:rsidRPr="00C04DAE" w:rsidRDefault="00620A9E" w:rsidP="00C23AA6">
            <w:pPr>
              <w:shd w:val="clear" w:color="auto" w:fill="FFFFFF"/>
              <w:spacing w:after="0" w:line="240" w:lineRule="auto"/>
              <w:rPr>
                <w:rFonts w:ascii="Times New Roman" w:hAnsi="Times New Roman"/>
                <w:i/>
              </w:rPr>
            </w:pPr>
            <w:r w:rsidRPr="00C04DAE">
              <w:rPr>
                <w:rFonts w:ascii="Times New Roman" w:hAnsi="Times New Roman"/>
                <w:i/>
              </w:rPr>
              <w:t>ул. Алиева 1</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r w:rsidRPr="00C04DAE">
              <w:rPr>
                <w:rStyle w:val="ad"/>
                <w:rFonts w:ascii="Times New Roman" w:hAnsi="Times New Roman"/>
                <w:iCs/>
              </w:rPr>
              <w:t>оперативное управление</w:t>
            </w: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proofErr w:type="spellStart"/>
            <w:r w:rsidRPr="00C04DAE">
              <w:rPr>
                <w:rFonts w:ascii="Times New Roman" w:hAnsi="Times New Roman"/>
                <w:i/>
              </w:rPr>
              <w:t>Территор</w:t>
            </w:r>
            <w:proofErr w:type="spellEnd"/>
            <w:r w:rsidRPr="00C04DAE">
              <w:rPr>
                <w:rFonts w:ascii="Times New Roman" w:hAnsi="Times New Roman"/>
                <w:i/>
              </w:rPr>
              <w:t>. управление Федерального агентства по управлению  госимуществом по РД</w:t>
            </w:r>
          </w:p>
          <w:p w:rsidR="00620A9E" w:rsidRPr="00C04DAE" w:rsidRDefault="00620A9E" w:rsidP="00C23AA6">
            <w:pPr>
              <w:spacing w:after="0" w:line="240" w:lineRule="auto"/>
              <w:rPr>
                <w:rFonts w:ascii="Times New Roman" w:hAnsi="Times New Roman"/>
                <w:i/>
              </w:rPr>
            </w:pPr>
            <w:r w:rsidRPr="00C04DAE">
              <w:rPr>
                <w:rFonts w:ascii="Times New Roman" w:hAnsi="Times New Roman"/>
                <w:i/>
              </w:rPr>
              <w:t>Распоряжение от 20/11/08</w:t>
            </w:r>
          </w:p>
          <w:p w:rsidR="00620A9E" w:rsidRPr="00C04DAE" w:rsidRDefault="00620A9E" w:rsidP="00C23AA6">
            <w:pPr>
              <w:spacing w:after="0" w:line="240" w:lineRule="auto"/>
              <w:rPr>
                <w:rFonts w:ascii="Times New Roman" w:hAnsi="Times New Roman"/>
                <w:i/>
              </w:rPr>
            </w:pPr>
            <w:r w:rsidRPr="00C04DAE">
              <w:rPr>
                <w:rFonts w:ascii="Times New Roman" w:hAnsi="Times New Roman"/>
                <w:i/>
              </w:rPr>
              <w:t>№ 277-р</w:t>
            </w:r>
          </w:p>
        </w:tc>
      </w:tr>
      <w:tr w:rsidR="00620A9E" w:rsidRPr="00C04DAE" w:rsidTr="00C23AA6">
        <w:trPr>
          <w:trHeight w:val="20"/>
        </w:trPr>
        <w:tc>
          <w:tcPr>
            <w:tcW w:w="61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widowControl w:val="0"/>
              <w:numPr>
                <w:ilvl w:val="0"/>
                <w:numId w:val="14"/>
              </w:numPr>
              <w:shd w:val="clear" w:color="auto" w:fill="FFFFFF"/>
              <w:autoSpaceDE w:val="0"/>
              <w:autoSpaceDN w:val="0"/>
              <w:adjustRightInd w:val="0"/>
              <w:spacing w:after="0" w:line="240" w:lineRule="auto"/>
              <w:rPr>
                <w:rFonts w:ascii="Times New Roman" w:hAnsi="Times New Roman"/>
                <w:i/>
              </w:rPr>
            </w:pPr>
          </w:p>
        </w:tc>
        <w:tc>
          <w:tcPr>
            <w:tcW w:w="4108"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line="240" w:lineRule="auto"/>
              <w:rPr>
                <w:i/>
              </w:rPr>
            </w:pPr>
            <w:r w:rsidRPr="00C04DAE">
              <w:rPr>
                <w:i/>
              </w:rPr>
              <w:t xml:space="preserve">Технология изготовления </w:t>
            </w:r>
            <w:proofErr w:type="spellStart"/>
            <w:r w:rsidRPr="00C04DAE">
              <w:rPr>
                <w:i/>
              </w:rPr>
              <w:t>ортодонтических</w:t>
            </w:r>
            <w:proofErr w:type="spellEnd"/>
            <w:r w:rsidRPr="00C04DAE">
              <w:rPr>
                <w:i/>
              </w:rPr>
              <w:t xml:space="preserve"> аппаратов</w:t>
            </w: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Style w:val="ad"/>
                <w:rFonts w:ascii="Times New Roman" w:hAnsi="Times New Roman"/>
                <w:iCs/>
              </w:rPr>
            </w:pPr>
            <w:r w:rsidRPr="00C04DAE">
              <w:rPr>
                <w:rStyle w:val="ad"/>
                <w:rFonts w:ascii="Times New Roman" w:hAnsi="Times New Roman"/>
                <w:iCs/>
              </w:rPr>
              <w:t>Учебная комната: мультимедийный проектор, ноутбук.</w:t>
            </w:r>
          </w:p>
          <w:p w:rsidR="00620A9E" w:rsidRPr="00C04DAE" w:rsidRDefault="00620A9E" w:rsidP="00C23AA6">
            <w:pPr>
              <w:spacing w:after="0" w:line="240" w:lineRule="auto"/>
              <w:rPr>
                <w:rStyle w:val="ad"/>
                <w:rFonts w:ascii="Times New Roman" w:hAnsi="Times New Roman"/>
                <w:iCs/>
              </w:rPr>
            </w:pPr>
            <w:proofErr w:type="gramStart"/>
            <w:r w:rsidRPr="00C04DAE">
              <w:rPr>
                <w:rStyle w:val="ad"/>
                <w:rFonts w:ascii="Times New Roman" w:hAnsi="Times New Roman"/>
                <w:iCs/>
              </w:rPr>
              <w:t>Зуботехническая лаборатория: шлиф-мотор, паяльный аппарат, компрессор, аппарат Самсон, прессы, полировочный мотор.</w:t>
            </w:r>
            <w:proofErr w:type="gramEnd"/>
          </w:p>
          <w:p w:rsidR="00620A9E" w:rsidRPr="00C04DAE" w:rsidRDefault="00620A9E" w:rsidP="00C23AA6">
            <w:pPr>
              <w:spacing w:after="0" w:line="240" w:lineRule="auto"/>
              <w:rPr>
                <w:rFonts w:ascii="Times New Roman" w:hAnsi="Times New Roman"/>
                <w:bCs/>
                <w:i/>
              </w:rPr>
            </w:pPr>
            <w:proofErr w:type="spellStart"/>
            <w:r w:rsidRPr="00C04DAE">
              <w:rPr>
                <w:rFonts w:ascii="Times New Roman" w:hAnsi="Times New Roman"/>
                <w:bCs/>
                <w:i/>
              </w:rPr>
              <w:t>Гипсовочная</w:t>
            </w:r>
            <w:proofErr w:type="spellEnd"/>
            <w:r w:rsidRPr="00C04DAE">
              <w:rPr>
                <w:rFonts w:ascii="Times New Roman" w:hAnsi="Times New Roman"/>
                <w:bCs/>
                <w:i/>
              </w:rPr>
              <w:t xml:space="preserve"> лаборатория:</w:t>
            </w:r>
          </w:p>
          <w:p w:rsidR="00620A9E" w:rsidRPr="00C04DAE" w:rsidRDefault="00620A9E" w:rsidP="00C23AA6">
            <w:pPr>
              <w:suppressAutoHyphens/>
              <w:snapToGrid w:val="0"/>
              <w:spacing w:after="0" w:line="240" w:lineRule="auto"/>
              <w:rPr>
                <w:rFonts w:ascii="Times New Roman" w:hAnsi="Times New Roman"/>
                <w:i/>
              </w:rPr>
            </w:pPr>
            <w:proofErr w:type="spellStart"/>
            <w:r w:rsidRPr="00C04DAE">
              <w:rPr>
                <w:rFonts w:ascii="Times New Roman" w:hAnsi="Times New Roman"/>
                <w:i/>
              </w:rPr>
              <w:t>Гипсовальный</w:t>
            </w:r>
            <w:proofErr w:type="spellEnd"/>
            <w:r w:rsidRPr="00C04DAE">
              <w:rPr>
                <w:rFonts w:ascii="Times New Roman" w:hAnsi="Times New Roman"/>
                <w:i/>
              </w:rPr>
              <w:t xml:space="preserve"> стол с отверстием посередине столешницы для удаления отходов гипса. Бункер или дозатор для порошка гипса. Накопитель отходов гипса. Пресс для выдавливания гипса из кювет. </w:t>
            </w:r>
            <w:r w:rsidRPr="00C04DAE">
              <w:rPr>
                <w:rFonts w:ascii="Times New Roman" w:hAnsi="Times New Roman"/>
                <w:i/>
              </w:rPr>
              <w:lastRenderedPageBreak/>
              <w:t>Пресс для кювет зуботехнический. Станок для обрезки гипсовых моделей.</w:t>
            </w:r>
          </w:p>
          <w:p w:rsidR="00620A9E" w:rsidRPr="00C04DAE" w:rsidRDefault="00620A9E" w:rsidP="00C23AA6">
            <w:pPr>
              <w:spacing w:after="0" w:line="240" w:lineRule="auto"/>
              <w:rPr>
                <w:rFonts w:ascii="Times New Roman" w:hAnsi="Times New Roman"/>
                <w:bCs/>
                <w:i/>
              </w:rPr>
            </w:pPr>
            <w:r w:rsidRPr="00C04DAE">
              <w:rPr>
                <w:rFonts w:ascii="Times New Roman" w:hAnsi="Times New Roman"/>
                <w:bCs/>
                <w:i/>
              </w:rPr>
              <w:t xml:space="preserve">Полировочная и </w:t>
            </w:r>
            <w:proofErr w:type="spellStart"/>
            <w:r w:rsidRPr="00C04DAE">
              <w:rPr>
                <w:rFonts w:ascii="Times New Roman" w:hAnsi="Times New Roman"/>
                <w:bCs/>
                <w:i/>
              </w:rPr>
              <w:t>полимеризационная</w:t>
            </w:r>
            <w:proofErr w:type="spellEnd"/>
            <w:r w:rsidRPr="00C04DAE">
              <w:rPr>
                <w:rFonts w:ascii="Times New Roman" w:hAnsi="Times New Roman"/>
                <w:bCs/>
                <w:i/>
              </w:rPr>
              <w:t xml:space="preserve"> лаборатория:</w:t>
            </w:r>
          </w:p>
          <w:p w:rsidR="00620A9E" w:rsidRPr="00C04DAE" w:rsidRDefault="00620A9E" w:rsidP="00C23AA6">
            <w:pPr>
              <w:spacing w:after="0" w:line="240" w:lineRule="auto"/>
              <w:rPr>
                <w:rFonts w:ascii="Times New Roman" w:hAnsi="Times New Roman"/>
                <w:i/>
              </w:rPr>
            </w:pPr>
            <w:r w:rsidRPr="00C04DAE">
              <w:rPr>
                <w:rFonts w:ascii="Times New Roman" w:hAnsi="Times New Roman"/>
                <w:i/>
              </w:rPr>
              <w:t>Полировочный станок</w:t>
            </w:r>
            <w:r w:rsidRPr="00C04DAE">
              <w:rPr>
                <w:rFonts w:ascii="Times New Roman" w:hAnsi="Times New Roman"/>
                <w:i/>
              </w:rPr>
              <w:tab/>
              <w:t xml:space="preserve">. Шлифовальные машины (моторы)         </w:t>
            </w:r>
          </w:p>
          <w:p w:rsidR="00620A9E" w:rsidRPr="00C04DAE" w:rsidRDefault="00620A9E" w:rsidP="00C23AA6">
            <w:pPr>
              <w:suppressAutoHyphens/>
              <w:snapToGrid w:val="0"/>
              <w:spacing w:after="0" w:line="240" w:lineRule="auto"/>
              <w:rPr>
                <w:rFonts w:ascii="Times New Roman" w:hAnsi="Times New Roman"/>
                <w:i/>
              </w:rPr>
            </w:pPr>
            <w:r w:rsidRPr="00C04DAE">
              <w:rPr>
                <w:rFonts w:ascii="Times New Roman" w:hAnsi="Times New Roman"/>
                <w:i/>
              </w:rPr>
              <w:t xml:space="preserve">Плита (газовая, электрическая) </w:t>
            </w:r>
            <w:proofErr w:type="spellStart"/>
            <w:r w:rsidRPr="00C04DAE">
              <w:rPr>
                <w:rFonts w:ascii="Times New Roman" w:hAnsi="Times New Roman"/>
                <w:i/>
              </w:rPr>
              <w:t>Гидрополимеризатор</w:t>
            </w:r>
            <w:proofErr w:type="spellEnd"/>
          </w:p>
          <w:p w:rsidR="00620A9E" w:rsidRPr="00C04DAE" w:rsidRDefault="00620A9E" w:rsidP="00C23AA6">
            <w:pPr>
              <w:suppressAutoHyphens/>
              <w:snapToGrid w:val="0"/>
              <w:spacing w:after="0" w:line="240" w:lineRule="auto"/>
              <w:rPr>
                <w:rFonts w:ascii="Times New Roman" w:hAnsi="Times New Roman"/>
                <w:i/>
              </w:rPr>
            </w:pPr>
            <w:r w:rsidRPr="00C04DAE">
              <w:rPr>
                <w:rFonts w:ascii="Times New Roman" w:hAnsi="Times New Roman"/>
                <w:i/>
              </w:rPr>
              <w:t>Шкаф для хранения материалов Муфельная печь</w:t>
            </w:r>
          </w:p>
          <w:p w:rsidR="00620A9E" w:rsidRPr="00C04DAE" w:rsidRDefault="00620A9E" w:rsidP="00C23AA6">
            <w:pPr>
              <w:pStyle w:val="2"/>
              <w:tabs>
                <w:tab w:val="left" w:pos="1152"/>
              </w:tabs>
              <w:spacing w:before="0" w:line="240" w:lineRule="auto"/>
              <w:ind w:hanging="576"/>
              <w:rPr>
                <w:rFonts w:ascii="Times New Roman" w:hAnsi="Times New Roman"/>
                <w:b w:val="0"/>
                <w:bCs w:val="0"/>
                <w:i/>
                <w:color w:val="auto"/>
                <w:sz w:val="22"/>
                <w:szCs w:val="22"/>
              </w:rPr>
            </w:pPr>
            <w:r w:rsidRPr="00C04DAE">
              <w:rPr>
                <w:rFonts w:ascii="Times New Roman" w:hAnsi="Times New Roman"/>
                <w:b w:val="0"/>
                <w:bCs w:val="0"/>
                <w:i/>
                <w:color w:val="auto"/>
                <w:sz w:val="22"/>
                <w:szCs w:val="22"/>
              </w:rPr>
              <w:t>Паяльная лаборатория:</w:t>
            </w:r>
          </w:p>
          <w:p w:rsidR="00620A9E" w:rsidRPr="00C04DAE" w:rsidRDefault="00620A9E" w:rsidP="00C23AA6">
            <w:pPr>
              <w:spacing w:after="0" w:line="240" w:lineRule="auto"/>
              <w:rPr>
                <w:rFonts w:ascii="Times New Roman" w:hAnsi="Times New Roman"/>
                <w:i/>
              </w:rPr>
            </w:pPr>
            <w:r w:rsidRPr="00C04DAE">
              <w:rPr>
                <w:rFonts w:ascii="Times New Roman" w:hAnsi="Times New Roman"/>
                <w:i/>
              </w:rPr>
              <w:t xml:space="preserve">Паяльный аппарат с компрессором. </w:t>
            </w:r>
          </w:p>
          <w:p w:rsidR="00620A9E" w:rsidRPr="00C04DAE" w:rsidRDefault="00620A9E" w:rsidP="00C23AA6">
            <w:pPr>
              <w:suppressAutoHyphens/>
              <w:snapToGrid w:val="0"/>
              <w:spacing w:after="0" w:line="240" w:lineRule="auto"/>
              <w:rPr>
                <w:rFonts w:ascii="Times New Roman" w:hAnsi="Times New Roman"/>
                <w:i/>
              </w:rPr>
            </w:pPr>
            <w:r w:rsidRPr="00C04DAE">
              <w:rPr>
                <w:rFonts w:ascii="Times New Roman" w:hAnsi="Times New Roman"/>
                <w:i/>
              </w:rPr>
              <w:t>3Аппарат для калибровки  (протягивания) гильз Вытяжной шкаф</w:t>
            </w:r>
          </w:p>
          <w:p w:rsidR="00620A9E" w:rsidRPr="00C04DAE" w:rsidRDefault="00620A9E" w:rsidP="00C23AA6">
            <w:pPr>
              <w:suppressAutoHyphens/>
              <w:snapToGrid w:val="0"/>
              <w:spacing w:after="0" w:line="240" w:lineRule="auto"/>
              <w:rPr>
                <w:rFonts w:ascii="Times New Roman" w:hAnsi="Times New Roman"/>
                <w:i/>
              </w:rPr>
            </w:pPr>
            <w:r w:rsidRPr="00C04DAE">
              <w:rPr>
                <w:rFonts w:ascii="Times New Roman" w:hAnsi="Times New Roman"/>
                <w:i/>
              </w:rPr>
              <w:t>Стоматологическое кресло</w:t>
            </w:r>
          </w:p>
          <w:p w:rsidR="00620A9E" w:rsidRPr="00C04DAE" w:rsidRDefault="00620A9E" w:rsidP="00C23AA6">
            <w:pPr>
              <w:spacing w:after="0" w:line="240" w:lineRule="auto"/>
              <w:rPr>
                <w:rFonts w:ascii="Times New Roman" w:hAnsi="Times New Roman"/>
                <w:i/>
              </w:rPr>
            </w:pPr>
            <w:r w:rsidRPr="00C04DAE">
              <w:rPr>
                <w:rFonts w:ascii="Times New Roman" w:hAnsi="Times New Roman"/>
                <w:bCs/>
                <w:i/>
              </w:rPr>
              <w:t xml:space="preserve">Зуботехническая лаборатория </w:t>
            </w:r>
            <w:r w:rsidRPr="00C04DAE">
              <w:rPr>
                <w:rFonts w:ascii="Times New Roman" w:hAnsi="Times New Roman"/>
                <w:i/>
              </w:rPr>
              <w:t>технологии изготовления несъемных протезов:</w:t>
            </w:r>
          </w:p>
          <w:p w:rsidR="00620A9E" w:rsidRPr="00C04DAE" w:rsidRDefault="00620A9E" w:rsidP="00C23AA6">
            <w:pPr>
              <w:suppressAutoHyphens/>
              <w:snapToGrid w:val="0"/>
              <w:spacing w:after="0" w:line="240" w:lineRule="auto"/>
              <w:rPr>
                <w:rFonts w:ascii="Times New Roman" w:hAnsi="Times New Roman"/>
                <w:i/>
              </w:rPr>
            </w:pPr>
            <w:proofErr w:type="gramStart"/>
            <w:r w:rsidRPr="00C04DAE">
              <w:rPr>
                <w:rFonts w:ascii="Times New Roman" w:hAnsi="Times New Roman"/>
                <w:i/>
              </w:rPr>
              <w:t>Предназначена</w:t>
            </w:r>
            <w:proofErr w:type="gramEnd"/>
            <w:r w:rsidRPr="00C04DAE">
              <w:rPr>
                <w:rFonts w:ascii="Times New Roman" w:hAnsi="Times New Roman"/>
                <w:i/>
              </w:rPr>
              <w:t xml:space="preserve"> для обучения основным процессам по изготовлению съемных пластиночных протезов. Классная доска</w:t>
            </w:r>
          </w:p>
          <w:p w:rsidR="00620A9E" w:rsidRPr="00C04DAE" w:rsidRDefault="00620A9E" w:rsidP="00C23AA6">
            <w:pPr>
              <w:suppressAutoHyphens/>
              <w:snapToGrid w:val="0"/>
              <w:spacing w:after="0" w:line="240" w:lineRule="auto"/>
              <w:rPr>
                <w:rFonts w:ascii="Times New Roman" w:hAnsi="Times New Roman"/>
                <w:i/>
              </w:rPr>
            </w:pPr>
            <w:r w:rsidRPr="00C04DAE">
              <w:rPr>
                <w:rFonts w:ascii="Times New Roman" w:hAnsi="Times New Roman"/>
                <w:i/>
              </w:rPr>
              <w:t>Стол зуботехнический преподавателя</w:t>
            </w:r>
          </w:p>
          <w:p w:rsidR="00620A9E" w:rsidRPr="00C04DAE" w:rsidRDefault="00620A9E" w:rsidP="00C23AA6">
            <w:pPr>
              <w:suppressAutoHyphens/>
              <w:snapToGrid w:val="0"/>
              <w:spacing w:after="0" w:line="240" w:lineRule="auto"/>
              <w:rPr>
                <w:rFonts w:ascii="Times New Roman" w:hAnsi="Times New Roman"/>
                <w:i/>
              </w:rPr>
            </w:pPr>
            <w:r w:rsidRPr="00C04DAE">
              <w:rPr>
                <w:rFonts w:ascii="Times New Roman" w:hAnsi="Times New Roman"/>
                <w:i/>
              </w:rPr>
              <w:t xml:space="preserve">Стул преподавателя </w:t>
            </w:r>
          </w:p>
          <w:p w:rsidR="00620A9E" w:rsidRPr="00C04DAE" w:rsidRDefault="00620A9E" w:rsidP="00C23AA6">
            <w:pPr>
              <w:suppressAutoHyphens/>
              <w:snapToGrid w:val="0"/>
              <w:spacing w:after="0" w:line="240" w:lineRule="auto"/>
              <w:rPr>
                <w:rFonts w:ascii="Times New Roman" w:hAnsi="Times New Roman"/>
                <w:i/>
              </w:rPr>
            </w:pPr>
            <w:r w:rsidRPr="00C04DAE">
              <w:rPr>
                <w:rFonts w:ascii="Times New Roman" w:hAnsi="Times New Roman"/>
                <w:i/>
              </w:rPr>
              <w:t>Стол письменный преподавателя</w:t>
            </w:r>
          </w:p>
          <w:p w:rsidR="00620A9E" w:rsidRPr="00C04DAE" w:rsidRDefault="00620A9E" w:rsidP="00C23AA6">
            <w:pPr>
              <w:suppressAutoHyphens/>
              <w:spacing w:after="0" w:line="240" w:lineRule="auto"/>
              <w:rPr>
                <w:rFonts w:ascii="Times New Roman" w:hAnsi="Times New Roman"/>
                <w:i/>
              </w:rPr>
            </w:pPr>
            <w:r w:rsidRPr="00C04DAE">
              <w:rPr>
                <w:rFonts w:ascii="Times New Roman" w:hAnsi="Times New Roman"/>
                <w:i/>
              </w:rPr>
              <w:t>Стул преподавателя</w:t>
            </w:r>
          </w:p>
          <w:p w:rsidR="00620A9E" w:rsidRPr="00C04DAE" w:rsidRDefault="00620A9E" w:rsidP="00C23AA6">
            <w:pPr>
              <w:suppressAutoHyphens/>
              <w:spacing w:after="0" w:line="240" w:lineRule="auto"/>
              <w:rPr>
                <w:rFonts w:ascii="Times New Roman" w:hAnsi="Times New Roman"/>
                <w:i/>
              </w:rPr>
            </w:pPr>
            <w:r w:rsidRPr="00C04DAE">
              <w:rPr>
                <w:rFonts w:ascii="Times New Roman" w:hAnsi="Times New Roman"/>
                <w:i/>
              </w:rPr>
              <w:t>Стол зуботехнический</w:t>
            </w:r>
          </w:p>
          <w:p w:rsidR="00620A9E" w:rsidRPr="00C04DAE" w:rsidRDefault="00620A9E" w:rsidP="00C23AA6">
            <w:pPr>
              <w:suppressAutoHyphens/>
              <w:snapToGrid w:val="0"/>
              <w:spacing w:after="0" w:line="240" w:lineRule="auto"/>
              <w:rPr>
                <w:rFonts w:ascii="Times New Roman" w:hAnsi="Times New Roman"/>
                <w:i/>
              </w:rPr>
            </w:pPr>
            <w:r w:rsidRPr="00C04DAE">
              <w:rPr>
                <w:rFonts w:ascii="Times New Roman" w:hAnsi="Times New Roman"/>
                <w:i/>
              </w:rPr>
              <w:t>Стул со спинкой</w:t>
            </w:r>
          </w:p>
          <w:p w:rsidR="00620A9E" w:rsidRPr="00C04DAE" w:rsidRDefault="00620A9E" w:rsidP="00C23AA6">
            <w:pPr>
              <w:suppressAutoHyphens/>
              <w:snapToGrid w:val="0"/>
              <w:spacing w:after="0" w:line="240" w:lineRule="auto"/>
              <w:rPr>
                <w:rFonts w:ascii="Times New Roman" w:hAnsi="Times New Roman"/>
                <w:i/>
              </w:rPr>
            </w:pPr>
            <w:r w:rsidRPr="00C04DAE">
              <w:rPr>
                <w:rFonts w:ascii="Times New Roman" w:hAnsi="Times New Roman"/>
                <w:i/>
              </w:rPr>
              <w:t>Стол для оборудования</w:t>
            </w:r>
          </w:p>
          <w:p w:rsidR="00620A9E" w:rsidRPr="00C04DAE" w:rsidRDefault="00620A9E" w:rsidP="00C23AA6">
            <w:pPr>
              <w:suppressAutoHyphens/>
              <w:spacing w:after="0" w:line="240" w:lineRule="auto"/>
              <w:rPr>
                <w:rFonts w:ascii="Times New Roman" w:hAnsi="Times New Roman"/>
                <w:i/>
              </w:rPr>
            </w:pPr>
            <w:r w:rsidRPr="00C04DAE">
              <w:rPr>
                <w:rFonts w:ascii="Times New Roman" w:hAnsi="Times New Roman"/>
                <w:i/>
              </w:rPr>
              <w:t>Сейф</w:t>
            </w:r>
          </w:p>
          <w:p w:rsidR="00620A9E" w:rsidRPr="00C04DAE" w:rsidRDefault="00620A9E" w:rsidP="00C23AA6">
            <w:pPr>
              <w:suppressAutoHyphens/>
              <w:spacing w:after="0" w:line="240" w:lineRule="auto"/>
              <w:rPr>
                <w:rFonts w:ascii="Times New Roman" w:hAnsi="Times New Roman"/>
                <w:i/>
              </w:rPr>
            </w:pPr>
            <w:r w:rsidRPr="00C04DAE">
              <w:rPr>
                <w:rFonts w:ascii="Times New Roman" w:hAnsi="Times New Roman"/>
                <w:i/>
              </w:rPr>
              <w:t>Телевизор</w:t>
            </w:r>
          </w:p>
          <w:p w:rsidR="00620A9E" w:rsidRPr="00C04DAE" w:rsidRDefault="00620A9E" w:rsidP="00C23AA6">
            <w:pPr>
              <w:suppressAutoHyphens/>
              <w:spacing w:after="0" w:line="240" w:lineRule="auto"/>
              <w:rPr>
                <w:rFonts w:ascii="Times New Roman" w:hAnsi="Times New Roman"/>
                <w:i/>
              </w:rPr>
            </w:pPr>
            <w:r w:rsidRPr="00C04DAE">
              <w:rPr>
                <w:rFonts w:ascii="Times New Roman" w:hAnsi="Times New Roman"/>
                <w:i/>
              </w:rPr>
              <w:t xml:space="preserve">Компьютер </w:t>
            </w:r>
          </w:p>
          <w:p w:rsidR="00620A9E" w:rsidRPr="00C04DAE" w:rsidRDefault="00620A9E" w:rsidP="00C23AA6">
            <w:pPr>
              <w:suppressAutoHyphens/>
              <w:snapToGrid w:val="0"/>
              <w:spacing w:after="0" w:line="240" w:lineRule="auto"/>
              <w:rPr>
                <w:rFonts w:ascii="Times New Roman" w:hAnsi="Times New Roman"/>
                <w:i/>
              </w:rPr>
            </w:pPr>
            <w:r w:rsidRPr="00C04DAE">
              <w:rPr>
                <w:rFonts w:ascii="Times New Roman" w:hAnsi="Times New Roman"/>
                <w:i/>
              </w:rPr>
              <w:t xml:space="preserve"> Кондиционер</w:t>
            </w:r>
          </w:p>
          <w:p w:rsidR="00620A9E" w:rsidRPr="00C04DAE" w:rsidRDefault="00620A9E" w:rsidP="00C23AA6">
            <w:pPr>
              <w:suppressAutoHyphens/>
              <w:spacing w:after="0" w:line="240" w:lineRule="auto"/>
              <w:rPr>
                <w:rFonts w:ascii="Times New Roman" w:hAnsi="Times New Roman"/>
                <w:i/>
              </w:rPr>
            </w:pPr>
            <w:r w:rsidRPr="00C04DAE">
              <w:rPr>
                <w:rFonts w:ascii="Times New Roman" w:hAnsi="Times New Roman"/>
                <w:i/>
              </w:rPr>
              <w:t xml:space="preserve"> Шкаф</w:t>
            </w:r>
          </w:p>
          <w:p w:rsidR="00620A9E" w:rsidRPr="00C04DAE" w:rsidRDefault="00620A9E" w:rsidP="00C23AA6">
            <w:pPr>
              <w:suppressAutoHyphens/>
              <w:spacing w:after="0" w:line="240" w:lineRule="auto"/>
              <w:rPr>
                <w:rFonts w:ascii="Times New Roman" w:hAnsi="Times New Roman"/>
                <w:i/>
              </w:rPr>
            </w:pPr>
            <w:r w:rsidRPr="00C04DAE">
              <w:rPr>
                <w:rFonts w:ascii="Times New Roman" w:hAnsi="Times New Roman"/>
                <w:i/>
              </w:rPr>
              <w:lastRenderedPageBreak/>
              <w:t xml:space="preserve"> Мультимедийный проектор</w:t>
            </w:r>
          </w:p>
          <w:p w:rsidR="00620A9E" w:rsidRPr="00C04DAE" w:rsidRDefault="00620A9E" w:rsidP="00C23AA6">
            <w:pPr>
              <w:suppressAutoHyphens/>
              <w:snapToGrid w:val="0"/>
              <w:spacing w:after="0" w:line="240" w:lineRule="auto"/>
              <w:rPr>
                <w:rFonts w:ascii="Times New Roman" w:hAnsi="Times New Roman"/>
                <w:i/>
              </w:rPr>
            </w:pPr>
            <w:r w:rsidRPr="00C04DAE">
              <w:rPr>
                <w:rFonts w:ascii="Times New Roman" w:hAnsi="Times New Roman"/>
                <w:i/>
              </w:rPr>
              <w:t xml:space="preserve"> Экран </w:t>
            </w:r>
          </w:p>
          <w:p w:rsidR="00620A9E" w:rsidRPr="00C04DAE" w:rsidRDefault="00620A9E" w:rsidP="00C23AA6">
            <w:pPr>
              <w:suppressAutoHyphens/>
              <w:snapToGrid w:val="0"/>
              <w:spacing w:after="0" w:line="240" w:lineRule="auto"/>
              <w:rPr>
                <w:rFonts w:ascii="Times New Roman" w:hAnsi="Times New Roman"/>
                <w:i/>
              </w:rPr>
            </w:pPr>
            <w:proofErr w:type="gramStart"/>
            <w:r w:rsidRPr="00C04DAE">
              <w:rPr>
                <w:rFonts w:ascii="Times New Roman" w:hAnsi="Times New Roman"/>
                <w:i/>
              </w:rPr>
              <w:t>Бор-машины</w:t>
            </w:r>
            <w:proofErr w:type="gramEnd"/>
            <w:r w:rsidRPr="00C04DAE">
              <w:rPr>
                <w:rFonts w:ascii="Times New Roman" w:hAnsi="Times New Roman"/>
                <w:i/>
              </w:rPr>
              <w:t xml:space="preserve"> зуботехнические.</w:t>
            </w:r>
          </w:p>
          <w:p w:rsidR="00620A9E" w:rsidRPr="00C04DAE" w:rsidRDefault="00620A9E" w:rsidP="00C23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i/>
              </w:rPr>
            </w:pPr>
            <w:r w:rsidRPr="00C04DAE">
              <w:rPr>
                <w:rFonts w:ascii="Times New Roman" w:hAnsi="Times New Roman"/>
                <w:i/>
              </w:rPr>
              <w:t xml:space="preserve">-модели челюстей, готовые </w:t>
            </w:r>
            <w:proofErr w:type="spellStart"/>
            <w:r w:rsidRPr="00C04DAE">
              <w:rPr>
                <w:rFonts w:ascii="Times New Roman" w:hAnsi="Times New Roman"/>
                <w:i/>
              </w:rPr>
              <w:t>ортодонтические</w:t>
            </w:r>
            <w:proofErr w:type="spellEnd"/>
            <w:r w:rsidRPr="00C04DAE">
              <w:rPr>
                <w:rFonts w:ascii="Times New Roman" w:hAnsi="Times New Roman"/>
                <w:i/>
              </w:rPr>
              <w:t xml:space="preserve"> аппараты различного принципа действия, слайды, учебные видеофильмы и компьютерные диски, таблицы, плакаты, стенды</w:t>
            </w:r>
            <w:r w:rsidRPr="00C04DAE">
              <w:rPr>
                <w:i/>
                <w:sz w:val="28"/>
                <w:szCs w:val="28"/>
              </w:rPr>
              <w:t>;</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rPr>
                <w:rFonts w:ascii="Times New Roman" w:hAnsi="Times New Roman"/>
                <w:i/>
              </w:rPr>
            </w:pPr>
            <w:r w:rsidRPr="00C04DAE">
              <w:rPr>
                <w:rFonts w:ascii="Times New Roman" w:hAnsi="Times New Roman"/>
                <w:i/>
              </w:rPr>
              <w:lastRenderedPageBreak/>
              <w:t>г. Махачкала</w:t>
            </w:r>
          </w:p>
          <w:p w:rsidR="00620A9E" w:rsidRPr="00C04DAE" w:rsidRDefault="00620A9E" w:rsidP="00C23AA6">
            <w:pPr>
              <w:shd w:val="clear" w:color="auto" w:fill="FFFFFF"/>
              <w:spacing w:after="0" w:line="240" w:lineRule="auto"/>
              <w:rPr>
                <w:rFonts w:ascii="Times New Roman" w:hAnsi="Times New Roman"/>
                <w:i/>
              </w:rPr>
            </w:pPr>
            <w:r w:rsidRPr="00C04DAE">
              <w:rPr>
                <w:rFonts w:ascii="Times New Roman" w:hAnsi="Times New Roman"/>
                <w:i/>
              </w:rPr>
              <w:t>ул. Алиева 1</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r w:rsidRPr="00C04DAE">
              <w:rPr>
                <w:rStyle w:val="ad"/>
                <w:rFonts w:ascii="Times New Roman" w:hAnsi="Times New Roman"/>
                <w:iCs/>
              </w:rPr>
              <w:t>оперативное управление</w:t>
            </w: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proofErr w:type="spellStart"/>
            <w:r w:rsidRPr="00C04DAE">
              <w:rPr>
                <w:rFonts w:ascii="Times New Roman" w:hAnsi="Times New Roman"/>
                <w:i/>
              </w:rPr>
              <w:t>Территор</w:t>
            </w:r>
            <w:proofErr w:type="spellEnd"/>
            <w:r w:rsidRPr="00C04DAE">
              <w:rPr>
                <w:rFonts w:ascii="Times New Roman" w:hAnsi="Times New Roman"/>
                <w:i/>
              </w:rPr>
              <w:t>. управление Федерального агентства по управлению  госимуществом по РД</w:t>
            </w:r>
          </w:p>
          <w:p w:rsidR="00620A9E" w:rsidRPr="00C04DAE" w:rsidRDefault="00620A9E" w:rsidP="00C23AA6">
            <w:pPr>
              <w:spacing w:after="0" w:line="240" w:lineRule="auto"/>
              <w:rPr>
                <w:rFonts w:ascii="Times New Roman" w:hAnsi="Times New Roman"/>
                <w:i/>
              </w:rPr>
            </w:pPr>
            <w:r w:rsidRPr="00C04DAE">
              <w:rPr>
                <w:rFonts w:ascii="Times New Roman" w:hAnsi="Times New Roman"/>
                <w:i/>
              </w:rPr>
              <w:t>Распоряжение от 20/11/08</w:t>
            </w:r>
          </w:p>
          <w:p w:rsidR="00620A9E" w:rsidRPr="00C04DAE" w:rsidRDefault="00620A9E" w:rsidP="00C23AA6">
            <w:pPr>
              <w:spacing w:after="0" w:line="240" w:lineRule="auto"/>
              <w:rPr>
                <w:rFonts w:ascii="Times New Roman" w:hAnsi="Times New Roman"/>
                <w:i/>
              </w:rPr>
            </w:pPr>
            <w:r w:rsidRPr="00C04DAE">
              <w:rPr>
                <w:rFonts w:ascii="Times New Roman" w:hAnsi="Times New Roman"/>
                <w:i/>
              </w:rPr>
              <w:t>№ 277-р</w:t>
            </w:r>
          </w:p>
        </w:tc>
      </w:tr>
      <w:tr w:rsidR="00620A9E" w:rsidRPr="00C04DAE" w:rsidTr="00C23AA6">
        <w:trPr>
          <w:trHeight w:val="20"/>
        </w:trPr>
        <w:tc>
          <w:tcPr>
            <w:tcW w:w="61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widowControl w:val="0"/>
              <w:numPr>
                <w:ilvl w:val="0"/>
                <w:numId w:val="14"/>
              </w:numPr>
              <w:shd w:val="clear" w:color="auto" w:fill="FFFFFF"/>
              <w:autoSpaceDE w:val="0"/>
              <w:autoSpaceDN w:val="0"/>
              <w:adjustRightInd w:val="0"/>
              <w:spacing w:after="0" w:line="240" w:lineRule="auto"/>
              <w:rPr>
                <w:rFonts w:ascii="Times New Roman" w:hAnsi="Times New Roman"/>
                <w:i/>
              </w:rPr>
            </w:pPr>
          </w:p>
        </w:tc>
        <w:tc>
          <w:tcPr>
            <w:tcW w:w="4108"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line="240" w:lineRule="auto"/>
              <w:rPr>
                <w:rFonts w:ascii="Times New Roman" w:hAnsi="Times New Roman"/>
                <w:i/>
              </w:rPr>
            </w:pPr>
            <w:r w:rsidRPr="00C04DAE">
              <w:rPr>
                <w:rFonts w:ascii="Times New Roman" w:hAnsi="Times New Roman"/>
                <w:i/>
              </w:rPr>
              <w:t>Технология изготовления челюстно-лицевых аппаратов</w:t>
            </w: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Style w:val="ad"/>
                <w:rFonts w:ascii="Times New Roman" w:hAnsi="Times New Roman"/>
                <w:iCs/>
              </w:rPr>
            </w:pPr>
            <w:r w:rsidRPr="00C04DAE">
              <w:rPr>
                <w:rStyle w:val="ad"/>
                <w:rFonts w:ascii="Times New Roman" w:hAnsi="Times New Roman"/>
                <w:iCs/>
              </w:rPr>
              <w:t>Учебная комната: мультимедийный проектор, ноутбук.</w:t>
            </w:r>
          </w:p>
          <w:p w:rsidR="00620A9E" w:rsidRPr="00C04DAE" w:rsidRDefault="00620A9E" w:rsidP="00C23AA6">
            <w:pPr>
              <w:spacing w:after="0" w:line="240" w:lineRule="auto"/>
              <w:rPr>
                <w:rStyle w:val="ad"/>
                <w:rFonts w:ascii="Times New Roman" w:hAnsi="Times New Roman"/>
                <w:iCs/>
              </w:rPr>
            </w:pPr>
            <w:r w:rsidRPr="00C04DAE">
              <w:rPr>
                <w:rStyle w:val="ad"/>
                <w:rFonts w:ascii="Times New Roman" w:hAnsi="Times New Roman"/>
                <w:iCs/>
              </w:rPr>
              <w:t xml:space="preserve">Зуботехническая лаборатория: </w:t>
            </w:r>
            <w:proofErr w:type="spellStart"/>
            <w:r w:rsidRPr="00C04DAE">
              <w:rPr>
                <w:rStyle w:val="ad"/>
                <w:rFonts w:ascii="Times New Roman" w:hAnsi="Times New Roman"/>
                <w:iCs/>
              </w:rPr>
              <w:t>шлеф</w:t>
            </w:r>
            <w:proofErr w:type="spellEnd"/>
            <w:r w:rsidRPr="00C04DAE">
              <w:rPr>
                <w:rStyle w:val="ad"/>
                <w:rFonts w:ascii="Times New Roman" w:hAnsi="Times New Roman"/>
                <w:iCs/>
              </w:rPr>
              <w:t xml:space="preserve">-мотор, паяльный аппарат, компрессор, аппарат Самсон, прессы, </w:t>
            </w:r>
            <w:proofErr w:type="spellStart"/>
            <w:r w:rsidRPr="00C04DAE">
              <w:rPr>
                <w:rStyle w:val="ad"/>
                <w:rFonts w:ascii="Times New Roman" w:hAnsi="Times New Roman"/>
                <w:iCs/>
              </w:rPr>
              <w:t>полиловочный</w:t>
            </w:r>
            <w:proofErr w:type="spellEnd"/>
            <w:r w:rsidRPr="00C04DAE">
              <w:rPr>
                <w:rStyle w:val="ad"/>
                <w:rFonts w:ascii="Times New Roman" w:hAnsi="Times New Roman"/>
                <w:iCs/>
              </w:rPr>
              <w:t xml:space="preserve"> мотор</w:t>
            </w:r>
          </w:p>
          <w:p w:rsidR="00620A9E" w:rsidRPr="00C04DAE" w:rsidRDefault="00620A9E" w:rsidP="00C23AA6">
            <w:pPr>
              <w:spacing w:after="0" w:line="240" w:lineRule="auto"/>
              <w:rPr>
                <w:rFonts w:ascii="Times New Roman" w:hAnsi="Times New Roman"/>
                <w:bCs/>
                <w:i/>
                <w:color w:val="FF0000"/>
              </w:rPr>
            </w:pPr>
            <w:r w:rsidRPr="00C04DAE">
              <w:rPr>
                <w:rFonts w:ascii="Times New Roman" w:hAnsi="Times New Roman"/>
                <w:bCs/>
                <w:i/>
              </w:rPr>
              <w:t>Комплект оборудования,</w:t>
            </w:r>
            <w:r w:rsidRPr="00C04DAE">
              <w:rPr>
                <w:rFonts w:ascii="Times New Roman" w:hAnsi="Times New Roman"/>
                <w:i/>
              </w:rPr>
              <w:t xml:space="preserve"> инструментария и  </w:t>
            </w:r>
            <w:r w:rsidRPr="00C04DAE">
              <w:rPr>
                <w:rFonts w:ascii="Times New Roman" w:hAnsi="Times New Roman"/>
                <w:bCs/>
                <w:i/>
              </w:rPr>
              <w:t>расходных материалов:</w:t>
            </w:r>
          </w:p>
          <w:p w:rsidR="00620A9E" w:rsidRPr="00C04DAE" w:rsidRDefault="00620A9E" w:rsidP="00C23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rPr>
            </w:pPr>
            <w:r w:rsidRPr="00C04DAE">
              <w:rPr>
                <w:rFonts w:ascii="Times New Roman" w:hAnsi="Times New Roman"/>
                <w:bCs/>
                <w:i/>
              </w:rPr>
              <w:t xml:space="preserve">зуботехнические столы, портативные бормашины, </w:t>
            </w:r>
            <w:proofErr w:type="spellStart"/>
            <w:r w:rsidRPr="00C04DAE">
              <w:rPr>
                <w:rFonts w:ascii="Times New Roman" w:hAnsi="Times New Roman"/>
                <w:bCs/>
                <w:i/>
              </w:rPr>
              <w:t>шлифмоторы</w:t>
            </w:r>
            <w:proofErr w:type="spellEnd"/>
            <w:r w:rsidRPr="00C04DAE">
              <w:rPr>
                <w:rFonts w:ascii="Times New Roman" w:hAnsi="Times New Roman"/>
                <w:bCs/>
                <w:i/>
              </w:rPr>
              <w:t>,</w:t>
            </w:r>
          </w:p>
          <w:p w:rsidR="00620A9E" w:rsidRPr="00C04DAE" w:rsidRDefault="00620A9E" w:rsidP="00C23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rPr>
            </w:pPr>
            <w:proofErr w:type="spellStart"/>
            <w:r w:rsidRPr="00C04DAE">
              <w:rPr>
                <w:rFonts w:ascii="Times New Roman" w:hAnsi="Times New Roman"/>
                <w:bCs/>
                <w:i/>
              </w:rPr>
              <w:t>пневмополимеризатор</w:t>
            </w:r>
            <w:proofErr w:type="spellEnd"/>
            <w:r w:rsidRPr="00C04DAE">
              <w:rPr>
                <w:rFonts w:ascii="Times New Roman" w:hAnsi="Times New Roman"/>
                <w:bCs/>
                <w:i/>
              </w:rPr>
              <w:t xml:space="preserve">, </w:t>
            </w:r>
            <w:proofErr w:type="spellStart"/>
            <w:r w:rsidRPr="00C04DAE">
              <w:rPr>
                <w:rFonts w:ascii="Times New Roman" w:hAnsi="Times New Roman"/>
                <w:i/>
              </w:rPr>
              <w:t>электрошпатели</w:t>
            </w:r>
            <w:proofErr w:type="spellEnd"/>
            <w:r w:rsidRPr="00C04DAE">
              <w:rPr>
                <w:rFonts w:ascii="Times New Roman" w:hAnsi="Times New Roman"/>
                <w:i/>
              </w:rPr>
              <w:t xml:space="preserve">, </w:t>
            </w:r>
            <w:proofErr w:type="spellStart"/>
            <w:r w:rsidRPr="00C04DAE">
              <w:rPr>
                <w:rFonts w:ascii="Times New Roman" w:hAnsi="Times New Roman"/>
                <w:i/>
              </w:rPr>
              <w:t>окклюдаторы</w:t>
            </w:r>
            <w:proofErr w:type="spellEnd"/>
            <w:r w:rsidRPr="00C04DAE">
              <w:rPr>
                <w:rFonts w:ascii="Times New Roman" w:hAnsi="Times New Roman"/>
                <w:i/>
              </w:rPr>
              <w:t xml:space="preserve">, </w:t>
            </w:r>
            <w:r w:rsidRPr="00C04DAE">
              <w:rPr>
                <w:rFonts w:ascii="Times New Roman" w:hAnsi="Times New Roman"/>
                <w:bCs/>
                <w:i/>
              </w:rPr>
              <w:t>электрические</w:t>
            </w:r>
          </w:p>
          <w:p w:rsidR="00620A9E" w:rsidRPr="00C04DAE" w:rsidRDefault="00620A9E" w:rsidP="00C23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rPr>
            </w:pPr>
            <w:r w:rsidRPr="00C04DAE">
              <w:rPr>
                <w:rFonts w:ascii="Times New Roman" w:hAnsi="Times New Roman"/>
                <w:bCs/>
                <w:i/>
              </w:rPr>
              <w:t>плиты, пресс для кювет, вытяжной шкаф, компрессор зуботехнический,</w:t>
            </w:r>
          </w:p>
          <w:p w:rsidR="00620A9E" w:rsidRPr="00C04DAE" w:rsidRDefault="00620A9E" w:rsidP="00C23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rPr>
            </w:pPr>
            <w:r w:rsidRPr="00C04DAE">
              <w:rPr>
                <w:rFonts w:ascii="Times New Roman" w:hAnsi="Times New Roman"/>
                <w:bCs/>
                <w:i/>
              </w:rPr>
              <w:t>муляжи, фантомные модели челюстей,</w:t>
            </w:r>
            <w:r w:rsidRPr="00C04DAE">
              <w:rPr>
                <w:rFonts w:ascii="Times New Roman" w:hAnsi="Times New Roman"/>
                <w:i/>
              </w:rPr>
              <w:t xml:space="preserve"> инструментарий для изготовления</w:t>
            </w:r>
          </w:p>
          <w:p w:rsidR="00620A9E" w:rsidRPr="00C04DAE" w:rsidRDefault="00620A9E" w:rsidP="00C23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rPr>
            </w:pPr>
            <w:r w:rsidRPr="00C04DAE">
              <w:rPr>
                <w:rFonts w:ascii="Times New Roman" w:hAnsi="Times New Roman"/>
                <w:i/>
              </w:rPr>
              <w:t xml:space="preserve">челюстно-лицевых аппаратов, </w:t>
            </w:r>
            <w:r w:rsidRPr="00C04DAE">
              <w:rPr>
                <w:rFonts w:ascii="Times New Roman" w:hAnsi="Times New Roman"/>
                <w:bCs/>
                <w:i/>
              </w:rPr>
              <w:t xml:space="preserve">расходные материалы </w:t>
            </w:r>
            <w:r w:rsidRPr="00C04DAE">
              <w:rPr>
                <w:rFonts w:ascii="Times New Roman" w:hAnsi="Times New Roman"/>
                <w:i/>
              </w:rPr>
              <w:t>для изготовления</w:t>
            </w:r>
          </w:p>
          <w:p w:rsidR="00620A9E" w:rsidRPr="00C04DAE" w:rsidRDefault="00620A9E" w:rsidP="00C23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rPr>
            </w:pPr>
            <w:r w:rsidRPr="00C04DAE">
              <w:rPr>
                <w:rFonts w:ascii="Times New Roman" w:hAnsi="Times New Roman"/>
                <w:i/>
              </w:rPr>
              <w:t>челюстно-лицевых аппаратов;</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rPr>
                <w:rFonts w:ascii="Times New Roman" w:hAnsi="Times New Roman"/>
                <w:i/>
              </w:rPr>
            </w:pPr>
            <w:r w:rsidRPr="00C04DAE">
              <w:rPr>
                <w:rFonts w:ascii="Times New Roman" w:hAnsi="Times New Roman"/>
                <w:i/>
              </w:rPr>
              <w:t>г. Махачкала</w:t>
            </w:r>
          </w:p>
          <w:p w:rsidR="00620A9E" w:rsidRPr="00C04DAE" w:rsidRDefault="00620A9E" w:rsidP="00C23AA6">
            <w:pPr>
              <w:shd w:val="clear" w:color="auto" w:fill="FFFFFF"/>
              <w:spacing w:after="0" w:line="240" w:lineRule="auto"/>
              <w:rPr>
                <w:rFonts w:ascii="Times New Roman" w:hAnsi="Times New Roman"/>
                <w:i/>
              </w:rPr>
            </w:pPr>
            <w:r w:rsidRPr="00C04DAE">
              <w:rPr>
                <w:rFonts w:ascii="Times New Roman" w:hAnsi="Times New Roman"/>
                <w:i/>
              </w:rPr>
              <w:t>ул. Алиева 1</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r w:rsidRPr="00C04DAE">
              <w:rPr>
                <w:rStyle w:val="ad"/>
                <w:rFonts w:ascii="Times New Roman" w:hAnsi="Times New Roman"/>
                <w:iCs/>
              </w:rPr>
              <w:t>оперативное управление</w:t>
            </w: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proofErr w:type="spellStart"/>
            <w:r w:rsidRPr="00C04DAE">
              <w:rPr>
                <w:rFonts w:ascii="Times New Roman" w:hAnsi="Times New Roman"/>
                <w:i/>
              </w:rPr>
              <w:t>Территор</w:t>
            </w:r>
            <w:proofErr w:type="spellEnd"/>
            <w:r w:rsidRPr="00C04DAE">
              <w:rPr>
                <w:rFonts w:ascii="Times New Roman" w:hAnsi="Times New Roman"/>
                <w:i/>
              </w:rPr>
              <w:t>. управление Федерального агентства по управлению  госимуществом по РД</w:t>
            </w:r>
          </w:p>
          <w:p w:rsidR="00620A9E" w:rsidRPr="00C04DAE" w:rsidRDefault="00620A9E" w:rsidP="00C23AA6">
            <w:pPr>
              <w:spacing w:after="0" w:line="240" w:lineRule="auto"/>
              <w:rPr>
                <w:rFonts w:ascii="Times New Roman" w:hAnsi="Times New Roman"/>
                <w:i/>
              </w:rPr>
            </w:pPr>
            <w:r w:rsidRPr="00C04DAE">
              <w:rPr>
                <w:rFonts w:ascii="Times New Roman" w:hAnsi="Times New Roman"/>
                <w:i/>
              </w:rPr>
              <w:t>Распоряжение от 20/11/08</w:t>
            </w:r>
          </w:p>
          <w:p w:rsidR="00620A9E" w:rsidRPr="00C04DAE" w:rsidRDefault="00620A9E" w:rsidP="00C23AA6">
            <w:pPr>
              <w:spacing w:after="0" w:line="240" w:lineRule="auto"/>
              <w:rPr>
                <w:rFonts w:ascii="Times New Roman" w:hAnsi="Times New Roman"/>
                <w:i/>
              </w:rPr>
            </w:pPr>
            <w:r w:rsidRPr="00C04DAE">
              <w:rPr>
                <w:rFonts w:ascii="Times New Roman" w:hAnsi="Times New Roman"/>
                <w:i/>
              </w:rPr>
              <w:t>№ 277-р</w:t>
            </w:r>
          </w:p>
        </w:tc>
      </w:tr>
    </w:tbl>
    <w:p w:rsidR="00620A9E" w:rsidRPr="00002016" w:rsidRDefault="00620A9E" w:rsidP="007C711D">
      <w:pPr>
        <w:shd w:val="clear" w:color="auto" w:fill="FFFFFF"/>
        <w:tabs>
          <w:tab w:val="left" w:leader="underscore" w:pos="2726"/>
          <w:tab w:val="left" w:leader="underscore" w:pos="5650"/>
          <w:tab w:val="left" w:leader="underscore" w:pos="6202"/>
        </w:tabs>
        <w:spacing w:before="298" w:after="0"/>
        <w:ind w:left="24"/>
        <w:jc w:val="right"/>
        <w:rPr>
          <w:rFonts w:ascii="Times New Roman" w:hAnsi="Times New Roman"/>
        </w:rPr>
      </w:pPr>
    </w:p>
    <w:p w:rsidR="00620A9E" w:rsidRPr="0095699C" w:rsidRDefault="00620A9E" w:rsidP="007C711D">
      <w:pPr>
        <w:shd w:val="clear" w:color="auto" w:fill="FFFFFF"/>
        <w:tabs>
          <w:tab w:val="left" w:pos="5534"/>
          <w:tab w:val="left" w:pos="7330"/>
        </w:tabs>
        <w:spacing w:after="0" w:line="240" w:lineRule="atLeast"/>
        <w:ind w:left="975"/>
        <w:jc w:val="center"/>
        <w:rPr>
          <w:rFonts w:ascii="Times New Roman" w:hAnsi="Times New Roman"/>
        </w:rPr>
      </w:pPr>
      <w:r>
        <w:rPr>
          <w:rFonts w:ascii="Times New Roman" w:hAnsi="Times New Roman"/>
          <w:spacing w:val="-2"/>
        </w:rPr>
        <w:t xml:space="preserve">                   </w:t>
      </w:r>
    </w:p>
    <w:p w:rsidR="00620A9E" w:rsidRDefault="00620A9E" w:rsidP="007C711D">
      <w:pPr>
        <w:spacing w:after="0" w:line="360" w:lineRule="auto"/>
        <w:ind w:firstLine="426"/>
        <w:jc w:val="both"/>
        <w:rPr>
          <w:rFonts w:ascii="Times New Roman" w:hAnsi="Times New Roman"/>
          <w:sz w:val="24"/>
          <w:szCs w:val="24"/>
        </w:rPr>
        <w:sectPr w:rsidR="00620A9E" w:rsidSect="00C04DAE">
          <w:pgSz w:w="16838" w:h="11906" w:orient="landscape"/>
          <w:pgMar w:top="851" w:right="1701" w:bottom="1134" w:left="1134" w:header="709" w:footer="709" w:gutter="0"/>
          <w:cols w:space="708"/>
          <w:docGrid w:linePitch="360"/>
        </w:sectPr>
      </w:pPr>
    </w:p>
    <w:p w:rsidR="00620A9E" w:rsidRPr="00C639A3" w:rsidRDefault="00620A9E" w:rsidP="004F4F09">
      <w:pPr>
        <w:spacing w:after="0" w:line="360" w:lineRule="auto"/>
        <w:ind w:firstLine="426"/>
        <w:jc w:val="center"/>
        <w:rPr>
          <w:rFonts w:ascii="Times New Roman" w:hAnsi="Times New Roman"/>
          <w:sz w:val="24"/>
          <w:szCs w:val="24"/>
        </w:rPr>
      </w:pPr>
      <w:r w:rsidRPr="00C639A3">
        <w:rPr>
          <w:rFonts w:ascii="Times New Roman" w:hAnsi="Times New Roman"/>
          <w:b/>
          <w:sz w:val="32"/>
          <w:szCs w:val="32"/>
        </w:rPr>
        <w:lastRenderedPageBreak/>
        <w:t>Обеспечение охраны и безопасности</w:t>
      </w:r>
    </w:p>
    <w:p w:rsidR="00620A9E" w:rsidRPr="00C23AA6" w:rsidRDefault="00620A9E" w:rsidP="00C23AA6">
      <w:pPr>
        <w:spacing w:after="0" w:line="240" w:lineRule="auto"/>
        <w:ind w:firstLine="425"/>
        <w:jc w:val="both"/>
        <w:rPr>
          <w:rFonts w:ascii="Times New Roman" w:hAnsi="Times New Roman"/>
          <w:sz w:val="28"/>
          <w:szCs w:val="28"/>
        </w:rPr>
      </w:pPr>
      <w:r w:rsidRPr="00C23AA6">
        <w:rPr>
          <w:rFonts w:ascii="Times New Roman" w:hAnsi="Times New Roman"/>
          <w:sz w:val="28"/>
          <w:szCs w:val="28"/>
        </w:rPr>
        <w:t xml:space="preserve">Колледж находится внутри здания ДГМА на 2-м и на 8-м этаже. Здание и территория </w:t>
      </w:r>
      <w:r w:rsidR="00D167F1">
        <w:rPr>
          <w:rFonts w:ascii="Times New Roman" w:hAnsi="Times New Roman"/>
          <w:sz w:val="28"/>
          <w:szCs w:val="28"/>
        </w:rPr>
        <w:t>К</w:t>
      </w:r>
      <w:r w:rsidRPr="00C23AA6">
        <w:rPr>
          <w:rFonts w:ascii="Times New Roman" w:hAnsi="Times New Roman"/>
          <w:sz w:val="28"/>
          <w:szCs w:val="28"/>
        </w:rPr>
        <w:t>олледжа оборудованы системой видеонаблюдения в количестве 8 камер, выведенных на пост охраны и в кабинет директора и имеющих возможность записи и просмотра информации.</w:t>
      </w:r>
    </w:p>
    <w:p w:rsidR="00620A9E" w:rsidRPr="00857C76" w:rsidRDefault="00620A9E" w:rsidP="00857C76">
      <w:pPr>
        <w:spacing w:after="0" w:line="360" w:lineRule="auto"/>
        <w:ind w:firstLine="426"/>
        <w:jc w:val="center"/>
        <w:rPr>
          <w:rFonts w:ascii="Times New Roman" w:hAnsi="Times New Roman"/>
          <w:b/>
          <w:color w:val="000000"/>
          <w:sz w:val="32"/>
          <w:szCs w:val="32"/>
          <w:lang w:eastAsia="ru-RU"/>
        </w:rPr>
      </w:pPr>
    </w:p>
    <w:p w:rsidR="00620A9E" w:rsidRPr="00857C76" w:rsidRDefault="00620A9E" w:rsidP="00857C76">
      <w:pPr>
        <w:spacing w:after="0" w:line="360" w:lineRule="auto"/>
        <w:ind w:firstLine="426"/>
        <w:jc w:val="center"/>
        <w:rPr>
          <w:rFonts w:ascii="Times New Roman" w:hAnsi="Times New Roman"/>
          <w:b/>
          <w:sz w:val="32"/>
          <w:szCs w:val="32"/>
          <w:lang w:eastAsia="ru-RU"/>
        </w:rPr>
      </w:pPr>
      <w:r w:rsidRPr="00857C76">
        <w:rPr>
          <w:rFonts w:ascii="Times New Roman" w:hAnsi="Times New Roman"/>
          <w:b/>
          <w:color w:val="000000"/>
          <w:sz w:val="32"/>
          <w:szCs w:val="32"/>
          <w:lang w:eastAsia="ru-RU"/>
        </w:rPr>
        <w:t>Программно-информационное и компьютерное обеспечение</w:t>
      </w:r>
    </w:p>
    <w:p w:rsidR="00620A9E" w:rsidRPr="00857C76" w:rsidRDefault="00620A9E" w:rsidP="00857C76">
      <w:pPr>
        <w:spacing w:after="0" w:line="360" w:lineRule="auto"/>
        <w:ind w:firstLine="426"/>
        <w:jc w:val="center"/>
        <w:rPr>
          <w:rFonts w:ascii="Times New Roman" w:hAnsi="Times New Roman"/>
          <w:b/>
          <w:sz w:val="32"/>
          <w:szCs w:val="32"/>
          <w:lang w:eastAsia="ru-RU"/>
        </w:rPr>
      </w:pPr>
      <w:r w:rsidRPr="00857C76">
        <w:rPr>
          <w:rFonts w:ascii="Times New Roman" w:hAnsi="Times New Roman"/>
          <w:b/>
          <w:color w:val="000000"/>
          <w:sz w:val="32"/>
          <w:szCs w:val="32"/>
          <w:lang w:eastAsia="ru-RU"/>
        </w:rPr>
        <w:t>образовательного процесса</w:t>
      </w:r>
    </w:p>
    <w:p w:rsidR="00620A9E" w:rsidRPr="00C639A3" w:rsidRDefault="00620A9E" w:rsidP="007C711D">
      <w:pPr>
        <w:spacing w:after="0" w:line="360" w:lineRule="auto"/>
        <w:ind w:firstLine="426"/>
        <w:jc w:val="both"/>
        <w:rPr>
          <w:rFonts w:ascii="Times New Roman" w:hAnsi="Times New Roman"/>
          <w:sz w:val="28"/>
          <w:szCs w:val="28"/>
          <w:lang w:eastAsia="ru-RU"/>
        </w:rPr>
      </w:pPr>
      <w:r w:rsidRPr="00C639A3">
        <w:rPr>
          <w:rFonts w:ascii="Times New Roman" w:hAnsi="Times New Roman"/>
          <w:smallCaps/>
          <w:color w:val="000000"/>
          <w:sz w:val="28"/>
          <w:szCs w:val="28"/>
          <w:lang w:eastAsia="ru-RU"/>
        </w:rPr>
        <w:t xml:space="preserve">Для </w:t>
      </w:r>
      <w:r w:rsidRPr="00C639A3">
        <w:rPr>
          <w:rFonts w:ascii="Times New Roman" w:hAnsi="Times New Roman"/>
          <w:color w:val="000000"/>
          <w:sz w:val="28"/>
          <w:szCs w:val="28"/>
          <w:lang w:eastAsia="ru-RU"/>
        </w:rPr>
        <w:t xml:space="preserve">решения задач по программно-информационному и компьютерному обеспечению учебного процесса </w:t>
      </w:r>
      <w:r w:rsidR="00D167F1">
        <w:rPr>
          <w:rFonts w:ascii="Times New Roman" w:hAnsi="Times New Roman"/>
          <w:color w:val="000000"/>
          <w:sz w:val="28"/>
          <w:szCs w:val="28"/>
          <w:lang w:eastAsia="ru-RU"/>
        </w:rPr>
        <w:t>К</w:t>
      </w:r>
      <w:r w:rsidRPr="00C639A3">
        <w:rPr>
          <w:rFonts w:ascii="Times New Roman" w:hAnsi="Times New Roman"/>
          <w:color w:val="000000"/>
          <w:sz w:val="28"/>
          <w:szCs w:val="28"/>
          <w:lang w:eastAsia="ru-RU"/>
        </w:rPr>
        <w:t>олледж имеет необходимое оборудование. Сводные данные по обеспеченности образовательного процесса автоматизированными рабочими местами приведены в таблице № 12.1.</w:t>
      </w:r>
    </w:p>
    <w:p w:rsidR="00620A9E" w:rsidRPr="00C639A3" w:rsidRDefault="00620A9E" w:rsidP="007C711D">
      <w:pPr>
        <w:spacing w:after="0" w:line="360" w:lineRule="auto"/>
        <w:ind w:firstLine="426"/>
        <w:jc w:val="right"/>
        <w:rPr>
          <w:rFonts w:ascii="Times New Roman" w:hAnsi="Times New Roman"/>
          <w:sz w:val="28"/>
          <w:szCs w:val="28"/>
          <w:lang w:eastAsia="ru-RU"/>
        </w:rPr>
      </w:pPr>
      <w:r w:rsidRPr="00C639A3">
        <w:rPr>
          <w:rFonts w:ascii="Times New Roman" w:hAnsi="Times New Roman"/>
          <w:color w:val="000000"/>
          <w:sz w:val="28"/>
          <w:szCs w:val="28"/>
          <w:lang w:eastAsia="ru-RU"/>
        </w:rPr>
        <w:t>Таблица № 12.1</w:t>
      </w:r>
    </w:p>
    <w:tbl>
      <w:tblPr>
        <w:tblW w:w="0" w:type="auto"/>
        <w:tblInd w:w="5" w:type="dxa"/>
        <w:tblLayout w:type="fixed"/>
        <w:tblCellMar>
          <w:left w:w="0" w:type="dxa"/>
          <w:right w:w="0" w:type="dxa"/>
        </w:tblCellMar>
        <w:tblLook w:val="0000" w:firstRow="0" w:lastRow="0" w:firstColumn="0" w:lastColumn="0" w:noHBand="0" w:noVBand="0"/>
      </w:tblPr>
      <w:tblGrid>
        <w:gridCol w:w="8678"/>
        <w:gridCol w:w="1042"/>
      </w:tblGrid>
      <w:tr w:rsidR="00620A9E" w:rsidRPr="00C639A3" w:rsidTr="00C04DAE">
        <w:trPr>
          <w:trHeight w:val="20"/>
        </w:trPr>
        <w:tc>
          <w:tcPr>
            <w:tcW w:w="8678" w:type="dxa"/>
            <w:tcBorders>
              <w:top w:val="single" w:sz="4" w:space="0" w:color="auto"/>
              <w:left w:val="single" w:sz="4" w:space="0" w:color="auto"/>
              <w:bottom w:val="nil"/>
              <w:right w:val="nil"/>
            </w:tcBorders>
            <w:shd w:val="clear" w:color="auto" w:fill="FFFFFF"/>
          </w:tcPr>
          <w:p w:rsidR="00620A9E" w:rsidRPr="00C6055A" w:rsidRDefault="00620A9E" w:rsidP="00C23AA6">
            <w:pPr>
              <w:spacing w:after="0" w:line="240" w:lineRule="auto"/>
              <w:ind w:left="142" w:right="173"/>
              <w:jc w:val="both"/>
              <w:rPr>
                <w:rFonts w:ascii="Times New Roman" w:hAnsi="Times New Roman"/>
                <w:sz w:val="28"/>
                <w:szCs w:val="28"/>
                <w:lang w:eastAsia="ru-RU"/>
              </w:rPr>
            </w:pPr>
            <w:r w:rsidRPr="00C6055A">
              <w:rPr>
                <w:rFonts w:ascii="Times New Roman" w:hAnsi="Times New Roman"/>
                <w:color w:val="000000"/>
                <w:sz w:val="28"/>
                <w:szCs w:val="28"/>
                <w:lang w:eastAsia="ru-RU"/>
              </w:rPr>
              <w:t>Количество кабинетов информационных дисциплин</w:t>
            </w:r>
          </w:p>
        </w:tc>
        <w:tc>
          <w:tcPr>
            <w:tcW w:w="1042" w:type="dxa"/>
            <w:tcBorders>
              <w:top w:val="single" w:sz="4" w:space="0" w:color="auto"/>
              <w:left w:val="single" w:sz="4" w:space="0" w:color="auto"/>
              <w:bottom w:val="nil"/>
              <w:right w:val="single" w:sz="4" w:space="0" w:color="auto"/>
            </w:tcBorders>
            <w:shd w:val="clear" w:color="auto" w:fill="FFFFFF"/>
          </w:tcPr>
          <w:p w:rsidR="00620A9E" w:rsidRPr="00C23AA6" w:rsidRDefault="00620A9E" w:rsidP="00C23AA6">
            <w:pPr>
              <w:spacing w:after="0" w:line="240" w:lineRule="auto"/>
              <w:ind w:firstLine="426"/>
              <w:jc w:val="both"/>
              <w:rPr>
                <w:rFonts w:ascii="Times New Roman" w:hAnsi="Times New Roman"/>
                <w:sz w:val="28"/>
                <w:szCs w:val="28"/>
                <w:lang w:eastAsia="ru-RU"/>
              </w:rPr>
            </w:pPr>
            <w:r w:rsidRPr="00C23AA6">
              <w:rPr>
                <w:rFonts w:ascii="Times New Roman" w:hAnsi="Times New Roman"/>
                <w:sz w:val="28"/>
                <w:szCs w:val="28"/>
                <w:lang w:eastAsia="ru-RU"/>
              </w:rPr>
              <w:t>1</w:t>
            </w:r>
          </w:p>
        </w:tc>
      </w:tr>
      <w:tr w:rsidR="00620A9E" w:rsidRPr="00C639A3" w:rsidTr="00C04DAE">
        <w:trPr>
          <w:trHeight w:val="20"/>
        </w:trPr>
        <w:tc>
          <w:tcPr>
            <w:tcW w:w="8678" w:type="dxa"/>
            <w:tcBorders>
              <w:top w:val="single" w:sz="4" w:space="0" w:color="auto"/>
              <w:left w:val="single" w:sz="4" w:space="0" w:color="auto"/>
              <w:bottom w:val="nil"/>
              <w:right w:val="nil"/>
            </w:tcBorders>
            <w:shd w:val="clear" w:color="auto" w:fill="FFFFFF"/>
          </w:tcPr>
          <w:p w:rsidR="00620A9E" w:rsidRPr="00C639A3" w:rsidRDefault="00620A9E" w:rsidP="00C23AA6">
            <w:pPr>
              <w:spacing w:after="0" w:line="240" w:lineRule="auto"/>
              <w:ind w:left="142" w:right="173"/>
              <w:jc w:val="both"/>
              <w:rPr>
                <w:rFonts w:ascii="Times New Roman" w:hAnsi="Times New Roman"/>
                <w:sz w:val="28"/>
                <w:szCs w:val="28"/>
                <w:lang w:eastAsia="ru-RU"/>
              </w:rPr>
            </w:pPr>
            <w:r w:rsidRPr="00C639A3">
              <w:rPr>
                <w:rFonts w:ascii="Times New Roman" w:hAnsi="Times New Roman"/>
                <w:color w:val="000000"/>
                <w:sz w:val="28"/>
                <w:szCs w:val="28"/>
                <w:lang w:eastAsia="ru-RU"/>
              </w:rPr>
              <w:t>Количество специализированных кабинетов, оснащенных ученическими автоматизированными рабочими местами</w:t>
            </w:r>
          </w:p>
        </w:tc>
        <w:tc>
          <w:tcPr>
            <w:tcW w:w="1042" w:type="dxa"/>
            <w:tcBorders>
              <w:top w:val="single" w:sz="4" w:space="0" w:color="auto"/>
              <w:left w:val="single" w:sz="4" w:space="0" w:color="auto"/>
              <w:bottom w:val="nil"/>
              <w:right w:val="single" w:sz="4" w:space="0" w:color="auto"/>
            </w:tcBorders>
            <w:shd w:val="clear" w:color="auto" w:fill="FFFFFF"/>
          </w:tcPr>
          <w:p w:rsidR="00620A9E" w:rsidRPr="00C639A3" w:rsidRDefault="00620A9E" w:rsidP="00C23AA6">
            <w:pPr>
              <w:spacing w:after="0" w:line="240" w:lineRule="auto"/>
              <w:ind w:firstLine="426"/>
              <w:jc w:val="both"/>
              <w:rPr>
                <w:rFonts w:ascii="Times New Roman" w:hAnsi="Times New Roman"/>
                <w:sz w:val="28"/>
                <w:szCs w:val="28"/>
                <w:lang w:eastAsia="ru-RU"/>
              </w:rPr>
            </w:pPr>
            <w:r w:rsidRPr="00C639A3">
              <w:rPr>
                <w:rFonts w:ascii="Times New Roman" w:hAnsi="Times New Roman"/>
                <w:iCs/>
                <w:color w:val="000000"/>
                <w:spacing w:val="-50"/>
                <w:sz w:val="28"/>
                <w:szCs w:val="28"/>
                <w:lang w:eastAsia="ru-RU"/>
              </w:rPr>
              <w:t>1</w:t>
            </w:r>
          </w:p>
        </w:tc>
      </w:tr>
      <w:tr w:rsidR="00620A9E" w:rsidRPr="00C639A3" w:rsidTr="00C04DAE">
        <w:trPr>
          <w:trHeight w:val="20"/>
        </w:trPr>
        <w:tc>
          <w:tcPr>
            <w:tcW w:w="8678" w:type="dxa"/>
            <w:tcBorders>
              <w:top w:val="single" w:sz="4" w:space="0" w:color="auto"/>
              <w:left w:val="single" w:sz="4" w:space="0" w:color="auto"/>
              <w:bottom w:val="nil"/>
              <w:right w:val="nil"/>
            </w:tcBorders>
            <w:shd w:val="clear" w:color="auto" w:fill="FFFFFF"/>
          </w:tcPr>
          <w:p w:rsidR="00620A9E" w:rsidRPr="00C639A3" w:rsidRDefault="00620A9E" w:rsidP="00C23AA6">
            <w:pPr>
              <w:spacing w:after="0" w:line="240" w:lineRule="auto"/>
              <w:ind w:left="142" w:right="173"/>
              <w:jc w:val="both"/>
              <w:rPr>
                <w:rFonts w:ascii="Times New Roman" w:hAnsi="Times New Roman"/>
                <w:sz w:val="28"/>
                <w:szCs w:val="28"/>
                <w:lang w:eastAsia="ru-RU"/>
              </w:rPr>
            </w:pPr>
            <w:r w:rsidRPr="00C639A3">
              <w:rPr>
                <w:rFonts w:ascii="Times New Roman" w:hAnsi="Times New Roman"/>
                <w:color w:val="000000"/>
                <w:sz w:val="28"/>
                <w:szCs w:val="28"/>
                <w:lang w:eastAsia="ru-RU"/>
              </w:rPr>
              <w:t>Количество кабинетов, оборудованных мультимедиа проекторами</w:t>
            </w:r>
          </w:p>
        </w:tc>
        <w:tc>
          <w:tcPr>
            <w:tcW w:w="1042" w:type="dxa"/>
            <w:tcBorders>
              <w:top w:val="single" w:sz="4" w:space="0" w:color="auto"/>
              <w:left w:val="single" w:sz="4" w:space="0" w:color="auto"/>
              <w:bottom w:val="nil"/>
              <w:right w:val="single" w:sz="4" w:space="0" w:color="auto"/>
            </w:tcBorders>
            <w:shd w:val="clear" w:color="auto" w:fill="FFFFFF"/>
          </w:tcPr>
          <w:p w:rsidR="00620A9E" w:rsidRPr="00C639A3" w:rsidRDefault="00620A9E" w:rsidP="00C23AA6">
            <w:pPr>
              <w:spacing w:after="0" w:line="240" w:lineRule="auto"/>
              <w:ind w:firstLine="426"/>
              <w:jc w:val="both"/>
              <w:rPr>
                <w:rFonts w:ascii="Times New Roman" w:hAnsi="Times New Roman"/>
                <w:sz w:val="28"/>
                <w:szCs w:val="28"/>
                <w:lang w:eastAsia="ru-RU"/>
              </w:rPr>
            </w:pPr>
            <w:r w:rsidRPr="00C639A3">
              <w:rPr>
                <w:rFonts w:ascii="Times New Roman" w:hAnsi="Times New Roman"/>
                <w:iCs/>
                <w:color w:val="000000"/>
                <w:spacing w:val="-20"/>
                <w:sz w:val="28"/>
                <w:szCs w:val="28"/>
                <w:lang w:eastAsia="ru-RU"/>
              </w:rPr>
              <w:t>4</w:t>
            </w:r>
          </w:p>
        </w:tc>
      </w:tr>
      <w:tr w:rsidR="00620A9E" w:rsidRPr="00C639A3" w:rsidTr="00C04DAE">
        <w:trPr>
          <w:trHeight w:val="20"/>
        </w:trPr>
        <w:tc>
          <w:tcPr>
            <w:tcW w:w="8678" w:type="dxa"/>
            <w:tcBorders>
              <w:top w:val="single" w:sz="4" w:space="0" w:color="auto"/>
              <w:left w:val="single" w:sz="4" w:space="0" w:color="auto"/>
              <w:bottom w:val="nil"/>
              <w:right w:val="nil"/>
            </w:tcBorders>
            <w:shd w:val="clear" w:color="auto" w:fill="FFFFFF"/>
          </w:tcPr>
          <w:p w:rsidR="00620A9E" w:rsidRPr="00C639A3" w:rsidRDefault="00620A9E" w:rsidP="00C23AA6">
            <w:pPr>
              <w:spacing w:after="0" w:line="240" w:lineRule="auto"/>
              <w:ind w:left="142" w:right="173"/>
              <w:jc w:val="both"/>
              <w:rPr>
                <w:rFonts w:ascii="Times New Roman" w:hAnsi="Times New Roman"/>
                <w:sz w:val="28"/>
                <w:szCs w:val="28"/>
                <w:lang w:eastAsia="ru-RU"/>
              </w:rPr>
            </w:pPr>
            <w:r w:rsidRPr="00C639A3">
              <w:rPr>
                <w:rFonts w:ascii="Times New Roman" w:hAnsi="Times New Roman"/>
                <w:color w:val="000000"/>
                <w:sz w:val="28"/>
                <w:szCs w:val="28"/>
                <w:lang w:eastAsia="ru-RU"/>
              </w:rPr>
              <w:t>Количество локальных сетей, имеющихся в образовательном учреждении</w:t>
            </w:r>
          </w:p>
        </w:tc>
        <w:tc>
          <w:tcPr>
            <w:tcW w:w="1042" w:type="dxa"/>
            <w:tcBorders>
              <w:top w:val="single" w:sz="4" w:space="0" w:color="auto"/>
              <w:left w:val="single" w:sz="4" w:space="0" w:color="auto"/>
              <w:bottom w:val="nil"/>
              <w:right w:val="single" w:sz="4" w:space="0" w:color="auto"/>
            </w:tcBorders>
            <w:shd w:val="clear" w:color="auto" w:fill="FFFFFF"/>
          </w:tcPr>
          <w:p w:rsidR="00620A9E" w:rsidRPr="00C639A3" w:rsidRDefault="00620A9E" w:rsidP="00C23AA6">
            <w:pPr>
              <w:spacing w:after="0" w:line="240" w:lineRule="auto"/>
              <w:ind w:firstLine="426"/>
              <w:jc w:val="both"/>
              <w:rPr>
                <w:rFonts w:ascii="Times New Roman" w:hAnsi="Times New Roman"/>
                <w:sz w:val="28"/>
                <w:szCs w:val="28"/>
                <w:lang w:eastAsia="ru-RU"/>
              </w:rPr>
            </w:pPr>
            <w:r w:rsidRPr="00C639A3">
              <w:rPr>
                <w:rFonts w:ascii="Times New Roman" w:hAnsi="Times New Roman"/>
                <w:iCs/>
                <w:color w:val="000000"/>
                <w:spacing w:val="-50"/>
                <w:sz w:val="28"/>
                <w:szCs w:val="28"/>
                <w:lang w:eastAsia="ru-RU"/>
              </w:rPr>
              <w:t>1</w:t>
            </w:r>
          </w:p>
        </w:tc>
      </w:tr>
      <w:tr w:rsidR="00620A9E" w:rsidRPr="00C639A3" w:rsidTr="00C04DAE">
        <w:trPr>
          <w:trHeight w:val="20"/>
        </w:trPr>
        <w:tc>
          <w:tcPr>
            <w:tcW w:w="8678" w:type="dxa"/>
            <w:tcBorders>
              <w:top w:val="single" w:sz="4" w:space="0" w:color="auto"/>
              <w:left w:val="single" w:sz="4" w:space="0" w:color="auto"/>
              <w:bottom w:val="nil"/>
              <w:right w:val="nil"/>
            </w:tcBorders>
            <w:shd w:val="clear" w:color="auto" w:fill="FFFFFF"/>
          </w:tcPr>
          <w:p w:rsidR="00620A9E" w:rsidRPr="00C639A3" w:rsidRDefault="00620A9E" w:rsidP="00C23AA6">
            <w:pPr>
              <w:spacing w:after="0" w:line="240" w:lineRule="auto"/>
              <w:ind w:left="142" w:right="173"/>
              <w:jc w:val="both"/>
              <w:rPr>
                <w:rFonts w:ascii="Times New Roman" w:hAnsi="Times New Roman"/>
                <w:sz w:val="28"/>
                <w:szCs w:val="28"/>
                <w:lang w:eastAsia="ru-RU"/>
              </w:rPr>
            </w:pPr>
            <w:r w:rsidRPr="00C639A3">
              <w:rPr>
                <w:rFonts w:ascii="Times New Roman" w:hAnsi="Times New Roman"/>
                <w:color w:val="000000"/>
                <w:sz w:val="28"/>
                <w:szCs w:val="28"/>
                <w:lang w:eastAsia="ru-RU"/>
              </w:rPr>
              <w:t xml:space="preserve">Общее количество автоматизированных рабочих мест </w:t>
            </w:r>
          </w:p>
        </w:tc>
        <w:tc>
          <w:tcPr>
            <w:tcW w:w="1042" w:type="dxa"/>
            <w:tcBorders>
              <w:top w:val="single" w:sz="4" w:space="0" w:color="auto"/>
              <w:left w:val="single" w:sz="4" w:space="0" w:color="auto"/>
              <w:bottom w:val="nil"/>
              <w:right w:val="single" w:sz="4" w:space="0" w:color="auto"/>
            </w:tcBorders>
            <w:shd w:val="clear" w:color="auto" w:fill="FFFFFF"/>
          </w:tcPr>
          <w:p w:rsidR="00620A9E" w:rsidRPr="00C639A3" w:rsidRDefault="00620A9E" w:rsidP="00C23AA6">
            <w:pPr>
              <w:spacing w:after="0" w:line="240" w:lineRule="auto"/>
              <w:ind w:firstLine="426"/>
              <w:jc w:val="both"/>
              <w:rPr>
                <w:rFonts w:ascii="Times New Roman" w:hAnsi="Times New Roman"/>
                <w:sz w:val="28"/>
                <w:szCs w:val="28"/>
                <w:lang w:eastAsia="ru-RU"/>
              </w:rPr>
            </w:pPr>
            <w:r w:rsidRPr="00C639A3">
              <w:rPr>
                <w:rFonts w:ascii="Times New Roman" w:hAnsi="Times New Roman"/>
                <w:sz w:val="28"/>
                <w:szCs w:val="28"/>
                <w:lang w:eastAsia="ru-RU"/>
              </w:rPr>
              <w:t>18</w:t>
            </w:r>
          </w:p>
        </w:tc>
      </w:tr>
      <w:tr w:rsidR="00620A9E" w:rsidRPr="00C639A3" w:rsidTr="00C04DAE">
        <w:trPr>
          <w:trHeight w:val="20"/>
        </w:trPr>
        <w:tc>
          <w:tcPr>
            <w:tcW w:w="8678" w:type="dxa"/>
            <w:tcBorders>
              <w:top w:val="single" w:sz="4" w:space="0" w:color="auto"/>
              <w:left w:val="single" w:sz="4" w:space="0" w:color="auto"/>
              <w:bottom w:val="nil"/>
              <w:right w:val="nil"/>
            </w:tcBorders>
            <w:shd w:val="clear" w:color="auto" w:fill="FFFFFF"/>
          </w:tcPr>
          <w:p w:rsidR="00620A9E" w:rsidRPr="00C639A3" w:rsidRDefault="00620A9E" w:rsidP="00C23AA6">
            <w:pPr>
              <w:spacing w:after="0" w:line="240" w:lineRule="auto"/>
              <w:ind w:left="142" w:right="173"/>
              <w:jc w:val="both"/>
              <w:rPr>
                <w:rFonts w:ascii="Times New Roman" w:hAnsi="Times New Roman"/>
                <w:sz w:val="28"/>
                <w:szCs w:val="28"/>
                <w:lang w:eastAsia="ru-RU"/>
              </w:rPr>
            </w:pPr>
            <w:r w:rsidRPr="00C639A3">
              <w:rPr>
                <w:rFonts w:ascii="Times New Roman" w:hAnsi="Times New Roman"/>
                <w:color w:val="000000"/>
                <w:sz w:val="28"/>
                <w:szCs w:val="28"/>
                <w:lang w:eastAsia="ru-RU"/>
              </w:rPr>
              <w:t>Количество автоматизированных рабочих мест, используемых в учебном процессе</w:t>
            </w:r>
          </w:p>
        </w:tc>
        <w:tc>
          <w:tcPr>
            <w:tcW w:w="1042" w:type="dxa"/>
            <w:tcBorders>
              <w:top w:val="single" w:sz="4" w:space="0" w:color="auto"/>
              <w:left w:val="single" w:sz="4" w:space="0" w:color="auto"/>
              <w:bottom w:val="nil"/>
              <w:right w:val="single" w:sz="4" w:space="0" w:color="auto"/>
            </w:tcBorders>
            <w:shd w:val="clear" w:color="auto" w:fill="FFFFFF"/>
          </w:tcPr>
          <w:p w:rsidR="00620A9E" w:rsidRPr="00C639A3" w:rsidRDefault="00620A9E" w:rsidP="00C23AA6">
            <w:pPr>
              <w:spacing w:after="0" w:line="240" w:lineRule="auto"/>
              <w:ind w:firstLine="426"/>
              <w:jc w:val="both"/>
              <w:rPr>
                <w:rFonts w:ascii="Times New Roman" w:hAnsi="Times New Roman"/>
                <w:sz w:val="28"/>
                <w:szCs w:val="28"/>
                <w:lang w:eastAsia="ru-RU"/>
              </w:rPr>
            </w:pPr>
            <w:r w:rsidRPr="00C639A3">
              <w:rPr>
                <w:rFonts w:ascii="Times New Roman" w:hAnsi="Times New Roman"/>
                <w:iCs/>
                <w:color w:val="000000"/>
                <w:spacing w:val="-20"/>
                <w:sz w:val="28"/>
                <w:szCs w:val="28"/>
                <w:lang w:eastAsia="ru-RU"/>
              </w:rPr>
              <w:t>38</w:t>
            </w:r>
          </w:p>
        </w:tc>
      </w:tr>
      <w:tr w:rsidR="00620A9E" w:rsidRPr="00C639A3" w:rsidTr="00C04DAE">
        <w:trPr>
          <w:trHeight w:val="20"/>
        </w:trPr>
        <w:tc>
          <w:tcPr>
            <w:tcW w:w="8678" w:type="dxa"/>
            <w:tcBorders>
              <w:top w:val="single" w:sz="4" w:space="0" w:color="auto"/>
              <w:left w:val="single" w:sz="4" w:space="0" w:color="auto"/>
              <w:bottom w:val="nil"/>
              <w:right w:val="nil"/>
            </w:tcBorders>
            <w:shd w:val="clear" w:color="auto" w:fill="FFFFFF"/>
          </w:tcPr>
          <w:p w:rsidR="00620A9E" w:rsidRPr="00C639A3" w:rsidRDefault="00620A9E" w:rsidP="00C23AA6">
            <w:pPr>
              <w:spacing w:after="0" w:line="240" w:lineRule="auto"/>
              <w:ind w:left="142" w:right="173"/>
              <w:jc w:val="both"/>
              <w:rPr>
                <w:rFonts w:ascii="Times New Roman" w:hAnsi="Times New Roman"/>
                <w:sz w:val="28"/>
                <w:szCs w:val="28"/>
                <w:lang w:eastAsia="ru-RU"/>
              </w:rPr>
            </w:pPr>
            <w:r w:rsidRPr="00C639A3">
              <w:rPr>
                <w:rFonts w:ascii="Times New Roman" w:hAnsi="Times New Roman"/>
                <w:color w:val="000000"/>
                <w:sz w:val="28"/>
                <w:szCs w:val="28"/>
                <w:lang w:eastAsia="ru-RU"/>
              </w:rPr>
              <w:t xml:space="preserve">Доля автоматизированных рабочих мест, используемых в учебном процессе с которых имеется доступ к сети </w:t>
            </w:r>
            <w:r w:rsidRPr="00C639A3">
              <w:rPr>
                <w:rFonts w:ascii="Times New Roman" w:hAnsi="Times New Roman"/>
                <w:color w:val="000000"/>
                <w:sz w:val="28"/>
                <w:szCs w:val="28"/>
                <w:lang w:val="en-US"/>
              </w:rPr>
              <w:t>Internet</w:t>
            </w:r>
            <w:r w:rsidRPr="00C639A3">
              <w:rPr>
                <w:rFonts w:ascii="Times New Roman" w:hAnsi="Times New Roman"/>
                <w:color w:val="000000"/>
                <w:sz w:val="28"/>
                <w:szCs w:val="28"/>
              </w:rPr>
              <w:t xml:space="preserve">, </w:t>
            </w:r>
            <w:r w:rsidRPr="00C639A3">
              <w:rPr>
                <w:rFonts w:ascii="Times New Roman" w:hAnsi="Times New Roman"/>
                <w:color w:val="000000"/>
                <w:sz w:val="28"/>
                <w:szCs w:val="28"/>
                <w:lang w:eastAsia="ru-RU"/>
              </w:rPr>
              <w:t>%</w:t>
            </w:r>
          </w:p>
        </w:tc>
        <w:tc>
          <w:tcPr>
            <w:tcW w:w="1042" w:type="dxa"/>
            <w:tcBorders>
              <w:top w:val="single" w:sz="4" w:space="0" w:color="auto"/>
              <w:left w:val="single" w:sz="4" w:space="0" w:color="auto"/>
              <w:bottom w:val="nil"/>
              <w:right w:val="single" w:sz="4" w:space="0" w:color="auto"/>
            </w:tcBorders>
            <w:shd w:val="clear" w:color="auto" w:fill="FFFFFF"/>
          </w:tcPr>
          <w:p w:rsidR="00620A9E" w:rsidRPr="00C639A3" w:rsidRDefault="00620A9E" w:rsidP="00C23AA6">
            <w:pPr>
              <w:spacing w:after="0" w:line="240" w:lineRule="auto"/>
              <w:ind w:firstLine="426"/>
              <w:jc w:val="both"/>
              <w:rPr>
                <w:rFonts w:ascii="Times New Roman" w:hAnsi="Times New Roman"/>
                <w:sz w:val="28"/>
                <w:szCs w:val="28"/>
                <w:lang w:eastAsia="ru-RU"/>
              </w:rPr>
            </w:pPr>
            <w:r w:rsidRPr="00C639A3">
              <w:rPr>
                <w:rFonts w:ascii="Times New Roman" w:hAnsi="Times New Roman"/>
                <w:color w:val="000000"/>
                <w:sz w:val="28"/>
                <w:szCs w:val="28"/>
                <w:lang w:eastAsia="ru-RU"/>
              </w:rPr>
              <w:t>100</w:t>
            </w:r>
          </w:p>
        </w:tc>
      </w:tr>
      <w:tr w:rsidR="00620A9E" w:rsidRPr="00C639A3" w:rsidTr="00C04DAE">
        <w:trPr>
          <w:trHeight w:val="20"/>
        </w:trPr>
        <w:tc>
          <w:tcPr>
            <w:tcW w:w="8678" w:type="dxa"/>
            <w:tcBorders>
              <w:top w:val="single" w:sz="4" w:space="0" w:color="auto"/>
              <w:left w:val="single" w:sz="4" w:space="0" w:color="auto"/>
              <w:bottom w:val="single" w:sz="4" w:space="0" w:color="auto"/>
              <w:right w:val="nil"/>
            </w:tcBorders>
            <w:shd w:val="clear" w:color="auto" w:fill="FFFFFF"/>
          </w:tcPr>
          <w:p w:rsidR="00620A9E" w:rsidRPr="00C639A3" w:rsidRDefault="00620A9E" w:rsidP="00C23AA6">
            <w:pPr>
              <w:spacing w:after="0" w:line="240" w:lineRule="auto"/>
              <w:ind w:left="142" w:right="173"/>
              <w:jc w:val="both"/>
              <w:rPr>
                <w:rFonts w:ascii="Times New Roman" w:hAnsi="Times New Roman"/>
                <w:sz w:val="28"/>
                <w:szCs w:val="28"/>
                <w:lang w:eastAsia="ru-RU"/>
              </w:rPr>
            </w:pPr>
            <w:r w:rsidRPr="00C639A3">
              <w:rPr>
                <w:rFonts w:ascii="Times New Roman" w:hAnsi="Times New Roman"/>
                <w:color w:val="000000"/>
                <w:sz w:val="28"/>
                <w:szCs w:val="28"/>
                <w:lang w:eastAsia="ru-RU"/>
              </w:rPr>
              <w:t>Контингент студентов колледжа</w:t>
            </w: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620A9E" w:rsidRPr="00C639A3" w:rsidRDefault="00620A9E" w:rsidP="00C23AA6">
            <w:pPr>
              <w:spacing w:after="0" w:line="240" w:lineRule="auto"/>
              <w:ind w:firstLine="426"/>
              <w:jc w:val="both"/>
              <w:rPr>
                <w:rFonts w:ascii="Times New Roman" w:hAnsi="Times New Roman"/>
                <w:sz w:val="28"/>
                <w:szCs w:val="28"/>
                <w:lang w:eastAsia="ru-RU"/>
              </w:rPr>
            </w:pPr>
            <w:r w:rsidRPr="00C639A3">
              <w:rPr>
                <w:rFonts w:ascii="Times New Roman" w:hAnsi="Times New Roman"/>
                <w:sz w:val="28"/>
                <w:szCs w:val="28"/>
                <w:lang w:eastAsia="ru-RU"/>
              </w:rPr>
              <w:t>329</w:t>
            </w:r>
          </w:p>
        </w:tc>
      </w:tr>
    </w:tbl>
    <w:p w:rsidR="00620A9E" w:rsidRPr="00C639A3" w:rsidRDefault="00620A9E" w:rsidP="007C711D">
      <w:pPr>
        <w:spacing w:after="0" w:line="360" w:lineRule="auto"/>
        <w:ind w:firstLine="426"/>
        <w:jc w:val="both"/>
        <w:rPr>
          <w:rFonts w:ascii="Times New Roman" w:hAnsi="Times New Roman"/>
          <w:color w:val="000000"/>
          <w:sz w:val="28"/>
          <w:szCs w:val="28"/>
          <w:lang w:eastAsia="ru-RU"/>
        </w:rPr>
      </w:pPr>
    </w:p>
    <w:p w:rsidR="00620A9E" w:rsidRPr="00C639A3" w:rsidRDefault="00620A9E" w:rsidP="007C711D">
      <w:pPr>
        <w:spacing w:after="0" w:line="360" w:lineRule="auto"/>
        <w:ind w:firstLine="426"/>
        <w:jc w:val="both"/>
        <w:rPr>
          <w:rFonts w:ascii="Times New Roman" w:hAnsi="Times New Roman"/>
          <w:sz w:val="28"/>
          <w:szCs w:val="28"/>
          <w:lang w:eastAsia="ru-RU"/>
        </w:rPr>
      </w:pPr>
      <w:r>
        <w:rPr>
          <w:rFonts w:ascii="Times New Roman" w:hAnsi="Times New Roman"/>
          <w:color w:val="000000"/>
          <w:sz w:val="28"/>
          <w:szCs w:val="28"/>
          <w:lang w:eastAsia="ru-RU"/>
        </w:rPr>
        <w:t xml:space="preserve">В </w:t>
      </w:r>
      <w:r w:rsidR="00D167F1">
        <w:rPr>
          <w:rFonts w:ascii="Times New Roman" w:hAnsi="Times New Roman"/>
          <w:color w:val="000000"/>
          <w:sz w:val="28"/>
          <w:szCs w:val="28"/>
          <w:lang w:eastAsia="ru-RU"/>
        </w:rPr>
        <w:t>К</w:t>
      </w:r>
      <w:r>
        <w:rPr>
          <w:rFonts w:ascii="Times New Roman" w:hAnsi="Times New Roman"/>
          <w:color w:val="000000"/>
          <w:sz w:val="28"/>
          <w:szCs w:val="28"/>
          <w:lang w:eastAsia="ru-RU"/>
        </w:rPr>
        <w:t>олледже имеется лицензированное п</w:t>
      </w:r>
      <w:r w:rsidRPr="00C639A3">
        <w:rPr>
          <w:rFonts w:ascii="Times New Roman" w:hAnsi="Times New Roman"/>
          <w:color w:val="000000"/>
          <w:sz w:val="28"/>
          <w:szCs w:val="28"/>
          <w:lang w:eastAsia="ru-RU"/>
        </w:rPr>
        <w:t>рограммное обеспечение компьютеров. Обеспечение студентов автоматизированными рабочими местами составляет 9 человек на одно рабочее место, что соответствует требованиям.</w:t>
      </w:r>
    </w:p>
    <w:p w:rsidR="00620A9E" w:rsidRPr="004F4F09" w:rsidRDefault="00620A9E" w:rsidP="004F4F09">
      <w:pPr>
        <w:spacing w:after="0" w:line="360" w:lineRule="auto"/>
        <w:ind w:firstLine="426"/>
        <w:jc w:val="center"/>
        <w:rPr>
          <w:rFonts w:ascii="Times New Roman" w:hAnsi="Times New Roman"/>
          <w:b/>
          <w:color w:val="000000"/>
          <w:sz w:val="32"/>
          <w:szCs w:val="32"/>
          <w:lang w:eastAsia="ru-RU"/>
        </w:rPr>
      </w:pPr>
      <w:r w:rsidRPr="00C639A3">
        <w:rPr>
          <w:rFonts w:ascii="Times New Roman" w:hAnsi="Times New Roman"/>
          <w:sz w:val="24"/>
          <w:szCs w:val="24"/>
        </w:rPr>
        <w:br w:type="page"/>
      </w:r>
      <w:r w:rsidRPr="004F4F09">
        <w:rPr>
          <w:rFonts w:ascii="Times New Roman" w:hAnsi="Times New Roman"/>
          <w:b/>
          <w:color w:val="000000"/>
          <w:sz w:val="32"/>
          <w:szCs w:val="32"/>
          <w:lang w:eastAsia="ru-RU"/>
        </w:rPr>
        <w:lastRenderedPageBreak/>
        <w:t>Социально-бытовые условия</w:t>
      </w:r>
    </w:p>
    <w:p w:rsidR="00620A9E" w:rsidRPr="004F4F09" w:rsidRDefault="00620A9E" w:rsidP="004F4F09">
      <w:pPr>
        <w:spacing w:after="0" w:line="360" w:lineRule="auto"/>
        <w:ind w:firstLine="426"/>
        <w:jc w:val="center"/>
        <w:rPr>
          <w:rFonts w:ascii="Times New Roman" w:hAnsi="Times New Roman"/>
          <w:b/>
          <w:sz w:val="32"/>
          <w:szCs w:val="32"/>
          <w:lang w:eastAsia="ru-RU"/>
        </w:rPr>
      </w:pPr>
      <w:r w:rsidRPr="004F4F09">
        <w:rPr>
          <w:rFonts w:ascii="Times New Roman" w:hAnsi="Times New Roman"/>
          <w:b/>
          <w:color w:val="000000"/>
          <w:sz w:val="32"/>
          <w:szCs w:val="32"/>
          <w:lang w:eastAsia="ru-RU"/>
        </w:rPr>
        <w:t>Медицинское обслуживание</w:t>
      </w:r>
    </w:p>
    <w:p w:rsidR="00620A9E" w:rsidRPr="00B9481C" w:rsidRDefault="00620A9E" w:rsidP="007C711D">
      <w:pPr>
        <w:spacing w:after="0" w:line="360" w:lineRule="auto"/>
        <w:ind w:firstLine="426"/>
        <w:jc w:val="both"/>
        <w:rPr>
          <w:rFonts w:ascii="Times New Roman" w:hAnsi="Times New Roman"/>
          <w:color w:val="000000"/>
          <w:sz w:val="28"/>
          <w:szCs w:val="28"/>
          <w:lang w:eastAsia="ru-RU"/>
        </w:rPr>
      </w:pPr>
      <w:r w:rsidRPr="00B9481C">
        <w:rPr>
          <w:rFonts w:ascii="Times New Roman" w:hAnsi="Times New Roman"/>
          <w:color w:val="000000"/>
          <w:sz w:val="28"/>
          <w:szCs w:val="28"/>
          <w:lang w:eastAsia="ru-RU"/>
        </w:rPr>
        <w:t xml:space="preserve">Медицинское обслуживание </w:t>
      </w:r>
      <w:r w:rsidR="00D167F1">
        <w:rPr>
          <w:rFonts w:ascii="Times New Roman" w:hAnsi="Times New Roman"/>
          <w:color w:val="000000"/>
          <w:sz w:val="28"/>
          <w:szCs w:val="28"/>
          <w:lang w:eastAsia="ru-RU"/>
        </w:rPr>
        <w:t>К</w:t>
      </w:r>
      <w:r w:rsidRPr="00B9481C">
        <w:rPr>
          <w:rFonts w:ascii="Times New Roman" w:hAnsi="Times New Roman"/>
          <w:color w:val="000000"/>
          <w:sz w:val="28"/>
          <w:szCs w:val="28"/>
          <w:lang w:eastAsia="ru-RU"/>
        </w:rPr>
        <w:t xml:space="preserve">олледжа обеспечивает: </w:t>
      </w:r>
    </w:p>
    <w:p w:rsidR="00620A9E" w:rsidRPr="00B9481C" w:rsidRDefault="00620A9E" w:rsidP="007C711D">
      <w:pPr>
        <w:spacing w:after="0" w:line="360" w:lineRule="auto"/>
        <w:ind w:firstLine="426"/>
        <w:jc w:val="both"/>
        <w:rPr>
          <w:rFonts w:ascii="Times New Roman" w:hAnsi="Times New Roman"/>
          <w:color w:val="000000"/>
          <w:sz w:val="28"/>
          <w:szCs w:val="28"/>
          <w:lang w:eastAsia="ru-RU"/>
        </w:rPr>
      </w:pPr>
      <w:r w:rsidRPr="00B9481C">
        <w:rPr>
          <w:rFonts w:ascii="Times New Roman" w:hAnsi="Times New Roman"/>
          <w:color w:val="000000"/>
          <w:sz w:val="28"/>
          <w:szCs w:val="28"/>
          <w:lang w:eastAsia="ru-RU"/>
        </w:rPr>
        <w:t>- Студенческая поликлиника;</w:t>
      </w:r>
    </w:p>
    <w:p w:rsidR="00620A9E" w:rsidRPr="00B9481C" w:rsidRDefault="00620A9E" w:rsidP="007C711D">
      <w:pPr>
        <w:spacing w:after="0" w:line="360" w:lineRule="auto"/>
        <w:ind w:firstLine="426"/>
        <w:jc w:val="both"/>
        <w:rPr>
          <w:rFonts w:ascii="Times New Roman" w:hAnsi="Times New Roman"/>
          <w:color w:val="000000"/>
          <w:sz w:val="28"/>
          <w:szCs w:val="28"/>
          <w:lang w:eastAsia="ru-RU"/>
        </w:rPr>
      </w:pPr>
      <w:r w:rsidRPr="00B9481C">
        <w:rPr>
          <w:rFonts w:ascii="Times New Roman" w:hAnsi="Times New Roman"/>
          <w:color w:val="000000"/>
          <w:sz w:val="28"/>
          <w:szCs w:val="28"/>
          <w:lang w:eastAsia="ru-RU"/>
        </w:rPr>
        <w:t xml:space="preserve">- ГБУ РД Республиканская Клиническая Больница </w:t>
      </w:r>
      <w:proofErr w:type="gramStart"/>
      <w:r w:rsidRPr="00B9481C">
        <w:rPr>
          <w:rFonts w:ascii="Times New Roman" w:hAnsi="Times New Roman"/>
          <w:color w:val="000000"/>
          <w:sz w:val="28"/>
          <w:szCs w:val="28"/>
          <w:lang w:eastAsia="ru-RU"/>
        </w:rPr>
        <w:t>г</w:t>
      </w:r>
      <w:proofErr w:type="gramEnd"/>
      <w:r w:rsidRPr="00B9481C">
        <w:rPr>
          <w:rFonts w:ascii="Times New Roman" w:hAnsi="Times New Roman"/>
          <w:color w:val="000000"/>
          <w:sz w:val="28"/>
          <w:szCs w:val="28"/>
          <w:lang w:eastAsia="ru-RU"/>
        </w:rPr>
        <w:t xml:space="preserve"> Махачкалы </w:t>
      </w:r>
    </w:p>
    <w:p w:rsidR="00620A9E" w:rsidRPr="00B9481C" w:rsidRDefault="00620A9E" w:rsidP="007C711D">
      <w:pPr>
        <w:spacing w:after="0" w:line="360" w:lineRule="auto"/>
        <w:ind w:firstLine="426"/>
        <w:jc w:val="both"/>
        <w:rPr>
          <w:rFonts w:ascii="Times New Roman" w:hAnsi="Times New Roman"/>
          <w:sz w:val="28"/>
          <w:szCs w:val="28"/>
          <w:lang w:eastAsia="ru-RU"/>
        </w:rPr>
      </w:pPr>
      <w:r w:rsidRPr="00B9481C">
        <w:rPr>
          <w:rFonts w:ascii="Times New Roman" w:hAnsi="Times New Roman"/>
          <w:sz w:val="28"/>
          <w:szCs w:val="28"/>
          <w:lang w:eastAsia="ru-RU"/>
        </w:rPr>
        <w:t>- Дагестанский республикански</w:t>
      </w:r>
      <w:r w:rsidR="00D167F1">
        <w:rPr>
          <w:rFonts w:ascii="Times New Roman" w:hAnsi="Times New Roman"/>
          <w:sz w:val="28"/>
          <w:szCs w:val="28"/>
          <w:lang w:eastAsia="ru-RU"/>
        </w:rPr>
        <w:t>й</w:t>
      </w:r>
      <w:r w:rsidRPr="00B9481C">
        <w:rPr>
          <w:rFonts w:ascii="Times New Roman" w:hAnsi="Times New Roman"/>
          <w:sz w:val="28"/>
          <w:szCs w:val="28"/>
          <w:lang w:eastAsia="ru-RU"/>
        </w:rPr>
        <w:t xml:space="preserve"> диагностически</w:t>
      </w:r>
      <w:r w:rsidR="00D167F1">
        <w:rPr>
          <w:rFonts w:ascii="Times New Roman" w:hAnsi="Times New Roman"/>
          <w:sz w:val="28"/>
          <w:szCs w:val="28"/>
          <w:lang w:eastAsia="ru-RU"/>
        </w:rPr>
        <w:t>й</w:t>
      </w:r>
      <w:r w:rsidRPr="00B9481C">
        <w:rPr>
          <w:rFonts w:ascii="Times New Roman" w:hAnsi="Times New Roman"/>
          <w:sz w:val="28"/>
          <w:szCs w:val="28"/>
          <w:lang w:eastAsia="ru-RU"/>
        </w:rPr>
        <w:t xml:space="preserve"> центр г. Махачкалы </w:t>
      </w:r>
    </w:p>
    <w:p w:rsidR="00620A9E" w:rsidRPr="00C23AA6" w:rsidRDefault="00620A9E" w:rsidP="007C711D">
      <w:pPr>
        <w:spacing w:after="0" w:line="360" w:lineRule="auto"/>
        <w:ind w:firstLine="426"/>
        <w:jc w:val="both"/>
        <w:rPr>
          <w:rFonts w:ascii="Times New Roman" w:hAnsi="Times New Roman"/>
          <w:sz w:val="28"/>
          <w:szCs w:val="28"/>
          <w:lang w:eastAsia="ru-RU"/>
        </w:rPr>
      </w:pPr>
      <w:r w:rsidRPr="00B9481C">
        <w:rPr>
          <w:rFonts w:ascii="Times New Roman" w:hAnsi="Times New Roman"/>
          <w:sz w:val="28"/>
          <w:szCs w:val="28"/>
          <w:lang w:eastAsia="ru-RU"/>
        </w:rPr>
        <w:t xml:space="preserve">-ГБУ РД Детская Республиканская Клиническая Больница </w:t>
      </w:r>
      <w:r w:rsidR="00A27306">
        <w:rPr>
          <w:rFonts w:ascii="Times New Roman" w:hAnsi="Times New Roman"/>
          <w:sz w:val="28"/>
          <w:szCs w:val="28"/>
          <w:lang w:eastAsia="ru-RU"/>
        </w:rPr>
        <w:t xml:space="preserve">г. </w:t>
      </w:r>
      <w:r w:rsidRPr="00B9481C">
        <w:rPr>
          <w:rFonts w:ascii="Times New Roman" w:hAnsi="Times New Roman"/>
          <w:sz w:val="28"/>
          <w:szCs w:val="28"/>
          <w:lang w:eastAsia="ru-RU"/>
        </w:rPr>
        <w:t xml:space="preserve">Махачкалы </w:t>
      </w:r>
    </w:p>
    <w:p w:rsidR="00A27306" w:rsidRDefault="00620A9E" w:rsidP="007C711D">
      <w:pPr>
        <w:spacing w:after="0" w:line="360" w:lineRule="auto"/>
        <w:ind w:firstLine="426"/>
        <w:jc w:val="both"/>
        <w:rPr>
          <w:rFonts w:ascii="Times New Roman" w:hAnsi="Times New Roman"/>
          <w:sz w:val="28"/>
          <w:szCs w:val="28"/>
          <w:lang w:eastAsia="ru-RU"/>
        </w:rPr>
      </w:pPr>
      <w:r w:rsidRPr="00B9481C">
        <w:rPr>
          <w:rFonts w:ascii="Times New Roman" w:hAnsi="Times New Roman"/>
          <w:sz w:val="28"/>
          <w:szCs w:val="28"/>
          <w:lang w:eastAsia="ru-RU"/>
        </w:rPr>
        <w:t xml:space="preserve">-Оказание экстренной помощи </w:t>
      </w:r>
      <w:r w:rsidR="00A27306" w:rsidRPr="004111E8">
        <w:rPr>
          <w:rFonts w:ascii="Times New Roman" w:hAnsi="Times New Roman"/>
          <w:color w:val="000000"/>
          <w:sz w:val="28"/>
          <w:szCs w:val="28"/>
          <w:lang w:eastAsia="ru-RU"/>
        </w:rPr>
        <w:t>ЦСЭМП</w:t>
      </w:r>
      <w:r w:rsidRPr="00B9481C">
        <w:rPr>
          <w:rFonts w:ascii="Times New Roman" w:hAnsi="Times New Roman"/>
          <w:sz w:val="28"/>
          <w:szCs w:val="28"/>
          <w:lang w:eastAsia="ru-RU"/>
        </w:rPr>
        <w:t xml:space="preserve"> г. Махачкалы </w:t>
      </w:r>
    </w:p>
    <w:p w:rsidR="00620A9E" w:rsidRPr="00C639A3" w:rsidRDefault="00A27306" w:rsidP="00A27306">
      <w:pPr>
        <w:spacing w:after="0" w:line="360" w:lineRule="auto"/>
        <w:ind w:firstLine="426"/>
        <w:jc w:val="both"/>
        <w:rPr>
          <w:rFonts w:ascii="Times New Roman" w:hAnsi="Times New Roman"/>
          <w:sz w:val="28"/>
          <w:szCs w:val="28"/>
          <w:lang w:eastAsia="ru-RU"/>
        </w:rPr>
      </w:pPr>
      <w:r>
        <w:rPr>
          <w:rFonts w:ascii="Times New Roman" w:hAnsi="Times New Roman"/>
          <w:sz w:val="28"/>
          <w:szCs w:val="28"/>
          <w:lang w:eastAsia="ru-RU"/>
        </w:rPr>
        <w:t>С</w:t>
      </w:r>
      <w:r w:rsidR="00620A9E" w:rsidRPr="00C639A3">
        <w:rPr>
          <w:rFonts w:ascii="Times New Roman" w:hAnsi="Times New Roman"/>
          <w:color w:val="000000"/>
          <w:sz w:val="28"/>
          <w:szCs w:val="28"/>
          <w:lang w:eastAsia="ru-RU"/>
        </w:rPr>
        <w:t xml:space="preserve">истематически проводится (в соответствии с графиком) флюорографическое обследование обучающихся и сотрудников </w:t>
      </w:r>
      <w:r>
        <w:rPr>
          <w:rFonts w:ascii="Times New Roman" w:hAnsi="Times New Roman"/>
          <w:color w:val="000000"/>
          <w:sz w:val="28"/>
          <w:szCs w:val="28"/>
          <w:lang w:eastAsia="ru-RU"/>
        </w:rPr>
        <w:t>К</w:t>
      </w:r>
      <w:r w:rsidR="00620A9E" w:rsidRPr="00C639A3">
        <w:rPr>
          <w:rFonts w:ascii="Times New Roman" w:hAnsi="Times New Roman"/>
          <w:color w:val="000000"/>
          <w:sz w:val="28"/>
          <w:szCs w:val="28"/>
          <w:lang w:eastAsia="ru-RU"/>
        </w:rPr>
        <w:t>олледжа.</w:t>
      </w:r>
    </w:p>
    <w:p w:rsidR="00620A9E" w:rsidRPr="00C639A3" w:rsidRDefault="00620A9E" w:rsidP="007C711D">
      <w:pPr>
        <w:spacing w:after="0" w:line="360" w:lineRule="auto"/>
        <w:ind w:firstLine="426"/>
        <w:jc w:val="both"/>
        <w:rPr>
          <w:rFonts w:ascii="Times New Roman" w:hAnsi="Times New Roman"/>
          <w:sz w:val="28"/>
          <w:szCs w:val="28"/>
          <w:lang w:eastAsia="ru-RU"/>
        </w:rPr>
      </w:pPr>
      <w:r w:rsidRPr="00C639A3">
        <w:rPr>
          <w:rFonts w:ascii="Times New Roman" w:hAnsi="Times New Roman"/>
          <w:color w:val="000000"/>
          <w:sz w:val="28"/>
          <w:szCs w:val="28"/>
          <w:lang w:eastAsia="ru-RU"/>
        </w:rPr>
        <w:t>Медицинскими работниками</w:t>
      </w:r>
      <w:r>
        <w:rPr>
          <w:rFonts w:ascii="Times New Roman" w:hAnsi="Times New Roman"/>
          <w:color w:val="000000"/>
          <w:sz w:val="28"/>
          <w:szCs w:val="28"/>
          <w:lang w:eastAsia="ru-RU"/>
        </w:rPr>
        <w:t xml:space="preserve"> </w:t>
      </w:r>
      <w:r w:rsidRPr="00C639A3">
        <w:rPr>
          <w:rFonts w:ascii="Times New Roman" w:hAnsi="Times New Roman"/>
          <w:color w:val="000000"/>
          <w:sz w:val="28"/>
          <w:szCs w:val="28"/>
          <w:lang w:eastAsia="ru-RU"/>
        </w:rPr>
        <w:t>обеспечивается своевременная вакцинация (по возрасту) против заболеваний, предусмотренных Минздравом для вакцинации (корь, дифтерия и т.д.).</w:t>
      </w:r>
    </w:p>
    <w:p w:rsidR="00620A9E" w:rsidRPr="00C639A3" w:rsidRDefault="00620A9E" w:rsidP="007C711D">
      <w:pPr>
        <w:spacing w:after="0" w:line="360" w:lineRule="auto"/>
        <w:ind w:firstLine="426"/>
        <w:jc w:val="center"/>
        <w:rPr>
          <w:rFonts w:ascii="Times New Roman" w:hAnsi="Times New Roman"/>
          <w:b/>
          <w:sz w:val="32"/>
          <w:szCs w:val="28"/>
          <w:lang w:eastAsia="ru-RU"/>
        </w:rPr>
      </w:pPr>
      <w:r w:rsidRPr="00C639A3">
        <w:rPr>
          <w:rFonts w:ascii="Times New Roman" w:hAnsi="Times New Roman"/>
          <w:b/>
          <w:color w:val="000000"/>
          <w:sz w:val="32"/>
          <w:szCs w:val="28"/>
          <w:lang w:eastAsia="ru-RU"/>
        </w:rPr>
        <w:t>Питание</w:t>
      </w:r>
    </w:p>
    <w:p w:rsidR="00620A9E" w:rsidRPr="00C639A3" w:rsidRDefault="00620A9E" w:rsidP="007C711D">
      <w:pPr>
        <w:spacing w:after="0" w:line="360" w:lineRule="auto"/>
        <w:ind w:firstLine="426"/>
        <w:jc w:val="both"/>
        <w:rPr>
          <w:rFonts w:ascii="Times New Roman" w:hAnsi="Times New Roman"/>
          <w:sz w:val="28"/>
          <w:szCs w:val="28"/>
          <w:lang w:eastAsia="ru-RU"/>
        </w:rPr>
      </w:pPr>
      <w:r w:rsidRPr="00C639A3">
        <w:rPr>
          <w:rFonts w:ascii="Times New Roman" w:hAnsi="Times New Roman"/>
          <w:color w:val="000000"/>
          <w:sz w:val="28"/>
          <w:szCs w:val="28"/>
          <w:lang w:eastAsia="ru-RU"/>
        </w:rPr>
        <w:t xml:space="preserve">В </w:t>
      </w:r>
      <w:r w:rsidR="00A27306">
        <w:rPr>
          <w:rFonts w:ascii="Times New Roman" w:hAnsi="Times New Roman"/>
          <w:color w:val="000000"/>
          <w:sz w:val="28"/>
          <w:szCs w:val="28"/>
          <w:lang w:eastAsia="ru-RU"/>
        </w:rPr>
        <w:t>К</w:t>
      </w:r>
      <w:r w:rsidRPr="00C639A3">
        <w:rPr>
          <w:rFonts w:ascii="Times New Roman" w:hAnsi="Times New Roman"/>
          <w:color w:val="000000"/>
          <w:sz w:val="28"/>
          <w:szCs w:val="28"/>
          <w:lang w:eastAsia="ru-RU"/>
        </w:rPr>
        <w:t xml:space="preserve">олледже работает буфет на </w:t>
      </w:r>
      <w:r w:rsidRPr="00C639A3">
        <w:rPr>
          <w:rFonts w:ascii="Times New Roman" w:hAnsi="Times New Roman"/>
          <w:iCs/>
          <w:color w:val="000000"/>
          <w:spacing w:val="-20"/>
          <w:sz w:val="28"/>
          <w:szCs w:val="28"/>
          <w:lang w:eastAsia="ru-RU"/>
        </w:rPr>
        <w:t>140</w:t>
      </w:r>
      <w:r w:rsidRPr="00C639A3">
        <w:rPr>
          <w:rFonts w:ascii="Times New Roman" w:hAnsi="Times New Roman"/>
          <w:color w:val="000000"/>
          <w:sz w:val="28"/>
          <w:szCs w:val="28"/>
          <w:lang w:eastAsia="ru-RU"/>
        </w:rPr>
        <w:t xml:space="preserve"> посадочных мест, оснащенный необходимым оборудованием и инвентарем.</w:t>
      </w:r>
    </w:p>
    <w:p w:rsidR="00620A9E" w:rsidRPr="00C639A3" w:rsidRDefault="00620A9E" w:rsidP="007C711D">
      <w:pPr>
        <w:spacing w:after="0" w:line="360" w:lineRule="auto"/>
        <w:ind w:firstLine="426"/>
        <w:jc w:val="both"/>
        <w:rPr>
          <w:rFonts w:ascii="Times New Roman" w:hAnsi="Times New Roman"/>
          <w:sz w:val="28"/>
          <w:szCs w:val="28"/>
          <w:lang w:eastAsia="ru-RU"/>
        </w:rPr>
      </w:pPr>
      <w:r w:rsidRPr="00C639A3">
        <w:rPr>
          <w:rFonts w:ascii="Times New Roman" w:hAnsi="Times New Roman"/>
          <w:color w:val="000000"/>
          <w:sz w:val="28"/>
          <w:szCs w:val="28"/>
          <w:lang w:eastAsia="ru-RU"/>
        </w:rPr>
        <w:t>Также налажена розничная торговля. Обучающиеся и сотрудники в свободное от занятий время могут воспользоваться услугами буфета.</w:t>
      </w:r>
    </w:p>
    <w:p w:rsidR="00620A9E" w:rsidRPr="00C639A3" w:rsidRDefault="00620A9E" w:rsidP="007C711D">
      <w:pPr>
        <w:spacing w:after="0" w:line="360" w:lineRule="auto"/>
        <w:ind w:firstLine="426"/>
        <w:jc w:val="center"/>
        <w:rPr>
          <w:rFonts w:ascii="Times New Roman" w:hAnsi="Times New Roman"/>
          <w:b/>
          <w:sz w:val="32"/>
          <w:szCs w:val="28"/>
          <w:lang w:eastAsia="ru-RU"/>
        </w:rPr>
      </w:pPr>
      <w:r w:rsidRPr="00C639A3">
        <w:rPr>
          <w:rFonts w:ascii="Times New Roman" w:hAnsi="Times New Roman"/>
          <w:b/>
          <w:color w:val="000000"/>
          <w:sz w:val="32"/>
          <w:szCs w:val="28"/>
          <w:lang w:eastAsia="ru-RU"/>
        </w:rPr>
        <w:t>Социальная защита</w:t>
      </w:r>
    </w:p>
    <w:p w:rsidR="00620A9E" w:rsidRPr="00C639A3" w:rsidRDefault="00620A9E" w:rsidP="007C711D">
      <w:pPr>
        <w:spacing w:after="0" w:line="360" w:lineRule="auto"/>
        <w:ind w:firstLine="426"/>
        <w:jc w:val="both"/>
        <w:rPr>
          <w:rFonts w:ascii="Times New Roman" w:hAnsi="Times New Roman"/>
          <w:color w:val="000000"/>
          <w:sz w:val="28"/>
          <w:szCs w:val="28"/>
          <w:lang w:eastAsia="ru-RU"/>
        </w:rPr>
      </w:pPr>
      <w:r w:rsidRPr="00C639A3">
        <w:rPr>
          <w:rFonts w:ascii="Times New Roman" w:hAnsi="Times New Roman"/>
          <w:color w:val="000000"/>
          <w:sz w:val="28"/>
          <w:szCs w:val="28"/>
          <w:lang w:eastAsia="ru-RU"/>
        </w:rPr>
        <w:t xml:space="preserve">В соответствии с положением о стипендиальном обеспечении обучающиеся </w:t>
      </w:r>
      <w:r w:rsidR="00A27306">
        <w:rPr>
          <w:rFonts w:ascii="Times New Roman" w:hAnsi="Times New Roman"/>
          <w:color w:val="000000"/>
          <w:sz w:val="28"/>
          <w:szCs w:val="28"/>
          <w:lang w:eastAsia="ru-RU"/>
        </w:rPr>
        <w:t>К</w:t>
      </w:r>
      <w:r w:rsidRPr="00C639A3">
        <w:rPr>
          <w:rFonts w:ascii="Times New Roman" w:hAnsi="Times New Roman"/>
          <w:color w:val="000000"/>
          <w:sz w:val="28"/>
          <w:szCs w:val="28"/>
          <w:lang w:eastAsia="ru-RU"/>
        </w:rPr>
        <w:t xml:space="preserve">олледжа очного обучения получают стипендию. </w:t>
      </w:r>
      <w:proofErr w:type="gramStart"/>
      <w:r w:rsidRPr="00C639A3">
        <w:rPr>
          <w:rFonts w:ascii="Times New Roman" w:hAnsi="Times New Roman"/>
          <w:color w:val="000000"/>
          <w:sz w:val="28"/>
          <w:szCs w:val="28"/>
          <w:lang w:eastAsia="ru-RU"/>
        </w:rPr>
        <w:t>Малообеспеченные</w:t>
      </w:r>
      <w:proofErr w:type="gramEnd"/>
      <w:r w:rsidRPr="00C639A3">
        <w:rPr>
          <w:rFonts w:ascii="Times New Roman" w:hAnsi="Times New Roman"/>
          <w:color w:val="000000"/>
          <w:sz w:val="28"/>
          <w:szCs w:val="28"/>
          <w:lang w:eastAsia="ru-RU"/>
        </w:rPr>
        <w:t xml:space="preserve"> и остронуждающиеся получают социальную стипендию. </w:t>
      </w:r>
    </w:p>
    <w:p w:rsidR="00620A9E" w:rsidRPr="00C639A3" w:rsidRDefault="00620A9E" w:rsidP="007C711D">
      <w:pPr>
        <w:spacing w:after="0" w:line="360" w:lineRule="auto"/>
        <w:ind w:firstLine="426"/>
        <w:jc w:val="both"/>
        <w:rPr>
          <w:rFonts w:ascii="Times New Roman" w:hAnsi="Times New Roman"/>
          <w:sz w:val="28"/>
          <w:szCs w:val="28"/>
          <w:lang w:eastAsia="ru-RU"/>
        </w:rPr>
      </w:pPr>
      <w:r w:rsidRPr="00C639A3">
        <w:rPr>
          <w:rFonts w:ascii="Times New Roman" w:hAnsi="Times New Roman"/>
          <w:color w:val="000000"/>
          <w:sz w:val="28"/>
          <w:szCs w:val="28"/>
          <w:lang w:eastAsia="ru-RU"/>
        </w:rPr>
        <w:t xml:space="preserve">Профсоюзом </w:t>
      </w:r>
      <w:r w:rsidRPr="00C639A3">
        <w:rPr>
          <w:rFonts w:ascii="Times New Roman" w:hAnsi="Times New Roman"/>
          <w:iCs/>
          <w:color w:val="000000"/>
          <w:spacing w:val="-20"/>
          <w:sz w:val="28"/>
          <w:szCs w:val="28"/>
          <w:lang w:eastAsia="ru-RU"/>
        </w:rPr>
        <w:t>ДГМА</w:t>
      </w:r>
      <w:r w:rsidRPr="00C639A3">
        <w:rPr>
          <w:rFonts w:ascii="Times New Roman" w:hAnsi="Times New Roman"/>
          <w:color w:val="000000"/>
          <w:sz w:val="28"/>
          <w:szCs w:val="28"/>
          <w:lang w:eastAsia="ru-RU"/>
        </w:rPr>
        <w:t xml:space="preserve"> оказывается разовая материальная помощь остронуждающимся студентам.</w:t>
      </w:r>
    </w:p>
    <w:p w:rsidR="00A27306" w:rsidRDefault="00620A9E" w:rsidP="007C711D">
      <w:pPr>
        <w:spacing w:after="0" w:line="360" w:lineRule="auto"/>
        <w:ind w:firstLine="426"/>
        <w:jc w:val="both"/>
        <w:rPr>
          <w:rFonts w:ascii="Times New Roman" w:hAnsi="Times New Roman"/>
          <w:color w:val="000000"/>
          <w:sz w:val="28"/>
          <w:szCs w:val="28"/>
          <w:lang w:eastAsia="ru-RU"/>
        </w:rPr>
      </w:pPr>
      <w:r w:rsidRPr="00C639A3">
        <w:rPr>
          <w:rFonts w:ascii="Times New Roman" w:hAnsi="Times New Roman"/>
          <w:color w:val="000000"/>
          <w:sz w:val="28"/>
          <w:szCs w:val="28"/>
          <w:lang w:eastAsia="ru-RU"/>
        </w:rPr>
        <w:t>Студенты-сироты и оставшиеся без попечения родителей (находящиеся под опекой) обеспечиваются в порядке и размере, соответству</w:t>
      </w:r>
      <w:r w:rsidR="00A27306">
        <w:rPr>
          <w:rFonts w:ascii="Times New Roman" w:hAnsi="Times New Roman"/>
          <w:color w:val="000000"/>
          <w:sz w:val="28"/>
          <w:szCs w:val="28"/>
          <w:lang w:eastAsia="ru-RU"/>
        </w:rPr>
        <w:t>ющему</w:t>
      </w:r>
      <w:r w:rsidRPr="00C639A3">
        <w:rPr>
          <w:rFonts w:ascii="Times New Roman" w:hAnsi="Times New Roman"/>
          <w:color w:val="000000"/>
          <w:sz w:val="28"/>
          <w:szCs w:val="28"/>
          <w:lang w:eastAsia="ru-RU"/>
        </w:rPr>
        <w:t xml:space="preserve"> действующему законодательству Российской Федерации, нормативным актам</w:t>
      </w:r>
      <w:r w:rsidR="00A27306">
        <w:rPr>
          <w:rFonts w:ascii="Times New Roman" w:hAnsi="Times New Roman"/>
          <w:color w:val="000000"/>
          <w:sz w:val="28"/>
          <w:szCs w:val="28"/>
          <w:lang w:eastAsia="ru-RU"/>
        </w:rPr>
        <w:t>.</w:t>
      </w:r>
    </w:p>
    <w:p w:rsidR="00620A9E" w:rsidRPr="00C639A3" w:rsidRDefault="00620A9E" w:rsidP="007C711D">
      <w:pPr>
        <w:spacing w:after="0" w:line="360" w:lineRule="auto"/>
        <w:ind w:firstLine="426"/>
        <w:jc w:val="both"/>
        <w:rPr>
          <w:rFonts w:ascii="Times New Roman" w:hAnsi="Times New Roman"/>
          <w:sz w:val="28"/>
          <w:szCs w:val="28"/>
          <w:lang w:eastAsia="ru-RU"/>
        </w:rPr>
      </w:pPr>
      <w:r w:rsidRPr="00C639A3">
        <w:rPr>
          <w:rFonts w:ascii="Times New Roman" w:hAnsi="Times New Roman"/>
          <w:color w:val="000000"/>
          <w:sz w:val="28"/>
          <w:szCs w:val="28"/>
          <w:lang w:eastAsia="ru-RU"/>
        </w:rPr>
        <w:lastRenderedPageBreak/>
        <w:t xml:space="preserve"> </w:t>
      </w:r>
      <w:r w:rsidR="00A27306">
        <w:rPr>
          <w:rFonts w:ascii="Times New Roman" w:hAnsi="Times New Roman"/>
          <w:color w:val="000000"/>
          <w:sz w:val="28"/>
          <w:szCs w:val="28"/>
          <w:lang w:eastAsia="ru-RU"/>
        </w:rPr>
        <w:t>В</w:t>
      </w:r>
      <w:r w:rsidRPr="00C639A3">
        <w:rPr>
          <w:rFonts w:ascii="Times New Roman" w:hAnsi="Times New Roman"/>
          <w:color w:val="000000"/>
          <w:sz w:val="28"/>
          <w:szCs w:val="28"/>
          <w:lang w:eastAsia="ru-RU"/>
        </w:rPr>
        <w:t xml:space="preserve"> настоящее время идет работа по приведению в соответствие с «ФГОС-3</w:t>
      </w:r>
      <w:r w:rsidR="00A27306">
        <w:rPr>
          <w:rFonts w:ascii="Times New Roman" w:hAnsi="Times New Roman"/>
          <w:color w:val="000000"/>
          <w:sz w:val="28"/>
          <w:szCs w:val="28"/>
          <w:lang w:eastAsia="ru-RU"/>
        </w:rPr>
        <w:t>+</w:t>
      </w:r>
      <w:r w:rsidRPr="00C639A3">
        <w:rPr>
          <w:rFonts w:ascii="Times New Roman" w:hAnsi="Times New Roman"/>
          <w:color w:val="000000"/>
          <w:sz w:val="28"/>
          <w:szCs w:val="28"/>
          <w:lang w:eastAsia="ru-RU"/>
        </w:rPr>
        <w:t>» учебных планов и рабочих программ.</w:t>
      </w:r>
    </w:p>
    <w:p w:rsidR="00620A9E" w:rsidRPr="00C639A3" w:rsidRDefault="00620A9E" w:rsidP="007C711D">
      <w:pPr>
        <w:spacing w:after="0" w:line="360" w:lineRule="auto"/>
        <w:ind w:firstLine="426"/>
        <w:jc w:val="both"/>
        <w:rPr>
          <w:rFonts w:ascii="Times New Roman" w:hAnsi="Times New Roman"/>
          <w:color w:val="000000"/>
          <w:sz w:val="28"/>
          <w:szCs w:val="28"/>
          <w:lang w:eastAsia="ru-RU"/>
        </w:rPr>
      </w:pPr>
      <w:r w:rsidRPr="00C639A3">
        <w:rPr>
          <w:rFonts w:ascii="Times New Roman" w:hAnsi="Times New Roman"/>
          <w:color w:val="000000"/>
          <w:sz w:val="28"/>
          <w:szCs w:val="28"/>
          <w:lang w:eastAsia="ru-RU"/>
        </w:rPr>
        <w:t xml:space="preserve">В </w:t>
      </w:r>
      <w:r w:rsidR="00A27306">
        <w:rPr>
          <w:rFonts w:ascii="Times New Roman" w:hAnsi="Times New Roman"/>
          <w:color w:val="000000"/>
          <w:sz w:val="28"/>
          <w:szCs w:val="28"/>
          <w:lang w:eastAsia="ru-RU"/>
        </w:rPr>
        <w:t>К</w:t>
      </w:r>
      <w:r w:rsidRPr="00C639A3">
        <w:rPr>
          <w:rFonts w:ascii="Times New Roman" w:hAnsi="Times New Roman"/>
          <w:color w:val="000000"/>
          <w:sz w:val="28"/>
          <w:szCs w:val="28"/>
          <w:lang w:eastAsia="ru-RU"/>
        </w:rPr>
        <w:t>олледже созданы все необходимые условия для обеспечения качественной организации образовательного процесса и подготовки специалистов.</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color w:val="000000"/>
          <w:sz w:val="28"/>
          <w:szCs w:val="28"/>
          <w:lang w:eastAsia="ru-RU"/>
        </w:rPr>
        <w:t xml:space="preserve">Результаты проведения </w:t>
      </w:r>
      <w:proofErr w:type="spellStart"/>
      <w:r w:rsidRPr="00C639A3">
        <w:rPr>
          <w:rFonts w:ascii="Times New Roman" w:hAnsi="Times New Roman"/>
          <w:color w:val="000000"/>
          <w:sz w:val="28"/>
          <w:szCs w:val="28"/>
          <w:lang w:eastAsia="ru-RU"/>
        </w:rPr>
        <w:t>самообследования</w:t>
      </w:r>
      <w:proofErr w:type="spellEnd"/>
      <w:r w:rsidRPr="00C639A3">
        <w:rPr>
          <w:rFonts w:ascii="Times New Roman" w:hAnsi="Times New Roman"/>
          <w:color w:val="000000"/>
          <w:sz w:val="28"/>
          <w:szCs w:val="28"/>
          <w:lang w:eastAsia="ru-RU"/>
        </w:rPr>
        <w:t xml:space="preserve"> учебной деятельности, оценка состояния материально-технической базы, содержание образовательного процесса позволяют сделать вывод о положительной динамике развития </w:t>
      </w:r>
      <w:r w:rsidR="00DD7EE7">
        <w:rPr>
          <w:rFonts w:ascii="Times New Roman" w:hAnsi="Times New Roman"/>
          <w:color w:val="000000"/>
          <w:sz w:val="28"/>
          <w:szCs w:val="28"/>
          <w:lang w:eastAsia="ru-RU"/>
        </w:rPr>
        <w:t>К</w:t>
      </w:r>
      <w:r w:rsidRPr="00C639A3">
        <w:rPr>
          <w:rFonts w:ascii="Times New Roman" w:hAnsi="Times New Roman"/>
          <w:color w:val="000000"/>
          <w:sz w:val="28"/>
          <w:szCs w:val="28"/>
          <w:lang w:eastAsia="ru-RU"/>
        </w:rPr>
        <w:t>олледжа. Качество подготовки выпускников, качественные характеристики педагогических кадров, информационное и материально-техническое обеспечение соответствуют требованиям Федеральных государственных образовательных стандартов.</w:t>
      </w:r>
    </w:p>
    <w:p w:rsidR="00620A9E" w:rsidRDefault="00620A9E">
      <w:pPr>
        <w:rPr>
          <w:rFonts w:ascii="Times New Roman" w:hAnsi="Times New Roman"/>
          <w:b/>
          <w:sz w:val="28"/>
          <w:szCs w:val="28"/>
        </w:rPr>
      </w:pPr>
      <w:r>
        <w:rPr>
          <w:rFonts w:ascii="Times New Roman" w:hAnsi="Times New Roman"/>
          <w:b/>
          <w:sz w:val="28"/>
          <w:szCs w:val="28"/>
        </w:rPr>
        <w:br w:type="page"/>
      </w:r>
    </w:p>
    <w:p w:rsidR="00620A9E" w:rsidRPr="00C639A3" w:rsidRDefault="00620A9E" w:rsidP="007C711D">
      <w:pPr>
        <w:spacing w:after="0" w:line="360" w:lineRule="auto"/>
        <w:ind w:firstLine="426"/>
        <w:jc w:val="center"/>
        <w:rPr>
          <w:rFonts w:ascii="Times New Roman" w:hAnsi="Times New Roman"/>
          <w:b/>
          <w:sz w:val="28"/>
          <w:szCs w:val="28"/>
        </w:rPr>
      </w:pPr>
      <w:r w:rsidRPr="00C639A3">
        <w:rPr>
          <w:rFonts w:ascii="Times New Roman" w:hAnsi="Times New Roman"/>
          <w:b/>
          <w:sz w:val="28"/>
          <w:szCs w:val="28"/>
        </w:rPr>
        <w:lastRenderedPageBreak/>
        <w:t>Заключение</w:t>
      </w:r>
    </w:p>
    <w:p w:rsidR="00620A9E" w:rsidRPr="00C639A3" w:rsidRDefault="00620A9E" w:rsidP="007C711D">
      <w:pPr>
        <w:spacing w:after="0" w:line="360" w:lineRule="auto"/>
        <w:ind w:firstLine="426"/>
        <w:jc w:val="both"/>
        <w:rPr>
          <w:rFonts w:ascii="Times New Roman" w:hAnsi="Times New Roman"/>
          <w:sz w:val="28"/>
          <w:szCs w:val="28"/>
          <w:lang w:eastAsia="ru-RU"/>
        </w:rPr>
      </w:pPr>
      <w:r w:rsidRPr="00C639A3">
        <w:rPr>
          <w:rFonts w:ascii="Times New Roman" w:hAnsi="Times New Roman"/>
          <w:sz w:val="28"/>
          <w:szCs w:val="28"/>
        </w:rPr>
        <w:t xml:space="preserve">На основании результатов </w:t>
      </w:r>
      <w:proofErr w:type="spellStart"/>
      <w:r w:rsidRPr="00C639A3">
        <w:rPr>
          <w:rFonts w:ascii="Times New Roman" w:hAnsi="Times New Roman"/>
          <w:sz w:val="28"/>
          <w:szCs w:val="28"/>
        </w:rPr>
        <w:t>самообследования</w:t>
      </w:r>
      <w:proofErr w:type="spellEnd"/>
      <w:r w:rsidRPr="00C639A3">
        <w:rPr>
          <w:rFonts w:ascii="Times New Roman" w:hAnsi="Times New Roman"/>
          <w:sz w:val="28"/>
          <w:szCs w:val="28"/>
        </w:rPr>
        <w:t xml:space="preserve"> можно констатировать, что нормативная и организационно-правовая документация </w:t>
      </w:r>
      <w:r w:rsidR="00DD7EE7">
        <w:rPr>
          <w:rFonts w:ascii="Times New Roman" w:hAnsi="Times New Roman"/>
          <w:sz w:val="28"/>
          <w:szCs w:val="28"/>
        </w:rPr>
        <w:t>К</w:t>
      </w:r>
      <w:r w:rsidRPr="00C639A3">
        <w:rPr>
          <w:rFonts w:ascii="Times New Roman" w:hAnsi="Times New Roman"/>
          <w:sz w:val="28"/>
          <w:szCs w:val="28"/>
        </w:rPr>
        <w:t xml:space="preserve">олледжа имеются по всем направлениям деятельности, осуществляемых </w:t>
      </w:r>
      <w:r w:rsidR="00DD7EE7">
        <w:rPr>
          <w:rFonts w:ascii="Times New Roman" w:hAnsi="Times New Roman"/>
          <w:sz w:val="28"/>
          <w:szCs w:val="28"/>
        </w:rPr>
        <w:t>К</w:t>
      </w:r>
      <w:r w:rsidRPr="00C639A3">
        <w:rPr>
          <w:rFonts w:ascii="Times New Roman" w:hAnsi="Times New Roman"/>
          <w:sz w:val="28"/>
          <w:szCs w:val="28"/>
        </w:rPr>
        <w:t xml:space="preserve">олледжем, соответствует действующему законодательству Российской Федерации, нормативным актам и </w:t>
      </w:r>
      <w:r w:rsidRPr="00C639A3">
        <w:rPr>
          <w:rFonts w:ascii="Times New Roman" w:hAnsi="Times New Roman"/>
          <w:color w:val="000000"/>
          <w:sz w:val="28"/>
          <w:szCs w:val="28"/>
          <w:lang w:eastAsia="ru-RU"/>
        </w:rPr>
        <w:t xml:space="preserve"> Уставу ГБОУ ВПО ДГМА.</w:t>
      </w:r>
    </w:p>
    <w:p w:rsidR="00620A9E" w:rsidRPr="00C639A3" w:rsidRDefault="00620A9E" w:rsidP="007C711D">
      <w:pPr>
        <w:spacing w:after="0" w:line="360" w:lineRule="auto"/>
        <w:ind w:firstLine="426"/>
        <w:jc w:val="both"/>
        <w:rPr>
          <w:rFonts w:ascii="Times New Roman" w:hAnsi="Times New Roman"/>
          <w:sz w:val="28"/>
          <w:szCs w:val="28"/>
          <w:lang w:eastAsia="ru-RU"/>
        </w:rPr>
      </w:pPr>
      <w:r w:rsidRPr="00C639A3">
        <w:rPr>
          <w:rFonts w:ascii="Times New Roman" w:hAnsi="Times New Roman"/>
          <w:color w:val="000000"/>
          <w:sz w:val="28"/>
          <w:szCs w:val="28"/>
          <w:lang w:eastAsia="ru-RU"/>
        </w:rPr>
        <w:t xml:space="preserve">В </w:t>
      </w:r>
      <w:r w:rsidR="00DD7EE7">
        <w:rPr>
          <w:rFonts w:ascii="Times New Roman" w:hAnsi="Times New Roman"/>
          <w:color w:val="000000"/>
          <w:sz w:val="28"/>
          <w:szCs w:val="28"/>
          <w:lang w:eastAsia="ru-RU"/>
        </w:rPr>
        <w:t>К</w:t>
      </w:r>
      <w:r w:rsidRPr="00C639A3">
        <w:rPr>
          <w:rFonts w:ascii="Times New Roman" w:hAnsi="Times New Roman"/>
          <w:color w:val="000000"/>
          <w:sz w:val="28"/>
          <w:szCs w:val="28"/>
          <w:lang w:eastAsia="ru-RU"/>
        </w:rPr>
        <w:t>олледже созданы все необходимые условия для обеспечения качественной организации образовательного процесса и подготовки специалистов.</w:t>
      </w:r>
    </w:p>
    <w:p w:rsidR="00620A9E" w:rsidRPr="00C639A3" w:rsidRDefault="00620A9E" w:rsidP="007C711D">
      <w:pPr>
        <w:spacing w:after="0" w:line="360" w:lineRule="auto"/>
        <w:ind w:firstLine="426"/>
        <w:jc w:val="both"/>
        <w:rPr>
          <w:rFonts w:ascii="Times New Roman" w:hAnsi="Times New Roman"/>
          <w:sz w:val="28"/>
          <w:szCs w:val="28"/>
          <w:lang w:eastAsia="ru-RU"/>
        </w:rPr>
      </w:pPr>
      <w:r w:rsidRPr="00C639A3">
        <w:rPr>
          <w:rFonts w:ascii="Times New Roman" w:hAnsi="Times New Roman"/>
          <w:color w:val="000000"/>
          <w:sz w:val="28"/>
          <w:szCs w:val="28"/>
          <w:lang w:eastAsia="ru-RU"/>
        </w:rPr>
        <w:t xml:space="preserve">Результаты проведения </w:t>
      </w:r>
      <w:proofErr w:type="spellStart"/>
      <w:r w:rsidRPr="00C639A3">
        <w:rPr>
          <w:rFonts w:ascii="Times New Roman" w:hAnsi="Times New Roman"/>
          <w:color w:val="000000"/>
          <w:sz w:val="28"/>
          <w:szCs w:val="28"/>
          <w:lang w:eastAsia="ru-RU"/>
        </w:rPr>
        <w:t>самообследования</w:t>
      </w:r>
      <w:proofErr w:type="spellEnd"/>
      <w:r w:rsidRPr="00C639A3">
        <w:rPr>
          <w:rFonts w:ascii="Times New Roman" w:hAnsi="Times New Roman"/>
          <w:color w:val="000000"/>
          <w:sz w:val="28"/>
          <w:szCs w:val="28"/>
          <w:lang w:eastAsia="ru-RU"/>
        </w:rPr>
        <w:t xml:space="preserve"> учебной деятельности, оценка состояния материально-технической базы, содержание образовательного процесса позволяют сделать вывод о положительной динамике развития </w:t>
      </w:r>
      <w:r w:rsidR="00DD7EE7">
        <w:rPr>
          <w:rFonts w:ascii="Times New Roman" w:hAnsi="Times New Roman"/>
          <w:color w:val="000000"/>
          <w:sz w:val="28"/>
          <w:szCs w:val="28"/>
          <w:lang w:eastAsia="ru-RU"/>
        </w:rPr>
        <w:t>К</w:t>
      </w:r>
      <w:r w:rsidRPr="00C639A3">
        <w:rPr>
          <w:rFonts w:ascii="Times New Roman" w:hAnsi="Times New Roman"/>
          <w:color w:val="000000"/>
          <w:sz w:val="28"/>
          <w:szCs w:val="28"/>
          <w:lang w:eastAsia="ru-RU"/>
        </w:rPr>
        <w:t>олледжа. Качество подготовки выпускников, качественные характеристики педагогических кадров, информационное и материально-техническое обеспечение соответствуют требованиям Федеральных государственных образовательных стандартов.</w:t>
      </w:r>
    </w:p>
    <w:p w:rsidR="00620A9E" w:rsidRPr="00C639A3" w:rsidRDefault="00620A9E" w:rsidP="007C711D">
      <w:pPr>
        <w:spacing w:after="0" w:line="360" w:lineRule="auto"/>
        <w:ind w:firstLine="426"/>
        <w:jc w:val="both"/>
        <w:rPr>
          <w:rFonts w:ascii="Times New Roman" w:hAnsi="Times New Roman"/>
          <w:b/>
          <w:sz w:val="28"/>
          <w:szCs w:val="28"/>
        </w:rPr>
      </w:pPr>
    </w:p>
    <w:p w:rsidR="00620A9E" w:rsidRPr="00C639A3" w:rsidRDefault="00620A9E" w:rsidP="007C711D">
      <w:pPr>
        <w:spacing w:after="0" w:line="360" w:lineRule="auto"/>
        <w:ind w:firstLine="426"/>
        <w:jc w:val="both"/>
        <w:rPr>
          <w:rFonts w:ascii="Times New Roman" w:hAnsi="Times New Roman"/>
          <w:b/>
          <w:sz w:val="28"/>
          <w:szCs w:val="28"/>
        </w:rPr>
      </w:pPr>
    </w:p>
    <w:p w:rsidR="00620A9E" w:rsidRDefault="00620A9E"/>
    <w:sectPr w:rsidR="00620A9E" w:rsidSect="00C04DAE">
      <w:pgSz w:w="11906" w:h="16838"/>
      <w:pgMar w:top="1134" w:right="851"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4F82" w:rsidRDefault="00D94F82" w:rsidP="0009734E">
      <w:pPr>
        <w:spacing w:after="0" w:line="240" w:lineRule="auto"/>
      </w:pPr>
      <w:r>
        <w:separator/>
      </w:r>
    </w:p>
  </w:endnote>
  <w:endnote w:type="continuationSeparator" w:id="0">
    <w:p w:rsidR="00D94F82" w:rsidRDefault="00D94F82" w:rsidP="000973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alibri Light">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EA9" w:rsidRDefault="008C275F">
    <w:pPr>
      <w:pStyle w:val="a6"/>
      <w:jc w:val="center"/>
    </w:pPr>
    <w:r>
      <w:fldChar w:fldCharType="begin"/>
    </w:r>
    <w:r>
      <w:instrText xml:space="preserve"> PAGE   \* MERGEFORMAT </w:instrText>
    </w:r>
    <w:r>
      <w:fldChar w:fldCharType="separate"/>
    </w:r>
    <w:r w:rsidR="00A50776">
      <w:rPr>
        <w:noProof/>
      </w:rPr>
      <w:t>2</w:t>
    </w:r>
    <w:r>
      <w:rPr>
        <w:noProof/>
      </w:rPr>
      <w:fldChar w:fldCharType="end"/>
    </w:r>
  </w:p>
  <w:p w:rsidR="00842EA9" w:rsidRDefault="00842EA9">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EA9" w:rsidRDefault="008C275F">
    <w:pPr>
      <w:pStyle w:val="a6"/>
      <w:jc w:val="center"/>
    </w:pPr>
    <w:r>
      <w:fldChar w:fldCharType="begin"/>
    </w:r>
    <w:r>
      <w:instrText xml:space="preserve"> PAGE   \* MERGEFORMAT </w:instrText>
    </w:r>
    <w:r>
      <w:fldChar w:fldCharType="separate"/>
    </w:r>
    <w:r w:rsidR="00A50776">
      <w:rPr>
        <w:noProof/>
      </w:rPr>
      <w:t>15</w:t>
    </w:r>
    <w:r>
      <w:rPr>
        <w:noProof/>
      </w:rPr>
      <w:fldChar w:fldCharType="end"/>
    </w:r>
  </w:p>
  <w:p w:rsidR="00842EA9" w:rsidRDefault="00842EA9">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EA9" w:rsidRDefault="00842EA9" w:rsidP="00C04DAE">
    <w:pPr>
      <w:pStyle w:val="a6"/>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842EA9" w:rsidRDefault="00842EA9" w:rsidP="00C04DAE">
    <w:pPr>
      <w:pStyle w:val="a6"/>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EA9" w:rsidRDefault="008C275F">
    <w:pPr>
      <w:pStyle w:val="a6"/>
      <w:jc w:val="center"/>
    </w:pPr>
    <w:r>
      <w:fldChar w:fldCharType="begin"/>
    </w:r>
    <w:r>
      <w:instrText xml:space="preserve"> PAGE   \* MERGEFORMAT </w:instrText>
    </w:r>
    <w:r>
      <w:fldChar w:fldCharType="separate"/>
    </w:r>
    <w:r w:rsidR="00A50776">
      <w:rPr>
        <w:noProof/>
      </w:rPr>
      <w:t>173</w:t>
    </w:r>
    <w:r>
      <w:rPr>
        <w:noProof/>
      </w:rPr>
      <w:fldChar w:fldCharType="end"/>
    </w:r>
  </w:p>
  <w:p w:rsidR="00842EA9" w:rsidRPr="00295792" w:rsidRDefault="00842EA9">
    <w:pPr>
      <w:pStyle w:val="a6"/>
      <w:jc w:val="right"/>
      <w:rPr>
        <w:rFonts w:ascii="Times New Roman" w:hAnsi="Times New Roman"/>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4F82" w:rsidRDefault="00D94F82" w:rsidP="0009734E">
      <w:pPr>
        <w:spacing w:after="0" w:line="240" w:lineRule="auto"/>
      </w:pPr>
      <w:r>
        <w:separator/>
      </w:r>
    </w:p>
  </w:footnote>
  <w:footnote w:type="continuationSeparator" w:id="0">
    <w:p w:rsidR="00D94F82" w:rsidRDefault="00D94F82" w:rsidP="000973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cs="Times New Roman"/>
        <w:b w:val="0"/>
        <w:bCs w:val="0"/>
        <w:i w:val="0"/>
        <w:iCs w:val="0"/>
        <w:smallCaps w:val="0"/>
        <w:strike w:val="0"/>
        <w:color w:val="000000"/>
        <w:spacing w:val="0"/>
        <w:w w:val="100"/>
        <w:position w:val="0"/>
        <w:sz w:val="28"/>
        <w:szCs w:val="28"/>
        <w:u w:val="none"/>
      </w:rPr>
    </w:lvl>
  </w:abstractNum>
  <w:abstractNum w:abstractNumId="1">
    <w:nsid w:val="00000003"/>
    <w:multiLevelType w:val="multilevel"/>
    <w:tmpl w:val="00000002"/>
    <w:lvl w:ilvl="0">
      <w:start w:val="1"/>
      <w:numFmt w:val="bullet"/>
      <w:lvlText w:val="•"/>
      <w:lvlJc w:val="left"/>
      <w:rPr>
        <w:b w:val="0"/>
        <w:i w:val="0"/>
        <w:smallCaps w:val="0"/>
        <w:strike w:val="0"/>
        <w:color w:val="000000"/>
        <w:spacing w:val="0"/>
        <w:w w:val="100"/>
        <w:position w:val="0"/>
        <w:sz w:val="28"/>
        <w:u w:val="none"/>
      </w:rPr>
    </w:lvl>
    <w:lvl w:ilvl="1">
      <w:start w:val="1"/>
      <w:numFmt w:val="bullet"/>
      <w:lvlText w:val="•"/>
      <w:lvlJc w:val="left"/>
      <w:rPr>
        <w:b w:val="0"/>
        <w:i w:val="0"/>
        <w:smallCaps w:val="0"/>
        <w:strike w:val="0"/>
        <w:color w:val="000000"/>
        <w:spacing w:val="0"/>
        <w:w w:val="100"/>
        <w:position w:val="0"/>
        <w:sz w:val="28"/>
        <w:u w:val="none"/>
      </w:rPr>
    </w:lvl>
    <w:lvl w:ilvl="2">
      <w:start w:val="1"/>
      <w:numFmt w:val="bullet"/>
      <w:lvlText w:val="•"/>
      <w:lvlJc w:val="left"/>
      <w:rPr>
        <w:b w:val="0"/>
        <w:i w:val="0"/>
        <w:smallCaps w:val="0"/>
        <w:strike w:val="0"/>
        <w:color w:val="000000"/>
        <w:spacing w:val="0"/>
        <w:w w:val="100"/>
        <w:position w:val="0"/>
        <w:sz w:val="28"/>
        <w:u w:val="none"/>
      </w:rPr>
    </w:lvl>
    <w:lvl w:ilvl="3">
      <w:start w:val="1"/>
      <w:numFmt w:val="bullet"/>
      <w:lvlText w:val="•"/>
      <w:lvlJc w:val="left"/>
      <w:rPr>
        <w:b w:val="0"/>
        <w:i w:val="0"/>
        <w:smallCaps w:val="0"/>
        <w:strike w:val="0"/>
        <w:color w:val="000000"/>
        <w:spacing w:val="0"/>
        <w:w w:val="100"/>
        <w:position w:val="0"/>
        <w:sz w:val="28"/>
        <w:u w:val="none"/>
      </w:rPr>
    </w:lvl>
    <w:lvl w:ilvl="4">
      <w:start w:val="1"/>
      <w:numFmt w:val="bullet"/>
      <w:lvlText w:val="•"/>
      <w:lvlJc w:val="left"/>
      <w:rPr>
        <w:b w:val="0"/>
        <w:i w:val="0"/>
        <w:smallCaps w:val="0"/>
        <w:strike w:val="0"/>
        <w:color w:val="000000"/>
        <w:spacing w:val="0"/>
        <w:w w:val="100"/>
        <w:position w:val="0"/>
        <w:sz w:val="28"/>
        <w:u w:val="none"/>
      </w:rPr>
    </w:lvl>
    <w:lvl w:ilvl="5">
      <w:start w:val="1"/>
      <w:numFmt w:val="bullet"/>
      <w:lvlText w:val="•"/>
      <w:lvlJc w:val="left"/>
      <w:rPr>
        <w:b w:val="0"/>
        <w:i w:val="0"/>
        <w:smallCaps w:val="0"/>
        <w:strike w:val="0"/>
        <w:color w:val="000000"/>
        <w:spacing w:val="0"/>
        <w:w w:val="100"/>
        <w:position w:val="0"/>
        <w:sz w:val="28"/>
        <w:u w:val="none"/>
      </w:rPr>
    </w:lvl>
    <w:lvl w:ilvl="6">
      <w:start w:val="1"/>
      <w:numFmt w:val="bullet"/>
      <w:lvlText w:val="•"/>
      <w:lvlJc w:val="left"/>
      <w:rPr>
        <w:b w:val="0"/>
        <w:i w:val="0"/>
        <w:smallCaps w:val="0"/>
        <w:strike w:val="0"/>
        <w:color w:val="000000"/>
        <w:spacing w:val="0"/>
        <w:w w:val="100"/>
        <w:position w:val="0"/>
        <w:sz w:val="28"/>
        <w:u w:val="none"/>
      </w:rPr>
    </w:lvl>
    <w:lvl w:ilvl="7">
      <w:start w:val="1"/>
      <w:numFmt w:val="bullet"/>
      <w:lvlText w:val="•"/>
      <w:lvlJc w:val="left"/>
      <w:rPr>
        <w:b w:val="0"/>
        <w:i w:val="0"/>
        <w:smallCaps w:val="0"/>
        <w:strike w:val="0"/>
        <w:color w:val="000000"/>
        <w:spacing w:val="0"/>
        <w:w w:val="100"/>
        <w:position w:val="0"/>
        <w:sz w:val="28"/>
        <w:u w:val="none"/>
      </w:rPr>
    </w:lvl>
    <w:lvl w:ilvl="8">
      <w:start w:val="1"/>
      <w:numFmt w:val="bullet"/>
      <w:lvlText w:val="•"/>
      <w:lvlJc w:val="left"/>
      <w:rPr>
        <w:b w:val="0"/>
        <w:i w:val="0"/>
        <w:smallCaps w:val="0"/>
        <w:strike w:val="0"/>
        <w:color w:val="000000"/>
        <w:spacing w:val="0"/>
        <w:w w:val="100"/>
        <w:position w:val="0"/>
        <w:sz w:val="28"/>
        <w:u w:val="none"/>
      </w:rPr>
    </w:lvl>
  </w:abstractNum>
  <w:abstractNum w:abstractNumId="2">
    <w:nsid w:val="00000005"/>
    <w:multiLevelType w:val="singleLevel"/>
    <w:tmpl w:val="00000005"/>
    <w:name w:val="WW8Num9"/>
    <w:lvl w:ilvl="0">
      <w:start w:val="1"/>
      <w:numFmt w:val="decimal"/>
      <w:lvlText w:val="%1."/>
      <w:lvlJc w:val="left"/>
      <w:pPr>
        <w:tabs>
          <w:tab w:val="num" w:pos="360"/>
        </w:tabs>
        <w:ind w:left="360" w:hanging="360"/>
      </w:pPr>
      <w:rPr>
        <w:rFonts w:cs="Times New Roman"/>
      </w:rPr>
    </w:lvl>
  </w:abstractNum>
  <w:abstractNum w:abstractNumId="3">
    <w:nsid w:val="00000007"/>
    <w:multiLevelType w:val="singleLevel"/>
    <w:tmpl w:val="00000007"/>
    <w:name w:val="WW8Num11"/>
    <w:lvl w:ilvl="0">
      <w:start w:val="1"/>
      <w:numFmt w:val="decimal"/>
      <w:lvlText w:val="%1."/>
      <w:lvlJc w:val="left"/>
      <w:pPr>
        <w:tabs>
          <w:tab w:val="num" w:pos="360"/>
        </w:tabs>
        <w:ind w:left="360" w:hanging="360"/>
      </w:pPr>
      <w:rPr>
        <w:rFonts w:cs="Times New Roman"/>
      </w:rPr>
    </w:lvl>
  </w:abstractNum>
  <w:abstractNum w:abstractNumId="4">
    <w:nsid w:val="00000010"/>
    <w:multiLevelType w:val="singleLevel"/>
    <w:tmpl w:val="00000010"/>
    <w:name w:val="WW8Num29"/>
    <w:lvl w:ilvl="0">
      <w:start w:val="1"/>
      <w:numFmt w:val="decimal"/>
      <w:lvlText w:val="%1."/>
      <w:lvlJc w:val="left"/>
      <w:pPr>
        <w:tabs>
          <w:tab w:val="num" w:pos="1070"/>
        </w:tabs>
        <w:ind w:left="1070" w:hanging="360"/>
      </w:pPr>
      <w:rPr>
        <w:rFonts w:cs="Times New Roman"/>
      </w:rPr>
    </w:lvl>
  </w:abstractNum>
  <w:abstractNum w:abstractNumId="5">
    <w:nsid w:val="00A1577B"/>
    <w:multiLevelType w:val="hybridMultilevel"/>
    <w:tmpl w:val="A46C349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
    <w:nsid w:val="066E593C"/>
    <w:multiLevelType w:val="multilevel"/>
    <w:tmpl w:val="4EB4DF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08C81C78"/>
    <w:multiLevelType w:val="multilevel"/>
    <w:tmpl w:val="3D2AE064"/>
    <w:lvl w:ilvl="0">
      <w:start w:val="1"/>
      <w:numFmt w:val="bullet"/>
      <w:lvlText w:val="-"/>
      <w:lvlJc w:val="left"/>
      <w:rPr>
        <w:rFonts w:ascii="Times New Roman" w:eastAsia="Times New Roman" w:hAnsi="Times New Roman"/>
        <w:b w:val="0"/>
        <w:i w:val="0"/>
        <w:smallCaps w:val="0"/>
        <w:strike w:val="0"/>
        <w:color w:val="000000"/>
        <w:spacing w:val="0"/>
        <w:w w:val="100"/>
        <w:position w:val="0"/>
        <w:sz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0F8F1F93"/>
    <w:multiLevelType w:val="hybridMultilevel"/>
    <w:tmpl w:val="20A00D3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48B4E45"/>
    <w:multiLevelType w:val="hybridMultilevel"/>
    <w:tmpl w:val="DEBA206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19D403E5"/>
    <w:multiLevelType w:val="multilevel"/>
    <w:tmpl w:val="53BA62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1ED91D5F"/>
    <w:multiLevelType w:val="hybridMultilevel"/>
    <w:tmpl w:val="158E3F9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22D16016"/>
    <w:multiLevelType w:val="hybridMultilevel"/>
    <w:tmpl w:val="F874093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6110922"/>
    <w:multiLevelType w:val="hybridMultilevel"/>
    <w:tmpl w:val="FD6CB0AA"/>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
    <w:nsid w:val="2DDA3C30"/>
    <w:multiLevelType w:val="hybridMultilevel"/>
    <w:tmpl w:val="1AE292A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2EC16124"/>
    <w:multiLevelType w:val="multilevel"/>
    <w:tmpl w:val="BD68C63A"/>
    <w:lvl w:ilvl="0">
      <w:start w:val="1"/>
      <w:numFmt w:val="bullet"/>
      <w:lvlText w:val="-"/>
      <w:lvlJc w:val="left"/>
      <w:rPr>
        <w:rFonts w:ascii="Times New Roman" w:eastAsia="Times New Roman" w:hAnsi="Times New Roman"/>
        <w:b w:val="0"/>
        <w:i w:val="0"/>
        <w:smallCaps w:val="0"/>
        <w:strike w:val="0"/>
        <w:color w:val="000000"/>
        <w:spacing w:val="0"/>
        <w:w w:val="100"/>
        <w:position w:val="0"/>
        <w:sz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32B871B7"/>
    <w:multiLevelType w:val="hybridMultilevel"/>
    <w:tmpl w:val="6DB67DE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3DA36676"/>
    <w:multiLevelType w:val="hybridMultilevel"/>
    <w:tmpl w:val="04629B6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F3C23BF"/>
    <w:multiLevelType w:val="multilevel"/>
    <w:tmpl w:val="1BF87C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415F1B27"/>
    <w:multiLevelType w:val="hybridMultilevel"/>
    <w:tmpl w:val="2DB26BCC"/>
    <w:lvl w:ilvl="0" w:tplc="BE48431E">
      <w:start w:val="1"/>
      <w:numFmt w:val="decimal"/>
      <w:lvlText w:val="%1"/>
      <w:lvlJc w:val="left"/>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44681463"/>
    <w:multiLevelType w:val="hybridMultilevel"/>
    <w:tmpl w:val="8EF24ABC"/>
    <w:lvl w:ilvl="0" w:tplc="0419000F">
      <w:start w:val="1"/>
      <w:numFmt w:val="decimal"/>
      <w:lvlText w:val="%1."/>
      <w:lvlJc w:val="left"/>
      <w:pPr>
        <w:tabs>
          <w:tab w:val="num" w:pos="540"/>
        </w:tabs>
        <w:ind w:left="540" w:hanging="360"/>
      </w:pPr>
      <w:rPr>
        <w:rFonts w:cs="Times New Roman"/>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21">
    <w:nsid w:val="476B1DB6"/>
    <w:multiLevelType w:val="hybridMultilevel"/>
    <w:tmpl w:val="FF980380"/>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2">
    <w:nsid w:val="53913B26"/>
    <w:multiLevelType w:val="multilevel"/>
    <w:tmpl w:val="E454019C"/>
    <w:lvl w:ilvl="0">
      <w:start w:val="1"/>
      <w:numFmt w:val="bullet"/>
      <w:lvlText w:val="-"/>
      <w:lvlJc w:val="left"/>
      <w:rPr>
        <w:rFonts w:ascii="Times New Roman" w:eastAsia="Times New Roman" w:hAnsi="Times New Roman"/>
        <w:b w:val="0"/>
        <w:i w:val="0"/>
        <w:smallCaps w:val="0"/>
        <w:strike w:val="0"/>
        <w:color w:val="000000"/>
        <w:spacing w:val="0"/>
        <w:w w:val="100"/>
        <w:position w:val="0"/>
        <w:sz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nsid w:val="597367AF"/>
    <w:multiLevelType w:val="hybridMultilevel"/>
    <w:tmpl w:val="84C4B61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24">
    <w:nsid w:val="60130CA3"/>
    <w:multiLevelType w:val="hybridMultilevel"/>
    <w:tmpl w:val="9140E37A"/>
    <w:lvl w:ilvl="0" w:tplc="0419000F">
      <w:start w:val="1"/>
      <w:numFmt w:val="decimal"/>
      <w:lvlText w:val="%1."/>
      <w:lvlJc w:val="left"/>
      <w:pPr>
        <w:tabs>
          <w:tab w:val="num" w:pos="540"/>
        </w:tabs>
        <w:ind w:left="540" w:hanging="360"/>
      </w:pPr>
      <w:rPr>
        <w:rFonts w:cs="Times New Roman"/>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25">
    <w:nsid w:val="73B251F5"/>
    <w:multiLevelType w:val="multilevel"/>
    <w:tmpl w:val="E4947F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9"/>
  </w:num>
  <w:num w:numId="2">
    <w:abstractNumId w:val="19"/>
  </w:num>
  <w:num w:numId="3">
    <w:abstractNumId w:val="14"/>
  </w:num>
  <w:num w:numId="4">
    <w:abstractNumId w:val="7"/>
  </w:num>
  <w:num w:numId="5">
    <w:abstractNumId w:val="25"/>
  </w:num>
  <w:num w:numId="6">
    <w:abstractNumId w:val="6"/>
  </w:num>
  <w:num w:numId="7">
    <w:abstractNumId w:val="18"/>
  </w:num>
  <w:num w:numId="8">
    <w:abstractNumId w:val="10"/>
  </w:num>
  <w:num w:numId="9">
    <w:abstractNumId w:val="22"/>
  </w:num>
  <w:num w:numId="10">
    <w:abstractNumId w:val="15"/>
  </w:num>
  <w:num w:numId="11">
    <w:abstractNumId w:val="0"/>
  </w:num>
  <w:num w:numId="12">
    <w:abstractNumId w:val="23"/>
  </w:num>
  <w:num w:numId="13">
    <w:abstractNumId w:val="20"/>
  </w:num>
  <w:num w:numId="14">
    <w:abstractNumId w:val="24"/>
  </w:num>
  <w:num w:numId="15">
    <w:abstractNumId w:val="21"/>
  </w:num>
  <w:num w:numId="16">
    <w:abstractNumId w:val="13"/>
  </w:num>
  <w:num w:numId="17">
    <w:abstractNumId w:val="11"/>
  </w:num>
  <w:num w:numId="18">
    <w:abstractNumId w:val="8"/>
  </w:num>
  <w:num w:numId="19">
    <w:abstractNumId w:val="16"/>
  </w:num>
  <w:num w:numId="20">
    <w:abstractNumId w:val="12"/>
  </w:num>
  <w:num w:numId="21">
    <w:abstractNumId w:val="1"/>
  </w:num>
  <w:num w:numId="22">
    <w:abstractNumId w:val="17"/>
  </w:num>
  <w:num w:numId="23">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C711D"/>
    <w:rsid w:val="00000C84"/>
    <w:rsid w:val="00002016"/>
    <w:rsid w:val="00007942"/>
    <w:rsid w:val="00012A70"/>
    <w:rsid w:val="00024F0F"/>
    <w:rsid w:val="00030D17"/>
    <w:rsid w:val="00031F44"/>
    <w:rsid w:val="00057E65"/>
    <w:rsid w:val="00070ED6"/>
    <w:rsid w:val="00073475"/>
    <w:rsid w:val="00074880"/>
    <w:rsid w:val="00075981"/>
    <w:rsid w:val="0009734E"/>
    <w:rsid w:val="000A1821"/>
    <w:rsid w:val="000B3310"/>
    <w:rsid w:val="000B5C01"/>
    <w:rsid w:val="000C239B"/>
    <w:rsid w:val="000E53A7"/>
    <w:rsid w:val="000F295E"/>
    <w:rsid w:val="000F2B6F"/>
    <w:rsid w:val="0010381F"/>
    <w:rsid w:val="00116299"/>
    <w:rsid w:val="00136FC7"/>
    <w:rsid w:val="0014626A"/>
    <w:rsid w:val="00172FF2"/>
    <w:rsid w:val="00193333"/>
    <w:rsid w:val="001C18BE"/>
    <w:rsid w:val="001D60EB"/>
    <w:rsid w:val="001E44D8"/>
    <w:rsid w:val="001E6489"/>
    <w:rsid w:val="00211C28"/>
    <w:rsid w:val="00245516"/>
    <w:rsid w:val="002557DC"/>
    <w:rsid w:val="002774D9"/>
    <w:rsid w:val="00292A24"/>
    <w:rsid w:val="00295792"/>
    <w:rsid w:val="002A4B49"/>
    <w:rsid w:val="002B1BED"/>
    <w:rsid w:val="002E00AD"/>
    <w:rsid w:val="002E5997"/>
    <w:rsid w:val="002F022F"/>
    <w:rsid w:val="002F2859"/>
    <w:rsid w:val="002F3A89"/>
    <w:rsid w:val="003009B7"/>
    <w:rsid w:val="0030732C"/>
    <w:rsid w:val="00322C97"/>
    <w:rsid w:val="003327C8"/>
    <w:rsid w:val="00333D48"/>
    <w:rsid w:val="003417AE"/>
    <w:rsid w:val="00343DD2"/>
    <w:rsid w:val="00360080"/>
    <w:rsid w:val="003806CA"/>
    <w:rsid w:val="00396183"/>
    <w:rsid w:val="003B4C0C"/>
    <w:rsid w:val="003E3026"/>
    <w:rsid w:val="003F6B23"/>
    <w:rsid w:val="003F75FD"/>
    <w:rsid w:val="0040384E"/>
    <w:rsid w:val="00405A78"/>
    <w:rsid w:val="004111E8"/>
    <w:rsid w:val="00417941"/>
    <w:rsid w:val="004238C0"/>
    <w:rsid w:val="00430F58"/>
    <w:rsid w:val="00442890"/>
    <w:rsid w:val="00442E41"/>
    <w:rsid w:val="004460D6"/>
    <w:rsid w:val="004538F9"/>
    <w:rsid w:val="00462C77"/>
    <w:rsid w:val="00463755"/>
    <w:rsid w:val="00474F20"/>
    <w:rsid w:val="00483D7C"/>
    <w:rsid w:val="004926C6"/>
    <w:rsid w:val="004936EF"/>
    <w:rsid w:val="004A7528"/>
    <w:rsid w:val="004B73B2"/>
    <w:rsid w:val="004D02B3"/>
    <w:rsid w:val="004E5CAA"/>
    <w:rsid w:val="004E61FC"/>
    <w:rsid w:val="004F4F09"/>
    <w:rsid w:val="00511816"/>
    <w:rsid w:val="00512EA3"/>
    <w:rsid w:val="00534D3D"/>
    <w:rsid w:val="005407C5"/>
    <w:rsid w:val="00542736"/>
    <w:rsid w:val="00552A3E"/>
    <w:rsid w:val="00557EAD"/>
    <w:rsid w:val="0056138E"/>
    <w:rsid w:val="00563A87"/>
    <w:rsid w:val="00565976"/>
    <w:rsid w:val="00572551"/>
    <w:rsid w:val="00592A92"/>
    <w:rsid w:val="00592EF2"/>
    <w:rsid w:val="005945FE"/>
    <w:rsid w:val="005B1D19"/>
    <w:rsid w:val="005B5292"/>
    <w:rsid w:val="005B5C5C"/>
    <w:rsid w:val="005C1EEB"/>
    <w:rsid w:val="005C5C97"/>
    <w:rsid w:val="005E0328"/>
    <w:rsid w:val="005E35D0"/>
    <w:rsid w:val="005E50B8"/>
    <w:rsid w:val="005E6306"/>
    <w:rsid w:val="005F3E7A"/>
    <w:rsid w:val="0060786E"/>
    <w:rsid w:val="006103BF"/>
    <w:rsid w:val="00617ACE"/>
    <w:rsid w:val="00620A9E"/>
    <w:rsid w:val="00623570"/>
    <w:rsid w:val="006301B2"/>
    <w:rsid w:val="00644100"/>
    <w:rsid w:val="006570C5"/>
    <w:rsid w:val="00665F17"/>
    <w:rsid w:val="006716CB"/>
    <w:rsid w:val="006810C9"/>
    <w:rsid w:val="00692DE9"/>
    <w:rsid w:val="00696234"/>
    <w:rsid w:val="006B1812"/>
    <w:rsid w:val="006B7970"/>
    <w:rsid w:val="006D7456"/>
    <w:rsid w:val="006E003E"/>
    <w:rsid w:val="006F10DD"/>
    <w:rsid w:val="006F7862"/>
    <w:rsid w:val="007076F0"/>
    <w:rsid w:val="0071776F"/>
    <w:rsid w:val="00717C23"/>
    <w:rsid w:val="007216EE"/>
    <w:rsid w:val="00724EC4"/>
    <w:rsid w:val="00734B25"/>
    <w:rsid w:val="00737136"/>
    <w:rsid w:val="00751616"/>
    <w:rsid w:val="00753335"/>
    <w:rsid w:val="00754BB0"/>
    <w:rsid w:val="007622F7"/>
    <w:rsid w:val="00764289"/>
    <w:rsid w:val="007717C0"/>
    <w:rsid w:val="007814B4"/>
    <w:rsid w:val="007A41E2"/>
    <w:rsid w:val="007B7B38"/>
    <w:rsid w:val="007C13EE"/>
    <w:rsid w:val="007C6323"/>
    <w:rsid w:val="007C711D"/>
    <w:rsid w:val="007F03B3"/>
    <w:rsid w:val="007F392E"/>
    <w:rsid w:val="007F66B5"/>
    <w:rsid w:val="007F7217"/>
    <w:rsid w:val="007F76ED"/>
    <w:rsid w:val="008204CB"/>
    <w:rsid w:val="00842EA9"/>
    <w:rsid w:val="00844C59"/>
    <w:rsid w:val="00851F76"/>
    <w:rsid w:val="00857C76"/>
    <w:rsid w:val="00870DF9"/>
    <w:rsid w:val="00875518"/>
    <w:rsid w:val="008857EF"/>
    <w:rsid w:val="008976C7"/>
    <w:rsid w:val="008B3C6C"/>
    <w:rsid w:val="008B4FFF"/>
    <w:rsid w:val="008C275F"/>
    <w:rsid w:val="008C291E"/>
    <w:rsid w:val="008C5442"/>
    <w:rsid w:val="008D04E7"/>
    <w:rsid w:val="008D072F"/>
    <w:rsid w:val="008D6EA1"/>
    <w:rsid w:val="008E017F"/>
    <w:rsid w:val="008E03B9"/>
    <w:rsid w:val="008F3DCB"/>
    <w:rsid w:val="008F5DDD"/>
    <w:rsid w:val="00900825"/>
    <w:rsid w:val="00914104"/>
    <w:rsid w:val="0093155C"/>
    <w:rsid w:val="009446EF"/>
    <w:rsid w:val="00946D20"/>
    <w:rsid w:val="0095699C"/>
    <w:rsid w:val="00964EE1"/>
    <w:rsid w:val="009B3BA1"/>
    <w:rsid w:val="009C0C82"/>
    <w:rsid w:val="009D48AC"/>
    <w:rsid w:val="009E0E1B"/>
    <w:rsid w:val="009F0272"/>
    <w:rsid w:val="009F5416"/>
    <w:rsid w:val="009F5D01"/>
    <w:rsid w:val="009F685C"/>
    <w:rsid w:val="00A02FEB"/>
    <w:rsid w:val="00A1541B"/>
    <w:rsid w:val="00A27306"/>
    <w:rsid w:val="00A302FA"/>
    <w:rsid w:val="00A30B95"/>
    <w:rsid w:val="00A45425"/>
    <w:rsid w:val="00A50776"/>
    <w:rsid w:val="00A558FC"/>
    <w:rsid w:val="00A564CE"/>
    <w:rsid w:val="00A61BA3"/>
    <w:rsid w:val="00A64FFC"/>
    <w:rsid w:val="00A77048"/>
    <w:rsid w:val="00A84846"/>
    <w:rsid w:val="00AA35D9"/>
    <w:rsid w:val="00AA7684"/>
    <w:rsid w:val="00AB6F17"/>
    <w:rsid w:val="00AC3531"/>
    <w:rsid w:val="00AC5549"/>
    <w:rsid w:val="00AD20E4"/>
    <w:rsid w:val="00AD4AE5"/>
    <w:rsid w:val="00AE2343"/>
    <w:rsid w:val="00AE74A8"/>
    <w:rsid w:val="00B05977"/>
    <w:rsid w:val="00B32A5A"/>
    <w:rsid w:val="00B43DAC"/>
    <w:rsid w:val="00B509E2"/>
    <w:rsid w:val="00B61B82"/>
    <w:rsid w:val="00B633ED"/>
    <w:rsid w:val="00B646FD"/>
    <w:rsid w:val="00B74D9F"/>
    <w:rsid w:val="00B820EF"/>
    <w:rsid w:val="00B9386C"/>
    <w:rsid w:val="00B9481C"/>
    <w:rsid w:val="00BA388B"/>
    <w:rsid w:val="00BB52E5"/>
    <w:rsid w:val="00BC2DE1"/>
    <w:rsid w:val="00BD1D9E"/>
    <w:rsid w:val="00BD3F1B"/>
    <w:rsid w:val="00BD6F3E"/>
    <w:rsid w:val="00BE442A"/>
    <w:rsid w:val="00BF5B60"/>
    <w:rsid w:val="00C01048"/>
    <w:rsid w:val="00C03538"/>
    <w:rsid w:val="00C04DAE"/>
    <w:rsid w:val="00C053C7"/>
    <w:rsid w:val="00C14050"/>
    <w:rsid w:val="00C1745D"/>
    <w:rsid w:val="00C1747E"/>
    <w:rsid w:val="00C17918"/>
    <w:rsid w:val="00C22C9F"/>
    <w:rsid w:val="00C23AA6"/>
    <w:rsid w:val="00C25028"/>
    <w:rsid w:val="00C25E4E"/>
    <w:rsid w:val="00C6055A"/>
    <w:rsid w:val="00C639A3"/>
    <w:rsid w:val="00C64668"/>
    <w:rsid w:val="00C64766"/>
    <w:rsid w:val="00C73C37"/>
    <w:rsid w:val="00C82DF2"/>
    <w:rsid w:val="00C87A4A"/>
    <w:rsid w:val="00CA1CB1"/>
    <w:rsid w:val="00CA29EA"/>
    <w:rsid w:val="00CB7CB8"/>
    <w:rsid w:val="00CC5ABE"/>
    <w:rsid w:val="00CD203C"/>
    <w:rsid w:val="00CE5B9F"/>
    <w:rsid w:val="00CF736A"/>
    <w:rsid w:val="00D06F78"/>
    <w:rsid w:val="00D167F1"/>
    <w:rsid w:val="00D2463A"/>
    <w:rsid w:val="00D40E8D"/>
    <w:rsid w:val="00D45902"/>
    <w:rsid w:val="00D71107"/>
    <w:rsid w:val="00D75D2F"/>
    <w:rsid w:val="00D805A0"/>
    <w:rsid w:val="00D8178D"/>
    <w:rsid w:val="00D8203C"/>
    <w:rsid w:val="00D8390D"/>
    <w:rsid w:val="00D83C8D"/>
    <w:rsid w:val="00D94F82"/>
    <w:rsid w:val="00DA7D33"/>
    <w:rsid w:val="00DB4C47"/>
    <w:rsid w:val="00DC0A41"/>
    <w:rsid w:val="00DC3367"/>
    <w:rsid w:val="00DD6FF4"/>
    <w:rsid w:val="00DD7EE7"/>
    <w:rsid w:val="00DE4658"/>
    <w:rsid w:val="00DE5E43"/>
    <w:rsid w:val="00E10C64"/>
    <w:rsid w:val="00E14EA0"/>
    <w:rsid w:val="00E300E7"/>
    <w:rsid w:val="00E52FBC"/>
    <w:rsid w:val="00E56D22"/>
    <w:rsid w:val="00E57D7F"/>
    <w:rsid w:val="00E66921"/>
    <w:rsid w:val="00E672FF"/>
    <w:rsid w:val="00E7287C"/>
    <w:rsid w:val="00E77781"/>
    <w:rsid w:val="00E95D5D"/>
    <w:rsid w:val="00ED2B72"/>
    <w:rsid w:val="00ED3A42"/>
    <w:rsid w:val="00EE4EF0"/>
    <w:rsid w:val="00EF76C5"/>
    <w:rsid w:val="00F048E4"/>
    <w:rsid w:val="00F074F4"/>
    <w:rsid w:val="00F31CEB"/>
    <w:rsid w:val="00F41CB0"/>
    <w:rsid w:val="00F54DD9"/>
    <w:rsid w:val="00F71E05"/>
    <w:rsid w:val="00F7288E"/>
    <w:rsid w:val="00F7762A"/>
    <w:rsid w:val="00F90343"/>
    <w:rsid w:val="00F939ED"/>
    <w:rsid w:val="00F93F56"/>
    <w:rsid w:val="00F95787"/>
    <w:rsid w:val="00FA1C0C"/>
    <w:rsid w:val="00FB0631"/>
    <w:rsid w:val="00FC02F3"/>
    <w:rsid w:val="00FC7E70"/>
    <w:rsid w:val="00FD05F6"/>
    <w:rsid w:val="00FF305D"/>
    <w:rsid w:val="00FF3EC4"/>
    <w:rsid w:val="00FF40F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14"/>
    <o:shapelayout v:ext="edit">
      <o:idmap v:ext="edit" data="1"/>
      <o:rules v:ext="edit">
        <o:r id="V:Rule1" type="connector" idref="#Прямая со стрелкой 508"/>
        <o:r id="V:Rule2" type="connector" idref="#Прямая со стрелкой 509"/>
        <o:r id="V:Rule3" type="connector" idref="#Прямая со стрелкой 510"/>
        <o:r id="V:Rule4" type="connector" idref="#Прямая со стрелкой 22"/>
        <o:r id="V:Rule5" type="connector" idref="#Прямая со стрелкой 514"/>
        <o:r id="V:Rule6" type="connector" idref="#Прямая со стрелкой 17"/>
        <o:r id="V:Rule7" type="connector" idref="#Прямая со стрелкой 14"/>
        <o:r id="V:Rule8" type="connector" idref="#Прямая со стрелкой 12"/>
        <o:r id="V:Rule9" type="connector" idref="#Прямая со стрелкой 518"/>
        <o:r id="V:Rule10" type="connector" idref="#Прямая со стрелкой 522"/>
        <o:r id="V:Rule11" type="connector" idref="#Прямая со стрелкой 11"/>
        <o:r id="V:Rule12" type="connector" idref="#Прямая со стрелкой 16"/>
        <o:r id="V:Rule13" type="connector" idref="#Прямая со стрелкой 13"/>
        <o:r id="V:Rule14" type="connector" idref="#Соединительная линия уступом 533"/>
        <o:r id="V:Rule15" type="connector" idref="#Прямая со стрелкой 537"/>
        <o:r id="V:Rule16" type="connector" idref="#Прямая со стрелкой 530"/>
        <o:r id="V:Rule17" type="connector" idref="#Прямая со стрелкой 531"/>
        <o:r id="V:Rule18" type="connector" idref="#Прямая со стрелкой 532"/>
        <o:r id="V:Rule19" type="connector" idref="#Прямая со стрелкой 535"/>
        <o:r id="V:Rule20" type="connector" idref="#Прямая со стрелкой 539"/>
        <o:r id="V:Rule21" type="connector" idref="#Прямая со стрелкой 542"/>
        <o:r id="V:Rule22" type="connector" idref="#Соединительная линия уступом 55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11D"/>
    <w:pPr>
      <w:spacing w:after="200" w:line="276" w:lineRule="auto"/>
    </w:pPr>
    <w:rPr>
      <w:sz w:val="22"/>
      <w:szCs w:val="22"/>
      <w:lang w:eastAsia="en-US"/>
    </w:rPr>
  </w:style>
  <w:style w:type="paragraph" w:styleId="2">
    <w:name w:val="heading 2"/>
    <w:basedOn w:val="a"/>
    <w:next w:val="a"/>
    <w:link w:val="20"/>
    <w:uiPriority w:val="99"/>
    <w:qFormat/>
    <w:rsid w:val="007C711D"/>
    <w:pPr>
      <w:keepNext/>
      <w:keepLines/>
      <w:spacing w:before="200" w:after="0"/>
      <w:outlineLvl w:val="1"/>
    </w:pPr>
    <w:rPr>
      <w:rFonts w:ascii="Cambria" w:eastAsia="Times New Roman" w:hAnsi="Cambria"/>
      <w:b/>
      <w:bCs/>
      <w:color w:val="4F81BD"/>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7C711D"/>
    <w:rPr>
      <w:rFonts w:ascii="Cambria" w:hAnsi="Cambria" w:cs="Times New Roman"/>
      <w:b/>
      <w:bCs/>
      <w:color w:val="4F81BD"/>
      <w:sz w:val="26"/>
      <w:szCs w:val="26"/>
      <w:lang w:eastAsia="ru-RU"/>
    </w:rPr>
  </w:style>
  <w:style w:type="table" w:styleId="a3">
    <w:name w:val="Table Grid"/>
    <w:basedOn w:val="a1"/>
    <w:uiPriority w:val="99"/>
    <w:rsid w:val="007C711D"/>
    <w:pPr>
      <w:jc w:val="center"/>
    </w:pPr>
    <w:rPr>
      <w:rFonts w:ascii="Calibri Light" w:hAnsi="Calibri Light"/>
      <w:color w:val="000000"/>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a5"/>
    <w:uiPriority w:val="99"/>
    <w:rsid w:val="007C711D"/>
    <w:pPr>
      <w:tabs>
        <w:tab w:val="center" w:pos="4677"/>
        <w:tab w:val="right" w:pos="9355"/>
      </w:tabs>
      <w:spacing w:after="0" w:line="240" w:lineRule="auto"/>
    </w:pPr>
  </w:style>
  <w:style w:type="character" w:customStyle="1" w:styleId="a5">
    <w:name w:val="Верхний колонтитул Знак"/>
    <w:basedOn w:val="a0"/>
    <w:link w:val="a4"/>
    <w:uiPriority w:val="99"/>
    <w:locked/>
    <w:rsid w:val="007C711D"/>
    <w:rPr>
      <w:rFonts w:ascii="Calibri" w:eastAsia="Times New Roman" w:hAnsi="Calibri" w:cs="Times New Roman"/>
    </w:rPr>
  </w:style>
  <w:style w:type="paragraph" w:styleId="a6">
    <w:name w:val="footer"/>
    <w:basedOn w:val="a"/>
    <w:link w:val="a7"/>
    <w:uiPriority w:val="99"/>
    <w:rsid w:val="007C711D"/>
    <w:pPr>
      <w:tabs>
        <w:tab w:val="center" w:pos="4677"/>
        <w:tab w:val="right" w:pos="9355"/>
      </w:tabs>
      <w:spacing w:after="0" w:line="240" w:lineRule="auto"/>
    </w:pPr>
  </w:style>
  <w:style w:type="character" w:customStyle="1" w:styleId="a7">
    <w:name w:val="Нижний колонтитул Знак"/>
    <w:basedOn w:val="a0"/>
    <w:link w:val="a6"/>
    <w:uiPriority w:val="99"/>
    <w:locked/>
    <w:rsid w:val="007C711D"/>
    <w:rPr>
      <w:rFonts w:ascii="Calibri" w:eastAsia="Times New Roman" w:hAnsi="Calibri" w:cs="Times New Roman"/>
    </w:rPr>
  </w:style>
  <w:style w:type="paragraph" w:styleId="a8">
    <w:name w:val="List Paragraph"/>
    <w:basedOn w:val="a"/>
    <w:uiPriority w:val="99"/>
    <w:qFormat/>
    <w:rsid w:val="007C711D"/>
    <w:pPr>
      <w:ind w:left="720"/>
      <w:contextualSpacing/>
      <w:jc w:val="center"/>
    </w:pPr>
    <w:rPr>
      <w:rFonts w:ascii="Calibri Light" w:hAnsi="Calibri Light"/>
      <w:color w:val="000000"/>
      <w:sz w:val="24"/>
      <w:szCs w:val="24"/>
    </w:rPr>
  </w:style>
  <w:style w:type="paragraph" w:styleId="a9">
    <w:name w:val="Balloon Text"/>
    <w:basedOn w:val="a"/>
    <w:link w:val="aa"/>
    <w:uiPriority w:val="99"/>
    <w:semiHidden/>
    <w:rsid w:val="007C711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locked/>
    <w:rsid w:val="007C711D"/>
    <w:rPr>
      <w:rFonts w:ascii="Tahoma" w:eastAsia="Times New Roman" w:hAnsi="Tahoma" w:cs="Tahoma"/>
      <w:sz w:val="16"/>
      <w:szCs w:val="16"/>
    </w:rPr>
  </w:style>
  <w:style w:type="character" w:customStyle="1" w:styleId="ab">
    <w:name w:val="Основной текст_"/>
    <w:basedOn w:val="a0"/>
    <w:link w:val="3"/>
    <w:uiPriority w:val="99"/>
    <w:locked/>
    <w:rsid w:val="007C711D"/>
    <w:rPr>
      <w:rFonts w:ascii="Times New Roman" w:hAnsi="Times New Roman" w:cs="Times New Roman"/>
      <w:sz w:val="27"/>
      <w:szCs w:val="27"/>
      <w:shd w:val="clear" w:color="auto" w:fill="FFFFFF"/>
    </w:rPr>
  </w:style>
  <w:style w:type="paragraph" w:customStyle="1" w:styleId="3">
    <w:name w:val="Основной текст3"/>
    <w:basedOn w:val="a"/>
    <w:link w:val="ab"/>
    <w:uiPriority w:val="99"/>
    <w:rsid w:val="007C711D"/>
    <w:pPr>
      <w:shd w:val="clear" w:color="auto" w:fill="FFFFFF"/>
      <w:spacing w:after="0" w:line="326" w:lineRule="exact"/>
      <w:ind w:hanging="480"/>
    </w:pPr>
    <w:rPr>
      <w:rFonts w:ascii="Times New Roman" w:eastAsia="Times New Roman" w:hAnsi="Times New Roman"/>
      <w:sz w:val="27"/>
      <w:szCs w:val="27"/>
    </w:rPr>
  </w:style>
  <w:style w:type="character" w:customStyle="1" w:styleId="30">
    <w:name w:val="Основной текст (3)_"/>
    <w:basedOn w:val="a0"/>
    <w:link w:val="31"/>
    <w:uiPriority w:val="99"/>
    <w:locked/>
    <w:rsid w:val="007C711D"/>
    <w:rPr>
      <w:rFonts w:ascii="Times New Roman" w:hAnsi="Times New Roman" w:cs="Times New Roman"/>
      <w:sz w:val="31"/>
      <w:szCs w:val="31"/>
      <w:shd w:val="clear" w:color="auto" w:fill="FFFFFF"/>
    </w:rPr>
  </w:style>
  <w:style w:type="paragraph" w:customStyle="1" w:styleId="31">
    <w:name w:val="Основной текст (3)"/>
    <w:basedOn w:val="a"/>
    <w:link w:val="30"/>
    <w:uiPriority w:val="99"/>
    <w:rsid w:val="007C711D"/>
    <w:pPr>
      <w:shd w:val="clear" w:color="auto" w:fill="FFFFFF"/>
      <w:spacing w:before="1740" w:after="0" w:line="518" w:lineRule="exact"/>
    </w:pPr>
    <w:rPr>
      <w:rFonts w:ascii="Times New Roman" w:eastAsia="Times New Roman" w:hAnsi="Times New Roman"/>
      <w:sz w:val="31"/>
      <w:szCs w:val="31"/>
    </w:rPr>
  </w:style>
  <w:style w:type="character" w:customStyle="1" w:styleId="313">
    <w:name w:val="Основной текст (3) + 13"/>
    <w:aliases w:val="5 pt"/>
    <w:basedOn w:val="30"/>
    <w:uiPriority w:val="99"/>
    <w:rsid w:val="007C711D"/>
    <w:rPr>
      <w:rFonts w:ascii="Times New Roman" w:hAnsi="Times New Roman" w:cs="Times New Roman"/>
      <w:sz w:val="27"/>
      <w:szCs w:val="27"/>
      <w:shd w:val="clear" w:color="auto" w:fill="FFFFFF"/>
    </w:rPr>
  </w:style>
  <w:style w:type="character" w:customStyle="1" w:styleId="213">
    <w:name w:val="Основной текст (2) + 13"/>
    <w:aliases w:val="5 pt1,Не полужирный,Не курсив"/>
    <w:basedOn w:val="a0"/>
    <w:uiPriority w:val="99"/>
    <w:rsid w:val="007C711D"/>
    <w:rPr>
      <w:rFonts w:ascii="Times New Roman" w:hAnsi="Times New Roman" w:cs="Times New Roman"/>
      <w:b/>
      <w:bCs/>
      <w:i/>
      <w:iCs/>
      <w:spacing w:val="0"/>
      <w:sz w:val="27"/>
      <w:szCs w:val="27"/>
    </w:rPr>
  </w:style>
  <w:style w:type="character" w:customStyle="1" w:styleId="21">
    <w:name w:val="Основной текст (2)"/>
    <w:basedOn w:val="a0"/>
    <w:uiPriority w:val="99"/>
    <w:rsid w:val="007C711D"/>
    <w:rPr>
      <w:rFonts w:ascii="Times New Roman" w:hAnsi="Times New Roman" w:cs="Times New Roman"/>
      <w:spacing w:val="0"/>
      <w:sz w:val="26"/>
      <w:szCs w:val="26"/>
      <w:u w:val="single"/>
    </w:rPr>
  </w:style>
  <w:style w:type="character" w:customStyle="1" w:styleId="1pt">
    <w:name w:val="Основной текст + Интервал 1 pt"/>
    <w:basedOn w:val="ab"/>
    <w:uiPriority w:val="99"/>
    <w:rsid w:val="007C711D"/>
    <w:rPr>
      <w:rFonts w:ascii="Times New Roman" w:hAnsi="Times New Roman" w:cs="Times New Roman"/>
      <w:spacing w:val="20"/>
      <w:sz w:val="27"/>
      <w:szCs w:val="27"/>
      <w:shd w:val="clear" w:color="auto" w:fill="FFFFFF"/>
    </w:rPr>
  </w:style>
  <w:style w:type="character" w:customStyle="1" w:styleId="4">
    <w:name w:val="Основной текст (4)_"/>
    <w:basedOn w:val="a0"/>
    <w:link w:val="40"/>
    <w:uiPriority w:val="99"/>
    <w:locked/>
    <w:rsid w:val="007C711D"/>
    <w:rPr>
      <w:rFonts w:ascii="Tahoma" w:eastAsia="Times New Roman" w:hAnsi="Tahoma" w:cs="Tahoma"/>
      <w:spacing w:val="10"/>
      <w:sz w:val="26"/>
      <w:szCs w:val="26"/>
      <w:shd w:val="clear" w:color="auto" w:fill="FFFFFF"/>
    </w:rPr>
  </w:style>
  <w:style w:type="paragraph" w:customStyle="1" w:styleId="40">
    <w:name w:val="Основной текст (4)"/>
    <w:basedOn w:val="a"/>
    <w:link w:val="4"/>
    <w:uiPriority w:val="99"/>
    <w:rsid w:val="007C711D"/>
    <w:pPr>
      <w:shd w:val="clear" w:color="auto" w:fill="FFFFFF"/>
      <w:spacing w:after="60" w:line="240" w:lineRule="atLeast"/>
    </w:pPr>
    <w:rPr>
      <w:rFonts w:ascii="Tahoma" w:hAnsi="Tahoma" w:cs="Tahoma"/>
      <w:spacing w:val="10"/>
      <w:sz w:val="26"/>
      <w:szCs w:val="26"/>
    </w:rPr>
  </w:style>
  <w:style w:type="character" w:customStyle="1" w:styleId="1">
    <w:name w:val="Заголовок №1_"/>
    <w:basedOn w:val="a0"/>
    <w:link w:val="10"/>
    <w:uiPriority w:val="99"/>
    <w:locked/>
    <w:rsid w:val="007C711D"/>
    <w:rPr>
      <w:rFonts w:ascii="Tahoma" w:eastAsia="Times New Roman" w:hAnsi="Tahoma" w:cs="Tahoma"/>
      <w:sz w:val="28"/>
      <w:szCs w:val="28"/>
      <w:shd w:val="clear" w:color="auto" w:fill="FFFFFF"/>
    </w:rPr>
  </w:style>
  <w:style w:type="paragraph" w:customStyle="1" w:styleId="10">
    <w:name w:val="Заголовок №1"/>
    <w:basedOn w:val="a"/>
    <w:link w:val="1"/>
    <w:uiPriority w:val="99"/>
    <w:rsid w:val="007C711D"/>
    <w:pPr>
      <w:shd w:val="clear" w:color="auto" w:fill="FFFFFF"/>
      <w:spacing w:after="180" w:line="240" w:lineRule="atLeast"/>
      <w:ind w:hanging="1860"/>
      <w:outlineLvl w:val="0"/>
    </w:pPr>
    <w:rPr>
      <w:rFonts w:ascii="Tahoma" w:hAnsi="Tahoma" w:cs="Tahoma"/>
      <w:sz w:val="28"/>
      <w:szCs w:val="28"/>
    </w:rPr>
  </w:style>
  <w:style w:type="character" w:customStyle="1" w:styleId="22">
    <w:name w:val="Основной текст2"/>
    <w:basedOn w:val="ab"/>
    <w:uiPriority w:val="99"/>
    <w:rsid w:val="007C711D"/>
    <w:rPr>
      <w:rFonts w:ascii="Times New Roman" w:hAnsi="Times New Roman" w:cs="Times New Roman"/>
      <w:sz w:val="27"/>
      <w:szCs w:val="27"/>
      <w:u w:val="single"/>
      <w:shd w:val="clear" w:color="auto" w:fill="FFFFFF"/>
    </w:rPr>
  </w:style>
  <w:style w:type="paragraph" w:customStyle="1" w:styleId="7">
    <w:name w:val="Основной текст7"/>
    <w:basedOn w:val="a"/>
    <w:uiPriority w:val="99"/>
    <w:rsid w:val="007C711D"/>
    <w:pPr>
      <w:widowControl w:val="0"/>
      <w:shd w:val="clear" w:color="auto" w:fill="FFFFFF"/>
      <w:spacing w:after="0" w:line="480" w:lineRule="exact"/>
      <w:ind w:hanging="460"/>
      <w:jc w:val="both"/>
    </w:pPr>
    <w:rPr>
      <w:rFonts w:ascii="Times New Roman" w:eastAsia="Times New Roman" w:hAnsi="Times New Roman"/>
      <w:color w:val="000000"/>
      <w:sz w:val="27"/>
      <w:szCs w:val="27"/>
      <w:lang w:eastAsia="ru-RU"/>
    </w:rPr>
  </w:style>
  <w:style w:type="character" w:styleId="ac">
    <w:name w:val="Hyperlink"/>
    <w:basedOn w:val="a0"/>
    <w:uiPriority w:val="99"/>
    <w:rsid w:val="007C711D"/>
    <w:rPr>
      <w:rFonts w:cs="Times New Roman"/>
      <w:color w:val="0000FF"/>
      <w:u w:val="single"/>
    </w:rPr>
  </w:style>
  <w:style w:type="character" w:styleId="ad">
    <w:name w:val="Emphasis"/>
    <w:basedOn w:val="a0"/>
    <w:uiPriority w:val="99"/>
    <w:qFormat/>
    <w:rsid w:val="007C711D"/>
    <w:rPr>
      <w:rFonts w:cs="Times New Roman"/>
      <w:i/>
    </w:rPr>
  </w:style>
  <w:style w:type="character" w:styleId="ae">
    <w:name w:val="Strong"/>
    <w:basedOn w:val="a0"/>
    <w:uiPriority w:val="99"/>
    <w:qFormat/>
    <w:rsid w:val="007C711D"/>
    <w:rPr>
      <w:rFonts w:cs="Times New Roman"/>
      <w:b/>
    </w:rPr>
  </w:style>
  <w:style w:type="paragraph" w:styleId="af">
    <w:name w:val="Normal (Web)"/>
    <w:basedOn w:val="a"/>
    <w:uiPriority w:val="99"/>
    <w:rsid w:val="007C711D"/>
    <w:pPr>
      <w:spacing w:before="100" w:beforeAutospacing="1" w:after="100" w:afterAutospacing="1" w:line="240" w:lineRule="auto"/>
    </w:pPr>
    <w:rPr>
      <w:rFonts w:ascii="Times New Roman" w:eastAsia="Times New Roman" w:hAnsi="Times New Roman"/>
      <w:sz w:val="14"/>
      <w:szCs w:val="14"/>
      <w:lang w:eastAsia="ru-RU"/>
    </w:rPr>
  </w:style>
  <w:style w:type="character" w:styleId="af0">
    <w:name w:val="page number"/>
    <w:basedOn w:val="a0"/>
    <w:uiPriority w:val="99"/>
    <w:rsid w:val="007C711D"/>
    <w:rPr>
      <w:rFonts w:cs="Times New Roman"/>
    </w:rPr>
  </w:style>
  <w:style w:type="paragraph" w:customStyle="1" w:styleId="ConsPlusNonformat">
    <w:name w:val="ConsPlusNonformat"/>
    <w:uiPriority w:val="99"/>
    <w:rsid w:val="007C711D"/>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rsid w:val="007C711D"/>
    <w:pPr>
      <w:widowControl w:val="0"/>
      <w:autoSpaceDE w:val="0"/>
      <w:autoSpaceDN w:val="0"/>
      <w:adjustRightInd w:val="0"/>
    </w:pPr>
    <w:rPr>
      <w:rFonts w:eastAsia="Times New Roman" w:cs="Calibri"/>
      <w:sz w:val="22"/>
      <w:szCs w:val="22"/>
    </w:rPr>
  </w:style>
  <w:style w:type="paragraph" w:customStyle="1" w:styleId="ConsPlusTitle">
    <w:name w:val="ConsPlusTitle"/>
    <w:uiPriority w:val="99"/>
    <w:rsid w:val="007C711D"/>
    <w:pPr>
      <w:widowControl w:val="0"/>
      <w:autoSpaceDE w:val="0"/>
      <w:autoSpaceDN w:val="0"/>
      <w:adjustRightInd w:val="0"/>
    </w:pPr>
    <w:rPr>
      <w:rFonts w:eastAsia="Times New Roman" w:cs="Calibri"/>
      <w:b/>
      <w:bCs/>
      <w:sz w:val="22"/>
      <w:szCs w:val="22"/>
    </w:rPr>
  </w:style>
  <w:style w:type="character" w:customStyle="1" w:styleId="af1">
    <w:name w:val="Основной текст Знак"/>
    <w:link w:val="af2"/>
    <w:uiPriority w:val="99"/>
    <w:locked/>
    <w:rsid w:val="007C711D"/>
    <w:rPr>
      <w:rFonts w:ascii="Times New Roman" w:hAnsi="Times New Roman"/>
      <w:sz w:val="19"/>
      <w:shd w:val="clear" w:color="auto" w:fill="FFFFFF"/>
    </w:rPr>
  </w:style>
  <w:style w:type="paragraph" w:styleId="af2">
    <w:name w:val="Body Text"/>
    <w:basedOn w:val="a"/>
    <w:link w:val="af1"/>
    <w:uiPriority w:val="99"/>
    <w:rsid w:val="007C711D"/>
    <w:pPr>
      <w:shd w:val="clear" w:color="auto" w:fill="FFFFFF"/>
      <w:spacing w:after="0" w:line="240" w:lineRule="atLeast"/>
    </w:pPr>
    <w:rPr>
      <w:rFonts w:ascii="Times New Roman" w:hAnsi="Times New Roman"/>
      <w:sz w:val="19"/>
      <w:szCs w:val="20"/>
    </w:rPr>
  </w:style>
  <w:style w:type="character" w:customStyle="1" w:styleId="BodyTextChar1">
    <w:name w:val="Body Text Char1"/>
    <w:basedOn w:val="a0"/>
    <w:uiPriority w:val="99"/>
    <w:semiHidden/>
    <w:rsid w:val="00D2179A"/>
    <w:rPr>
      <w:lang w:eastAsia="en-US"/>
    </w:rPr>
  </w:style>
  <w:style w:type="character" w:customStyle="1" w:styleId="11">
    <w:name w:val="Основной текст Знак1"/>
    <w:basedOn w:val="a0"/>
    <w:uiPriority w:val="99"/>
    <w:semiHidden/>
    <w:locked/>
    <w:rsid w:val="007C711D"/>
    <w:rPr>
      <w:rFonts w:ascii="Calibri" w:eastAsia="Times New Roman" w:hAnsi="Calibri" w:cs="Times New Roman"/>
    </w:rPr>
  </w:style>
  <w:style w:type="character" w:customStyle="1" w:styleId="15">
    <w:name w:val="Основной текст (15) + Не полужирный"/>
    <w:uiPriority w:val="99"/>
    <w:rsid w:val="007C711D"/>
    <w:rPr>
      <w:rFonts w:ascii="Times New Roman" w:hAnsi="Times New Roman"/>
      <w:b/>
      <w:spacing w:val="0"/>
      <w:sz w:val="19"/>
    </w:rPr>
  </w:style>
  <w:style w:type="character" w:customStyle="1" w:styleId="70">
    <w:name w:val="Основной текст (7)_"/>
    <w:link w:val="71"/>
    <w:uiPriority w:val="99"/>
    <w:locked/>
    <w:rsid w:val="007C711D"/>
    <w:rPr>
      <w:rFonts w:ascii="Times New Roman" w:hAnsi="Times New Roman"/>
      <w:i/>
      <w:sz w:val="15"/>
      <w:shd w:val="clear" w:color="auto" w:fill="FFFFFF"/>
    </w:rPr>
  </w:style>
  <w:style w:type="paragraph" w:customStyle="1" w:styleId="71">
    <w:name w:val="Основной текст (7)"/>
    <w:basedOn w:val="a"/>
    <w:link w:val="70"/>
    <w:uiPriority w:val="99"/>
    <w:rsid w:val="007C711D"/>
    <w:pPr>
      <w:shd w:val="clear" w:color="auto" w:fill="FFFFFF"/>
      <w:spacing w:after="0" w:line="240" w:lineRule="atLeast"/>
    </w:pPr>
    <w:rPr>
      <w:rFonts w:ascii="Times New Roman" w:hAnsi="Times New Roman"/>
      <w:i/>
      <w:sz w:val="15"/>
      <w:szCs w:val="20"/>
    </w:rPr>
  </w:style>
  <w:style w:type="character" w:customStyle="1" w:styleId="6">
    <w:name w:val="Основной текст (6)_"/>
    <w:link w:val="61"/>
    <w:uiPriority w:val="99"/>
    <w:locked/>
    <w:rsid w:val="007C711D"/>
    <w:rPr>
      <w:rFonts w:ascii="Times New Roman" w:hAnsi="Times New Roman"/>
      <w:b/>
      <w:sz w:val="19"/>
      <w:shd w:val="clear" w:color="auto" w:fill="FFFFFF"/>
    </w:rPr>
  </w:style>
  <w:style w:type="paragraph" w:customStyle="1" w:styleId="61">
    <w:name w:val="Основной текст (6)1"/>
    <w:basedOn w:val="a"/>
    <w:link w:val="6"/>
    <w:uiPriority w:val="99"/>
    <w:rsid w:val="007C711D"/>
    <w:pPr>
      <w:shd w:val="clear" w:color="auto" w:fill="FFFFFF"/>
      <w:spacing w:after="0" w:line="240" w:lineRule="atLeast"/>
    </w:pPr>
    <w:rPr>
      <w:rFonts w:ascii="Times New Roman" w:hAnsi="Times New Roman"/>
      <w:b/>
      <w:sz w:val="19"/>
      <w:szCs w:val="20"/>
    </w:rPr>
  </w:style>
  <w:style w:type="character" w:customStyle="1" w:styleId="23">
    <w:name w:val="Основной текст (2)_"/>
    <w:uiPriority w:val="99"/>
    <w:rsid w:val="007C711D"/>
    <w:rPr>
      <w:rFonts w:ascii="Times New Roman" w:hAnsi="Times New Roman"/>
      <w:sz w:val="19"/>
      <w:shd w:val="clear" w:color="auto" w:fill="FFFFFF"/>
    </w:rPr>
  </w:style>
  <w:style w:type="character" w:customStyle="1" w:styleId="9">
    <w:name w:val="Основной текст (9)_"/>
    <w:link w:val="90"/>
    <w:uiPriority w:val="99"/>
    <w:locked/>
    <w:rsid w:val="007C711D"/>
    <w:rPr>
      <w:rFonts w:ascii="Times New Roman" w:hAnsi="Times New Roman"/>
      <w:b/>
      <w:sz w:val="19"/>
      <w:shd w:val="clear" w:color="auto" w:fill="FFFFFF"/>
    </w:rPr>
  </w:style>
  <w:style w:type="paragraph" w:customStyle="1" w:styleId="90">
    <w:name w:val="Основной текст (9)"/>
    <w:basedOn w:val="a"/>
    <w:link w:val="9"/>
    <w:uiPriority w:val="99"/>
    <w:rsid w:val="007C711D"/>
    <w:pPr>
      <w:shd w:val="clear" w:color="auto" w:fill="FFFFFF"/>
      <w:spacing w:after="0" w:line="240" w:lineRule="atLeast"/>
    </w:pPr>
    <w:rPr>
      <w:rFonts w:ascii="Times New Roman" w:hAnsi="Times New Roman"/>
      <w:b/>
      <w:sz w:val="19"/>
      <w:szCs w:val="20"/>
    </w:rPr>
  </w:style>
  <w:style w:type="character" w:customStyle="1" w:styleId="8">
    <w:name w:val="Основной текст (8)_"/>
    <w:link w:val="80"/>
    <w:uiPriority w:val="99"/>
    <w:locked/>
    <w:rsid w:val="007C711D"/>
    <w:rPr>
      <w:rFonts w:ascii="Times New Roman" w:hAnsi="Times New Roman"/>
      <w:b/>
      <w:sz w:val="19"/>
      <w:shd w:val="clear" w:color="auto" w:fill="FFFFFF"/>
    </w:rPr>
  </w:style>
  <w:style w:type="paragraph" w:customStyle="1" w:styleId="80">
    <w:name w:val="Основной текст (8)"/>
    <w:basedOn w:val="a"/>
    <w:link w:val="8"/>
    <w:uiPriority w:val="99"/>
    <w:rsid w:val="007C711D"/>
    <w:pPr>
      <w:shd w:val="clear" w:color="auto" w:fill="FFFFFF"/>
      <w:spacing w:after="0" w:line="106" w:lineRule="exact"/>
    </w:pPr>
    <w:rPr>
      <w:rFonts w:ascii="Times New Roman" w:hAnsi="Times New Roman"/>
      <w:b/>
      <w:sz w:val="19"/>
      <w:szCs w:val="20"/>
    </w:rPr>
  </w:style>
  <w:style w:type="character" w:customStyle="1" w:styleId="5">
    <w:name w:val="Основной текст (5)_"/>
    <w:link w:val="50"/>
    <w:uiPriority w:val="99"/>
    <w:locked/>
    <w:rsid w:val="007C711D"/>
    <w:rPr>
      <w:rFonts w:ascii="Times New Roman" w:hAnsi="Times New Roman"/>
      <w:b/>
      <w:sz w:val="18"/>
      <w:shd w:val="clear" w:color="auto" w:fill="FFFFFF"/>
    </w:rPr>
  </w:style>
  <w:style w:type="paragraph" w:customStyle="1" w:styleId="50">
    <w:name w:val="Основной текст (5)"/>
    <w:basedOn w:val="a"/>
    <w:link w:val="5"/>
    <w:uiPriority w:val="99"/>
    <w:rsid w:val="007C711D"/>
    <w:pPr>
      <w:shd w:val="clear" w:color="auto" w:fill="FFFFFF"/>
      <w:spacing w:after="0" w:line="240" w:lineRule="atLeast"/>
    </w:pPr>
    <w:rPr>
      <w:rFonts w:ascii="Times New Roman" w:hAnsi="Times New Roman"/>
      <w:b/>
      <w:sz w:val="18"/>
      <w:szCs w:val="20"/>
    </w:rPr>
  </w:style>
  <w:style w:type="character" w:customStyle="1" w:styleId="110">
    <w:name w:val="Основной текст (11)_"/>
    <w:link w:val="111"/>
    <w:uiPriority w:val="99"/>
    <w:locked/>
    <w:rsid w:val="007C711D"/>
    <w:rPr>
      <w:rFonts w:ascii="Times New Roman" w:hAnsi="Times New Roman"/>
      <w:sz w:val="18"/>
      <w:shd w:val="clear" w:color="auto" w:fill="FFFFFF"/>
    </w:rPr>
  </w:style>
  <w:style w:type="paragraph" w:customStyle="1" w:styleId="111">
    <w:name w:val="Основной текст (11)"/>
    <w:basedOn w:val="a"/>
    <w:link w:val="110"/>
    <w:uiPriority w:val="99"/>
    <w:rsid w:val="007C711D"/>
    <w:pPr>
      <w:shd w:val="clear" w:color="auto" w:fill="FFFFFF"/>
      <w:spacing w:after="0" w:line="240" w:lineRule="atLeast"/>
    </w:pPr>
    <w:rPr>
      <w:rFonts w:ascii="Times New Roman" w:hAnsi="Times New Roman"/>
      <w:sz w:val="18"/>
      <w:szCs w:val="20"/>
    </w:rPr>
  </w:style>
  <w:style w:type="character" w:customStyle="1" w:styleId="17">
    <w:name w:val="Основной текст (17)_"/>
    <w:link w:val="170"/>
    <w:uiPriority w:val="99"/>
    <w:locked/>
    <w:rsid w:val="007C711D"/>
    <w:rPr>
      <w:rFonts w:ascii="Times New Roman" w:hAnsi="Times New Roman"/>
      <w:b/>
      <w:sz w:val="17"/>
      <w:shd w:val="clear" w:color="auto" w:fill="FFFFFF"/>
    </w:rPr>
  </w:style>
  <w:style w:type="paragraph" w:customStyle="1" w:styleId="170">
    <w:name w:val="Основной текст (17)"/>
    <w:basedOn w:val="a"/>
    <w:link w:val="17"/>
    <w:uiPriority w:val="99"/>
    <w:rsid w:val="007C711D"/>
    <w:pPr>
      <w:shd w:val="clear" w:color="auto" w:fill="FFFFFF"/>
      <w:spacing w:after="0" w:line="240" w:lineRule="atLeast"/>
    </w:pPr>
    <w:rPr>
      <w:rFonts w:ascii="Times New Roman" w:hAnsi="Times New Roman"/>
      <w:b/>
      <w:sz w:val="17"/>
      <w:szCs w:val="20"/>
    </w:rPr>
  </w:style>
  <w:style w:type="paragraph" w:styleId="af3">
    <w:name w:val="Body Text Indent"/>
    <w:basedOn w:val="a"/>
    <w:link w:val="af4"/>
    <w:uiPriority w:val="99"/>
    <w:rsid w:val="007C711D"/>
    <w:pPr>
      <w:spacing w:after="120" w:line="240" w:lineRule="auto"/>
      <w:ind w:left="283"/>
    </w:pPr>
    <w:rPr>
      <w:rFonts w:ascii="Times New Roman" w:eastAsia="Times New Roman" w:hAnsi="Times New Roman"/>
      <w:sz w:val="24"/>
      <w:szCs w:val="24"/>
      <w:lang w:eastAsia="ru-RU"/>
    </w:rPr>
  </w:style>
  <w:style w:type="character" w:customStyle="1" w:styleId="af4">
    <w:name w:val="Основной текст с отступом Знак"/>
    <w:basedOn w:val="a0"/>
    <w:link w:val="af3"/>
    <w:uiPriority w:val="99"/>
    <w:locked/>
    <w:rsid w:val="007C711D"/>
    <w:rPr>
      <w:rFonts w:ascii="Times New Roman" w:hAnsi="Times New Roman" w:cs="Times New Roman"/>
      <w:sz w:val="24"/>
      <w:szCs w:val="24"/>
      <w:lang w:eastAsia="ru-RU"/>
    </w:rPr>
  </w:style>
  <w:style w:type="paragraph" w:customStyle="1" w:styleId="310">
    <w:name w:val="Основной текст 31"/>
    <w:basedOn w:val="a"/>
    <w:uiPriority w:val="99"/>
    <w:rsid w:val="0030732C"/>
    <w:pPr>
      <w:overflowPunct w:val="0"/>
      <w:autoSpaceDE w:val="0"/>
      <w:autoSpaceDN w:val="0"/>
      <w:adjustRightInd w:val="0"/>
      <w:spacing w:after="0" w:line="240" w:lineRule="auto"/>
      <w:jc w:val="both"/>
    </w:pPr>
    <w:rPr>
      <w:rFonts w:ascii="Times New Roman" w:eastAsia="Times New Roman" w:hAnsi="Times New Roman"/>
      <w:sz w:val="28"/>
      <w:szCs w:val="20"/>
      <w:lang w:eastAsia="ru-RU"/>
    </w:rPr>
  </w:style>
  <w:style w:type="character" w:customStyle="1" w:styleId="apple-converted-space">
    <w:name w:val="apple-converted-space"/>
    <w:basedOn w:val="a0"/>
    <w:rsid w:val="00A302FA"/>
  </w:style>
  <w:style w:type="paragraph" w:customStyle="1" w:styleId="Default">
    <w:name w:val="Default"/>
    <w:rsid w:val="00BD1D9E"/>
    <w:pPr>
      <w:autoSpaceDE w:val="0"/>
      <w:autoSpaceDN w:val="0"/>
      <w:adjustRightInd w:val="0"/>
    </w:pPr>
    <w:rPr>
      <w:rFonts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18" Type="http://schemas.openxmlformats.org/officeDocument/2006/relationships/chart" Target="charts/chart6.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hart" Target="charts/chart5.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chart" Target="charts/chart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gma.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hart" Target="charts/chart3.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hart" Target="charts/chart7.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hart" Target="charts/chart2.xml"/><Relationship Id="rId22" Type="http://schemas.openxmlformats.org/officeDocument/2006/relationships/footer" Target="footer4.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Excel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Excel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_____Microsoft_Excel7.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_____Microsoft_Excel8.xlsx"/><Relationship Id="rId1" Type="http://schemas.openxmlformats.org/officeDocument/2006/relationships/themeOverride" Target="../theme/themeOverride8.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Бюджетные</c:v>
                </c:pt>
              </c:strCache>
            </c:strRef>
          </c:tx>
          <c:invertIfNegative val="0"/>
          <c:dLbls>
            <c:spPr>
              <a:noFill/>
              <a:ln w="25352">
                <a:noFill/>
              </a:ln>
            </c:spPr>
            <c:showLegendKey val="0"/>
            <c:showVal val="1"/>
            <c:showCatName val="0"/>
            <c:showSerName val="0"/>
            <c:showPercent val="0"/>
            <c:showBubbleSize val="0"/>
            <c:showLeaderLines val="0"/>
          </c:dLbls>
          <c:cat>
            <c:numRef>
              <c:f>Лист1!$A$2:$A$6</c:f>
              <c:numCache>
                <c:formatCode>General</c:formatCode>
                <c:ptCount val="5"/>
                <c:pt idx="0">
                  <c:v>2010</c:v>
                </c:pt>
                <c:pt idx="1">
                  <c:v>2011</c:v>
                </c:pt>
                <c:pt idx="2">
                  <c:v>2012</c:v>
                </c:pt>
                <c:pt idx="3">
                  <c:v>2013</c:v>
                </c:pt>
                <c:pt idx="4">
                  <c:v>2014</c:v>
                </c:pt>
              </c:numCache>
            </c:numRef>
          </c:cat>
          <c:val>
            <c:numRef>
              <c:f>Лист1!$B$2:$B$6</c:f>
              <c:numCache>
                <c:formatCode>General</c:formatCode>
                <c:ptCount val="5"/>
                <c:pt idx="0">
                  <c:v>40</c:v>
                </c:pt>
                <c:pt idx="1">
                  <c:v>45</c:v>
                </c:pt>
                <c:pt idx="2">
                  <c:v>45</c:v>
                </c:pt>
                <c:pt idx="3">
                  <c:v>65</c:v>
                </c:pt>
              </c:numCache>
            </c:numRef>
          </c:val>
        </c:ser>
        <c:ser>
          <c:idx val="1"/>
          <c:order val="1"/>
          <c:tx>
            <c:strRef>
              <c:f>Лист1!$C$1</c:f>
              <c:strCache>
                <c:ptCount val="1"/>
                <c:pt idx="0">
                  <c:v>ПВЗ</c:v>
                </c:pt>
              </c:strCache>
            </c:strRef>
          </c:tx>
          <c:invertIfNegative val="0"/>
          <c:dLbls>
            <c:spPr>
              <a:noFill/>
              <a:ln w="25352">
                <a:noFill/>
              </a:ln>
            </c:spPr>
            <c:showLegendKey val="0"/>
            <c:showVal val="1"/>
            <c:showCatName val="0"/>
            <c:showSerName val="0"/>
            <c:showPercent val="0"/>
            <c:showBubbleSize val="0"/>
            <c:showLeaderLines val="0"/>
          </c:dLbls>
          <c:cat>
            <c:numRef>
              <c:f>Лист1!$A$2:$A$6</c:f>
              <c:numCache>
                <c:formatCode>General</c:formatCode>
                <c:ptCount val="5"/>
                <c:pt idx="0">
                  <c:v>2010</c:v>
                </c:pt>
                <c:pt idx="1">
                  <c:v>2011</c:v>
                </c:pt>
                <c:pt idx="2">
                  <c:v>2012</c:v>
                </c:pt>
                <c:pt idx="3">
                  <c:v>2013</c:v>
                </c:pt>
                <c:pt idx="4">
                  <c:v>2014</c:v>
                </c:pt>
              </c:numCache>
            </c:numRef>
          </c:cat>
          <c:val>
            <c:numRef>
              <c:f>Лист1!$C$2:$C$6</c:f>
              <c:numCache>
                <c:formatCode>General</c:formatCode>
                <c:ptCount val="5"/>
                <c:pt idx="0">
                  <c:v>37</c:v>
                </c:pt>
                <c:pt idx="1">
                  <c:v>41</c:v>
                </c:pt>
                <c:pt idx="2">
                  <c:v>23</c:v>
                </c:pt>
                <c:pt idx="3">
                  <c:v>48</c:v>
                </c:pt>
                <c:pt idx="4">
                  <c:v>149</c:v>
                </c:pt>
              </c:numCache>
            </c:numRef>
          </c:val>
        </c:ser>
        <c:ser>
          <c:idx val="2"/>
          <c:order val="2"/>
          <c:tx>
            <c:strRef>
              <c:f>Лист1!$D$1</c:f>
              <c:strCache>
                <c:ptCount val="1"/>
                <c:pt idx="0">
                  <c:v>Всего</c:v>
                </c:pt>
              </c:strCache>
            </c:strRef>
          </c:tx>
          <c:invertIfNegative val="0"/>
          <c:dLbls>
            <c:spPr>
              <a:noFill/>
              <a:ln w="25352">
                <a:noFill/>
              </a:ln>
            </c:spPr>
            <c:showLegendKey val="0"/>
            <c:showVal val="1"/>
            <c:showCatName val="0"/>
            <c:showSerName val="0"/>
            <c:showPercent val="0"/>
            <c:showBubbleSize val="0"/>
            <c:showLeaderLines val="0"/>
          </c:dLbls>
          <c:cat>
            <c:numRef>
              <c:f>Лист1!$A$2:$A$6</c:f>
              <c:numCache>
                <c:formatCode>General</c:formatCode>
                <c:ptCount val="5"/>
                <c:pt idx="0">
                  <c:v>2010</c:v>
                </c:pt>
                <c:pt idx="1">
                  <c:v>2011</c:v>
                </c:pt>
                <c:pt idx="2">
                  <c:v>2012</c:v>
                </c:pt>
                <c:pt idx="3">
                  <c:v>2013</c:v>
                </c:pt>
                <c:pt idx="4">
                  <c:v>2014</c:v>
                </c:pt>
              </c:numCache>
            </c:numRef>
          </c:cat>
          <c:val>
            <c:numRef>
              <c:f>Лист1!$D$2:$D$6</c:f>
              <c:numCache>
                <c:formatCode>General</c:formatCode>
                <c:ptCount val="5"/>
                <c:pt idx="0">
                  <c:v>77</c:v>
                </c:pt>
                <c:pt idx="1">
                  <c:v>86</c:v>
                </c:pt>
                <c:pt idx="2">
                  <c:v>68</c:v>
                </c:pt>
                <c:pt idx="3">
                  <c:v>113</c:v>
                </c:pt>
                <c:pt idx="4">
                  <c:v>149</c:v>
                </c:pt>
              </c:numCache>
            </c:numRef>
          </c:val>
        </c:ser>
        <c:dLbls>
          <c:showLegendKey val="0"/>
          <c:showVal val="0"/>
          <c:showCatName val="0"/>
          <c:showSerName val="0"/>
          <c:showPercent val="0"/>
          <c:showBubbleSize val="0"/>
        </c:dLbls>
        <c:gapWidth val="150"/>
        <c:axId val="116868224"/>
        <c:axId val="147755776"/>
      </c:barChart>
      <c:catAx>
        <c:axId val="116868224"/>
        <c:scaling>
          <c:orientation val="minMax"/>
        </c:scaling>
        <c:delete val="0"/>
        <c:axPos val="b"/>
        <c:numFmt formatCode="General" sourceLinked="1"/>
        <c:majorTickMark val="out"/>
        <c:minorTickMark val="none"/>
        <c:tickLblPos val="nextTo"/>
        <c:crossAx val="147755776"/>
        <c:crosses val="autoZero"/>
        <c:auto val="1"/>
        <c:lblAlgn val="ctr"/>
        <c:lblOffset val="100"/>
        <c:noMultiLvlLbl val="0"/>
      </c:catAx>
      <c:valAx>
        <c:axId val="147755776"/>
        <c:scaling>
          <c:orientation val="minMax"/>
        </c:scaling>
        <c:delete val="0"/>
        <c:axPos val="l"/>
        <c:majorGridlines/>
        <c:numFmt formatCode="General" sourceLinked="1"/>
        <c:majorTickMark val="out"/>
        <c:minorTickMark val="none"/>
        <c:tickLblPos val="nextTo"/>
        <c:crossAx val="116868224"/>
        <c:crosses val="autoZero"/>
        <c:crossBetween val="between"/>
      </c:valAx>
    </c:plotArea>
    <c:legend>
      <c:legendPos val="r"/>
      <c:layout>
        <c:manualLayout>
          <c:xMode val="edge"/>
          <c:yMode val="edge"/>
          <c:x val="0.32300163132137077"/>
          <c:y val="0.93628808864265856"/>
          <c:w val="0.35236541598695026"/>
          <c:h val="6.6481994459833937E-2"/>
        </c:manualLayout>
      </c:layout>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floor>
    <c:sideWall>
      <c:thickness val="0"/>
    </c:sideWall>
    <c:backWall>
      <c:thickness val="0"/>
    </c:backWall>
    <c:plotArea>
      <c:layout>
        <c:manualLayout>
          <c:layoutTarget val="inner"/>
          <c:xMode val="edge"/>
          <c:yMode val="edge"/>
          <c:x val="7.5383858267716541E-2"/>
          <c:y val="2.4216347956505492E-2"/>
          <c:w val="0.84406167979002622"/>
          <c:h val="0.86673259592550933"/>
        </c:manualLayout>
      </c:layout>
      <c:bar3DChart>
        <c:barDir val="col"/>
        <c:grouping val="clustered"/>
        <c:varyColors val="0"/>
        <c:ser>
          <c:idx val="0"/>
          <c:order val="0"/>
          <c:tx>
            <c:strRef>
              <c:f>Лист1!$B$1</c:f>
              <c:strCache>
                <c:ptCount val="1"/>
                <c:pt idx="0">
                  <c:v>бюджет</c:v>
                </c:pt>
              </c:strCache>
            </c:strRef>
          </c:tx>
          <c:invertIfNegative val="0"/>
          <c:dLbls>
            <c:spPr>
              <a:noFill/>
              <a:ln w="25366">
                <a:noFill/>
              </a:ln>
            </c:spPr>
            <c:showLegendKey val="0"/>
            <c:showVal val="1"/>
            <c:showCatName val="0"/>
            <c:showSerName val="0"/>
            <c:showPercent val="0"/>
            <c:showBubbleSize val="0"/>
            <c:showLeaderLines val="0"/>
          </c:dLbls>
          <c:cat>
            <c:strRef>
              <c:f>Лист1!$A$2:$A$5</c:f>
              <c:strCache>
                <c:ptCount val="4"/>
                <c:pt idx="0">
                  <c:v>2011-2012</c:v>
                </c:pt>
                <c:pt idx="1">
                  <c:v>2012-2013</c:v>
                </c:pt>
                <c:pt idx="2">
                  <c:v>2013-2014</c:v>
                </c:pt>
                <c:pt idx="3">
                  <c:v>2014-2015</c:v>
                </c:pt>
              </c:strCache>
            </c:strRef>
          </c:cat>
          <c:val>
            <c:numRef>
              <c:f>Лист1!$B$2:$B$5</c:f>
              <c:numCache>
                <c:formatCode>0%</c:formatCode>
                <c:ptCount val="4"/>
                <c:pt idx="0">
                  <c:v>0.5</c:v>
                </c:pt>
                <c:pt idx="1">
                  <c:v>0.56000000000000005</c:v>
                </c:pt>
                <c:pt idx="2">
                  <c:v>0.56000000000000005</c:v>
                </c:pt>
                <c:pt idx="3">
                  <c:v>0.29000000000000031</c:v>
                </c:pt>
              </c:numCache>
            </c:numRef>
          </c:val>
        </c:ser>
        <c:ser>
          <c:idx val="1"/>
          <c:order val="1"/>
          <c:tx>
            <c:strRef>
              <c:f>Лист1!$C$1</c:f>
              <c:strCache>
                <c:ptCount val="1"/>
                <c:pt idx="0">
                  <c:v>ПВЗ</c:v>
                </c:pt>
              </c:strCache>
            </c:strRef>
          </c:tx>
          <c:invertIfNegative val="0"/>
          <c:dLbls>
            <c:spPr>
              <a:noFill/>
              <a:ln w="25366">
                <a:noFill/>
              </a:ln>
            </c:spPr>
            <c:showLegendKey val="0"/>
            <c:showVal val="1"/>
            <c:showCatName val="0"/>
            <c:showSerName val="0"/>
            <c:showPercent val="0"/>
            <c:showBubbleSize val="0"/>
            <c:showLeaderLines val="0"/>
          </c:dLbls>
          <c:cat>
            <c:strRef>
              <c:f>Лист1!$A$2:$A$5</c:f>
              <c:strCache>
                <c:ptCount val="4"/>
                <c:pt idx="0">
                  <c:v>2011-2012</c:v>
                </c:pt>
                <c:pt idx="1">
                  <c:v>2012-2013</c:v>
                </c:pt>
                <c:pt idx="2">
                  <c:v>2013-2014</c:v>
                </c:pt>
                <c:pt idx="3">
                  <c:v>2014-2015</c:v>
                </c:pt>
              </c:strCache>
            </c:strRef>
          </c:cat>
          <c:val>
            <c:numRef>
              <c:f>Лист1!$C$2:$C$5</c:f>
              <c:numCache>
                <c:formatCode>0%</c:formatCode>
                <c:ptCount val="4"/>
                <c:pt idx="0">
                  <c:v>0.5</c:v>
                </c:pt>
                <c:pt idx="1">
                  <c:v>0.44</c:v>
                </c:pt>
                <c:pt idx="2">
                  <c:v>0.44</c:v>
                </c:pt>
                <c:pt idx="3">
                  <c:v>0.71000000000000063</c:v>
                </c:pt>
              </c:numCache>
            </c:numRef>
          </c:val>
        </c:ser>
        <c:dLbls>
          <c:showLegendKey val="0"/>
          <c:showVal val="0"/>
          <c:showCatName val="0"/>
          <c:showSerName val="0"/>
          <c:showPercent val="0"/>
          <c:showBubbleSize val="0"/>
        </c:dLbls>
        <c:gapWidth val="150"/>
        <c:shape val="box"/>
        <c:axId val="138729728"/>
        <c:axId val="175599616"/>
        <c:axId val="0"/>
      </c:bar3DChart>
      <c:catAx>
        <c:axId val="138729728"/>
        <c:scaling>
          <c:orientation val="minMax"/>
        </c:scaling>
        <c:delete val="0"/>
        <c:axPos val="b"/>
        <c:numFmt formatCode="General" sourceLinked="1"/>
        <c:majorTickMark val="out"/>
        <c:minorTickMark val="none"/>
        <c:tickLblPos val="nextTo"/>
        <c:crossAx val="175599616"/>
        <c:crosses val="autoZero"/>
        <c:auto val="1"/>
        <c:lblAlgn val="ctr"/>
        <c:lblOffset val="100"/>
        <c:noMultiLvlLbl val="0"/>
      </c:catAx>
      <c:valAx>
        <c:axId val="175599616"/>
        <c:scaling>
          <c:orientation val="minMax"/>
        </c:scaling>
        <c:delete val="0"/>
        <c:axPos val="l"/>
        <c:majorGridlines/>
        <c:numFmt formatCode="0%" sourceLinked="1"/>
        <c:majorTickMark val="out"/>
        <c:minorTickMark val="none"/>
        <c:tickLblPos val="nextTo"/>
        <c:crossAx val="138729728"/>
        <c:crosses val="autoZero"/>
        <c:crossBetween val="between"/>
      </c:valAx>
      <c:spPr>
        <a:noFill/>
        <a:ln w="25366">
          <a:noFill/>
        </a:ln>
      </c:spPr>
    </c:plotArea>
    <c:legend>
      <c:legendPos val="r"/>
      <c:layout>
        <c:manualLayout>
          <c:xMode val="edge"/>
          <c:yMode val="edge"/>
          <c:x val="0.86851211072664236"/>
          <c:y val="0.44"/>
          <c:w val="0.11591695501730104"/>
          <c:h val="0.17454545454545503"/>
        </c:manualLayout>
      </c:layout>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абсолютная  успеваемость</c:v>
                </c:pt>
              </c:strCache>
            </c:strRef>
          </c:tx>
          <c:invertIfNegative val="0"/>
          <c:dLbls>
            <c:spPr>
              <a:noFill/>
              <a:ln w="25440">
                <a:noFill/>
              </a:ln>
            </c:spPr>
            <c:showLegendKey val="0"/>
            <c:showVal val="1"/>
            <c:showCatName val="0"/>
            <c:showSerName val="0"/>
            <c:showPercent val="0"/>
            <c:showBubbleSize val="0"/>
            <c:showLeaderLines val="0"/>
          </c:dLbls>
          <c:cat>
            <c:strRef>
              <c:f>Лист1!$A$2:$A$3</c:f>
              <c:strCache>
                <c:ptCount val="2"/>
                <c:pt idx="0">
                  <c:v>2013-2014</c:v>
                </c:pt>
                <c:pt idx="1">
                  <c:v>2014-2015</c:v>
                </c:pt>
              </c:strCache>
            </c:strRef>
          </c:cat>
          <c:val>
            <c:numRef>
              <c:f>Лист1!$B$2:$B$3</c:f>
              <c:numCache>
                <c:formatCode>General</c:formatCode>
                <c:ptCount val="2"/>
                <c:pt idx="0">
                  <c:v>73.900000000000006</c:v>
                </c:pt>
                <c:pt idx="1">
                  <c:v>83.9</c:v>
                </c:pt>
              </c:numCache>
            </c:numRef>
          </c:val>
        </c:ser>
        <c:ser>
          <c:idx val="1"/>
          <c:order val="1"/>
          <c:tx>
            <c:strRef>
              <c:f>Лист1!$C$1</c:f>
              <c:strCache>
                <c:ptCount val="1"/>
                <c:pt idx="0">
                  <c:v>качественная успеваемость</c:v>
                </c:pt>
              </c:strCache>
            </c:strRef>
          </c:tx>
          <c:invertIfNegative val="0"/>
          <c:dLbls>
            <c:spPr>
              <a:noFill/>
              <a:ln w="25440">
                <a:noFill/>
              </a:ln>
            </c:spPr>
            <c:showLegendKey val="0"/>
            <c:showVal val="1"/>
            <c:showCatName val="0"/>
            <c:showSerName val="0"/>
            <c:showPercent val="0"/>
            <c:showBubbleSize val="0"/>
            <c:showLeaderLines val="0"/>
          </c:dLbls>
          <c:cat>
            <c:strRef>
              <c:f>Лист1!$A$2:$A$3</c:f>
              <c:strCache>
                <c:ptCount val="2"/>
                <c:pt idx="0">
                  <c:v>2013-2014</c:v>
                </c:pt>
                <c:pt idx="1">
                  <c:v>2014-2015</c:v>
                </c:pt>
              </c:strCache>
            </c:strRef>
          </c:cat>
          <c:val>
            <c:numRef>
              <c:f>Лист1!$C$2:$C$3</c:f>
              <c:numCache>
                <c:formatCode>General</c:formatCode>
                <c:ptCount val="2"/>
                <c:pt idx="0">
                  <c:v>35.200000000000003</c:v>
                </c:pt>
                <c:pt idx="1">
                  <c:v>44.1</c:v>
                </c:pt>
              </c:numCache>
            </c:numRef>
          </c:val>
        </c:ser>
        <c:ser>
          <c:idx val="2"/>
          <c:order val="2"/>
          <c:tx>
            <c:strRef>
              <c:f>Лист1!$D$1</c:f>
              <c:strCache>
                <c:ptCount val="1"/>
                <c:pt idx="0">
                  <c:v>средний балл</c:v>
                </c:pt>
              </c:strCache>
            </c:strRef>
          </c:tx>
          <c:invertIfNegative val="0"/>
          <c:dLbls>
            <c:spPr>
              <a:noFill/>
              <a:ln w="25440">
                <a:noFill/>
              </a:ln>
            </c:spPr>
            <c:showLegendKey val="0"/>
            <c:showVal val="1"/>
            <c:showCatName val="0"/>
            <c:showSerName val="0"/>
            <c:showPercent val="0"/>
            <c:showBubbleSize val="0"/>
            <c:showLeaderLines val="0"/>
          </c:dLbls>
          <c:cat>
            <c:strRef>
              <c:f>Лист1!$A$2:$A$3</c:f>
              <c:strCache>
                <c:ptCount val="2"/>
                <c:pt idx="0">
                  <c:v>2013-2014</c:v>
                </c:pt>
                <c:pt idx="1">
                  <c:v>2014-2015</c:v>
                </c:pt>
              </c:strCache>
            </c:strRef>
          </c:cat>
          <c:val>
            <c:numRef>
              <c:f>Лист1!$D$2:$D$3</c:f>
              <c:numCache>
                <c:formatCode>General</c:formatCode>
                <c:ptCount val="2"/>
                <c:pt idx="0">
                  <c:v>3.4</c:v>
                </c:pt>
                <c:pt idx="1">
                  <c:v>3.6</c:v>
                </c:pt>
              </c:numCache>
            </c:numRef>
          </c:val>
        </c:ser>
        <c:dLbls>
          <c:showLegendKey val="0"/>
          <c:showVal val="0"/>
          <c:showCatName val="0"/>
          <c:showSerName val="0"/>
          <c:showPercent val="0"/>
          <c:showBubbleSize val="0"/>
        </c:dLbls>
        <c:gapWidth val="150"/>
        <c:shape val="cylinder"/>
        <c:axId val="172452480"/>
        <c:axId val="172454272"/>
        <c:axId val="0"/>
      </c:bar3DChart>
      <c:catAx>
        <c:axId val="172452480"/>
        <c:scaling>
          <c:orientation val="minMax"/>
        </c:scaling>
        <c:delete val="0"/>
        <c:axPos val="b"/>
        <c:numFmt formatCode="General" sourceLinked="1"/>
        <c:majorTickMark val="out"/>
        <c:minorTickMark val="none"/>
        <c:tickLblPos val="nextTo"/>
        <c:crossAx val="172454272"/>
        <c:crosses val="autoZero"/>
        <c:auto val="1"/>
        <c:lblAlgn val="ctr"/>
        <c:lblOffset val="100"/>
        <c:noMultiLvlLbl val="0"/>
      </c:catAx>
      <c:valAx>
        <c:axId val="172454272"/>
        <c:scaling>
          <c:orientation val="minMax"/>
        </c:scaling>
        <c:delete val="0"/>
        <c:axPos val="l"/>
        <c:majorGridlines/>
        <c:numFmt formatCode="General" sourceLinked="1"/>
        <c:majorTickMark val="out"/>
        <c:minorTickMark val="none"/>
        <c:tickLblPos val="nextTo"/>
        <c:crossAx val="172452480"/>
        <c:crosses val="autoZero"/>
        <c:crossBetween val="between"/>
      </c:valAx>
      <c:spPr>
        <a:noFill/>
        <a:ln w="25440">
          <a:noFill/>
        </a:ln>
      </c:spPr>
    </c:plotArea>
    <c:legend>
      <c:legendPos val="r"/>
      <c:layout>
        <c:manualLayout>
          <c:xMode val="edge"/>
          <c:yMode val="edge"/>
          <c:x val="0.66551129606232162"/>
          <c:y val="0.42617467644130691"/>
          <c:w val="0.31889084421982605"/>
          <c:h val="0.24161064349715003"/>
        </c:manualLayout>
      </c:layout>
      <c:overlay val="0"/>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абсолютная  успеваемость</c:v>
                </c:pt>
              </c:strCache>
            </c:strRef>
          </c:tx>
          <c:invertIfNegative val="0"/>
          <c:dLbls>
            <c:spPr>
              <a:noFill/>
              <a:ln w="25320">
                <a:noFill/>
              </a:ln>
            </c:spPr>
            <c:showLegendKey val="0"/>
            <c:showVal val="1"/>
            <c:showCatName val="0"/>
            <c:showSerName val="0"/>
            <c:showPercent val="0"/>
            <c:showBubbleSize val="0"/>
            <c:showLeaderLines val="0"/>
          </c:dLbls>
          <c:cat>
            <c:strRef>
              <c:f>Лист1!$A$2:$A$3</c:f>
              <c:strCache>
                <c:ptCount val="2"/>
                <c:pt idx="0">
                  <c:v>2013-2014</c:v>
                </c:pt>
                <c:pt idx="1">
                  <c:v>2014-2015</c:v>
                </c:pt>
              </c:strCache>
            </c:strRef>
          </c:cat>
          <c:val>
            <c:numRef>
              <c:f>Лист1!$B$2:$B$3</c:f>
              <c:numCache>
                <c:formatCode>General</c:formatCode>
                <c:ptCount val="2"/>
                <c:pt idx="0">
                  <c:v>65.599999999999994</c:v>
                </c:pt>
                <c:pt idx="1">
                  <c:v>84.5</c:v>
                </c:pt>
              </c:numCache>
            </c:numRef>
          </c:val>
        </c:ser>
        <c:ser>
          <c:idx val="1"/>
          <c:order val="1"/>
          <c:tx>
            <c:strRef>
              <c:f>Лист1!$C$1</c:f>
              <c:strCache>
                <c:ptCount val="1"/>
                <c:pt idx="0">
                  <c:v>качественная успеваемость</c:v>
                </c:pt>
              </c:strCache>
            </c:strRef>
          </c:tx>
          <c:invertIfNegative val="0"/>
          <c:dLbls>
            <c:spPr>
              <a:noFill/>
              <a:ln w="25320">
                <a:noFill/>
              </a:ln>
            </c:spPr>
            <c:showLegendKey val="0"/>
            <c:showVal val="1"/>
            <c:showCatName val="0"/>
            <c:showSerName val="0"/>
            <c:showPercent val="0"/>
            <c:showBubbleSize val="0"/>
            <c:showLeaderLines val="0"/>
          </c:dLbls>
          <c:cat>
            <c:strRef>
              <c:f>Лист1!$A$2:$A$3</c:f>
              <c:strCache>
                <c:ptCount val="2"/>
                <c:pt idx="0">
                  <c:v>2013-2014</c:v>
                </c:pt>
                <c:pt idx="1">
                  <c:v>2014-2015</c:v>
                </c:pt>
              </c:strCache>
            </c:strRef>
          </c:cat>
          <c:val>
            <c:numRef>
              <c:f>Лист1!$C$2:$C$3</c:f>
              <c:numCache>
                <c:formatCode>General</c:formatCode>
                <c:ptCount val="2"/>
                <c:pt idx="0">
                  <c:v>31.3</c:v>
                </c:pt>
                <c:pt idx="1">
                  <c:v>41.1</c:v>
                </c:pt>
              </c:numCache>
            </c:numRef>
          </c:val>
        </c:ser>
        <c:ser>
          <c:idx val="2"/>
          <c:order val="2"/>
          <c:tx>
            <c:strRef>
              <c:f>Лист1!$D$1</c:f>
              <c:strCache>
                <c:ptCount val="1"/>
                <c:pt idx="0">
                  <c:v>средний балл</c:v>
                </c:pt>
              </c:strCache>
            </c:strRef>
          </c:tx>
          <c:invertIfNegative val="0"/>
          <c:dLbls>
            <c:spPr>
              <a:noFill/>
              <a:ln w="25320">
                <a:noFill/>
              </a:ln>
            </c:spPr>
            <c:showLegendKey val="0"/>
            <c:showVal val="1"/>
            <c:showCatName val="0"/>
            <c:showSerName val="0"/>
            <c:showPercent val="0"/>
            <c:showBubbleSize val="0"/>
            <c:showLeaderLines val="0"/>
          </c:dLbls>
          <c:cat>
            <c:strRef>
              <c:f>Лист1!$A$2:$A$3</c:f>
              <c:strCache>
                <c:ptCount val="2"/>
                <c:pt idx="0">
                  <c:v>2013-2014</c:v>
                </c:pt>
                <c:pt idx="1">
                  <c:v>2014-2015</c:v>
                </c:pt>
              </c:strCache>
            </c:strRef>
          </c:cat>
          <c:val>
            <c:numRef>
              <c:f>Лист1!$D$2:$D$3</c:f>
              <c:numCache>
                <c:formatCode>General</c:formatCode>
                <c:ptCount val="2"/>
                <c:pt idx="0">
                  <c:v>3.4</c:v>
                </c:pt>
                <c:pt idx="1">
                  <c:v>3.5</c:v>
                </c:pt>
              </c:numCache>
            </c:numRef>
          </c:val>
        </c:ser>
        <c:dLbls>
          <c:showLegendKey val="0"/>
          <c:showVal val="0"/>
          <c:showCatName val="0"/>
          <c:showSerName val="0"/>
          <c:showPercent val="0"/>
          <c:showBubbleSize val="0"/>
        </c:dLbls>
        <c:gapWidth val="150"/>
        <c:shape val="cylinder"/>
        <c:axId val="175590400"/>
        <c:axId val="175723264"/>
        <c:axId val="0"/>
      </c:bar3DChart>
      <c:catAx>
        <c:axId val="175590400"/>
        <c:scaling>
          <c:orientation val="minMax"/>
        </c:scaling>
        <c:delete val="0"/>
        <c:axPos val="b"/>
        <c:numFmt formatCode="General" sourceLinked="1"/>
        <c:majorTickMark val="out"/>
        <c:minorTickMark val="none"/>
        <c:tickLblPos val="nextTo"/>
        <c:crossAx val="175723264"/>
        <c:crosses val="autoZero"/>
        <c:auto val="1"/>
        <c:lblAlgn val="ctr"/>
        <c:lblOffset val="100"/>
        <c:noMultiLvlLbl val="0"/>
      </c:catAx>
      <c:valAx>
        <c:axId val="175723264"/>
        <c:scaling>
          <c:orientation val="minMax"/>
        </c:scaling>
        <c:delete val="0"/>
        <c:axPos val="l"/>
        <c:majorGridlines/>
        <c:numFmt formatCode="General" sourceLinked="1"/>
        <c:majorTickMark val="out"/>
        <c:minorTickMark val="none"/>
        <c:tickLblPos val="nextTo"/>
        <c:crossAx val="175590400"/>
        <c:crosses val="autoZero"/>
        <c:crossBetween val="between"/>
      </c:valAx>
      <c:spPr>
        <a:noFill/>
        <a:ln w="25320">
          <a:noFill/>
        </a:ln>
      </c:spPr>
    </c:plotArea>
    <c:legend>
      <c:legendPos val="r"/>
      <c:layout>
        <c:manualLayout>
          <c:xMode val="edge"/>
          <c:yMode val="edge"/>
          <c:x val="0.66726618705035956"/>
          <c:y val="0.42465753424657526"/>
          <c:w val="0.31834532374100732"/>
          <c:h val="0.24657534246575341"/>
        </c:manualLayout>
      </c:layout>
      <c:overlay val="0"/>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абсолютная  успеваемость</c:v>
                </c:pt>
              </c:strCache>
            </c:strRef>
          </c:tx>
          <c:invertIfNegative val="0"/>
          <c:dLbls>
            <c:dLbl>
              <c:idx val="0"/>
              <c:spPr>
                <a:noFill/>
                <a:ln w="25398">
                  <a:noFill/>
                </a:ln>
              </c:spPr>
              <c:txPr>
                <a:bodyPr/>
                <a:lstStyle/>
                <a:p>
                  <a:pPr>
                    <a:defRPr/>
                  </a:pPr>
                  <a:endParaRPr lang="ru-RU"/>
                </a:p>
              </c:txPr>
              <c:showLegendKey val="0"/>
              <c:showVal val="1"/>
              <c:showCatName val="0"/>
              <c:showSerName val="0"/>
              <c:showPercent val="0"/>
              <c:showBubbleSize val="0"/>
            </c:dLbl>
            <c:dLbl>
              <c:idx val="1"/>
              <c:spPr>
                <a:noFill/>
                <a:ln w="25398">
                  <a:noFill/>
                </a:ln>
              </c:spPr>
              <c:txPr>
                <a:bodyPr/>
                <a:lstStyle/>
                <a:p>
                  <a:pPr>
                    <a:defRPr/>
                  </a:pPr>
                  <a:endParaRPr lang="ru-RU"/>
                </a:p>
              </c:txPr>
              <c:showLegendKey val="0"/>
              <c:showVal val="1"/>
              <c:showCatName val="0"/>
              <c:showSerName val="0"/>
              <c:showPercent val="0"/>
              <c:showBubbleSize val="0"/>
            </c:dLbl>
            <c:showLegendKey val="0"/>
            <c:showVal val="0"/>
            <c:showCatName val="0"/>
            <c:showSerName val="0"/>
            <c:showPercent val="0"/>
            <c:showBubbleSize val="0"/>
          </c:dLbls>
          <c:cat>
            <c:strRef>
              <c:f>Лист1!$A$2:$A$3</c:f>
              <c:strCache>
                <c:ptCount val="2"/>
                <c:pt idx="0">
                  <c:v>2013-2014</c:v>
                </c:pt>
                <c:pt idx="1">
                  <c:v>2014-2015</c:v>
                </c:pt>
              </c:strCache>
            </c:strRef>
          </c:cat>
          <c:val>
            <c:numRef>
              <c:f>Лист1!$B$2:$B$3</c:f>
              <c:numCache>
                <c:formatCode>General</c:formatCode>
                <c:ptCount val="2"/>
                <c:pt idx="0">
                  <c:v>68.3</c:v>
                </c:pt>
                <c:pt idx="1">
                  <c:v>78.8</c:v>
                </c:pt>
              </c:numCache>
            </c:numRef>
          </c:val>
        </c:ser>
        <c:ser>
          <c:idx val="1"/>
          <c:order val="1"/>
          <c:tx>
            <c:strRef>
              <c:f>Лист1!$C$1</c:f>
              <c:strCache>
                <c:ptCount val="1"/>
                <c:pt idx="0">
                  <c:v>качественная успеваемость</c:v>
                </c:pt>
              </c:strCache>
            </c:strRef>
          </c:tx>
          <c:invertIfNegative val="0"/>
          <c:dLbls>
            <c:spPr>
              <a:noFill/>
              <a:ln w="25398">
                <a:noFill/>
              </a:ln>
            </c:spPr>
            <c:showLegendKey val="0"/>
            <c:showVal val="1"/>
            <c:showCatName val="0"/>
            <c:showSerName val="0"/>
            <c:showPercent val="0"/>
            <c:showBubbleSize val="0"/>
            <c:showLeaderLines val="0"/>
          </c:dLbls>
          <c:cat>
            <c:strRef>
              <c:f>Лист1!$A$2:$A$3</c:f>
              <c:strCache>
                <c:ptCount val="2"/>
                <c:pt idx="0">
                  <c:v>2013-2014</c:v>
                </c:pt>
                <c:pt idx="1">
                  <c:v>2014-2015</c:v>
                </c:pt>
              </c:strCache>
            </c:strRef>
          </c:cat>
          <c:val>
            <c:numRef>
              <c:f>Лист1!$C$2:$C$3</c:f>
              <c:numCache>
                <c:formatCode>General</c:formatCode>
                <c:ptCount val="2"/>
                <c:pt idx="0">
                  <c:v>20.399999999999999</c:v>
                </c:pt>
                <c:pt idx="1">
                  <c:v>41.5</c:v>
                </c:pt>
              </c:numCache>
            </c:numRef>
          </c:val>
        </c:ser>
        <c:ser>
          <c:idx val="2"/>
          <c:order val="2"/>
          <c:tx>
            <c:strRef>
              <c:f>Лист1!$D$1</c:f>
              <c:strCache>
                <c:ptCount val="1"/>
                <c:pt idx="0">
                  <c:v>средний балл</c:v>
                </c:pt>
              </c:strCache>
            </c:strRef>
          </c:tx>
          <c:invertIfNegative val="0"/>
          <c:dLbls>
            <c:spPr>
              <a:noFill/>
              <a:ln w="25398">
                <a:noFill/>
              </a:ln>
            </c:spPr>
            <c:showLegendKey val="0"/>
            <c:showVal val="1"/>
            <c:showCatName val="0"/>
            <c:showSerName val="0"/>
            <c:showPercent val="0"/>
            <c:showBubbleSize val="0"/>
            <c:showLeaderLines val="0"/>
          </c:dLbls>
          <c:cat>
            <c:strRef>
              <c:f>Лист1!$A$2:$A$3</c:f>
              <c:strCache>
                <c:ptCount val="2"/>
                <c:pt idx="0">
                  <c:v>2013-2014</c:v>
                </c:pt>
                <c:pt idx="1">
                  <c:v>2014-2015</c:v>
                </c:pt>
              </c:strCache>
            </c:strRef>
          </c:cat>
          <c:val>
            <c:numRef>
              <c:f>Лист1!$D$2:$D$3</c:f>
              <c:numCache>
                <c:formatCode>General</c:formatCode>
                <c:ptCount val="2"/>
                <c:pt idx="0">
                  <c:v>3.3</c:v>
                </c:pt>
                <c:pt idx="1">
                  <c:v>3.5</c:v>
                </c:pt>
              </c:numCache>
            </c:numRef>
          </c:val>
        </c:ser>
        <c:dLbls>
          <c:showLegendKey val="0"/>
          <c:showVal val="0"/>
          <c:showCatName val="0"/>
          <c:showSerName val="0"/>
          <c:showPercent val="0"/>
          <c:showBubbleSize val="0"/>
        </c:dLbls>
        <c:gapWidth val="150"/>
        <c:shape val="cylinder"/>
        <c:axId val="172978560"/>
        <c:axId val="172980096"/>
        <c:axId val="0"/>
      </c:bar3DChart>
      <c:catAx>
        <c:axId val="172978560"/>
        <c:scaling>
          <c:orientation val="minMax"/>
        </c:scaling>
        <c:delete val="0"/>
        <c:axPos val="b"/>
        <c:numFmt formatCode="General" sourceLinked="1"/>
        <c:majorTickMark val="out"/>
        <c:minorTickMark val="none"/>
        <c:tickLblPos val="nextTo"/>
        <c:crossAx val="172980096"/>
        <c:crosses val="autoZero"/>
        <c:auto val="1"/>
        <c:lblAlgn val="ctr"/>
        <c:lblOffset val="100"/>
        <c:noMultiLvlLbl val="0"/>
      </c:catAx>
      <c:valAx>
        <c:axId val="172980096"/>
        <c:scaling>
          <c:orientation val="minMax"/>
        </c:scaling>
        <c:delete val="0"/>
        <c:axPos val="l"/>
        <c:majorGridlines/>
        <c:numFmt formatCode="General" sourceLinked="1"/>
        <c:majorTickMark val="out"/>
        <c:minorTickMark val="none"/>
        <c:tickLblPos val="nextTo"/>
        <c:crossAx val="172978560"/>
        <c:crosses val="autoZero"/>
        <c:crossBetween val="between"/>
      </c:valAx>
      <c:spPr>
        <a:noFill/>
        <a:ln w="25398">
          <a:noFill/>
        </a:ln>
      </c:spPr>
    </c:plotArea>
    <c:legend>
      <c:legendPos val="r"/>
      <c:layout>
        <c:manualLayout>
          <c:xMode val="edge"/>
          <c:yMode val="edge"/>
          <c:x val="4.2857142857142913E-2"/>
          <c:y val="0.9248366013071897"/>
          <c:w val="0.91249999999999998"/>
          <c:h val="7.8431372549019607E-2"/>
        </c:manualLayout>
      </c:layout>
      <c:overlay val="0"/>
    </c:legend>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абсолютная  успеваемость</c:v>
                </c:pt>
              </c:strCache>
            </c:strRef>
          </c:tx>
          <c:invertIfNegative val="0"/>
          <c:dLbls>
            <c:dLbl>
              <c:idx val="0"/>
              <c:spPr>
                <a:noFill/>
                <a:ln w="25398">
                  <a:noFill/>
                </a:ln>
              </c:spPr>
              <c:txPr>
                <a:bodyPr/>
                <a:lstStyle/>
                <a:p>
                  <a:pPr>
                    <a:defRPr/>
                  </a:pPr>
                  <a:endParaRPr lang="ru-RU"/>
                </a:p>
              </c:txPr>
              <c:showLegendKey val="0"/>
              <c:showVal val="1"/>
              <c:showCatName val="0"/>
              <c:showSerName val="0"/>
              <c:showPercent val="0"/>
              <c:showBubbleSize val="0"/>
            </c:dLbl>
            <c:dLbl>
              <c:idx val="1"/>
              <c:spPr>
                <a:noFill/>
                <a:ln w="25398">
                  <a:noFill/>
                </a:ln>
              </c:spPr>
              <c:txPr>
                <a:bodyPr/>
                <a:lstStyle/>
                <a:p>
                  <a:pPr>
                    <a:defRPr/>
                  </a:pPr>
                  <a:endParaRPr lang="ru-RU"/>
                </a:p>
              </c:txPr>
              <c:showLegendKey val="0"/>
              <c:showVal val="1"/>
              <c:showCatName val="0"/>
              <c:showSerName val="0"/>
              <c:showPercent val="0"/>
              <c:showBubbleSize val="0"/>
            </c:dLbl>
            <c:showLegendKey val="0"/>
            <c:showVal val="0"/>
            <c:showCatName val="0"/>
            <c:showSerName val="0"/>
            <c:showPercent val="0"/>
            <c:showBubbleSize val="0"/>
          </c:dLbls>
          <c:cat>
            <c:strRef>
              <c:f>Лист1!$A$2:$A$3</c:f>
              <c:strCache>
                <c:ptCount val="2"/>
                <c:pt idx="0">
                  <c:v>2013-2014</c:v>
                </c:pt>
                <c:pt idx="1">
                  <c:v>2014-2015</c:v>
                </c:pt>
              </c:strCache>
            </c:strRef>
          </c:cat>
          <c:val>
            <c:numRef>
              <c:f>Лист1!$B$2:$B$3</c:f>
              <c:numCache>
                <c:formatCode>General</c:formatCode>
                <c:ptCount val="2"/>
                <c:pt idx="0">
                  <c:v>74.400000000000006</c:v>
                </c:pt>
                <c:pt idx="1">
                  <c:v>76.599999999999994</c:v>
                </c:pt>
              </c:numCache>
            </c:numRef>
          </c:val>
        </c:ser>
        <c:ser>
          <c:idx val="1"/>
          <c:order val="1"/>
          <c:tx>
            <c:strRef>
              <c:f>Лист1!$C$1</c:f>
              <c:strCache>
                <c:ptCount val="1"/>
                <c:pt idx="0">
                  <c:v>качественная успеваемость</c:v>
                </c:pt>
              </c:strCache>
            </c:strRef>
          </c:tx>
          <c:invertIfNegative val="0"/>
          <c:dLbls>
            <c:spPr>
              <a:noFill/>
              <a:ln w="25398">
                <a:noFill/>
              </a:ln>
            </c:spPr>
            <c:showLegendKey val="0"/>
            <c:showVal val="1"/>
            <c:showCatName val="0"/>
            <c:showSerName val="0"/>
            <c:showPercent val="0"/>
            <c:showBubbleSize val="0"/>
            <c:showLeaderLines val="0"/>
          </c:dLbls>
          <c:cat>
            <c:strRef>
              <c:f>Лист1!$A$2:$A$3</c:f>
              <c:strCache>
                <c:ptCount val="2"/>
                <c:pt idx="0">
                  <c:v>2013-2014</c:v>
                </c:pt>
                <c:pt idx="1">
                  <c:v>2014-2015</c:v>
                </c:pt>
              </c:strCache>
            </c:strRef>
          </c:cat>
          <c:val>
            <c:numRef>
              <c:f>Лист1!$C$2:$C$3</c:f>
              <c:numCache>
                <c:formatCode>General</c:formatCode>
                <c:ptCount val="2"/>
                <c:pt idx="0">
                  <c:v>13.1</c:v>
                </c:pt>
                <c:pt idx="1">
                  <c:v>24.3</c:v>
                </c:pt>
              </c:numCache>
            </c:numRef>
          </c:val>
        </c:ser>
        <c:ser>
          <c:idx val="2"/>
          <c:order val="2"/>
          <c:tx>
            <c:strRef>
              <c:f>Лист1!$D$1</c:f>
              <c:strCache>
                <c:ptCount val="1"/>
                <c:pt idx="0">
                  <c:v>средний балл</c:v>
                </c:pt>
              </c:strCache>
            </c:strRef>
          </c:tx>
          <c:invertIfNegative val="0"/>
          <c:dLbls>
            <c:spPr>
              <a:noFill/>
              <a:ln w="25398">
                <a:noFill/>
              </a:ln>
            </c:spPr>
            <c:showLegendKey val="0"/>
            <c:showVal val="1"/>
            <c:showCatName val="0"/>
            <c:showSerName val="0"/>
            <c:showPercent val="0"/>
            <c:showBubbleSize val="0"/>
            <c:showLeaderLines val="0"/>
          </c:dLbls>
          <c:cat>
            <c:strRef>
              <c:f>Лист1!$A$2:$A$3</c:f>
              <c:strCache>
                <c:ptCount val="2"/>
                <c:pt idx="0">
                  <c:v>2013-2014</c:v>
                </c:pt>
                <c:pt idx="1">
                  <c:v>2014-2015</c:v>
                </c:pt>
              </c:strCache>
            </c:strRef>
          </c:cat>
          <c:val>
            <c:numRef>
              <c:f>Лист1!$D$2:$D$3</c:f>
              <c:numCache>
                <c:formatCode>General</c:formatCode>
                <c:ptCount val="2"/>
                <c:pt idx="0">
                  <c:v>3.2</c:v>
                </c:pt>
                <c:pt idx="1">
                  <c:v>3.3</c:v>
                </c:pt>
              </c:numCache>
            </c:numRef>
          </c:val>
        </c:ser>
        <c:dLbls>
          <c:showLegendKey val="0"/>
          <c:showVal val="0"/>
          <c:showCatName val="0"/>
          <c:showSerName val="0"/>
          <c:showPercent val="0"/>
          <c:showBubbleSize val="0"/>
        </c:dLbls>
        <c:gapWidth val="150"/>
        <c:shape val="cylinder"/>
        <c:axId val="175846912"/>
        <c:axId val="175848448"/>
        <c:axId val="0"/>
      </c:bar3DChart>
      <c:catAx>
        <c:axId val="175846912"/>
        <c:scaling>
          <c:orientation val="minMax"/>
        </c:scaling>
        <c:delete val="0"/>
        <c:axPos val="b"/>
        <c:numFmt formatCode="General" sourceLinked="1"/>
        <c:majorTickMark val="out"/>
        <c:minorTickMark val="none"/>
        <c:tickLblPos val="nextTo"/>
        <c:crossAx val="175848448"/>
        <c:crosses val="autoZero"/>
        <c:auto val="1"/>
        <c:lblAlgn val="ctr"/>
        <c:lblOffset val="100"/>
        <c:noMultiLvlLbl val="0"/>
      </c:catAx>
      <c:valAx>
        <c:axId val="175848448"/>
        <c:scaling>
          <c:orientation val="minMax"/>
        </c:scaling>
        <c:delete val="0"/>
        <c:axPos val="l"/>
        <c:majorGridlines/>
        <c:numFmt formatCode="General" sourceLinked="1"/>
        <c:majorTickMark val="out"/>
        <c:minorTickMark val="none"/>
        <c:tickLblPos val="nextTo"/>
        <c:crossAx val="175846912"/>
        <c:crosses val="autoZero"/>
        <c:crossBetween val="between"/>
      </c:valAx>
      <c:spPr>
        <a:noFill/>
        <a:ln w="25398">
          <a:noFill/>
        </a:ln>
      </c:spPr>
    </c:plotArea>
    <c:legend>
      <c:legendPos val="r"/>
      <c:layout>
        <c:manualLayout>
          <c:xMode val="edge"/>
          <c:yMode val="edge"/>
          <c:x val="0.6660714285714302"/>
          <c:y val="0.42483660130719025"/>
          <c:w val="0.31964285714285812"/>
          <c:h val="0.24183006535947721"/>
        </c:manualLayout>
      </c:layout>
      <c:overlay val="0"/>
    </c:legend>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431693989071037"/>
          <c:y val="0.18304431599229545"/>
          <c:w val="0.70218579234973155"/>
          <c:h val="0.7129094412331467"/>
        </c:manualLayout>
      </c:layout>
      <c:lineChart>
        <c:grouping val="percentStacked"/>
        <c:varyColors val="0"/>
        <c:ser>
          <c:idx val="0"/>
          <c:order val="0"/>
          <c:tx>
            <c:strRef>
              <c:f>Лист1!$B$1</c:f>
              <c:strCache>
                <c:ptCount val="1"/>
                <c:pt idx="0">
                  <c:v>Ряд 1</c:v>
                </c:pt>
              </c:strCache>
            </c:strRef>
          </c:tx>
          <c:spPr>
            <a:ln cmpd="sng"/>
          </c:spPr>
          <c:marker>
            <c:symbol val="none"/>
          </c:marker>
          <c:dLbls>
            <c:spPr>
              <a:noFill/>
              <a:ln w="25411">
                <a:noFill/>
              </a:ln>
            </c:spPr>
            <c:showLegendKey val="0"/>
            <c:showVal val="1"/>
            <c:showCatName val="0"/>
            <c:showSerName val="0"/>
            <c:showPercent val="0"/>
            <c:showBubbleSize val="0"/>
            <c:showLeaderLines val="0"/>
          </c:dLbls>
          <c:cat>
            <c:numRef>
              <c:f>Лист1!$A$2:$A$5</c:f>
              <c:numCache>
                <c:formatCode>General</c:formatCode>
                <c:ptCount val="4"/>
                <c:pt idx="0">
                  <c:v>2011</c:v>
                </c:pt>
                <c:pt idx="1">
                  <c:v>2012</c:v>
                </c:pt>
                <c:pt idx="2">
                  <c:v>2013</c:v>
                </c:pt>
                <c:pt idx="3">
                  <c:v>2014</c:v>
                </c:pt>
              </c:numCache>
            </c:numRef>
          </c:cat>
          <c:val>
            <c:numRef>
              <c:f>Лист1!$B$2:$B$5</c:f>
              <c:numCache>
                <c:formatCode>General</c:formatCode>
                <c:ptCount val="4"/>
                <c:pt idx="0">
                  <c:v>34</c:v>
                </c:pt>
                <c:pt idx="1">
                  <c:v>63</c:v>
                </c:pt>
                <c:pt idx="2">
                  <c:v>46</c:v>
                </c:pt>
                <c:pt idx="3">
                  <c:v>0</c:v>
                </c:pt>
              </c:numCache>
            </c:numRef>
          </c:val>
          <c:smooth val="0"/>
        </c:ser>
        <c:dLbls>
          <c:showLegendKey val="0"/>
          <c:showVal val="0"/>
          <c:showCatName val="0"/>
          <c:showSerName val="0"/>
          <c:showPercent val="0"/>
          <c:showBubbleSize val="0"/>
        </c:dLbls>
        <c:marker val="1"/>
        <c:smooth val="0"/>
        <c:axId val="173026304"/>
        <c:axId val="173028096"/>
      </c:lineChart>
      <c:catAx>
        <c:axId val="173026304"/>
        <c:scaling>
          <c:orientation val="minMax"/>
        </c:scaling>
        <c:delete val="0"/>
        <c:axPos val="b"/>
        <c:numFmt formatCode="General" sourceLinked="1"/>
        <c:majorTickMark val="out"/>
        <c:minorTickMark val="none"/>
        <c:tickLblPos val="nextTo"/>
        <c:crossAx val="173028096"/>
        <c:crosses val="autoZero"/>
        <c:auto val="1"/>
        <c:lblAlgn val="ctr"/>
        <c:lblOffset val="100"/>
        <c:noMultiLvlLbl val="0"/>
      </c:catAx>
      <c:valAx>
        <c:axId val="173028096"/>
        <c:scaling>
          <c:orientation val="minMax"/>
        </c:scaling>
        <c:delete val="0"/>
        <c:axPos val="l"/>
        <c:majorGridlines/>
        <c:numFmt formatCode="0%" sourceLinked="1"/>
        <c:majorTickMark val="out"/>
        <c:minorTickMark val="none"/>
        <c:tickLblPos val="nextTo"/>
        <c:crossAx val="173026304"/>
        <c:crosses val="autoZero"/>
        <c:crossBetween val="between"/>
      </c:valAx>
    </c:plotArea>
    <c:legend>
      <c:legendPos val="r"/>
      <c:layout>
        <c:manualLayout>
          <c:xMode val="edge"/>
          <c:yMode val="edge"/>
          <c:x val="0.86135181975736552"/>
          <c:y val="0.56782334384858146"/>
          <c:w val="0.12305025996533807"/>
          <c:h val="5.6782334384858114E-2"/>
        </c:manualLayout>
      </c:layout>
      <c:overlay val="0"/>
    </c:legend>
    <c:plotVisOnly val="1"/>
    <c:dispBlanksAs val="zero"/>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floor>
    <c:sideWall>
      <c:thickness val="0"/>
    </c:sideWall>
    <c:backWall>
      <c:thickness val="0"/>
    </c:backWall>
    <c:plotArea>
      <c:layout>
        <c:manualLayout>
          <c:layoutTarget val="inner"/>
          <c:xMode val="edge"/>
          <c:yMode val="edge"/>
          <c:x val="9.3879228638087189E-2"/>
          <c:y val="4.4057617797775533E-2"/>
          <c:w val="0.88730848753616842"/>
          <c:h val="0.65187480189344194"/>
        </c:manualLayout>
      </c:layout>
      <c:bar3DChart>
        <c:barDir val="col"/>
        <c:grouping val="clustered"/>
        <c:varyColors val="0"/>
        <c:ser>
          <c:idx val="0"/>
          <c:order val="0"/>
          <c:tx>
            <c:strRef>
              <c:f>Лист1!$B$1</c:f>
              <c:strCache>
                <c:ptCount val="1"/>
                <c:pt idx="0">
                  <c:v>до 2014г.</c:v>
                </c:pt>
              </c:strCache>
            </c:strRef>
          </c:tx>
          <c:invertIfNegative val="0"/>
          <c:dLbls>
            <c:spPr>
              <a:noFill/>
              <a:ln w="25384">
                <a:noFill/>
              </a:ln>
            </c:spPr>
            <c:showLegendKey val="0"/>
            <c:showVal val="1"/>
            <c:showCatName val="0"/>
            <c:showSerName val="0"/>
            <c:showPercent val="0"/>
            <c:showBubbleSize val="0"/>
            <c:showLeaderLines val="0"/>
          </c:dLbls>
          <c:cat>
            <c:strRef>
              <c:f>Лист1!$A$2</c:f>
              <c:strCache>
                <c:ptCount val="1"/>
                <c:pt idx="0">
                  <c:v>КНИГИ</c:v>
                </c:pt>
              </c:strCache>
            </c:strRef>
          </c:cat>
          <c:val>
            <c:numRef>
              <c:f>Лист1!$B$2</c:f>
              <c:numCache>
                <c:formatCode>General</c:formatCode>
                <c:ptCount val="1"/>
                <c:pt idx="0">
                  <c:v>5328</c:v>
                </c:pt>
              </c:numCache>
            </c:numRef>
          </c:val>
        </c:ser>
        <c:ser>
          <c:idx val="1"/>
          <c:order val="1"/>
          <c:tx>
            <c:strRef>
              <c:f>Лист1!$C$1</c:f>
              <c:strCache>
                <c:ptCount val="1"/>
                <c:pt idx="0">
                  <c:v>2014г.</c:v>
                </c:pt>
              </c:strCache>
            </c:strRef>
          </c:tx>
          <c:invertIfNegative val="0"/>
          <c:dLbls>
            <c:spPr>
              <a:noFill/>
              <a:ln w="25384">
                <a:noFill/>
              </a:ln>
            </c:spPr>
            <c:showLegendKey val="0"/>
            <c:showVal val="1"/>
            <c:showCatName val="0"/>
            <c:showSerName val="0"/>
            <c:showPercent val="0"/>
            <c:showBubbleSize val="0"/>
            <c:showLeaderLines val="0"/>
          </c:dLbls>
          <c:cat>
            <c:strRef>
              <c:f>Лист1!$A$2</c:f>
              <c:strCache>
                <c:ptCount val="1"/>
                <c:pt idx="0">
                  <c:v>КНИГИ</c:v>
                </c:pt>
              </c:strCache>
            </c:strRef>
          </c:cat>
          <c:val>
            <c:numRef>
              <c:f>Лист1!$C$2</c:f>
              <c:numCache>
                <c:formatCode>General</c:formatCode>
                <c:ptCount val="1"/>
                <c:pt idx="0">
                  <c:v>8610</c:v>
                </c:pt>
              </c:numCache>
            </c:numRef>
          </c:val>
        </c:ser>
        <c:ser>
          <c:idx val="2"/>
          <c:order val="2"/>
          <c:tx>
            <c:strRef>
              <c:f>Лист1!$D$1</c:f>
              <c:strCache>
                <c:ptCount val="1"/>
                <c:pt idx="0">
                  <c:v>2015г.</c:v>
                </c:pt>
              </c:strCache>
            </c:strRef>
          </c:tx>
          <c:invertIfNegative val="0"/>
          <c:dLbls>
            <c:spPr>
              <a:noFill/>
              <a:ln w="25384">
                <a:noFill/>
              </a:ln>
            </c:spPr>
            <c:showLegendKey val="0"/>
            <c:showVal val="1"/>
            <c:showCatName val="0"/>
            <c:showSerName val="0"/>
            <c:showPercent val="0"/>
            <c:showBubbleSize val="0"/>
            <c:showLeaderLines val="0"/>
          </c:dLbls>
          <c:cat>
            <c:strRef>
              <c:f>Лист1!$A$2</c:f>
              <c:strCache>
                <c:ptCount val="1"/>
                <c:pt idx="0">
                  <c:v>КНИГИ</c:v>
                </c:pt>
              </c:strCache>
            </c:strRef>
          </c:cat>
          <c:val>
            <c:numRef>
              <c:f>Лист1!$D$2</c:f>
              <c:numCache>
                <c:formatCode>General</c:formatCode>
                <c:ptCount val="1"/>
                <c:pt idx="0">
                  <c:v>11130</c:v>
                </c:pt>
              </c:numCache>
            </c:numRef>
          </c:val>
        </c:ser>
        <c:dLbls>
          <c:showLegendKey val="0"/>
          <c:showVal val="0"/>
          <c:showCatName val="0"/>
          <c:showSerName val="0"/>
          <c:showPercent val="0"/>
          <c:showBubbleSize val="0"/>
        </c:dLbls>
        <c:gapWidth val="150"/>
        <c:shape val="box"/>
        <c:axId val="173067648"/>
        <c:axId val="175895680"/>
        <c:axId val="0"/>
      </c:bar3DChart>
      <c:catAx>
        <c:axId val="173067648"/>
        <c:scaling>
          <c:orientation val="minMax"/>
        </c:scaling>
        <c:delete val="0"/>
        <c:axPos val="b"/>
        <c:numFmt formatCode="General" sourceLinked="1"/>
        <c:majorTickMark val="out"/>
        <c:minorTickMark val="none"/>
        <c:tickLblPos val="nextTo"/>
        <c:crossAx val="175895680"/>
        <c:crosses val="autoZero"/>
        <c:auto val="1"/>
        <c:lblAlgn val="ctr"/>
        <c:lblOffset val="100"/>
        <c:noMultiLvlLbl val="0"/>
      </c:catAx>
      <c:valAx>
        <c:axId val="175895680"/>
        <c:scaling>
          <c:orientation val="minMax"/>
        </c:scaling>
        <c:delete val="0"/>
        <c:axPos val="l"/>
        <c:majorGridlines/>
        <c:numFmt formatCode="General" sourceLinked="1"/>
        <c:majorTickMark val="out"/>
        <c:minorTickMark val="none"/>
        <c:tickLblPos val="nextTo"/>
        <c:crossAx val="173067648"/>
        <c:crosses val="autoZero"/>
        <c:crossBetween val="between"/>
      </c:valAx>
      <c:spPr>
        <a:noFill/>
        <a:ln w="25384">
          <a:noFill/>
        </a:ln>
      </c:spPr>
    </c:plotArea>
    <c:legend>
      <c:legendPos val="r"/>
      <c:layout>
        <c:manualLayout>
          <c:xMode val="edge"/>
          <c:yMode val="edge"/>
          <c:x val="3.9603960396039611E-2"/>
          <c:y val="0.84802431610942408"/>
          <c:w val="0.89603960396039661"/>
          <c:h val="0.11550151975683896"/>
        </c:manualLayout>
      </c:layout>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E4803-9D32-4E2B-8FA4-0E251ACE1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173</Pages>
  <Words>35925</Words>
  <Characters>204778</Characters>
  <Application>Microsoft Office Word</Application>
  <DocSecurity>0</DocSecurity>
  <Lines>1706</Lines>
  <Paragraphs>480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Асият</dc:creator>
  <cp:lastModifiedBy>Разия</cp:lastModifiedBy>
  <cp:revision>15</cp:revision>
  <cp:lastPrinted>2015-05-14T09:26:00Z</cp:lastPrinted>
  <dcterms:created xsi:type="dcterms:W3CDTF">2015-05-14T10:13:00Z</dcterms:created>
  <dcterms:modified xsi:type="dcterms:W3CDTF">2015-09-05T10:16:00Z</dcterms:modified>
</cp:coreProperties>
</file>