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EC" w:rsidRPr="007D5BEC" w:rsidRDefault="007D5BEC" w:rsidP="007D5BEC">
      <w:pPr>
        <w:pStyle w:val="20"/>
        <w:shd w:val="clear" w:color="auto" w:fill="auto"/>
        <w:spacing w:line="240" w:lineRule="auto"/>
        <w:ind w:firstLine="0"/>
        <w:jc w:val="center"/>
        <w:rPr>
          <w:rStyle w:val="2"/>
          <w:b/>
          <w:bCs/>
          <w:color w:val="000000"/>
          <w:sz w:val="28"/>
          <w:szCs w:val="28"/>
        </w:rPr>
      </w:pPr>
      <w:r w:rsidRPr="007D5BEC">
        <w:rPr>
          <w:rStyle w:val="2"/>
          <w:b/>
          <w:bCs/>
          <w:color w:val="000000"/>
          <w:sz w:val="28"/>
          <w:szCs w:val="28"/>
        </w:rPr>
        <w:t>Тесты к дифференцированному зачету по дисциплине «География»</w:t>
      </w:r>
    </w:p>
    <w:p w:rsidR="007D5BEC" w:rsidRPr="007D5BEC" w:rsidRDefault="007D5BEC" w:rsidP="007D5BEC">
      <w:pPr>
        <w:pStyle w:val="20"/>
        <w:shd w:val="clear" w:color="auto" w:fill="auto"/>
        <w:spacing w:line="240" w:lineRule="auto"/>
        <w:ind w:firstLine="0"/>
        <w:jc w:val="center"/>
        <w:rPr>
          <w:rStyle w:val="2"/>
          <w:b/>
          <w:bCs/>
          <w:color w:val="000000"/>
          <w:sz w:val="28"/>
          <w:szCs w:val="28"/>
        </w:rPr>
      </w:pPr>
    </w:p>
    <w:p w:rsidR="002C0B4D" w:rsidRPr="007D5BEC" w:rsidRDefault="009E429A" w:rsidP="00F732CE">
      <w:pPr>
        <w:pStyle w:val="20"/>
        <w:shd w:val="clear" w:color="auto" w:fill="auto"/>
        <w:spacing w:line="240" w:lineRule="auto"/>
        <w:ind w:firstLine="0"/>
        <w:rPr>
          <w:b w:val="0"/>
          <w:sz w:val="28"/>
          <w:szCs w:val="28"/>
        </w:rPr>
      </w:pPr>
      <w:r w:rsidRPr="007D5BEC">
        <w:rPr>
          <w:rStyle w:val="2"/>
          <w:bCs/>
          <w:color w:val="000000"/>
          <w:sz w:val="28"/>
          <w:szCs w:val="28"/>
        </w:rPr>
        <w:t xml:space="preserve">1. </w:t>
      </w:r>
      <w:r w:rsidR="002C0B4D" w:rsidRPr="007D5BEC">
        <w:rPr>
          <w:rStyle w:val="2"/>
          <w:bCs/>
          <w:color w:val="000000"/>
          <w:sz w:val="28"/>
          <w:szCs w:val="28"/>
        </w:rPr>
        <w:t>Определите, какая черта характерна для современ</w:t>
      </w:r>
      <w:r w:rsidR="002C0B4D" w:rsidRPr="007D5BEC">
        <w:rPr>
          <w:rStyle w:val="2"/>
          <w:bCs/>
          <w:color w:val="000000"/>
          <w:sz w:val="28"/>
          <w:szCs w:val="28"/>
        </w:rPr>
        <w:softHyphen/>
        <w:t>ного этапа (последнее десятилетие) формирования политической карты мира:</w:t>
      </w:r>
    </w:p>
    <w:p w:rsidR="002C0B4D" w:rsidRPr="007D5BEC" w:rsidRDefault="009E429A" w:rsidP="00F732CE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b w:val="0"/>
          <w:sz w:val="28"/>
          <w:szCs w:val="28"/>
        </w:rPr>
      </w:pPr>
      <w:r w:rsidRPr="007D5BEC">
        <w:rPr>
          <w:rStyle w:val="2"/>
          <w:bCs/>
          <w:color w:val="000000"/>
          <w:sz w:val="28"/>
          <w:szCs w:val="28"/>
        </w:rPr>
        <w:t>а)</w:t>
      </w:r>
      <w:r w:rsidR="002C0B4D" w:rsidRPr="007D5BEC">
        <w:rPr>
          <w:rStyle w:val="2"/>
          <w:bCs/>
          <w:color w:val="000000"/>
          <w:sz w:val="28"/>
          <w:szCs w:val="28"/>
        </w:rPr>
        <w:t>активный процесс деколонизации</w:t>
      </w:r>
    </w:p>
    <w:p w:rsidR="009E429A" w:rsidRPr="007D5BEC" w:rsidRDefault="009E429A" w:rsidP="00F732CE">
      <w:pPr>
        <w:pStyle w:val="20"/>
        <w:shd w:val="clear" w:color="auto" w:fill="auto"/>
        <w:spacing w:line="240" w:lineRule="auto"/>
        <w:ind w:firstLine="0"/>
        <w:jc w:val="left"/>
        <w:rPr>
          <w:rStyle w:val="2"/>
          <w:bCs/>
          <w:color w:val="000000"/>
          <w:sz w:val="28"/>
          <w:szCs w:val="28"/>
        </w:rPr>
      </w:pPr>
      <w:r w:rsidRPr="007D5BEC">
        <w:rPr>
          <w:rStyle w:val="2"/>
          <w:bCs/>
          <w:color w:val="000000"/>
          <w:sz w:val="28"/>
          <w:szCs w:val="28"/>
        </w:rPr>
        <w:t>б)</w:t>
      </w:r>
      <w:r w:rsidR="002C0B4D" w:rsidRPr="007D5BEC">
        <w:rPr>
          <w:rStyle w:val="2"/>
          <w:bCs/>
          <w:color w:val="000000"/>
          <w:sz w:val="28"/>
          <w:szCs w:val="28"/>
        </w:rPr>
        <w:t xml:space="preserve">пограничные конфликты за территории </w:t>
      </w:r>
    </w:p>
    <w:p w:rsidR="002C0B4D" w:rsidRPr="007D5BEC" w:rsidRDefault="002C0B4D" w:rsidP="00F732CE">
      <w:pPr>
        <w:pStyle w:val="20"/>
        <w:shd w:val="clear" w:color="auto" w:fill="auto"/>
        <w:tabs>
          <w:tab w:val="left" w:pos="1256"/>
        </w:tabs>
        <w:spacing w:line="240" w:lineRule="auto"/>
        <w:ind w:firstLine="0"/>
        <w:jc w:val="left"/>
        <w:rPr>
          <w:b w:val="0"/>
          <w:sz w:val="28"/>
          <w:szCs w:val="28"/>
        </w:rPr>
      </w:pPr>
      <w:r w:rsidRPr="007D5BEC">
        <w:rPr>
          <w:rStyle w:val="2"/>
          <w:bCs/>
          <w:color w:val="000000"/>
          <w:sz w:val="28"/>
          <w:szCs w:val="28"/>
        </w:rPr>
        <w:t>в) распад мировой системы социализма</w:t>
      </w:r>
    </w:p>
    <w:p w:rsidR="002C0B4D" w:rsidRPr="007D5BEC" w:rsidRDefault="002C0B4D" w:rsidP="00F732CE">
      <w:pPr>
        <w:pStyle w:val="20"/>
        <w:shd w:val="clear" w:color="auto" w:fill="auto"/>
        <w:tabs>
          <w:tab w:val="left" w:pos="1251"/>
        </w:tabs>
        <w:spacing w:line="240" w:lineRule="auto"/>
        <w:ind w:left="360" w:hanging="360"/>
        <w:jc w:val="left"/>
        <w:rPr>
          <w:b w:val="0"/>
          <w:sz w:val="28"/>
          <w:szCs w:val="28"/>
        </w:rPr>
      </w:pPr>
      <w:r w:rsidRPr="007D5BEC">
        <w:rPr>
          <w:rStyle w:val="2"/>
          <w:bCs/>
          <w:color w:val="000000"/>
          <w:sz w:val="28"/>
          <w:szCs w:val="28"/>
        </w:rPr>
        <w:t>г)</w:t>
      </w:r>
      <w:r w:rsidRPr="007D5BEC">
        <w:rPr>
          <w:rStyle w:val="2"/>
          <w:bCs/>
          <w:color w:val="000000"/>
          <w:sz w:val="28"/>
          <w:szCs w:val="28"/>
        </w:rPr>
        <w:tab/>
        <w:t>сепаратистские тенденции в национальных ав</w:t>
      </w:r>
      <w:r w:rsidRPr="007D5BEC">
        <w:rPr>
          <w:rStyle w:val="2"/>
          <w:bCs/>
          <w:color w:val="000000"/>
          <w:sz w:val="28"/>
          <w:szCs w:val="28"/>
        </w:rPr>
        <w:softHyphen/>
        <w:t>тономиях</w:t>
      </w:r>
    </w:p>
    <w:p w:rsidR="00CB5737" w:rsidRPr="007D5BEC" w:rsidRDefault="00CB5737" w:rsidP="00F732CE">
      <w:pPr>
        <w:pStyle w:val="20"/>
        <w:shd w:val="clear" w:color="auto" w:fill="auto"/>
        <w:spacing w:line="240" w:lineRule="auto"/>
        <w:ind w:left="360" w:hanging="360"/>
        <w:rPr>
          <w:rStyle w:val="2"/>
          <w:bCs/>
          <w:color w:val="000000"/>
          <w:sz w:val="28"/>
          <w:szCs w:val="28"/>
        </w:rPr>
      </w:pPr>
    </w:p>
    <w:p w:rsidR="002C0B4D" w:rsidRPr="007D5BEC" w:rsidRDefault="009E429A" w:rsidP="00F732CE">
      <w:pPr>
        <w:pStyle w:val="20"/>
        <w:shd w:val="clear" w:color="auto" w:fill="auto"/>
        <w:spacing w:line="240" w:lineRule="auto"/>
        <w:ind w:left="360" w:hanging="360"/>
        <w:rPr>
          <w:b w:val="0"/>
          <w:sz w:val="28"/>
          <w:szCs w:val="28"/>
        </w:rPr>
      </w:pPr>
      <w:r w:rsidRPr="007D5BEC">
        <w:rPr>
          <w:rStyle w:val="2"/>
          <w:bCs/>
          <w:color w:val="000000"/>
          <w:sz w:val="28"/>
          <w:szCs w:val="28"/>
        </w:rPr>
        <w:t xml:space="preserve">2. </w:t>
      </w:r>
      <w:r w:rsidR="002C0B4D" w:rsidRPr="007D5BEC">
        <w:rPr>
          <w:rStyle w:val="2"/>
          <w:bCs/>
          <w:color w:val="000000"/>
          <w:sz w:val="28"/>
          <w:szCs w:val="28"/>
        </w:rPr>
        <w:t>Выберите республики, входящие в состав современ</w:t>
      </w:r>
      <w:r w:rsidR="002C0B4D" w:rsidRPr="007D5BEC">
        <w:rPr>
          <w:rStyle w:val="2"/>
          <w:bCs/>
          <w:color w:val="000000"/>
          <w:sz w:val="28"/>
          <w:szCs w:val="28"/>
        </w:rPr>
        <w:softHyphen/>
        <w:t>ной Югославии:</w:t>
      </w:r>
    </w:p>
    <w:p w:rsidR="002C0B4D" w:rsidRPr="007D5BEC" w:rsidRDefault="009E429A" w:rsidP="00F732CE">
      <w:pPr>
        <w:pStyle w:val="20"/>
        <w:shd w:val="clear" w:color="auto" w:fill="auto"/>
        <w:tabs>
          <w:tab w:val="left" w:pos="1256"/>
        </w:tabs>
        <w:spacing w:line="240" w:lineRule="auto"/>
        <w:ind w:firstLine="0"/>
        <w:rPr>
          <w:b w:val="0"/>
          <w:sz w:val="28"/>
          <w:szCs w:val="28"/>
        </w:rPr>
      </w:pPr>
      <w:r w:rsidRPr="007D5BEC">
        <w:rPr>
          <w:rStyle w:val="2"/>
          <w:bCs/>
          <w:color w:val="000000"/>
          <w:sz w:val="28"/>
          <w:szCs w:val="28"/>
        </w:rPr>
        <w:t>а)</w:t>
      </w:r>
      <w:r w:rsidR="002C0B4D" w:rsidRPr="007D5BEC">
        <w:rPr>
          <w:rStyle w:val="2"/>
          <w:bCs/>
          <w:color w:val="000000"/>
          <w:sz w:val="28"/>
          <w:szCs w:val="28"/>
        </w:rPr>
        <w:t>Македония</w:t>
      </w:r>
    </w:p>
    <w:p w:rsidR="002C0B4D" w:rsidRPr="007D5BEC" w:rsidRDefault="009E429A" w:rsidP="00F732CE">
      <w:pPr>
        <w:pStyle w:val="20"/>
        <w:shd w:val="clear" w:color="auto" w:fill="auto"/>
        <w:tabs>
          <w:tab w:val="left" w:pos="1256"/>
        </w:tabs>
        <w:spacing w:line="240" w:lineRule="auto"/>
        <w:ind w:firstLine="0"/>
        <w:rPr>
          <w:b w:val="0"/>
          <w:sz w:val="28"/>
          <w:szCs w:val="28"/>
        </w:rPr>
      </w:pPr>
      <w:r w:rsidRPr="007D5BEC">
        <w:rPr>
          <w:rStyle w:val="2"/>
          <w:bCs/>
          <w:color w:val="000000"/>
          <w:sz w:val="28"/>
          <w:szCs w:val="28"/>
        </w:rPr>
        <w:t>б)</w:t>
      </w:r>
      <w:r w:rsidR="002C0B4D" w:rsidRPr="007D5BEC">
        <w:rPr>
          <w:rStyle w:val="2"/>
          <w:bCs/>
          <w:color w:val="000000"/>
          <w:sz w:val="28"/>
          <w:szCs w:val="28"/>
        </w:rPr>
        <w:t>Хорватия</w:t>
      </w:r>
    </w:p>
    <w:p w:rsidR="009E429A" w:rsidRPr="007D5BEC" w:rsidRDefault="009E429A" w:rsidP="00F732CE">
      <w:pPr>
        <w:pStyle w:val="20"/>
        <w:shd w:val="clear" w:color="auto" w:fill="auto"/>
        <w:tabs>
          <w:tab w:val="left" w:pos="1236"/>
        </w:tabs>
        <w:spacing w:line="240" w:lineRule="auto"/>
        <w:ind w:firstLine="0"/>
        <w:rPr>
          <w:rStyle w:val="2"/>
          <w:bCs/>
          <w:color w:val="000000"/>
          <w:sz w:val="28"/>
          <w:szCs w:val="28"/>
        </w:rPr>
      </w:pPr>
      <w:r w:rsidRPr="007D5BEC">
        <w:rPr>
          <w:rStyle w:val="2"/>
          <w:bCs/>
          <w:color w:val="000000"/>
          <w:sz w:val="28"/>
          <w:szCs w:val="28"/>
        </w:rPr>
        <w:t xml:space="preserve">в)Словения </w:t>
      </w:r>
    </w:p>
    <w:p w:rsidR="002C0B4D" w:rsidRPr="007D5BEC" w:rsidRDefault="002C0B4D" w:rsidP="00F732CE">
      <w:pPr>
        <w:pStyle w:val="20"/>
        <w:shd w:val="clear" w:color="auto" w:fill="auto"/>
        <w:tabs>
          <w:tab w:val="left" w:pos="1236"/>
        </w:tabs>
        <w:spacing w:line="240" w:lineRule="auto"/>
        <w:ind w:firstLine="0"/>
        <w:rPr>
          <w:b w:val="0"/>
          <w:sz w:val="28"/>
          <w:szCs w:val="28"/>
        </w:rPr>
      </w:pPr>
      <w:r w:rsidRPr="007D5BEC">
        <w:rPr>
          <w:rStyle w:val="2"/>
          <w:bCs/>
          <w:color w:val="000000"/>
          <w:sz w:val="28"/>
          <w:szCs w:val="28"/>
        </w:rPr>
        <w:t>г) Сербия</w:t>
      </w:r>
    </w:p>
    <w:p w:rsidR="009E429A" w:rsidRPr="007D5BEC" w:rsidRDefault="009E429A" w:rsidP="00F732CE">
      <w:pPr>
        <w:pStyle w:val="20"/>
        <w:shd w:val="clear" w:color="auto" w:fill="auto"/>
        <w:tabs>
          <w:tab w:val="left" w:pos="1260"/>
        </w:tabs>
        <w:spacing w:line="240" w:lineRule="auto"/>
        <w:ind w:firstLine="0"/>
        <w:rPr>
          <w:rStyle w:val="2"/>
          <w:bCs/>
          <w:color w:val="000000"/>
          <w:sz w:val="28"/>
          <w:szCs w:val="28"/>
        </w:rPr>
      </w:pPr>
      <w:r w:rsidRPr="007D5BEC">
        <w:rPr>
          <w:rStyle w:val="2"/>
          <w:bCs/>
          <w:color w:val="000000"/>
          <w:sz w:val="28"/>
          <w:szCs w:val="28"/>
        </w:rPr>
        <w:t xml:space="preserve">д)Босния и Герцеговина </w:t>
      </w:r>
    </w:p>
    <w:p w:rsidR="002C0B4D" w:rsidRPr="007D5BEC" w:rsidRDefault="009E429A" w:rsidP="00F732CE">
      <w:pPr>
        <w:pStyle w:val="20"/>
        <w:shd w:val="clear" w:color="auto" w:fill="auto"/>
        <w:tabs>
          <w:tab w:val="left" w:pos="1260"/>
        </w:tabs>
        <w:spacing w:line="240" w:lineRule="auto"/>
        <w:ind w:firstLine="0"/>
        <w:rPr>
          <w:rStyle w:val="2"/>
          <w:bCs/>
          <w:color w:val="000000"/>
          <w:sz w:val="28"/>
          <w:szCs w:val="28"/>
        </w:rPr>
      </w:pPr>
      <w:r w:rsidRPr="007D5BEC">
        <w:rPr>
          <w:rStyle w:val="2"/>
          <w:bCs/>
          <w:color w:val="000000"/>
          <w:sz w:val="28"/>
          <w:szCs w:val="28"/>
        </w:rPr>
        <w:t>е)</w:t>
      </w:r>
      <w:r w:rsidR="002C0B4D" w:rsidRPr="007D5BEC">
        <w:rPr>
          <w:rStyle w:val="2"/>
          <w:bCs/>
          <w:color w:val="000000"/>
          <w:sz w:val="28"/>
          <w:szCs w:val="28"/>
        </w:rPr>
        <w:t>Черногория</w:t>
      </w:r>
    </w:p>
    <w:p w:rsidR="00CB5737" w:rsidRPr="007D5BEC" w:rsidRDefault="00CB5737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9E429A" w:rsidRPr="007D5BEC" w:rsidRDefault="00C5222D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3.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Какое из государств имеет </w:t>
      </w:r>
      <w:r w:rsidR="001C53F2" w:rsidRPr="007D5BEC">
        <w:rPr>
          <w:rStyle w:val="2"/>
          <w:b w:val="0"/>
          <w:color w:val="000000"/>
          <w:sz w:val="28"/>
          <w:szCs w:val="28"/>
        </w:rPr>
        <w:t>такую же форму админи</w:t>
      </w:r>
      <w:r w:rsidR="001C53F2" w:rsidRPr="007D5BEC">
        <w:rPr>
          <w:rStyle w:val="2"/>
          <w:b w:val="0"/>
          <w:color w:val="000000"/>
          <w:sz w:val="28"/>
          <w:szCs w:val="28"/>
        </w:rPr>
        <w:softHyphen/>
        <w:t xml:space="preserve">стративно </w:t>
      </w:r>
      <w:r w:rsidR="009E429A" w:rsidRPr="007D5BEC">
        <w:rPr>
          <w:rStyle w:val="2"/>
          <w:b w:val="0"/>
          <w:color w:val="000000"/>
          <w:sz w:val="28"/>
          <w:szCs w:val="28"/>
        </w:rPr>
        <w:t>территориального деления, как и Россия?</w:t>
      </w:r>
    </w:p>
    <w:p w:rsidR="00C5222D" w:rsidRPr="007D5BEC" w:rsidRDefault="00C5222D" w:rsidP="00F732CE">
      <w:pPr>
        <w:pStyle w:val="212"/>
        <w:shd w:val="clear" w:color="auto" w:fill="auto"/>
        <w:tabs>
          <w:tab w:val="left" w:pos="1290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 Великобритания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9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 Малайзия</w:t>
      </w:r>
    </w:p>
    <w:p w:rsidR="009E429A" w:rsidRPr="007D5BEC" w:rsidRDefault="005E6505" w:rsidP="00F732CE">
      <w:pPr>
        <w:pStyle w:val="212"/>
        <w:shd w:val="clear" w:color="auto" w:fill="auto"/>
        <w:tabs>
          <w:tab w:val="left" w:pos="126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</w:t>
      </w:r>
      <w:r w:rsidR="00C5222D" w:rsidRPr="007D5BEC">
        <w:rPr>
          <w:rStyle w:val="2"/>
          <w:b w:val="0"/>
          <w:color w:val="000000"/>
          <w:sz w:val="28"/>
          <w:szCs w:val="28"/>
        </w:rPr>
        <w:t>)</w:t>
      </w:r>
      <w:r w:rsidR="009E429A" w:rsidRPr="007D5BEC">
        <w:rPr>
          <w:rStyle w:val="2"/>
          <w:b w:val="0"/>
          <w:color w:val="000000"/>
          <w:sz w:val="28"/>
          <w:szCs w:val="28"/>
        </w:rPr>
        <w:t>Италия</w:t>
      </w:r>
    </w:p>
    <w:p w:rsidR="009E429A" w:rsidRPr="007D5BEC" w:rsidRDefault="00C5222D" w:rsidP="00F732CE">
      <w:pPr>
        <w:pStyle w:val="212"/>
        <w:shd w:val="clear" w:color="auto" w:fill="auto"/>
        <w:tabs>
          <w:tab w:val="left" w:pos="126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Болгария</w:t>
      </w:r>
    </w:p>
    <w:p w:rsidR="00CB5737" w:rsidRPr="007D5BEC" w:rsidRDefault="00CB5737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9E429A" w:rsidRPr="007D5BEC" w:rsidRDefault="00C5222D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4. </w:t>
      </w:r>
      <w:r w:rsidR="009E429A" w:rsidRPr="007D5BEC">
        <w:rPr>
          <w:rStyle w:val="2"/>
          <w:b w:val="0"/>
          <w:color w:val="000000"/>
          <w:sz w:val="28"/>
          <w:szCs w:val="28"/>
        </w:rPr>
        <w:t>Определите среди перечисленных единственное го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сударство с унитарной формой правления:</w:t>
      </w:r>
    </w:p>
    <w:p w:rsidR="009E429A" w:rsidRPr="007D5BEC" w:rsidRDefault="00C5222D" w:rsidP="00F732CE">
      <w:pPr>
        <w:pStyle w:val="212"/>
        <w:shd w:val="clear" w:color="auto" w:fill="auto"/>
        <w:tabs>
          <w:tab w:val="left" w:pos="126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Нигерия</w:t>
      </w:r>
    </w:p>
    <w:p w:rsidR="009E429A" w:rsidRPr="007D5BEC" w:rsidRDefault="00C5222D" w:rsidP="00F732CE">
      <w:pPr>
        <w:pStyle w:val="212"/>
        <w:shd w:val="clear" w:color="auto" w:fill="auto"/>
        <w:tabs>
          <w:tab w:val="left" w:pos="127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Индия</w:t>
      </w:r>
    </w:p>
    <w:p w:rsidR="00C5222D" w:rsidRPr="007D5BEC" w:rsidRDefault="009E429A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 Италия 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 Бразилия</w:t>
      </w:r>
    </w:p>
    <w:p w:rsidR="00CB5737" w:rsidRPr="007D5BEC" w:rsidRDefault="00CB5737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9E429A" w:rsidRPr="007D5BEC" w:rsidRDefault="00C5222D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5. </w:t>
      </w:r>
      <w:r w:rsidR="009E429A" w:rsidRPr="007D5BEC">
        <w:rPr>
          <w:rStyle w:val="2"/>
          <w:b w:val="0"/>
          <w:color w:val="000000"/>
          <w:sz w:val="28"/>
          <w:szCs w:val="28"/>
        </w:rPr>
        <w:t>Укажите ряд, где страны правильно расставлены в порядке возрастания площади:</w:t>
      </w:r>
    </w:p>
    <w:p w:rsidR="00C5222D" w:rsidRPr="007D5BEC" w:rsidRDefault="00C5222D" w:rsidP="00F732CE">
      <w:pPr>
        <w:pStyle w:val="212"/>
        <w:shd w:val="clear" w:color="auto" w:fill="auto"/>
        <w:tabs>
          <w:tab w:val="left" w:pos="1314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Китай, Австралия, Канада е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31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 Индия, Бразилия, Канада</w:t>
      </w:r>
    </w:p>
    <w:p w:rsidR="009E429A" w:rsidRPr="007D5BEC" w:rsidRDefault="00C5222D" w:rsidP="00F732CE">
      <w:pPr>
        <w:pStyle w:val="212"/>
        <w:shd w:val="clear" w:color="auto" w:fill="auto"/>
        <w:tabs>
          <w:tab w:val="left" w:pos="127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Канада, США, Индия</w:t>
      </w:r>
    </w:p>
    <w:p w:rsidR="00CB5737" w:rsidRPr="007D5BEC" w:rsidRDefault="00CB5737" w:rsidP="00F732CE">
      <w:pPr>
        <w:pStyle w:val="212"/>
        <w:shd w:val="clear" w:color="auto" w:fill="auto"/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</w:p>
    <w:p w:rsidR="009E429A" w:rsidRPr="007D5BEC" w:rsidRDefault="00C5222D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6.</w:t>
      </w:r>
      <w:r w:rsidR="009E429A" w:rsidRPr="007D5BEC">
        <w:rPr>
          <w:rStyle w:val="2"/>
          <w:b w:val="0"/>
          <w:color w:val="000000"/>
          <w:sz w:val="28"/>
          <w:szCs w:val="28"/>
        </w:rPr>
        <w:t>Укажите страну, по территории (или границе) кото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рой не протекает река Дунай:</w:t>
      </w:r>
    </w:p>
    <w:p w:rsidR="009E429A" w:rsidRPr="007D5BEC" w:rsidRDefault="00C5222D" w:rsidP="00F732CE">
      <w:pPr>
        <w:pStyle w:val="212"/>
        <w:shd w:val="clear" w:color="auto" w:fill="auto"/>
        <w:tabs>
          <w:tab w:val="left" w:pos="127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Украина</w:t>
      </w:r>
    </w:p>
    <w:p w:rsidR="003A0508" w:rsidRPr="007D5BEC" w:rsidRDefault="003A0508" w:rsidP="00F732CE">
      <w:pPr>
        <w:pStyle w:val="212"/>
        <w:shd w:val="clear" w:color="auto" w:fill="auto"/>
        <w:tabs>
          <w:tab w:val="left" w:pos="1275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6829B1" w:rsidRPr="007D5BEC">
        <w:rPr>
          <w:rStyle w:val="2"/>
          <w:b w:val="0"/>
          <w:color w:val="000000"/>
          <w:sz w:val="28"/>
          <w:szCs w:val="28"/>
        </w:rPr>
        <w:t xml:space="preserve"> В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енгрия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7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 Чехия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6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г)Германия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7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lastRenderedPageBreak/>
        <w:t>д)Румыния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35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е)Австрия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134"/>
          <w:tab w:val="left" w:pos="120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ж)Болгария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62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з)Югославия</w:t>
      </w:r>
    </w:p>
    <w:p w:rsidR="003B7502" w:rsidRPr="007D5BEC" w:rsidRDefault="003B7502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3A0508" w:rsidRPr="007D5BEC" w:rsidRDefault="003A0508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7. </w:t>
      </w:r>
      <w:r w:rsidR="009E429A" w:rsidRPr="007D5BEC">
        <w:rPr>
          <w:rStyle w:val="2"/>
          <w:b w:val="0"/>
          <w:color w:val="000000"/>
          <w:sz w:val="28"/>
          <w:szCs w:val="28"/>
        </w:rPr>
        <w:t>Выберите страну - бывш</w:t>
      </w:r>
      <w:r w:rsidR="008A5D0C" w:rsidRPr="007D5BEC">
        <w:rPr>
          <w:rStyle w:val="2"/>
          <w:b w:val="0"/>
          <w:color w:val="000000"/>
          <w:sz w:val="28"/>
          <w:szCs w:val="28"/>
        </w:rPr>
        <w:t xml:space="preserve">ую колонию Нидерландов. 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 Суринам</w:t>
      </w:r>
    </w:p>
    <w:p w:rsidR="003A0508" w:rsidRPr="007D5BEC" w:rsidRDefault="003A0508" w:rsidP="00F732CE">
      <w:pPr>
        <w:pStyle w:val="212"/>
        <w:shd w:val="clear" w:color="auto" w:fill="auto"/>
        <w:tabs>
          <w:tab w:val="left" w:pos="1319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б)Гвинея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31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 Пакистан</w:t>
      </w:r>
    </w:p>
    <w:p w:rsidR="009E429A" w:rsidRPr="007D5BEC" w:rsidRDefault="003A0508" w:rsidP="00F732CE">
      <w:pPr>
        <w:pStyle w:val="212"/>
        <w:shd w:val="clear" w:color="auto" w:fill="auto"/>
        <w:tabs>
          <w:tab w:val="left" w:pos="126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Замбия</w:t>
      </w:r>
    </w:p>
    <w:p w:rsidR="003A0508" w:rsidRPr="007D5BEC" w:rsidRDefault="003A0508" w:rsidP="00F732CE">
      <w:pPr>
        <w:pStyle w:val="212"/>
        <w:shd w:val="clear" w:color="auto" w:fill="auto"/>
        <w:tabs>
          <w:tab w:val="left" w:pos="1263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Сенегал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6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е) Аргентина</w:t>
      </w:r>
    </w:p>
    <w:p w:rsidR="003A0508" w:rsidRPr="007D5BEC" w:rsidRDefault="008A5D0C" w:rsidP="00F732CE">
      <w:pPr>
        <w:pStyle w:val="212"/>
        <w:shd w:val="clear" w:color="auto" w:fill="auto"/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ж) Филиппины </w:t>
      </w:r>
    </w:p>
    <w:p w:rsidR="008A5D0C" w:rsidRPr="007D5BEC" w:rsidRDefault="009E429A" w:rsidP="00F732CE">
      <w:pPr>
        <w:pStyle w:val="212"/>
        <w:shd w:val="clear" w:color="auto" w:fill="auto"/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з) Сан-Томе и Принсипи</w:t>
      </w:r>
    </w:p>
    <w:p w:rsidR="008A5D0C" w:rsidRPr="007D5BEC" w:rsidRDefault="008A5D0C" w:rsidP="00F732CE">
      <w:pPr>
        <w:pStyle w:val="212"/>
        <w:shd w:val="clear" w:color="auto" w:fill="auto"/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8.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Выберите страну —</w:t>
      </w:r>
      <w:r w:rsidRPr="007D5BEC">
        <w:rPr>
          <w:rStyle w:val="2"/>
          <w:b w:val="0"/>
          <w:color w:val="000000"/>
          <w:sz w:val="28"/>
          <w:szCs w:val="28"/>
        </w:rPr>
        <w:t xml:space="preserve">бывшую колонию Великобритании: </w:t>
      </w:r>
      <w:r w:rsidR="009E429A" w:rsidRPr="007D5BEC">
        <w:rPr>
          <w:rStyle w:val="2"/>
          <w:b w:val="0"/>
          <w:color w:val="000000"/>
          <w:sz w:val="28"/>
          <w:szCs w:val="28"/>
        </w:rPr>
        <w:tab/>
      </w:r>
    </w:p>
    <w:p w:rsidR="009E429A" w:rsidRPr="007D5BEC" w:rsidRDefault="008A5D0C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Афганистан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863"/>
          <w:tab w:val="left" w:pos="129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Боливия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863"/>
          <w:tab w:val="left" w:pos="129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Ангола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048"/>
          <w:tab w:val="left" w:pos="131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Зимбабве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 Непал</w:t>
      </w:r>
    </w:p>
    <w:p w:rsidR="009E429A" w:rsidRPr="007D5BEC" w:rsidRDefault="008A5D0C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9.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Выберите страну, относящуюся к типу промышлен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 xml:space="preserve">но развитых </w:t>
      </w:r>
      <w:r w:rsidRPr="007D5BEC">
        <w:rPr>
          <w:rStyle w:val="2"/>
          <w:b w:val="0"/>
          <w:color w:val="000000"/>
          <w:sz w:val="28"/>
          <w:szCs w:val="28"/>
        </w:rPr>
        <w:t>стран</w:t>
      </w:r>
      <w:r w:rsidR="009E429A" w:rsidRPr="007D5BEC">
        <w:rPr>
          <w:rStyle w:val="2"/>
          <w:b w:val="0"/>
          <w:color w:val="000000"/>
          <w:sz w:val="28"/>
          <w:szCs w:val="28"/>
        </w:rPr>
        <w:t>: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4520"/>
          <w:tab w:val="left" w:pos="555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 Новая Зеландия</w:t>
      </w:r>
      <w:r w:rsidRPr="007D5BEC">
        <w:rPr>
          <w:rStyle w:val="2"/>
          <w:b w:val="0"/>
          <w:color w:val="000000"/>
          <w:sz w:val="28"/>
          <w:szCs w:val="28"/>
        </w:rPr>
        <w:tab/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324"/>
          <w:tab w:val="left" w:pos="427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Алжир</w:t>
      </w:r>
      <w:r w:rsidR="009E429A" w:rsidRPr="007D5BEC">
        <w:rPr>
          <w:rStyle w:val="2"/>
          <w:b w:val="0"/>
          <w:color w:val="000000"/>
          <w:sz w:val="28"/>
          <w:szCs w:val="28"/>
        </w:rPr>
        <w:tab/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452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 Вьетнам</w:t>
      </w:r>
      <w:r w:rsidRPr="007D5BEC">
        <w:rPr>
          <w:rStyle w:val="2"/>
          <w:b w:val="0"/>
          <w:color w:val="000000"/>
          <w:sz w:val="28"/>
          <w:szCs w:val="28"/>
        </w:rPr>
        <w:tab/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32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Аргентина</w:t>
      </w:r>
    </w:p>
    <w:p w:rsidR="009E429A" w:rsidRPr="007D5BEC" w:rsidRDefault="008A5D0C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10. </w:t>
      </w:r>
      <w:r w:rsidR="009E429A" w:rsidRPr="007D5BEC">
        <w:rPr>
          <w:rStyle w:val="2"/>
          <w:b w:val="0"/>
          <w:color w:val="000000"/>
          <w:sz w:val="28"/>
          <w:szCs w:val="28"/>
        </w:rPr>
        <w:t>Какое из перечисленных государств не является ост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ровным: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32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Барбадос</w:t>
      </w:r>
    </w:p>
    <w:p w:rsidR="008A5D0C" w:rsidRPr="007D5BEC" w:rsidRDefault="008A5D0C" w:rsidP="00F732CE">
      <w:pPr>
        <w:pStyle w:val="212"/>
        <w:shd w:val="clear" w:color="auto" w:fill="auto"/>
        <w:tabs>
          <w:tab w:val="left" w:pos="1317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б)Науру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31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 Гайана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3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Ямайка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329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</w:t>
      </w:r>
      <w:r w:rsidR="009E429A" w:rsidRPr="007D5BEC">
        <w:rPr>
          <w:rStyle w:val="2"/>
          <w:b w:val="0"/>
          <w:color w:val="000000"/>
          <w:sz w:val="28"/>
          <w:szCs w:val="28"/>
        </w:rPr>
        <w:t>Тонга</w:t>
      </w:r>
    </w:p>
    <w:p w:rsidR="009E429A" w:rsidRPr="007D5BEC" w:rsidRDefault="008A5D0C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9E429A" w:rsidRPr="007D5BEC">
        <w:rPr>
          <w:rStyle w:val="2"/>
          <w:b w:val="0"/>
          <w:color w:val="000000"/>
          <w:sz w:val="28"/>
          <w:szCs w:val="28"/>
        </w:rPr>
        <w:t>Выберите утверждение, верно характеризующее стра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ны «большой семерки»: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324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Pr="007D5BEC">
        <w:rPr>
          <w:rStyle w:val="2"/>
          <w:b w:val="0"/>
          <w:color w:val="000000"/>
          <w:sz w:val="28"/>
          <w:szCs w:val="28"/>
        </w:rPr>
        <w:tab/>
        <w:t>занимают первые места в мире по площади своих территорий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329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Pr="007D5BEC">
        <w:rPr>
          <w:rStyle w:val="2"/>
          <w:b w:val="0"/>
          <w:color w:val="000000"/>
          <w:sz w:val="28"/>
          <w:szCs w:val="28"/>
        </w:rPr>
        <w:tab/>
        <w:t>располагаются как в северном, так и в юж</w:t>
      </w:r>
      <w:r w:rsidRPr="007D5BEC">
        <w:rPr>
          <w:rStyle w:val="2"/>
          <w:b w:val="0"/>
          <w:color w:val="000000"/>
          <w:sz w:val="28"/>
          <w:szCs w:val="28"/>
        </w:rPr>
        <w:softHyphen/>
        <w:t>ном полушарии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 на них приходится более половины мирового промышленного производства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 все являются членами одного военно-полити</w:t>
      </w:r>
      <w:r w:rsidRPr="007D5BEC">
        <w:rPr>
          <w:rStyle w:val="2"/>
          <w:b w:val="0"/>
          <w:color w:val="000000"/>
          <w:sz w:val="28"/>
          <w:szCs w:val="28"/>
        </w:rPr>
        <w:softHyphen/>
        <w:t>ческого союза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4"/>
          <w:rFonts w:ascii="Times New Roman" w:hAnsi="Times New Roman" w:cs="Times New Roman"/>
          <w:color w:val="000000"/>
          <w:sz w:val="28"/>
          <w:szCs w:val="28"/>
        </w:rPr>
        <w:t>12</w:t>
      </w:r>
      <w:r w:rsidR="008A5D0C" w:rsidRPr="007D5BEC">
        <w:rPr>
          <w:rStyle w:val="2"/>
          <w:b w:val="0"/>
          <w:color w:val="000000"/>
          <w:sz w:val="28"/>
          <w:szCs w:val="28"/>
        </w:rPr>
        <w:t xml:space="preserve">. </w:t>
      </w:r>
      <w:r w:rsidRPr="007D5BEC">
        <w:rPr>
          <w:rStyle w:val="2"/>
          <w:b w:val="0"/>
          <w:color w:val="000000"/>
          <w:sz w:val="28"/>
          <w:szCs w:val="28"/>
        </w:rPr>
        <w:t>Укажите страну, не являющуюся членом «большой семерки»: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32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Франция</w:t>
      </w:r>
    </w:p>
    <w:p w:rsidR="008A5D0C" w:rsidRPr="007D5BEC" w:rsidRDefault="008A5D0C" w:rsidP="00F732CE">
      <w:pPr>
        <w:pStyle w:val="212"/>
        <w:shd w:val="clear" w:color="auto" w:fill="auto"/>
        <w:tabs>
          <w:tab w:val="left" w:pos="1283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Германия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8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 Испания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31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Канада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329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lastRenderedPageBreak/>
        <w:t>д)</w:t>
      </w:r>
      <w:r w:rsidR="009E429A" w:rsidRPr="007D5BEC">
        <w:rPr>
          <w:rStyle w:val="2"/>
          <w:b w:val="0"/>
          <w:color w:val="000000"/>
          <w:sz w:val="28"/>
          <w:szCs w:val="28"/>
        </w:rPr>
        <w:t>Великобритания</w:t>
      </w: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</w:p>
    <w:p w:rsidR="009E429A" w:rsidRPr="007D5BEC" w:rsidRDefault="008A5D0C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13. </w:t>
      </w:r>
      <w:r w:rsidR="009E429A" w:rsidRPr="007D5BEC">
        <w:rPr>
          <w:rStyle w:val="2"/>
          <w:b w:val="0"/>
          <w:color w:val="000000"/>
          <w:sz w:val="28"/>
          <w:szCs w:val="28"/>
        </w:rPr>
        <w:t>В каком году был образован Европейский</w:t>
      </w:r>
      <w:r w:rsidRPr="007D5BEC">
        <w:rPr>
          <w:rStyle w:val="2"/>
          <w:b w:val="0"/>
          <w:color w:val="000000"/>
          <w:sz w:val="28"/>
          <w:szCs w:val="28"/>
        </w:rPr>
        <w:t xml:space="preserve"> Союз (Ев</w:t>
      </w:r>
      <w:r w:rsidRPr="007D5BEC">
        <w:rPr>
          <w:rStyle w:val="2"/>
          <w:b w:val="0"/>
          <w:color w:val="000000"/>
          <w:sz w:val="28"/>
          <w:szCs w:val="28"/>
        </w:rPr>
        <w:softHyphen/>
        <w:t>ропейское сообщество)</w:t>
      </w:r>
    </w:p>
    <w:p w:rsidR="008A5D0C" w:rsidRPr="007D5BEC" w:rsidRDefault="008A5D0C" w:rsidP="00F732CE">
      <w:pPr>
        <w:pStyle w:val="212"/>
        <w:shd w:val="clear" w:color="auto" w:fill="auto"/>
        <w:tabs>
          <w:tab w:val="left" w:pos="1314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5E6505" w:rsidRPr="007D5BEC">
        <w:rPr>
          <w:rStyle w:val="2"/>
          <w:b w:val="0"/>
          <w:color w:val="000000"/>
          <w:sz w:val="28"/>
          <w:szCs w:val="28"/>
        </w:rPr>
        <w:t xml:space="preserve">в 1945 году </w:t>
      </w:r>
    </w:p>
    <w:p w:rsidR="009E429A" w:rsidRPr="007D5BEC" w:rsidRDefault="005B64E5" w:rsidP="00F732CE">
      <w:pPr>
        <w:pStyle w:val="212"/>
        <w:shd w:val="clear" w:color="auto" w:fill="auto"/>
        <w:tabs>
          <w:tab w:val="left" w:pos="131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в 1957 году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в 1961 году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в 199</w:t>
      </w:r>
      <w:r w:rsidR="0053047A" w:rsidRPr="007D5BEC">
        <w:rPr>
          <w:rStyle w:val="2"/>
          <w:b w:val="0"/>
          <w:color w:val="000000"/>
          <w:sz w:val="28"/>
          <w:szCs w:val="28"/>
        </w:rPr>
        <w:t>3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году</w:t>
      </w:r>
    </w:p>
    <w:p w:rsidR="009E429A" w:rsidRPr="007D5BEC" w:rsidRDefault="008A5D0C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14. </w:t>
      </w:r>
      <w:r w:rsidR="009E429A" w:rsidRPr="007D5BEC">
        <w:rPr>
          <w:rStyle w:val="2"/>
          <w:b w:val="0"/>
          <w:color w:val="000000"/>
          <w:sz w:val="28"/>
          <w:szCs w:val="28"/>
        </w:rPr>
        <w:t>Больше всего наименее развитых стран расположено в:</w:t>
      </w:r>
    </w:p>
    <w:p w:rsidR="008A5D0C" w:rsidRPr="007D5BEC" w:rsidRDefault="008A5D0C" w:rsidP="00F732CE">
      <w:pPr>
        <w:pStyle w:val="212"/>
        <w:shd w:val="clear" w:color="auto" w:fill="auto"/>
        <w:tabs>
          <w:tab w:val="left" w:pos="1286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Азии </w:t>
      </w:r>
    </w:p>
    <w:p w:rsidR="009E429A" w:rsidRPr="007D5BEC" w:rsidRDefault="005B64E5" w:rsidP="00F732CE">
      <w:pPr>
        <w:pStyle w:val="212"/>
        <w:shd w:val="clear" w:color="auto" w:fill="auto"/>
        <w:tabs>
          <w:tab w:val="left" w:pos="128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Африке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Латинской Америке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Океании</w:t>
      </w:r>
    </w:p>
    <w:p w:rsidR="009E429A" w:rsidRPr="007D5BEC" w:rsidRDefault="008A5D0C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15. </w:t>
      </w:r>
      <w:r w:rsidR="009E429A" w:rsidRPr="007D5BEC">
        <w:rPr>
          <w:rStyle w:val="2"/>
          <w:b w:val="0"/>
          <w:color w:val="000000"/>
          <w:sz w:val="28"/>
          <w:szCs w:val="28"/>
        </w:rPr>
        <w:t>Выберите часть света, в которой нет государств с монархической формой правления: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Европа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27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Азия</w:t>
      </w:r>
    </w:p>
    <w:p w:rsidR="008A5D0C" w:rsidRPr="007D5BEC" w:rsidRDefault="008A5D0C" w:rsidP="00F732CE">
      <w:pPr>
        <w:pStyle w:val="212"/>
        <w:shd w:val="clear" w:color="auto" w:fill="auto"/>
        <w:tabs>
          <w:tab w:val="left" w:pos="123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в)Африка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3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 Америка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4"/>
          <w:rFonts w:ascii="Times New Roman" w:hAnsi="Times New Roman" w:cs="Times New Roman"/>
          <w:color w:val="000000"/>
          <w:sz w:val="28"/>
          <w:szCs w:val="28"/>
        </w:rPr>
        <w:t>16</w:t>
      </w:r>
      <w:r w:rsidR="008A5D0C" w:rsidRPr="007D5BEC">
        <w:rPr>
          <w:rStyle w:val="2"/>
          <w:b w:val="0"/>
          <w:color w:val="000000"/>
          <w:sz w:val="28"/>
          <w:szCs w:val="28"/>
        </w:rPr>
        <w:t xml:space="preserve">. </w:t>
      </w:r>
      <w:r w:rsidRPr="007D5BEC">
        <w:rPr>
          <w:rStyle w:val="2"/>
          <w:b w:val="0"/>
          <w:color w:val="000000"/>
          <w:sz w:val="28"/>
          <w:szCs w:val="28"/>
        </w:rPr>
        <w:t>Количество суверенных государств на Земном шаре около...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500</w:t>
      </w:r>
    </w:p>
    <w:p w:rsidR="008A5D0C" w:rsidRPr="007D5BEC" w:rsidRDefault="008A5D0C" w:rsidP="00F732CE">
      <w:pPr>
        <w:pStyle w:val="40"/>
        <w:shd w:val="clear" w:color="auto" w:fill="auto"/>
        <w:tabs>
          <w:tab w:val="left" w:pos="1233"/>
        </w:tabs>
        <w:spacing w:line="240" w:lineRule="auto"/>
        <w:ind w:firstLine="0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 w:rsidRPr="007D5BEC">
        <w:rPr>
          <w:rStyle w:val="4TimesNewRoman"/>
          <w:b w:val="0"/>
          <w:color w:val="000000"/>
          <w:sz w:val="28"/>
          <w:szCs w:val="28"/>
        </w:rPr>
        <w:t>б)</w:t>
      </w:r>
      <w:r w:rsidR="009E429A" w:rsidRPr="007D5BEC">
        <w:rPr>
          <w:rStyle w:val="4TimesNewRoman"/>
          <w:b w:val="0"/>
          <w:color w:val="000000"/>
          <w:sz w:val="28"/>
          <w:szCs w:val="28"/>
        </w:rPr>
        <w:t xml:space="preserve">100 </w:t>
      </w:r>
    </w:p>
    <w:p w:rsidR="009E429A" w:rsidRPr="007D5BEC" w:rsidRDefault="005B64E5" w:rsidP="00F732CE">
      <w:pPr>
        <w:pStyle w:val="40"/>
        <w:shd w:val="clear" w:color="auto" w:fill="auto"/>
        <w:tabs>
          <w:tab w:val="left" w:pos="123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4"/>
          <w:rFonts w:ascii="Times New Roman" w:hAnsi="Times New Roman" w:cs="Times New Roman"/>
          <w:color w:val="000000"/>
          <w:sz w:val="28"/>
          <w:szCs w:val="28"/>
        </w:rPr>
        <w:t>в)</w:t>
      </w:r>
      <w:r w:rsidR="009E429A" w:rsidRPr="007D5BEC">
        <w:rPr>
          <w:rStyle w:val="4"/>
          <w:rFonts w:ascii="Times New Roman" w:hAnsi="Times New Roman" w:cs="Times New Roman"/>
          <w:color w:val="000000"/>
          <w:sz w:val="28"/>
          <w:szCs w:val="28"/>
        </w:rPr>
        <w:t>200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50</w:t>
      </w:r>
    </w:p>
    <w:p w:rsidR="009E429A" w:rsidRPr="007D5BEC" w:rsidRDefault="008A5D0C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17. </w:t>
      </w:r>
      <w:r w:rsidR="009E429A" w:rsidRPr="007D5BEC">
        <w:rPr>
          <w:rStyle w:val="2"/>
          <w:b w:val="0"/>
          <w:color w:val="000000"/>
          <w:sz w:val="28"/>
          <w:szCs w:val="28"/>
        </w:rPr>
        <w:t>Выберите столицу одного из африканских госу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дарств: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Могадишо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27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Каракас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27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Мельбурн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27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Сеул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251"/>
          <w:tab w:val="left" w:pos="2350"/>
          <w:tab w:val="right" w:pos="3968"/>
          <w:tab w:val="left" w:pos="403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18. </w:t>
      </w:r>
      <w:r w:rsidR="009E429A" w:rsidRPr="007D5BEC">
        <w:rPr>
          <w:rStyle w:val="2"/>
          <w:b w:val="0"/>
          <w:color w:val="000000"/>
          <w:sz w:val="28"/>
          <w:szCs w:val="28"/>
        </w:rPr>
        <w:t>Какая страна не является членом ОПЕК?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614"/>
          <w:tab w:val="left" w:pos="2833"/>
          <w:tab w:val="right" w:pos="4308"/>
          <w:tab w:val="left" w:pos="4513"/>
        </w:tabs>
        <w:spacing w:line="240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6829B1" w:rsidRPr="007D5BEC">
        <w:rPr>
          <w:rStyle w:val="2"/>
          <w:b w:val="0"/>
          <w:color w:val="000000"/>
          <w:sz w:val="28"/>
          <w:szCs w:val="28"/>
        </w:rPr>
        <w:t xml:space="preserve"> Саудовская Аравия</w:t>
      </w:r>
    </w:p>
    <w:p w:rsidR="008A5D0C" w:rsidRPr="007D5BEC" w:rsidRDefault="008A5D0C" w:rsidP="00F732CE">
      <w:pPr>
        <w:pStyle w:val="212"/>
        <w:shd w:val="clear" w:color="auto" w:fill="auto"/>
        <w:tabs>
          <w:tab w:val="left" w:pos="1300"/>
          <w:tab w:val="right" w:pos="3975"/>
          <w:tab w:val="left" w:pos="4194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б)Бразилия</w:t>
      </w:r>
    </w:p>
    <w:p w:rsidR="008A5D0C" w:rsidRPr="007D5BEC" w:rsidRDefault="008A5D0C" w:rsidP="00F732CE">
      <w:pPr>
        <w:pStyle w:val="212"/>
        <w:shd w:val="clear" w:color="auto" w:fill="auto"/>
        <w:tabs>
          <w:tab w:val="left" w:pos="1278"/>
          <w:tab w:val="right" w:pos="3975"/>
          <w:tab w:val="left" w:pos="4172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6829B1" w:rsidRPr="007D5BEC">
        <w:rPr>
          <w:rStyle w:val="2"/>
          <w:b w:val="0"/>
          <w:color w:val="000000"/>
          <w:sz w:val="28"/>
          <w:szCs w:val="28"/>
        </w:rPr>
        <w:t>Кувейт</w:t>
      </w:r>
    </w:p>
    <w:p w:rsidR="005B64E5" w:rsidRPr="007D5BEC" w:rsidRDefault="005B64E5" w:rsidP="00F732CE">
      <w:pPr>
        <w:pStyle w:val="212"/>
        <w:shd w:val="clear" w:color="auto" w:fill="auto"/>
        <w:tabs>
          <w:tab w:val="left" w:pos="1278"/>
          <w:tab w:val="right" w:pos="3975"/>
          <w:tab w:val="left" w:pos="4172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г)Нигерия</w:t>
      </w:r>
    </w:p>
    <w:p w:rsidR="005B64E5" w:rsidRPr="007D5BEC" w:rsidRDefault="005B64E5" w:rsidP="00F732CE">
      <w:pPr>
        <w:pStyle w:val="212"/>
        <w:shd w:val="clear" w:color="auto" w:fill="auto"/>
        <w:tabs>
          <w:tab w:val="left" w:pos="1278"/>
          <w:tab w:val="right" w:pos="3975"/>
          <w:tab w:val="left" w:pos="4172"/>
        </w:tabs>
        <w:spacing w:line="240" w:lineRule="auto"/>
        <w:ind w:firstLine="0"/>
        <w:rPr>
          <w:rStyle w:val="2"/>
          <w:b w:val="0"/>
          <w:bCs w:val="0"/>
          <w:sz w:val="28"/>
          <w:szCs w:val="28"/>
          <w:shd w:val="clear" w:color="auto" w:fill="auto"/>
        </w:rPr>
      </w:pPr>
      <w:r w:rsidRPr="007D5BEC">
        <w:rPr>
          <w:rStyle w:val="2"/>
          <w:b w:val="0"/>
          <w:color w:val="000000"/>
          <w:sz w:val="28"/>
          <w:szCs w:val="28"/>
        </w:rPr>
        <w:t>д)Индонезия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278"/>
          <w:tab w:val="right" w:pos="3975"/>
          <w:tab w:val="left" w:pos="417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е)</w:t>
      </w:r>
      <w:r w:rsidR="009E429A" w:rsidRPr="007D5BEC">
        <w:rPr>
          <w:rStyle w:val="2"/>
          <w:b w:val="0"/>
          <w:color w:val="000000"/>
          <w:sz w:val="28"/>
          <w:szCs w:val="28"/>
        </w:rPr>
        <w:t>Габон</w:t>
      </w:r>
    </w:p>
    <w:p w:rsidR="008A5D0C" w:rsidRPr="007D5BEC" w:rsidRDefault="008A5D0C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19. </w:t>
      </w:r>
      <w:r w:rsidR="009E429A" w:rsidRPr="007D5BEC">
        <w:rPr>
          <w:rStyle w:val="2"/>
          <w:b w:val="0"/>
          <w:color w:val="000000"/>
          <w:sz w:val="28"/>
          <w:szCs w:val="28"/>
        </w:rPr>
        <w:t>Выберите список стран - соседей</w:t>
      </w:r>
      <w:r w:rsidRPr="007D5BEC">
        <w:rPr>
          <w:rStyle w:val="2"/>
          <w:b w:val="0"/>
          <w:color w:val="000000"/>
          <w:sz w:val="28"/>
          <w:szCs w:val="28"/>
        </w:rPr>
        <w:t xml:space="preserve"> Таиланда: </w:t>
      </w:r>
    </w:p>
    <w:p w:rsidR="008A5D0C" w:rsidRPr="007D5BEC" w:rsidRDefault="009E429A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 Камбоджа, Лаос, Малайзия, Мьянма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Pr="007D5BEC">
        <w:rPr>
          <w:rStyle w:val="2"/>
          <w:b w:val="0"/>
          <w:color w:val="000000"/>
          <w:sz w:val="28"/>
          <w:szCs w:val="28"/>
        </w:rPr>
        <w:tab/>
        <w:t>Бангладеш, Вьетнам, Лаос, Малайзия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34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Индия, Камбоджа, Китай, Филиппины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34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Бангладеш, Вьетнам, Индонезия, Малайзия</w:t>
      </w: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8A5D0C" w:rsidRPr="007D5BEC" w:rsidRDefault="008A5D0C" w:rsidP="00F732CE">
      <w:pPr>
        <w:pStyle w:val="212"/>
        <w:shd w:val="clear" w:color="auto" w:fill="auto"/>
        <w:spacing w:line="240" w:lineRule="auto"/>
        <w:ind w:left="360" w:hanging="360"/>
        <w:rPr>
          <w:rStyle w:val="24"/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 w:rsidR="009E429A" w:rsidRPr="007D5BEC">
        <w:rPr>
          <w:rStyle w:val="2"/>
          <w:b w:val="0"/>
          <w:color w:val="000000"/>
          <w:sz w:val="28"/>
          <w:szCs w:val="28"/>
        </w:rPr>
        <w:t>Укажите страну с монархической формой правления:</w:t>
      </w:r>
    </w:p>
    <w:p w:rsidR="009E429A" w:rsidRPr="007D5BEC" w:rsidRDefault="00DE1D98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Испания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3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Гватемала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3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Индия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3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Бенин</w:t>
      </w:r>
    </w:p>
    <w:p w:rsidR="009E429A" w:rsidRPr="007D5BEC" w:rsidRDefault="008A5D0C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21.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Какая латиноамериканская страна не имеет выхода к Мировому океану?</w:t>
      </w:r>
    </w:p>
    <w:p w:rsidR="008A5D0C" w:rsidRPr="007D5BEC" w:rsidRDefault="008A5D0C" w:rsidP="00F732CE">
      <w:pPr>
        <w:pStyle w:val="212"/>
        <w:shd w:val="clear" w:color="auto" w:fill="auto"/>
        <w:tabs>
          <w:tab w:val="left" w:pos="1353"/>
          <w:tab w:val="center" w:pos="3898"/>
          <w:tab w:val="right" w:pos="4949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а)Чили</w:t>
      </w:r>
      <w:r w:rsidRPr="007D5BEC">
        <w:rPr>
          <w:rStyle w:val="2"/>
          <w:b w:val="0"/>
          <w:color w:val="000000"/>
          <w:sz w:val="28"/>
          <w:szCs w:val="28"/>
        </w:rPr>
        <w:tab/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353"/>
          <w:tab w:val="center" w:pos="3898"/>
          <w:tab w:val="right" w:pos="494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Гондурас</w:t>
      </w:r>
    </w:p>
    <w:p w:rsidR="008A5D0C" w:rsidRPr="007D5BEC" w:rsidRDefault="00DE1D98" w:rsidP="00F732CE">
      <w:pPr>
        <w:pStyle w:val="212"/>
        <w:shd w:val="clear" w:color="auto" w:fill="auto"/>
        <w:tabs>
          <w:tab w:val="center" w:pos="3898"/>
          <w:tab w:val="right" w:pos="4949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Боливия</w:t>
      </w:r>
      <w:r w:rsidR="009E429A" w:rsidRPr="007D5BEC">
        <w:rPr>
          <w:rStyle w:val="2"/>
          <w:b w:val="0"/>
          <w:color w:val="000000"/>
          <w:sz w:val="28"/>
          <w:szCs w:val="28"/>
        </w:rPr>
        <w:tab/>
      </w:r>
    </w:p>
    <w:p w:rsidR="009E429A" w:rsidRPr="007D5BEC" w:rsidRDefault="008A5D0C" w:rsidP="00F732CE">
      <w:pPr>
        <w:pStyle w:val="212"/>
        <w:shd w:val="clear" w:color="auto" w:fill="auto"/>
        <w:tabs>
          <w:tab w:val="center" w:pos="3898"/>
          <w:tab w:val="right" w:pos="494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</w:t>
      </w:r>
      <w:r w:rsidR="009E429A" w:rsidRPr="007D5BEC">
        <w:rPr>
          <w:rStyle w:val="2"/>
          <w:b w:val="0"/>
          <w:color w:val="000000"/>
          <w:sz w:val="28"/>
          <w:szCs w:val="28"/>
        </w:rPr>
        <w:t>Эквадор</w:t>
      </w:r>
    </w:p>
    <w:p w:rsidR="008A5D0C" w:rsidRPr="007D5BEC" w:rsidRDefault="008A5D0C" w:rsidP="00F732CE">
      <w:pPr>
        <w:pStyle w:val="212"/>
        <w:shd w:val="clear" w:color="auto" w:fill="auto"/>
        <w:tabs>
          <w:tab w:val="left" w:pos="1348"/>
          <w:tab w:val="center" w:pos="3898"/>
          <w:tab w:val="right" w:pos="4949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Гватемала</w:t>
      </w:r>
      <w:r w:rsidR="009E429A" w:rsidRPr="007D5BEC">
        <w:rPr>
          <w:rStyle w:val="2"/>
          <w:b w:val="0"/>
          <w:color w:val="000000"/>
          <w:sz w:val="28"/>
          <w:szCs w:val="28"/>
        </w:rPr>
        <w:tab/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348"/>
          <w:tab w:val="center" w:pos="3898"/>
          <w:tab w:val="right" w:pos="494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е)</w:t>
      </w:r>
      <w:r w:rsidR="009E429A" w:rsidRPr="007D5BEC">
        <w:rPr>
          <w:rStyle w:val="2"/>
          <w:b w:val="0"/>
          <w:color w:val="000000"/>
          <w:sz w:val="28"/>
          <w:szCs w:val="28"/>
        </w:rPr>
        <w:t>Суринам</w:t>
      </w:r>
    </w:p>
    <w:p w:rsidR="009E429A" w:rsidRPr="007D5BEC" w:rsidRDefault="008A5D0C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22.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Укажите страну, если ее соседями являются: Гру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зия, Азербайджан, Турция и Иран.</w:t>
      </w:r>
    </w:p>
    <w:p w:rsidR="009E429A" w:rsidRPr="007D5BEC" w:rsidRDefault="00DE1D98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Армения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35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Ирак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35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Сирия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35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Туркмения</w:t>
      </w:r>
    </w:p>
    <w:p w:rsidR="009E429A" w:rsidRPr="007D5BEC" w:rsidRDefault="008A5D0C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t>23.</w:t>
      </w:r>
      <w:r w:rsidR="009E429A" w:rsidRPr="007D5BEC">
        <w:rPr>
          <w:rStyle w:val="2"/>
          <w:b w:val="0"/>
          <w:color w:val="000000"/>
          <w:sz w:val="28"/>
          <w:szCs w:val="28"/>
        </w:rPr>
        <w:t>Выберите пару стран, не имеющих общей сухопут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ной границы:</w:t>
      </w:r>
    </w:p>
    <w:p w:rsidR="009E429A" w:rsidRPr="007D5BEC" w:rsidRDefault="00DE1D98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Пакистан - Ирак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3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Бразилия - Уругвай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3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Ангола - Намибия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3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Швеция - Норвегия</w:t>
      </w:r>
    </w:p>
    <w:p w:rsidR="009E429A" w:rsidRPr="007D5BEC" w:rsidRDefault="008A5D0C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24.</w:t>
      </w:r>
      <w:r w:rsidR="009E429A" w:rsidRPr="007D5BEC">
        <w:rPr>
          <w:rStyle w:val="2"/>
          <w:b w:val="0"/>
          <w:color w:val="000000"/>
          <w:sz w:val="28"/>
          <w:szCs w:val="28"/>
        </w:rPr>
        <w:t>Укажите страну — член Европейского Союза:</w:t>
      </w:r>
    </w:p>
    <w:p w:rsidR="008A5D0C" w:rsidRPr="007D5BEC" w:rsidRDefault="008A5D0C" w:rsidP="00F732CE">
      <w:pPr>
        <w:pStyle w:val="212"/>
        <w:shd w:val="clear" w:color="auto" w:fill="auto"/>
        <w:tabs>
          <w:tab w:val="left" w:pos="1320"/>
        </w:tabs>
        <w:spacing w:line="240" w:lineRule="auto"/>
        <w:ind w:firstLine="0"/>
        <w:rPr>
          <w:rStyle w:val="24"/>
          <w:rFonts w:ascii="Times New Roman" w:hAnsi="Times New Roman" w:cs="Times New Roman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Литва </w:t>
      </w:r>
    </w:p>
    <w:p w:rsidR="009E429A" w:rsidRPr="007D5BEC" w:rsidRDefault="00262344" w:rsidP="00F732CE">
      <w:pPr>
        <w:pStyle w:val="212"/>
        <w:shd w:val="clear" w:color="auto" w:fill="auto"/>
        <w:tabs>
          <w:tab w:val="left" w:pos="132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Австрия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34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Словения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34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г)Норвегия</w:t>
      </w:r>
    </w:p>
    <w:p w:rsidR="009E429A" w:rsidRPr="007D5BEC" w:rsidRDefault="008A5D0C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25. </w:t>
      </w:r>
      <w:r w:rsidR="009E429A" w:rsidRPr="007D5BEC">
        <w:rPr>
          <w:rStyle w:val="2"/>
          <w:b w:val="0"/>
          <w:color w:val="000000"/>
          <w:sz w:val="28"/>
          <w:szCs w:val="28"/>
        </w:rPr>
        <w:t>Какая страна является членом АСЕАН?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Таиланд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Бахрейн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Узбекистан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Япония</w:t>
      </w:r>
    </w:p>
    <w:p w:rsidR="009E429A" w:rsidRPr="007D5BEC" w:rsidRDefault="008A5D0C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26.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К какому подтипу стран по уровню социально-эко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номического развития относятся Малайзия, Синга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пур и Южная Корея?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28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страны переселенческого капитализма</w:t>
      </w:r>
    </w:p>
    <w:p w:rsidR="008A5D0C" w:rsidRPr="007D5BEC" w:rsidRDefault="008A5D0C" w:rsidP="00F732CE">
      <w:pPr>
        <w:pStyle w:val="212"/>
        <w:shd w:val="clear" w:color="auto" w:fill="auto"/>
        <w:tabs>
          <w:tab w:val="left" w:pos="1317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б)ключевые развивающиеся страны </w:t>
      </w:r>
    </w:p>
    <w:p w:rsidR="009E429A" w:rsidRPr="007D5BEC" w:rsidRDefault="00262344" w:rsidP="00F732CE">
      <w:pPr>
        <w:pStyle w:val="212"/>
        <w:shd w:val="clear" w:color="auto" w:fill="auto"/>
        <w:tabs>
          <w:tab w:val="left" w:pos="131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новые индустриальные страны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27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страны-нефтеэкспортеры</w:t>
      </w: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9E429A" w:rsidRPr="007D5BEC" w:rsidRDefault="008A5D0C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27.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В настоящее время в топливно-энергетическом ба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лансе мира интенсивно возрастает доля...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нефти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угля</w:t>
      </w:r>
    </w:p>
    <w:p w:rsidR="009E429A" w:rsidRPr="007D5BEC" w:rsidRDefault="00262344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природного газа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8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атомной энергии</w:t>
      </w:r>
    </w:p>
    <w:p w:rsidR="009E429A" w:rsidRPr="007D5BEC" w:rsidRDefault="008A5D0C" w:rsidP="00F732CE">
      <w:pPr>
        <w:pStyle w:val="212"/>
        <w:shd w:val="clear" w:color="auto" w:fill="auto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28. </w:t>
      </w:r>
      <w:r w:rsidR="009E429A" w:rsidRPr="007D5BEC">
        <w:rPr>
          <w:rStyle w:val="2"/>
          <w:b w:val="0"/>
          <w:color w:val="000000"/>
          <w:sz w:val="28"/>
          <w:szCs w:val="28"/>
        </w:rPr>
        <w:t>Из нижеперечисленных выберите вид полезного ис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копаемого, мировые разведанные запасы которого (в миллионах тонн)являются наибольшими:</w:t>
      </w:r>
    </w:p>
    <w:p w:rsidR="008A5D0C" w:rsidRPr="007D5BEC" w:rsidRDefault="008A5D0C" w:rsidP="00F732CE">
      <w:pPr>
        <w:pStyle w:val="212"/>
        <w:shd w:val="clear" w:color="auto" w:fill="auto"/>
        <w:tabs>
          <w:tab w:val="left" w:pos="127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а)бокситы </w:t>
      </w:r>
    </w:p>
    <w:p w:rsidR="009E429A" w:rsidRPr="007D5BEC" w:rsidRDefault="00262344" w:rsidP="00F732CE">
      <w:pPr>
        <w:pStyle w:val="212"/>
        <w:shd w:val="clear" w:color="auto" w:fill="auto"/>
        <w:tabs>
          <w:tab w:val="left" w:pos="127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железная руда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2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золото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2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медные руды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29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</w:t>
      </w:r>
      <w:r w:rsidR="009E429A" w:rsidRPr="007D5BEC">
        <w:rPr>
          <w:rStyle w:val="2"/>
          <w:b w:val="0"/>
          <w:color w:val="000000"/>
          <w:sz w:val="28"/>
          <w:szCs w:val="28"/>
        </w:rPr>
        <w:t>полиметаллические руды</w:t>
      </w:r>
    </w:p>
    <w:p w:rsidR="009E429A" w:rsidRPr="007D5BEC" w:rsidRDefault="008A5D0C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29.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Выберите часть света с </w:t>
      </w:r>
      <w:r w:rsidR="00F732CE" w:rsidRPr="007D5BEC">
        <w:rPr>
          <w:rStyle w:val="2"/>
          <w:b w:val="0"/>
          <w:color w:val="000000"/>
          <w:sz w:val="28"/>
          <w:szCs w:val="28"/>
        </w:rPr>
        <w:t>наибольшими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общими запа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сами каменного угля: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2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Америка</w:t>
      </w:r>
    </w:p>
    <w:p w:rsidR="008A5D0C" w:rsidRPr="007D5BEC" w:rsidRDefault="008A5D0C" w:rsidP="00F732CE">
      <w:pPr>
        <w:pStyle w:val="212"/>
        <w:shd w:val="clear" w:color="auto" w:fill="auto"/>
        <w:tabs>
          <w:tab w:val="left" w:pos="127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б)Европа </w:t>
      </w:r>
    </w:p>
    <w:p w:rsidR="009E429A" w:rsidRPr="007D5BEC" w:rsidRDefault="00262344" w:rsidP="00F732CE">
      <w:pPr>
        <w:pStyle w:val="212"/>
        <w:shd w:val="clear" w:color="auto" w:fill="auto"/>
        <w:tabs>
          <w:tab w:val="left" w:pos="127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Азия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27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Африка</w:t>
      </w:r>
    </w:p>
    <w:p w:rsidR="009E429A" w:rsidRPr="007D5BEC" w:rsidRDefault="008A5D0C" w:rsidP="00F732CE">
      <w:pPr>
        <w:pStyle w:val="212"/>
        <w:shd w:val="clear" w:color="auto" w:fill="auto"/>
        <w:tabs>
          <w:tab w:val="left" w:pos="1293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</w:t>
      </w:r>
      <w:r w:rsidR="009E429A" w:rsidRPr="007D5BEC">
        <w:rPr>
          <w:rStyle w:val="2"/>
          <w:b w:val="0"/>
          <w:color w:val="000000"/>
          <w:sz w:val="28"/>
          <w:szCs w:val="28"/>
        </w:rPr>
        <w:t>Австралия</w:t>
      </w:r>
    </w:p>
    <w:p w:rsidR="009E429A" w:rsidRPr="007D5BEC" w:rsidRDefault="008A5D0C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30.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Выберите верное утверждение: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 а) Большая часть запасов нефти сосредоточена на территории развивающихся стран.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23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Pr="007D5BEC">
        <w:rPr>
          <w:rStyle w:val="2"/>
          <w:b w:val="0"/>
          <w:color w:val="000000"/>
          <w:sz w:val="28"/>
          <w:szCs w:val="28"/>
        </w:rPr>
        <w:tab/>
        <w:t>АСЕАН является международной организаци</w:t>
      </w:r>
      <w:r w:rsidRPr="007D5BEC">
        <w:rPr>
          <w:rStyle w:val="2"/>
          <w:b w:val="0"/>
          <w:color w:val="000000"/>
          <w:sz w:val="28"/>
          <w:szCs w:val="28"/>
        </w:rPr>
        <w:softHyphen/>
        <w:t>ей стран - экспортеров нефти.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23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Pr="007D5BEC">
        <w:rPr>
          <w:rStyle w:val="2"/>
          <w:b w:val="0"/>
          <w:color w:val="000000"/>
          <w:sz w:val="28"/>
          <w:szCs w:val="28"/>
        </w:rPr>
        <w:tab/>
        <w:t>Все страны Латинской Америки являются им</w:t>
      </w:r>
      <w:r w:rsidRPr="007D5BEC">
        <w:rPr>
          <w:rStyle w:val="2"/>
          <w:b w:val="0"/>
          <w:color w:val="000000"/>
          <w:sz w:val="28"/>
          <w:szCs w:val="28"/>
        </w:rPr>
        <w:softHyphen/>
        <w:t>портерами нефти.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23"/>
        </w:tabs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Pr="007D5BEC">
        <w:rPr>
          <w:rStyle w:val="2"/>
          <w:b w:val="0"/>
          <w:color w:val="000000"/>
          <w:sz w:val="28"/>
          <w:szCs w:val="28"/>
        </w:rPr>
        <w:tab/>
        <w:t>В настоящее время 2/3 нефти в мире добыва</w:t>
      </w:r>
      <w:r w:rsidRPr="007D5BEC">
        <w:rPr>
          <w:rStyle w:val="2"/>
          <w:b w:val="0"/>
          <w:color w:val="000000"/>
          <w:sz w:val="28"/>
          <w:szCs w:val="28"/>
        </w:rPr>
        <w:softHyphen/>
        <w:t>ются на шельфе Мирового океана.</w:t>
      </w:r>
    </w:p>
    <w:p w:rsidR="008F7499" w:rsidRPr="007D5BEC" w:rsidRDefault="008F7499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31.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Выберите районы перспективного использования солнечной энергии в странах СНГ: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 Предкавказье, Средняя Азия, юг Украины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18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Pr="007D5BEC">
        <w:rPr>
          <w:rStyle w:val="2"/>
          <w:b w:val="0"/>
          <w:color w:val="000000"/>
          <w:sz w:val="28"/>
          <w:szCs w:val="28"/>
        </w:rPr>
        <w:tab/>
        <w:t>Средняя Сибирь, Белоруссия, Дальний Вос</w:t>
      </w:r>
      <w:r w:rsidRPr="007D5BEC">
        <w:rPr>
          <w:rStyle w:val="2"/>
          <w:b w:val="0"/>
          <w:color w:val="000000"/>
          <w:sz w:val="28"/>
          <w:szCs w:val="28"/>
        </w:rPr>
        <w:softHyphen/>
        <w:t>ток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18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Pr="007D5BEC">
        <w:rPr>
          <w:rStyle w:val="2"/>
          <w:b w:val="0"/>
          <w:color w:val="000000"/>
          <w:sz w:val="28"/>
          <w:szCs w:val="28"/>
        </w:rPr>
        <w:tab/>
        <w:t>полуостров Камчатка, Закавказье, Северный Казахстан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18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Pr="007D5BEC">
        <w:rPr>
          <w:rStyle w:val="2"/>
          <w:b w:val="0"/>
          <w:color w:val="000000"/>
          <w:sz w:val="28"/>
          <w:szCs w:val="28"/>
        </w:rPr>
        <w:tab/>
        <w:t>полуостров Таймыр, Прибалтика, Прикаспий</w:t>
      </w:r>
      <w:r w:rsidRPr="007D5BEC">
        <w:rPr>
          <w:rStyle w:val="2"/>
          <w:b w:val="0"/>
          <w:color w:val="000000"/>
          <w:sz w:val="28"/>
          <w:szCs w:val="28"/>
        </w:rPr>
        <w:softHyphen/>
        <w:t>ская низменность</w:t>
      </w:r>
    </w:p>
    <w:p w:rsidR="009E429A" w:rsidRPr="007D5BEC" w:rsidRDefault="008F7499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32.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В структуре мирового земельного фонда среди сель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скохозяйственных земель преобладают:</w:t>
      </w:r>
    </w:p>
    <w:p w:rsidR="008F7499" w:rsidRPr="007D5BEC" w:rsidRDefault="008F7499" w:rsidP="00F732CE">
      <w:pPr>
        <w:pStyle w:val="212"/>
        <w:shd w:val="clear" w:color="auto" w:fill="auto"/>
        <w:tabs>
          <w:tab w:val="left" w:pos="123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а)сады и виноградники </w:t>
      </w:r>
    </w:p>
    <w:p w:rsidR="008F7499" w:rsidRPr="007D5BEC" w:rsidRDefault="0085633A" w:rsidP="00F732CE">
      <w:pPr>
        <w:pStyle w:val="212"/>
        <w:shd w:val="clear" w:color="auto" w:fill="auto"/>
        <w:tabs>
          <w:tab w:val="left" w:pos="123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8F7499" w:rsidRPr="007D5BEC">
        <w:rPr>
          <w:rStyle w:val="2"/>
          <w:b w:val="0"/>
          <w:color w:val="000000"/>
          <w:sz w:val="28"/>
          <w:szCs w:val="28"/>
        </w:rPr>
        <w:t>луга</w:t>
      </w:r>
    </w:p>
    <w:p w:rsidR="009E429A" w:rsidRPr="007D5BEC" w:rsidRDefault="0085633A" w:rsidP="00F732CE">
      <w:pPr>
        <w:pStyle w:val="212"/>
        <w:shd w:val="clear" w:color="auto" w:fill="auto"/>
        <w:tabs>
          <w:tab w:val="left" w:pos="123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8F7499" w:rsidRPr="007D5BEC">
        <w:rPr>
          <w:rStyle w:val="2"/>
          <w:b w:val="0"/>
          <w:color w:val="000000"/>
          <w:sz w:val="28"/>
          <w:szCs w:val="28"/>
        </w:rPr>
        <w:t>пастбища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12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пашни</w:t>
      </w: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9E429A" w:rsidRPr="007D5BEC" w:rsidRDefault="008F7499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33.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В результате ухудшения экологической обстановки на планете в структуре земельного фонда в послед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ние годы увеличивается доля: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122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ледников</w:t>
      </w:r>
    </w:p>
    <w:p w:rsidR="008F7499" w:rsidRPr="007D5BEC" w:rsidRDefault="0085633A" w:rsidP="00F732CE">
      <w:pPr>
        <w:pStyle w:val="212"/>
        <w:shd w:val="clear" w:color="auto" w:fill="auto"/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мало-</w:t>
      </w:r>
      <w:r w:rsidRPr="007D5BEC">
        <w:rPr>
          <w:rStyle w:val="2"/>
          <w:b w:val="0"/>
          <w:color w:val="000000"/>
          <w:sz w:val="28"/>
          <w:szCs w:val="28"/>
        </w:rPr>
        <w:t xml:space="preserve"> и непродуктивных земель </w:t>
      </w:r>
    </w:p>
    <w:p w:rsidR="008F7499" w:rsidRPr="007D5BEC" w:rsidRDefault="0085633A" w:rsidP="00F732CE">
      <w:pPr>
        <w:pStyle w:val="212"/>
        <w:shd w:val="clear" w:color="auto" w:fill="auto"/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улучшенных пастбищ </w:t>
      </w:r>
    </w:p>
    <w:p w:rsidR="009E429A" w:rsidRPr="007D5BEC" w:rsidRDefault="0085633A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лесов</w:t>
      </w:r>
    </w:p>
    <w:p w:rsidR="009E429A" w:rsidRPr="007D5BEC" w:rsidRDefault="008F7499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34.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Для лесов северного лесного пояса планеты характе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рен следующий состав пород деревьев: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121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1/3 - хвойные, 2/3 - лиственные</w:t>
      </w:r>
    </w:p>
    <w:p w:rsidR="009E429A" w:rsidRPr="007D5BEC" w:rsidRDefault="006829B1" w:rsidP="00F732CE">
      <w:pPr>
        <w:pStyle w:val="212"/>
        <w:shd w:val="clear" w:color="auto" w:fill="auto"/>
        <w:tabs>
          <w:tab w:val="left" w:pos="1223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 </w:t>
      </w:r>
      <w:r w:rsidR="009E429A" w:rsidRPr="007D5BEC">
        <w:rPr>
          <w:rStyle w:val="2"/>
          <w:b w:val="0"/>
          <w:color w:val="000000"/>
          <w:sz w:val="28"/>
          <w:szCs w:val="28"/>
        </w:rPr>
        <w:t>1/3 - хвойные, 1/3 - лиственные, 1/3 - вечно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зеленые</w:t>
      </w:r>
    </w:p>
    <w:p w:rsidR="008F7499" w:rsidRPr="007D5BEC" w:rsidRDefault="009E429A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 2/3 - хвойные, 1/3 - лиственные </w:t>
      </w:r>
    </w:p>
    <w:p w:rsidR="008F7499" w:rsidRPr="007D5BEC" w:rsidRDefault="009E429A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г) 2/3 - хвойные, 1/3 </w:t>
      </w:r>
      <w:r w:rsidR="008F7499" w:rsidRPr="007D5BEC">
        <w:rPr>
          <w:rStyle w:val="2"/>
          <w:b w:val="0"/>
          <w:color w:val="000000"/>
          <w:sz w:val="28"/>
          <w:szCs w:val="28"/>
        </w:rPr>
        <w:t>–</w:t>
      </w:r>
      <w:r w:rsidRPr="007D5BEC">
        <w:rPr>
          <w:rStyle w:val="2"/>
          <w:b w:val="0"/>
          <w:color w:val="000000"/>
          <w:sz w:val="28"/>
          <w:szCs w:val="28"/>
        </w:rPr>
        <w:t xml:space="preserve"> вечнозеленые</w:t>
      </w:r>
    </w:p>
    <w:p w:rsidR="008F7499" w:rsidRPr="007D5BEC" w:rsidRDefault="008F7499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35.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Территория севе</w:t>
      </w:r>
      <w:r w:rsidRPr="007D5BEC">
        <w:rPr>
          <w:rStyle w:val="2"/>
          <w:b w:val="0"/>
          <w:color w:val="000000"/>
          <w:sz w:val="28"/>
          <w:szCs w:val="28"/>
        </w:rPr>
        <w:t xml:space="preserve">рного лесного пояса включает: 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 Россию, США, Канаду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205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Россию, Китай, Индию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205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Китай, Индию, Индонезию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2055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Швецию, Японию, Оман</w:t>
      </w:r>
    </w:p>
    <w:p w:rsidR="009E429A" w:rsidRPr="007D5BEC" w:rsidRDefault="008F7499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36.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Укажите, на каком материке в наименьшей степени освоен его гидропотенциал: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205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Евразия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205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Северная Америка</w:t>
      </w:r>
    </w:p>
    <w:p w:rsidR="008F7499" w:rsidRPr="007D5BEC" w:rsidRDefault="008F7499" w:rsidP="00F732CE">
      <w:pPr>
        <w:pStyle w:val="212"/>
        <w:shd w:val="clear" w:color="auto" w:fill="auto"/>
        <w:tabs>
          <w:tab w:val="left" w:pos="2024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в)Южная Америка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202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 Африка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205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</w:t>
      </w:r>
      <w:r w:rsidR="009E429A" w:rsidRPr="007D5BEC">
        <w:rPr>
          <w:rStyle w:val="2"/>
          <w:b w:val="0"/>
          <w:color w:val="000000"/>
          <w:sz w:val="28"/>
          <w:szCs w:val="28"/>
        </w:rPr>
        <w:t>Австралия</w:t>
      </w:r>
    </w:p>
    <w:p w:rsidR="008F7499" w:rsidRPr="007D5BEC" w:rsidRDefault="008F7499" w:rsidP="00F732CE">
      <w:pPr>
        <w:pStyle w:val="212"/>
        <w:shd w:val="clear" w:color="auto" w:fill="auto"/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37.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Закончите фразу: «Резкое увеличение численности населения мира, главным образом в развивающих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 xml:space="preserve">ся странах, в середине XX века называется...» 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 демографическим взрывом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205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субурбанизацией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205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«утечкой умов»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205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естественным движением населения</w:t>
      </w:r>
    </w:p>
    <w:p w:rsidR="009E429A" w:rsidRPr="007D5BEC" w:rsidRDefault="008F7499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t xml:space="preserve">38. </w:t>
      </w:r>
      <w:r w:rsidR="009E429A" w:rsidRPr="007D5BEC">
        <w:rPr>
          <w:rStyle w:val="2"/>
          <w:b w:val="0"/>
          <w:color w:val="000000"/>
          <w:sz w:val="28"/>
          <w:szCs w:val="28"/>
        </w:rPr>
        <w:t>Выберите верное утверждение. «Естественная убыль населения характеризуется...»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204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высокой рождаемостью и низкой смертностью</w:t>
      </w:r>
    </w:p>
    <w:p w:rsidR="008F7499" w:rsidRPr="007D5BEC" w:rsidRDefault="008F7499" w:rsidP="00F732CE">
      <w:pPr>
        <w:pStyle w:val="212"/>
        <w:shd w:val="clear" w:color="auto" w:fill="auto"/>
        <w:tabs>
          <w:tab w:val="left" w:pos="2010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расширен</w:t>
      </w:r>
      <w:r w:rsidRPr="007D5BEC">
        <w:rPr>
          <w:rStyle w:val="2"/>
          <w:b w:val="0"/>
          <w:color w:val="000000"/>
          <w:sz w:val="28"/>
          <w:szCs w:val="28"/>
        </w:rPr>
        <w:t xml:space="preserve">ным воспроизводством населения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201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 превышением смертности над рождаемостью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204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высоким уровнем фертильности</w:t>
      </w: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9E429A" w:rsidRPr="007D5BEC" w:rsidRDefault="008F7499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39.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Выберите полностью верное утверждение: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 В мире мужчин больше, чем женщин, но в боль</w:t>
      </w:r>
      <w:r w:rsidRPr="007D5BEC">
        <w:rPr>
          <w:rStyle w:val="2"/>
          <w:b w:val="0"/>
          <w:color w:val="000000"/>
          <w:sz w:val="28"/>
          <w:szCs w:val="28"/>
        </w:rPr>
        <w:softHyphen/>
        <w:t>шинстве стран численность женщин превы</w:t>
      </w:r>
      <w:r w:rsidRPr="007D5BEC">
        <w:rPr>
          <w:rStyle w:val="2"/>
          <w:b w:val="0"/>
          <w:color w:val="000000"/>
          <w:sz w:val="28"/>
          <w:szCs w:val="28"/>
        </w:rPr>
        <w:softHyphen/>
        <w:t>шает количество мужчин.</w:t>
      </w:r>
    </w:p>
    <w:p w:rsidR="008F7499" w:rsidRPr="007D5BEC" w:rsidRDefault="009E429A" w:rsidP="00F732CE">
      <w:pPr>
        <w:pStyle w:val="212"/>
        <w:shd w:val="clear" w:color="auto" w:fill="auto"/>
        <w:tabs>
          <w:tab w:val="left" w:pos="2055"/>
        </w:tabs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Pr="007D5BEC">
        <w:rPr>
          <w:rStyle w:val="2"/>
          <w:b w:val="0"/>
          <w:color w:val="000000"/>
          <w:sz w:val="28"/>
          <w:szCs w:val="28"/>
        </w:rPr>
        <w:tab/>
        <w:t>В мире, как и в большинстве стран, числен</w:t>
      </w:r>
      <w:r w:rsidRPr="007D5BEC">
        <w:rPr>
          <w:rStyle w:val="2"/>
          <w:b w:val="0"/>
          <w:color w:val="000000"/>
          <w:sz w:val="28"/>
          <w:szCs w:val="28"/>
        </w:rPr>
        <w:softHyphen/>
        <w:t>ность мужчин превышает численность женщин.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2055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Pr="007D5BEC">
        <w:rPr>
          <w:rStyle w:val="2"/>
          <w:b w:val="0"/>
          <w:color w:val="000000"/>
          <w:sz w:val="28"/>
          <w:szCs w:val="28"/>
        </w:rPr>
        <w:tab/>
        <w:t>Численность женщин и в мире, и в большин</w:t>
      </w:r>
      <w:r w:rsidRPr="007D5BEC">
        <w:rPr>
          <w:rStyle w:val="2"/>
          <w:b w:val="0"/>
          <w:color w:val="000000"/>
          <w:sz w:val="28"/>
          <w:szCs w:val="28"/>
        </w:rPr>
        <w:softHyphen/>
        <w:t>стве стран превышает количество мужчин.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44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Pr="007D5BEC">
        <w:rPr>
          <w:rStyle w:val="2"/>
          <w:b w:val="0"/>
          <w:color w:val="000000"/>
          <w:sz w:val="28"/>
          <w:szCs w:val="28"/>
        </w:rPr>
        <w:tab/>
        <w:t>Хотя женщин в мире больше, чем мужчин, в большинстве стран наблюдается перевес муж</w:t>
      </w:r>
      <w:r w:rsidRPr="007D5BEC">
        <w:rPr>
          <w:rStyle w:val="2"/>
          <w:b w:val="0"/>
          <w:color w:val="000000"/>
          <w:sz w:val="28"/>
          <w:szCs w:val="28"/>
        </w:rPr>
        <w:softHyphen/>
        <w:t>ского населения.</w:t>
      </w:r>
    </w:p>
    <w:p w:rsidR="009E429A" w:rsidRPr="007D5BEC" w:rsidRDefault="008F7499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40.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Население какой из перечисленных стран меньше </w:t>
      </w:r>
      <w:r w:rsidR="009E429A" w:rsidRPr="007D5BEC">
        <w:rPr>
          <w:rStyle w:val="24"/>
          <w:rFonts w:ascii="Times New Roman" w:hAnsi="Times New Roman" w:cs="Times New Roman"/>
          <w:color w:val="000000"/>
          <w:sz w:val="28"/>
          <w:szCs w:val="28"/>
        </w:rPr>
        <w:t>100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миллионов человек?</w:t>
      </w:r>
    </w:p>
    <w:p w:rsidR="0085633A" w:rsidRPr="007D5BEC" w:rsidRDefault="008F7499" w:rsidP="00F732CE">
      <w:pPr>
        <w:pStyle w:val="212"/>
        <w:shd w:val="clear" w:color="auto" w:fill="auto"/>
        <w:tabs>
          <w:tab w:val="left" w:pos="1340"/>
        </w:tabs>
        <w:spacing w:line="240" w:lineRule="auto"/>
        <w:ind w:firstLine="0"/>
        <w:rPr>
          <w:rStyle w:val="24"/>
          <w:rFonts w:ascii="Times New Roman" w:hAnsi="Times New Roman" w:cs="Times New Roman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Пакистан </w:t>
      </w:r>
    </w:p>
    <w:p w:rsidR="009E429A" w:rsidRPr="007D5BEC" w:rsidRDefault="0085633A" w:rsidP="00F732CE">
      <w:pPr>
        <w:pStyle w:val="212"/>
        <w:shd w:val="clear" w:color="auto" w:fill="auto"/>
        <w:tabs>
          <w:tab w:val="left" w:pos="134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4"/>
          <w:rFonts w:ascii="Times New Roman" w:hAnsi="Times New Roman" w:cs="Times New Roman"/>
          <w:color w:val="000000"/>
          <w:sz w:val="28"/>
          <w:szCs w:val="28"/>
        </w:rPr>
        <w:t>б</w:t>
      </w:r>
      <w:r w:rsidR="009E429A" w:rsidRPr="007D5BEC">
        <w:rPr>
          <w:rStyle w:val="2"/>
          <w:b w:val="0"/>
          <w:color w:val="000000"/>
          <w:sz w:val="28"/>
          <w:szCs w:val="28"/>
        </w:rPr>
        <w:t>) Германия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44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Pr="007D5BEC">
        <w:rPr>
          <w:rStyle w:val="2"/>
          <w:b w:val="0"/>
          <w:color w:val="000000"/>
          <w:sz w:val="28"/>
          <w:szCs w:val="28"/>
        </w:rPr>
        <w:tab/>
        <w:t>Япония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44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Pr="007D5BEC">
        <w:rPr>
          <w:rStyle w:val="2"/>
          <w:b w:val="0"/>
          <w:color w:val="000000"/>
          <w:sz w:val="28"/>
          <w:szCs w:val="28"/>
        </w:rPr>
        <w:tab/>
        <w:t>Нигерия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44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</w:t>
      </w:r>
      <w:r w:rsidRPr="007D5BEC">
        <w:rPr>
          <w:rStyle w:val="2"/>
          <w:b w:val="0"/>
          <w:color w:val="000000"/>
          <w:sz w:val="28"/>
          <w:szCs w:val="28"/>
        </w:rPr>
        <w:tab/>
        <w:t>Бразилия</w:t>
      </w:r>
    </w:p>
    <w:p w:rsidR="009E429A" w:rsidRPr="007D5BEC" w:rsidRDefault="008F7499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41.</w:t>
      </w:r>
      <w:r w:rsidR="009E429A" w:rsidRPr="007D5BEC">
        <w:rPr>
          <w:rStyle w:val="2"/>
          <w:b w:val="0"/>
          <w:color w:val="000000"/>
          <w:sz w:val="28"/>
          <w:szCs w:val="28"/>
        </w:rPr>
        <w:t>Выберите ряд, в котором государства расположены в порядке убывания населения:</w:t>
      </w:r>
    </w:p>
    <w:p w:rsidR="008F7499" w:rsidRPr="007D5BEC" w:rsidRDefault="008F7499" w:rsidP="00F732CE">
      <w:pPr>
        <w:pStyle w:val="212"/>
        <w:shd w:val="clear" w:color="auto" w:fill="auto"/>
        <w:tabs>
          <w:tab w:val="left" w:pos="1260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а)Бразилия, Индия, Индонезия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6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 США, Япония, Мексика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44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Pr="007D5BEC">
        <w:rPr>
          <w:rStyle w:val="2"/>
          <w:b w:val="0"/>
          <w:color w:val="000000"/>
          <w:sz w:val="28"/>
          <w:szCs w:val="28"/>
        </w:rPr>
        <w:tab/>
        <w:t>Россия, Пакистан, Китай</w:t>
      </w:r>
    </w:p>
    <w:p w:rsidR="009E429A" w:rsidRPr="007D5BEC" w:rsidRDefault="008F7499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t xml:space="preserve">42. </w:t>
      </w:r>
      <w:r w:rsidR="009E429A" w:rsidRPr="007D5BEC">
        <w:rPr>
          <w:rStyle w:val="2"/>
          <w:b w:val="0"/>
          <w:color w:val="000000"/>
          <w:sz w:val="28"/>
          <w:szCs w:val="28"/>
        </w:rPr>
        <w:t>Какое утверждение правильно характеризует «де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мографическую зиму»: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44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Pr="007D5BEC">
        <w:rPr>
          <w:rStyle w:val="2"/>
          <w:b w:val="0"/>
          <w:color w:val="000000"/>
          <w:sz w:val="28"/>
          <w:szCs w:val="28"/>
        </w:rPr>
        <w:tab/>
        <w:t>В возрастной структуре населения очень ве</w:t>
      </w:r>
      <w:r w:rsidRPr="007D5BEC">
        <w:rPr>
          <w:rStyle w:val="2"/>
          <w:b w:val="0"/>
          <w:color w:val="000000"/>
          <w:sz w:val="28"/>
          <w:szCs w:val="28"/>
        </w:rPr>
        <w:softHyphen/>
        <w:t>лика доля детей и подростков.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 Естественный прирост населения может быть и отрицательным.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44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Pr="007D5BEC">
        <w:rPr>
          <w:rStyle w:val="2"/>
          <w:b w:val="0"/>
          <w:color w:val="000000"/>
          <w:sz w:val="28"/>
          <w:szCs w:val="28"/>
        </w:rPr>
        <w:tab/>
        <w:t>Большинство мужчин и женщин страны уми</w:t>
      </w:r>
      <w:r w:rsidRPr="007D5BEC">
        <w:rPr>
          <w:rStyle w:val="2"/>
          <w:b w:val="0"/>
          <w:color w:val="000000"/>
          <w:sz w:val="28"/>
          <w:szCs w:val="28"/>
        </w:rPr>
        <w:softHyphen/>
        <w:t>рают, не достигнув 60 лет.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44"/>
        </w:tabs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Pr="007D5BEC">
        <w:rPr>
          <w:rStyle w:val="2"/>
          <w:b w:val="0"/>
          <w:color w:val="000000"/>
          <w:sz w:val="28"/>
          <w:szCs w:val="28"/>
        </w:rPr>
        <w:tab/>
        <w:t>Такой тип воспроизводства населения харак</w:t>
      </w:r>
      <w:r w:rsidRPr="007D5BEC">
        <w:rPr>
          <w:rStyle w:val="2"/>
          <w:b w:val="0"/>
          <w:color w:val="000000"/>
          <w:sz w:val="28"/>
          <w:szCs w:val="28"/>
        </w:rPr>
        <w:softHyphen/>
        <w:t>терен для развивающихся стран.</w:t>
      </w:r>
    </w:p>
    <w:p w:rsidR="009E429A" w:rsidRPr="007D5BEC" w:rsidRDefault="008F7499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43.</w:t>
      </w:r>
      <w:r w:rsidR="009E429A" w:rsidRPr="007D5BEC">
        <w:rPr>
          <w:rStyle w:val="2"/>
          <w:b w:val="0"/>
          <w:color w:val="000000"/>
          <w:sz w:val="28"/>
          <w:szCs w:val="28"/>
        </w:rPr>
        <w:t>Самая высокая доля детей в общей численности на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селения (0-14 лет) характерна для такого региона мира, как...</w:t>
      </w:r>
    </w:p>
    <w:p w:rsidR="008F7499" w:rsidRPr="007D5BEC" w:rsidRDefault="008F7499" w:rsidP="00F732CE">
      <w:pPr>
        <w:pStyle w:val="212"/>
        <w:shd w:val="clear" w:color="auto" w:fill="auto"/>
        <w:tabs>
          <w:tab w:val="left" w:pos="1256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а)Северная Америка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5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 Африка</w:t>
      </w:r>
    </w:p>
    <w:p w:rsidR="009E429A" w:rsidRPr="007D5BEC" w:rsidRDefault="006829B1" w:rsidP="00F732CE">
      <w:pPr>
        <w:pStyle w:val="212"/>
        <w:shd w:val="clear" w:color="auto" w:fill="auto"/>
        <w:tabs>
          <w:tab w:val="left" w:pos="1244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Pr="007D5BEC">
        <w:rPr>
          <w:rStyle w:val="2"/>
          <w:b w:val="0"/>
          <w:color w:val="000000"/>
          <w:sz w:val="28"/>
          <w:szCs w:val="28"/>
        </w:rPr>
        <w:tab/>
        <w:t>Зарубежна</w:t>
      </w:r>
      <w:r w:rsidR="009E429A" w:rsidRPr="007D5BEC">
        <w:rPr>
          <w:rStyle w:val="2"/>
          <w:b w:val="0"/>
          <w:color w:val="000000"/>
          <w:sz w:val="28"/>
          <w:szCs w:val="28"/>
        </w:rPr>
        <w:t>я Европа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44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Pr="007D5BEC">
        <w:rPr>
          <w:rStyle w:val="2"/>
          <w:b w:val="0"/>
          <w:color w:val="000000"/>
          <w:sz w:val="28"/>
          <w:szCs w:val="28"/>
        </w:rPr>
        <w:tab/>
        <w:t>Россия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49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</w:t>
      </w:r>
      <w:r w:rsidRPr="007D5BEC">
        <w:rPr>
          <w:rStyle w:val="2"/>
          <w:b w:val="0"/>
          <w:color w:val="000000"/>
          <w:sz w:val="28"/>
          <w:szCs w:val="28"/>
        </w:rPr>
        <w:tab/>
        <w:t>Латинская Америка</w:t>
      </w:r>
    </w:p>
    <w:p w:rsidR="008F7499" w:rsidRPr="007D5BEC" w:rsidRDefault="009E429A" w:rsidP="00F732CE">
      <w:pPr>
        <w:pStyle w:val="212"/>
        <w:shd w:val="clear" w:color="auto" w:fill="auto"/>
        <w:tabs>
          <w:tab w:val="left" w:pos="1249"/>
        </w:tabs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е)</w:t>
      </w:r>
      <w:r w:rsidRPr="007D5BEC">
        <w:rPr>
          <w:rStyle w:val="2"/>
          <w:b w:val="0"/>
          <w:color w:val="000000"/>
          <w:sz w:val="28"/>
          <w:szCs w:val="28"/>
        </w:rPr>
        <w:tab/>
        <w:t>этот регион не указан</w:t>
      </w:r>
    </w:p>
    <w:p w:rsidR="008F7499" w:rsidRPr="007D5BEC" w:rsidRDefault="008F7499" w:rsidP="00F732CE">
      <w:pPr>
        <w:pStyle w:val="212"/>
        <w:shd w:val="clear" w:color="auto" w:fill="auto"/>
        <w:tabs>
          <w:tab w:val="left" w:pos="1249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44. </w:t>
      </w:r>
      <w:r w:rsidR="009E429A" w:rsidRPr="007D5BEC">
        <w:rPr>
          <w:rStyle w:val="2"/>
          <w:b w:val="0"/>
          <w:color w:val="000000"/>
          <w:sz w:val="28"/>
          <w:szCs w:val="28"/>
        </w:rPr>
        <w:t>Среди перечисленных укажите страну с наиболее высоким естественным приростом населения: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49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 Кения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128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Германия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128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lastRenderedPageBreak/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Великобритания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128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Уругвай</w:t>
      </w:r>
    </w:p>
    <w:p w:rsidR="009E429A" w:rsidRPr="007D5BEC" w:rsidRDefault="008F7499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t xml:space="preserve">45. </w:t>
      </w:r>
      <w:r w:rsidR="009E429A" w:rsidRPr="007D5BEC">
        <w:rPr>
          <w:rStyle w:val="2"/>
          <w:b w:val="0"/>
          <w:color w:val="000000"/>
          <w:sz w:val="28"/>
          <w:szCs w:val="28"/>
        </w:rPr>
        <w:t>Укажите регион Земного шара, где в трудоспособ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ном возрасте наблюдается значительный перевес мужчин: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128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Северная Америка</w:t>
      </w:r>
    </w:p>
    <w:p w:rsidR="008F7499" w:rsidRPr="007D5BEC" w:rsidRDefault="008F7499" w:rsidP="00F732CE">
      <w:pPr>
        <w:pStyle w:val="212"/>
        <w:shd w:val="clear" w:color="auto" w:fill="auto"/>
        <w:tabs>
          <w:tab w:val="left" w:pos="1284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3E7139" w:rsidRPr="007D5BEC">
        <w:rPr>
          <w:rStyle w:val="2"/>
          <w:b w:val="0"/>
          <w:color w:val="000000"/>
          <w:sz w:val="28"/>
          <w:szCs w:val="28"/>
        </w:rPr>
        <w:t xml:space="preserve">Зарубежная Европа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8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 Зарубежная Азия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127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Африка</w:t>
      </w:r>
    </w:p>
    <w:p w:rsidR="009E429A" w:rsidRPr="007D5BEC" w:rsidRDefault="008F7499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46. </w:t>
      </w:r>
      <w:r w:rsidR="009E429A" w:rsidRPr="007D5BEC">
        <w:rPr>
          <w:rStyle w:val="2"/>
          <w:b w:val="0"/>
          <w:color w:val="000000"/>
          <w:sz w:val="28"/>
          <w:szCs w:val="28"/>
        </w:rPr>
        <w:t>Выберите неправильное сочетание: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128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испанцы - романская группа</w:t>
      </w:r>
    </w:p>
    <w:p w:rsidR="008F7499" w:rsidRPr="007D5BEC" w:rsidRDefault="008F7499" w:rsidP="00F732CE">
      <w:pPr>
        <w:pStyle w:val="212"/>
        <w:shd w:val="clear" w:color="auto" w:fill="auto"/>
        <w:tabs>
          <w:tab w:val="left" w:pos="1364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</w:t>
      </w:r>
      <w:r w:rsidR="003E7139" w:rsidRPr="007D5BEC">
        <w:rPr>
          <w:rStyle w:val="2"/>
          <w:b w:val="0"/>
          <w:color w:val="000000"/>
          <w:sz w:val="28"/>
          <w:szCs w:val="28"/>
        </w:rPr>
        <w:t xml:space="preserve">)голландцы - германская группа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36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 венгры - славянская группа</w:t>
      </w:r>
    </w:p>
    <w:p w:rsidR="009E429A" w:rsidRPr="007D5BEC" w:rsidRDefault="008F7499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47. </w:t>
      </w:r>
      <w:r w:rsidR="009E429A" w:rsidRPr="007D5BEC">
        <w:rPr>
          <w:rStyle w:val="2"/>
          <w:b w:val="0"/>
          <w:color w:val="000000"/>
          <w:sz w:val="28"/>
          <w:szCs w:val="28"/>
        </w:rPr>
        <w:t>Наибольшее количество населения в мире говорит на языках той же языковой семьи, что и...</w:t>
      </w:r>
    </w:p>
    <w:p w:rsidR="008F7499" w:rsidRPr="007D5BEC" w:rsidRDefault="008F7499" w:rsidP="00F732CE">
      <w:pPr>
        <w:pStyle w:val="212"/>
        <w:shd w:val="clear" w:color="auto" w:fill="auto"/>
        <w:tabs>
          <w:tab w:val="left" w:pos="1303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а)уйгуры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30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 хорваты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128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китайцы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128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г) </w:t>
      </w:r>
      <w:r w:rsidR="009E429A" w:rsidRPr="007D5BEC">
        <w:rPr>
          <w:rStyle w:val="2"/>
          <w:b w:val="0"/>
          <w:color w:val="000000"/>
          <w:sz w:val="28"/>
          <w:szCs w:val="28"/>
        </w:rPr>
        <w:t>масаи</w:t>
      </w:r>
    </w:p>
    <w:p w:rsidR="009E429A" w:rsidRPr="007D5BEC" w:rsidRDefault="008F7499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48.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По сравнению с началом XX века население плане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ты за столетие увеличилось: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128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ровно в </w:t>
      </w:r>
      <w:r w:rsidR="009E429A" w:rsidRPr="007D5BEC">
        <w:rPr>
          <w:rStyle w:val="24"/>
          <w:rFonts w:ascii="Times New Roman" w:hAnsi="Times New Roman" w:cs="Times New Roman"/>
          <w:color w:val="000000"/>
          <w:sz w:val="28"/>
          <w:szCs w:val="28"/>
        </w:rPr>
        <w:t>10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раз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128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чуть более чем в </w:t>
      </w:r>
      <w:r w:rsidR="009E429A" w:rsidRPr="007D5BEC">
        <w:rPr>
          <w:rStyle w:val="24"/>
          <w:rFonts w:ascii="Times New Roman" w:hAnsi="Times New Roman" w:cs="Times New Roman"/>
          <w:color w:val="000000"/>
          <w:sz w:val="28"/>
          <w:szCs w:val="28"/>
        </w:rPr>
        <w:t>2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раза</w:t>
      </w:r>
    </w:p>
    <w:p w:rsidR="003E7139" w:rsidRPr="007D5BEC" w:rsidRDefault="008F7499" w:rsidP="00F732CE">
      <w:pPr>
        <w:pStyle w:val="212"/>
        <w:shd w:val="clear" w:color="auto" w:fill="auto"/>
        <w:tabs>
          <w:tab w:val="left" w:pos="1313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3E7139" w:rsidRPr="007D5BEC">
        <w:rPr>
          <w:rStyle w:val="2"/>
          <w:b w:val="0"/>
          <w:color w:val="000000"/>
          <w:sz w:val="28"/>
          <w:szCs w:val="28"/>
        </w:rPr>
        <w:t xml:space="preserve">почти в 4 раза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3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г) в </w:t>
      </w:r>
      <w:r w:rsidRPr="007D5BEC">
        <w:rPr>
          <w:rStyle w:val="24"/>
          <w:rFonts w:ascii="Times New Roman" w:hAnsi="Times New Roman" w:cs="Times New Roman"/>
          <w:color w:val="000000"/>
          <w:sz w:val="28"/>
          <w:szCs w:val="28"/>
        </w:rPr>
        <w:t>6</w:t>
      </w:r>
      <w:r w:rsidRPr="007D5BEC">
        <w:rPr>
          <w:rStyle w:val="2"/>
          <w:b w:val="0"/>
          <w:color w:val="000000"/>
          <w:sz w:val="28"/>
          <w:szCs w:val="28"/>
        </w:rPr>
        <w:t xml:space="preserve"> раз</w:t>
      </w:r>
    </w:p>
    <w:p w:rsidR="009E429A" w:rsidRPr="007D5BEC" w:rsidRDefault="008F7499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49. </w:t>
      </w:r>
      <w:r w:rsidR="009E429A" w:rsidRPr="007D5BEC">
        <w:rPr>
          <w:rStyle w:val="2"/>
          <w:b w:val="0"/>
          <w:color w:val="000000"/>
          <w:sz w:val="28"/>
          <w:szCs w:val="28"/>
        </w:rPr>
        <w:t>В связи с потеплением климата уровень Мирового океана может повыситься на несколько десятков метров. Это представляет серьезную угрозу для че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 xml:space="preserve">ловечества, так как на высотах ниже </w:t>
      </w:r>
      <w:r w:rsidR="003E7139" w:rsidRPr="007D5BEC">
        <w:rPr>
          <w:rStyle w:val="24"/>
          <w:rFonts w:ascii="Times New Roman" w:hAnsi="Times New Roman" w:cs="Times New Roman"/>
          <w:color w:val="000000"/>
          <w:sz w:val="28"/>
          <w:szCs w:val="28"/>
        </w:rPr>
        <w:t>200</w:t>
      </w:r>
      <w:r w:rsidR="009E429A" w:rsidRPr="007D5BEC">
        <w:rPr>
          <w:rStyle w:val="2"/>
          <w:b w:val="0"/>
          <w:color w:val="000000"/>
          <w:sz w:val="28"/>
          <w:szCs w:val="28"/>
        </w:rPr>
        <w:t>метров проживает около ... % населения Земного шара,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8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40</w:t>
      </w:r>
    </w:p>
    <w:p w:rsidR="009E429A" w:rsidRPr="007D5BEC" w:rsidRDefault="00F732CE" w:rsidP="00F732CE">
      <w:pPr>
        <w:pStyle w:val="50"/>
        <w:shd w:val="clear" w:color="auto" w:fill="auto"/>
        <w:tabs>
          <w:tab w:val="left" w:pos="1271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5"/>
          <w:rFonts w:ascii="Times New Roman" w:hAnsi="Times New Roman" w:cs="Times New Roman"/>
          <w:color w:val="000000"/>
          <w:sz w:val="28"/>
          <w:szCs w:val="28"/>
        </w:rPr>
        <w:t>б)</w:t>
      </w:r>
      <w:r w:rsidR="009E429A" w:rsidRPr="007D5BEC">
        <w:rPr>
          <w:rStyle w:val="5"/>
          <w:rFonts w:ascii="Times New Roman" w:hAnsi="Times New Roman" w:cs="Times New Roman"/>
          <w:color w:val="000000"/>
          <w:sz w:val="28"/>
          <w:szCs w:val="28"/>
        </w:rPr>
        <w:t>10</w:t>
      </w:r>
    </w:p>
    <w:p w:rsidR="008F7499" w:rsidRPr="007D5BEC" w:rsidRDefault="00F732CE" w:rsidP="00F732CE">
      <w:pPr>
        <w:pStyle w:val="212"/>
        <w:shd w:val="clear" w:color="auto" w:fill="auto"/>
        <w:tabs>
          <w:tab w:val="left" w:pos="1262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3E7139" w:rsidRPr="007D5BEC">
        <w:rPr>
          <w:rStyle w:val="2"/>
          <w:b w:val="0"/>
          <w:color w:val="000000"/>
          <w:sz w:val="28"/>
          <w:szCs w:val="28"/>
        </w:rPr>
        <w:t xml:space="preserve">90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6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 60</w:t>
      </w:r>
    </w:p>
    <w:p w:rsidR="009E429A" w:rsidRPr="007D5BEC" w:rsidRDefault="008F7499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50.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Вычеркните религиозное течение, не являющееся частью христианства: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126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православие</w:t>
      </w:r>
    </w:p>
    <w:p w:rsidR="008F7499" w:rsidRPr="007D5BEC" w:rsidRDefault="008F7499" w:rsidP="00F732CE">
      <w:pPr>
        <w:pStyle w:val="212"/>
        <w:shd w:val="clear" w:color="auto" w:fill="auto"/>
        <w:tabs>
          <w:tab w:val="left" w:pos="1242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1C53F2" w:rsidRPr="007D5BEC">
        <w:rPr>
          <w:rStyle w:val="2"/>
          <w:b w:val="0"/>
          <w:color w:val="000000"/>
          <w:sz w:val="28"/>
          <w:szCs w:val="28"/>
        </w:rPr>
        <w:t xml:space="preserve">протестантство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4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 иудаизм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125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католицизм</w:t>
      </w:r>
    </w:p>
    <w:p w:rsidR="009E429A" w:rsidRPr="007D5BEC" w:rsidRDefault="008F7499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51.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Какие три религии являются мировыми?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127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буддизм, христианство, иудаизм</w:t>
      </w:r>
    </w:p>
    <w:p w:rsidR="008F7499" w:rsidRPr="007D5BEC" w:rsidRDefault="008F7499" w:rsidP="00F732CE">
      <w:pPr>
        <w:pStyle w:val="212"/>
        <w:shd w:val="clear" w:color="auto" w:fill="auto"/>
        <w:tabs>
          <w:tab w:val="left" w:pos="1252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ислам</w:t>
      </w:r>
      <w:r w:rsidR="001C53F2" w:rsidRPr="007D5BEC">
        <w:rPr>
          <w:rStyle w:val="2"/>
          <w:b w:val="0"/>
          <w:color w:val="000000"/>
          <w:sz w:val="28"/>
          <w:szCs w:val="28"/>
        </w:rPr>
        <w:t xml:space="preserve">, конфуцианство, христианство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5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 буддизм, ислам, христианство</w:t>
      </w: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9E429A" w:rsidRPr="007D5BEC" w:rsidRDefault="008F7499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52.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Выберите регион мира, где проживает большинство последователей шиизма:</w:t>
      </w:r>
    </w:p>
    <w:p w:rsidR="008F7499" w:rsidRPr="007D5BEC" w:rsidRDefault="008F7499" w:rsidP="00F732CE">
      <w:pPr>
        <w:pStyle w:val="212"/>
        <w:shd w:val="clear" w:color="auto" w:fill="auto"/>
        <w:tabs>
          <w:tab w:val="left" w:pos="1262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а)Средняя Азия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6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 Юго-Западная Азия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126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Северная Африка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1266"/>
        </w:tabs>
        <w:spacing w:line="240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Южная Европа</w:t>
      </w:r>
    </w:p>
    <w:p w:rsidR="009E429A" w:rsidRPr="007D5BEC" w:rsidRDefault="008F7499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53.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Какая указанная черта правильно характеризует процесс урбанизации: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71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Pr="007D5BEC">
        <w:rPr>
          <w:rStyle w:val="2"/>
          <w:b w:val="0"/>
          <w:color w:val="000000"/>
          <w:sz w:val="28"/>
          <w:szCs w:val="28"/>
        </w:rPr>
        <w:tab/>
        <w:t>Урбанизированные территории занимают треть от площади суши.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71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Pr="007D5BEC">
        <w:rPr>
          <w:rStyle w:val="2"/>
          <w:b w:val="0"/>
          <w:color w:val="000000"/>
          <w:sz w:val="28"/>
          <w:szCs w:val="28"/>
        </w:rPr>
        <w:tab/>
        <w:t>Концентрация населения и хозяйства проис</w:t>
      </w:r>
      <w:r w:rsidRPr="007D5BEC">
        <w:rPr>
          <w:rStyle w:val="2"/>
          <w:b w:val="0"/>
          <w:color w:val="000000"/>
          <w:sz w:val="28"/>
          <w:szCs w:val="28"/>
        </w:rPr>
        <w:softHyphen/>
        <w:t>ходит в основном в небольших городах.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71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Pr="007D5BEC">
        <w:rPr>
          <w:rStyle w:val="2"/>
          <w:b w:val="0"/>
          <w:color w:val="000000"/>
          <w:sz w:val="28"/>
          <w:szCs w:val="28"/>
        </w:rPr>
        <w:tab/>
        <w:t>Крупные города, расположенные вблизи друг друга, разделены четкими границами.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 Наряду с ростом городов большее распростра</w:t>
      </w:r>
      <w:r w:rsidRPr="007D5BEC">
        <w:rPr>
          <w:rStyle w:val="2"/>
          <w:b w:val="0"/>
          <w:color w:val="000000"/>
          <w:sz w:val="28"/>
          <w:szCs w:val="28"/>
        </w:rPr>
        <w:softHyphen/>
        <w:t>нение получает городской образ жизни.</w:t>
      </w:r>
    </w:p>
    <w:p w:rsidR="009E429A" w:rsidRPr="007D5BEC" w:rsidRDefault="008F7499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54.</w:t>
      </w:r>
      <w:r w:rsidR="009E429A" w:rsidRPr="007D5BEC">
        <w:rPr>
          <w:rStyle w:val="2"/>
          <w:b w:val="0"/>
          <w:color w:val="000000"/>
          <w:sz w:val="28"/>
          <w:szCs w:val="28"/>
        </w:rPr>
        <w:t>В городах в настоящее время прожи</w:t>
      </w:r>
      <w:r w:rsidR="00DB359E" w:rsidRPr="007D5BEC">
        <w:rPr>
          <w:rStyle w:val="2"/>
          <w:b w:val="0"/>
          <w:color w:val="000000"/>
          <w:sz w:val="28"/>
          <w:szCs w:val="28"/>
        </w:rPr>
        <w:t>вает около ... % населения мира.</w:t>
      </w:r>
    </w:p>
    <w:p w:rsidR="008F7499" w:rsidRPr="007D5BEC" w:rsidRDefault="008F7499" w:rsidP="00F732CE">
      <w:pPr>
        <w:pStyle w:val="212"/>
        <w:shd w:val="clear" w:color="auto" w:fill="auto"/>
        <w:tabs>
          <w:tab w:val="left" w:pos="1276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а)30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7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 50</w:t>
      </w:r>
    </w:p>
    <w:p w:rsidR="009E429A" w:rsidRPr="007D5BEC" w:rsidRDefault="008F7499" w:rsidP="00F732CE">
      <w:pPr>
        <w:pStyle w:val="212"/>
        <w:shd w:val="clear" w:color="auto" w:fill="auto"/>
        <w:tabs>
          <w:tab w:val="left" w:pos="126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70</w:t>
      </w:r>
    </w:p>
    <w:p w:rsidR="008F7499" w:rsidRPr="007D5BEC" w:rsidRDefault="008F7499" w:rsidP="00F732CE">
      <w:pPr>
        <w:pStyle w:val="212"/>
        <w:shd w:val="clear" w:color="auto" w:fill="auto"/>
        <w:tabs>
          <w:tab w:val="left" w:pos="1266"/>
        </w:tabs>
        <w:spacing w:line="240" w:lineRule="auto"/>
        <w:ind w:firstLine="0"/>
        <w:rPr>
          <w:rStyle w:val="24"/>
          <w:rFonts w:ascii="Times New Roman" w:hAnsi="Times New Roman" w:cs="Times New Roman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4"/>
          <w:rFonts w:ascii="Times New Roman" w:hAnsi="Times New Roman" w:cs="Times New Roman"/>
          <w:color w:val="000000"/>
          <w:sz w:val="28"/>
          <w:szCs w:val="28"/>
        </w:rPr>
        <w:t>10</w:t>
      </w:r>
    </w:p>
    <w:p w:rsidR="009E429A" w:rsidRPr="007D5BEC" w:rsidRDefault="00362AF0" w:rsidP="00F732CE">
      <w:pPr>
        <w:pStyle w:val="212"/>
        <w:shd w:val="clear" w:color="auto" w:fill="auto"/>
        <w:tabs>
          <w:tab w:val="left" w:pos="126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55. </w:t>
      </w:r>
      <w:r w:rsidR="009E429A" w:rsidRPr="007D5BEC">
        <w:rPr>
          <w:rStyle w:val="2"/>
          <w:b w:val="0"/>
          <w:color w:val="000000"/>
          <w:sz w:val="28"/>
          <w:szCs w:val="28"/>
        </w:rPr>
        <w:t>Выберите наиболее урбанизированный регион Зем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ного шара:</w:t>
      </w:r>
    </w:p>
    <w:p w:rsidR="009E429A" w:rsidRPr="007D5BEC" w:rsidRDefault="00362AF0" w:rsidP="00F732CE">
      <w:pPr>
        <w:pStyle w:val="212"/>
        <w:shd w:val="clear" w:color="auto" w:fill="auto"/>
        <w:tabs>
          <w:tab w:val="left" w:pos="12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Зарубежная Европа</w:t>
      </w:r>
    </w:p>
    <w:p w:rsidR="00362AF0" w:rsidRPr="007D5BEC" w:rsidRDefault="00362AF0" w:rsidP="00F732CE">
      <w:pPr>
        <w:pStyle w:val="212"/>
        <w:shd w:val="clear" w:color="auto" w:fill="auto"/>
        <w:tabs>
          <w:tab w:val="left" w:pos="1317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б)Зарубежная Азия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31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 Северная Америка</w:t>
      </w:r>
    </w:p>
    <w:p w:rsidR="009E429A" w:rsidRPr="007D5BEC" w:rsidRDefault="00362AF0" w:rsidP="00F732CE">
      <w:pPr>
        <w:pStyle w:val="212"/>
        <w:shd w:val="clear" w:color="auto" w:fill="auto"/>
        <w:tabs>
          <w:tab w:val="left" w:pos="128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Африка</w:t>
      </w:r>
    </w:p>
    <w:p w:rsidR="009E429A" w:rsidRPr="007D5BEC" w:rsidRDefault="00362AF0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56.</w:t>
      </w:r>
      <w:r w:rsidR="009E429A" w:rsidRPr="007D5BEC">
        <w:rPr>
          <w:rStyle w:val="2"/>
          <w:b w:val="0"/>
          <w:color w:val="000000"/>
          <w:sz w:val="28"/>
          <w:szCs w:val="28"/>
        </w:rPr>
        <w:t>Иммиграция - это...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93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Pr="007D5BEC">
        <w:rPr>
          <w:rStyle w:val="2"/>
          <w:b w:val="0"/>
          <w:color w:val="000000"/>
          <w:sz w:val="28"/>
          <w:szCs w:val="28"/>
        </w:rPr>
        <w:tab/>
        <w:t>принудительное выселение граждан из одной страны в другую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 въезд людей в страну на постоянное местожи</w:t>
      </w:r>
      <w:r w:rsidRPr="007D5BEC">
        <w:rPr>
          <w:rStyle w:val="2"/>
          <w:b w:val="0"/>
          <w:color w:val="000000"/>
          <w:sz w:val="28"/>
          <w:szCs w:val="28"/>
        </w:rPr>
        <w:softHyphen/>
        <w:t>тельство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97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Pr="007D5BEC">
        <w:rPr>
          <w:rStyle w:val="2"/>
          <w:b w:val="0"/>
          <w:color w:val="000000"/>
          <w:sz w:val="28"/>
          <w:szCs w:val="28"/>
        </w:rPr>
        <w:tab/>
        <w:t>перемещение людей из одной страны в дру</w:t>
      </w:r>
      <w:r w:rsidRPr="007D5BEC">
        <w:rPr>
          <w:rStyle w:val="2"/>
          <w:b w:val="0"/>
          <w:color w:val="000000"/>
          <w:sz w:val="28"/>
          <w:szCs w:val="28"/>
        </w:rPr>
        <w:softHyphen/>
        <w:t>гую в поисках работы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97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Pr="007D5BEC">
        <w:rPr>
          <w:rStyle w:val="2"/>
          <w:b w:val="0"/>
          <w:color w:val="000000"/>
          <w:sz w:val="28"/>
          <w:szCs w:val="28"/>
        </w:rPr>
        <w:tab/>
        <w:t>выезд людей из своей страны на постоянное местожительство</w:t>
      </w:r>
    </w:p>
    <w:p w:rsidR="009E429A" w:rsidRPr="007D5BEC" w:rsidRDefault="00362AF0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57.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Выделите страну, для которой характерны мигра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ции, связанные с освоением новых территорий:</w:t>
      </w:r>
    </w:p>
    <w:p w:rsidR="009E429A" w:rsidRPr="007D5BEC" w:rsidRDefault="00362AF0" w:rsidP="00F732CE">
      <w:pPr>
        <w:pStyle w:val="212"/>
        <w:shd w:val="clear" w:color="auto" w:fill="auto"/>
        <w:tabs>
          <w:tab w:val="left" w:pos="12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Норвегия</w:t>
      </w:r>
    </w:p>
    <w:p w:rsidR="009E429A" w:rsidRPr="007D5BEC" w:rsidRDefault="00362AF0" w:rsidP="00F732CE">
      <w:pPr>
        <w:pStyle w:val="212"/>
        <w:shd w:val="clear" w:color="auto" w:fill="auto"/>
        <w:tabs>
          <w:tab w:val="left" w:pos="129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Индия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 Канада</w:t>
      </w:r>
    </w:p>
    <w:p w:rsidR="009E429A" w:rsidRPr="007D5BEC" w:rsidRDefault="00362AF0" w:rsidP="00F732CE">
      <w:pPr>
        <w:pStyle w:val="212"/>
        <w:shd w:val="clear" w:color="auto" w:fill="auto"/>
        <w:tabs>
          <w:tab w:val="left" w:pos="128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Саудовская Аравия</w:t>
      </w: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</w:p>
    <w:p w:rsidR="009E429A" w:rsidRPr="007D5BEC" w:rsidRDefault="00362AF0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58.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Закончите предложение: «Международное геогра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фическое разделение труда предполагает...»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97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Pr="007D5BEC">
        <w:rPr>
          <w:rStyle w:val="2"/>
          <w:b w:val="0"/>
          <w:color w:val="000000"/>
          <w:sz w:val="28"/>
          <w:szCs w:val="28"/>
        </w:rPr>
        <w:tab/>
        <w:t>наличие внутри страны регионов с разной спе</w:t>
      </w:r>
      <w:r w:rsidRPr="007D5BEC">
        <w:rPr>
          <w:rStyle w:val="2"/>
          <w:b w:val="0"/>
          <w:color w:val="000000"/>
          <w:sz w:val="28"/>
          <w:szCs w:val="28"/>
        </w:rPr>
        <w:softHyphen/>
        <w:t>циализацией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"/>
          <w:rFonts w:ascii="Times New Roman" w:hAnsi="Times New Roman" w:cs="Times New Roman"/>
          <w:i w:val="0"/>
          <w:color w:val="000000"/>
          <w:sz w:val="28"/>
          <w:szCs w:val="28"/>
        </w:rPr>
        <w:t>б</w:t>
      </w:r>
      <w:r w:rsidR="0035528D" w:rsidRPr="007D5BEC">
        <w:rPr>
          <w:rStyle w:val="23"/>
          <w:rFonts w:ascii="Times New Roman" w:hAnsi="Times New Roman" w:cs="Times New Roman"/>
          <w:i w:val="0"/>
          <w:color w:val="000000"/>
          <w:sz w:val="28"/>
          <w:szCs w:val="28"/>
        </w:rPr>
        <w:t>)</w:t>
      </w:r>
      <w:r w:rsidRPr="007D5BEC">
        <w:rPr>
          <w:rStyle w:val="2"/>
          <w:b w:val="0"/>
          <w:color w:val="000000"/>
          <w:sz w:val="28"/>
          <w:szCs w:val="28"/>
        </w:rPr>
        <w:t xml:space="preserve"> неравномерное размещение ресурсов и това</w:t>
      </w:r>
      <w:r w:rsidRPr="007D5BEC">
        <w:rPr>
          <w:rStyle w:val="2"/>
          <w:b w:val="0"/>
          <w:color w:val="000000"/>
          <w:sz w:val="28"/>
          <w:szCs w:val="28"/>
        </w:rPr>
        <w:softHyphen/>
        <w:t>ров по странам Земного шара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93"/>
        </w:tabs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Pr="007D5BEC">
        <w:rPr>
          <w:rStyle w:val="2"/>
          <w:b w:val="0"/>
          <w:color w:val="000000"/>
          <w:sz w:val="28"/>
          <w:szCs w:val="28"/>
        </w:rPr>
        <w:tab/>
        <w:t>одинаковые затраты на производство и дос</w:t>
      </w:r>
      <w:r w:rsidRPr="007D5BEC">
        <w:rPr>
          <w:rStyle w:val="2"/>
          <w:b w:val="0"/>
          <w:color w:val="000000"/>
          <w:sz w:val="28"/>
          <w:szCs w:val="28"/>
        </w:rPr>
        <w:softHyphen/>
        <w:t>тавку продукции у всех стран мира</w:t>
      </w:r>
    </w:p>
    <w:p w:rsidR="009E429A" w:rsidRPr="007D5BEC" w:rsidRDefault="00362AF0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59.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Выберите три ведущих отрасли мирового хозяйства,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испытавшие подъем в связи с научно-технической революцией:</w:t>
      </w:r>
    </w:p>
    <w:p w:rsidR="00362AF0" w:rsidRPr="007D5BEC" w:rsidRDefault="00362AF0" w:rsidP="00F732CE">
      <w:pPr>
        <w:pStyle w:val="212"/>
        <w:shd w:val="clear" w:color="auto" w:fill="auto"/>
        <w:tabs>
          <w:tab w:val="left" w:pos="1366"/>
          <w:tab w:val="left" w:pos="4947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35528D" w:rsidRPr="007D5BEC">
        <w:rPr>
          <w:rStyle w:val="2"/>
          <w:b w:val="0"/>
          <w:color w:val="000000"/>
          <w:sz w:val="28"/>
          <w:szCs w:val="28"/>
        </w:rPr>
        <w:t xml:space="preserve"> нефтедобыча </w:t>
      </w:r>
    </w:p>
    <w:p w:rsidR="00362AF0" w:rsidRPr="007D5BEC" w:rsidRDefault="009E429A" w:rsidP="00F732CE">
      <w:pPr>
        <w:pStyle w:val="212"/>
        <w:shd w:val="clear" w:color="auto" w:fill="auto"/>
        <w:tabs>
          <w:tab w:val="left" w:pos="1366"/>
          <w:tab w:val="left" w:pos="4947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 электроэнергетика </w:t>
      </w:r>
    </w:p>
    <w:p w:rsidR="00362AF0" w:rsidRPr="007D5BEC" w:rsidRDefault="00362AF0" w:rsidP="00F732CE">
      <w:pPr>
        <w:pStyle w:val="212"/>
        <w:shd w:val="clear" w:color="auto" w:fill="auto"/>
        <w:tabs>
          <w:tab w:val="left" w:pos="1366"/>
          <w:tab w:val="left" w:pos="4947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 угольная </w:t>
      </w:r>
    </w:p>
    <w:p w:rsidR="00362AF0" w:rsidRPr="007D5BEC" w:rsidRDefault="009E429A" w:rsidP="00F732CE">
      <w:pPr>
        <w:pStyle w:val="212"/>
        <w:shd w:val="clear" w:color="auto" w:fill="auto"/>
        <w:tabs>
          <w:tab w:val="left" w:pos="1366"/>
          <w:tab w:val="left" w:pos="4947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 химическая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366"/>
          <w:tab w:val="left" w:pos="494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 машиностроение</w:t>
      </w:r>
    </w:p>
    <w:p w:rsidR="009E429A" w:rsidRPr="007D5BEC" w:rsidRDefault="00362AF0" w:rsidP="00F732CE">
      <w:pPr>
        <w:pStyle w:val="212"/>
        <w:shd w:val="clear" w:color="auto" w:fill="auto"/>
        <w:tabs>
          <w:tab w:val="left" w:pos="1251"/>
          <w:tab w:val="left" w:pos="494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е)</w:t>
      </w:r>
      <w:r w:rsidR="009E429A" w:rsidRPr="007D5BEC">
        <w:rPr>
          <w:rStyle w:val="2"/>
          <w:b w:val="0"/>
          <w:color w:val="000000"/>
          <w:sz w:val="28"/>
          <w:szCs w:val="28"/>
        </w:rPr>
        <w:t>текстильная</w:t>
      </w:r>
      <w:r w:rsidR="009E429A" w:rsidRPr="007D5BEC">
        <w:rPr>
          <w:rStyle w:val="2"/>
          <w:b w:val="0"/>
          <w:color w:val="000000"/>
          <w:sz w:val="28"/>
          <w:szCs w:val="28"/>
        </w:rPr>
        <w:tab/>
      </w:r>
    </w:p>
    <w:p w:rsidR="009E429A" w:rsidRPr="007D5BEC" w:rsidRDefault="00362AF0" w:rsidP="00F732CE">
      <w:pPr>
        <w:pStyle w:val="212"/>
        <w:shd w:val="clear" w:color="auto" w:fill="auto"/>
        <w:tabs>
          <w:tab w:val="left" w:pos="133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ж)</w:t>
      </w:r>
      <w:r w:rsidR="009E429A" w:rsidRPr="007D5BEC">
        <w:rPr>
          <w:rStyle w:val="2"/>
          <w:b w:val="0"/>
          <w:color w:val="000000"/>
          <w:sz w:val="28"/>
          <w:szCs w:val="28"/>
        </w:rPr>
        <w:t>лесная</w:t>
      </w:r>
    </w:p>
    <w:p w:rsidR="009E429A" w:rsidRPr="007D5BEC" w:rsidRDefault="00362AF0" w:rsidP="00F732CE">
      <w:pPr>
        <w:pStyle w:val="212"/>
        <w:shd w:val="clear" w:color="auto" w:fill="auto"/>
        <w:tabs>
          <w:tab w:val="left" w:pos="125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з)</w:t>
      </w:r>
      <w:r w:rsidR="009E429A" w:rsidRPr="007D5BEC">
        <w:rPr>
          <w:rStyle w:val="2"/>
          <w:b w:val="0"/>
          <w:color w:val="000000"/>
          <w:sz w:val="28"/>
          <w:szCs w:val="28"/>
        </w:rPr>
        <w:t>пищевая</w:t>
      </w:r>
    </w:p>
    <w:p w:rsidR="009E429A" w:rsidRPr="007D5BEC" w:rsidRDefault="00362AF0" w:rsidP="00F732CE">
      <w:pPr>
        <w:pStyle w:val="212"/>
        <w:shd w:val="clear" w:color="auto" w:fill="auto"/>
        <w:tabs>
          <w:tab w:val="left" w:pos="128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и)</w:t>
      </w:r>
      <w:r w:rsidR="009E429A" w:rsidRPr="007D5BEC">
        <w:rPr>
          <w:rStyle w:val="2"/>
          <w:b w:val="0"/>
          <w:color w:val="000000"/>
          <w:sz w:val="28"/>
          <w:szCs w:val="28"/>
        </w:rPr>
        <w:t>промышленность строительных материалов</w:t>
      </w:r>
    </w:p>
    <w:p w:rsidR="009E429A" w:rsidRPr="007D5BEC" w:rsidRDefault="00362AF0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t xml:space="preserve">60.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Из нижеперечисленных стран выберите ту, которая имеет следующую структуру занятости населения: сельское и лесное хозяйство и рыболовство - 84 %, промышленность - 5 %, сфера услуг - </w:t>
      </w:r>
      <w:r w:rsidR="009E429A" w:rsidRPr="007D5BEC">
        <w:rPr>
          <w:rStyle w:val="24"/>
          <w:rFonts w:ascii="Times New Roman" w:hAnsi="Times New Roman" w:cs="Times New Roman"/>
          <w:color w:val="000000"/>
          <w:sz w:val="28"/>
          <w:szCs w:val="28"/>
        </w:rPr>
        <w:t>11</w:t>
      </w:r>
      <w:r w:rsidR="009E429A" w:rsidRPr="007D5BEC">
        <w:rPr>
          <w:rStyle w:val="2"/>
          <w:b w:val="0"/>
          <w:color w:val="000000"/>
          <w:sz w:val="28"/>
          <w:szCs w:val="28"/>
        </w:rPr>
        <w:t>%.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7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Танзания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7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Россия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7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Великобритания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7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Бразилия</w:t>
      </w:r>
    </w:p>
    <w:p w:rsidR="009E429A" w:rsidRPr="007D5BEC" w:rsidRDefault="00362AF0" w:rsidP="001C53F2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61.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Выберите набор значений, характеризующий струк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туру занятости населения в Канаде в трех секторах экономики:сельском и лесном хозяйстве (с.х.), промышленности (п.), сфере услуг (у.).</w:t>
      </w:r>
    </w:p>
    <w:p w:rsidR="009E429A" w:rsidRPr="007D5BEC" w:rsidRDefault="00362AF0" w:rsidP="00F732CE">
      <w:pPr>
        <w:pStyle w:val="212"/>
        <w:shd w:val="clear" w:color="auto" w:fill="auto"/>
        <w:tabs>
          <w:tab w:val="left" w:pos="126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с.х. - 58 %, п. - 30 %, у. - 12 %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4"/>
          <w:rFonts w:ascii="Times New Roman" w:hAnsi="Times New Roman" w:cs="Times New Roman"/>
          <w:color w:val="000000"/>
          <w:sz w:val="28"/>
          <w:szCs w:val="28"/>
        </w:rPr>
        <w:t>6</w:t>
      </w:r>
      <w:r w:rsidRPr="007D5BEC">
        <w:rPr>
          <w:rStyle w:val="2"/>
          <w:b w:val="0"/>
          <w:color w:val="000000"/>
          <w:sz w:val="28"/>
          <w:szCs w:val="28"/>
        </w:rPr>
        <w:t xml:space="preserve">) с.х. </w:t>
      </w:r>
      <w:r w:rsidRPr="007D5BEC">
        <w:rPr>
          <w:rStyle w:val="22pt"/>
          <w:rFonts w:ascii="Times New Roman" w:hAnsi="Times New Roman" w:cs="Times New Roman"/>
          <w:color w:val="000000"/>
          <w:sz w:val="28"/>
          <w:szCs w:val="28"/>
        </w:rPr>
        <w:t>-3%, п.-25%,</w:t>
      </w:r>
      <w:r w:rsidRPr="007D5BEC">
        <w:rPr>
          <w:rStyle w:val="2"/>
          <w:b w:val="0"/>
          <w:color w:val="000000"/>
          <w:sz w:val="28"/>
          <w:szCs w:val="28"/>
        </w:rPr>
        <w:t>у. - 72 %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 с.х. - 42 %, п. - 14 %, у. - 44 %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 с.х. - 22 %, п. - 76 %, у. - 2 %</w:t>
      </w: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9E429A" w:rsidRPr="007D5BEC" w:rsidRDefault="00362AF0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t>62.</w:t>
      </w:r>
      <w:r w:rsidR="009E429A" w:rsidRPr="007D5BEC">
        <w:rPr>
          <w:rStyle w:val="2"/>
          <w:b w:val="0"/>
          <w:color w:val="000000"/>
          <w:sz w:val="28"/>
          <w:szCs w:val="28"/>
        </w:rPr>
        <w:t>Выберите тип историко-экономической структуры, характерный в настоящее время для развитых стран мира:</w:t>
      </w:r>
    </w:p>
    <w:p w:rsidR="009E429A" w:rsidRPr="007D5BEC" w:rsidRDefault="007A71DF" w:rsidP="00F732CE">
      <w:pPr>
        <w:pStyle w:val="212"/>
        <w:shd w:val="clear" w:color="auto" w:fill="auto"/>
        <w:tabs>
          <w:tab w:val="left" w:pos="126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 </w:t>
      </w:r>
      <w:r w:rsidR="009E429A" w:rsidRPr="007D5BEC">
        <w:rPr>
          <w:rStyle w:val="2"/>
          <w:b w:val="0"/>
          <w:color w:val="000000"/>
          <w:sz w:val="28"/>
          <w:szCs w:val="28"/>
        </w:rPr>
        <w:t>аграрный</w:t>
      </w:r>
    </w:p>
    <w:p w:rsidR="009E429A" w:rsidRPr="007D5BEC" w:rsidRDefault="007A71DF" w:rsidP="00F732CE">
      <w:pPr>
        <w:pStyle w:val="212"/>
        <w:shd w:val="clear" w:color="auto" w:fill="auto"/>
        <w:tabs>
          <w:tab w:val="left" w:pos="126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 </w:t>
      </w:r>
      <w:r w:rsidR="009E429A" w:rsidRPr="007D5BEC">
        <w:rPr>
          <w:rStyle w:val="2"/>
          <w:b w:val="0"/>
          <w:color w:val="000000"/>
          <w:sz w:val="28"/>
          <w:szCs w:val="28"/>
        </w:rPr>
        <w:t>индустриально-аграрный</w:t>
      </w:r>
    </w:p>
    <w:p w:rsidR="009E429A" w:rsidRPr="007D5BEC" w:rsidRDefault="007A71DF" w:rsidP="00F732CE">
      <w:pPr>
        <w:pStyle w:val="212"/>
        <w:shd w:val="clear" w:color="auto" w:fill="auto"/>
        <w:tabs>
          <w:tab w:val="left" w:pos="126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 </w:t>
      </w:r>
      <w:r w:rsidR="009E429A" w:rsidRPr="007D5BEC">
        <w:rPr>
          <w:rStyle w:val="2"/>
          <w:b w:val="0"/>
          <w:color w:val="000000"/>
          <w:sz w:val="28"/>
          <w:szCs w:val="28"/>
        </w:rPr>
        <w:t>индустриальный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 постиндустриальный</w:t>
      </w: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9E429A" w:rsidRPr="007D5BEC" w:rsidRDefault="00362AF0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t>63.</w:t>
      </w:r>
      <w:r w:rsidR="009E429A" w:rsidRPr="007D5BEC">
        <w:rPr>
          <w:rStyle w:val="2"/>
          <w:b w:val="0"/>
          <w:color w:val="000000"/>
          <w:sz w:val="28"/>
          <w:szCs w:val="28"/>
        </w:rPr>
        <w:t>Закончите фразу: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lastRenderedPageBreak/>
        <w:t>«Для колониальной модели территориальной струк</w:t>
      </w:r>
      <w:r w:rsidRPr="007D5BEC">
        <w:rPr>
          <w:rStyle w:val="2"/>
          <w:b w:val="0"/>
          <w:color w:val="000000"/>
          <w:sz w:val="28"/>
          <w:szCs w:val="28"/>
        </w:rPr>
        <w:softHyphen/>
        <w:t>туры хозяйства страны характерны...»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88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Pr="007D5BEC">
        <w:rPr>
          <w:rStyle w:val="2"/>
          <w:b w:val="0"/>
          <w:color w:val="000000"/>
          <w:sz w:val="28"/>
          <w:szCs w:val="28"/>
        </w:rPr>
        <w:tab/>
        <w:t>наличие высокоразвитых и депрессивных рай</w:t>
      </w:r>
      <w:r w:rsidRPr="007D5BEC">
        <w:rPr>
          <w:rStyle w:val="2"/>
          <w:b w:val="0"/>
          <w:color w:val="000000"/>
          <w:sz w:val="28"/>
          <w:szCs w:val="28"/>
        </w:rPr>
        <w:softHyphen/>
        <w:t>онов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88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Pr="007D5BEC">
        <w:rPr>
          <w:rStyle w:val="2"/>
          <w:b w:val="0"/>
          <w:color w:val="000000"/>
          <w:sz w:val="28"/>
          <w:szCs w:val="28"/>
        </w:rPr>
        <w:tab/>
        <w:t>хорошо развитая транспортная инфраструк</w:t>
      </w:r>
      <w:r w:rsidRPr="007D5BEC">
        <w:rPr>
          <w:rStyle w:val="2"/>
          <w:b w:val="0"/>
          <w:color w:val="000000"/>
          <w:sz w:val="28"/>
          <w:szCs w:val="28"/>
        </w:rPr>
        <w:softHyphen/>
        <w:t>тура, особенно автомобильных дорог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</w:t>
      </w:r>
      <w:r w:rsidR="009E429A" w:rsidRPr="007D5BEC">
        <w:rPr>
          <w:rStyle w:val="2"/>
          <w:b w:val="0"/>
          <w:color w:val="000000"/>
          <w:sz w:val="28"/>
          <w:szCs w:val="28"/>
        </w:rPr>
        <w:t>) высокая роль главного порта, часто являюще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гося столицей страны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64.</w:t>
      </w:r>
      <w:r w:rsidR="009E429A" w:rsidRPr="007D5BEC">
        <w:rPr>
          <w:rStyle w:val="2"/>
          <w:b w:val="0"/>
          <w:color w:val="000000"/>
          <w:sz w:val="28"/>
          <w:szCs w:val="28"/>
        </w:rPr>
        <w:t>Через свободные экономические зоны проходит око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ло ... % мирового товарооборота.</w:t>
      </w:r>
    </w:p>
    <w:p w:rsidR="00326689" w:rsidRPr="007D5BEC" w:rsidRDefault="009E429A" w:rsidP="00F732CE">
      <w:pPr>
        <w:pStyle w:val="212"/>
        <w:shd w:val="clear" w:color="auto" w:fill="auto"/>
        <w:tabs>
          <w:tab w:val="left" w:pos="3591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 </w:t>
      </w:r>
      <w:r w:rsidRPr="007D5BEC">
        <w:rPr>
          <w:rStyle w:val="24"/>
          <w:rFonts w:ascii="Times New Roman" w:hAnsi="Times New Roman" w:cs="Times New Roman"/>
          <w:color w:val="000000"/>
          <w:sz w:val="28"/>
          <w:szCs w:val="28"/>
        </w:rPr>
        <w:t>0,2</w:t>
      </w:r>
    </w:p>
    <w:p w:rsidR="00326689" w:rsidRPr="007D5BEC" w:rsidRDefault="009E429A" w:rsidP="00F732CE">
      <w:pPr>
        <w:pStyle w:val="212"/>
        <w:shd w:val="clear" w:color="auto" w:fill="auto"/>
        <w:tabs>
          <w:tab w:val="left" w:pos="3591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 3</w:t>
      </w:r>
    </w:p>
    <w:p w:rsidR="00326689" w:rsidRPr="007D5BEC" w:rsidRDefault="00326689" w:rsidP="00F732CE">
      <w:pPr>
        <w:pStyle w:val="212"/>
        <w:shd w:val="clear" w:color="auto" w:fill="auto"/>
        <w:tabs>
          <w:tab w:val="left" w:pos="3591"/>
        </w:tabs>
        <w:spacing w:line="240" w:lineRule="auto"/>
        <w:ind w:firstLine="0"/>
        <w:rPr>
          <w:rStyle w:val="2"/>
          <w:b w:val="0"/>
          <w:bCs w:val="0"/>
          <w:sz w:val="28"/>
          <w:szCs w:val="28"/>
          <w:shd w:val="clear" w:color="auto" w:fill="auto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Pr="007D5BEC">
        <w:rPr>
          <w:rStyle w:val="24"/>
          <w:rFonts w:ascii="Times New Roman" w:hAnsi="Times New Roman" w:cs="Times New Roman"/>
          <w:color w:val="000000"/>
          <w:sz w:val="28"/>
          <w:szCs w:val="28"/>
        </w:rPr>
        <w:t>10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359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 45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65.</w:t>
      </w:r>
      <w:r w:rsidR="009E429A" w:rsidRPr="007D5BEC">
        <w:rPr>
          <w:rStyle w:val="2"/>
          <w:b w:val="0"/>
          <w:color w:val="000000"/>
          <w:sz w:val="28"/>
          <w:szCs w:val="28"/>
        </w:rPr>
        <w:t>Выберите макрорегион мира, занимающий лидиру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ющее место по объему мирового экспорта: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8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Западная Европа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8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Центральная и Восточная Европа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8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Юго-Восточная Азия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8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Ближний и Средний Восток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</w:t>
      </w:r>
      <w:r w:rsidR="009E429A" w:rsidRPr="007D5BEC">
        <w:rPr>
          <w:rStyle w:val="2"/>
          <w:b w:val="0"/>
          <w:color w:val="000000"/>
          <w:sz w:val="28"/>
          <w:szCs w:val="28"/>
        </w:rPr>
        <w:t>Латинская Америка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е)</w:t>
      </w:r>
      <w:r w:rsidR="009E429A" w:rsidRPr="007D5BEC">
        <w:rPr>
          <w:rStyle w:val="2"/>
          <w:b w:val="0"/>
          <w:color w:val="000000"/>
          <w:sz w:val="28"/>
          <w:szCs w:val="28"/>
        </w:rPr>
        <w:t>Австралия и Океания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66.</w:t>
      </w:r>
      <w:r w:rsidR="001C53F2" w:rsidRPr="007D5BEC">
        <w:rPr>
          <w:rStyle w:val="2"/>
          <w:b w:val="0"/>
          <w:color w:val="000000"/>
          <w:sz w:val="28"/>
          <w:szCs w:val="28"/>
        </w:rPr>
        <w:t>Укажите, что характерно для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отраслевой структу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ры промышленности развитых стран: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8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ведущая роль добывающих отраслей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05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 высокая доля обрабатывающих отраслей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88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Pr="007D5BEC">
        <w:rPr>
          <w:rStyle w:val="2"/>
          <w:b w:val="0"/>
          <w:color w:val="000000"/>
          <w:sz w:val="28"/>
          <w:szCs w:val="28"/>
        </w:rPr>
        <w:tab/>
        <w:t>преобладание первичной обработки сырья над выпуском готовой продукции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8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малая доля наукоемких производств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67.</w:t>
      </w:r>
      <w:r w:rsidR="009E429A" w:rsidRPr="007D5BEC">
        <w:rPr>
          <w:rStyle w:val="2"/>
          <w:b w:val="0"/>
          <w:color w:val="000000"/>
          <w:sz w:val="28"/>
          <w:szCs w:val="28"/>
        </w:rPr>
        <w:t>Укажите тройку стран - лидеров по добыче нефти: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8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Россия, США, Кувейт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0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 Саудовская Аравия, США, Россия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8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Китай, Россия, Индонезия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8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США, Канада, Иран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68.</w:t>
      </w:r>
      <w:r w:rsidR="009E429A" w:rsidRPr="007D5BEC">
        <w:rPr>
          <w:rStyle w:val="2"/>
          <w:b w:val="0"/>
          <w:color w:val="000000"/>
          <w:sz w:val="28"/>
          <w:szCs w:val="28"/>
        </w:rPr>
        <w:t>В какой из перечисленных стран на гидроэлектро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станцииприходится самая большая доля электро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энергии, вырабатываемой в стране?</w:t>
      </w:r>
    </w:p>
    <w:p w:rsidR="006E5512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 Норвегия</w:t>
      </w:r>
    </w:p>
    <w:p w:rsidR="006E5512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 Польша</w:t>
      </w:r>
    </w:p>
    <w:p w:rsidR="006E5512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в)Исландия</w:t>
      </w:r>
    </w:p>
    <w:p w:rsidR="006E5512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г) Франция </w:t>
      </w: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firstLine="0"/>
        <w:rPr>
          <w:rStyle w:val="28pt"/>
          <w:rFonts w:ascii="Times New Roman" w:hAnsi="Times New Roman" w:cs="Times New Roman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firstLine="0"/>
        <w:rPr>
          <w:rStyle w:val="28pt"/>
          <w:rFonts w:ascii="Times New Roman" w:hAnsi="Times New Roman" w:cs="Times New Roman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firstLine="0"/>
        <w:rPr>
          <w:rStyle w:val="28pt"/>
          <w:rFonts w:ascii="Times New Roman" w:hAnsi="Times New Roman" w:cs="Times New Roman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firstLine="0"/>
        <w:rPr>
          <w:rStyle w:val="28pt"/>
          <w:rFonts w:ascii="Times New Roman" w:hAnsi="Times New Roman" w:cs="Times New Roman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firstLine="0"/>
        <w:rPr>
          <w:rStyle w:val="28pt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8pt"/>
          <w:rFonts w:ascii="Times New Roman" w:hAnsi="Times New Roman" w:cs="Times New Roman"/>
          <w:color w:val="000000"/>
          <w:sz w:val="28"/>
          <w:szCs w:val="28"/>
          <w:u w:val="none"/>
        </w:rPr>
        <w:lastRenderedPageBreak/>
        <w:t>69</w:t>
      </w:r>
      <w:r w:rsidR="006E5512" w:rsidRPr="007D5B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D5BEC">
        <w:rPr>
          <w:rStyle w:val="2"/>
          <w:b w:val="0"/>
          <w:color w:val="000000"/>
          <w:sz w:val="28"/>
          <w:szCs w:val="28"/>
        </w:rPr>
        <w:t>Выберите среди перечисленных стран ту, где наибо</w:t>
      </w:r>
      <w:r w:rsidRPr="007D5BEC">
        <w:rPr>
          <w:rStyle w:val="2"/>
          <w:b w:val="0"/>
          <w:color w:val="000000"/>
          <w:sz w:val="28"/>
          <w:szCs w:val="28"/>
        </w:rPr>
        <w:softHyphen/>
        <w:t xml:space="preserve">лее высока доля </w:t>
      </w:r>
      <w:r w:rsidR="001C53F2" w:rsidRPr="007D5BEC">
        <w:rPr>
          <w:rStyle w:val="2"/>
          <w:b w:val="0"/>
          <w:color w:val="000000"/>
          <w:sz w:val="28"/>
          <w:szCs w:val="28"/>
        </w:rPr>
        <w:t xml:space="preserve">электроэнергии, вырабатываемой </w:t>
      </w:r>
      <w:r w:rsidRPr="007D5BEC">
        <w:rPr>
          <w:rStyle w:val="2"/>
          <w:b w:val="0"/>
          <w:color w:val="000000"/>
          <w:sz w:val="28"/>
          <w:szCs w:val="28"/>
        </w:rPr>
        <w:t xml:space="preserve"> на атомных электростанциях.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4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США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Германия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Китай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Франция</w:t>
      </w:r>
    </w:p>
    <w:p w:rsidR="009E429A" w:rsidRPr="007D5BEC" w:rsidRDefault="006E5512" w:rsidP="001C53F2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Georgia"/>
          <w:rFonts w:ascii="Times New Roman" w:hAnsi="Times New Roman" w:cs="Times New Roman"/>
          <w:color w:val="000000"/>
          <w:sz w:val="28"/>
          <w:szCs w:val="28"/>
        </w:rPr>
        <w:t>70.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Укажите тройку стран </w:t>
      </w:r>
      <w:r w:rsidR="001C53F2" w:rsidRPr="007D5BEC">
        <w:rPr>
          <w:rStyle w:val="2"/>
          <w:b w:val="0"/>
          <w:color w:val="000000"/>
          <w:sz w:val="28"/>
          <w:szCs w:val="28"/>
        </w:rPr>
        <w:t>–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лидеров</w:t>
      </w:r>
      <w:r w:rsidR="001C53F2" w:rsidRPr="007D5BEC">
        <w:rPr>
          <w:rFonts w:ascii="Times New Roman" w:hAnsi="Times New Roman" w:cs="Times New Roman"/>
          <w:sz w:val="28"/>
          <w:szCs w:val="28"/>
        </w:rPr>
        <w:t>желез</w:t>
      </w:r>
      <w:r w:rsidR="009E429A"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>ной руды: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4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Австралия, Гвинея, Суринам</w:t>
      </w:r>
    </w:p>
    <w:p w:rsidR="006E5512" w:rsidRPr="007D5BEC" w:rsidRDefault="006E5512" w:rsidP="00F732CE">
      <w:pPr>
        <w:pStyle w:val="212"/>
        <w:shd w:val="clear" w:color="auto" w:fill="auto"/>
        <w:tabs>
          <w:tab w:val="left" w:pos="1229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б)США, Франция, Германия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2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 Китай, Австралия, Бразилия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Бразилия, Украина, Индия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71.</w:t>
      </w:r>
      <w:r w:rsidR="009E429A" w:rsidRPr="007D5BEC">
        <w:rPr>
          <w:rStyle w:val="2"/>
          <w:b w:val="0"/>
          <w:color w:val="000000"/>
          <w:sz w:val="28"/>
          <w:szCs w:val="28"/>
        </w:rPr>
        <w:t>Укажите тройку стран - лидеров по добыче бокситов: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Китай, Австралия, Бразилия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Гвинея, Индия, Югославия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Австралия, Гайана, Ямайка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Греция, Суринам, Индия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t>72.</w:t>
      </w:r>
      <w:r w:rsidR="009E429A" w:rsidRPr="007D5BEC">
        <w:rPr>
          <w:rStyle w:val="2"/>
          <w:b w:val="0"/>
          <w:color w:val="000000"/>
          <w:sz w:val="28"/>
          <w:szCs w:val="28"/>
        </w:rPr>
        <w:t>Найдите верное утверждение: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Россия - крупный экспортер бокситов.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48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Pr="007D5BEC">
        <w:rPr>
          <w:rStyle w:val="2"/>
          <w:b w:val="0"/>
          <w:color w:val="000000"/>
          <w:sz w:val="28"/>
          <w:szCs w:val="28"/>
        </w:rPr>
        <w:tab/>
        <w:t>Мексика является одним из мировых лиде</w:t>
      </w:r>
      <w:r w:rsidRPr="007D5BEC">
        <w:rPr>
          <w:rStyle w:val="2"/>
          <w:b w:val="0"/>
          <w:color w:val="000000"/>
          <w:sz w:val="28"/>
          <w:szCs w:val="28"/>
        </w:rPr>
        <w:softHyphen/>
        <w:t>ров по добыче золота.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 Япония не обладает значительными запасами природного газа.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Китай является крупным импортером угля.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73.</w:t>
      </w:r>
      <w:r w:rsidR="009E429A" w:rsidRPr="007D5BEC">
        <w:rPr>
          <w:rStyle w:val="2"/>
          <w:b w:val="0"/>
          <w:color w:val="000000"/>
          <w:sz w:val="28"/>
          <w:szCs w:val="28"/>
        </w:rPr>
        <w:t>Какая из подотраслей машиностроения имела наи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большие темпы роста в 1990-е годы?</w:t>
      </w:r>
    </w:p>
    <w:p w:rsidR="006E5512" w:rsidRPr="007D5BEC" w:rsidRDefault="006E5512" w:rsidP="00F732CE">
      <w:pPr>
        <w:pStyle w:val="212"/>
        <w:shd w:val="clear" w:color="auto" w:fill="auto"/>
        <w:tabs>
          <w:tab w:val="left" w:pos="1245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судостроение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4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 электроника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станкостроение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ракетно-космическая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5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</w:t>
      </w:r>
      <w:r w:rsidR="009E429A" w:rsidRPr="007D5BEC">
        <w:rPr>
          <w:rStyle w:val="2"/>
          <w:b w:val="0"/>
          <w:color w:val="000000"/>
          <w:sz w:val="28"/>
          <w:szCs w:val="28"/>
        </w:rPr>
        <w:t>производство горно-шахтного оборудования</w:t>
      </w:r>
    </w:p>
    <w:p w:rsidR="006E5512" w:rsidRPr="007D5BEC" w:rsidRDefault="006E5512" w:rsidP="00F732CE">
      <w:pPr>
        <w:pStyle w:val="212"/>
        <w:shd w:val="clear" w:color="auto" w:fill="auto"/>
        <w:tabs>
          <w:tab w:val="left" w:pos="1253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е)</w:t>
      </w:r>
      <w:r w:rsidR="009E429A" w:rsidRPr="007D5BEC">
        <w:rPr>
          <w:rStyle w:val="2"/>
          <w:b w:val="0"/>
          <w:color w:val="000000"/>
          <w:sz w:val="28"/>
          <w:szCs w:val="28"/>
        </w:rPr>
        <w:t>автомобилестроение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5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74.</w:t>
      </w:r>
      <w:r w:rsidR="009E429A" w:rsidRPr="007D5BEC">
        <w:rPr>
          <w:rStyle w:val="2"/>
          <w:b w:val="0"/>
          <w:color w:val="000000"/>
          <w:sz w:val="28"/>
          <w:szCs w:val="28"/>
        </w:rPr>
        <w:t>Годовой объем производства легковых автомобилей в мире составляет около...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30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около </w:t>
      </w:r>
      <w:r w:rsidR="009E429A" w:rsidRPr="007D5BEC">
        <w:rPr>
          <w:rStyle w:val="24"/>
          <w:rFonts w:ascii="Times New Roman" w:hAnsi="Times New Roman" w:cs="Times New Roman"/>
          <w:color w:val="000000"/>
          <w:sz w:val="28"/>
          <w:szCs w:val="28"/>
        </w:rPr>
        <w:t>200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тыс., штук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3,5 млн штук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8-9 млн штук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около </w:t>
      </w:r>
      <w:r w:rsidR="009E429A" w:rsidRPr="007D5BEC">
        <w:rPr>
          <w:rStyle w:val="24"/>
          <w:rFonts w:ascii="Times New Roman" w:hAnsi="Times New Roman" w:cs="Times New Roman"/>
          <w:color w:val="000000"/>
          <w:sz w:val="28"/>
          <w:szCs w:val="28"/>
        </w:rPr>
        <w:t>20</w:t>
      </w:r>
      <w:r w:rsidR="009E429A" w:rsidRPr="007D5BEC">
        <w:rPr>
          <w:rStyle w:val="2"/>
          <w:b w:val="0"/>
          <w:color w:val="000000"/>
          <w:sz w:val="28"/>
          <w:szCs w:val="28"/>
        </w:rPr>
        <w:t>млн штук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</w:t>
      </w:r>
      <w:r w:rsidR="009E429A" w:rsidRPr="007D5BEC">
        <w:rPr>
          <w:rStyle w:val="2"/>
          <w:b w:val="0"/>
          <w:color w:val="000000"/>
          <w:sz w:val="28"/>
          <w:szCs w:val="28"/>
        </w:rPr>
        <w:t>около 50 млн штук</w:t>
      </w: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75.</w:t>
      </w:r>
      <w:r w:rsidR="009E429A" w:rsidRPr="007D5BEC">
        <w:rPr>
          <w:rStyle w:val="2"/>
          <w:b w:val="0"/>
          <w:color w:val="000000"/>
          <w:sz w:val="28"/>
          <w:szCs w:val="28"/>
        </w:rPr>
        <w:t>Выберите отрасль промышленности, в которой спе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циализируются следующие компании:«Эксон», «Петробраз», «Лукойл».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0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lastRenderedPageBreak/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нефтяная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химическая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автомобилестроение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пищевая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76.</w:t>
      </w:r>
      <w:r w:rsidR="009E429A" w:rsidRPr="007D5BEC">
        <w:rPr>
          <w:rStyle w:val="2"/>
          <w:b w:val="0"/>
          <w:color w:val="000000"/>
          <w:sz w:val="28"/>
          <w:szCs w:val="28"/>
        </w:rPr>
        <w:t>Укажите отрасль промышленности, мировое лидер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ство в которой в большой степени обеспечивается за счет использования дешевой рабочей силы: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30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угольная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30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цветная металлургия</w:t>
      </w:r>
    </w:p>
    <w:p w:rsidR="006E5512" w:rsidRPr="007D5BEC" w:rsidRDefault="006E5512" w:rsidP="00F732CE">
      <w:pPr>
        <w:pStyle w:val="212"/>
        <w:shd w:val="clear" w:color="auto" w:fill="auto"/>
        <w:tabs>
          <w:tab w:val="left" w:pos="1375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в)парфюмерная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37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 швейная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30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</w:t>
      </w:r>
      <w:r w:rsidR="009E429A" w:rsidRPr="007D5BEC">
        <w:rPr>
          <w:rStyle w:val="2"/>
          <w:b w:val="0"/>
          <w:color w:val="000000"/>
          <w:sz w:val="28"/>
          <w:szCs w:val="28"/>
        </w:rPr>
        <w:t>пищевая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77.</w:t>
      </w:r>
      <w:r w:rsidR="009E429A" w:rsidRPr="007D5BEC">
        <w:rPr>
          <w:rStyle w:val="2"/>
          <w:b w:val="0"/>
          <w:color w:val="000000"/>
          <w:sz w:val="28"/>
          <w:szCs w:val="28"/>
        </w:rPr>
        <w:t>Из нижеперечисленных стран выберите ту, в кото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рой доля машиностроения в отраслевой структуре промышленности самая большая:</w:t>
      </w:r>
    </w:p>
    <w:p w:rsidR="009E429A" w:rsidRPr="007D5BEC" w:rsidRDefault="009D3631" w:rsidP="00F732CE">
      <w:pPr>
        <w:pStyle w:val="212"/>
        <w:shd w:val="clear" w:color="auto" w:fill="auto"/>
        <w:tabs>
          <w:tab w:val="left" w:pos="1308"/>
          <w:tab w:val="right" w:pos="3991"/>
          <w:tab w:val="left" w:pos="41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 США</w:t>
      </w:r>
    </w:p>
    <w:p w:rsidR="009D3631" w:rsidRPr="007D5BEC" w:rsidRDefault="009D3631" w:rsidP="00F732CE">
      <w:pPr>
        <w:pStyle w:val="212"/>
        <w:shd w:val="clear" w:color="auto" w:fill="auto"/>
        <w:tabs>
          <w:tab w:val="left" w:pos="1308"/>
          <w:tab w:val="right" w:pos="3991"/>
          <w:tab w:val="left" w:pos="419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 </w:t>
      </w:r>
      <w:r w:rsidR="009E429A" w:rsidRPr="007D5BEC">
        <w:rPr>
          <w:rStyle w:val="2"/>
          <w:b w:val="0"/>
          <w:color w:val="000000"/>
          <w:sz w:val="28"/>
          <w:szCs w:val="28"/>
        </w:rPr>
        <w:t>Канада</w:t>
      </w:r>
    </w:p>
    <w:p w:rsidR="009D3631" w:rsidRPr="007D5BEC" w:rsidRDefault="009D3631" w:rsidP="009D3631">
      <w:pPr>
        <w:pStyle w:val="212"/>
        <w:shd w:val="clear" w:color="auto" w:fill="auto"/>
        <w:tabs>
          <w:tab w:val="left" w:pos="1308"/>
          <w:tab w:val="right" w:pos="3991"/>
          <w:tab w:val="left" w:pos="4193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 Италия</w:t>
      </w:r>
    </w:p>
    <w:p w:rsidR="009D3631" w:rsidRPr="007D5BEC" w:rsidRDefault="009D3631" w:rsidP="009D3631">
      <w:pPr>
        <w:pStyle w:val="212"/>
        <w:shd w:val="clear" w:color="auto" w:fill="auto"/>
        <w:tabs>
          <w:tab w:val="left" w:pos="1308"/>
          <w:tab w:val="right" w:pos="3991"/>
          <w:tab w:val="left" w:pos="4193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 Швейцария</w:t>
      </w:r>
    </w:p>
    <w:p w:rsidR="009D3631" w:rsidRPr="007D5BEC" w:rsidRDefault="009D3631" w:rsidP="009D3631">
      <w:pPr>
        <w:pStyle w:val="212"/>
        <w:shd w:val="clear" w:color="auto" w:fill="auto"/>
        <w:tabs>
          <w:tab w:val="left" w:pos="1308"/>
          <w:tab w:val="right" w:pos="3991"/>
          <w:tab w:val="left" w:pos="41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 Россия</w:t>
      </w:r>
    </w:p>
    <w:p w:rsidR="009E429A" w:rsidRPr="007D5BEC" w:rsidRDefault="009D3631" w:rsidP="00F732CE">
      <w:pPr>
        <w:pStyle w:val="212"/>
        <w:shd w:val="clear" w:color="auto" w:fill="auto"/>
        <w:tabs>
          <w:tab w:val="left" w:pos="1308"/>
          <w:tab w:val="right" w:pos="3991"/>
          <w:tab w:val="left" w:pos="419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е) </w:t>
      </w:r>
      <w:r w:rsidR="009E429A" w:rsidRPr="007D5BEC">
        <w:rPr>
          <w:rStyle w:val="2"/>
          <w:b w:val="0"/>
          <w:color w:val="000000"/>
          <w:sz w:val="28"/>
          <w:szCs w:val="28"/>
        </w:rPr>
        <w:t>Казахстан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78.</w:t>
      </w:r>
      <w:r w:rsidR="009E429A" w:rsidRPr="007D5BEC">
        <w:rPr>
          <w:rStyle w:val="2"/>
          <w:b w:val="0"/>
          <w:color w:val="000000"/>
          <w:sz w:val="28"/>
          <w:szCs w:val="28"/>
        </w:rPr>
        <w:t>Выберите под</w:t>
      </w:r>
      <w:r w:rsidR="00790BB7" w:rsidRPr="007D5BEC">
        <w:rPr>
          <w:rStyle w:val="2"/>
          <w:b w:val="0"/>
          <w:color w:val="000000"/>
          <w:sz w:val="28"/>
          <w:szCs w:val="28"/>
        </w:rPr>
        <w:t xml:space="preserve"> </w:t>
      </w:r>
      <w:r w:rsidR="009E429A" w:rsidRPr="007D5BEC">
        <w:rPr>
          <w:rStyle w:val="2"/>
          <w:b w:val="0"/>
          <w:color w:val="000000"/>
          <w:sz w:val="28"/>
          <w:szCs w:val="28"/>
        </w:rPr>
        <w:t>отрасль химической промышленности, характерную для стран Персидского залива:</w:t>
      </w:r>
    </w:p>
    <w:p w:rsidR="009E429A" w:rsidRPr="007D5BEC" w:rsidRDefault="009D3631" w:rsidP="00F732CE">
      <w:pPr>
        <w:pStyle w:val="212"/>
        <w:shd w:val="clear" w:color="auto" w:fill="auto"/>
        <w:tabs>
          <w:tab w:val="left" w:pos="130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 </w:t>
      </w:r>
      <w:r w:rsidR="009E429A" w:rsidRPr="007D5BEC">
        <w:rPr>
          <w:rStyle w:val="2"/>
          <w:b w:val="0"/>
          <w:color w:val="000000"/>
          <w:sz w:val="28"/>
          <w:szCs w:val="28"/>
        </w:rPr>
        <w:t>основная химия</w:t>
      </w:r>
    </w:p>
    <w:p w:rsidR="009E429A" w:rsidRPr="007D5BEC" w:rsidRDefault="009D3631" w:rsidP="00F732CE">
      <w:pPr>
        <w:pStyle w:val="212"/>
        <w:shd w:val="clear" w:color="auto" w:fill="auto"/>
        <w:tabs>
          <w:tab w:val="left" w:pos="13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 </w:t>
      </w:r>
      <w:r w:rsidR="009E429A" w:rsidRPr="007D5BEC">
        <w:rPr>
          <w:rStyle w:val="2"/>
          <w:b w:val="0"/>
          <w:color w:val="000000"/>
          <w:sz w:val="28"/>
          <w:szCs w:val="28"/>
        </w:rPr>
        <w:t>парфюмерия и косметика</w:t>
      </w:r>
    </w:p>
    <w:p w:rsidR="009D3631" w:rsidRPr="007D5BEC" w:rsidRDefault="009D3631" w:rsidP="00F732CE">
      <w:pPr>
        <w:pStyle w:val="212"/>
        <w:shd w:val="clear" w:color="auto" w:fill="auto"/>
        <w:tabs>
          <w:tab w:val="left" w:pos="1375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 </w:t>
      </w:r>
      <w:r w:rsidR="009E429A" w:rsidRPr="007D5BEC">
        <w:rPr>
          <w:rStyle w:val="2"/>
          <w:b w:val="0"/>
          <w:color w:val="000000"/>
          <w:sz w:val="28"/>
          <w:szCs w:val="28"/>
        </w:rPr>
        <w:t>прои</w:t>
      </w:r>
      <w:r w:rsidRPr="007D5BEC">
        <w:rPr>
          <w:rStyle w:val="2"/>
          <w:b w:val="0"/>
          <w:color w:val="000000"/>
          <w:sz w:val="28"/>
          <w:szCs w:val="28"/>
        </w:rPr>
        <w:t xml:space="preserve">зводство синтетических волокон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37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 нефтехимия</w:t>
      </w:r>
    </w:p>
    <w:p w:rsidR="006E5512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Style w:val="2"/>
          <w:rFonts w:eastAsia="MS Mincho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79. 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Укажите тройку стран - лидеров по производству кофе: 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 Бразилия, Колумбия, Индия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Эквадор, Индонезия, Таиланд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США, Бразилия, Турция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Колумбия, Мексика, Гана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80.</w:t>
      </w:r>
      <w:r w:rsidR="009E429A" w:rsidRPr="007D5BEC">
        <w:rPr>
          <w:rStyle w:val="2"/>
          <w:b w:val="0"/>
          <w:color w:val="000000"/>
          <w:sz w:val="28"/>
          <w:szCs w:val="28"/>
        </w:rPr>
        <w:t>Найдите неверное утверждение: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Главный экспортер чая в мире - Шри-Ланка.</w:t>
      </w:r>
    </w:p>
    <w:p w:rsidR="009E429A" w:rsidRPr="007D5BEC" w:rsidRDefault="009D3631" w:rsidP="00F732CE">
      <w:pPr>
        <w:pStyle w:val="212"/>
        <w:shd w:val="clear" w:color="auto" w:fill="auto"/>
        <w:tabs>
          <w:tab w:val="left" w:pos="1273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 </w:t>
      </w:r>
      <w:r w:rsidR="009E429A" w:rsidRPr="007D5BEC">
        <w:rPr>
          <w:rStyle w:val="2"/>
          <w:b w:val="0"/>
          <w:color w:val="000000"/>
          <w:sz w:val="28"/>
          <w:szCs w:val="28"/>
        </w:rPr>
        <w:t>Больше всего тростниково</w:t>
      </w:r>
      <w:r w:rsidRPr="007D5BEC">
        <w:rPr>
          <w:rStyle w:val="2"/>
          <w:b w:val="0"/>
          <w:color w:val="000000"/>
          <w:sz w:val="28"/>
          <w:szCs w:val="28"/>
        </w:rPr>
        <w:t>го сахара произво</w:t>
      </w:r>
      <w:r w:rsidRPr="007D5BEC">
        <w:rPr>
          <w:rStyle w:val="2"/>
          <w:b w:val="0"/>
          <w:color w:val="000000"/>
          <w:sz w:val="28"/>
          <w:szCs w:val="28"/>
        </w:rPr>
        <w:softHyphen/>
        <w:t>дится в Индии.</w:t>
      </w:r>
    </w:p>
    <w:p w:rsidR="009E429A" w:rsidRPr="007D5BEC" w:rsidRDefault="009D3631" w:rsidP="00F732CE">
      <w:pPr>
        <w:pStyle w:val="212"/>
        <w:shd w:val="clear" w:color="auto" w:fill="auto"/>
        <w:tabs>
          <w:tab w:val="left" w:pos="1273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 </w:t>
      </w:r>
      <w:r w:rsidR="009E429A" w:rsidRPr="007D5BEC">
        <w:rPr>
          <w:rStyle w:val="2"/>
          <w:b w:val="0"/>
          <w:color w:val="000000"/>
          <w:sz w:val="28"/>
          <w:szCs w:val="28"/>
        </w:rPr>
        <w:t>Лидеры по производству натурального каучу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ка - страны Юго-Восточной Азии.</w:t>
      </w:r>
    </w:p>
    <w:p w:rsidR="009D3631" w:rsidRPr="007D5BEC" w:rsidRDefault="009D3631" w:rsidP="009D3631">
      <w:pPr>
        <w:pStyle w:val="212"/>
        <w:shd w:val="clear" w:color="auto" w:fill="auto"/>
        <w:tabs>
          <w:tab w:val="left" w:pos="1273"/>
        </w:tabs>
        <w:spacing w:line="240" w:lineRule="auto"/>
        <w:ind w:left="360" w:hanging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г) </w:t>
      </w:r>
      <w:r w:rsidR="009E429A" w:rsidRPr="007D5BEC">
        <w:rPr>
          <w:rStyle w:val="2"/>
          <w:b w:val="0"/>
          <w:color w:val="000000"/>
          <w:sz w:val="28"/>
          <w:szCs w:val="28"/>
        </w:rPr>
        <w:t>Три главных зерновых культуры в мире - пше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ница, рис и кукуруза.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sz w:val="28"/>
          <w:szCs w:val="28"/>
        </w:rPr>
        <w:t xml:space="preserve">81. </w:t>
      </w:r>
      <w:r w:rsidR="009E429A" w:rsidRPr="007D5BEC">
        <w:rPr>
          <w:rStyle w:val="2"/>
          <w:b w:val="0"/>
          <w:color w:val="000000"/>
          <w:sz w:val="28"/>
          <w:szCs w:val="28"/>
        </w:rPr>
        <w:t>Выберите страну с самым большим поголовьем сви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ней: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Литва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США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Германия</w:t>
      </w:r>
    </w:p>
    <w:p w:rsidR="00F732CE" w:rsidRPr="007D5BEC" w:rsidRDefault="00F732CE" w:rsidP="009D3631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Китай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lastRenderedPageBreak/>
        <w:t>82.</w:t>
      </w:r>
      <w:r w:rsidR="009E429A" w:rsidRPr="007D5BEC">
        <w:rPr>
          <w:rStyle w:val="2"/>
          <w:b w:val="0"/>
          <w:color w:val="000000"/>
          <w:sz w:val="28"/>
          <w:szCs w:val="28"/>
        </w:rPr>
        <w:t>Закончите фразу: «Лидером мирового судостроения является...»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Япония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Либерия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Польша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Австралия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t>83.</w:t>
      </w:r>
      <w:r w:rsidR="009E429A" w:rsidRPr="007D5BEC">
        <w:rPr>
          <w:rStyle w:val="2"/>
          <w:b w:val="0"/>
          <w:color w:val="000000"/>
          <w:sz w:val="28"/>
          <w:szCs w:val="28"/>
        </w:rPr>
        <w:t>Укажите город, в котором располагается крупнейший в мир</w:t>
      </w:r>
      <w:r w:rsidR="009D3631" w:rsidRPr="007D5BEC">
        <w:rPr>
          <w:rStyle w:val="2"/>
          <w:b w:val="0"/>
          <w:color w:val="000000"/>
          <w:sz w:val="28"/>
          <w:szCs w:val="28"/>
        </w:rPr>
        <w:t xml:space="preserve">е </w:t>
      </w:r>
      <w:r w:rsidR="00F732CE" w:rsidRPr="007D5BEC">
        <w:rPr>
          <w:rStyle w:val="2"/>
          <w:b w:val="0"/>
          <w:color w:val="000000"/>
          <w:sz w:val="28"/>
          <w:szCs w:val="28"/>
        </w:rPr>
        <w:t>по объему пассажироперевозок</w:t>
      </w:r>
      <w:r w:rsidR="009E429A" w:rsidRPr="007D5BEC">
        <w:rPr>
          <w:rStyle w:val="2"/>
          <w:b w:val="0"/>
          <w:color w:val="000000"/>
          <w:sz w:val="28"/>
          <w:szCs w:val="28"/>
        </w:rPr>
        <w:t xml:space="preserve"> аэропорт: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Лондон</w:t>
      </w:r>
    </w:p>
    <w:p w:rsidR="006E5512" w:rsidRPr="007D5BEC" w:rsidRDefault="006E5512" w:rsidP="00F732CE">
      <w:pPr>
        <w:pStyle w:val="212"/>
        <w:shd w:val="clear" w:color="auto" w:fill="auto"/>
        <w:tabs>
          <w:tab w:val="left" w:pos="1270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D3631" w:rsidRPr="007D5BEC">
        <w:rPr>
          <w:rStyle w:val="2"/>
          <w:b w:val="0"/>
          <w:color w:val="000000"/>
          <w:sz w:val="28"/>
          <w:szCs w:val="28"/>
        </w:rPr>
        <w:t xml:space="preserve"> Париж </w:t>
      </w:r>
    </w:p>
    <w:p w:rsidR="009E429A" w:rsidRPr="007D5BEC" w:rsidRDefault="009E429A" w:rsidP="00F732CE">
      <w:pPr>
        <w:pStyle w:val="212"/>
        <w:shd w:val="clear" w:color="auto" w:fill="auto"/>
        <w:tabs>
          <w:tab w:val="left" w:pos="127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 Чикаго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5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Токио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t>84.</w:t>
      </w:r>
      <w:r w:rsidR="009E429A" w:rsidRPr="007D5BEC">
        <w:rPr>
          <w:rStyle w:val="2"/>
          <w:b w:val="0"/>
          <w:color w:val="000000"/>
          <w:sz w:val="28"/>
          <w:szCs w:val="28"/>
        </w:rPr>
        <w:t>Выберите пролив, через который проходит наиболь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шее число морских судов: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 Ла-Манш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Баб-эль-Мандебский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Босфор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Малаккский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Georgia"/>
          <w:rFonts w:ascii="Times New Roman" w:hAnsi="Times New Roman" w:cs="Times New Roman"/>
          <w:color w:val="000000"/>
          <w:sz w:val="28"/>
          <w:szCs w:val="28"/>
        </w:rPr>
        <w:t>85.</w:t>
      </w:r>
      <w:r w:rsidR="009E429A" w:rsidRPr="007D5BEC">
        <w:rPr>
          <w:rStyle w:val="2"/>
          <w:b w:val="0"/>
          <w:color w:val="000000"/>
          <w:sz w:val="28"/>
          <w:szCs w:val="28"/>
        </w:rPr>
        <w:t>Из перечисленных выберите регион, где наиболее вероятно выпадение кислотных дождей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Северная Европа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Пиренейский полуостров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Экваториальная Африка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полуостров Калифорния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86.</w:t>
      </w:r>
      <w:r w:rsidR="009E429A" w:rsidRPr="007D5BEC">
        <w:rPr>
          <w:rStyle w:val="2"/>
          <w:b w:val="0"/>
          <w:color w:val="000000"/>
          <w:sz w:val="28"/>
          <w:szCs w:val="28"/>
        </w:rPr>
        <w:t>Самой многонаселенной страной в Зарубежной Ев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ропе является: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 Германия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7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Великобритания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7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Италия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7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Франция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87.</w:t>
      </w:r>
      <w:r w:rsidR="009E429A" w:rsidRPr="007D5BEC">
        <w:rPr>
          <w:rStyle w:val="2"/>
          <w:b w:val="0"/>
          <w:color w:val="000000"/>
          <w:sz w:val="28"/>
          <w:szCs w:val="28"/>
        </w:rPr>
        <w:t>Укажите вид полезного ископаемого, добываемого на севере Швеции: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каменный уголь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нефть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железная руда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бокситы</w:t>
      </w:r>
    </w:p>
    <w:p w:rsidR="006E5512" w:rsidRPr="007D5BEC" w:rsidRDefault="006E5512" w:rsidP="00F732CE">
      <w:pPr>
        <w:pStyle w:val="212"/>
        <w:shd w:val="clear" w:color="auto" w:fill="auto"/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88.</w:t>
      </w:r>
      <w:r w:rsidR="009E429A" w:rsidRPr="007D5BEC">
        <w:rPr>
          <w:rStyle w:val="2"/>
          <w:b w:val="0"/>
          <w:color w:val="000000"/>
          <w:sz w:val="28"/>
          <w:szCs w:val="28"/>
        </w:rPr>
        <w:t>Выберите отрасль специализации сельского хозяй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ства стран</w:t>
      </w:r>
      <w:r w:rsidRPr="007D5BEC">
        <w:rPr>
          <w:rStyle w:val="2"/>
          <w:b w:val="0"/>
          <w:color w:val="000000"/>
          <w:sz w:val="28"/>
          <w:szCs w:val="28"/>
        </w:rPr>
        <w:t xml:space="preserve"> Южной Европы:</w:t>
      </w:r>
    </w:p>
    <w:p w:rsidR="006E5512" w:rsidRPr="007D5BEC" w:rsidRDefault="006E5512" w:rsidP="00F732CE">
      <w:pPr>
        <w:pStyle w:val="212"/>
        <w:shd w:val="clear" w:color="auto" w:fill="auto"/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 овцеводство 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 виноградарство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зерноводство</w:t>
      </w:r>
    </w:p>
    <w:p w:rsidR="00F732CE" w:rsidRPr="007D5BEC" w:rsidRDefault="006E5512" w:rsidP="00DA5E82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Style w:val="28pt"/>
          <w:rFonts w:ascii="Times New Roman" w:hAnsi="Times New Roman" w:cs="Times New Roman"/>
          <w:sz w:val="28"/>
          <w:szCs w:val="28"/>
          <w:u w:val="none"/>
          <w:shd w:val="clear" w:color="auto" w:fill="auto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шелководство</w:t>
      </w:r>
    </w:p>
    <w:p w:rsidR="009E429A" w:rsidRPr="007D5BEC" w:rsidRDefault="009E429A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8pt"/>
          <w:rFonts w:ascii="Times New Roman" w:hAnsi="Times New Roman" w:cs="Times New Roman"/>
          <w:color w:val="000000"/>
          <w:sz w:val="28"/>
          <w:szCs w:val="28"/>
          <w:u w:val="none"/>
        </w:rPr>
        <w:t>89</w:t>
      </w:r>
      <w:r w:rsidR="006E5512" w:rsidRPr="007D5BEC">
        <w:rPr>
          <w:rStyle w:val="2Georgia"/>
          <w:rFonts w:ascii="Times New Roman" w:hAnsi="Times New Roman" w:cs="Times New Roman"/>
          <w:color w:val="000000"/>
          <w:sz w:val="28"/>
          <w:szCs w:val="28"/>
        </w:rPr>
        <w:t>.</w:t>
      </w:r>
      <w:r w:rsidRPr="007D5BEC">
        <w:rPr>
          <w:rStyle w:val="2"/>
          <w:b w:val="0"/>
          <w:color w:val="000000"/>
          <w:sz w:val="28"/>
          <w:szCs w:val="28"/>
        </w:rPr>
        <w:t>Выберите ряд, составленный только из микрогосу</w:t>
      </w:r>
      <w:r w:rsidRPr="007D5BEC">
        <w:rPr>
          <w:rStyle w:val="2"/>
          <w:b w:val="0"/>
          <w:color w:val="000000"/>
          <w:sz w:val="28"/>
          <w:szCs w:val="28"/>
        </w:rPr>
        <w:softHyphen/>
        <w:t>дарств Западной Европы: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Андорра, Монако, Сан-Марино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Кипр, Лихтенштейн, Монако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lastRenderedPageBreak/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Ватикан, Греция, Сан-Марино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Андорра, Дания, Люксембург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90.</w:t>
      </w:r>
      <w:r w:rsidR="009E429A" w:rsidRPr="007D5BEC">
        <w:rPr>
          <w:rStyle w:val="2"/>
          <w:b w:val="0"/>
          <w:color w:val="000000"/>
          <w:sz w:val="28"/>
          <w:szCs w:val="28"/>
        </w:rPr>
        <w:t>Выберите верное утверждение: «Норвегия это.. »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30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страна - член Европейского Союза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30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республика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30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государство, не имеющее выхода к морю</w:t>
      </w:r>
    </w:p>
    <w:p w:rsidR="009E429A" w:rsidRPr="007D5BEC" w:rsidRDefault="006E5512" w:rsidP="00F732CE">
      <w:pPr>
        <w:pStyle w:val="212"/>
        <w:shd w:val="clear" w:color="auto" w:fill="auto"/>
        <w:tabs>
          <w:tab w:val="left" w:pos="130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однонациональное государство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t xml:space="preserve">91. В какой </w:t>
      </w:r>
      <w:r w:rsidR="009E429A" w:rsidRPr="007D5BEC">
        <w:rPr>
          <w:rStyle w:val="2"/>
          <w:b w:val="0"/>
          <w:color w:val="000000"/>
          <w:sz w:val="28"/>
          <w:szCs w:val="28"/>
        </w:rPr>
        <w:t>стране ретороманский язык является од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ним из государственных?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0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в Италии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0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в Португалии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0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в Швейцарии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0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в Польше</w:t>
      </w:r>
    </w:p>
    <w:p w:rsidR="009E429A" w:rsidRPr="007D5BEC" w:rsidRDefault="006E5512" w:rsidP="001C53F2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92.</w:t>
      </w:r>
      <w:r w:rsidR="009E429A" w:rsidRPr="007D5BEC">
        <w:rPr>
          <w:rStyle w:val="2"/>
          <w:b w:val="0"/>
          <w:color w:val="000000"/>
          <w:sz w:val="28"/>
          <w:szCs w:val="28"/>
        </w:rPr>
        <w:t>Определите реку, на берегах которой стоят все пере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численные ниже города:Базель, Страсбург, Бонн, Кельн, Роттердам.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0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Дунай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1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Рейн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1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Рона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1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Одер (Одра)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t>93.</w:t>
      </w:r>
      <w:r w:rsidR="009E429A" w:rsidRPr="007D5BEC">
        <w:rPr>
          <w:rStyle w:val="2"/>
          <w:b w:val="0"/>
          <w:color w:val="000000"/>
          <w:sz w:val="28"/>
          <w:szCs w:val="28"/>
        </w:rPr>
        <w:t>Основная часть жителей Ирландии исповедует: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0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ислам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0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католицизм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0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буддизм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0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иудаизм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</w:t>
      </w:r>
      <w:r w:rsidR="009E429A" w:rsidRPr="007D5BEC">
        <w:rPr>
          <w:rStyle w:val="2"/>
          <w:b w:val="0"/>
          <w:color w:val="000000"/>
          <w:sz w:val="28"/>
          <w:szCs w:val="28"/>
        </w:rPr>
        <w:t>протестантизм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е)</w:t>
      </w:r>
      <w:r w:rsidR="009E429A" w:rsidRPr="007D5BEC">
        <w:rPr>
          <w:rStyle w:val="2"/>
          <w:b w:val="0"/>
          <w:color w:val="000000"/>
          <w:sz w:val="28"/>
          <w:szCs w:val="28"/>
        </w:rPr>
        <w:t>православие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t>94.</w:t>
      </w:r>
      <w:r w:rsidR="009E429A" w:rsidRPr="007D5BEC">
        <w:rPr>
          <w:rStyle w:val="2"/>
          <w:b w:val="0"/>
          <w:color w:val="000000"/>
          <w:sz w:val="28"/>
          <w:szCs w:val="28"/>
        </w:rPr>
        <w:t>Какой город называют «автомобильной столицей США»?</w:t>
      </w:r>
    </w:p>
    <w:p w:rsidR="009E429A" w:rsidRPr="007D5BEC" w:rsidRDefault="00D27A64" w:rsidP="00D27A64">
      <w:pPr>
        <w:pStyle w:val="212"/>
        <w:shd w:val="clear" w:color="auto" w:fill="auto"/>
        <w:tabs>
          <w:tab w:val="left" w:pos="1303"/>
          <w:tab w:val="right" w:pos="3991"/>
          <w:tab w:val="left" w:pos="41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 Детройт</w:t>
      </w:r>
    </w:p>
    <w:p w:rsidR="00D27A64" w:rsidRPr="007D5BEC" w:rsidRDefault="00D27A64" w:rsidP="00F732CE">
      <w:pPr>
        <w:pStyle w:val="212"/>
        <w:shd w:val="clear" w:color="auto" w:fill="auto"/>
        <w:tabs>
          <w:tab w:val="left" w:pos="1308"/>
          <w:tab w:val="right" w:pos="3991"/>
          <w:tab w:val="left" w:pos="419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 Нью-Йорк</w:t>
      </w:r>
    </w:p>
    <w:p w:rsidR="00D27A64" w:rsidRPr="007D5BEC" w:rsidRDefault="00D27A64" w:rsidP="00F732CE">
      <w:pPr>
        <w:pStyle w:val="212"/>
        <w:shd w:val="clear" w:color="auto" w:fill="auto"/>
        <w:tabs>
          <w:tab w:val="left" w:pos="1308"/>
          <w:tab w:val="right" w:pos="3991"/>
          <w:tab w:val="left" w:pos="419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 Чикаго</w:t>
      </w:r>
    </w:p>
    <w:p w:rsidR="00D27A64" w:rsidRPr="007D5BEC" w:rsidRDefault="00D27A64" w:rsidP="00F732CE">
      <w:pPr>
        <w:pStyle w:val="212"/>
        <w:shd w:val="clear" w:color="auto" w:fill="auto"/>
        <w:tabs>
          <w:tab w:val="left" w:pos="1308"/>
          <w:tab w:val="right" w:pos="3991"/>
          <w:tab w:val="left" w:pos="419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 Даллас</w:t>
      </w:r>
    </w:p>
    <w:p w:rsidR="009E429A" w:rsidRPr="007D5BEC" w:rsidRDefault="00D27A64" w:rsidP="00F732CE">
      <w:pPr>
        <w:pStyle w:val="212"/>
        <w:shd w:val="clear" w:color="auto" w:fill="auto"/>
        <w:tabs>
          <w:tab w:val="left" w:pos="1308"/>
          <w:tab w:val="right" w:pos="3991"/>
          <w:tab w:val="left" w:pos="419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д) </w:t>
      </w:r>
      <w:r w:rsidR="009E429A" w:rsidRPr="007D5BEC">
        <w:rPr>
          <w:rStyle w:val="2"/>
          <w:b w:val="0"/>
          <w:color w:val="000000"/>
          <w:sz w:val="28"/>
          <w:szCs w:val="28"/>
        </w:rPr>
        <w:t>Вашингтон</w:t>
      </w:r>
    </w:p>
    <w:p w:rsidR="009E429A" w:rsidRPr="007D5BEC" w:rsidRDefault="00D27A64" w:rsidP="00F732CE">
      <w:pPr>
        <w:pStyle w:val="212"/>
        <w:shd w:val="clear" w:color="auto" w:fill="auto"/>
        <w:tabs>
          <w:tab w:val="left" w:pos="1308"/>
          <w:tab w:val="right" w:pos="3991"/>
          <w:tab w:val="left" w:pos="419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е) </w:t>
      </w:r>
      <w:r w:rsidR="009E429A" w:rsidRPr="007D5BEC">
        <w:rPr>
          <w:rStyle w:val="2"/>
          <w:b w:val="0"/>
          <w:color w:val="000000"/>
          <w:sz w:val="28"/>
          <w:szCs w:val="28"/>
        </w:rPr>
        <w:t>Сиэтл</w:t>
      </w:r>
    </w:p>
    <w:p w:rsidR="009E429A" w:rsidRPr="007D5BEC" w:rsidRDefault="006E5512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95.</w:t>
      </w:r>
      <w:r w:rsidR="009E429A" w:rsidRPr="007D5BEC">
        <w:rPr>
          <w:rStyle w:val="2"/>
          <w:b w:val="0"/>
          <w:color w:val="000000"/>
          <w:sz w:val="28"/>
          <w:szCs w:val="28"/>
        </w:rPr>
        <w:t>Укажите отрасль специализации большинства пред</w:t>
      </w:r>
      <w:r w:rsidR="009E429A" w:rsidRPr="007D5BEC">
        <w:rPr>
          <w:rStyle w:val="2"/>
          <w:b w:val="0"/>
          <w:color w:val="000000"/>
          <w:sz w:val="28"/>
          <w:szCs w:val="28"/>
        </w:rPr>
        <w:softHyphen/>
        <w:t>приятий «Силиконовой долины» США: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0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9E429A" w:rsidRPr="007D5BEC">
        <w:rPr>
          <w:rStyle w:val="2"/>
          <w:b w:val="0"/>
          <w:color w:val="000000"/>
          <w:sz w:val="28"/>
          <w:szCs w:val="28"/>
        </w:rPr>
        <w:t>электроника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0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9E429A" w:rsidRPr="007D5BEC">
        <w:rPr>
          <w:rStyle w:val="2"/>
          <w:b w:val="0"/>
          <w:color w:val="000000"/>
          <w:sz w:val="28"/>
          <w:szCs w:val="28"/>
        </w:rPr>
        <w:t>резиновая промышленность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0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9E429A" w:rsidRPr="007D5BEC">
        <w:rPr>
          <w:rStyle w:val="2"/>
          <w:b w:val="0"/>
          <w:color w:val="000000"/>
          <w:sz w:val="28"/>
          <w:szCs w:val="28"/>
        </w:rPr>
        <w:t>фармацевтика</w:t>
      </w:r>
    </w:p>
    <w:p w:rsidR="009E429A" w:rsidRPr="007D5BEC" w:rsidRDefault="00F732CE" w:rsidP="00F732CE">
      <w:pPr>
        <w:pStyle w:val="212"/>
        <w:shd w:val="clear" w:color="auto" w:fill="auto"/>
        <w:tabs>
          <w:tab w:val="left" w:pos="130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9E429A" w:rsidRPr="007D5BEC">
        <w:rPr>
          <w:rStyle w:val="2"/>
          <w:b w:val="0"/>
          <w:color w:val="000000"/>
          <w:sz w:val="28"/>
          <w:szCs w:val="28"/>
        </w:rPr>
        <w:t>судостроение</w:t>
      </w: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24"/>
          <w:rFonts w:ascii="Times New Roman" w:hAnsi="Times New Roman" w:cs="Times New Roman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24"/>
          <w:rFonts w:ascii="Times New Roman" w:hAnsi="Times New Roman" w:cs="Times New Roman"/>
          <w:sz w:val="28"/>
          <w:szCs w:val="28"/>
        </w:rPr>
      </w:pPr>
    </w:p>
    <w:p w:rsidR="00771DAC" w:rsidRPr="007D5BEC" w:rsidRDefault="00771DAC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4"/>
          <w:rFonts w:ascii="Times New Roman" w:hAnsi="Times New Roman" w:cs="Times New Roman"/>
          <w:sz w:val="28"/>
          <w:szCs w:val="28"/>
        </w:rPr>
        <w:t xml:space="preserve">96. </w:t>
      </w:r>
      <w:r w:rsidRPr="007D5BEC">
        <w:rPr>
          <w:rFonts w:ascii="Times New Roman" w:hAnsi="Times New Roman" w:cs="Times New Roman"/>
          <w:color w:val="000000"/>
          <w:sz w:val="28"/>
          <w:szCs w:val="28"/>
        </w:rPr>
        <w:t xml:space="preserve"> Выберите правильный ответ: «Для автомобилестро</w:t>
      </w:r>
      <w:r w:rsidRPr="007D5BEC">
        <w:rPr>
          <w:rFonts w:ascii="Times New Roman" w:hAnsi="Times New Roman" w:cs="Times New Roman"/>
          <w:color w:val="000000"/>
          <w:sz w:val="28"/>
          <w:szCs w:val="28"/>
        </w:rPr>
        <w:softHyphen/>
        <w:t>ения США характерно...»</w:t>
      </w:r>
    </w:p>
    <w:p w:rsidR="00771DAC" w:rsidRPr="007D5BEC" w:rsidRDefault="00771DAC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очень высокая доля в производстве грузови</w:t>
      </w:r>
      <w:r w:rsidRPr="007D5BEC">
        <w:rPr>
          <w:rFonts w:ascii="Times New Roman" w:hAnsi="Times New Roman" w:cs="Times New Roman"/>
          <w:color w:val="000000"/>
          <w:sz w:val="28"/>
          <w:szCs w:val="28"/>
        </w:rPr>
        <w:softHyphen/>
        <w:t>ков</w:t>
      </w:r>
    </w:p>
    <w:p w:rsidR="00771DAC" w:rsidRPr="007D5BEC" w:rsidRDefault="00771DAC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t>б) незначительное падение числа производимых  автомобилей в после;</w:t>
      </w:r>
    </w:p>
    <w:p w:rsidR="00771DAC" w:rsidRPr="007D5BEC" w:rsidRDefault="00771DAC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t xml:space="preserve">в) производство автомобилей для внутреннего рынка </w:t>
      </w:r>
    </w:p>
    <w:p w:rsidR="00771DAC" w:rsidRPr="007D5BEC" w:rsidRDefault="00771DAC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t xml:space="preserve">г) производство автомобилей для внешнего рынка </w:t>
      </w:r>
    </w:p>
    <w:p w:rsidR="00771DAC" w:rsidRPr="007D5BEC" w:rsidRDefault="00771DAC" w:rsidP="00F732CE">
      <w:pPr>
        <w:pStyle w:val="212"/>
        <w:shd w:val="clear" w:color="auto" w:fill="auto"/>
        <w:tabs>
          <w:tab w:val="left" w:leader="hyphen" w:pos="4546"/>
          <w:tab w:val="left" w:leader="hyphen" w:pos="5002"/>
          <w:tab w:val="left" w:leader="hyphen" w:pos="551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t xml:space="preserve">97. Укажите два крупнейших  по численности населения города Австралии </w:t>
      </w:r>
    </w:p>
    <w:p w:rsidR="00771DAC" w:rsidRPr="007D5BEC" w:rsidRDefault="00771DAC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t xml:space="preserve">а) Мельбурн и Сидней </w:t>
      </w:r>
    </w:p>
    <w:p w:rsidR="00771DAC" w:rsidRPr="007D5BEC" w:rsidRDefault="00771DAC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t>б) Канберра и Сидней</w:t>
      </w:r>
    </w:p>
    <w:p w:rsidR="00771DAC" w:rsidRPr="007D5BEC" w:rsidRDefault="00771DAC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t>в) Алис-Спрингс и Мельбурн</w:t>
      </w:r>
    </w:p>
    <w:p w:rsidR="00771DAC" w:rsidRPr="007D5BEC" w:rsidRDefault="00771DAC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t>г) Канберра и Перт</w:t>
      </w:r>
    </w:p>
    <w:p w:rsidR="00790BB7" w:rsidRPr="007D5BEC" w:rsidRDefault="00790BB7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71DAC" w:rsidRPr="007D5BEC" w:rsidRDefault="00771DAC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98.</w:t>
      </w:r>
      <w:r w:rsidRPr="007D5BEC">
        <w:rPr>
          <w:rStyle w:val="2"/>
          <w:b w:val="0"/>
          <w:color w:val="000000"/>
          <w:sz w:val="28"/>
          <w:szCs w:val="28"/>
        </w:rPr>
        <w:t>Выберите ряд, полностью состоящий из городов Ки</w:t>
      </w:r>
      <w:r w:rsidRPr="007D5BEC">
        <w:rPr>
          <w:rStyle w:val="2"/>
          <w:b w:val="0"/>
          <w:color w:val="000000"/>
          <w:sz w:val="28"/>
          <w:szCs w:val="28"/>
        </w:rPr>
        <w:softHyphen/>
        <w:t>тая:</w:t>
      </w:r>
    </w:p>
    <w:p w:rsidR="00771DAC" w:rsidRPr="007D5BEC" w:rsidRDefault="00771DAC" w:rsidP="00F732CE">
      <w:pPr>
        <w:pStyle w:val="212"/>
        <w:shd w:val="clear" w:color="auto" w:fill="auto"/>
        <w:tabs>
          <w:tab w:val="left" w:pos="1179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а)Пекин, Пхеньян, Урумчи, Тяньцзинь</w:t>
      </w:r>
    </w:p>
    <w:p w:rsidR="00771DAC" w:rsidRPr="007D5BEC" w:rsidRDefault="00771DAC" w:rsidP="00F732CE">
      <w:pPr>
        <w:pStyle w:val="212"/>
        <w:shd w:val="clear" w:color="auto" w:fill="auto"/>
        <w:tabs>
          <w:tab w:val="left" w:pos="117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 Далянь, Ухань, Фушунь, Харбин</w:t>
      </w:r>
    </w:p>
    <w:p w:rsidR="00771DAC" w:rsidRPr="007D5BEC" w:rsidRDefault="00771DAC" w:rsidP="00F732CE">
      <w:pPr>
        <w:pStyle w:val="212"/>
        <w:shd w:val="clear" w:color="auto" w:fill="auto"/>
        <w:tabs>
          <w:tab w:val="left" w:pos="119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в)Баотоу, Пномпень, Сянган (Гонконг), Шанхай</w:t>
      </w:r>
    </w:p>
    <w:p w:rsidR="00771DAC" w:rsidRPr="007D5BEC" w:rsidRDefault="00771DAC" w:rsidP="00F732CE">
      <w:pPr>
        <w:pStyle w:val="212"/>
        <w:shd w:val="clear" w:color="auto" w:fill="auto"/>
        <w:tabs>
          <w:tab w:val="left" w:pos="119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г)Аомынь (Макао), Китакюсю, Хайфон, Харбин</w:t>
      </w:r>
    </w:p>
    <w:p w:rsidR="00771DAC" w:rsidRPr="007D5BEC" w:rsidRDefault="000850A4" w:rsidP="00F732CE">
      <w:pPr>
        <w:pStyle w:val="212"/>
        <w:shd w:val="clear" w:color="auto" w:fill="auto"/>
        <w:tabs>
          <w:tab w:val="left" w:pos="547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99. </w:t>
      </w:r>
      <w:r w:rsidR="00771DAC" w:rsidRPr="007D5BEC">
        <w:rPr>
          <w:rStyle w:val="2"/>
          <w:b w:val="0"/>
          <w:color w:val="000000"/>
          <w:sz w:val="28"/>
          <w:szCs w:val="28"/>
        </w:rPr>
        <w:t>Если в Германии э</w:t>
      </w:r>
      <w:r w:rsidRPr="007D5BEC">
        <w:rPr>
          <w:rStyle w:val="2"/>
          <w:b w:val="0"/>
          <w:color w:val="000000"/>
          <w:sz w:val="28"/>
          <w:szCs w:val="28"/>
        </w:rPr>
        <w:t>то - Рур, то в Индии это - ...</w:t>
      </w:r>
      <w:r w:rsidRPr="007D5BEC">
        <w:rPr>
          <w:rStyle w:val="2"/>
          <w:b w:val="0"/>
          <w:color w:val="000000"/>
          <w:sz w:val="28"/>
          <w:szCs w:val="28"/>
        </w:rPr>
        <w:tab/>
      </w:r>
    </w:p>
    <w:p w:rsidR="00771DAC" w:rsidRPr="007D5BEC" w:rsidRDefault="00771DAC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 Дамодар</w:t>
      </w:r>
    </w:p>
    <w:p w:rsidR="00771DAC" w:rsidRPr="007D5BEC" w:rsidRDefault="00771DAC" w:rsidP="00F732CE">
      <w:pPr>
        <w:pStyle w:val="212"/>
        <w:shd w:val="clear" w:color="auto" w:fill="auto"/>
        <w:tabs>
          <w:tab w:val="left" w:pos="119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б)Мадрас</w:t>
      </w:r>
    </w:p>
    <w:p w:rsidR="00771DAC" w:rsidRPr="007D5BEC" w:rsidRDefault="00771DAC" w:rsidP="00F732CE">
      <w:pPr>
        <w:pStyle w:val="212"/>
        <w:shd w:val="clear" w:color="auto" w:fill="auto"/>
        <w:tabs>
          <w:tab w:val="left" w:pos="119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в)Бомбей</w:t>
      </w:r>
    </w:p>
    <w:p w:rsidR="00771DAC" w:rsidRPr="007D5BEC" w:rsidRDefault="00771DAC" w:rsidP="00F732CE">
      <w:pPr>
        <w:pStyle w:val="212"/>
        <w:shd w:val="clear" w:color="auto" w:fill="auto"/>
        <w:tabs>
          <w:tab w:val="left" w:pos="119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г)Канпур</w:t>
      </w:r>
    </w:p>
    <w:p w:rsidR="00771DAC" w:rsidRPr="007D5BEC" w:rsidRDefault="000850A4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100. </w:t>
      </w:r>
      <w:r w:rsidR="00771DAC" w:rsidRPr="007D5BEC">
        <w:rPr>
          <w:rStyle w:val="2"/>
          <w:b w:val="0"/>
          <w:color w:val="000000"/>
          <w:sz w:val="28"/>
          <w:szCs w:val="28"/>
        </w:rPr>
        <w:t>Из перечисленных выберите регион Азии с наиболь</w:t>
      </w:r>
      <w:r w:rsidR="00771DAC" w:rsidRPr="007D5BEC">
        <w:rPr>
          <w:rStyle w:val="2"/>
          <w:b w:val="0"/>
          <w:color w:val="000000"/>
          <w:sz w:val="28"/>
          <w:szCs w:val="28"/>
        </w:rPr>
        <w:softHyphen/>
        <w:t>шей плотностью населения:</w:t>
      </w:r>
    </w:p>
    <w:p w:rsidR="00771DAC" w:rsidRPr="007D5BEC" w:rsidRDefault="00F732CE" w:rsidP="00F732CE">
      <w:pPr>
        <w:pStyle w:val="212"/>
        <w:shd w:val="clear" w:color="auto" w:fill="auto"/>
        <w:tabs>
          <w:tab w:val="left" w:pos="118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771DAC" w:rsidRPr="007D5BEC">
        <w:rPr>
          <w:rStyle w:val="2"/>
          <w:b w:val="0"/>
          <w:color w:val="000000"/>
          <w:sz w:val="28"/>
          <w:szCs w:val="28"/>
        </w:rPr>
        <w:t>Тибетское нагорье</w:t>
      </w:r>
    </w:p>
    <w:p w:rsidR="00771DAC" w:rsidRPr="007D5BEC" w:rsidRDefault="00F732CE" w:rsidP="00F732CE">
      <w:pPr>
        <w:pStyle w:val="212"/>
        <w:shd w:val="clear" w:color="auto" w:fill="auto"/>
        <w:tabs>
          <w:tab w:val="left" w:pos="118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771DAC" w:rsidRPr="007D5BEC">
        <w:rPr>
          <w:rStyle w:val="2"/>
          <w:b w:val="0"/>
          <w:color w:val="000000"/>
          <w:sz w:val="28"/>
          <w:szCs w:val="28"/>
        </w:rPr>
        <w:t>Аравийский полуостров</w:t>
      </w:r>
    </w:p>
    <w:p w:rsidR="00771DAC" w:rsidRPr="007D5BEC" w:rsidRDefault="00F732CE" w:rsidP="00F732CE">
      <w:pPr>
        <w:pStyle w:val="212"/>
        <w:shd w:val="clear" w:color="auto" w:fill="auto"/>
        <w:tabs>
          <w:tab w:val="left" w:pos="11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771DAC" w:rsidRPr="007D5BEC">
        <w:rPr>
          <w:rStyle w:val="2"/>
          <w:b w:val="0"/>
          <w:color w:val="000000"/>
          <w:sz w:val="28"/>
          <w:szCs w:val="28"/>
        </w:rPr>
        <w:t>остров Шри-Ланка</w:t>
      </w:r>
    </w:p>
    <w:p w:rsidR="00771DAC" w:rsidRPr="007D5BEC" w:rsidRDefault="00F732CE" w:rsidP="00F732CE">
      <w:pPr>
        <w:pStyle w:val="212"/>
        <w:shd w:val="clear" w:color="auto" w:fill="auto"/>
        <w:tabs>
          <w:tab w:val="left" w:pos="11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</w:t>
      </w:r>
      <w:r w:rsidR="00771DAC" w:rsidRPr="007D5BEC">
        <w:rPr>
          <w:rStyle w:val="2"/>
          <w:b w:val="0"/>
          <w:color w:val="000000"/>
          <w:sz w:val="28"/>
          <w:szCs w:val="28"/>
        </w:rPr>
        <w:t>остров Ява</w:t>
      </w:r>
    </w:p>
    <w:p w:rsidR="00771DAC" w:rsidRPr="007D5BEC" w:rsidRDefault="00F732CE" w:rsidP="00F732CE">
      <w:pPr>
        <w:pStyle w:val="212"/>
        <w:shd w:val="clear" w:color="auto" w:fill="auto"/>
        <w:tabs>
          <w:tab w:val="left" w:pos="11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</w:t>
      </w:r>
      <w:r w:rsidR="00771DAC" w:rsidRPr="007D5BEC">
        <w:rPr>
          <w:rStyle w:val="2"/>
          <w:b w:val="0"/>
          <w:color w:val="000000"/>
          <w:sz w:val="28"/>
          <w:szCs w:val="28"/>
        </w:rPr>
        <w:t>восточное побережье Средиземноморья</w:t>
      </w:r>
    </w:p>
    <w:p w:rsidR="00771DAC" w:rsidRPr="007D5BEC" w:rsidRDefault="00771DAC" w:rsidP="00F732CE">
      <w:pPr>
        <w:pStyle w:val="212"/>
        <w:shd w:val="clear" w:color="auto" w:fill="auto"/>
        <w:spacing w:line="240" w:lineRule="auto"/>
        <w:ind w:firstLine="0"/>
        <w:rPr>
          <w:rStyle w:val="211"/>
          <w:b w:val="0"/>
          <w:i w:val="0"/>
          <w:color w:val="000000"/>
          <w:sz w:val="28"/>
          <w:szCs w:val="28"/>
        </w:rPr>
      </w:pPr>
      <w:r w:rsidRPr="007D5BEC">
        <w:rPr>
          <w:rStyle w:val="211"/>
          <w:b w:val="0"/>
          <w:i w:val="0"/>
          <w:color w:val="000000"/>
          <w:sz w:val="28"/>
          <w:szCs w:val="28"/>
        </w:rPr>
        <w:t>101. Укажите религию, которую исповедуют большая часть жителей Юго-Западной Азии:</w:t>
      </w:r>
    </w:p>
    <w:p w:rsidR="00771DAC" w:rsidRPr="007D5BEC" w:rsidRDefault="00771DAC" w:rsidP="00F732CE">
      <w:pPr>
        <w:pStyle w:val="212"/>
        <w:shd w:val="clear" w:color="auto" w:fill="auto"/>
        <w:spacing w:line="240" w:lineRule="auto"/>
        <w:ind w:firstLine="0"/>
        <w:rPr>
          <w:rStyle w:val="211"/>
          <w:b w:val="0"/>
          <w:i w:val="0"/>
          <w:color w:val="000000"/>
          <w:sz w:val="28"/>
          <w:szCs w:val="28"/>
        </w:rPr>
      </w:pPr>
      <w:r w:rsidRPr="007D5BEC">
        <w:rPr>
          <w:rStyle w:val="211"/>
          <w:b w:val="0"/>
          <w:i w:val="0"/>
          <w:color w:val="000000"/>
          <w:sz w:val="28"/>
          <w:szCs w:val="28"/>
        </w:rPr>
        <w:t>а)буддизм</w:t>
      </w:r>
    </w:p>
    <w:p w:rsidR="00771DAC" w:rsidRPr="007D5BEC" w:rsidRDefault="00771DAC" w:rsidP="00F732CE">
      <w:pPr>
        <w:pStyle w:val="212"/>
        <w:shd w:val="clear" w:color="auto" w:fill="auto"/>
        <w:spacing w:line="240" w:lineRule="auto"/>
        <w:ind w:firstLine="0"/>
        <w:rPr>
          <w:rStyle w:val="211"/>
          <w:b w:val="0"/>
          <w:i w:val="0"/>
          <w:color w:val="000000"/>
          <w:sz w:val="28"/>
          <w:szCs w:val="28"/>
        </w:rPr>
      </w:pPr>
      <w:r w:rsidRPr="007D5BEC">
        <w:rPr>
          <w:rStyle w:val="211"/>
          <w:b w:val="0"/>
          <w:i w:val="0"/>
          <w:color w:val="000000"/>
          <w:sz w:val="28"/>
          <w:szCs w:val="28"/>
        </w:rPr>
        <w:t>в) христианство</w:t>
      </w:r>
    </w:p>
    <w:p w:rsidR="00771DAC" w:rsidRPr="007D5BEC" w:rsidRDefault="00771DAC" w:rsidP="00F732CE">
      <w:pPr>
        <w:pStyle w:val="212"/>
        <w:shd w:val="clear" w:color="auto" w:fill="auto"/>
        <w:spacing w:line="240" w:lineRule="auto"/>
        <w:ind w:firstLine="0"/>
        <w:rPr>
          <w:rStyle w:val="211"/>
          <w:b w:val="0"/>
          <w:i w:val="0"/>
          <w:color w:val="000000"/>
          <w:sz w:val="28"/>
          <w:szCs w:val="28"/>
        </w:rPr>
      </w:pPr>
      <w:r w:rsidRPr="007D5BEC">
        <w:rPr>
          <w:rStyle w:val="211"/>
          <w:b w:val="0"/>
          <w:i w:val="0"/>
          <w:color w:val="000000"/>
          <w:sz w:val="28"/>
          <w:szCs w:val="28"/>
        </w:rPr>
        <w:t>в) ислам</w:t>
      </w:r>
    </w:p>
    <w:p w:rsidR="00771DAC" w:rsidRPr="007D5BEC" w:rsidRDefault="00771DAC" w:rsidP="00F732CE">
      <w:pPr>
        <w:pStyle w:val="212"/>
        <w:shd w:val="clear" w:color="auto" w:fill="auto"/>
        <w:spacing w:line="240" w:lineRule="auto"/>
        <w:ind w:firstLine="0"/>
        <w:rPr>
          <w:rStyle w:val="211"/>
          <w:b w:val="0"/>
          <w:i w:val="0"/>
          <w:color w:val="000000"/>
          <w:sz w:val="28"/>
          <w:szCs w:val="28"/>
        </w:rPr>
      </w:pPr>
      <w:r w:rsidRPr="007D5BEC">
        <w:rPr>
          <w:rStyle w:val="211"/>
          <w:b w:val="0"/>
          <w:i w:val="0"/>
          <w:color w:val="000000"/>
          <w:sz w:val="28"/>
          <w:szCs w:val="28"/>
        </w:rPr>
        <w:t xml:space="preserve">г)индуизм </w:t>
      </w:r>
    </w:p>
    <w:p w:rsidR="00771DAC" w:rsidRPr="007D5BEC" w:rsidRDefault="00771DAC" w:rsidP="00F732CE">
      <w:pPr>
        <w:pStyle w:val="212"/>
        <w:shd w:val="clear" w:color="auto" w:fill="auto"/>
        <w:spacing w:line="240" w:lineRule="auto"/>
        <w:ind w:firstLine="0"/>
        <w:rPr>
          <w:rStyle w:val="211"/>
          <w:b w:val="0"/>
          <w:i w:val="0"/>
          <w:color w:val="000000"/>
          <w:sz w:val="28"/>
          <w:szCs w:val="28"/>
        </w:rPr>
      </w:pPr>
      <w:r w:rsidRPr="007D5BEC">
        <w:rPr>
          <w:rStyle w:val="211"/>
          <w:b w:val="0"/>
          <w:i w:val="0"/>
          <w:color w:val="000000"/>
          <w:sz w:val="28"/>
          <w:szCs w:val="28"/>
        </w:rPr>
        <w:t xml:space="preserve">102. Выберите страну, на территории которой </w:t>
      </w:r>
      <w:r w:rsidR="00F732CE" w:rsidRPr="007D5BEC">
        <w:rPr>
          <w:rStyle w:val="211"/>
          <w:b w:val="0"/>
          <w:i w:val="0"/>
          <w:color w:val="000000"/>
          <w:sz w:val="28"/>
          <w:szCs w:val="28"/>
        </w:rPr>
        <w:t>располагается</w:t>
      </w:r>
      <w:r w:rsidRPr="007D5BEC">
        <w:rPr>
          <w:rStyle w:val="211"/>
          <w:b w:val="0"/>
          <w:i w:val="0"/>
          <w:color w:val="000000"/>
          <w:sz w:val="28"/>
          <w:szCs w:val="28"/>
        </w:rPr>
        <w:t xml:space="preserve"> часть «Медного пояса» Африки:</w:t>
      </w:r>
    </w:p>
    <w:p w:rsidR="00771DAC" w:rsidRPr="007D5BEC" w:rsidRDefault="00771DAC" w:rsidP="00F732CE">
      <w:pPr>
        <w:pStyle w:val="212"/>
        <w:shd w:val="clear" w:color="auto" w:fill="auto"/>
        <w:spacing w:line="240" w:lineRule="auto"/>
        <w:ind w:firstLine="0"/>
        <w:rPr>
          <w:rStyle w:val="211"/>
          <w:b w:val="0"/>
          <w:i w:val="0"/>
          <w:color w:val="000000"/>
          <w:sz w:val="28"/>
          <w:szCs w:val="28"/>
        </w:rPr>
      </w:pPr>
      <w:r w:rsidRPr="007D5BEC">
        <w:rPr>
          <w:rStyle w:val="211"/>
          <w:b w:val="0"/>
          <w:i w:val="0"/>
          <w:color w:val="000000"/>
          <w:sz w:val="28"/>
          <w:szCs w:val="28"/>
        </w:rPr>
        <w:t>а) Замбия</w:t>
      </w:r>
    </w:p>
    <w:p w:rsidR="00771DAC" w:rsidRPr="007D5BEC" w:rsidRDefault="00F732CE" w:rsidP="00F732CE">
      <w:pPr>
        <w:pStyle w:val="212"/>
        <w:shd w:val="clear" w:color="auto" w:fill="auto"/>
        <w:spacing w:line="240" w:lineRule="auto"/>
        <w:ind w:firstLine="0"/>
        <w:rPr>
          <w:rStyle w:val="211"/>
          <w:b w:val="0"/>
          <w:i w:val="0"/>
          <w:color w:val="000000"/>
          <w:sz w:val="28"/>
          <w:szCs w:val="28"/>
        </w:rPr>
      </w:pPr>
      <w:r w:rsidRPr="007D5BEC">
        <w:rPr>
          <w:rStyle w:val="211"/>
          <w:b w:val="0"/>
          <w:i w:val="0"/>
          <w:color w:val="000000"/>
          <w:sz w:val="28"/>
          <w:szCs w:val="28"/>
        </w:rPr>
        <w:t>б)Мавритания</w:t>
      </w:r>
    </w:p>
    <w:p w:rsidR="00771DAC" w:rsidRPr="007D5BEC" w:rsidRDefault="00F732CE" w:rsidP="00F732CE">
      <w:pPr>
        <w:pStyle w:val="212"/>
        <w:shd w:val="clear" w:color="auto" w:fill="auto"/>
        <w:spacing w:line="240" w:lineRule="auto"/>
        <w:ind w:firstLine="0"/>
        <w:rPr>
          <w:rStyle w:val="211"/>
          <w:b w:val="0"/>
          <w:i w:val="0"/>
          <w:color w:val="000000"/>
          <w:sz w:val="28"/>
          <w:szCs w:val="28"/>
        </w:rPr>
      </w:pPr>
      <w:r w:rsidRPr="007D5BEC">
        <w:rPr>
          <w:rStyle w:val="211"/>
          <w:b w:val="0"/>
          <w:i w:val="0"/>
          <w:color w:val="000000"/>
          <w:sz w:val="28"/>
          <w:szCs w:val="28"/>
        </w:rPr>
        <w:t xml:space="preserve">в) Тунис </w:t>
      </w: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7D5BEC">
        <w:rPr>
          <w:rStyle w:val="211"/>
          <w:b w:val="0"/>
          <w:i w:val="0"/>
          <w:color w:val="000000"/>
          <w:sz w:val="28"/>
          <w:szCs w:val="28"/>
        </w:rPr>
        <w:t xml:space="preserve">г) Сомали </w:t>
      </w: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4TimesNewRoman"/>
          <w:b w:val="0"/>
          <w:color w:val="000000"/>
          <w:sz w:val="28"/>
          <w:szCs w:val="28"/>
        </w:rPr>
      </w:pPr>
    </w:p>
    <w:p w:rsidR="00F732CE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Style w:val="4TimesNewRoman"/>
          <w:b w:val="0"/>
          <w:color w:val="000000"/>
          <w:sz w:val="28"/>
          <w:szCs w:val="28"/>
        </w:rPr>
      </w:pPr>
    </w:p>
    <w:p w:rsidR="00771DAC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4TimesNewRoman"/>
          <w:b w:val="0"/>
          <w:color w:val="000000"/>
          <w:sz w:val="28"/>
          <w:szCs w:val="28"/>
        </w:rPr>
        <w:t>103.</w:t>
      </w:r>
      <w:r w:rsidR="00771DAC" w:rsidRPr="007D5BEC">
        <w:rPr>
          <w:rStyle w:val="2"/>
          <w:b w:val="0"/>
          <w:color w:val="000000"/>
          <w:sz w:val="28"/>
          <w:szCs w:val="28"/>
        </w:rPr>
        <w:t xml:space="preserve">Какой из перечисленных городов Африки самый </w:t>
      </w:r>
      <w:r w:rsidR="00771DAC" w:rsidRPr="007D5BEC">
        <w:rPr>
          <w:rStyle w:val="29pt"/>
          <w:rFonts w:ascii="Times New Roman" w:hAnsi="Times New Roman" w:cs="Times New Roman"/>
          <w:b w:val="0"/>
          <w:color w:val="000000"/>
          <w:sz w:val="28"/>
          <w:szCs w:val="28"/>
        </w:rPr>
        <w:t xml:space="preserve">большой по </w:t>
      </w:r>
      <w:r w:rsidR="00771DAC" w:rsidRPr="007D5BEC">
        <w:rPr>
          <w:rStyle w:val="2"/>
          <w:b w:val="0"/>
          <w:color w:val="000000"/>
          <w:sz w:val="28"/>
          <w:szCs w:val="28"/>
        </w:rPr>
        <w:lastRenderedPageBreak/>
        <w:t>численности населения?</w:t>
      </w:r>
    </w:p>
    <w:p w:rsidR="00771DAC" w:rsidRPr="007D5BEC" w:rsidRDefault="00772FB8" w:rsidP="00F732CE">
      <w:pPr>
        <w:pStyle w:val="212"/>
        <w:shd w:val="clear" w:color="auto" w:fill="auto"/>
        <w:tabs>
          <w:tab w:val="left" w:pos="140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 </w:t>
      </w:r>
      <w:r w:rsidR="00771DAC" w:rsidRPr="007D5BEC">
        <w:rPr>
          <w:rStyle w:val="2"/>
          <w:b w:val="0"/>
          <w:color w:val="000000"/>
          <w:sz w:val="28"/>
          <w:szCs w:val="28"/>
        </w:rPr>
        <w:t>Дакар</w:t>
      </w:r>
    </w:p>
    <w:p w:rsidR="00771DAC" w:rsidRPr="007D5BEC" w:rsidRDefault="00772FB8" w:rsidP="00F732CE">
      <w:pPr>
        <w:pStyle w:val="212"/>
        <w:shd w:val="clear" w:color="auto" w:fill="auto"/>
        <w:tabs>
          <w:tab w:val="left" w:pos="14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 </w:t>
      </w:r>
      <w:r w:rsidR="00771DAC" w:rsidRPr="007D5BEC">
        <w:rPr>
          <w:rStyle w:val="2"/>
          <w:b w:val="0"/>
          <w:color w:val="000000"/>
          <w:sz w:val="28"/>
          <w:szCs w:val="28"/>
        </w:rPr>
        <w:t>Касабланка</w:t>
      </w:r>
    </w:p>
    <w:p w:rsidR="00771DAC" w:rsidRPr="007D5BEC" w:rsidRDefault="00772FB8" w:rsidP="00F732CE">
      <w:pPr>
        <w:pStyle w:val="212"/>
        <w:shd w:val="clear" w:color="auto" w:fill="auto"/>
        <w:tabs>
          <w:tab w:val="left" w:pos="14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 </w:t>
      </w:r>
      <w:r w:rsidR="00771DAC" w:rsidRPr="007D5BEC">
        <w:rPr>
          <w:rStyle w:val="2"/>
          <w:b w:val="0"/>
          <w:color w:val="000000"/>
          <w:sz w:val="28"/>
          <w:szCs w:val="28"/>
        </w:rPr>
        <w:t>Претория</w:t>
      </w:r>
    </w:p>
    <w:p w:rsidR="00771DAC" w:rsidRPr="007D5BEC" w:rsidRDefault="00772FB8" w:rsidP="00F732CE">
      <w:pPr>
        <w:pStyle w:val="212"/>
        <w:shd w:val="clear" w:color="auto" w:fill="auto"/>
        <w:tabs>
          <w:tab w:val="left" w:pos="14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г) </w:t>
      </w:r>
      <w:r w:rsidR="00771DAC" w:rsidRPr="007D5BEC">
        <w:rPr>
          <w:rStyle w:val="2"/>
          <w:b w:val="0"/>
          <w:color w:val="000000"/>
          <w:sz w:val="28"/>
          <w:szCs w:val="28"/>
        </w:rPr>
        <w:t>Хартум</w:t>
      </w:r>
    </w:p>
    <w:p w:rsidR="00771DAC" w:rsidRPr="007D5BEC" w:rsidRDefault="00772FB8" w:rsidP="00F732CE">
      <w:pPr>
        <w:pStyle w:val="212"/>
        <w:shd w:val="clear" w:color="auto" w:fill="auto"/>
        <w:tabs>
          <w:tab w:val="left" w:pos="14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д) </w:t>
      </w:r>
      <w:r w:rsidR="00771DAC" w:rsidRPr="007D5BEC">
        <w:rPr>
          <w:rStyle w:val="2"/>
          <w:b w:val="0"/>
          <w:color w:val="000000"/>
          <w:sz w:val="28"/>
          <w:szCs w:val="28"/>
        </w:rPr>
        <w:t>Каир</w:t>
      </w:r>
    </w:p>
    <w:p w:rsidR="00771DAC" w:rsidRPr="007D5BEC" w:rsidRDefault="00772FB8" w:rsidP="00F732CE">
      <w:pPr>
        <w:pStyle w:val="212"/>
        <w:shd w:val="clear" w:color="auto" w:fill="auto"/>
        <w:tabs>
          <w:tab w:val="left" w:pos="1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е) </w:t>
      </w:r>
      <w:r w:rsidR="00771DAC" w:rsidRPr="007D5BEC">
        <w:rPr>
          <w:rStyle w:val="2"/>
          <w:b w:val="0"/>
          <w:color w:val="000000"/>
          <w:sz w:val="28"/>
          <w:szCs w:val="28"/>
        </w:rPr>
        <w:t>Лусака</w:t>
      </w:r>
    </w:p>
    <w:p w:rsidR="00771DAC" w:rsidRPr="007D5BEC" w:rsidRDefault="00772FB8" w:rsidP="00F732CE">
      <w:pPr>
        <w:pStyle w:val="212"/>
        <w:shd w:val="clear" w:color="auto" w:fill="auto"/>
        <w:tabs>
          <w:tab w:val="left" w:pos="1405"/>
          <w:tab w:val="left" w:pos="148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ж) </w:t>
      </w:r>
      <w:r w:rsidR="00771DAC" w:rsidRPr="007D5BEC">
        <w:rPr>
          <w:rStyle w:val="2"/>
          <w:b w:val="0"/>
          <w:color w:val="000000"/>
          <w:sz w:val="28"/>
          <w:szCs w:val="28"/>
        </w:rPr>
        <w:t>Дар-эс-Салам</w:t>
      </w:r>
    </w:p>
    <w:p w:rsidR="00771DAC" w:rsidRPr="007D5BEC" w:rsidRDefault="00F732CE" w:rsidP="00F732CE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104.</w:t>
      </w:r>
      <w:r w:rsidR="00771DAC" w:rsidRPr="007D5BEC">
        <w:rPr>
          <w:rStyle w:val="2"/>
          <w:b w:val="0"/>
          <w:color w:val="000000"/>
          <w:sz w:val="28"/>
          <w:szCs w:val="28"/>
        </w:rPr>
        <w:t>Какая страна Латинской Америки является миро</w:t>
      </w:r>
      <w:r w:rsidR="00771DAC" w:rsidRPr="007D5BEC">
        <w:rPr>
          <w:rStyle w:val="2"/>
          <w:b w:val="0"/>
          <w:color w:val="000000"/>
          <w:sz w:val="28"/>
          <w:szCs w:val="28"/>
        </w:rPr>
        <w:softHyphen/>
        <w:t>вым лидером по добыче серебра?</w:t>
      </w:r>
    </w:p>
    <w:p w:rsidR="00771DAC" w:rsidRPr="007D5BEC" w:rsidRDefault="00771DAC" w:rsidP="00F732CE">
      <w:pPr>
        <w:pStyle w:val="212"/>
        <w:shd w:val="clear" w:color="auto" w:fill="auto"/>
        <w:tabs>
          <w:tab w:val="left" w:pos="14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</w:t>
      </w:r>
      <w:r w:rsidR="00772FB8" w:rsidRPr="007D5BEC">
        <w:rPr>
          <w:rStyle w:val="2"/>
          <w:b w:val="0"/>
          <w:color w:val="000000"/>
          <w:sz w:val="28"/>
          <w:szCs w:val="28"/>
        </w:rPr>
        <w:t xml:space="preserve">) </w:t>
      </w:r>
      <w:r w:rsidRPr="007D5BEC">
        <w:rPr>
          <w:rStyle w:val="2"/>
          <w:b w:val="0"/>
          <w:color w:val="000000"/>
          <w:sz w:val="28"/>
          <w:szCs w:val="28"/>
        </w:rPr>
        <w:t>Мексика</w:t>
      </w:r>
    </w:p>
    <w:p w:rsidR="00771DAC" w:rsidRPr="007D5BEC" w:rsidRDefault="00772FB8" w:rsidP="00F732CE">
      <w:pPr>
        <w:pStyle w:val="212"/>
        <w:shd w:val="clear" w:color="auto" w:fill="auto"/>
        <w:tabs>
          <w:tab w:val="left" w:pos="14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 </w:t>
      </w:r>
      <w:r w:rsidR="00771DAC" w:rsidRPr="007D5BEC">
        <w:rPr>
          <w:rStyle w:val="2"/>
          <w:b w:val="0"/>
          <w:color w:val="000000"/>
          <w:sz w:val="28"/>
          <w:szCs w:val="28"/>
        </w:rPr>
        <w:t>Чили</w:t>
      </w:r>
    </w:p>
    <w:p w:rsidR="00771DAC" w:rsidRPr="007D5BEC" w:rsidRDefault="00772FB8" w:rsidP="00772FB8">
      <w:pPr>
        <w:pStyle w:val="212"/>
        <w:shd w:val="clear" w:color="auto" w:fill="auto"/>
        <w:tabs>
          <w:tab w:val="left" w:pos="1362"/>
          <w:tab w:val="left" w:pos="14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 </w:t>
      </w:r>
      <w:r w:rsidR="00771DAC" w:rsidRPr="007D5BEC">
        <w:rPr>
          <w:rStyle w:val="2"/>
          <w:b w:val="0"/>
          <w:color w:val="000000"/>
          <w:sz w:val="28"/>
          <w:szCs w:val="28"/>
        </w:rPr>
        <w:t>Бразилия</w:t>
      </w:r>
    </w:p>
    <w:p w:rsidR="00771DAC" w:rsidRPr="007D5BEC" w:rsidRDefault="00772FB8" w:rsidP="00F732CE">
      <w:pPr>
        <w:pStyle w:val="212"/>
        <w:shd w:val="clear" w:color="auto" w:fill="auto"/>
        <w:tabs>
          <w:tab w:val="left" w:pos="14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г) </w:t>
      </w:r>
      <w:r w:rsidR="00771DAC" w:rsidRPr="007D5BEC">
        <w:rPr>
          <w:rStyle w:val="2"/>
          <w:b w:val="0"/>
          <w:color w:val="000000"/>
          <w:sz w:val="28"/>
          <w:szCs w:val="28"/>
        </w:rPr>
        <w:t>Ямайка</w:t>
      </w:r>
    </w:p>
    <w:p w:rsidR="00771DAC" w:rsidRPr="007D5BEC" w:rsidRDefault="00F732CE" w:rsidP="00F732CE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105. </w:t>
      </w:r>
      <w:r w:rsidR="00771DAC" w:rsidRPr="007D5BEC">
        <w:rPr>
          <w:rStyle w:val="2"/>
          <w:b w:val="0"/>
          <w:color w:val="000000"/>
          <w:sz w:val="28"/>
          <w:szCs w:val="28"/>
        </w:rPr>
        <w:t xml:space="preserve"> Выберите ряд, целиком состоящий из городов Бра</w:t>
      </w:r>
      <w:r w:rsidR="00771DAC" w:rsidRPr="007D5BEC">
        <w:rPr>
          <w:rStyle w:val="2"/>
          <w:b w:val="0"/>
          <w:color w:val="000000"/>
          <w:sz w:val="28"/>
          <w:szCs w:val="28"/>
        </w:rPr>
        <w:softHyphen/>
        <w:t>зилии:</w:t>
      </w:r>
    </w:p>
    <w:p w:rsidR="00771DAC" w:rsidRPr="007D5BEC" w:rsidRDefault="00772FB8" w:rsidP="00F732CE">
      <w:pPr>
        <w:pStyle w:val="212"/>
        <w:shd w:val="clear" w:color="auto" w:fill="auto"/>
        <w:tabs>
          <w:tab w:val="left" w:pos="140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 </w:t>
      </w:r>
      <w:r w:rsidR="00771DAC" w:rsidRPr="007D5BEC">
        <w:rPr>
          <w:rStyle w:val="2"/>
          <w:b w:val="0"/>
          <w:color w:val="000000"/>
          <w:sz w:val="28"/>
          <w:szCs w:val="28"/>
        </w:rPr>
        <w:t>Каракас, Рио-де-Жанейро, Сан-Паулу</w:t>
      </w:r>
    </w:p>
    <w:p w:rsidR="00771DAC" w:rsidRPr="007D5BEC" w:rsidRDefault="00772FB8" w:rsidP="00F732CE">
      <w:pPr>
        <w:pStyle w:val="212"/>
        <w:shd w:val="clear" w:color="auto" w:fill="auto"/>
        <w:tabs>
          <w:tab w:val="left" w:pos="140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 </w:t>
      </w:r>
      <w:r w:rsidR="00771DAC" w:rsidRPr="007D5BEC">
        <w:rPr>
          <w:rStyle w:val="2"/>
          <w:b w:val="0"/>
          <w:color w:val="000000"/>
          <w:sz w:val="28"/>
          <w:szCs w:val="28"/>
        </w:rPr>
        <w:t>Белен, Рио-де-Жанейро, Сантьяго</w:t>
      </w:r>
    </w:p>
    <w:p w:rsidR="00771DAC" w:rsidRPr="007D5BEC" w:rsidRDefault="00772FB8" w:rsidP="00F732CE">
      <w:pPr>
        <w:pStyle w:val="212"/>
        <w:shd w:val="clear" w:color="auto" w:fill="auto"/>
        <w:tabs>
          <w:tab w:val="left" w:pos="14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 </w:t>
      </w:r>
      <w:r w:rsidR="00771DAC" w:rsidRPr="007D5BEC">
        <w:rPr>
          <w:rStyle w:val="2"/>
          <w:b w:val="0"/>
          <w:color w:val="000000"/>
          <w:sz w:val="28"/>
          <w:szCs w:val="28"/>
        </w:rPr>
        <w:t>Бразилиа, Манаус, Медельин</w:t>
      </w:r>
    </w:p>
    <w:p w:rsidR="00771DAC" w:rsidRPr="007D5BEC" w:rsidRDefault="00772FB8" w:rsidP="00772FB8">
      <w:pPr>
        <w:pStyle w:val="212"/>
        <w:shd w:val="clear" w:color="auto" w:fill="auto"/>
        <w:tabs>
          <w:tab w:val="left" w:pos="1377"/>
          <w:tab w:val="left" w:pos="14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г) </w:t>
      </w:r>
      <w:r w:rsidR="00771DAC" w:rsidRPr="007D5BEC">
        <w:rPr>
          <w:rStyle w:val="2"/>
          <w:b w:val="0"/>
          <w:color w:val="000000"/>
          <w:sz w:val="28"/>
          <w:szCs w:val="28"/>
        </w:rPr>
        <w:t>Белу-Оризонти, Ресифи, Сан-Паулу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492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106. Выделите столицы государств Азии:</w:t>
      </w:r>
    </w:p>
    <w:p w:rsidR="00340471" w:rsidRPr="007D5BEC" w:rsidRDefault="00772FB8" w:rsidP="00772FB8">
      <w:pPr>
        <w:pStyle w:val="212"/>
        <w:shd w:val="clear" w:color="auto" w:fill="auto"/>
        <w:tabs>
          <w:tab w:val="left" w:pos="26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а)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Шанхай</w:t>
      </w:r>
    </w:p>
    <w:p w:rsidR="00340471" w:rsidRPr="007D5BEC" w:rsidRDefault="00772FB8" w:rsidP="00772FB8">
      <w:pPr>
        <w:pStyle w:val="212"/>
        <w:shd w:val="clear" w:color="auto" w:fill="auto"/>
        <w:tabs>
          <w:tab w:val="left" w:pos="27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б)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Бомбей</w:t>
      </w:r>
    </w:p>
    <w:p w:rsidR="00340471" w:rsidRPr="007D5BEC" w:rsidRDefault="00772FB8" w:rsidP="00772FB8">
      <w:pPr>
        <w:pStyle w:val="212"/>
        <w:shd w:val="clear" w:color="auto" w:fill="auto"/>
        <w:tabs>
          <w:tab w:val="left" w:pos="27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в)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Пхеньян</w:t>
      </w:r>
    </w:p>
    <w:p w:rsidR="00340471" w:rsidRPr="007D5BEC" w:rsidRDefault="00772FB8" w:rsidP="00772FB8">
      <w:pPr>
        <w:pStyle w:val="212"/>
        <w:shd w:val="clear" w:color="auto" w:fill="auto"/>
        <w:tabs>
          <w:tab w:val="left" w:pos="27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г)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Лион</w:t>
      </w:r>
    </w:p>
    <w:p w:rsidR="00340471" w:rsidRPr="007D5BEC" w:rsidRDefault="00772FB8" w:rsidP="00772FB8">
      <w:pPr>
        <w:pStyle w:val="212"/>
        <w:shd w:val="clear" w:color="auto" w:fill="auto"/>
        <w:tabs>
          <w:tab w:val="left" w:pos="28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д)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Манагуа</w:t>
      </w:r>
    </w:p>
    <w:p w:rsidR="00340471" w:rsidRPr="007D5BEC" w:rsidRDefault="00772FB8" w:rsidP="00772FB8">
      <w:pPr>
        <w:pStyle w:val="212"/>
        <w:shd w:val="clear" w:color="auto" w:fill="auto"/>
        <w:tabs>
          <w:tab w:val="left" w:pos="28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е)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Бухарест</w:t>
      </w:r>
    </w:p>
    <w:p w:rsidR="00340471" w:rsidRPr="007D5BEC" w:rsidRDefault="00772FB8" w:rsidP="00772FB8">
      <w:pPr>
        <w:pStyle w:val="212"/>
        <w:shd w:val="clear" w:color="auto" w:fill="auto"/>
        <w:tabs>
          <w:tab w:val="left" w:pos="28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ж)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Багдад</w:t>
      </w:r>
    </w:p>
    <w:p w:rsidR="00340471" w:rsidRPr="007D5BEC" w:rsidRDefault="00772FB8" w:rsidP="00772FB8">
      <w:pPr>
        <w:pStyle w:val="212"/>
        <w:shd w:val="clear" w:color="auto" w:fill="auto"/>
        <w:tabs>
          <w:tab w:val="left" w:pos="293"/>
        </w:tabs>
        <w:spacing w:line="240" w:lineRule="auto"/>
        <w:ind w:firstLine="0"/>
        <w:rPr>
          <w:rStyle w:val="230"/>
          <w:rFonts w:ascii="Times New Roman" w:hAnsi="Times New Roman" w:cs="Times New Roman"/>
          <w:sz w:val="28"/>
          <w:szCs w:val="28"/>
          <w:u w:val="none"/>
          <w:shd w:val="clear" w:color="auto" w:fill="auto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з)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Каракас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498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107. Выделите страну с наибольшей долей лесов в струк</w:t>
      </w: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softHyphen/>
        <w:t>туре земельных</w:t>
      </w:r>
      <w:r w:rsidR="00D25C73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угодий:</w:t>
      </w: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ab/>
      </w:r>
    </w:p>
    <w:p w:rsidR="00340471" w:rsidRPr="007D5BEC" w:rsidRDefault="00772FB8" w:rsidP="00772FB8">
      <w:pPr>
        <w:pStyle w:val="212"/>
        <w:shd w:val="clear" w:color="auto" w:fill="auto"/>
        <w:tabs>
          <w:tab w:val="left" w:pos="26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а)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Афганистан</w:t>
      </w:r>
    </w:p>
    <w:p w:rsidR="00340471" w:rsidRPr="007D5BEC" w:rsidRDefault="00772FB8" w:rsidP="00772FB8">
      <w:pPr>
        <w:pStyle w:val="212"/>
        <w:shd w:val="clear" w:color="auto" w:fill="auto"/>
        <w:tabs>
          <w:tab w:val="left" w:pos="27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б)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Йемен</w:t>
      </w:r>
    </w:p>
    <w:p w:rsidR="00340471" w:rsidRPr="007D5BEC" w:rsidRDefault="00772FB8" w:rsidP="00772FB8">
      <w:pPr>
        <w:pStyle w:val="212"/>
        <w:shd w:val="clear" w:color="auto" w:fill="auto"/>
        <w:tabs>
          <w:tab w:val="left" w:pos="27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в)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Саудовская Аравия</w:t>
      </w:r>
    </w:p>
    <w:p w:rsidR="00340471" w:rsidRPr="007D5BEC" w:rsidRDefault="00772FB8" w:rsidP="00772FB8">
      <w:pPr>
        <w:pStyle w:val="212"/>
        <w:shd w:val="clear" w:color="auto" w:fill="auto"/>
        <w:tabs>
          <w:tab w:val="left" w:pos="28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г)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Оман</w:t>
      </w:r>
    </w:p>
    <w:p w:rsidR="00340471" w:rsidRPr="007D5BEC" w:rsidRDefault="00772FB8" w:rsidP="00772FB8">
      <w:pPr>
        <w:pStyle w:val="212"/>
        <w:shd w:val="clear" w:color="auto" w:fill="auto"/>
        <w:tabs>
          <w:tab w:val="left" w:pos="28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д)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Египет</w:t>
      </w:r>
    </w:p>
    <w:p w:rsidR="00340471" w:rsidRPr="007D5BEC" w:rsidRDefault="00772FB8" w:rsidP="00772FB8">
      <w:pPr>
        <w:pStyle w:val="212"/>
        <w:shd w:val="clear" w:color="auto" w:fill="auto"/>
        <w:tabs>
          <w:tab w:val="left" w:pos="2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е)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Индонезия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487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108.Выделите страну с наибольшим объемом выплавки стали:</w:t>
      </w: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ab/>
      </w:r>
    </w:p>
    <w:p w:rsidR="00340471" w:rsidRPr="007D5BEC" w:rsidRDefault="00772FB8" w:rsidP="00772FB8">
      <w:pPr>
        <w:pStyle w:val="212"/>
        <w:shd w:val="clear" w:color="auto" w:fill="auto"/>
        <w:tabs>
          <w:tab w:val="left" w:pos="624"/>
          <w:tab w:val="right" w:pos="3144"/>
          <w:tab w:val="right" w:pos="394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а)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США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ab/>
      </w:r>
    </w:p>
    <w:p w:rsidR="00340471" w:rsidRPr="007D5BEC" w:rsidRDefault="00772FB8" w:rsidP="00772FB8">
      <w:pPr>
        <w:pStyle w:val="212"/>
        <w:shd w:val="clear" w:color="auto" w:fill="auto"/>
        <w:tabs>
          <w:tab w:val="left" w:pos="634"/>
          <w:tab w:val="right" w:pos="3154"/>
          <w:tab w:val="right" w:pos="384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б)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Республика Корея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ab/>
      </w:r>
    </w:p>
    <w:p w:rsidR="00772FB8" w:rsidRPr="007D5BEC" w:rsidRDefault="00772FB8" w:rsidP="00772FB8">
      <w:pPr>
        <w:pStyle w:val="212"/>
        <w:shd w:val="clear" w:color="auto" w:fill="auto"/>
        <w:tabs>
          <w:tab w:val="left" w:pos="638"/>
          <w:tab w:val="right" w:pos="3154"/>
          <w:tab w:val="right" w:pos="4171"/>
        </w:tabs>
        <w:spacing w:line="240" w:lineRule="auto"/>
        <w:ind w:firstLine="0"/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в)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Германия</w:t>
      </w:r>
    </w:p>
    <w:p w:rsidR="00772FB8" w:rsidRPr="007D5BEC" w:rsidRDefault="00772FB8" w:rsidP="00772FB8">
      <w:pPr>
        <w:pStyle w:val="212"/>
        <w:shd w:val="clear" w:color="auto" w:fill="auto"/>
        <w:tabs>
          <w:tab w:val="left" w:pos="638"/>
          <w:tab w:val="right" w:pos="3154"/>
          <w:tab w:val="right" w:pos="4171"/>
        </w:tabs>
        <w:spacing w:line="240" w:lineRule="auto"/>
        <w:ind w:firstLine="0"/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г) Япония</w:t>
      </w:r>
    </w:p>
    <w:p w:rsidR="00772FB8" w:rsidRPr="007D5BEC" w:rsidRDefault="00772FB8" w:rsidP="00772FB8">
      <w:pPr>
        <w:pStyle w:val="212"/>
        <w:shd w:val="clear" w:color="auto" w:fill="auto"/>
        <w:tabs>
          <w:tab w:val="left" w:pos="638"/>
          <w:tab w:val="right" w:pos="3154"/>
          <w:tab w:val="right" w:pos="4171"/>
        </w:tabs>
        <w:spacing w:line="240" w:lineRule="auto"/>
        <w:ind w:firstLine="0"/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д) Индия</w:t>
      </w:r>
    </w:p>
    <w:p w:rsidR="00340471" w:rsidRPr="007D5BEC" w:rsidRDefault="00772FB8" w:rsidP="00772FB8">
      <w:pPr>
        <w:pStyle w:val="212"/>
        <w:shd w:val="clear" w:color="auto" w:fill="auto"/>
        <w:tabs>
          <w:tab w:val="left" w:pos="638"/>
          <w:tab w:val="right" w:pos="3154"/>
          <w:tab w:val="right" w:pos="417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е)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Бразилия</w:t>
      </w:r>
    </w:p>
    <w:p w:rsidR="00340471" w:rsidRPr="007D5BEC" w:rsidRDefault="00340471" w:rsidP="00340471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lastRenderedPageBreak/>
        <w:t>109.  Выделите три страны с населения наибольшей численностью:</w:t>
      </w:r>
    </w:p>
    <w:p w:rsidR="00340471" w:rsidRPr="007D5BEC" w:rsidRDefault="00D0332B" w:rsidP="00D0332B">
      <w:pPr>
        <w:pStyle w:val="212"/>
        <w:shd w:val="clear" w:color="auto" w:fill="auto"/>
        <w:tabs>
          <w:tab w:val="left" w:pos="101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а)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Марокко</w:t>
      </w:r>
    </w:p>
    <w:p w:rsidR="00340471" w:rsidRPr="007D5BEC" w:rsidRDefault="00D0332B" w:rsidP="00D0332B">
      <w:pPr>
        <w:pStyle w:val="212"/>
        <w:shd w:val="clear" w:color="auto" w:fill="auto"/>
        <w:tabs>
          <w:tab w:val="left" w:pos="10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б)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Россия</w:t>
      </w:r>
    </w:p>
    <w:p w:rsidR="00340471" w:rsidRPr="007D5BEC" w:rsidRDefault="00D0332B" w:rsidP="00D0332B">
      <w:pPr>
        <w:pStyle w:val="212"/>
        <w:shd w:val="clear" w:color="auto" w:fill="auto"/>
        <w:tabs>
          <w:tab w:val="left" w:pos="103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в)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Нигерия</w:t>
      </w:r>
    </w:p>
    <w:p w:rsidR="00340471" w:rsidRPr="007D5BEC" w:rsidRDefault="00D0332B" w:rsidP="00D0332B">
      <w:pPr>
        <w:pStyle w:val="212"/>
        <w:shd w:val="clear" w:color="auto" w:fill="auto"/>
        <w:tabs>
          <w:tab w:val="left" w:pos="74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г)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Бангладеш</w:t>
      </w:r>
    </w:p>
    <w:p w:rsidR="00340471" w:rsidRPr="007D5BEC" w:rsidRDefault="00D0332B" w:rsidP="00D0332B">
      <w:pPr>
        <w:pStyle w:val="212"/>
        <w:shd w:val="clear" w:color="auto" w:fill="auto"/>
        <w:tabs>
          <w:tab w:val="left" w:pos="73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д)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Франция</w:t>
      </w:r>
    </w:p>
    <w:p w:rsidR="00340471" w:rsidRPr="007D5BEC" w:rsidRDefault="00D0332B" w:rsidP="00D0332B">
      <w:pPr>
        <w:pStyle w:val="212"/>
        <w:shd w:val="clear" w:color="auto" w:fill="auto"/>
        <w:tabs>
          <w:tab w:val="left" w:pos="74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е)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Мьянма</w:t>
      </w:r>
    </w:p>
    <w:p w:rsidR="00340471" w:rsidRPr="007D5BEC" w:rsidRDefault="00340471" w:rsidP="00340471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110. Выделите республики СНГ с возделыванием куль</w:t>
      </w:r>
      <w:r w:rsidRPr="007D5BEC">
        <w:rPr>
          <w:rStyle w:val="2"/>
          <w:b w:val="0"/>
          <w:color w:val="000000"/>
          <w:sz w:val="28"/>
          <w:szCs w:val="28"/>
        </w:rPr>
        <w:softHyphen/>
        <w:t>туры хлопчатника:</w:t>
      </w:r>
    </w:p>
    <w:p w:rsidR="00340471" w:rsidRPr="007D5BEC" w:rsidRDefault="00D0332B" w:rsidP="00D0332B">
      <w:pPr>
        <w:pStyle w:val="212"/>
        <w:shd w:val="clear" w:color="auto" w:fill="auto"/>
        <w:tabs>
          <w:tab w:val="left" w:pos="126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а)</w:t>
      </w:r>
      <w:r w:rsidR="00340471" w:rsidRPr="007D5BEC">
        <w:rPr>
          <w:rStyle w:val="2"/>
          <w:b w:val="0"/>
          <w:color w:val="000000"/>
          <w:sz w:val="28"/>
          <w:szCs w:val="28"/>
        </w:rPr>
        <w:t>Армения</w:t>
      </w:r>
    </w:p>
    <w:p w:rsidR="00340471" w:rsidRPr="007D5BEC" w:rsidRDefault="00B46863" w:rsidP="00D0332B">
      <w:pPr>
        <w:pStyle w:val="212"/>
        <w:shd w:val="clear" w:color="auto" w:fill="auto"/>
        <w:tabs>
          <w:tab w:val="left" w:pos="127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б)</w:t>
      </w:r>
      <w:r w:rsidR="00340471" w:rsidRPr="007D5BEC">
        <w:rPr>
          <w:rStyle w:val="2"/>
          <w:b w:val="0"/>
          <w:color w:val="000000"/>
          <w:sz w:val="28"/>
          <w:szCs w:val="28"/>
        </w:rPr>
        <w:t>Узбекистан</w:t>
      </w:r>
    </w:p>
    <w:p w:rsidR="00340471" w:rsidRPr="007D5BEC" w:rsidRDefault="00B46863" w:rsidP="00D0332B">
      <w:pPr>
        <w:pStyle w:val="212"/>
        <w:shd w:val="clear" w:color="auto" w:fill="auto"/>
        <w:tabs>
          <w:tab w:val="left" w:pos="127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в)</w:t>
      </w:r>
      <w:r w:rsidR="00340471" w:rsidRPr="007D5BEC">
        <w:rPr>
          <w:rStyle w:val="2"/>
          <w:b w:val="0"/>
          <w:color w:val="000000"/>
          <w:sz w:val="28"/>
          <w:szCs w:val="28"/>
        </w:rPr>
        <w:t>Киргизия</w:t>
      </w:r>
    </w:p>
    <w:p w:rsidR="00340471" w:rsidRPr="007D5BEC" w:rsidRDefault="00B46863" w:rsidP="00D0332B">
      <w:pPr>
        <w:pStyle w:val="212"/>
        <w:shd w:val="clear" w:color="auto" w:fill="auto"/>
        <w:tabs>
          <w:tab w:val="left" w:pos="127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г) </w:t>
      </w:r>
      <w:r w:rsidR="00340471" w:rsidRPr="007D5BEC">
        <w:rPr>
          <w:rStyle w:val="2"/>
          <w:b w:val="0"/>
          <w:color w:val="000000"/>
          <w:sz w:val="28"/>
          <w:szCs w:val="28"/>
        </w:rPr>
        <w:t>Молдавия</w:t>
      </w:r>
    </w:p>
    <w:p w:rsidR="00340471" w:rsidRPr="007D5BEC" w:rsidRDefault="00B46863" w:rsidP="00340471">
      <w:pPr>
        <w:pStyle w:val="212"/>
        <w:shd w:val="clear" w:color="auto" w:fill="auto"/>
        <w:tabs>
          <w:tab w:val="left" w:pos="1294"/>
        </w:tabs>
        <w:spacing w:line="240" w:lineRule="auto"/>
        <w:ind w:firstLine="0"/>
        <w:rPr>
          <w:rStyle w:val="2"/>
          <w:b w:val="0"/>
          <w:sz w:val="28"/>
          <w:szCs w:val="28"/>
          <w:shd w:val="clear" w:color="auto" w:fill="auto"/>
        </w:rPr>
      </w:pPr>
      <w:r w:rsidRPr="007D5BEC">
        <w:rPr>
          <w:rStyle w:val="2"/>
          <w:b w:val="0"/>
          <w:color w:val="000000"/>
          <w:sz w:val="28"/>
          <w:szCs w:val="28"/>
        </w:rPr>
        <w:t>д</w:t>
      </w:r>
      <w:r w:rsidR="00340471" w:rsidRPr="007D5BEC">
        <w:rPr>
          <w:rStyle w:val="2"/>
          <w:b w:val="0"/>
          <w:color w:val="000000"/>
          <w:sz w:val="28"/>
          <w:szCs w:val="28"/>
        </w:rPr>
        <w:t xml:space="preserve">)Азербайджан </w:t>
      </w:r>
    </w:p>
    <w:p w:rsidR="00340471" w:rsidRPr="007D5BEC" w:rsidRDefault="00B46863" w:rsidP="00B46863">
      <w:pPr>
        <w:pStyle w:val="212"/>
        <w:shd w:val="clear" w:color="auto" w:fill="auto"/>
        <w:tabs>
          <w:tab w:val="left" w:pos="12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е</w:t>
      </w:r>
      <w:r w:rsidR="00340471" w:rsidRPr="007D5BEC">
        <w:rPr>
          <w:rStyle w:val="2"/>
          <w:b w:val="0"/>
          <w:color w:val="000000"/>
          <w:sz w:val="28"/>
          <w:szCs w:val="28"/>
        </w:rPr>
        <w:t>) Таджикистан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533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</w:rPr>
        <w:t>111.</w:t>
      </w:r>
      <w:r w:rsidRPr="007D5BEC">
        <w:rPr>
          <w:rStyle w:val="2"/>
          <w:b w:val="0"/>
          <w:color w:val="000000"/>
          <w:sz w:val="28"/>
          <w:szCs w:val="28"/>
        </w:rPr>
        <w:t xml:space="preserve"> выделите страны «большой семерки»:</w:t>
      </w:r>
      <w:r w:rsidRPr="007D5BEC">
        <w:rPr>
          <w:rStyle w:val="2"/>
          <w:b w:val="0"/>
          <w:color w:val="000000"/>
          <w:sz w:val="28"/>
          <w:szCs w:val="28"/>
        </w:rPr>
        <w:tab/>
      </w:r>
    </w:p>
    <w:p w:rsidR="00340471" w:rsidRPr="007D5BEC" w:rsidRDefault="00B46863" w:rsidP="00340471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а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) Великобритания</w:t>
      </w:r>
    </w:p>
    <w:p w:rsidR="00340471" w:rsidRPr="007D5BEC" w:rsidRDefault="00B46863" w:rsidP="00B46863">
      <w:pPr>
        <w:pStyle w:val="212"/>
        <w:shd w:val="clear" w:color="auto" w:fill="auto"/>
        <w:tabs>
          <w:tab w:val="left" w:pos="28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б)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Индия</w:t>
      </w:r>
    </w:p>
    <w:p w:rsidR="00340471" w:rsidRPr="007D5BEC" w:rsidRDefault="00B46863" w:rsidP="00B46863">
      <w:pPr>
        <w:pStyle w:val="212"/>
        <w:shd w:val="clear" w:color="auto" w:fill="auto"/>
        <w:tabs>
          <w:tab w:val="left" w:pos="27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в)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ФРГ</w:t>
      </w:r>
    </w:p>
    <w:p w:rsidR="00340471" w:rsidRPr="007D5BEC" w:rsidRDefault="00B46863" w:rsidP="00B46863">
      <w:pPr>
        <w:pStyle w:val="212"/>
        <w:shd w:val="clear" w:color="auto" w:fill="auto"/>
        <w:tabs>
          <w:tab w:val="left" w:pos="28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г)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США</w:t>
      </w:r>
    </w:p>
    <w:p w:rsidR="00340471" w:rsidRPr="007D5BEC" w:rsidRDefault="00B46863" w:rsidP="00B46863">
      <w:pPr>
        <w:pStyle w:val="212"/>
        <w:shd w:val="clear" w:color="auto" w:fill="auto"/>
        <w:tabs>
          <w:tab w:val="left" w:pos="28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д)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Франция</w:t>
      </w:r>
    </w:p>
    <w:p w:rsidR="00340471" w:rsidRPr="007D5BEC" w:rsidRDefault="00B46863" w:rsidP="00B46863">
      <w:pPr>
        <w:pStyle w:val="212"/>
        <w:shd w:val="clear" w:color="auto" w:fill="auto"/>
        <w:tabs>
          <w:tab w:val="left" w:pos="127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е) </w:t>
      </w:r>
      <w:r w:rsidR="00340471" w:rsidRPr="007D5BEC">
        <w:rPr>
          <w:rStyle w:val="2"/>
          <w:b w:val="0"/>
          <w:color w:val="000000"/>
          <w:sz w:val="28"/>
          <w:szCs w:val="28"/>
        </w:rPr>
        <w:t>Канада</w:t>
      </w:r>
    </w:p>
    <w:p w:rsidR="00340471" w:rsidRPr="007D5BEC" w:rsidRDefault="00B46863" w:rsidP="00B46863">
      <w:pPr>
        <w:pStyle w:val="212"/>
        <w:shd w:val="clear" w:color="auto" w:fill="auto"/>
        <w:tabs>
          <w:tab w:val="left" w:pos="127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ж) </w:t>
      </w:r>
      <w:r w:rsidR="00340471" w:rsidRPr="007D5BEC">
        <w:rPr>
          <w:rStyle w:val="2"/>
          <w:b w:val="0"/>
          <w:color w:val="000000"/>
          <w:sz w:val="28"/>
          <w:szCs w:val="28"/>
        </w:rPr>
        <w:t>Япония</w:t>
      </w:r>
    </w:p>
    <w:p w:rsidR="00340471" w:rsidRPr="007D5BEC" w:rsidRDefault="00B46863" w:rsidP="00B46863">
      <w:pPr>
        <w:pStyle w:val="212"/>
        <w:shd w:val="clear" w:color="auto" w:fill="auto"/>
        <w:tabs>
          <w:tab w:val="left" w:pos="127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з) </w:t>
      </w:r>
      <w:r w:rsidR="00340471" w:rsidRPr="007D5BEC">
        <w:rPr>
          <w:rStyle w:val="2"/>
          <w:b w:val="0"/>
          <w:color w:val="000000"/>
          <w:sz w:val="28"/>
          <w:szCs w:val="28"/>
        </w:rPr>
        <w:t>Италия</w:t>
      </w:r>
    </w:p>
    <w:p w:rsidR="00340471" w:rsidRPr="007D5BEC" w:rsidRDefault="00B46863" w:rsidP="006D3435">
      <w:pPr>
        <w:pStyle w:val="212"/>
        <w:shd w:val="clear" w:color="auto" w:fill="auto"/>
        <w:tabs>
          <w:tab w:val="left" w:pos="1178"/>
          <w:tab w:val="left" w:pos="1268"/>
        </w:tabs>
        <w:spacing w:line="240" w:lineRule="auto"/>
        <w:ind w:firstLine="0"/>
        <w:rPr>
          <w:rStyle w:val="2"/>
          <w:b w:val="0"/>
          <w:bCs w:val="0"/>
          <w:sz w:val="28"/>
          <w:szCs w:val="28"/>
          <w:shd w:val="clear" w:color="auto" w:fill="auto"/>
        </w:rPr>
      </w:pPr>
      <w:r w:rsidRPr="007D5BEC">
        <w:rPr>
          <w:rStyle w:val="2"/>
          <w:b w:val="0"/>
          <w:color w:val="000000"/>
          <w:sz w:val="28"/>
          <w:szCs w:val="28"/>
        </w:rPr>
        <w:t>и</w:t>
      </w:r>
      <w:r w:rsidR="00340471" w:rsidRPr="007D5BEC">
        <w:rPr>
          <w:rStyle w:val="2"/>
          <w:b w:val="0"/>
          <w:color w:val="000000"/>
          <w:sz w:val="28"/>
          <w:szCs w:val="28"/>
        </w:rPr>
        <w:t>)Испания</w:t>
      </w:r>
    </w:p>
    <w:p w:rsidR="00340471" w:rsidRPr="007D5BEC" w:rsidRDefault="00340471" w:rsidP="00340471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112. Выделите две страны с повышенной долей детей в</w:t>
      </w: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возрастной структуре населения:</w:t>
      </w:r>
    </w:p>
    <w:p w:rsidR="00340471" w:rsidRPr="007D5BEC" w:rsidRDefault="006D3435" w:rsidP="006D3435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 </w:t>
      </w:r>
      <w:r w:rsidR="00340471" w:rsidRPr="007D5BEC">
        <w:rPr>
          <w:rStyle w:val="2"/>
          <w:b w:val="0"/>
          <w:color w:val="000000"/>
          <w:sz w:val="28"/>
          <w:szCs w:val="28"/>
        </w:rPr>
        <w:t>Нигерия</w:t>
      </w:r>
    </w:p>
    <w:p w:rsidR="00340471" w:rsidRPr="007D5BEC" w:rsidRDefault="006D3435" w:rsidP="006D3435">
      <w:pPr>
        <w:pStyle w:val="212"/>
        <w:shd w:val="clear" w:color="auto" w:fill="auto"/>
        <w:tabs>
          <w:tab w:val="left" w:pos="127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 </w:t>
      </w:r>
      <w:r w:rsidR="00340471" w:rsidRPr="007D5BEC">
        <w:rPr>
          <w:rStyle w:val="2"/>
          <w:b w:val="0"/>
          <w:color w:val="000000"/>
          <w:sz w:val="28"/>
          <w:szCs w:val="28"/>
        </w:rPr>
        <w:t>Германия</w:t>
      </w:r>
    </w:p>
    <w:p w:rsidR="00340471" w:rsidRPr="007D5BEC" w:rsidRDefault="006D3435" w:rsidP="006D3435">
      <w:pPr>
        <w:pStyle w:val="212"/>
        <w:shd w:val="clear" w:color="auto" w:fill="auto"/>
        <w:tabs>
          <w:tab w:val="left" w:pos="127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 </w:t>
      </w:r>
      <w:r w:rsidR="00340471" w:rsidRPr="007D5BEC">
        <w:rPr>
          <w:rStyle w:val="2"/>
          <w:b w:val="0"/>
          <w:color w:val="000000"/>
          <w:sz w:val="28"/>
          <w:szCs w:val="28"/>
        </w:rPr>
        <w:t>Швеция</w:t>
      </w:r>
    </w:p>
    <w:p w:rsidR="00340471" w:rsidRPr="007D5BEC" w:rsidRDefault="006D3435" w:rsidP="006D3435">
      <w:pPr>
        <w:pStyle w:val="212"/>
        <w:shd w:val="clear" w:color="auto" w:fill="auto"/>
        <w:tabs>
          <w:tab w:val="left" w:pos="127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г) </w:t>
      </w:r>
      <w:r w:rsidR="00340471" w:rsidRPr="007D5BEC">
        <w:rPr>
          <w:rStyle w:val="2"/>
          <w:b w:val="0"/>
          <w:color w:val="000000"/>
          <w:sz w:val="28"/>
          <w:szCs w:val="28"/>
        </w:rPr>
        <w:t>Индия</w:t>
      </w:r>
    </w:p>
    <w:p w:rsidR="00340471" w:rsidRPr="007D5BEC" w:rsidRDefault="006D3435" w:rsidP="00340471">
      <w:pPr>
        <w:pStyle w:val="212"/>
        <w:shd w:val="clear" w:color="auto" w:fill="auto"/>
        <w:tabs>
          <w:tab w:val="left" w:pos="1178"/>
          <w:tab w:val="left" w:pos="127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д) </w:t>
      </w:r>
      <w:r w:rsidR="00340471" w:rsidRPr="007D5BEC">
        <w:rPr>
          <w:rStyle w:val="2"/>
          <w:b w:val="0"/>
          <w:color w:val="000000"/>
          <w:sz w:val="28"/>
          <w:szCs w:val="28"/>
        </w:rPr>
        <w:t>Россия</w:t>
      </w:r>
    </w:p>
    <w:p w:rsidR="00340471" w:rsidRPr="007D5BEC" w:rsidRDefault="00340471" w:rsidP="00340471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113. Выделите  государства, находящиеся в Азии:</w:t>
      </w:r>
    </w:p>
    <w:p w:rsidR="00340471" w:rsidRPr="007D5BEC" w:rsidRDefault="002C7945" w:rsidP="00340471">
      <w:pPr>
        <w:pStyle w:val="212"/>
        <w:shd w:val="clear" w:color="auto" w:fill="auto"/>
        <w:tabs>
          <w:tab w:val="left" w:pos="1268"/>
          <w:tab w:val="left" w:pos="533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 Мавритания</w:t>
      </w:r>
    </w:p>
    <w:p w:rsidR="00340471" w:rsidRPr="007D5BEC" w:rsidRDefault="002C7945" w:rsidP="00340471">
      <w:pPr>
        <w:pStyle w:val="212"/>
        <w:shd w:val="clear" w:color="auto" w:fill="auto"/>
        <w:tabs>
          <w:tab w:val="left" w:pos="127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 </w:t>
      </w:r>
      <w:r w:rsidR="00340471" w:rsidRPr="007D5BEC">
        <w:rPr>
          <w:rStyle w:val="2"/>
          <w:b w:val="0"/>
          <w:color w:val="000000"/>
          <w:sz w:val="28"/>
          <w:szCs w:val="28"/>
        </w:rPr>
        <w:t xml:space="preserve">Мьянма </w:t>
      </w:r>
    </w:p>
    <w:p w:rsidR="00340471" w:rsidRPr="007D5BEC" w:rsidRDefault="002C7945" w:rsidP="00340471">
      <w:pPr>
        <w:pStyle w:val="212"/>
        <w:shd w:val="clear" w:color="auto" w:fill="auto"/>
        <w:tabs>
          <w:tab w:val="left" w:pos="127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 </w:t>
      </w:r>
      <w:r w:rsidR="00340471" w:rsidRPr="007D5BEC">
        <w:rPr>
          <w:rStyle w:val="2"/>
          <w:b w:val="0"/>
          <w:color w:val="000000"/>
          <w:sz w:val="28"/>
          <w:szCs w:val="28"/>
        </w:rPr>
        <w:t>Кипр</w:t>
      </w:r>
    </w:p>
    <w:p w:rsidR="00340471" w:rsidRPr="007D5BEC" w:rsidRDefault="002C7945" w:rsidP="00340471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г) </w:t>
      </w:r>
      <w:r w:rsidR="00340471" w:rsidRPr="007D5BEC">
        <w:rPr>
          <w:rStyle w:val="2"/>
          <w:b w:val="0"/>
          <w:color w:val="000000"/>
          <w:sz w:val="28"/>
          <w:szCs w:val="28"/>
        </w:rPr>
        <w:t>Бенин</w:t>
      </w:r>
    </w:p>
    <w:p w:rsidR="00340471" w:rsidRPr="007D5BEC" w:rsidRDefault="002C7945" w:rsidP="00340471">
      <w:pPr>
        <w:pStyle w:val="212"/>
        <w:shd w:val="clear" w:color="auto" w:fill="auto"/>
        <w:tabs>
          <w:tab w:val="left" w:pos="127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д) </w:t>
      </w:r>
      <w:r w:rsidR="00340471" w:rsidRPr="007D5BEC">
        <w:rPr>
          <w:rStyle w:val="2"/>
          <w:b w:val="0"/>
          <w:color w:val="000000"/>
          <w:sz w:val="28"/>
          <w:szCs w:val="28"/>
        </w:rPr>
        <w:t xml:space="preserve">Бутан </w:t>
      </w:r>
    </w:p>
    <w:p w:rsidR="00340471" w:rsidRPr="007D5BEC" w:rsidRDefault="002C7945" w:rsidP="00340471">
      <w:pPr>
        <w:pStyle w:val="212"/>
        <w:shd w:val="clear" w:color="auto" w:fill="auto"/>
        <w:tabs>
          <w:tab w:val="left" w:pos="1278"/>
        </w:tabs>
        <w:spacing w:line="240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е) </w:t>
      </w:r>
      <w:r w:rsidR="00340471" w:rsidRPr="007D5BEC">
        <w:rPr>
          <w:rStyle w:val="2"/>
          <w:b w:val="0"/>
          <w:color w:val="000000"/>
          <w:sz w:val="28"/>
          <w:szCs w:val="28"/>
        </w:rPr>
        <w:t>Джибути</w:t>
      </w:r>
    </w:p>
    <w:p w:rsidR="00340471" w:rsidRPr="007D5BEC" w:rsidRDefault="00340471" w:rsidP="00340471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114. Выберите  варианты, где все утверждения верны:</w:t>
      </w:r>
    </w:p>
    <w:p w:rsidR="00340471" w:rsidRPr="007D5BEC" w:rsidRDefault="00A51391" w:rsidP="00A51391">
      <w:pPr>
        <w:pStyle w:val="212"/>
        <w:shd w:val="clear" w:color="auto" w:fill="auto"/>
        <w:tabs>
          <w:tab w:val="left" w:pos="25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а)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столица Канады - Оттава, Аргентины - Буэ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softHyphen/>
        <w:t>нос-Айрес, Бельгии - Антверпен</w:t>
      </w:r>
    </w:p>
    <w:p w:rsidR="00340471" w:rsidRPr="007D5BEC" w:rsidRDefault="00A51391" w:rsidP="00A51391">
      <w:pPr>
        <w:pStyle w:val="212"/>
        <w:shd w:val="clear" w:color="auto" w:fill="auto"/>
        <w:tabs>
          <w:tab w:val="left" w:pos="26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б)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столица ЮАР - Претория, Мексики — Мехико, Бразилии - Рио-де-Жанейро</w:t>
      </w:r>
    </w:p>
    <w:p w:rsidR="00340471" w:rsidRPr="007D5BEC" w:rsidRDefault="00A51391" w:rsidP="00A51391">
      <w:pPr>
        <w:pStyle w:val="212"/>
        <w:shd w:val="clear" w:color="auto" w:fill="auto"/>
        <w:tabs>
          <w:tab w:val="left" w:pos="27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lastRenderedPageBreak/>
        <w:t xml:space="preserve">в) 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столица Испании - Мадрид, Швейцарии -Берн, Нидерландов - Гаага</w:t>
      </w:r>
    </w:p>
    <w:p w:rsidR="00340471" w:rsidRPr="007D5BEC" w:rsidRDefault="00A51391" w:rsidP="00945E54">
      <w:pPr>
        <w:pStyle w:val="212"/>
        <w:shd w:val="clear" w:color="auto" w:fill="auto"/>
        <w:spacing w:line="240" w:lineRule="auto"/>
        <w:ind w:left="360" w:hanging="360"/>
        <w:rPr>
          <w:rStyle w:val="2"/>
          <w:b w:val="0"/>
          <w:bCs w:val="0"/>
          <w:color w:val="000000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г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) столица Колумбии - Богота, Марокко - Рабат, Индонезии - Джакарта</w:t>
      </w:r>
    </w:p>
    <w:p w:rsidR="00340471" w:rsidRPr="007D5BEC" w:rsidRDefault="00A612A3" w:rsidP="00340471">
      <w:pPr>
        <w:pStyle w:val="212"/>
        <w:shd w:val="clear" w:color="auto" w:fill="auto"/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115</w:t>
      </w:r>
      <w:r w:rsidR="00340471" w:rsidRPr="007D5BEC">
        <w:rPr>
          <w:rStyle w:val="2"/>
          <w:b w:val="0"/>
          <w:color w:val="000000"/>
          <w:sz w:val="28"/>
          <w:szCs w:val="28"/>
        </w:rPr>
        <w:t>. Укажите государство СНГ, лидирующее по произ</w:t>
      </w:r>
      <w:r w:rsidR="00340471" w:rsidRPr="007D5BEC">
        <w:rPr>
          <w:rStyle w:val="2"/>
          <w:b w:val="0"/>
          <w:color w:val="000000"/>
          <w:sz w:val="28"/>
          <w:szCs w:val="28"/>
        </w:rPr>
        <w:softHyphen/>
        <w:t>водству хлопчатника:</w:t>
      </w:r>
    </w:p>
    <w:p w:rsidR="00340471" w:rsidRPr="007D5BEC" w:rsidRDefault="00A612A3" w:rsidP="00A612A3">
      <w:pPr>
        <w:pStyle w:val="212"/>
        <w:shd w:val="clear" w:color="auto" w:fill="auto"/>
        <w:tabs>
          <w:tab w:val="left" w:pos="1205"/>
          <w:tab w:val="left" w:pos="125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340471" w:rsidRPr="007D5BEC">
        <w:rPr>
          <w:rStyle w:val="2"/>
          <w:b w:val="0"/>
          <w:color w:val="000000"/>
          <w:sz w:val="28"/>
          <w:szCs w:val="28"/>
        </w:rPr>
        <w:t>Азербайджан</w:t>
      </w:r>
    </w:p>
    <w:p w:rsidR="00340471" w:rsidRPr="007D5BEC" w:rsidRDefault="00A612A3" w:rsidP="00340471">
      <w:pPr>
        <w:pStyle w:val="212"/>
        <w:shd w:val="clear" w:color="auto" w:fill="auto"/>
        <w:tabs>
          <w:tab w:val="left" w:pos="125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 </w:t>
      </w:r>
      <w:r w:rsidR="00340471" w:rsidRPr="007D5BEC">
        <w:rPr>
          <w:rStyle w:val="2"/>
          <w:b w:val="0"/>
          <w:color w:val="000000"/>
          <w:sz w:val="28"/>
          <w:szCs w:val="28"/>
        </w:rPr>
        <w:t>Туркмения</w:t>
      </w:r>
    </w:p>
    <w:p w:rsidR="00340471" w:rsidRPr="007D5BEC" w:rsidRDefault="00A612A3" w:rsidP="00340471">
      <w:pPr>
        <w:pStyle w:val="212"/>
        <w:shd w:val="clear" w:color="auto" w:fill="auto"/>
        <w:tabs>
          <w:tab w:val="left" w:pos="125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 </w:t>
      </w:r>
      <w:r w:rsidR="00340471" w:rsidRPr="007D5BEC">
        <w:rPr>
          <w:rStyle w:val="2"/>
          <w:b w:val="0"/>
          <w:color w:val="000000"/>
          <w:sz w:val="28"/>
          <w:szCs w:val="28"/>
        </w:rPr>
        <w:t>Узбекистан</w:t>
      </w:r>
    </w:p>
    <w:p w:rsidR="00340471" w:rsidRPr="007D5BEC" w:rsidRDefault="00A612A3" w:rsidP="00340471">
      <w:pPr>
        <w:pStyle w:val="212"/>
        <w:shd w:val="clear" w:color="auto" w:fill="auto"/>
        <w:tabs>
          <w:tab w:val="left" w:pos="125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г) </w:t>
      </w:r>
      <w:r w:rsidR="00340471" w:rsidRPr="007D5BEC">
        <w:rPr>
          <w:rStyle w:val="2"/>
          <w:b w:val="0"/>
          <w:color w:val="000000"/>
          <w:sz w:val="28"/>
          <w:szCs w:val="28"/>
        </w:rPr>
        <w:t>Казахстан</w:t>
      </w:r>
    </w:p>
    <w:p w:rsidR="00340471" w:rsidRPr="007D5BEC" w:rsidRDefault="00A612A3" w:rsidP="00340471">
      <w:pPr>
        <w:pStyle w:val="212"/>
        <w:shd w:val="clear" w:color="auto" w:fill="auto"/>
        <w:tabs>
          <w:tab w:val="left" w:pos="125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д) </w:t>
      </w:r>
      <w:r w:rsidR="00340471" w:rsidRPr="007D5BEC">
        <w:rPr>
          <w:rStyle w:val="2"/>
          <w:b w:val="0"/>
          <w:color w:val="000000"/>
          <w:sz w:val="28"/>
          <w:szCs w:val="28"/>
        </w:rPr>
        <w:t>Таджикистан</w:t>
      </w:r>
    </w:p>
    <w:p w:rsidR="00340471" w:rsidRPr="007D5BEC" w:rsidRDefault="00340471" w:rsidP="00340471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11</w:t>
      </w:r>
      <w:r w:rsidR="006E7C40" w:rsidRPr="007D5BEC">
        <w:rPr>
          <w:rStyle w:val="2"/>
          <w:b w:val="0"/>
          <w:color w:val="000000"/>
          <w:sz w:val="28"/>
          <w:szCs w:val="28"/>
        </w:rPr>
        <w:t>6</w:t>
      </w:r>
      <w:r w:rsidRPr="007D5BEC">
        <w:rPr>
          <w:rStyle w:val="2"/>
          <w:b w:val="0"/>
          <w:color w:val="000000"/>
          <w:sz w:val="28"/>
          <w:szCs w:val="28"/>
        </w:rPr>
        <w:t>. Больше кофе экспортирует:</w:t>
      </w:r>
    </w:p>
    <w:p w:rsidR="00340471" w:rsidRPr="007D5BEC" w:rsidRDefault="006E7C40" w:rsidP="00340471">
      <w:pPr>
        <w:pStyle w:val="212"/>
        <w:shd w:val="clear" w:color="auto" w:fill="auto"/>
        <w:tabs>
          <w:tab w:val="left" w:pos="12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 </w:t>
      </w:r>
      <w:r w:rsidR="00340471" w:rsidRPr="007D5BEC">
        <w:rPr>
          <w:rStyle w:val="2"/>
          <w:b w:val="0"/>
          <w:color w:val="000000"/>
          <w:sz w:val="28"/>
          <w:szCs w:val="28"/>
        </w:rPr>
        <w:t>ЮАР</w:t>
      </w:r>
    </w:p>
    <w:p w:rsidR="00340471" w:rsidRPr="007D5BEC" w:rsidRDefault="006E7C40" w:rsidP="006E7C40">
      <w:pPr>
        <w:pStyle w:val="212"/>
        <w:shd w:val="clear" w:color="auto" w:fill="auto"/>
        <w:tabs>
          <w:tab w:val="left" w:pos="1174"/>
          <w:tab w:val="left" w:pos="1205"/>
          <w:tab w:val="left" w:pos="12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340471" w:rsidRPr="007D5BEC">
        <w:rPr>
          <w:rStyle w:val="2"/>
          <w:b w:val="0"/>
          <w:color w:val="000000"/>
          <w:sz w:val="28"/>
          <w:szCs w:val="28"/>
        </w:rPr>
        <w:t>Колумбия</w:t>
      </w:r>
    </w:p>
    <w:p w:rsidR="00340471" w:rsidRPr="007D5BEC" w:rsidRDefault="00133DE8" w:rsidP="00340471">
      <w:pPr>
        <w:pStyle w:val="212"/>
        <w:shd w:val="clear" w:color="auto" w:fill="auto"/>
        <w:tabs>
          <w:tab w:val="left" w:pos="12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</w:t>
      </w:r>
      <w:r w:rsidR="00340471" w:rsidRPr="007D5BEC">
        <w:rPr>
          <w:rStyle w:val="2"/>
          <w:b w:val="0"/>
          <w:color w:val="000000"/>
          <w:sz w:val="28"/>
          <w:szCs w:val="28"/>
        </w:rPr>
        <w:t>Малайзия</w:t>
      </w:r>
    </w:p>
    <w:p w:rsidR="00340471" w:rsidRPr="007D5BEC" w:rsidRDefault="00133DE8" w:rsidP="00133DE8">
      <w:pPr>
        <w:pStyle w:val="212"/>
        <w:shd w:val="clear" w:color="auto" w:fill="auto"/>
        <w:tabs>
          <w:tab w:val="left" w:pos="1221"/>
          <w:tab w:val="left" w:pos="12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г) </w:t>
      </w:r>
      <w:r w:rsidR="00340471" w:rsidRPr="007D5BEC">
        <w:rPr>
          <w:rStyle w:val="2"/>
          <w:b w:val="0"/>
          <w:color w:val="000000"/>
          <w:sz w:val="28"/>
          <w:szCs w:val="28"/>
        </w:rPr>
        <w:t>Бразилия</w:t>
      </w:r>
    </w:p>
    <w:p w:rsidR="00340471" w:rsidRPr="007D5BEC" w:rsidRDefault="00133DE8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д) </w:t>
      </w:r>
      <w:r w:rsidR="00340471" w:rsidRPr="007D5BEC">
        <w:rPr>
          <w:rStyle w:val="2"/>
          <w:b w:val="0"/>
          <w:color w:val="000000"/>
          <w:sz w:val="28"/>
          <w:szCs w:val="28"/>
        </w:rPr>
        <w:t>НоваяЗеландия</w:t>
      </w:r>
    </w:p>
    <w:p w:rsidR="00340471" w:rsidRPr="007D5BEC" w:rsidRDefault="00955A3D" w:rsidP="00340471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117</w:t>
      </w:r>
      <w:r w:rsidR="00340471" w:rsidRPr="007D5BEC">
        <w:rPr>
          <w:rStyle w:val="2"/>
          <w:b w:val="0"/>
          <w:color w:val="000000"/>
          <w:sz w:val="28"/>
          <w:szCs w:val="28"/>
        </w:rPr>
        <w:t>. Больше природного газа добывают в: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а)Чили</w:t>
      </w:r>
    </w:p>
    <w:p w:rsidR="00340471" w:rsidRPr="007D5BEC" w:rsidRDefault="00340471" w:rsidP="00955A3D">
      <w:pPr>
        <w:pStyle w:val="212"/>
        <w:shd w:val="clear" w:color="auto" w:fill="auto"/>
        <w:tabs>
          <w:tab w:val="left" w:pos="1293"/>
          <w:tab w:val="left" w:pos="2363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б)Эквадоре</w:t>
      </w:r>
      <w:r w:rsidR="00955A3D" w:rsidRPr="007D5BEC">
        <w:rPr>
          <w:rStyle w:val="2"/>
          <w:b w:val="0"/>
          <w:color w:val="000000"/>
          <w:sz w:val="28"/>
          <w:szCs w:val="28"/>
        </w:rPr>
        <w:tab/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93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 Канаде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93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г)Кувейте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93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 Новой Зеландии</w:t>
      </w:r>
    </w:p>
    <w:p w:rsidR="00340471" w:rsidRPr="007D5BEC" w:rsidRDefault="00A74A3F" w:rsidP="00340471">
      <w:pPr>
        <w:pStyle w:val="212"/>
        <w:shd w:val="clear" w:color="auto" w:fill="auto"/>
        <w:tabs>
          <w:tab w:val="left" w:pos="1293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118</w:t>
      </w:r>
      <w:r w:rsidR="00340471" w:rsidRPr="007D5BEC">
        <w:rPr>
          <w:rStyle w:val="2"/>
          <w:b w:val="0"/>
          <w:color w:val="000000"/>
          <w:sz w:val="28"/>
          <w:szCs w:val="28"/>
        </w:rPr>
        <w:t>. Больше железной руды добывают в: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93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а)Германии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93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б)Бразилии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93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 Испании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93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 Венесуэле</w:t>
      </w:r>
    </w:p>
    <w:p w:rsidR="00340471" w:rsidRPr="007D5BEC" w:rsidRDefault="00A74A3F" w:rsidP="00340471">
      <w:pPr>
        <w:pStyle w:val="212"/>
        <w:shd w:val="clear" w:color="auto" w:fill="auto"/>
        <w:tabs>
          <w:tab w:val="left" w:pos="1293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 Египте</w:t>
      </w:r>
    </w:p>
    <w:p w:rsidR="00340471" w:rsidRPr="007D5BEC" w:rsidRDefault="00A74A3F" w:rsidP="00340471">
      <w:pPr>
        <w:pStyle w:val="212"/>
        <w:shd w:val="clear" w:color="auto" w:fill="auto"/>
        <w:tabs>
          <w:tab w:val="left" w:pos="1293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BEC">
        <w:rPr>
          <w:rStyle w:val="2"/>
          <w:b w:val="0"/>
          <w:color w:val="000000"/>
          <w:sz w:val="28"/>
          <w:szCs w:val="28"/>
        </w:rPr>
        <w:t>119</w:t>
      </w:r>
      <w:r w:rsidR="00340471" w:rsidRPr="007D5BEC">
        <w:rPr>
          <w:rStyle w:val="2"/>
          <w:b w:val="0"/>
          <w:color w:val="000000"/>
          <w:sz w:val="28"/>
          <w:szCs w:val="28"/>
        </w:rPr>
        <w:t>.</w:t>
      </w:r>
      <w:r w:rsidR="00340471"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>Больше бананов</w:t>
      </w:r>
      <w:r w:rsidR="00340471" w:rsidRPr="007D5BEC">
        <w:rPr>
          <w:rFonts w:ascii="Times New Roman" w:hAnsi="Times New Roman" w:cs="Times New Roman"/>
          <w:sz w:val="28"/>
          <w:szCs w:val="28"/>
        </w:rPr>
        <w:tab/>
      </w:r>
      <w:r w:rsidR="00340471"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>экспортирует: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232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>а) Канада</w:t>
      </w:r>
      <w:r w:rsidRPr="007D5BEC">
        <w:rPr>
          <w:rFonts w:ascii="Times New Roman" w:hAnsi="Times New Roman" w:cs="Times New Roman"/>
          <w:sz w:val="28"/>
          <w:szCs w:val="28"/>
        </w:rPr>
        <w:tab/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232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>г) Эфиопия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2328"/>
        </w:tabs>
        <w:spacing w:line="240" w:lineRule="auto"/>
        <w:ind w:firstLine="0"/>
        <w:rPr>
          <w:rStyle w:val="220"/>
          <w:rFonts w:ascii="Times New Roman" w:hAnsi="Times New Roman" w:cs="Times New Roman"/>
          <w:color w:val="000000"/>
          <w:sz w:val="28"/>
          <w:szCs w:val="28"/>
        </w:rPr>
      </w:pP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 xml:space="preserve">б) Эквадор 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232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>в) ЮАР</w:t>
      </w:r>
      <w:r w:rsidRPr="007D5BEC">
        <w:rPr>
          <w:rFonts w:ascii="Times New Roman" w:hAnsi="Times New Roman" w:cs="Times New Roman"/>
          <w:sz w:val="28"/>
          <w:szCs w:val="28"/>
        </w:rPr>
        <w:tab/>
      </w:r>
    </w:p>
    <w:p w:rsidR="00340471" w:rsidRPr="007D5BEC" w:rsidRDefault="00340471" w:rsidP="00A74A3F">
      <w:pPr>
        <w:pStyle w:val="212"/>
        <w:shd w:val="clear" w:color="auto" w:fill="auto"/>
        <w:tabs>
          <w:tab w:val="left" w:pos="2328"/>
        </w:tabs>
        <w:spacing w:line="240" w:lineRule="auto"/>
        <w:ind w:firstLine="0"/>
        <w:rPr>
          <w:rStyle w:val="2"/>
          <w:b w:val="0"/>
          <w:bCs w:val="0"/>
          <w:sz w:val="28"/>
          <w:szCs w:val="28"/>
          <w:shd w:val="clear" w:color="auto" w:fill="auto"/>
        </w:rPr>
      </w:pP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>д) Куба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93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BEC">
        <w:rPr>
          <w:rStyle w:val="2"/>
          <w:b w:val="0"/>
          <w:color w:val="000000"/>
          <w:sz w:val="28"/>
          <w:szCs w:val="28"/>
        </w:rPr>
        <w:t>12</w:t>
      </w:r>
      <w:r w:rsidR="00A74A3F" w:rsidRPr="007D5BEC">
        <w:rPr>
          <w:rStyle w:val="2"/>
          <w:b w:val="0"/>
          <w:color w:val="000000"/>
          <w:sz w:val="28"/>
          <w:szCs w:val="28"/>
        </w:rPr>
        <w:t>0</w:t>
      </w:r>
      <w:r w:rsidRPr="007D5BEC">
        <w:rPr>
          <w:rStyle w:val="2"/>
          <w:b w:val="0"/>
          <w:color w:val="000000"/>
          <w:sz w:val="28"/>
          <w:szCs w:val="28"/>
        </w:rPr>
        <w:t>.</w:t>
      </w: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>Больше сбор хлопчатника в: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283"/>
        </w:tabs>
        <w:spacing w:line="240" w:lineRule="auto"/>
        <w:ind w:firstLine="0"/>
        <w:rPr>
          <w:rStyle w:val="220"/>
          <w:rFonts w:ascii="Times New Roman" w:hAnsi="Times New Roman" w:cs="Times New Roman"/>
          <w:color w:val="000000"/>
          <w:sz w:val="28"/>
          <w:szCs w:val="28"/>
        </w:rPr>
      </w:pP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>а) ЮАР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28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>б)</w:t>
      </w: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ab/>
        <w:t>Аргентине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28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>в)</w:t>
      </w: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ab/>
        <w:t>Ливии</w:t>
      </w:r>
    </w:p>
    <w:p w:rsidR="00340471" w:rsidRPr="007D5BEC" w:rsidRDefault="00340471" w:rsidP="00340471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>г) Иране</w:t>
      </w:r>
    </w:p>
    <w:p w:rsidR="00340471" w:rsidRPr="007D5BEC" w:rsidRDefault="00340471" w:rsidP="00340471">
      <w:pPr>
        <w:pStyle w:val="212"/>
        <w:shd w:val="clear" w:color="auto" w:fill="auto"/>
        <w:spacing w:line="240" w:lineRule="auto"/>
        <w:ind w:firstLine="0"/>
        <w:rPr>
          <w:rStyle w:val="220"/>
          <w:rFonts w:ascii="Times New Roman" w:hAnsi="Times New Roman" w:cs="Times New Roman"/>
          <w:color w:val="000000"/>
          <w:sz w:val="28"/>
          <w:szCs w:val="28"/>
        </w:rPr>
      </w:pP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>д) Китае</w:t>
      </w:r>
    </w:p>
    <w:p w:rsidR="00340471" w:rsidRPr="007D5BEC" w:rsidRDefault="004956EB" w:rsidP="00340471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121</w:t>
      </w:r>
      <w:r w:rsidR="00340471" w:rsidRPr="007D5BEC">
        <w:rPr>
          <w:rStyle w:val="2"/>
          <w:b w:val="0"/>
          <w:color w:val="000000"/>
          <w:sz w:val="28"/>
          <w:szCs w:val="28"/>
        </w:rPr>
        <w:t>.</w:t>
      </w:r>
      <w:r w:rsidR="00340471"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>Больше</w:t>
      </w:r>
      <w:r w:rsidR="00340471"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производство стали в: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6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а)Италии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6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30"/>
          <w:rFonts w:ascii="Times New Roman" w:hAnsi="Times New Roman" w:cs="Times New Roman"/>
          <w:color w:val="000000"/>
          <w:sz w:val="28"/>
          <w:szCs w:val="28"/>
          <w:u w:val="none"/>
        </w:rPr>
        <w:t>б)Китае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2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в)Австралии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2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lastRenderedPageBreak/>
        <w:t>г)Великобритании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2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д)Индии</w:t>
      </w:r>
    </w:p>
    <w:p w:rsidR="00340471" w:rsidRPr="007D5BEC" w:rsidRDefault="004956EB" w:rsidP="00340471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122</w:t>
      </w:r>
      <w:r w:rsidR="00340471" w:rsidRPr="007D5BEC">
        <w:rPr>
          <w:rStyle w:val="2"/>
          <w:b w:val="0"/>
          <w:color w:val="000000"/>
          <w:sz w:val="28"/>
          <w:szCs w:val="28"/>
        </w:rPr>
        <w:t>. Больше кофе экспортирует:</w:t>
      </w:r>
    </w:p>
    <w:p w:rsidR="00340471" w:rsidRPr="007D5BEC" w:rsidRDefault="004956EB" w:rsidP="00340471">
      <w:pPr>
        <w:pStyle w:val="212"/>
        <w:shd w:val="clear" w:color="auto" w:fill="auto"/>
        <w:tabs>
          <w:tab w:val="left" w:pos="12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340471" w:rsidRPr="007D5BEC">
        <w:rPr>
          <w:rStyle w:val="2"/>
          <w:b w:val="0"/>
          <w:color w:val="000000"/>
          <w:sz w:val="28"/>
          <w:szCs w:val="28"/>
        </w:rPr>
        <w:t>ЮАР</w:t>
      </w:r>
    </w:p>
    <w:p w:rsidR="00340471" w:rsidRPr="007D5BEC" w:rsidRDefault="004956EB" w:rsidP="00340471">
      <w:pPr>
        <w:pStyle w:val="212"/>
        <w:shd w:val="clear" w:color="auto" w:fill="auto"/>
        <w:tabs>
          <w:tab w:val="left" w:pos="12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</w:t>
      </w:r>
      <w:r w:rsidR="00340471" w:rsidRPr="007D5BEC">
        <w:rPr>
          <w:rStyle w:val="2"/>
          <w:b w:val="0"/>
          <w:color w:val="000000"/>
          <w:sz w:val="28"/>
          <w:szCs w:val="28"/>
        </w:rPr>
        <w:t>Колумбия</w:t>
      </w:r>
    </w:p>
    <w:p w:rsidR="00340471" w:rsidRPr="007D5BEC" w:rsidRDefault="004956EB" w:rsidP="00340471">
      <w:pPr>
        <w:pStyle w:val="212"/>
        <w:shd w:val="clear" w:color="auto" w:fill="auto"/>
        <w:tabs>
          <w:tab w:val="left" w:pos="12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 </w:t>
      </w:r>
      <w:r w:rsidR="00340471" w:rsidRPr="007D5BEC">
        <w:rPr>
          <w:rStyle w:val="2"/>
          <w:b w:val="0"/>
          <w:color w:val="000000"/>
          <w:sz w:val="28"/>
          <w:szCs w:val="28"/>
        </w:rPr>
        <w:t>Малайзия</w:t>
      </w:r>
    </w:p>
    <w:p w:rsidR="00340471" w:rsidRPr="007D5BEC" w:rsidRDefault="004956EB" w:rsidP="00340471">
      <w:pPr>
        <w:pStyle w:val="212"/>
        <w:shd w:val="clear" w:color="auto" w:fill="auto"/>
        <w:tabs>
          <w:tab w:val="left" w:pos="124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г) </w:t>
      </w:r>
      <w:r w:rsidR="00340471" w:rsidRPr="007D5BEC">
        <w:rPr>
          <w:rStyle w:val="2"/>
          <w:b w:val="0"/>
          <w:color w:val="000000"/>
          <w:sz w:val="28"/>
          <w:szCs w:val="28"/>
        </w:rPr>
        <w:t>Бразилия</w:t>
      </w:r>
    </w:p>
    <w:p w:rsidR="00340471" w:rsidRPr="007D5BEC" w:rsidRDefault="004956EB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д) </w:t>
      </w:r>
      <w:r w:rsidR="00340471" w:rsidRPr="007D5BEC">
        <w:rPr>
          <w:rStyle w:val="2"/>
          <w:b w:val="0"/>
          <w:color w:val="000000"/>
          <w:sz w:val="28"/>
          <w:szCs w:val="28"/>
        </w:rPr>
        <w:t>Новая Зеландия</w:t>
      </w:r>
    </w:p>
    <w:p w:rsidR="00340471" w:rsidRPr="007D5BEC" w:rsidRDefault="004D7841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123</w:t>
      </w:r>
      <w:r w:rsidR="00340471" w:rsidRPr="007D5BEC">
        <w:rPr>
          <w:rStyle w:val="2"/>
          <w:b w:val="0"/>
          <w:color w:val="000000"/>
          <w:sz w:val="28"/>
          <w:szCs w:val="28"/>
        </w:rPr>
        <w:t>. Бо</w:t>
      </w:r>
      <w:r w:rsidR="00AB3179" w:rsidRPr="007D5BEC">
        <w:rPr>
          <w:rStyle w:val="2"/>
          <w:b w:val="0"/>
          <w:color w:val="000000"/>
          <w:sz w:val="28"/>
          <w:szCs w:val="28"/>
        </w:rPr>
        <w:t>льше природного газа добывают в</w:t>
      </w:r>
      <w:r w:rsidR="00340471" w:rsidRPr="007D5BEC">
        <w:rPr>
          <w:rStyle w:val="2"/>
          <w:b w:val="0"/>
          <w:color w:val="000000"/>
          <w:sz w:val="28"/>
          <w:szCs w:val="28"/>
        </w:rPr>
        <w:t>: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 Чили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 Эквадор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в)Канаде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 Кувейте</w:t>
      </w:r>
    </w:p>
    <w:p w:rsidR="00340471" w:rsidRPr="007D5BEC" w:rsidRDefault="003333D8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 Новой Зеландии</w:t>
      </w:r>
    </w:p>
    <w:p w:rsidR="00340471" w:rsidRPr="007D5BEC" w:rsidRDefault="003333D8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124</w:t>
      </w:r>
      <w:r w:rsidR="00340471" w:rsidRPr="007D5BEC">
        <w:rPr>
          <w:rStyle w:val="2"/>
          <w:b w:val="0"/>
          <w:color w:val="000000"/>
          <w:sz w:val="28"/>
          <w:szCs w:val="28"/>
        </w:rPr>
        <w:t>. Больше железной руды добывают в: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а)Германии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 Бразилии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в)Испании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 Венесуэле</w:t>
      </w:r>
    </w:p>
    <w:p w:rsidR="00340471" w:rsidRPr="007D5BEC" w:rsidRDefault="003333D8" w:rsidP="003333D8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 Египте</w:t>
      </w:r>
    </w:p>
    <w:p w:rsidR="00340471" w:rsidRPr="007D5BEC" w:rsidRDefault="0043404B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125</w:t>
      </w:r>
      <w:r w:rsidR="00340471" w:rsidRPr="007D5BEC">
        <w:rPr>
          <w:rStyle w:val="2"/>
          <w:b w:val="0"/>
          <w:color w:val="000000"/>
          <w:sz w:val="28"/>
          <w:szCs w:val="28"/>
        </w:rPr>
        <w:t>. Раньше других было образовано государство: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</w:t>
      </w:r>
      <w:r w:rsidR="003333D8" w:rsidRPr="007D5BEC">
        <w:rPr>
          <w:rStyle w:val="2"/>
          <w:b w:val="0"/>
          <w:color w:val="000000"/>
          <w:sz w:val="28"/>
          <w:szCs w:val="28"/>
        </w:rPr>
        <w:t>О</w:t>
      </w:r>
      <w:r w:rsidRPr="007D5BEC">
        <w:rPr>
          <w:rStyle w:val="2"/>
          <w:b w:val="0"/>
          <w:color w:val="000000"/>
          <w:sz w:val="28"/>
          <w:szCs w:val="28"/>
        </w:rPr>
        <w:t>сманская империя</w:t>
      </w:r>
    </w:p>
    <w:p w:rsidR="00340471" w:rsidRPr="007D5BEC" w:rsidRDefault="003333D8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 Г</w:t>
      </w:r>
      <w:r w:rsidR="00340471" w:rsidRPr="007D5BEC">
        <w:rPr>
          <w:rStyle w:val="2"/>
          <w:b w:val="0"/>
          <w:color w:val="000000"/>
          <w:sz w:val="28"/>
          <w:szCs w:val="28"/>
        </w:rPr>
        <w:t>ермания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 Римская империя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 Российская империя</w:t>
      </w:r>
    </w:p>
    <w:p w:rsidR="00340471" w:rsidRPr="007D5BEC" w:rsidRDefault="003333D8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 Бухарский Эмират</w:t>
      </w:r>
    </w:p>
    <w:p w:rsidR="00340471" w:rsidRPr="007D5BEC" w:rsidRDefault="0043404B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126</w:t>
      </w:r>
      <w:r w:rsidR="00340471" w:rsidRPr="007D5BEC">
        <w:rPr>
          <w:rStyle w:val="2"/>
          <w:b w:val="0"/>
          <w:color w:val="000000"/>
          <w:sz w:val="28"/>
          <w:szCs w:val="28"/>
        </w:rPr>
        <w:t>. Укажите государство СНГ, в котором сформировался крупный район чаеводства и субтропического садоводства: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 Украина 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 Киргизия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в)Казахстан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 Грузия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 Армения</w:t>
      </w:r>
    </w:p>
    <w:p w:rsidR="00340471" w:rsidRPr="007D5BEC" w:rsidRDefault="00B33524" w:rsidP="00340471">
      <w:pPr>
        <w:pStyle w:val="212"/>
        <w:shd w:val="clear" w:color="auto" w:fill="auto"/>
        <w:tabs>
          <w:tab w:val="left" w:pos="1293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BEC">
        <w:rPr>
          <w:rStyle w:val="2"/>
          <w:b w:val="0"/>
          <w:color w:val="000000"/>
          <w:sz w:val="28"/>
          <w:szCs w:val="28"/>
        </w:rPr>
        <w:t>127</w:t>
      </w:r>
      <w:r w:rsidR="00340471" w:rsidRPr="007D5BEC">
        <w:rPr>
          <w:rStyle w:val="2"/>
          <w:b w:val="0"/>
          <w:color w:val="000000"/>
          <w:sz w:val="28"/>
          <w:szCs w:val="28"/>
        </w:rPr>
        <w:t>.</w:t>
      </w:r>
      <w:r w:rsidR="00340471"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>Больше банановэкспортирует: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232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>а) Канада</w:t>
      </w:r>
      <w:r w:rsidRPr="007D5BEC">
        <w:rPr>
          <w:rFonts w:ascii="Times New Roman" w:hAnsi="Times New Roman" w:cs="Times New Roman"/>
          <w:sz w:val="28"/>
          <w:szCs w:val="28"/>
        </w:rPr>
        <w:tab/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232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>г) Эфиопия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2328"/>
        </w:tabs>
        <w:spacing w:line="240" w:lineRule="auto"/>
        <w:ind w:firstLine="0"/>
        <w:rPr>
          <w:rStyle w:val="220"/>
          <w:rFonts w:ascii="Times New Roman" w:hAnsi="Times New Roman" w:cs="Times New Roman"/>
          <w:color w:val="000000"/>
          <w:sz w:val="28"/>
          <w:szCs w:val="28"/>
        </w:rPr>
      </w:pP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 xml:space="preserve">б) Эквадор 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232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>в) ЮАР</w:t>
      </w:r>
      <w:r w:rsidRPr="007D5BEC">
        <w:rPr>
          <w:rFonts w:ascii="Times New Roman" w:hAnsi="Times New Roman" w:cs="Times New Roman"/>
          <w:sz w:val="28"/>
          <w:szCs w:val="28"/>
        </w:rPr>
        <w:tab/>
      </w:r>
    </w:p>
    <w:p w:rsidR="00340471" w:rsidRPr="007D5BEC" w:rsidRDefault="00340471" w:rsidP="00B33524">
      <w:pPr>
        <w:pStyle w:val="212"/>
        <w:shd w:val="clear" w:color="auto" w:fill="auto"/>
        <w:tabs>
          <w:tab w:val="left" w:pos="2328"/>
        </w:tabs>
        <w:spacing w:line="240" w:lineRule="auto"/>
        <w:ind w:firstLine="0"/>
        <w:rPr>
          <w:rStyle w:val="2"/>
          <w:b w:val="0"/>
          <w:bCs w:val="0"/>
          <w:sz w:val="28"/>
          <w:szCs w:val="28"/>
          <w:shd w:val="clear" w:color="auto" w:fill="auto"/>
        </w:rPr>
      </w:pP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>д) Куба</w:t>
      </w:r>
    </w:p>
    <w:p w:rsidR="00340471" w:rsidRPr="007D5BEC" w:rsidRDefault="00B33524" w:rsidP="00340471">
      <w:pPr>
        <w:pStyle w:val="212"/>
        <w:shd w:val="clear" w:color="auto" w:fill="auto"/>
        <w:tabs>
          <w:tab w:val="left" w:pos="1293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BEC">
        <w:rPr>
          <w:rStyle w:val="2"/>
          <w:b w:val="0"/>
          <w:color w:val="000000"/>
          <w:sz w:val="28"/>
          <w:szCs w:val="28"/>
        </w:rPr>
        <w:t>128</w:t>
      </w:r>
      <w:r w:rsidR="00340471" w:rsidRPr="007D5BEC">
        <w:rPr>
          <w:rStyle w:val="2"/>
          <w:b w:val="0"/>
          <w:color w:val="000000"/>
          <w:sz w:val="28"/>
          <w:szCs w:val="28"/>
        </w:rPr>
        <w:t>.</w:t>
      </w:r>
      <w:r w:rsidR="00340471"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>Больше сбор хлопчатника в: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283"/>
        </w:tabs>
        <w:spacing w:line="240" w:lineRule="auto"/>
        <w:ind w:firstLine="0"/>
        <w:rPr>
          <w:rStyle w:val="220"/>
          <w:rFonts w:ascii="Times New Roman" w:hAnsi="Times New Roman" w:cs="Times New Roman"/>
          <w:color w:val="000000"/>
          <w:sz w:val="28"/>
          <w:szCs w:val="28"/>
        </w:rPr>
      </w:pP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>а) ЮАР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28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>б)</w:t>
      </w: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ab/>
        <w:t>Аргентине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28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>в)</w:t>
      </w: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ab/>
        <w:t>Ливии</w:t>
      </w:r>
    </w:p>
    <w:p w:rsidR="00340471" w:rsidRPr="007D5BEC" w:rsidRDefault="00340471" w:rsidP="00340471">
      <w:pPr>
        <w:pStyle w:val="21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lastRenderedPageBreak/>
        <w:t>г) Иране</w:t>
      </w:r>
    </w:p>
    <w:p w:rsidR="00340471" w:rsidRPr="007D5BEC" w:rsidRDefault="00340471" w:rsidP="00340471">
      <w:pPr>
        <w:pStyle w:val="212"/>
        <w:shd w:val="clear" w:color="auto" w:fill="auto"/>
        <w:spacing w:line="240" w:lineRule="auto"/>
        <w:ind w:firstLine="0"/>
        <w:rPr>
          <w:rStyle w:val="220"/>
          <w:rFonts w:ascii="Times New Roman" w:hAnsi="Times New Roman" w:cs="Times New Roman"/>
          <w:color w:val="000000"/>
          <w:sz w:val="28"/>
          <w:szCs w:val="28"/>
        </w:rPr>
      </w:pPr>
      <w:r w:rsidRPr="007D5BEC">
        <w:rPr>
          <w:rStyle w:val="220"/>
          <w:rFonts w:ascii="Times New Roman" w:hAnsi="Times New Roman" w:cs="Times New Roman"/>
          <w:color w:val="000000"/>
          <w:sz w:val="28"/>
          <w:szCs w:val="28"/>
        </w:rPr>
        <w:t>д) Китае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</w:t>
      </w:r>
      <w:r w:rsidR="00B33524" w:rsidRPr="007D5BEC">
        <w:rPr>
          <w:rStyle w:val="2"/>
          <w:b w:val="0"/>
          <w:color w:val="000000"/>
          <w:sz w:val="28"/>
          <w:szCs w:val="28"/>
        </w:rPr>
        <w:t>29</w:t>
      </w:r>
      <w:r w:rsidRPr="007D5BEC">
        <w:rPr>
          <w:rStyle w:val="2"/>
          <w:b w:val="0"/>
          <w:color w:val="000000"/>
          <w:sz w:val="28"/>
          <w:szCs w:val="28"/>
        </w:rPr>
        <w:t>. подчеркните страну- члена НАТО: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а) Япония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б) Австралия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в) Турция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г) Египет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д)Бразилия</w:t>
      </w:r>
    </w:p>
    <w:p w:rsidR="00340471" w:rsidRPr="007D5BEC" w:rsidRDefault="00340471" w:rsidP="00340471">
      <w:pPr>
        <w:pStyle w:val="212"/>
        <w:shd w:val="clear" w:color="auto" w:fill="auto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13</w:t>
      </w:r>
      <w:r w:rsidR="00B33524" w:rsidRPr="007D5BEC">
        <w:rPr>
          <w:rStyle w:val="2"/>
          <w:b w:val="0"/>
          <w:color w:val="000000"/>
          <w:sz w:val="28"/>
          <w:szCs w:val="28"/>
        </w:rPr>
        <w:t>0</w:t>
      </w:r>
      <w:r w:rsidRPr="007D5BEC">
        <w:rPr>
          <w:rStyle w:val="2"/>
          <w:b w:val="0"/>
          <w:color w:val="000000"/>
          <w:sz w:val="28"/>
          <w:szCs w:val="28"/>
        </w:rPr>
        <w:t xml:space="preserve">.Найдите ошибку в </w:t>
      </w:r>
      <w:r w:rsidR="00B33524" w:rsidRPr="007D5BEC">
        <w:rPr>
          <w:rStyle w:val="2"/>
          <w:b w:val="0"/>
          <w:color w:val="000000"/>
          <w:sz w:val="28"/>
          <w:szCs w:val="28"/>
        </w:rPr>
        <w:t>перечне столиц государств - чле</w:t>
      </w:r>
      <w:r w:rsidRPr="007D5BEC">
        <w:rPr>
          <w:rStyle w:val="2"/>
          <w:b w:val="0"/>
          <w:color w:val="000000"/>
          <w:sz w:val="28"/>
          <w:szCs w:val="28"/>
        </w:rPr>
        <w:t>нов ЕС:</w:t>
      </w:r>
    </w:p>
    <w:p w:rsidR="00340471" w:rsidRPr="007D5BEC" w:rsidRDefault="00B33524" w:rsidP="00340471">
      <w:pPr>
        <w:pStyle w:val="212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а</w:t>
      </w:r>
      <w:r w:rsidR="00340471" w:rsidRPr="007D5BEC">
        <w:rPr>
          <w:rStyle w:val="2"/>
          <w:b w:val="0"/>
          <w:color w:val="000000"/>
          <w:sz w:val="28"/>
          <w:szCs w:val="28"/>
        </w:rPr>
        <w:t>)Берн</w:t>
      </w:r>
    </w:p>
    <w:p w:rsidR="00340471" w:rsidRPr="007D5BEC" w:rsidRDefault="00B33524" w:rsidP="00340471">
      <w:pPr>
        <w:pStyle w:val="212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б</w:t>
      </w:r>
      <w:r w:rsidR="00340471" w:rsidRPr="007D5BEC">
        <w:rPr>
          <w:rStyle w:val="2"/>
          <w:b w:val="0"/>
          <w:color w:val="000000"/>
          <w:sz w:val="28"/>
          <w:szCs w:val="28"/>
        </w:rPr>
        <w:t>)Афины</w:t>
      </w:r>
    </w:p>
    <w:p w:rsidR="00340471" w:rsidRPr="007D5BEC" w:rsidRDefault="00B33524" w:rsidP="00340471">
      <w:pPr>
        <w:pStyle w:val="212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в</w:t>
      </w:r>
      <w:r w:rsidR="00340471" w:rsidRPr="007D5BEC">
        <w:rPr>
          <w:rStyle w:val="2"/>
          <w:b w:val="0"/>
          <w:color w:val="000000"/>
          <w:sz w:val="28"/>
          <w:szCs w:val="28"/>
        </w:rPr>
        <w:t>)Лиссабон</w:t>
      </w:r>
    </w:p>
    <w:p w:rsidR="00340471" w:rsidRPr="007D5BEC" w:rsidRDefault="00B33524" w:rsidP="00B33524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г) </w:t>
      </w:r>
      <w:r w:rsidR="00340471" w:rsidRPr="007D5B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Брюссель</w:t>
      </w:r>
    </w:p>
    <w:p w:rsidR="00340471" w:rsidRPr="007D5BEC" w:rsidRDefault="00B33524" w:rsidP="00B33524">
      <w:pPr>
        <w:widowControl w:val="0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д) </w:t>
      </w:r>
      <w:r w:rsidR="00340471" w:rsidRPr="007D5B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Дублин</w:t>
      </w:r>
    </w:p>
    <w:p w:rsidR="00340471" w:rsidRPr="007D5BEC" w:rsidRDefault="00340471" w:rsidP="00340471">
      <w:pPr>
        <w:widowControl w:val="0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13</w:t>
      </w:r>
      <w:r w:rsidR="00B33524" w:rsidRPr="007D5B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7D5B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Какая из перечисленных ниже стран имеет наиболее высокий ВВП на душу населения?</w:t>
      </w:r>
    </w:p>
    <w:p w:rsidR="00340471" w:rsidRPr="007D5BEC" w:rsidRDefault="00340471" w:rsidP="00340471">
      <w:pPr>
        <w:widowControl w:val="0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 Китай</w:t>
      </w:r>
    </w:p>
    <w:p w:rsidR="00340471" w:rsidRPr="007D5BEC" w:rsidRDefault="00340471" w:rsidP="00340471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 Кувейт</w:t>
      </w:r>
    </w:p>
    <w:p w:rsidR="00340471" w:rsidRPr="007D5BEC" w:rsidRDefault="00340471" w:rsidP="00340471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в) Индия</w:t>
      </w:r>
    </w:p>
    <w:p w:rsidR="00340471" w:rsidRPr="007D5BEC" w:rsidRDefault="00340471" w:rsidP="00340471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г) Нигерия </w:t>
      </w:r>
    </w:p>
    <w:p w:rsidR="00340471" w:rsidRPr="007D5BEC" w:rsidRDefault="00340471" w:rsidP="00340471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д) Никарагуа</w:t>
      </w:r>
    </w:p>
    <w:p w:rsidR="00340471" w:rsidRPr="007D5BEC" w:rsidRDefault="00834C5F" w:rsidP="00340471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132</w:t>
      </w:r>
      <w:r w:rsidR="00340471" w:rsidRPr="007D5B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.Какая из перечисленных ниже стран относится к иному типу воспроизводства населения, чем остальные?</w:t>
      </w:r>
    </w:p>
    <w:p w:rsidR="00340471" w:rsidRPr="007D5BEC" w:rsidRDefault="00834C5F" w:rsidP="00340471">
      <w:pPr>
        <w:widowControl w:val="0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а</w:t>
      </w:r>
      <w:r w:rsidR="00340471" w:rsidRPr="007D5BEC">
        <w:rPr>
          <w:rFonts w:ascii="Times New Roman" w:hAnsi="Times New Roman" w:cs="Times New Roman"/>
          <w:sz w:val="28"/>
          <w:szCs w:val="28"/>
        </w:rPr>
        <w:t>)</w:t>
      </w:r>
      <w:r w:rsidR="00340471" w:rsidRPr="007D5BEC">
        <w:rPr>
          <w:rFonts w:ascii="Times New Roman" w:hAnsi="Times New Roman" w:cs="Times New Roman"/>
          <w:sz w:val="28"/>
          <w:szCs w:val="28"/>
        </w:rPr>
        <w:tab/>
        <w:t>Австралия</w:t>
      </w:r>
    </w:p>
    <w:p w:rsidR="00340471" w:rsidRPr="007D5BEC" w:rsidRDefault="00834C5F" w:rsidP="00340471">
      <w:pPr>
        <w:widowControl w:val="0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б</w:t>
      </w:r>
      <w:r w:rsidR="00340471" w:rsidRPr="007D5BEC">
        <w:rPr>
          <w:rFonts w:ascii="Times New Roman" w:hAnsi="Times New Roman" w:cs="Times New Roman"/>
          <w:sz w:val="28"/>
          <w:szCs w:val="28"/>
        </w:rPr>
        <w:t>)</w:t>
      </w:r>
      <w:r w:rsidR="00340471" w:rsidRPr="007D5BEC">
        <w:rPr>
          <w:rFonts w:ascii="Times New Roman" w:hAnsi="Times New Roman" w:cs="Times New Roman"/>
          <w:sz w:val="28"/>
          <w:szCs w:val="28"/>
        </w:rPr>
        <w:tab/>
        <w:t>Куба</w:t>
      </w:r>
    </w:p>
    <w:p w:rsidR="00340471" w:rsidRPr="007D5BEC" w:rsidRDefault="00834C5F" w:rsidP="00340471">
      <w:pPr>
        <w:widowControl w:val="0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</w:t>
      </w:r>
      <w:r w:rsidR="00340471" w:rsidRPr="007D5BEC">
        <w:rPr>
          <w:rFonts w:ascii="Times New Roman" w:hAnsi="Times New Roman" w:cs="Times New Roman"/>
          <w:sz w:val="28"/>
          <w:szCs w:val="28"/>
        </w:rPr>
        <w:t>)</w:t>
      </w:r>
      <w:r w:rsidR="00340471" w:rsidRPr="007D5BEC">
        <w:rPr>
          <w:rFonts w:ascii="Times New Roman" w:hAnsi="Times New Roman" w:cs="Times New Roman"/>
          <w:sz w:val="28"/>
          <w:szCs w:val="28"/>
        </w:rPr>
        <w:tab/>
        <w:t>Россия</w:t>
      </w:r>
    </w:p>
    <w:p w:rsidR="00340471" w:rsidRPr="007D5BEC" w:rsidRDefault="00834C5F" w:rsidP="00340471">
      <w:pPr>
        <w:widowControl w:val="0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г</w:t>
      </w:r>
      <w:r w:rsidR="00340471" w:rsidRPr="007D5BEC">
        <w:rPr>
          <w:rFonts w:ascii="Times New Roman" w:hAnsi="Times New Roman" w:cs="Times New Roman"/>
          <w:sz w:val="28"/>
          <w:szCs w:val="28"/>
        </w:rPr>
        <w:t>)</w:t>
      </w:r>
      <w:r w:rsidR="00340471" w:rsidRPr="007D5BEC">
        <w:rPr>
          <w:rFonts w:ascii="Times New Roman" w:hAnsi="Times New Roman" w:cs="Times New Roman"/>
          <w:sz w:val="28"/>
          <w:szCs w:val="28"/>
        </w:rPr>
        <w:tab/>
        <w:t>Япония</w:t>
      </w:r>
    </w:p>
    <w:p w:rsidR="00340471" w:rsidRPr="007D5BEC" w:rsidRDefault="00834C5F" w:rsidP="00340471">
      <w:pPr>
        <w:widowControl w:val="0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д</w:t>
      </w:r>
      <w:r w:rsidR="00340471" w:rsidRPr="007D5BEC">
        <w:rPr>
          <w:rFonts w:ascii="Times New Roman" w:hAnsi="Times New Roman" w:cs="Times New Roman"/>
          <w:sz w:val="28"/>
          <w:szCs w:val="28"/>
        </w:rPr>
        <w:t>)</w:t>
      </w:r>
      <w:r w:rsidR="00340471" w:rsidRPr="007D5BEC">
        <w:rPr>
          <w:rFonts w:ascii="Times New Roman" w:hAnsi="Times New Roman" w:cs="Times New Roman"/>
          <w:sz w:val="28"/>
          <w:szCs w:val="28"/>
        </w:rPr>
        <w:tab/>
        <w:t>Мексика</w:t>
      </w:r>
    </w:p>
    <w:p w:rsidR="00340471" w:rsidRPr="007D5BEC" w:rsidRDefault="00340471" w:rsidP="00340471">
      <w:pPr>
        <w:widowControl w:val="0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13</w:t>
      </w:r>
      <w:r w:rsidR="00467BAB" w:rsidRPr="007D5BEC">
        <w:rPr>
          <w:rFonts w:ascii="Times New Roman" w:hAnsi="Times New Roman" w:cs="Times New Roman"/>
          <w:sz w:val="28"/>
          <w:szCs w:val="28"/>
        </w:rPr>
        <w:t>3</w:t>
      </w:r>
      <w:r w:rsidRPr="007D5BEC">
        <w:rPr>
          <w:rFonts w:ascii="Times New Roman" w:hAnsi="Times New Roman" w:cs="Times New Roman"/>
          <w:sz w:val="28"/>
          <w:szCs w:val="28"/>
        </w:rPr>
        <w:t xml:space="preserve">. Какая из тенденций размещения мирового производства не соответствует период НТР? </w:t>
      </w:r>
    </w:p>
    <w:p w:rsidR="00340471" w:rsidRPr="007D5BEC" w:rsidRDefault="00091BA7" w:rsidP="00340471">
      <w:pPr>
        <w:widowControl w:val="0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а</w:t>
      </w:r>
      <w:r w:rsidR="00340471" w:rsidRPr="007D5BEC">
        <w:rPr>
          <w:rFonts w:ascii="Times New Roman" w:hAnsi="Times New Roman" w:cs="Times New Roman"/>
          <w:sz w:val="28"/>
          <w:szCs w:val="28"/>
        </w:rPr>
        <w:t>)</w:t>
      </w:r>
      <w:r w:rsidR="00340471" w:rsidRPr="007D5BEC">
        <w:rPr>
          <w:rFonts w:ascii="Times New Roman" w:hAnsi="Times New Roman" w:cs="Times New Roman"/>
          <w:sz w:val="28"/>
          <w:szCs w:val="28"/>
        </w:rPr>
        <w:tab/>
        <w:t>сдвиг к границам государств</w:t>
      </w:r>
    </w:p>
    <w:p w:rsidR="00340471" w:rsidRPr="007D5BEC" w:rsidRDefault="00091BA7" w:rsidP="00340471">
      <w:pPr>
        <w:widowControl w:val="0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б</w:t>
      </w:r>
      <w:r w:rsidR="00340471" w:rsidRPr="007D5BEC">
        <w:rPr>
          <w:rFonts w:ascii="Times New Roman" w:hAnsi="Times New Roman" w:cs="Times New Roman"/>
          <w:sz w:val="28"/>
          <w:szCs w:val="28"/>
        </w:rPr>
        <w:t>)</w:t>
      </w:r>
      <w:r w:rsidR="00340471" w:rsidRPr="007D5BEC">
        <w:rPr>
          <w:rFonts w:ascii="Times New Roman" w:hAnsi="Times New Roman" w:cs="Times New Roman"/>
          <w:sz w:val="28"/>
          <w:szCs w:val="28"/>
        </w:rPr>
        <w:tab/>
        <w:t>сдвиг к морю</w:t>
      </w:r>
    </w:p>
    <w:p w:rsidR="00340471" w:rsidRPr="007D5BEC" w:rsidRDefault="00091BA7" w:rsidP="00340471">
      <w:pPr>
        <w:widowControl w:val="0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</w:t>
      </w:r>
      <w:r w:rsidR="00340471" w:rsidRPr="007D5BEC">
        <w:rPr>
          <w:rFonts w:ascii="Times New Roman" w:hAnsi="Times New Roman" w:cs="Times New Roman"/>
          <w:sz w:val="28"/>
          <w:szCs w:val="28"/>
        </w:rPr>
        <w:t>)</w:t>
      </w:r>
      <w:r w:rsidR="00340471" w:rsidRPr="007D5BEC">
        <w:rPr>
          <w:rFonts w:ascii="Times New Roman" w:hAnsi="Times New Roman" w:cs="Times New Roman"/>
          <w:sz w:val="28"/>
          <w:szCs w:val="28"/>
        </w:rPr>
        <w:tab/>
        <w:t>формирование технополисов</w:t>
      </w:r>
    </w:p>
    <w:p w:rsidR="00340471" w:rsidRPr="007D5BEC" w:rsidRDefault="00091BA7" w:rsidP="00340471">
      <w:pPr>
        <w:widowControl w:val="0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г</w:t>
      </w:r>
      <w:r w:rsidR="00340471" w:rsidRPr="007D5BEC">
        <w:rPr>
          <w:rFonts w:ascii="Times New Roman" w:hAnsi="Times New Roman" w:cs="Times New Roman"/>
          <w:sz w:val="28"/>
          <w:szCs w:val="28"/>
        </w:rPr>
        <w:t>)</w:t>
      </w:r>
      <w:r w:rsidR="00340471" w:rsidRPr="007D5BEC">
        <w:rPr>
          <w:rFonts w:ascii="Times New Roman" w:hAnsi="Times New Roman" w:cs="Times New Roman"/>
          <w:sz w:val="28"/>
          <w:szCs w:val="28"/>
        </w:rPr>
        <w:tab/>
        <w:t>концентрация производства</w:t>
      </w:r>
    </w:p>
    <w:p w:rsidR="00340471" w:rsidRPr="007D5BEC" w:rsidRDefault="00091BA7" w:rsidP="00340471">
      <w:pPr>
        <w:widowControl w:val="0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д</w:t>
      </w:r>
      <w:r w:rsidR="00340471" w:rsidRPr="007D5BEC">
        <w:rPr>
          <w:rFonts w:ascii="Times New Roman" w:hAnsi="Times New Roman" w:cs="Times New Roman"/>
          <w:sz w:val="28"/>
          <w:szCs w:val="28"/>
        </w:rPr>
        <w:t>)</w:t>
      </w:r>
      <w:r w:rsidR="00340471" w:rsidRPr="007D5BEC">
        <w:rPr>
          <w:rFonts w:ascii="Times New Roman" w:hAnsi="Times New Roman" w:cs="Times New Roman"/>
          <w:sz w:val="28"/>
          <w:szCs w:val="28"/>
        </w:rPr>
        <w:tab/>
        <w:t>перенос гр</w:t>
      </w:r>
      <w:r w:rsidRPr="007D5BEC">
        <w:rPr>
          <w:rFonts w:ascii="Times New Roman" w:hAnsi="Times New Roman" w:cs="Times New Roman"/>
          <w:sz w:val="28"/>
          <w:szCs w:val="28"/>
        </w:rPr>
        <w:t>язных производств в развивающие</w:t>
      </w:r>
      <w:r w:rsidR="00340471" w:rsidRPr="007D5BEC">
        <w:rPr>
          <w:rFonts w:ascii="Times New Roman" w:hAnsi="Times New Roman" w:cs="Times New Roman"/>
          <w:sz w:val="28"/>
          <w:szCs w:val="28"/>
        </w:rPr>
        <w:t>ся страны</w:t>
      </w:r>
    </w:p>
    <w:p w:rsidR="00340471" w:rsidRPr="007D5BEC" w:rsidRDefault="00340471" w:rsidP="00340471">
      <w:pPr>
        <w:widowControl w:val="0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13</w:t>
      </w:r>
      <w:r w:rsidR="00467BAB" w:rsidRPr="007D5BEC">
        <w:rPr>
          <w:rFonts w:ascii="Times New Roman" w:hAnsi="Times New Roman" w:cs="Times New Roman"/>
          <w:sz w:val="28"/>
          <w:szCs w:val="28"/>
        </w:rPr>
        <w:t>4</w:t>
      </w:r>
      <w:r w:rsidRPr="007D5BEC">
        <w:rPr>
          <w:rFonts w:ascii="Times New Roman" w:hAnsi="Times New Roman" w:cs="Times New Roman"/>
          <w:sz w:val="28"/>
          <w:szCs w:val="28"/>
        </w:rPr>
        <w:t>. Себестоимость продукции – это …..</w:t>
      </w:r>
    </w:p>
    <w:p w:rsidR="00340471" w:rsidRPr="007D5BEC" w:rsidRDefault="00091BA7" w:rsidP="00340471">
      <w:pPr>
        <w:widowControl w:val="0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а</w:t>
      </w:r>
      <w:r w:rsidR="00340471" w:rsidRPr="007D5BEC">
        <w:rPr>
          <w:rFonts w:ascii="Times New Roman" w:hAnsi="Times New Roman" w:cs="Times New Roman"/>
          <w:sz w:val="28"/>
          <w:szCs w:val="28"/>
        </w:rPr>
        <w:t>)</w:t>
      </w:r>
      <w:r w:rsidR="00340471" w:rsidRPr="007D5BEC">
        <w:rPr>
          <w:rFonts w:ascii="Times New Roman" w:hAnsi="Times New Roman" w:cs="Times New Roman"/>
          <w:sz w:val="28"/>
          <w:szCs w:val="28"/>
        </w:rPr>
        <w:tab/>
        <w:t>затраты на производство всей продукции</w:t>
      </w:r>
    </w:p>
    <w:p w:rsidR="00340471" w:rsidRPr="007D5BEC" w:rsidRDefault="00091BA7" w:rsidP="00340471">
      <w:pPr>
        <w:widowControl w:val="0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б</w:t>
      </w:r>
      <w:r w:rsidR="00340471" w:rsidRPr="007D5BEC">
        <w:rPr>
          <w:rFonts w:ascii="Times New Roman" w:hAnsi="Times New Roman" w:cs="Times New Roman"/>
          <w:sz w:val="28"/>
          <w:szCs w:val="28"/>
        </w:rPr>
        <w:t>)</w:t>
      </w:r>
      <w:r w:rsidR="00340471" w:rsidRPr="007D5BEC">
        <w:rPr>
          <w:rFonts w:ascii="Times New Roman" w:hAnsi="Times New Roman" w:cs="Times New Roman"/>
          <w:sz w:val="28"/>
          <w:szCs w:val="28"/>
        </w:rPr>
        <w:tab/>
        <w:t>затраты на производство единицы продукции</w:t>
      </w:r>
    </w:p>
    <w:p w:rsidR="00340471" w:rsidRPr="007D5BEC" w:rsidRDefault="00091BA7" w:rsidP="00340471">
      <w:pPr>
        <w:widowControl w:val="0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</w:t>
      </w:r>
      <w:r w:rsidR="00340471" w:rsidRPr="007D5BEC">
        <w:rPr>
          <w:rFonts w:ascii="Times New Roman" w:hAnsi="Times New Roman" w:cs="Times New Roman"/>
          <w:sz w:val="28"/>
          <w:szCs w:val="28"/>
        </w:rPr>
        <w:t>)</w:t>
      </w:r>
      <w:r w:rsidR="00340471" w:rsidRPr="007D5BEC">
        <w:rPr>
          <w:rFonts w:ascii="Times New Roman" w:hAnsi="Times New Roman" w:cs="Times New Roman"/>
          <w:sz w:val="28"/>
          <w:szCs w:val="28"/>
        </w:rPr>
        <w:tab/>
        <w:t>стоимость сырья, необходимого для производства единицы продукции</w:t>
      </w:r>
    </w:p>
    <w:p w:rsidR="00340471" w:rsidRPr="007D5BEC" w:rsidRDefault="00091BA7" w:rsidP="00340471">
      <w:pPr>
        <w:widowControl w:val="0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г</w:t>
      </w:r>
      <w:r w:rsidR="00340471" w:rsidRPr="007D5BEC">
        <w:rPr>
          <w:rFonts w:ascii="Times New Roman" w:hAnsi="Times New Roman" w:cs="Times New Roman"/>
          <w:sz w:val="28"/>
          <w:szCs w:val="28"/>
        </w:rPr>
        <w:t>)</w:t>
      </w:r>
      <w:r w:rsidR="00340471" w:rsidRPr="007D5BEC">
        <w:rPr>
          <w:rFonts w:ascii="Times New Roman" w:hAnsi="Times New Roman" w:cs="Times New Roman"/>
          <w:sz w:val="28"/>
          <w:szCs w:val="28"/>
        </w:rPr>
        <w:tab/>
        <w:t>стоимость труда, необходимого для производства данной продукции</w:t>
      </w:r>
    </w:p>
    <w:p w:rsidR="00340471" w:rsidRPr="007D5BEC" w:rsidRDefault="00091BA7" w:rsidP="00340471">
      <w:pPr>
        <w:widowControl w:val="0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д</w:t>
      </w:r>
      <w:r w:rsidR="00340471" w:rsidRPr="007D5BEC">
        <w:rPr>
          <w:rFonts w:ascii="Times New Roman" w:hAnsi="Times New Roman" w:cs="Times New Roman"/>
          <w:sz w:val="28"/>
          <w:szCs w:val="28"/>
        </w:rPr>
        <w:t>)</w:t>
      </w:r>
      <w:r w:rsidR="00340471" w:rsidRPr="007D5BEC">
        <w:rPr>
          <w:rFonts w:ascii="Times New Roman" w:hAnsi="Times New Roman" w:cs="Times New Roman"/>
          <w:sz w:val="28"/>
          <w:szCs w:val="28"/>
        </w:rPr>
        <w:tab/>
        <w:t>цена, по которой продается данная продукция</w:t>
      </w:r>
    </w:p>
    <w:p w:rsidR="00340471" w:rsidRPr="007D5BEC" w:rsidRDefault="00340471" w:rsidP="00340471">
      <w:pPr>
        <w:pStyle w:val="212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13</w:t>
      </w:r>
      <w:r w:rsidR="00467BAB" w:rsidRPr="007D5BEC">
        <w:rPr>
          <w:rStyle w:val="2"/>
          <w:b w:val="0"/>
          <w:color w:val="000000"/>
          <w:sz w:val="28"/>
          <w:szCs w:val="28"/>
        </w:rPr>
        <w:t>5</w:t>
      </w:r>
      <w:r w:rsidRPr="007D5BEC">
        <w:rPr>
          <w:rStyle w:val="2"/>
          <w:b w:val="0"/>
          <w:color w:val="000000"/>
          <w:sz w:val="28"/>
          <w:szCs w:val="28"/>
        </w:rPr>
        <w:t>. какая из перечисленных стран не входит в пятерку крупнейших стран по добыче железной руды:</w:t>
      </w:r>
    </w:p>
    <w:p w:rsidR="00340471" w:rsidRPr="007D5BEC" w:rsidRDefault="00467BAB" w:rsidP="00340471">
      <w:pPr>
        <w:pStyle w:val="212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lastRenderedPageBreak/>
        <w:t>а)</w:t>
      </w:r>
      <w:r w:rsidR="00340471" w:rsidRPr="007D5BEC">
        <w:rPr>
          <w:rStyle w:val="2"/>
          <w:b w:val="0"/>
          <w:color w:val="000000"/>
          <w:sz w:val="28"/>
          <w:szCs w:val="28"/>
        </w:rPr>
        <w:t>Россия</w:t>
      </w:r>
    </w:p>
    <w:p w:rsidR="00340471" w:rsidRPr="007D5BEC" w:rsidRDefault="00467BAB" w:rsidP="00340471">
      <w:pPr>
        <w:pStyle w:val="212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 </w:t>
      </w:r>
      <w:r w:rsidR="00340471" w:rsidRPr="007D5BEC">
        <w:rPr>
          <w:rStyle w:val="2"/>
          <w:b w:val="0"/>
          <w:color w:val="000000"/>
          <w:sz w:val="28"/>
          <w:szCs w:val="28"/>
        </w:rPr>
        <w:t>США</w:t>
      </w:r>
    </w:p>
    <w:p w:rsidR="00340471" w:rsidRPr="007D5BEC" w:rsidRDefault="00467BAB" w:rsidP="00340471">
      <w:pPr>
        <w:pStyle w:val="212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 </w:t>
      </w:r>
      <w:r w:rsidR="00340471" w:rsidRPr="007D5BEC">
        <w:rPr>
          <w:rStyle w:val="2"/>
          <w:b w:val="0"/>
          <w:color w:val="000000"/>
          <w:sz w:val="28"/>
          <w:szCs w:val="28"/>
        </w:rPr>
        <w:t>Китай</w:t>
      </w:r>
    </w:p>
    <w:p w:rsidR="00340471" w:rsidRPr="007D5BEC" w:rsidRDefault="00467BAB" w:rsidP="00340471">
      <w:pPr>
        <w:pStyle w:val="212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г) </w:t>
      </w:r>
      <w:r w:rsidR="00340471" w:rsidRPr="007D5BEC">
        <w:rPr>
          <w:rStyle w:val="2"/>
          <w:b w:val="0"/>
          <w:color w:val="000000"/>
          <w:sz w:val="28"/>
          <w:szCs w:val="28"/>
        </w:rPr>
        <w:t>Австралия</w:t>
      </w:r>
    </w:p>
    <w:p w:rsidR="00340471" w:rsidRPr="007D5BEC" w:rsidRDefault="00467BAB" w:rsidP="00340471">
      <w:pPr>
        <w:pStyle w:val="212"/>
        <w:tabs>
          <w:tab w:val="left" w:pos="1258"/>
        </w:tabs>
        <w:spacing w:line="240" w:lineRule="auto"/>
        <w:ind w:firstLine="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д) </w:t>
      </w:r>
      <w:r w:rsidR="00340471" w:rsidRPr="007D5BEC">
        <w:rPr>
          <w:rStyle w:val="2"/>
          <w:b w:val="0"/>
          <w:color w:val="000000"/>
          <w:sz w:val="28"/>
          <w:szCs w:val="28"/>
        </w:rPr>
        <w:t>Бразилия</w:t>
      </w:r>
    </w:p>
    <w:p w:rsidR="00340471" w:rsidRPr="007D5BEC" w:rsidRDefault="00467BAB" w:rsidP="00467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136</w:t>
      </w:r>
      <w:r w:rsidR="00340471" w:rsidRPr="007D5BEC">
        <w:rPr>
          <w:rStyle w:val="2"/>
          <w:b w:val="0"/>
          <w:color w:val="000000"/>
          <w:sz w:val="28"/>
          <w:szCs w:val="28"/>
        </w:rPr>
        <w:t>. В каком варианте страны имеют общую сухопут</w:t>
      </w:r>
      <w:r w:rsidR="00340471" w:rsidRPr="007D5BEC">
        <w:rPr>
          <w:rStyle w:val="2"/>
          <w:b w:val="0"/>
          <w:color w:val="000000"/>
          <w:sz w:val="28"/>
          <w:szCs w:val="28"/>
        </w:rPr>
        <w:softHyphen/>
        <w:t>ную границу?</w:t>
      </w:r>
    </w:p>
    <w:p w:rsidR="00340471" w:rsidRPr="007D5BEC" w:rsidRDefault="00467BAB" w:rsidP="00467BAB">
      <w:pPr>
        <w:widowControl w:val="0"/>
        <w:tabs>
          <w:tab w:val="left" w:pos="7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 </w:t>
      </w:r>
      <w:r w:rsidR="00340471" w:rsidRPr="007D5BEC">
        <w:rPr>
          <w:rStyle w:val="2"/>
          <w:b w:val="0"/>
          <w:color w:val="000000"/>
          <w:sz w:val="28"/>
          <w:szCs w:val="28"/>
        </w:rPr>
        <w:t>Украина - Болгария</w:t>
      </w:r>
    </w:p>
    <w:p w:rsidR="00340471" w:rsidRPr="007D5BEC" w:rsidRDefault="00467BAB" w:rsidP="00467BAB">
      <w:pPr>
        <w:widowControl w:val="0"/>
        <w:tabs>
          <w:tab w:val="left" w:pos="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 </w:t>
      </w:r>
      <w:r w:rsidR="00340471" w:rsidRPr="007D5BEC">
        <w:rPr>
          <w:rStyle w:val="2"/>
          <w:b w:val="0"/>
          <w:color w:val="000000"/>
          <w:sz w:val="28"/>
          <w:szCs w:val="28"/>
        </w:rPr>
        <w:t>Кипр - Турция</w:t>
      </w:r>
    </w:p>
    <w:p w:rsidR="00340471" w:rsidRPr="007D5BEC" w:rsidRDefault="00467BAB" w:rsidP="00467BAB">
      <w:pPr>
        <w:widowControl w:val="0"/>
        <w:tabs>
          <w:tab w:val="left" w:pos="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 </w:t>
      </w:r>
      <w:r w:rsidR="00340471" w:rsidRPr="007D5BEC">
        <w:rPr>
          <w:rStyle w:val="2"/>
          <w:b w:val="0"/>
          <w:color w:val="000000"/>
          <w:sz w:val="28"/>
          <w:szCs w:val="28"/>
        </w:rPr>
        <w:t>Индонезия - Филиппины</w:t>
      </w:r>
    </w:p>
    <w:p w:rsidR="00340471" w:rsidRPr="007D5BEC" w:rsidRDefault="00467BAB" w:rsidP="00467BAB">
      <w:pPr>
        <w:widowControl w:val="0"/>
        <w:tabs>
          <w:tab w:val="left" w:pos="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г) </w:t>
      </w:r>
      <w:r w:rsidR="00340471" w:rsidRPr="007D5BEC">
        <w:rPr>
          <w:rStyle w:val="2"/>
          <w:b w:val="0"/>
          <w:color w:val="000000"/>
          <w:sz w:val="28"/>
          <w:szCs w:val="28"/>
        </w:rPr>
        <w:t>ЮАР - Свазиленд</w:t>
      </w:r>
    </w:p>
    <w:p w:rsidR="00340471" w:rsidRPr="007D5BEC" w:rsidRDefault="00467BAB" w:rsidP="00467BAB">
      <w:pPr>
        <w:widowControl w:val="0"/>
        <w:tabs>
          <w:tab w:val="left" w:pos="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д) </w:t>
      </w:r>
      <w:r w:rsidR="00340471" w:rsidRPr="007D5BEC">
        <w:rPr>
          <w:rStyle w:val="2"/>
          <w:b w:val="0"/>
          <w:color w:val="000000"/>
          <w:sz w:val="28"/>
          <w:szCs w:val="28"/>
        </w:rPr>
        <w:t>Чили - Эквадор</w:t>
      </w:r>
    </w:p>
    <w:p w:rsidR="00340471" w:rsidRPr="007D5BEC" w:rsidRDefault="00467BAB" w:rsidP="00467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13</w:t>
      </w:r>
      <w:r w:rsidR="00C368AF" w:rsidRPr="007D5BEC">
        <w:rPr>
          <w:rStyle w:val="2"/>
          <w:b w:val="0"/>
          <w:color w:val="000000"/>
          <w:sz w:val="28"/>
          <w:szCs w:val="28"/>
        </w:rPr>
        <w:t>7</w:t>
      </w:r>
      <w:r w:rsidR="00340471" w:rsidRPr="007D5BEC">
        <w:rPr>
          <w:rStyle w:val="2"/>
          <w:b w:val="0"/>
          <w:color w:val="000000"/>
          <w:sz w:val="28"/>
          <w:szCs w:val="28"/>
        </w:rPr>
        <w:t>. Найдите ошибку в перечне стол</w:t>
      </w:r>
      <w:r w:rsidR="00CB5737" w:rsidRPr="007D5BEC">
        <w:rPr>
          <w:rStyle w:val="2"/>
          <w:b w:val="0"/>
          <w:color w:val="000000"/>
          <w:sz w:val="28"/>
          <w:szCs w:val="28"/>
        </w:rPr>
        <w:t>и</w:t>
      </w:r>
      <w:r w:rsidR="00340471" w:rsidRPr="007D5BEC">
        <w:rPr>
          <w:rStyle w:val="2"/>
          <w:b w:val="0"/>
          <w:color w:val="000000"/>
          <w:sz w:val="28"/>
          <w:szCs w:val="28"/>
        </w:rPr>
        <w:t>ц государств - быв</w:t>
      </w:r>
      <w:r w:rsidR="00340471" w:rsidRPr="007D5BEC">
        <w:rPr>
          <w:rStyle w:val="2"/>
          <w:b w:val="0"/>
          <w:color w:val="000000"/>
          <w:sz w:val="28"/>
          <w:szCs w:val="28"/>
        </w:rPr>
        <w:softHyphen/>
        <w:t>ших колоний Великобритании:</w:t>
      </w:r>
    </w:p>
    <w:p w:rsidR="00340471" w:rsidRPr="007D5BEC" w:rsidRDefault="00467BAB" w:rsidP="00467BAB">
      <w:pPr>
        <w:widowControl w:val="0"/>
        <w:tabs>
          <w:tab w:val="left" w:pos="7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 </w:t>
      </w:r>
      <w:r w:rsidR="00340471" w:rsidRPr="007D5BEC">
        <w:rPr>
          <w:rStyle w:val="2"/>
          <w:b w:val="0"/>
          <w:color w:val="000000"/>
          <w:sz w:val="28"/>
          <w:szCs w:val="28"/>
        </w:rPr>
        <w:t>Дели</w:t>
      </w:r>
    </w:p>
    <w:p w:rsidR="00340471" w:rsidRPr="007D5BEC" w:rsidRDefault="00467BAB" w:rsidP="00467BAB">
      <w:pPr>
        <w:widowControl w:val="0"/>
        <w:tabs>
          <w:tab w:val="left" w:pos="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 </w:t>
      </w:r>
      <w:r w:rsidR="00340471" w:rsidRPr="007D5BEC">
        <w:rPr>
          <w:rStyle w:val="2"/>
          <w:b w:val="0"/>
          <w:color w:val="000000"/>
          <w:sz w:val="28"/>
          <w:szCs w:val="28"/>
        </w:rPr>
        <w:t>Исламабад</w:t>
      </w:r>
    </w:p>
    <w:p w:rsidR="00340471" w:rsidRPr="007D5BEC" w:rsidRDefault="00467BAB" w:rsidP="00467BAB">
      <w:pPr>
        <w:widowControl w:val="0"/>
        <w:tabs>
          <w:tab w:val="left" w:pos="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 </w:t>
      </w:r>
      <w:r w:rsidR="00340471" w:rsidRPr="007D5BEC">
        <w:rPr>
          <w:rStyle w:val="2"/>
          <w:b w:val="0"/>
          <w:color w:val="000000"/>
          <w:sz w:val="28"/>
          <w:szCs w:val="28"/>
        </w:rPr>
        <w:t>Пномпень</w:t>
      </w:r>
    </w:p>
    <w:p w:rsidR="00340471" w:rsidRPr="007D5BEC" w:rsidRDefault="00467BAB" w:rsidP="00467BAB">
      <w:pPr>
        <w:widowControl w:val="0"/>
        <w:tabs>
          <w:tab w:val="left" w:pos="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г) </w:t>
      </w:r>
      <w:r w:rsidR="00340471" w:rsidRPr="007D5BEC">
        <w:rPr>
          <w:rStyle w:val="2"/>
          <w:b w:val="0"/>
          <w:color w:val="000000"/>
          <w:sz w:val="28"/>
          <w:szCs w:val="28"/>
        </w:rPr>
        <w:t>Абуджа</w:t>
      </w:r>
    </w:p>
    <w:p w:rsidR="00340471" w:rsidRPr="007D5BEC" w:rsidRDefault="00467BAB" w:rsidP="00467BAB">
      <w:pPr>
        <w:widowControl w:val="0"/>
        <w:tabs>
          <w:tab w:val="left" w:pos="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д) </w:t>
      </w:r>
      <w:r w:rsidR="00340471" w:rsidRPr="007D5BEC">
        <w:rPr>
          <w:rStyle w:val="2"/>
          <w:b w:val="0"/>
          <w:color w:val="000000"/>
          <w:sz w:val="28"/>
          <w:szCs w:val="28"/>
        </w:rPr>
        <w:t>Джорджтаун</w:t>
      </w:r>
    </w:p>
    <w:p w:rsidR="00340471" w:rsidRPr="007D5BEC" w:rsidRDefault="00C368AF" w:rsidP="00C36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138</w:t>
      </w:r>
      <w:r w:rsidR="00340471" w:rsidRPr="007D5BEC">
        <w:rPr>
          <w:rStyle w:val="2"/>
          <w:b w:val="0"/>
          <w:color w:val="000000"/>
          <w:sz w:val="28"/>
          <w:szCs w:val="28"/>
        </w:rPr>
        <w:t>. Какая из перечисленных ниже стран относится к иному социально-экономическому типу, чем все ос</w:t>
      </w:r>
      <w:r w:rsidR="00340471" w:rsidRPr="007D5BEC">
        <w:rPr>
          <w:rStyle w:val="2"/>
          <w:b w:val="0"/>
          <w:color w:val="000000"/>
          <w:sz w:val="28"/>
          <w:szCs w:val="28"/>
        </w:rPr>
        <w:softHyphen/>
        <w:t>тальные?</w:t>
      </w:r>
    </w:p>
    <w:p w:rsidR="00340471" w:rsidRPr="007D5BEC" w:rsidRDefault="00C368AF" w:rsidP="00C368AF">
      <w:pPr>
        <w:widowControl w:val="0"/>
        <w:tabs>
          <w:tab w:val="left" w:pos="7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 </w:t>
      </w:r>
      <w:r w:rsidR="00340471" w:rsidRPr="007D5BEC">
        <w:rPr>
          <w:rStyle w:val="2"/>
          <w:b w:val="0"/>
          <w:color w:val="000000"/>
          <w:sz w:val="28"/>
          <w:szCs w:val="28"/>
        </w:rPr>
        <w:t>Афганистан</w:t>
      </w:r>
    </w:p>
    <w:p w:rsidR="00340471" w:rsidRPr="007D5BEC" w:rsidRDefault="00C368AF" w:rsidP="00C368AF">
      <w:pPr>
        <w:widowControl w:val="0"/>
        <w:tabs>
          <w:tab w:val="left" w:pos="7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 </w:t>
      </w:r>
      <w:r w:rsidR="00340471" w:rsidRPr="007D5BEC">
        <w:rPr>
          <w:rStyle w:val="2"/>
          <w:b w:val="0"/>
          <w:color w:val="000000"/>
          <w:sz w:val="28"/>
          <w:szCs w:val="28"/>
        </w:rPr>
        <w:t>Чад</w:t>
      </w:r>
    </w:p>
    <w:p w:rsidR="00340471" w:rsidRPr="007D5BEC" w:rsidRDefault="00C368AF" w:rsidP="00C368AF">
      <w:pPr>
        <w:widowControl w:val="0"/>
        <w:tabs>
          <w:tab w:val="left" w:pos="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 </w:t>
      </w:r>
      <w:r w:rsidR="00340471" w:rsidRPr="007D5BEC">
        <w:rPr>
          <w:rStyle w:val="2"/>
          <w:b w:val="0"/>
          <w:color w:val="000000"/>
          <w:sz w:val="28"/>
          <w:szCs w:val="28"/>
        </w:rPr>
        <w:t>Непал</w:t>
      </w:r>
    </w:p>
    <w:p w:rsidR="00340471" w:rsidRPr="007D5BEC" w:rsidRDefault="00C368AF" w:rsidP="00C368AF">
      <w:pPr>
        <w:widowControl w:val="0"/>
        <w:tabs>
          <w:tab w:val="left" w:pos="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г) </w:t>
      </w:r>
      <w:r w:rsidR="00340471" w:rsidRPr="007D5BEC">
        <w:rPr>
          <w:rStyle w:val="2"/>
          <w:b w:val="0"/>
          <w:color w:val="000000"/>
          <w:sz w:val="28"/>
          <w:szCs w:val="28"/>
        </w:rPr>
        <w:t>Гаити</w:t>
      </w:r>
    </w:p>
    <w:p w:rsidR="00340471" w:rsidRPr="007D5BEC" w:rsidRDefault="00C368AF" w:rsidP="00C368AF">
      <w:pPr>
        <w:widowControl w:val="0"/>
        <w:tabs>
          <w:tab w:val="left" w:pos="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д) </w:t>
      </w:r>
      <w:r w:rsidR="00340471" w:rsidRPr="007D5BEC">
        <w:rPr>
          <w:rStyle w:val="2"/>
          <w:b w:val="0"/>
          <w:color w:val="000000"/>
          <w:sz w:val="28"/>
          <w:szCs w:val="28"/>
        </w:rPr>
        <w:t>Кувейт</w:t>
      </w:r>
    </w:p>
    <w:p w:rsidR="00340471" w:rsidRPr="007D5BEC" w:rsidRDefault="00B82DA8" w:rsidP="00B82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139</w:t>
      </w:r>
      <w:r w:rsidR="00340471" w:rsidRPr="007D5BEC">
        <w:rPr>
          <w:rStyle w:val="2"/>
          <w:b w:val="0"/>
          <w:color w:val="000000"/>
          <w:sz w:val="28"/>
          <w:szCs w:val="28"/>
        </w:rPr>
        <w:t>. Укажите государство, численность которого состав</w:t>
      </w:r>
      <w:r w:rsidR="00340471" w:rsidRPr="007D5BEC">
        <w:rPr>
          <w:rStyle w:val="2"/>
          <w:b w:val="0"/>
          <w:color w:val="000000"/>
          <w:sz w:val="28"/>
          <w:szCs w:val="28"/>
        </w:rPr>
        <w:softHyphen/>
        <w:t>ляет 250 млнчеловек:</w:t>
      </w:r>
    </w:p>
    <w:p w:rsidR="00340471" w:rsidRPr="007D5BEC" w:rsidRDefault="00B82DA8" w:rsidP="00B82DA8">
      <w:pPr>
        <w:widowControl w:val="0"/>
        <w:tabs>
          <w:tab w:val="left" w:pos="7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 </w:t>
      </w:r>
      <w:r w:rsidR="00340471" w:rsidRPr="007D5BEC">
        <w:rPr>
          <w:rStyle w:val="2"/>
          <w:b w:val="0"/>
          <w:color w:val="000000"/>
          <w:sz w:val="28"/>
          <w:szCs w:val="28"/>
        </w:rPr>
        <w:t>США</w:t>
      </w:r>
    </w:p>
    <w:p w:rsidR="00340471" w:rsidRPr="007D5BEC" w:rsidRDefault="00B82DA8" w:rsidP="00B82DA8">
      <w:pPr>
        <w:widowControl w:val="0"/>
        <w:tabs>
          <w:tab w:val="left" w:pos="7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 </w:t>
      </w:r>
      <w:r w:rsidR="00340471" w:rsidRPr="007D5BEC">
        <w:rPr>
          <w:rStyle w:val="2"/>
          <w:b w:val="0"/>
          <w:color w:val="000000"/>
          <w:sz w:val="28"/>
          <w:szCs w:val="28"/>
        </w:rPr>
        <w:t>Россия</w:t>
      </w:r>
    </w:p>
    <w:p w:rsidR="00340471" w:rsidRPr="007D5BEC" w:rsidRDefault="00B82DA8" w:rsidP="00B82DA8">
      <w:pPr>
        <w:widowControl w:val="0"/>
        <w:tabs>
          <w:tab w:val="left" w:pos="7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 </w:t>
      </w:r>
      <w:r w:rsidR="00340471" w:rsidRPr="007D5BEC">
        <w:rPr>
          <w:rStyle w:val="2"/>
          <w:b w:val="0"/>
          <w:color w:val="000000"/>
          <w:sz w:val="28"/>
          <w:szCs w:val="28"/>
        </w:rPr>
        <w:t>Япония</w:t>
      </w:r>
    </w:p>
    <w:p w:rsidR="00340471" w:rsidRPr="007D5BEC" w:rsidRDefault="00B82DA8" w:rsidP="00B82DA8">
      <w:pPr>
        <w:widowControl w:val="0"/>
        <w:tabs>
          <w:tab w:val="left" w:pos="7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г) </w:t>
      </w:r>
      <w:r w:rsidR="00340471" w:rsidRPr="007D5BEC">
        <w:rPr>
          <w:rStyle w:val="2"/>
          <w:b w:val="0"/>
          <w:color w:val="000000"/>
          <w:sz w:val="28"/>
          <w:szCs w:val="28"/>
        </w:rPr>
        <w:t>Бразилия</w:t>
      </w:r>
    </w:p>
    <w:p w:rsidR="00340471" w:rsidRPr="007D5BEC" w:rsidRDefault="00B82DA8" w:rsidP="00B82DA8">
      <w:pPr>
        <w:widowControl w:val="0"/>
        <w:tabs>
          <w:tab w:val="left" w:pos="7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д) </w:t>
      </w:r>
      <w:r w:rsidR="00340471" w:rsidRPr="007D5BEC">
        <w:rPr>
          <w:rStyle w:val="2"/>
          <w:b w:val="0"/>
          <w:color w:val="000000"/>
          <w:sz w:val="28"/>
          <w:szCs w:val="28"/>
        </w:rPr>
        <w:t>Австралия</w:t>
      </w:r>
    </w:p>
    <w:p w:rsidR="00340471" w:rsidRPr="007D5BEC" w:rsidRDefault="00B82DA8" w:rsidP="00B82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140</w:t>
      </w:r>
      <w:r w:rsidR="00340471" w:rsidRPr="007D5BEC">
        <w:rPr>
          <w:rStyle w:val="2"/>
          <w:b w:val="0"/>
          <w:color w:val="000000"/>
          <w:sz w:val="28"/>
          <w:szCs w:val="28"/>
        </w:rPr>
        <w:t>. Укажите вариант, в котором перечислены веду</w:t>
      </w:r>
      <w:r w:rsidR="00340471" w:rsidRPr="007D5BEC">
        <w:rPr>
          <w:rStyle w:val="2"/>
          <w:b w:val="0"/>
          <w:color w:val="000000"/>
          <w:sz w:val="28"/>
          <w:szCs w:val="28"/>
        </w:rPr>
        <w:softHyphen/>
        <w:t>щие признаки понятия «географическое разделе</w:t>
      </w:r>
      <w:r w:rsidR="00340471" w:rsidRPr="007D5BEC">
        <w:rPr>
          <w:rStyle w:val="2"/>
          <w:b w:val="0"/>
          <w:color w:val="000000"/>
          <w:sz w:val="28"/>
          <w:szCs w:val="28"/>
        </w:rPr>
        <w:softHyphen/>
        <w:t>ние труда»:</w:t>
      </w:r>
    </w:p>
    <w:p w:rsidR="00340471" w:rsidRPr="007D5BEC" w:rsidRDefault="00B82DA8" w:rsidP="00B82DA8">
      <w:pPr>
        <w:widowControl w:val="0"/>
        <w:tabs>
          <w:tab w:val="left" w:pos="7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 </w:t>
      </w:r>
      <w:r w:rsidR="00340471" w:rsidRPr="007D5BEC">
        <w:rPr>
          <w:rStyle w:val="2"/>
          <w:b w:val="0"/>
          <w:color w:val="000000"/>
          <w:sz w:val="28"/>
          <w:szCs w:val="28"/>
        </w:rPr>
        <w:t>концентрация и специализация</w:t>
      </w:r>
    </w:p>
    <w:p w:rsidR="00340471" w:rsidRPr="007D5BEC" w:rsidRDefault="00B82DA8" w:rsidP="00B82DA8">
      <w:pPr>
        <w:widowControl w:val="0"/>
        <w:tabs>
          <w:tab w:val="left" w:pos="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 </w:t>
      </w:r>
      <w:r w:rsidR="00340471" w:rsidRPr="007D5BEC">
        <w:rPr>
          <w:rStyle w:val="2"/>
          <w:b w:val="0"/>
          <w:color w:val="000000"/>
          <w:sz w:val="28"/>
          <w:szCs w:val="28"/>
        </w:rPr>
        <w:t>концентрация, специализация и обмен</w:t>
      </w:r>
    </w:p>
    <w:p w:rsidR="00340471" w:rsidRPr="007D5BEC" w:rsidRDefault="00B82DA8" w:rsidP="00B82DA8">
      <w:pPr>
        <w:widowControl w:val="0"/>
        <w:tabs>
          <w:tab w:val="left" w:pos="13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 </w:t>
      </w:r>
      <w:r w:rsidR="00340471" w:rsidRPr="007D5BEC">
        <w:rPr>
          <w:rStyle w:val="2"/>
          <w:b w:val="0"/>
          <w:color w:val="000000"/>
          <w:sz w:val="28"/>
          <w:szCs w:val="28"/>
        </w:rPr>
        <w:t>концентрация и обмен</w:t>
      </w:r>
    </w:p>
    <w:p w:rsidR="00340471" w:rsidRPr="007D5BEC" w:rsidRDefault="00B82DA8" w:rsidP="00B82DA8">
      <w:pPr>
        <w:widowControl w:val="0"/>
        <w:tabs>
          <w:tab w:val="left" w:pos="13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г) </w:t>
      </w:r>
      <w:r w:rsidR="00340471" w:rsidRPr="007D5BEC">
        <w:rPr>
          <w:rStyle w:val="2"/>
          <w:b w:val="0"/>
          <w:color w:val="000000"/>
          <w:sz w:val="28"/>
          <w:szCs w:val="28"/>
        </w:rPr>
        <w:t>специализация, обмен и интеграция</w:t>
      </w:r>
    </w:p>
    <w:p w:rsidR="00340471" w:rsidRPr="007D5BEC" w:rsidRDefault="00B82DA8" w:rsidP="00B82DA8">
      <w:pPr>
        <w:widowControl w:val="0"/>
        <w:tabs>
          <w:tab w:val="left" w:pos="13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д) </w:t>
      </w:r>
      <w:r w:rsidR="00340471" w:rsidRPr="007D5BEC">
        <w:rPr>
          <w:rStyle w:val="2"/>
          <w:b w:val="0"/>
          <w:color w:val="000000"/>
          <w:sz w:val="28"/>
          <w:szCs w:val="28"/>
        </w:rPr>
        <w:t>специализация и обмен</w:t>
      </w:r>
    </w:p>
    <w:p w:rsidR="00340471" w:rsidRPr="007D5BEC" w:rsidRDefault="00B82DA8" w:rsidP="00340471">
      <w:pPr>
        <w:spacing w:after="0"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141</w:t>
      </w:r>
      <w:r w:rsidR="00340471" w:rsidRPr="007D5BEC">
        <w:rPr>
          <w:rStyle w:val="2"/>
          <w:b w:val="0"/>
          <w:color w:val="000000"/>
          <w:sz w:val="28"/>
          <w:szCs w:val="28"/>
        </w:rPr>
        <w:t>. Какой из перечисленных стран Россия не уступала по производству легковых автомобилей в начале 1990 х годов?</w:t>
      </w:r>
    </w:p>
    <w:p w:rsidR="00340471" w:rsidRPr="007D5BEC" w:rsidRDefault="00B82DA8" w:rsidP="00340471">
      <w:pPr>
        <w:spacing w:after="0"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 </w:t>
      </w:r>
      <w:r w:rsidR="00340471" w:rsidRPr="007D5BEC">
        <w:rPr>
          <w:rStyle w:val="2"/>
          <w:b w:val="0"/>
          <w:color w:val="000000"/>
          <w:sz w:val="28"/>
          <w:szCs w:val="28"/>
        </w:rPr>
        <w:t>Франция</w:t>
      </w:r>
    </w:p>
    <w:p w:rsidR="00340471" w:rsidRPr="007D5BEC" w:rsidRDefault="00B82DA8" w:rsidP="00340471">
      <w:pPr>
        <w:spacing w:after="0"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 </w:t>
      </w:r>
      <w:r w:rsidR="00340471" w:rsidRPr="007D5BEC">
        <w:rPr>
          <w:rStyle w:val="2"/>
          <w:b w:val="0"/>
          <w:color w:val="000000"/>
          <w:sz w:val="28"/>
          <w:szCs w:val="28"/>
        </w:rPr>
        <w:t>Италия</w:t>
      </w:r>
    </w:p>
    <w:p w:rsidR="00340471" w:rsidRPr="007D5BEC" w:rsidRDefault="00B82DA8" w:rsidP="00340471">
      <w:pPr>
        <w:spacing w:after="0"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lastRenderedPageBreak/>
        <w:t xml:space="preserve">в) </w:t>
      </w:r>
      <w:r w:rsidR="00340471" w:rsidRPr="007D5BEC">
        <w:rPr>
          <w:rStyle w:val="2"/>
          <w:b w:val="0"/>
          <w:color w:val="000000"/>
          <w:sz w:val="28"/>
          <w:szCs w:val="28"/>
        </w:rPr>
        <w:t>США</w:t>
      </w:r>
    </w:p>
    <w:p w:rsidR="00340471" w:rsidRPr="007D5BEC" w:rsidRDefault="00B82DA8" w:rsidP="00340471">
      <w:pPr>
        <w:spacing w:after="0"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г) </w:t>
      </w:r>
      <w:r w:rsidR="00340471" w:rsidRPr="007D5BEC">
        <w:rPr>
          <w:rStyle w:val="2"/>
          <w:b w:val="0"/>
          <w:color w:val="000000"/>
          <w:sz w:val="28"/>
          <w:szCs w:val="28"/>
        </w:rPr>
        <w:t>ФРГ</w:t>
      </w:r>
    </w:p>
    <w:p w:rsidR="00340471" w:rsidRPr="007D5BEC" w:rsidRDefault="00B82DA8" w:rsidP="00340471">
      <w:pPr>
        <w:spacing w:after="0" w:line="240" w:lineRule="auto"/>
        <w:ind w:left="360" w:hanging="360"/>
        <w:rPr>
          <w:rStyle w:val="2"/>
          <w:b w:val="0"/>
          <w:color w:val="000000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д) </w:t>
      </w:r>
      <w:r w:rsidR="00340471" w:rsidRPr="007D5BEC">
        <w:rPr>
          <w:rStyle w:val="2"/>
          <w:b w:val="0"/>
          <w:color w:val="000000"/>
          <w:sz w:val="28"/>
          <w:szCs w:val="28"/>
        </w:rPr>
        <w:t>Швеция</w:t>
      </w:r>
    </w:p>
    <w:p w:rsidR="00340471" w:rsidRPr="007D5BEC" w:rsidRDefault="00B82DA8" w:rsidP="00B82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142</w:t>
      </w:r>
      <w:r w:rsidR="00340471" w:rsidRPr="007D5BEC">
        <w:rPr>
          <w:rStyle w:val="2"/>
          <w:b w:val="0"/>
          <w:color w:val="000000"/>
          <w:sz w:val="28"/>
          <w:szCs w:val="28"/>
        </w:rPr>
        <w:t>. Токайдо - это крупнейший</w:t>
      </w:r>
      <w:r w:rsidRPr="007D5BEC">
        <w:rPr>
          <w:rStyle w:val="211"/>
          <w:b w:val="0"/>
          <w:color w:val="000000"/>
          <w:sz w:val="28"/>
          <w:szCs w:val="28"/>
        </w:rPr>
        <w:t>…</w:t>
      </w:r>
      <w:r w:rsidR="00340471" w:rsidRPr="007D5BEC">
        <w:rPr>
          <w:rStyle w:val="211"/>
          <w:b w:val="0"/>
          <w:i w:val="0"/>
          <w:color w:val="000000"/>
          <w:sz w:val="28"/>
          <w:szCs w:val="28"/>
        </w:rPr>
        <w:t>Японии</w:t>
      </w:r>
      <w:r w:rsidR="00340471" w:rsidRPr="007D5BEC">
        <w:rPr>
          <w:rStyle w:val="211"/>
          <w:b w:val="0"/>
          <w:color w:val="000000"/>
          <w:sz w:val="28"/>
          <w:szCs w:val="28"/>
        </w:rPr>
        <w:t>...</w:t>
      </w:r>
    </w:p>
    <w:p w:rsidR="00340471" w:rsidRPr="007D5BEC" w:rsidRDefault="00B82DA8" w:rsidP="00B82DA8">
      <w:pPr>
        <w:widowControl w:val="0"/>
        <w:tabs>
          <w:tab w:val="left" w:pos="7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 </w:t>
      </w:r>
      <w:r w:rsidR="00340471" w:rsidRPr="007D5BEC">
        <w:rPr>
          <w:rStyle w:val="2"/>
          <w:b w:val="0"/>
          <w:color w:val="000000"/>
          <w:sz w:val="28"/>
          <w:szCs w:val="28"/>
        </w:rPr>
        <w:t>национальный парк</w:t>
      </w:r>
    </w:p>
    <w:p w:rsidR="00340471" w:rsidRPr="007D5BEC" w:rsidRDefault="00B82DA8" w:rsidP="00B82DA8">
      <w:pPr>
        <w:widowControl w:val="0"/>
        <w:tabs>
          <w:tab w:val="left" w:pos="7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 </w:t>
      </w:r>
      <w:r w:rsidR="00340471" w:rsidRPr="007D5BEC">
        <w:rPr>
          <w:rStyle w:val="2"/>
          <w:b w:val="0"/>
          <w:color w:val="000000"/>
          <w:sz w:val="28"/>
          <w:szCs w:val="28"/>
        </w:rPr>
        <w:t>свободнаяэкономическая зона</w:t>
      </w:r>
    </w:p>
    <w:p w:rsidR="00340471" w:rsidRPr="007D5BEC" w:rsidRDefault="00B82DA8" w:rsidP="00B82DA8">
      <w:pPr>
        <w:widowControl w:val="0"/>
        <w:tabs>
          <w:tab w:val="left" w:pos="7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 </w:t>
      </w:r>
      <w:r w:rsidR="00340471" w:rsidRPr="007D5BEC">
        <w:rPr>
          <w:rStyle w:val="2"/>
          <w:b w:val="0"/>
          <w:color w:val="000000"/>
          <w:sz w:val="28"/>
          <w:szCs w:val="28"/>
        </w:rPr>
        <w:t>мегалополис</w:t>
      </w:r>
    </w:p>
    <w:p w:rsidR="00340471" w:rsidRPr="007D5BEC" w:rsidRDefault="00B82DA8" w:rsidP="00B82DA8">
      <w:pPr>
        <w:widowControl w:val="0"/>
        <w:tabs>
          <w:tab w:val="left" w:pos="7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г) </w:t>
      </w:r>
      <w:r w:rsidR="00340471" w:rsidRPr="007D5BEC">
        <w:rPr>
          <w:rStyle w:val="2"/>
          <w:b w:val="0"/>
          <w:color w:val="000000"/>
          <w:sz w:val="28"/>
          <w:szCs w:val="28"/>
        </w:rPr>
        <w:t>технополис</w:t>
      </w:r>
    </w:p>
    <w:p w:rsidR="00340471" w:rsidRPr="007D5BEC" w:rsidRDefault="00B82DA8" w:rsidP="00B82DA8">
      <w:pPr>
        <w:widowControl w:val="0"/>
        <w:tabs>
          <w:tab w:val="left" w:pos="762"/>
        </w:tabs>
        <w:spacing w:after="0" w:line="240" w:lineRule="auto"/>
        <w:rPr>
          <w:rStyle w:val="2"/>
          <w:b w:val="0"/>
          <w:bCs w:val="0"/>
          <w:sz w:val="28"/>
          <w:szCs w:val="28"/>
          <w:shd w:val="clear" w:color="auto" w:fill="auto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д) </w:t>
      </w:r>
      <w:r w:rsidR="00340471" w:rsidRPr="007D5BEC">
        <w:rPr>
          <w:rStyle w:val="2"/>
          <w:b w:val="0"/>
          <w:color w:val="000000"/>
          <w:sz w:val="28"/>
          <w:szCs w:val="28"/>
        </w:rPr>
        <w:t>железнодорожный тоннель</w:t>
      </w:r>
    </w:p>
    <w:p w:rsidR="00340471" w:rsidRPr="007D5BEC" w:rsidRDefault="00B82DA8" w:rsidP="00B82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143</w:t>
      </w:r>
      <w:r w:rsidR="00340471" w:rsidRPr="007D5BEC">
        <w:rPr>
          <w:rStyle w:val="2"/>
          <w:b w:val="0"/>
          <w:color w:val="000000"/>
          <w:sz w:val="28"/>
          <w:szCs w:val="28"/>
        </w:rPr>
        <w:t>. Какойиз указанных промышленных центров нахо</w:t>
      </w:r>
      <w:r w:rsidR="00340471" w:rsidRPr="007D5BEC">
        <w:rPr>
          <w:rStyle w:val="2"/>
          <w:b w:val="0"/>
          <w:color w:val="000000"/>
          <w:sz w:val="28"/>
          <w:szCs w:val="28"/>
        </w:rPr>
        <w:softHyphen/>
        <w:t>дится на Западном (Тихоокеанском) побережье США?</w:t>
      </w:r>
    </w:p>
    <w:p w:rsidR="00340471" w:rsidRPr="007D5BEC" w:rsidRDefault="00B82DA8" w:rsidP="00B82DA8">
      <w:pPr>
        <w:widowControl w:val="0"/>
        <w:tabs>
          <w:tab w:val="left" w:pos="7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 </w:t>
      </w:r>
      <w:r w:rsidR="00340471" w:rsidRPr="007D5BEC">
        <w:rPr>
          <w:rStyle w:val="2"/>
          <w:b w:val="0"/>
          <w:color w:val="000000"/>
          <w:sz w:val="28"/>
          <w:szCs w:val="28"/>
        </w:rPr>
        <w:t>Бостон</w:t>
      </w:r>
    </w:p>
    <w:p w:rsidR="00340471" w:rsidRPr="007D5BEC" w:rsidRDefault="00B82DA8" w:rsidP="00B82DA8">
      <w:pPr>
        <w:widowControl w:val="0"/>
        <w:tabs>
          <w:tab w:val="left" w:pos="7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 </w:t>
      </w:r>
      <w:r w:rsidR="00340471" w:rsidRPr="007D5BEC">
        <w:rPr>
          <w:rStyle w:val="2"/>
          <w:b w:val="0"/>
          <w:color w:val="000000"/>
          <w:sz w:val="28"/>
          <w:szCs w:val="28"/>
        </w:rPr>
        <w:t>Филадельфия</w:t>
      </w:r>
    </w:p>
    <w:p w:rsidR="00340471" w:rsidRPr="007D5BEC" w:rsidRDefault="00B82DA8" w:rsidP="00B82DA8">
      <w:pPr>
        <w:widowControl w:val="0"/>
        <w:tabs>
          <w:tab w:val="left" w:pos="7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 </w:t>
      </w:r>
      <w:r w:rsidR="00340471" w:rsidRPr="007D5BEC">
        <w:rPr>
          <w:rStyle w:val="2"/>
          <w:b w:val="0"/>
          <w:color w:val="000000"/>
          <w:sz w:val="28"/>
          <w:szCs w:val="28"/>
        </w:rPr>
        <w:t>Хьюстон</w:t>
      </w:r>
    </w:p>
    <w:p w:rsidR="00340471" w:rsidRPr="007D5BEC" w:rsidRDefault="00B82DA8" w:rsidP="00B82DA8">
      <w:pPr>
        <w:widowControl w:val="0"/>
        <w:tabs>
          <w:tab w:val="left" w:pos="7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г) </w:t>
      </w:r>
      <w:r w:rsidR="00340471" w:rsidRPr="007D5BEC">
        <w:rPr>
          <w:rStyle w:val="2"/>
          <w:b w:val="0"/>
          <w:color w:val="000000"/>
          <w:sz w:val="28"/>
          <w:szCs w:val="28"/>
        </w:rPr>
        <w:t>Ванкувер</w:t>
      </w:r>
    </w:p>
    <w:p w:rsidR="00340471" w:rsidRPr="007D5BEC" w:rsidRDefault="00B43020" w:rsidP="00B82DA8">
      <w:pPr>
        <w:widowControl w:val="0"/>
        <w:tabs>
          <w:tab w:val="left" w:pos="762"/>
        </w:tabs>
        <w:spacing w:after="0" w:line="240" w:lineRule="auto"/>
        <w:rPr>
          <w:rStyle w:val="2"/>
          <w:b w:val="0"/>
          <w:bCs w:val="0"/>
          <w:sz w:val="28"/>
          <w:szCs w:val="28"/>
          <w:shd w:val="clear" w:color="auto" w:fill="auto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д) </w:t>
      </w:r>
      <w:r w:rsidR="00340471" w:rsidRPr="007D5BEC">
        <w:rPr>
          <w:rStyle w:val="2"/>
          <w:b w:val="0"/>
          <w:color w:val="000000"/>
          <w:sz w:val="28"/>
          <w:szCs w:val="28"/>
        </w:rPr>
        <w:t>Сан-Франциско</w:t>
      </w:r>
    </w:p>
    <w:p w:rsidR="00340471" w:rsidRPr="007D5BEC" w:rsidRDefault="00B43020" w:rsidP="00B4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>144</w:t>
      </w:r>
      <w:r w:rsidR="00340471" w:rsidRPr="007D5BEC">
        <w:rPr>
          <w:rStyle w:val="2"/>
          <w:b w:val="0"/>
          <w:color w:val="000000"/>
          <w:sz w:val="28"/>
          <w:szCs w:val="28"/>
        </w:rPr>
        <w:t>. Укажите единственно верную характеристику Ин</w:t>
      </w:r>
      <w:r w:rsidR="00340471" w:rsidRPr="007D5BEC">
        <w:rPr>
          <w:rStyle w:val="2"/>
          <w:b w:val="0"/>
          <w:color w:val="000000"/>
          <w:sz w:val="28"/>
          <w:szCs w:val="28"/>
        </w:rPr>
        <w:softHyphen/>
        <w:t>дии:</w:t>
      </w:r>
    </w:p>
    <w:p w:rsidR="00340471" w:rsidRPr="007D5BEC" w:rsidRDefault="00B43020" w:rsidP="00B43020">
      <w:pPr>
        <w:widowControl w:val="0"/>
        <w:tabs>
          <w:tab w:val="left" w:pos="7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а) </w:t>
      </w:r>
      <w:r w:rsidR="00340471" w:rsidRPr="007D5BEC">
        <w:rPr>
          <w:rStyle w:val="2"/>
          <w:b w:val="0"/>
          <w:color w:val="000000"/>
          <w:sz w:val="28"/>
          <w:szCs w:val="28"/>
        </w:rPr>
        <w:t>унитарная республика</w:t>
      </w:r>
    </w:p>
    <w:p w:rsidR="00340471" w:rsidRPr="007D5BEC" w:rsidRDefault="00B43020" w:rsidP="00B43020">
      <w:pPr>
        <w:widowControl w:val="0"/>
        <w:tabs>
          <w:tab w:val="left" w:pos="7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б) </w:t>
      </w:r>
      <w:r w:rsidR="00340471" w:rsidRPr="007D5BEC">
        <w:rPr>
          <w:rStyle w:val="2"/>
          <w:b w:val="0"/>
          <w:color w:val="000000"/>
          <w:sz w:val="28"/>
          <w:szCs w:val="28"/>
        </w:rPr>
        <w:t>преобладающая часть населения исповедует буддизм</w:t>
      </w:r>
    </w:p>
    <w:p w:rsidR="00340471" w:rsidRPr="007D5BEC" w:rsidRDefault="00B43020" w:rsidP="00B43020">
      <w:pPr>
        <w:widowControl w:val="0"/>
        <w:tabs>
          <w:tab w:val="left" w:pos="7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в) </w:t>
      </w:r>
      <w:r w:rsidR="00340471" w:rsidRPr="007D5BEC">
        <w:rPr>
          <w:rStyle w:val="2"/>
          <w:b w:val="0"/>
          <w:color w:val="000000"/>
          <w:sz w:val="28"/>
          <w:szCs w:val="28"/>
        </w:rPr>
        <w:t>основой энергетического хозяйства являются нефть и газ</w:t>
      </w:r>
    </w:p>
    <w:p w:rsidR="00340471" w:rsidRPr="007D5BEC" w:rsidRDefault="00B43020" w:rsidP="00B43020">
      <w:pPr>
        <w:widowControl w:val="0"/>
        <w:tabs>
          <w:tab w:val="left" w:pos="7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г) </w:t>
      </w:r>
      <w:r w:rsidR="00340471" w:rsidRPr="007D5BEC">
        <w:rPr>
          <w:rStyle w:val="2"/>
          <w:b w:val="0"/>
          <w:color w:val="000000"/>
          <w:sz w:val="28"/>
          <w:szCs w:val="28"/>
        </w:rPr>
        <w:t>наиболее важный промышленный район Ин</w:t>
      </w:r>
      <w:r w:rsidR="00340471" w:rsidRPr="007D5BEC">
        <w:rPr>
          <w:rStyle w:val="2"/>
          <w:b w:val="0"/>
          <w:color w:val="000000"/>
          <w:sz w:val="28"/>
          <w:szCs w:val="28"/>
        </w:rPr>
        <w:softHyphen/>
        <w:t>дии находится в центре страны</w:t>
      </w:r>
    </w:p>
    <w:p w:rsidR="003328B3" w:rsidRPr="007D5BEC" w:rsidRDefault="00B43020" w:rsidP="00644BE4">
      <w:pPr>
        <w:widowControl w:val="0"/>
        <w:tabs>
          <w:tab w:val="left" w:pos="762"/>
        </w:tabs>
        <w:spacing w:after="0" w:line="240" w:lineRule="auto"/>
        <w:rPr>
          <w:rStyle w:val="2"/>
          <w:b w:val="0"/>
          <w:bCs w:val="0"/>
          <w:sz w:val="28"/>
          <w:szCs w:val="28"/>
          <w:shd w:val="clear" w:color="auto" w:fill="auto"/>
        </w:rPr>
      </w:pPr>
      <w:r w:rsidRPr="007D5BEC">
        <w:rPr>
          <w:rStyle w:val="2"/>
          <w:b w:val="0"/>
          <w:color w:val="000000"/>
          <w:sz w:val="28"/>
          <w:szCs w:val="28"/>
        </w:rPr>
        <w:t xml:space="preserve">д) </w:t>
      </w:r>
      <w:r w:rsidR="00340471" w:rsidRPr="007D5BEC">
        <w:rPr>
          <w:rStyle w:val="2"/>
          <w:b w:val="0"/>
          <w:color w:val="000000"/>
          <w:sz w:val="28"/>
          <w:szCs w:val="28"/>
        </w:rPr>
        <w:t>по объему сельскохозяйственного производства занимает четвертое место в мире</w:t>
      </w:r>
    </w:p>
    <w:p w:rsidR="003328B3" w:rsidRPr="007D5BEC" w:rsidRDefault="003328B3" w:rsidP="00644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146. В какой из перечисленных стран доля иммигрантов в население наибольшая?</w:t>
      </w:r>
    </w:p>
    <w:p w:rsidR="00644BE4" w:rsidRPr="007D5BEC" w:rsidRDefault="00644BE4" w:rsidP="00644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а</w:t>
      </w:r>
      <w:r w:rsidR="003328B3" w:rsidRPr="007D5BEC">
        <w:rPr>
          <w:rFonts w:ascii="Times New Roman" w:hAnsi="Times New Roman" w:cs="Times New Roman"/>
          <w:sz w:val="28"/>
          <w:szCs w:val="28"/>
        </w:rPr>
        <w:t>) Германия</w:t>
      </w:r>
    </w:p>
    <w:p w:rsidR="00644BE4" w:rsidRPr="007D5BEC" w:rsidRDefault="00644BE4" w:rsidP="00644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б</w:t>
      </w:r>
      <w:r w:rsidR="003328B3" w:rsidRPr="007D5BEC">
        <w:rPr>
          <w:rFonts w:ascii="Times New Roman" w:hAnsi="Times New Roman" w:cs="Times New Roman"/>
          <w:sz w:val="28"/>
          <w:szCs w:val="28"/>
        </w:rPr>
        <w:t>) Конго</w:t>
      </w:r>
    </w:p>
    <w:p w:rsidR="00644BE4" w:rsidRPr="007D5BEC" w:rsidRDefault="00644BE4" w:rsidP="00644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в) Мексика</w:t>
      </w:r>
    </w:p>
    <w:p w:rsidR="003328B3" w:rsidRPr="007D5BEC" w:rsidRDefault="00644BE4" w:rsidP="00644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г</w:t>
      </w:r>
      <w:r w:rsidR="003328B3" w:rsidRPr="007D5BEC">
        <w:rPr>
          <w:rFonts w:ascii="Times New Roman" w:hAnsi="Times New Roman" w:cs="Times New Roman"/>
          <w:sz w:val="28"/>
          <w:szCs w:val="28"/>
        </w:rPr>
        <w:t>) Алжир</w:t>
      </w:r>
    </w:p>
    <w:p w:rsidR="003328B3" w:rsidRPr="007D5BEC" w:rsidRDefault="00644BE4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147</w:t>
      </w:r>
      <w:r w:rsidR="003328B3" w:rsidRPr="007D5BEC">
        <w:rPr>
          <w:rFonts w:ascii="Times New Roman" w:hAnsi="Times New Roman" w:cs="Times New Roman"/>
          <w:sz w:val="28"/>
          <w:szCs w:val="28"/>
        </w:rPr>
        <w:t>. Какая из перечисленных городских агломерации является наиболее крупной по численности населения?</w:t>
      </w:r>
    </w:p>
    <w:p w:rsidR="00644BE4" w:rsidRPr="007D5BEC" w:rsidRDefault="00644BE4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а)  Лондон</w:t>
      </w:r>
    </w:p>
    <w:p w:rsidR="00644BE4" w:rsidRPr="007D5BEC" w:rsidRDefault="00644BE4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б</w:t>
      </w:r>
      <w:r w:rsidR="003328B3" w:rsidRPr="007D5BEC">
        <w:rPr>
          <w:rFonts w:ascii="Times New Roman" w:hAnsi="Times New Roman" w:cs="Times New Roman"/>
          <w:sz w:val="28"/>
          <w:szCs w:val="28"/>
        </w:rPr>
        <w:t xml:space="preserve">) Нью </w:t>
      </w:r>
      <w:r w:rsidRPr="007D5BEC">
        <w:rPr>
          <w:rFonts w:ascii="Times New Roman" w:hAnsi="Times New Roman" w:cs="Times New Roman"/>
          <w:sz w:val="28"/>
          <w:szCs w:val="28"/>
        </w:rPr>
        <w:t>– Йорк</w:t>
      </w:r>
    </w:p>
    <w:p w:rsidR="00644BE4" w:rsidRPr="007D5BEC" w:rsidRDefault="00644BE4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в) Пекин</w:t>
      </w:r>
    </w:p>
    <w:p w:rsidR="003328B3" w:rsidRPr="007D5BEC" w:rsidRDefault="00644BE4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г</w:t>
      </w:r>
      <w:r w:rsidR="003328B3" w:rsidRPr="007D5BEC">
        <w:rPr>
          <w:rFonts w:ascii="Times New Roman" w:hAnsi="Times New Roman" w:cs="Times New Roman"/>
          <w:sz w:val="28"/>
          <w:szCs w:val="28"/>
        </w:rPr>
        <w:t>) Белгород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14</w:t>
      </w:r>
      <w:r w:rsidR="00644BE4" w:rsidRPr="007D5BEC">
        <w:rPr>
          <w:rFonts w:ascii="Times New Roman" w:hAnsi="Times New Roman" w:cs="Times New Roman"/>
          <w:sz w:val="28"/>
          <w:szCs w:val="28"/>
        </w:rPr>
        <w:t>8</w:t>
      </w:r>
      <w:r w:rsidRPr="007D5BEC">
        <w:rPr>
          <w:rFonts w:ascii="Times New Roman" w:hAnsi="Times New Roman" w:cs="Times New Roman"/>
          <w:sz w:val="28"/>
          <w:szCs w:val="28"/>
        </w:rPr>
        <w:t>. В какой из перечисленных стран ВВП на душу населения наименьший?</w:t>
      </w:r>
    </w:p>
    <w:p w:rsidR="00C8486A" w:rsidRPr="007D5BEC" w:rsidRDefault="00C8486A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а) Австралия</w:t>
      </w:r>
    </w:p>
    <w:p w:rsidR="00C8486A" w:rsidRPr="007D5BEC" w:rsidRDefault="00C8486A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б) Индия</w:t>
      </w:r>
    </w:p>
    <w:p w:rsidR="00C8486A" w:rsidRPr="007D5BEC" w:rsidRDefault="00C8486A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в) Мексика</w:t>
      </w:r>
    </w:p>
    <w:p w:rsidR="003328B3" w:rsidRPr="007D5BEC" w:rsidRDefault="00C8486A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г</w:t>
      </w:r>
      <w:r w:rsidR="003328B3" w:rsidRPr="007D5BEC">
        <w:rPr>
          <w:rFonts w:ascii="Times New Roman" w:hAnsi="Times New Roman" w:cs="Times New Roman"/>
          <w:sz w:val="28"/>
          <w:szCs w:val="28"/>
        </w:rPr>
        <w:t>) Саудовская Аравия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644BE4" w:rsidRPr="007D5BEC">
        <w:rPr>
          <w:rFonts w:ascii="Times New Roman" w:hAnsi="Times New Roman" w:cs="Times New Roman"/>
          <w:sz w:val="28"/>
          <w:szCs w:val="28"/>
        </w:rPr>
        <w:t>9</w:t>
      </w:r>
      <w:r w:rsidRPr="007D5BEC">
        <w:rPr>
          <w:rFonts w:ascii="Times New Roman" w:hAnsi="Times New Roman" w:cs="Times New Roman"/>
          <w:sz w:val="28"/>
          <w:szCs w:val="28"/>
        </w:rPr>
        <w:t>. Для какой из перечисленных стран характерна аграрная структура хозяйства?</w:t>
      </w:r>
    </w:p>
    <w:p w:rsidR="006D687B" w:rsidRPr="007D5BEC" w:rsidRDefault="006D687B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а</w:t>
      </w:r>
      <w:r w:rsidR="003328B3" w:rsidRPr="007D5BEC">
        <w:rPr>
          <w:rFonts w:ascii="Times New Roman" w:hAnsi="Times New Roman" w:cs="Times New Roman"/>
          <w:sz w:val="28"/>
          <w:szCs w:val="28"/>
        </w:rPr>
        <w:t>) Лаос</w:t>
      </w:r>
    </w:p>
    <w:p w:rsidR="006D687B" w:rsidRPr="007D5BEC" w:rsidRDefault="006D687B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б) Россия</w:t>
      </w:r>
    </w:p>
    <w:p w:rsidR="006D687B" w:rsidRPr="007D5BEC" w:rsidRDefault="006D687B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</w:t>
      </w:r>
      <w:r w:rsidR="003328B3" w:rsidRPr="007D5BEC">
        <w:rPr>
          <w:rFonts w:ascii="Times New Roman" w:hAnsi="Times New Roman" w:cs="Times New Roman"/>
          <w:sz w:val="28"/>
          <w:szCs w:val="28"/>
        </w:rPr>
        <w:t>) Канада</w:t>
      </w:r>
    </w:p>
    <w:p w:rsidR="003328B3" w:rsidRPr="007D5BEC" w:rsidRDefault="006D687B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г</w:t>
      </w:r>
      <w:r w:rsidR="003328B3" w:rsidRPr="007D5BEC">
        <w:rPr>
          <w:rFonts w:ascii="Times New Roman" w:hAnsi="Times New Roman" w:cs="Times New Roman"/>
          <w:sz w:val="28"/>
          <w:szCs w:val="28"/>
        </w:rPr>
        <w:t>) Франция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</w:t>
      </w:r>
      <w:r w:rsidR="00644BE4" w:rsidRPr="007D5BEC">
        <w:rPr>
          <w:rFonts w:ascii="Times New Roman" w:hAnsi="Times New Roman" w:cs="Times New Roman"/>
          <w:sz w:val="28"/>
          <w:szCs w:val="28"/>
        </w:rPr>
        <w:t>50</w:t>
      </w:r>
      <w:r w:rsidRPr="007D5BEC">
        <w:rPr>
          <w:rFonts w:ascii="Times New Roman" w:hAnsi="Times New Roman" w:cs="Times New Roman"/>
          <w:sz w:val="28"/>
          <w:szCs w:val="28"/>
        </w:rPr>
        <w:t>. Лесная промышленность является отраслью международной специализации</w:t>
      </w:r>
    </w:p>
    <w:p w:rsidR="006E0F11" w:rsidRPr="007D5BEC" w:rsidRDefault="006E0F11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а</w:t>
      </w:r>
      <w:r w:rsidR="003328B3" w:rsidRPr="007D5BEC">
        <w:rPr>
          <w:rFonts w:ascii="Times New Roman" w:hAnsi="Times New Roman" w:cs="Times New Roman"/>
          <w:sz w:val="28"/>
          <w:szCs w:val="28"/>
        </w:rPr>
        <w:t>) Мексика</w:t>
      </w:r>
    </w:p>
    <w:p w:rsidR="006E0F11" w:rsidRPr="007D5BEC" w:rsidRDefault="006E0F11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б</w:t>
      </w:r>
      <w:r w:rsidR="003328B3" w:rsidRPr="007D5BEC">
        <w:rPr>
          <w:rFonts w:ascii="Times New Roman" w:hAnsi="Times New Roman" w:cs="Times New Roman"/>
          <w:sz w:val="28"/>
          <w:szCs w:val="28"/>
        </w:rPr>
        <w:t>) Германия</w:t>
      </w:r>
    </w:p>
    <w:p w:rsidR="006E0F11" w:rsidRPr="007D5BEC" w:rsidRDefault="006E0F11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</w:t>
      </w:r>
      <w:r w:rsidR="003328B3" w:rsidRPr="007D5BEC">
        <w:rPr>
          <w:rFonts w:ascii="Times New Roman" w:hAnsi="Times New Roman" w:cs="Times New Roman"/>
          <w:sz w:val="28"/>
          <w:szCs w:val="28"/>
        </w:rPr>
        <w:t>)Канада</w:t>
      </w:r>
    </w:p>
    <w:p w:rsidR="003328B3" w:rsidRPr="007D5BEC" w:rsidRDefault="006E0F11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г</w:t>
      </w:r>
      <w:r w:rsidR="003328B3" w:rsidRPr="007D5BEC">
        <w:rPr>
          <w:rFonts w:ascii="Times New Roman" w:hAnsi="Times New Roman" w:cs="Times New Roman"/>
          <w:sz w:val="28"/>
          <w:szCs w:val="28"/>
        </w:rPr>
        <w:t>) Австралия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15</w:t>
      </w:r>
      <w:r w:rsidR="00644BE4" w:rsidRPr="007D5BEC">
        <w:rPr>
          <w:rFonts w:ascii="Times New Roman" w:hAnsi="Times New Roman" w:cs="Times New Roman"/>
          <w:sz w:val="28"/>
          <w:szCs w:val="28"/>
        </w:rPr>
        <w:t>1</w:t>
      </w:r>
      <w:r w:rsidRPr="007D5BEC">
        <w:rPr>
          <w:rFonts w:ascii="Times New Roman" w:hAnsi="Times New Roman" w:cs="Times New Roman"/>
          <w:sz w:val="28"/>
          <w:szCs w:val="28"/>
        </w:rPr>
        <w:t>. Зерновое хозяйство является отраслью международной специализации?</w:t>
      </w:r>
    </w:p>
    <w:p w:rsidR="00835EE2" w:rsidRPr="007D5BEC" w:rsidRDefault="00835EE2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а)Аргентины</w:t>
      </w:r>
    </w:p>
    <w:p w:rsidR="00835EE2" w:rsidRPr="007D5BEC" w:rsidRDefault="00835EE2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б) Финляндии</w:t>
      </w:r>
    </w:p>
    <w:p w:rsidR="00835EE2" w:rsidRPr="007D5BEC" w:rsidRDefault="00835EE2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в) Саудовской Аравии</w:t>
      </w:r>
    </w:p>
    <w:p w:rsidR="003328B3" w:rsidRPr="007D5BEC" w:rsidRDefault="00835EE2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г</w:t>
      </w:r>
      <w:r w:rsidR="003328B3" w:rsidRPr="007D5BEC">
        <w:rPr>
          <w:rFonts w:ascii="Times New Roman" w:hAnsi="Times New Roman" w:cs="Times New Roman"/>
          <w:sz w:val="28"/>
          <w:szCs w:val="28"/>
        </w:rPr>
        <w:t>) Алжира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15</w:t>
      </w:r>
      <w:r w:rsidR="00644BE4" w:rsidRPr="007D5BEC">
        <w:rPr>
          <w:rFonts w:ascii="Times New Roman" w:hAnsi="Times New Roman" w:cs="Times New Roman"/>
          <w:sz w:val="28"/>
          <w:szCs w:val="28"/>
        </w:rPr>
        <w:t>2</w:t>
      </w:r>
      <w:r w:rsidRPr="007D5BEC">
        <w:rPr>
          <w:rFonts w:ascii="Times New Roman" w:hAnsi="Times New Roman" w:cs="Times New Roman"/>
          <w:sz w:val="28"/>
          <w:szCs w:val="28"/>
        </w:rPr>
        <w:t>. Какое из перечисленных государств по форме правления является республикой?</w:t>
      </w:r>
    </w:p>
    <w:p w:rsidR="006E5BFF" w:rsidRPr="007D5BEC" w:rsidRDefault="006E5BFF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а</w:t>
      </w:r>
      <w:r w:rsidR="003328B3" w:rsidRPr="007D5BEC">
        <w:rPr>
          <w:rFonts w:ascii="Times New Roman" w:hAnsi="Times New Roman" w:cs="Times New Roman"/>
          <w:sz w:val="28"/>
          <w:szCs w:val="28"/>
        </w:rPr>
        <w:t>) Япония</w:t>
      </w:r>
    </w:p>
    <w:p w:rsidR="006E5BFF" w:rsidRPr="007D5BEC" w:rsidRDefault="006E5BFF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б</w:t>
      </w:r>
      <w:r w:rsidR="003328B3" w:rsidRPr="007D5BEC">
        <w:rPr>
          <w:rFonts w:ascii="Times New Roman" w:hAnsi="Times New Roman" w:cs="Times New Roman"/>
          <w:sz w:val="28"/>
          <w:szCs w:val="28"/>
        </w:rPr>
        <w:t>) Дания</w:t>
      </w:r>
    </w:p>
    <w:p w:rsidR="006E5BFF" w:rsidRPr="007D5BEC" w:rsidRDefault="006E5BFF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</w:t>
      </w:r>
      <w:r w:rsidR="003328B3" w:rsidRPr="007D5BEC">
        <w:rPr>
          <w:rFonts w:ascii="Times New Roman" w:hAnsi="Times New Roman" w:cs="Times New Roman"/>
          <w:sz w:val="28"/>
          <w:szCs w:val="28"/>
        </w:rPr>
        <w:t>) Италия</w:t>
      </w:r>
    </w:p>
    <w:p w:rsidR="003328B3" w:rsidRPr="007D5BEC" w:rsidRDefault="006E5BFF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г</w:t>
      </w:r>
      <w:r w:rsidR="003328B3" w:rsidRPr="007D5BEC">
        <w:rPr>
          <w:rFonts w:ascii="Times New Roman" w:hAnsi="Times New Roman" w:cs="Times New Roman"/>
          <w:sz w:val="28"/>
          <w:szCs w:val="28"/>
        </w:rPr>
        <w:t>) Швеция</w:t>
      </w:r>
    </w:p>
    <w:p w:rsidR="003328B3" w:rsidRPr="007D5BEC" w:rsidRDefault="00644BE4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153</w:t>
      </w:r>
      <w:r w:rsidR="003328B3" w:rsidRPr="007D5BEC">
        <w:rPr>
          <w:rFonts w:ascii="Times New Roman" w:hAnsi="Times New Roman" w:cs="Times New Roman"/>
          <w:sz w:val="28"/>
          <w:szCs w:val="28"/>
        </w:rPr>
        <w:t>. В каком из следующих утверждений содержится информация об урбанизации?</w:t>
      </w:r>
    </w:p>
    <w:p w:rsidR="003328B3" w:rsidRPr="007D5BEC" w:rsidRDefault="00644BE4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а</w:t>
      </w:r>
      <w:r w:rsidR="003328B3" w:rsidRPr="007D5BEC">
        <w:rPr>
          <w:rFonts w:ascii="Times New Roman" w:hAnsi="Times New Roman" w:cs="Times New Roman"/>
          <w:sz w:val="28"/>
          <w:szCs w:val="28"/>
        </w:rPr>
        <w:t>) Численность и плотность населения увеличивается в тех странах и регионах, где наиболее высок естественный прирост населения?</w:t>
      </w:r>
    </w:p>
    <w:p w:rsidR="003328B3" w:rsidRPr="007D5BEC" w:rsidRDefault="00644BE4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б</w:t>
      </w:r>
      <w:r w:rsidR="003328B3" w:rsidRPr="007D5BEC">
        <w:rPr>
          <w:rFonts w:ascii="Times New Roman" w:hAnsi="Times New Roman" w:cs="Times New Roman"/>
          <w:sz w:val="28"/>
          <w:szCs w:val="28"/>
        </w:rPr>
        <w:t>) Половина населения мира живет в сельской местности, а общее количество сельских населенных пунктов составляет 15 – 20 млн.</w:t>
      </w:r>
    </w:p>
    <w:p w:rsidR="003328B3" w:rsidRPr="007D5BEC" w:rsidRDefault="00644BE4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</w:t>
      </w:r>
      <w:r w:rsidR="003328B3" w:rsidRPr="007D5BEC">
        <w:rPr>
          <w:rFonts w:ascii="Times New Roman" w:hAnsi="Times New Roman" w:cs="Times New Roman"/>
          <w:sz w:val="28"/>
          <w:szCs w:val="28"/>
        </w:rPr>
        <w:t>) Крупные города образуют зону притяжения, формируя городские агломерации из множества близко расположенных городов и поселков.</w:t>
      </w:r>
    </w:p>
    <w:p w:rsidR="003328B3" w:rsidRPr="007D5BEC" w:rsidRDefault="00644BE4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г</w:t>
      </w:r>
      <w:r w:rsidR="003328B3" w:rsidRPr="007D5BEC">
        <w:rPr>
          <w:rFonts w:ascii="Times New Roman" w:hAnsi="Times New Roman" w:cs="Times New Roman"/>
          <w:sz w:val="28"/>
          <w:szCs w:val="28"/>
        </w:rPr>
        <w:t>) В наименее развитых странах проживает более 600 млн. человек со среднедушевым ВВП 100 – 300 долл. в год.</w:t>
      </w:r>
    </w:p>
    <w:p w:rsidR="003328B3" w:rsidRPr="007D5BEC" w:rsidRDefault="00644BE4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154</w:t>
      </w:r>
      <w:r w:rsidR="003328B3" w:rsidRPr="007D5BEC">
        <w:rPr>
          <w:rFonts w:ascii="Times New Roman" w:hAnsi="Times New Roman" w:cs="Times New Roman"/>
          <w:sz w:val="28"/>
          <w:szCs w:val="28"/>
        </w:rPr>
        <w:t>.Какая страна изперечисленных</w:t>
      </w:r>
      <w:r w:rsidR="00E97B5D" w:rsidRPr="007D5BEC">
        <w:rPr>
          <w:rFonts w:ascii="Times New Roman" w:hAnsi="Times New Roman" w:cs="Times New Roman"/>
          <w:sz w:val="28"/>
          <w:szCs w:val="28"/>
        </w:rPr>
        <w:t>в</w:t>
      </w:r>
      <w:r w:rsidR="003328B3" w:rsidRPr="007D5BEC">
        <w:rPr>
          <w:rFonts w:ascii="Times New Roman" w:hAnsi="Times New Roman" w:cs="Times New Roman"/>
          <w:sz w:val="28"/>
          <w:szCs w:val="28"/>
        </w:rPr>
        <w:t>ходит составОПЕК?</w:t>
      </w:r>
    </w:p>
    <w:p w:rsidR="00521B96" w:rsidRPr="007D5BEC" w:rsidRDefault="00521B96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а) Индонезия</w:t>
      </w:r>
    </w:p>
    <w:p w:rsidR="00521B96" w:rsidRPr="007D5BEC" w:rsidRDefault="00521B96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б) Канада</w:t>
      </w:r>
    </w:p>
    <w:p w:rsidR="00521B96" w:rsidRPr="007D5BEC" w:rsidRDefault="00521B96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</w:t>
      </w:r>
      <w:r w:rsidR="003328B3" w:rsidRPr="007D5BEC">
        <w:rPr>
          <w:rFonts w:ascii="Times New Roman" w:hAnsi="Times New Roman" w:cs="Times New Roman"/>
          <w:sz w:val="28"/>
          <w:szCs w:val="28"/>
        </w:rPr>
        <w:t>) Индия</w:t>
      </w:r>
    </w:p>
    <w:p w:rsidR="003328B3" w:rsidRPr="007D5BEC" w:rsidRDefault="00521B96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г</w:t>
      </w:r>
      <w:r w:rsidR="003328B3" w:rsidRPr="007D5BEC">
        <w:rPr>
          <w:rFonts w:ascii="Times New Roman" w:hAnsi="Times New Roman" w:cs="Times New Roman"/>
          <w:sz w:val="28"/>
          <w:szCs w:val="28"/>
        </w:rPr>
        <w:t>) Бразилия</w:t>
      </w:r>
    </w:p>
    <w:p w:rsidR="003328B3" w:rsidRPr="007D5BEC" w:rsidRDefault="00111941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155</w:t>
      </w:r>
      <w:r w:rsidR="003328B3" w:rsidRPr="007D5BEC">
        <w:rPr>
          <w:rFonts w:ascii="Times New Roman" w:hAnsi="Times New Roman" w:cs="Times New Roman"/>
          <w:sz w:val="28"/>
          <w:szCs w:val="28"/>
        </w:rPr>
        <w:t>.Какой из перечисленныхостровов омываетсяводами Тихого океана?</w:t>
      </w:r>
    </w:p>
    <w:p w:rsidR="00B877BC" w:rsidRPr="007D5BEC" w:rsidRDefault="00B877BC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а</w:t>
      </w:r>
      <w:r w:rsidR="003328B3" w:rsidRPr="007D5BEC">
        <w:rPr>
          <w:rFonts w:ascii="Times New Roman" w:hAnsi="Times New Roman" w:cs="Times New Roman"/>
          <w:sz w:val="28"/>
          <w:szCs w:val="28"/>
        </w:rPr>
        <w:t>) Куба</w:t>
      </w:r>
    </w:p>
    <w:p w:rsidR="00B877BC" w:rsidRPr="007D5BEC" w:rsidRDefault="00B877BC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б</w:t>
      </w:r>
      <w:r w:rsidR="003328B3" w:rsidRPr="007D5BEC">
        <w:rPr>
          <w:rFonts w:ascii="Times New Roman" w:hAnsi="Times New Roman" w:cs="Times New Roman"/>
          <w:sz w:val="28"/>
          <w:szCs w:val="28"/>
        </w:rPr>
        <w:t>) Мадагаскар</w:t>
      </w:r>
    </w:p>
    <w:p w:rsidR="00B877BC" w:rsidRPr="007D5BEC" w:rsidRDefault="00B877BC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</w:t>
      </w:r>
      <w:r w:rsidR="003328B3" w:rsidRPr="007D5BEC">
        <w:rPr>
          <w:rFonts w:ascii="Times New Roman" w:hAnsi="Times New Roman" w:cs="Times New Roman"/>
          <w:sz w:val="28"/>
          <w:szCs w:val="28"/>
        </w:rPr>
        <w:t>) Новая Гвинея</w:t>
      </w:r>
    </w:p>
    <w:p w:rsidR="003328B3" w:rsidRPr="007D5BEC" w:rsidRDefault="00B877BC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3328B3" w:rsidRPr="007D5BEC">
        <w:rPr>
          <w:rFonts w:ascii="Times New Roman" w:hAnsi="Times New Roman" w:cs="Times New Roman"/>
          <w:sz w:val="28"/>
          <w:szCs w:val="28"/>
        </w:rPr>
        <w:t>) Шри-Ланка</w:t>
      </w:r>
    </w:p>
    <w:p w:rsidR="003328B3" w:rsidRPr="007D5BEC" w:rsidRDefault="00111941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156</w:t>
      </w:r>
      <w:r w:rsidR="003328B3" w:rsidRPr="007D5BEC">
        <w:rPr>
          <w:rFonts w:ascii="Times New Roman" w:hAnsi="Times New Roman" w:cs="Times New Roman"/>
          <w:sz w:val="28"/>
          <w:szCs w:val="28"/>
        </w:rPr>
        <w:t>. В настоящее время среди развивающихся стран крупными очагами притяжения мигрантов являются:</w:t>
      </w:r>
    </w:p>
    <w:p w:rsidR="003328B3" w:rsidRPr="007D5BEC" w:rsidRDefault="00644BE4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 xml:space="preserve">а) </w:t>
      </w:r>
      <w:r w:rsidR="003328B3" w:rsidRPr="007D5BEC">
        <w:rPr>
          <w:rFonts w:ascii="Times New Roman" w:hAnsi="Times New Roman" w:cs="Times New Roman"/>
          <w:sz w:val="28"/>
          <w:szCs w:val="28"/>
        </w:rPr>
        <w:t>Бразилия, Индия, Мексика</w:t>
      </w:r>
    </w:p>
    <w:p w:rsidR="003328B3" w:rsidRPr="007D5BEC" w:rsidRDefault="00644BE4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 xml:space="preserve">б) </w:t>
      </w:r>
      <w:r w:rsidR="003328B3" w:rsidRPr="007D5BEC">
        <w:rPr>
          <w:rFonts w:ascii="Times New Roman" w:hAnsi="Times New Roman" w:cs="Times New Roman"/>
          <w:sz w:val="28"/>
          <w:szCs w:val="28"/>
        </w:rPr>
        <w:t>Саудовская Аравия, Кувейт, Катар</w:t>
      </w:r>
    </w:p>
    <w:p w:rsidR="003328B3" w:rsidRPr="007D5BEC" w:rsidRDefault="00644BE4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 xml:space="preserve">в) </w:t>
      </w:r>
      <w:r w:rsidR="003328B3" w:rsidRPr="007D5BEC">
        <w:rPr>
          <w:rFonts w:ascii="Times New Roman" w:hAnsi="Times New Roman" w:cs="Times New Roman"/>
          <w:sz w:val="28"/>
          <w:szCs w:val="28"/>
        </w:rPr>
        <w:t>Аргентина, Колумбия, Чили</w:t>
      </w:r>
    </w:p>
    <w:p w:rsidR="003328B3" w:rsidRPr="007D5BEC" w:rsidRDefault="00644BE4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 xml:space="preserve">г) </w:t>
      </w:r>
      <w:r w:rsidR="003328B3" w:rsidRPr="007D5BEC">
        <w:rPr>
          <w:rFonts w:ascii="Times New Roman" w:hAnsi="Times New Roman" w:cs="Times New Roman"/>
          <w:sz w:val="28"/>
          <w:szCs w:val="28"/>
        </w:rPr>
        <w:t>Малайзия, Индонезия, Филиппины</w:t>
      </w:r>
    </w:p>
    <w:p w:rsidR="003328B3" w:rsidRPr="007D5BEC" w:rsidRDefault="00111941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157</w:t>
      </w:r>
      <w:r w:rsidR="003328B3" w:rsidRPr="007D5BEC">
        <w:rPr>
          <w:rFonts w:ascii="Times New Roman" w:hAnsi="Times New Roman" w:cs="Times New Roman"/>
          <w:sz w:val="28"/>
          <w:szCs w:val="28"/>
        </w:rPr>
        <w:t>.Подчеркните государства, территории которых (без колоний) находятся сразу в трёх полушариях:</w:t>
      </w:r>
      <w:r w:rsidR="003328B3" w:rsidRPr="007D5BEC">
        <w:rPr>
          <w:rFonts w:ascii="Times New Roman" w:hAnsi="Times New Roman" w:cs="Times New Roman"/>
          <w:sz w:val="28"/>
          <w:szCs w:val="28"/>
          <w:u w:val="single"/>
        </w:rPr>
        <w:t>Австралия</w:t>
      </w:r>
      <w:r w:rsidR="003328B3" w:rsidRPr="007D5BEC">
        <w:rPr>
          <w:rFonts w:ascii="Times New Roman" w:hAnsi="Times New Roman" w:cs="Times New Roman"/>
          <w:sz w:val="28"/>
          <w:szCs w:val="28"/>
        </w:rPr>
        <w:t>, Алжир, Бразилия, Египет, Индия, Испания, Либе</w:t>
      </w:r>
      <w:r w:rsidR="00644BE4" w:rsidRPr="007D5BEC">
        <w:rPr>
          <w:rFonts w:ascii="Times New Roman" w:hAnsi="Times New Roman" w:cs="Times New Roman"/>
          <w:sz w:val="28"/>
          <w:szCs w:val="28"/>
        </w:rPr>
        <w:t>рия, Россия, Саудовская Аравия.</w:t>
      </w:r>
    </w:p>
    <w:p w:rsidR="003328B3" w:rsidRPr="007D5BEC" w:rsidRDefault="00111941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158</w:t>
      </w:r>
      <w:r w:rsidR="003328B3" w:rsidRPr="007D5BEC">
        <w:rPr>
          <w:rFonts w:ascii="Times New Roman" w:hAnsi="Times New Roman" w:cs="Times New Roman"/>
          <w:sz w:val="28"/>
          <w:szCs w:val="28"/>
        </w:rPr>
        <w:t>. Для каждой из стран найдите признак, который отличает её от всех других, указанных в ряду: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5BEC">
        <w:rPr>
          <w:rFonts w:ascii="Times New Roman" w:hAnsi="Times New Roman" w:cs="Times New Roman"/>
          <w:sz w:val="28"/>
          <w:szCs w:val="28"/>
          <w:u w:val="single"/>
        </w:rPr>
        <w:t>Германия, Ирландия, Нидерланды, Чехия, ЮАР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B3" w:rsidRPr="007D5BEC" w:rsidRDefault="001868F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159</w:t>
      </w:r>
      <w:r w:rsidR="003328B3" w:rsidRPr="007D5BEC">
        <w:rPr>
          <w:rFonts w:ascii="Times New Roman" w:hAnsi="Times New Roman" w:cs="Times New Roman"/>
          <w:sz w:val="28"/>
          <w:szCs w:val="28"/>
        </w:rPr>
        <w:t>. Учёные многих стран предупреждают об опасн</w:t>
      </w:r>
      <w:r w:rsidR="00136EAF" w:rsidRPr="007D5BEC">
        <w:rPr>
          <w:rFonts w:ascii="Times New Roman" w:hAnsi="Times New Roman" w:cs="Times New Roman"/>
          <w:sz w:val="28"/>
          <w:szCs w:val="28"/>
        </w:rPr>
        <w:t>ости глобального потепления.</w:t>
      </w:r>
      <w:r w:rsidR="003328B3" w:rsidRPr="007D5BEC">
        <w:rPr>
          <w:rFonts w:ascii="Times New Roman" w:hAnsi="Times New Roman" w:cs="Times New Roman"/>
          <w:sz w:val="28"/>
          <w:szCs w:val="28"/>
        </w:rPr>
        <w:t xml:space="preserve"> По их расчётам к концу </w:t>
      </w:r>
      <w:r w:rsidR="003328B3" w:rsidRPr="007D5BE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3328B3" w:rsidRPr="007D5BEC">
        <w:rPr>
          <w:rFonts w:ascii="Times New Roman" w:hAnsi="Times New Roman" w:cs="Times New Roman"/>
          <w:sz w:val="28"/>
          <w:szCs w:val="28"/>
        </w:rPr>
        <w:t xml:space="preserve"> века температура воздуха увеличится на 6 градусов С, а уровень моря поднимется на </w:t>
      </w:r>
      <w:smartTag w:uri="urn:schemas-microsoft-com:office:smarttags" w:element="metricconverter">
        <w:smartTagPr>
          <w:attr w:name="ProductID" w:val="88 сантиметров"/>
        </w:smartTagPr>
        <w:r w:rsidR="003328B3" w:rsidRPr="007D5BEC">
          <w:rPr>
            <w:rFonts w:ascii="Times New Roman" w:hAnsi="Times New Roman" w:cs="Times New Roman"/>
            <w:sz w:val="28"/>
            <w:szCs w:val="28"/>
          </w:rPr>
          <w:t>88 сантиметров</w:t>
        </w:r>
      </w:smartTag>
      <w:r w:rsidR="003328B3" w:rsidRPr="007D5BEC">
        <w:rPr>
          <w:rFonts w:ascii="Times New Roman" w:hAnsi="Times New Roman" w:cs="Times New Roman"/>
          <w:sz w:val="28"/>
          <w:szCs w:val="28"/>
        </w:rPr>
        <w:t>. Назовите возможную причину потепления климата, связанную с деятельностью человека, и причину повышения уровня Мирового океана.</w:t>
      </w:r>
      <w:r w:rsidR="00024A00" w:rsidRPr="007D5BEC">
        <w:rPr>
          <w:rFonts w:ascii="Times New Roman" w:hAnsi="Times New Roman" w:cs="Times New Roman"/>
          <w:sz w:val="28"/>
          <w:szCs w:val="28"/>
        </w:rPr>
        <w:t xml:space="preserve"> Ответ: выброс углекислого газа.</w:t>
      </w:r>
    </w:p>
    <w:p w:rsidR="003328B3" w:rsidRPr="007D5BEC" w:rsidRDefault="001868F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160</w:t>
      </w:r>
      <w:r w:rsidR="003328B3" w:rsidRPr="007D5BEC">
        <w:rPr>
          <w:rFonts w:ascii="Times New Roman" w:hAnsi="Times New Roman" w:cs="Times New Roman"/>
          <w:sz w:val="28"/>
          <w:szCs w:val="28"/>
        </w:rPr>
        <w:t>. В Содружество независимых государств не входят:</w:t>
      </w:r>
    </w:p>
    <w:p w:rsidR="003328B3" w:rsidRPr="007D5BEC" w:rsidRDefault="00136EAF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а) Эстония</w:t>
      </w:r>
    </w:p>
    <w:p w:rsidR="00136EAF" w:rsidRPr="007D5BEC" w:rsidRDefault="00136EAF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б) Белоруссия</w:t>
      </w:r>
    </w:p>
    <w:p w:rsidR="003328B3" w:rsidRPr="007D5BEC" w:rsidRDefault="00136EAF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в) Польша</w:t>
      </w:r>
    </w:p>
    <w:p w:rsidR="003328B3" w:rsidRPr="007D5BEC" w:rsidRDefault="00136EAF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г</w:t>
      </w:r>
      <w:r w:rsidR="003328B3" w:rsidRPr="007D5BEC">
        <w:rPr>
          <w:rFonts w:ascii="Times New Roman" w:hAnsi="Times New Roman" w:cs="Times New Roman"/>
          <w:sz w:val="28"/>
          <w:szCs w:val="28"/>
        </w:rPr>
        <w:t>) Литва</w:t>
      </w:r>
    </w:p>
    <w:p w:rsidR="003328B3" w:rsidRPr="007D5BEC" w:rsidRDefault="001868F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161</w:t>
      </w:r>
      <w:r w:rsidR="003328B3" w:rsidRPr="007D5BEC">
        <w:rPr>
          <w:rFonts w:ascii="Times New Roman" w:hAnsi="Times New Roman" w:cs="Times New Roman"/>
          <w:sz w:val="28"/>
          <w:szCs w:val="28"/>
        </w:rPr>
        <w:t>. Установите соответствие  между каждым из природных ресурсов и видом, к которому он относится.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Природные ресурсы                                                    Вид природных ресурсов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1) энергия ветра                                            А) исчерпаемте невозобновимые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2) геотермальная энергия                             Б) исчерпаемыевозобновимые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3) молибденовые руды                                 В) неисчерпаемые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 xml:space="preserve">4) почва                                               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Запишите в таблицу буквы, соответствующие выбранным ответам.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2"/>
        <w:gridCol w:w="2311"/>
        <w:gridCol w:w="2311"/>
        <w:gridCol w:w="2311"/>
      </w:tblGrid>
      <w:tr w:rsidR="003328B3" w:rsidRPr="007D5BEC" w:rsidTr="00871CC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28B3" w:rsidRPr="007D5BEC" w:rsidTr="00871CC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3" w:rsidRPr="007D5BEC" w:rsidRDefault="001551A4" w:rsidP="005A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A7F25" w:rsidRPr="007D5B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3" w:rsidRPr="007D5BEC" w:rsidRDefault="005A7F25" w:rsidP="005A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3" w:rsidRPr="007D5BEC" w:rsidRDefault="005A7F25" w:rsidP="005A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3" w:rsidRPr="007D5BEC" w:rsidRDefault="005A7F25" w:rsidP="005A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</w:tr>
    </w:tbl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B3" w:rsidRPr="007D5BEC" w:rsidRDefault="001868F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162</w:t>
      </w:r>
      <w:r w:rsidR="003328B3" w:rsidRPr="007D5BEC">
        <w:rPr>
          <w:rFonts w:ascii="Times New Roman" w:hAnsi="Times New Roman" w:cs="Times New Roman"/>
          <w:sz w:val="28"/>
          <w:szCs w:val="28"/>
        </w:rPr>
        <w:t>. В каких трех странах судостроение  - отрасль международной специализации? Обведите соответствующие</w:t>
      </w:r>
      <w:r w:rsidR="00925A3D" w:rsidRPr="007D5BEC">
        <w:rPr>
          <w:rFonts w:ascii="Times New Roman" w:hAnsi="Times New Roman" w:cs="Times New Roman"/>
          <w:sz w:val="28"/>
          <w:szCs w:val="28"/>
        </w:rPr>
        <w:t xml:space="preserve"> цифры и запишите их в таблицу.</w:t>
      </w:r>
    </w:p>
    <w:p w:rsidR="003328B3" w:rsidRPr="007D5BEC" w:rsidRDefault="00B33284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а</w:t>
      </w:r>
      <w:r w:rsidR="003328B3" w:rsidRPr="007D5BEC">
        <w:rPr>
          <w:rFonts w:ascii="Times New Roman" w:hAnsi="Times New Roman" w:cs="Times New Roman"/>
          <w:sz w:val="28"/>
          <w:szCs w:val="28"/>
        </w:rPr>
        <w:t>) Япония</w:t>
      </w:r>
    </w:p>
    <w:p w:rsidR="00925A3D" w:rsidRPr="007D5BEC" w:rsidRDefault="00B33284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б</w:t>
      </w:r>
      <w:r w:rsidR="003328B3" w:rsidRPr="007D5BEC">
        <w:rPr>
          <w:rFonts w:ascii="Times New Roman" w:hAnsi="Times New Roman" w:cs="Times New Roman"/>
          <w:sz w:val="28"/>
          <w:szCs w:val="28"/>
        </w:rPr>
        <w:t>) Египет</w:t>
      </w:r>
    </w:p>
    <w:p w:rsidR="00925A3D" w:rsidRPr="007D5BEC" w:rsidRDefault="00B33284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</w:t>
      </w:r>
      <w:r w:rsidR="00925A3D" w:rsidRPr="007D5BEC">
        <w:rPr>
          <w:rFonts w:ascii="Times New Roman" w:hAnsi="Times New Roman" w:cs="Times New Roman"/>
          <w:sz w:val="28"/>
          <w:szCs w:val="28"/>
        </w:rPr>
        <w:t>) Норвегия</w:t>
      </w:r>
    </w:p>
    <w:p w:rsidR="00925A3D" w:rsidRPr="007D5BEC" w:rsidRDefault="00B33284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925A3D" w:rsidRPr="007D5BEC">
        <w:rPr>
          <w:rFonts w:ascii="Times New Roman" w:hAnsi="Times New Roman" w:cs="Times New Roman"/>
          <w:sz w:val="28"/>
          <w:szCs w:val="28"/>
        </w:rPr>
        <w:t>) Аргентина</w:t>
      </w:r>
    </w:p>
    <w:p w:rsidR="00925A3D" w:rsidRPr="007D5BEC" w:rsidRDefault="00B33284" w:rsidP="00925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д</w:t>
      </w:r>
      <w:r w:rsidR="00925A3D" w:rsidRPr="007D5BEC">
        <w:rPr>
          <w:rFonts w:ascii="Times New Roman" w:hAnsi="Times New Roman" w:cs="Times New Roman"/>
          <w:sz w:val="28"/>
          <w:szCs w:val="28"/>
        </w:rPr>
        <w:t>) Республика Корея</w:t>
      </w:r>
    </w:p>
    <w:p w:rsidR="003328B3" w:rsidRPr="007D5BEC" w:rsidRDefault="00B33284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е</w:t>
      </w:r>
      <w:r w:rsidR="003328B3" w:rsidRPr="007D5BEC">
        <w:rPr>
          <w:rFonts w:ascii="Times New Roman" w:hAnsi="Times New Roman" w:cs="Times New Roman"/>
          <w:sz w:val="28"/>
          <w:szCs w:val="28"/>
        </w:rPr>
        <w:t>) Словакия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7"/>
        <w:gridCol w:w="3081"/>
        <w:gridCol w:w="3097"/>
      </w:tblGrid>
      <w:tr w:rsidR="003328B3" w:rsidRPr="007D5BEC" w:rsidTr="00871CC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3" w:rsidRPr="007D5BEC" w:rsidRDefault="000017C8" w:rsidP="00001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3" w:rsidRPr="007D5BEC" w:rsidRDefault="000017C8" w:rsidP="00001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Норвегия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3" w:rsidRPr="007D5BEC" w:rsidRDefault="000017C8" w:rsidP="00001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Республика Корея</w:t>
            </w:r>
          </w:p>
        </w:tc>
      </w:tr>
    </w:tbl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B3" w:rsidRPr="007D5BEC" w:rsidRDefault="001868F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163</w:t>
      </w:r>
      <w:r w:rsidR="003328B3" w:rsidRPr="007D5BEC">
        <w:rPr>
          <w:rFonts w:ascii="Times New Roman" w:hAnsi="Times New Roman" w:cs="Times New Roman"/>
          <w:sz w:val="28"/>
          <w:szCs w:val="28"/>
        </w:rPr>
        <w:t>. Расположите страны в порядке возрастания в них рождаемости (на 1 тыс. жителей).</w:t>
      </w:r>
    </w:p>
    <w:p w:rsidR="003328B3" w:rsidRPr="007D5BEC" w:rsidRDefault="00C73B6F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а</w:t>
      </w:r>
      <w:r w:rsidR="003328B3" w:rsidRPr="007D5BEC">
        <w:rPr>
          <w:rFonts w:ascii="Times New Roman" w:hAnsi="Times New Roman" w:cs="Times New Roman"/>
          <w:sz w:val="28"/>
          <w:szCs w:val="28"/>
        </w:rPr>
        <w:t xml:space="preserve">) Эфиопия </w:t>
      </w:r>
    </w:p>
    <w:p w:rsidR="003328B3" w:rsidRPr="007D5BEC" w:rsidRDefault="00C73B6F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б</w:t>
      </w:r>
      <w:r w:rsidR="003328B3" w:rsidRPr="007D5BEC">
        <w:rPr>
          <w:rFonts w:ascii="Times New Roman" w:hAnsi="Times New Roman" w:cs="Times New Roman"/>
          <w:sz w:val="28"/>
          <w:szCs w:val="28"/>
        </w:rPr>
        <w:t xml:space="preserve">) США </w:t>
      </w:r>
    </w:p>
    <w:p w:rsidR="003328B3" w:rsidRPr="007D5BEC" w:rsidRDefault="00C73B6F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</w:t>
      </w:r>
      <w:r w:rsidR="003328B3" w:rsidRPr="007D5BEC">
        <w:rPr>
          <w:rFonts w:ascii="Times New Roman" w:hAnsi="Times New Roman" w:cs="Times New Roman"/>
          <w:sz w:val="28"/>
          <w:szCs w:val="28"/>
        </w:rPr>
        <w:t>)  Болгария</w:t>
      </w:r>
    </w:p>
    <w:p w:rsidR="003328B3" w:rsidRPr="007D5BEC" w:rsidRDefault="00C73B6F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г</w:t>
      </w:r>
      <w:r w:rsidR="003328B3" w:rsidRPr="007D5BEC">
        <w:rPr>
          <w:rFonts w:ascii="Times New Roman" w:hAnsi="Times New Roman" w:cs="Times New Roman"/>
          <w:sz w:val="28"/>
          <w:szCs w:val="28"/>
        </w:rPr>
        <w:t>) Китай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Запишите в таблицу  получившуюся последовательность.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2"/>
        <w:gridCol w:w="2311"/>
        <w:gridCol w:w="2311"/>
        <w:gridCol w:w="2311"/>
      </w:tblGrid>
      <w:tr w:rsidR="00C73B6F" w:rsidRPr="007D5BEC" w:rsidTr="00C73B6F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6F" w:rsidRPr="007D5BEC" w:rsidRDefault="00C73B6F" w:rsidP="00C7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6F" w:rsidRPr="007D5BEC" w:rsidRDefault="00C73B6F" w:rsidP="00C7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6F" w:rsidRPr="007D5BEC" w:rsidRDefault="00C73B6F" w:rsidP="00C7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Эфиопия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6F" w:rsidRPr="007D5BEC" w:rsidRDefault="00C73B6F" w:rsidP="00C7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Болгария</w:t>
            </w:r>
          </w:p>
        </w:tc>
      </w:tr>
    </w:tbl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B3" w:rsidRPr="007D5BEC" w:rsidRDefault="001868F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164</w:t>
      </w:r>
      <w:r w:rsidR="003328B3" w:rsidRPr="007D5BEC">
        <w:rPr>
          <w:rFonts w:ascii="Times New Roman" w:hAnsi="Times New Roman" w:cs="Times New Roman"/>
          <w:sz w:val="28"/>
          <w:szCs w:val="28"/>
        </w:rPr>
        <w:t>.Используя данные из приведенной таблицы, сравните обеспеченность стран пресной водой. Расположите страны в порядке уменьшения показателя ресурсообеспеченности.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"/>
        <w:gridCol w:w="3616"/>
        <w:gridCol w:w="2313"/>
        <w:gridCol w:w="2349"/>
      </w:tblGrid>
      <w:tr w:rsidR="003328B3" w:rsidRPr="007D5BEC" w:rsidTr="00871C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Размеры пресной воды, км3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млн. чел.</w:t>
            </w:r>
          </w:p>
        </w:tc>
      </w:tr>
      <w:tr w:rsidR="003328B3" w:rsidRPr="007D5BEC" w:rsidTr="00871C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Венесуэла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328B3" w:rsidRPr="007D5BEC" w:rsidTr="00871C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2900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328B3" w:rsidRPr="007D5BEC" w:rsidTr="00871C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2085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1132</w:t>
            </w:r>
          </w:p>
        </w:tc>
      </w:tr>
    </w:tbl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Запишите в таблицу получившуюся последовательность.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3082"/>
        <w:gridCol w:w="3082"/>
      </w:tblGrid>
      <w:tr w:rsidR="003328B3" w:rsidRPr="007D5BEC" w:rsidTr="00871CC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3" w:rsidRPr="007D5BEC" w:rsidRDefault="00F7724C" w:rsidP="00F77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3" w:rsidRPr="007D5BEC" w:rsidRDefault="00F7724C" w:rsidP="00F77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3" w:rsidRPr="007D5BEC" w:rsidRDefault="00F7724C" w:rsidP="00F77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328B3" w:rsidRPr="007D5BEC" w:rsidRDefault="001868F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165</w:t>
      </w:r>
      <w:r w:rsidR="003328B3" w:rsidRPr="007D5BEC">
        <w:rPr>
          <w:rFonts w:ascii="Times New Roman" w:hAnsi="Times New Roman" w:cs="Times New Roman"/>
          <w:sz w:val="28"/>
          <w:szCs w:val="28"/>
        </w:rPr>
        <w:t>.Установите соответствие между страной и её столицей.</w:t>
      </w:r>
    </w:p>
    <w:p w:rsidR="003328B3" w:rsidRPr="007D5BEC" w:rsidRDefault="003328B3" w:rsidP="007B0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 xml:space="preserve">Страна                                                           </w:t>
      </w:r>
      <w:r w:rsidR="00D977A9" w:rsidRPr="007D5BEC">
        <w:rPr>
          <w:rFonts w:ascii="Times New Roman" w:hAnsi="Times New Roman" w:cs="Times New Roman"/>
          <w:sz w:val="28"/>
          <w:szCs w:val="28"/>
        </w:rPr>
        <w:t>Столица</w:t>
      </w:r>
    </w:p>
    <w:p w:rsidR="003328B3" w:rsidRPr="007D5BEC" w:rsidRDefault="003328B3" w:rsidP="007B0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1) Канада                       А) Тегеран</w:t>
      </w:r>
    </w:p>
    <w:p w:rsidR="003328B3" w:rsidRPr="007D5BEC" w:rsidRDefault="003328B3" w:rsidP="007B0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2) Иран                                                          Б) Багдад</w:t>
      </w:r>
    </w:p>
    <w:p w:rsidR="003328B3" w:rsidRPr="007D5BEC" w:rsidRDefault="007B0080" w:rsidP="007B0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 xml:space="preserve">3) Ирак                                                           </w:t>
      </w:r>
      <w:r w:rsidR="003328B3" w:rsidRPr="007D5BEC">
        <w:rPr>
          <w:rFonts w:ascii="Times New Roman" w:hAnsi="Times New Roman" w:cs="Times New Roman"/>
          <w:sz w:val="28"/>
          <w:szCs w:val="28"/>
        </w:rPr>
        <w:t>В) Анкара</w:t>
      </w:r>
    </w:p>
    <w:p w:rsidR="003328B3" w:rsidRPr="007D5BEC" w:rsidRDefault="009A090B" w:rsidP="007B0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4)</w:t>
      </w:r>
      <w:r w:rsidR="00D977A9" w:rsidRPr="007D5BEC">
        <w:rPr>
          <w:rFonts w:ascii="Times New Roman" w:hAnsi="Times New Roman" w:cs="Times New Roman"/>
          <w:sz w:val="28"/>
          <w:szCs w:val="28"/>
        </w:rPr>
        <w:t>Турция</w:t>
      </w:r>
      <w:r w:rsidR="003328B3" w:rsidRPr="007D5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Г) Оттава.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Запишите в таблицу буквы, соответствующие выбранным ответам.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9"/>
        <w:gridCol w:w="4288"/>
      </w:tblGrid>
      <w:tr w:rsidR="00D977A9" w:rsidRPr="007D5BEC" w:rsidTr="00D977A9">
        <w:trPr>
          <w:trHeight w:val="358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A9" w:rsidRPr="007D5BEC" w:rsidRDefault="00D977A9" w:rsidP="0064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A9" w:rsidRPr="007D5BEC" w:rsidRDefault="00D977A9" w:rsidP="0064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Столица</w:t>
            </w:r>
          </w:p>
        </w:tc>
      </w:tr>
      <w:tr w:rsidR="00D977A9" w:rsidRPr="007D5BEC" w:rsidTr="00D977A9">
        <w:trPr>
          <w:trHeight w:val="376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A9" w:rsidRPr="007D5BEC" w:rsidRDefault="00D977A9" w:rsidP="0064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A9" w:rsidRPr="007D5BEC" w:rsidRDefault="001618D3" w:rsidP="0064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977A9" w:rsidRPr="007D5BEC" w:rsidTr="00D977A9">
        <w:trPr>
          <w:trHeight w:val="376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A9" w:rsidRPr="007D5BEC" w:rsidRDefault="00D977A9" w:rsidP="0064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A9" w:rsidRPr="007D5BEC" w:rsidRDefault="001618D3" w:rsidP="0064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977A9" w:rsidRPr="007D5BEC" w:rsidTr="00D977A9">
        <w:trPr>
          <w:trHeight w:val="376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A9" w:rsidRPr="007D5BEC" w:rsidRDefault="00D977A9" w:rsidP="0064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A9" w:rsidRPr="007D5BEC" w:rsidRDefault="001618D3" w:rsidP="0064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977A9" w:rsidRPr="007D5BEC" w:rsidTr="00D977A9">
        <w:trPr>
          <w:trHeight w:val="376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A9" w:rsidRPr="007D5BEC" w:rsidRDefault="00D977A9" w:rsidP="0064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A9" w:rsidRPr="007D5BEC" w:rsidRDefault="001618D3" w:rsidP="0064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328B3" w:rsidRPr="007D5BEC" w:rsidRDefault="003328B3" w:rsidP="00644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8B3" w:rsidRPr="007D5BEC" w:rsidRDefault="001868F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166</w:t>
      </w:r>
      <w:r w:rsidR="003328B3" w:rsidRPr="007D5BEC">
        <w:rPr>
          <w:rFonts w:ascii="Times New Roman" w:hAnsi="Times New Roman" w:cs="Times New Roman"/>
          <w:sz w:val="28"/>
          <w:szCs w:val="28"/>
        </w:rPr>
        <w:t>. Почему Бразилия является одним из крупнейших производителей алюминия в мире? Укажите две причины.</w:t>
      </w:r>
    </w:p>
    <w:p w:rsidR="004A0287" w:rsidRPr="007D5BEC" w:rsidRDefault="004A0287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 месторождение бокситов</w:t>
      </w:r>
    </w:p>
    <w:p w:rsidR="004A0287" w:rsidRPr="007D5BEC" w:rsidRDefault="004A0287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2 развитие промышленности</w:t>
      </w:r>
    </w:p>
    <w:p w:rsidR="004A0287" w:rsidRPr="007D5BEC" w:rsidRDefault="001868F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lastRenderedPageBreak/>
        <w:t>167</w:t>
      </w:r>
      <w:r w:rsidR="003328B3" w:rsidRPr="007D5BEC">
        <w:rPr>
          <w:rFonts w:ascii="Times New Roman" w:hAnsi="Times New Roman" w:cs="Times New Roman"/>
          <w:sz w:val="28"/>
          <w:szCs w:val="28"/>
        </w:rPr>
        <w:t>. Чем объяснить размещения в городе Магнитогорске производства азотных удобрений? Укажите две причины.</w:t>
      </w:r>
    </w:p>
    <w:p w:rsidR="004A0287" w:rsidRPr="007D5BEC" w:rsidRDefault="004A0287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 промышленные предприятия</w:t>
      </w:r>
    </w:p>
    <w:p w:rsidR="004A0287" w:rsidRPr="007D5BEC" w:rsidRDefault="004A0287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2 наличие сырья</w:t>
      </w:r>
    </w:p>
    <w:p w:rsidR="003328B3" w:rsidRPr="007D5BEC" w:rsidRDefault="001868F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168</w:t>
      </w:r>
      <w:r w:rsidR="003328B3" w:rsidRPr="007D5BEC">
        <w:rPr>
          <w:rFonts w:ascii="Times New Roman" w:hAnsi="Times New Roman" w:cs="Times New Roman"/>
          <w:sz w:val="28"/>
          <w:szCs w:val="28"/>
        </w:rPr>
        <w:t>. В какой из перечисленных стран доля детей в возрастной структуре населения наибольшая?</w:t>
      </w:r>
    </w:p>
    <w:p w:rsidR="00C97D92" w:rsidRPr="007D5BEC" w:rsidRDefault="00C97D92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а) Ирландия</w:t>
      </w:r>
    </w:p>
    <w:p w:rsidR="00C97D92" w:rsidRPr="007D5BEC" w:rsidRDefault="00C97D92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б</w:t>
      </w:r>
      <w:r w:rsidR="003328B3" w:rsidRPr="007D5BEC">
        <w:rPr>
          <w:rFonts w:ascii="Times New Roman" w:hAnsi="Times New Roman" w:cs="Times New Roman"/>
          <w:sz w:val="28"/>
          <w:szCs w:val="28"/>
        </w:rPr>
        <w:t>) Австралия</w:t>
      </w:r>
    </w:p>
    <w:p w:rsidR="00C97D92" w:rsidRPr="007D5BEC" w:rsidRDefault="00C97D92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в) Эфиопия</w:t>
      </w:r>
    </w:p>
    <w:p w:rsidR="003328B3" w:rsidRPr="007D5BEC" w:rsidRDefault="00C97D92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г</w:t>
      </w:r>
      <w:r w:rsidR="003328B3" w:rsidRPr="007D5BEC">
        <w:rPr>
          <w:rFonts w:ascii="Times New Roman" w:hAnsi="Times New Roman" w:cs="Times New Roman"/>
          <w:sz w:val="28"/>
          <w:szCs w:val="28"/>
        </w:rPr>
        <w:t>) Канада.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16</w:t>
      </w:r>
      <w:r w:rsidR="001868F3" w:rsidRPr="007D5BEC">
        <w:rPr>
          <w:rFonts w:ascii="Times New Roman" w:hAnsi="Times New Roman" w:cs="Times New Roman"/>
          <w:sz w:val="28"/>
          <w:szCs w:val="28"/>
        </w:rPr>
        <w:t>9</w:t>
      </w:r>
      <w:r w:rsidRPr="007D5BEC">
        <w:rPr>
          <w:rFonts w:ascii="Times New Roman" w:hAnsi="Times New Roman" w:cs="Times New Roman"/>
          <w:sz w:val="28"/>
          <w:szCs w:val="28"/>
        </w:rPr>
        <w:t>. Какая из перечисленных городских агломерации является наиболее крупной по численности населения?</w:t>
      </w:r>
    </w:p>
    <w:p w:rsidR="00C97D92" w:rsidRPr="007D5BEC" w:rsidRDefault="00C97D92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а</w:t>
      </w:r>
      <w:r w:rsidR="003328B3" w:rsidRPr="007D5BEC">
        <w:rPr>
          <w:rFonts w:ascii="Times New Roman" w:hAnsi="Times New Roman" w:cs="Times New Roman"/>
          <w:sz w:val="28"/>
          <w:szCs w:val="28"/>
        </w:rPr>
        <w:t>)  Стамбул</w:t>
      </w:r>
    </w:p>
    <w:p w:rsidR="00C97D92" w:rsidRPr="007D5BEC" w:rsidRDefault="00C97D92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б</w:t>
      </w:r>
      <w:r w:rsidR="003328B3" w:rsidRPr="007D5BEC">
        <w:rPr>
          <w:rFonts w:ascii="Times New Roman" w:hAnsi="Times New Roman" w:cs="Times New Roman"/>
          <w:sz w:val="28"/>
          <w:szCs w:val="28"/>
        </w:rPr>
        <w:t>) Лондон</w:t>
      </w:r>
    </w:p>
    <w:p w:rsidR="00C97D92" w:rsidRPr="007D5BEC" w:rsidRDefault="00C97D92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</w:t>
      </w:r>
      <w:r w:rsidR="003328B3" w:rsidRPr="007D5BEC">
        <w:rPr>
          <w:rFonts w:ascii="Times New Roman" w:hAnsi="Times New Roman" w:cs="Times New Roman"/>
          <w:sz w:val="28"/>
          <w:szCs w:val="28"/>
        </w:rPr>
        <w:t>) Пекин</w:t>
      </w:r>
    </w:p>
    <w:p w:rsidR="003328B3" w:rsidRPr="007D5BEC" w:rsidRDefault="00C97D92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г</w:t>
      </w:r>
      <w:r w:rsidR="003328B3" w:rsidRPr="007D5BEC">
        <w:rPr>
          <w:rFonts w:ascii="Times New Roman" w:hAnsi="Times New Roman" w:cs="Times New Roman"/>
          <w:sz w:val="28"/>
          <w:szCs w:val="28"/>
        </w:rPr>
        <w:t>) Мехико</w:t>
      </w:r>
    </w:p>
    <w:p w:rsidR="003328B3" w:rsidRPr="007D5BEC" w:rsidRDefault="001868F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170</w:t>
      </w:r>
      <w:r w:rsidR="003328B3" w:rsidRPr="007D5BEC">
        <w:rPr>
          <w:rFonts w:ascii="Times New Roman" w:hAnsi="Times New Roman" w:cs="Times New Roman"/>
          <w:sz w:val="28"/>
          <w:szCs w:val="28"/>
        </w:rPr>
        <w:t>. В какой из перечисленных стран ожидаемая средняя продолжительность жизни наибольшая?</w:t>
      </w:r>
    </w:p>
    <w:p w:rsidR="00C97D92" w:rsidRPr="007D5BEC" w:rsidRDefault="00C97D92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а</w:t>
      </w:r>
      <w:r w:rsidR="003328B3" w:rsidRPr="007D5BEC">
        <w:rPr>
          <w:rFonts w:ascii="Times New Roman" w:hAnsi="Times New Roman" w:cs="Times New Roman"/>
          <w:sz w:val="28"/>
          <w:szCs w:val="28"/>
        </w:rPr>
        <w:t>) Испания</w:t>
      </w:r>
    </w:p>
    <w:p w:rsidR="00C97D92" w:rsidRPr="007D5BEC" w:rsidRDefault="00C97D92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б) Эфиопия</w:t>
      </w:r>
    </w:p>
    <w:p w:rsidR="00C97D92" w:rsidRPr="007D5BEC" w:rsidRDefault="00C97D92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</w:t>
      </w:r>
      <w:r w:rsidR="003328B3" w:rsidRPr="007D5BEC">
        <w:rPr>
          <w:rFonts w:ascii="Times New Roman" w:hAnsi="Times New Roman" w:cs="Times New Roman"/>
          <w:sz w:val="28"/>
          <w:szCs w:val="28"/>
        </w:rPr>
        <w:t>) Индия</w:t>
      </w:r>
    </w:p>
    <w:p w:rsidR="003328B3" w:rsidRPr="007D5BEC" w:rsidRDefault="00C97D92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г</w:t>
      </w:r>
      <w:r w:rsidR="003328B3" w:rsidRPr="007D5BEC">
        <w:rPr>
          <w:rFonts w:ascii="Times New Roman" w:hAnsi="Times New Roman" w:cs="Times New Roman"/>
          <w:sz w:val="28"/>
          <w:szCs w:val="28"/>
        </w:rPr>
        <w:t>) Боливия</w:t>
      </w:r>
    </w:p>
    <w:p w:rsidR="003328B3" w:rsidRPr="007D5BEC" w:rsidRDefault="000738C5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171</w:t>
      </w:r>
      <w:r w:rsidR="003328B3" w:rsidRPr="007D5BEC">
        <w:rPr>
          <w:rFonts w:ascii="Times New Roman" w:hAnsi="Times New Roman" w:cs="Times New Roman"/>
          <w:sz w:val="28"/>
          <w:szCs w:val="28"/>
        </w:rPr>
        <w:t>. Для какой из перечисленных стран характерна аграрная структура хозяйства?</w:t>
      </w:r>
    </w:p>
    <w:p w:rsidR="00D70178" w:rsidRPr="007D5BEC" w:rsidRDefault="00D70178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а) ДР Конго</w:t>
      </w:r>
    </w:p>
    <w:p w:rsidR="00D70178" w:rsidRPr="007D5BEC" w:rsidRDefault="00D70178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б</w:t>
      </w:r>
      <w:r w:rsidR="003328B3" w:rsidRPr="007D5BEC">
        <w:rPr>
          <w:rFonts w:ascii="Times New Roman" w:hAnsi="Times New Roman" w:cs="Times New Roman"/>
          <w:sz w:val="28"/>
          <w:szCs w:val="28"/>
        </w:rPr>
        <w:t>) Бельгия</w:t>
      </w:r>
    </w:p>
    <w:p w:rsidR="00D70178" w:rsidRPr="007D5BEC" w:rsidRDefault="00D70178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</w:t>
      </w:r>
      <w:r w:rsidR="003328B3" w:rsidRPr="007D5BEC">
        <w:rPr>
          <w:rFonts w:ascii="Times New Roman" w:hAnsi="Times New Roman" w:cs="Times New Roman"/>
          <w:sz w:val="28"/>
          <w:szCs w:val="28"/>
        </w:rPr>
        <w:t>) Итали</w:t>
      </w:r>
      <w:r w:rsidRPr="007D5BEC">
        <w:rPr>
          <w:rFonts w:ascii="Times New Roman" w:hAnsi="Times New Roman" w:cs="Times New Roman"/>
          <w:sz w:val="28"/>
          <w:szCs w:val="28"/>
        </w:rPr>
        <w:t>я</w:t>
      </w:r>
    </w:p>
    <w:p w:rsidR="003328B3" w:rsidRPr="007D5BEC" w:rsidRDefault="00D70178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г</w:t>
      </w:r>
      <w:r w:rsidR="003328B3" w:rsidRPr="007D5BEC">
        <w:rPr>
          <w:rFonts w:ascii="Times New Roman" w:hAnsi="Times New Roman" w:cs="Times New Roman"/>
          <w:sz w:val="28"/>
          <w:szCs w:val="28"/>
        </w:rPr>
        <w:t>) ЮАР</w:t>
      </w:r>
    </w:p>
    <w:p w:rsidR="003328B3" w:rsidRPr="007D5BEC" w:rsidRDefault="000738C5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172</w:t>
      </w:r>
      <w:r w:rsidR="003328B3" w:rsidRPr="007D5BEC">
        <w:rPr>
          <w:rFonts w:ascii="Times New Roman" w:hAnsi="Times New Roman" w:cs="Times New Roman"/>
          <w:sz w:val="28"/>
          <w:szCs w:val="28"/>
        </w:rPr>
        <w:t>. Какая из перечисленных стран является крупным производителем алюминия?</w:t>
      </w:r>
    </w:p>
    <w:p w:rsidR="00BF6820" w:rsidRPr="007D5BEC" w:rsidRDefault="00BF6820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а</w:t>
      </w:r>
      <w:r w:rsidR="003328B3" w:rsidRPr="007D5BEC">
        <w:rPr>
          <w:rFonts w:ascii="Times New Roman" w:hAnsi="Times New Roman" w:cs="Times New Roman"/>
          <w:sz w:val="28"/>
          <w:szCs w:val="28"/>
        </w:rPr>
        <w:t>) Гвинея</w:t>
      </w:r>
    </w:p>
    <w:p w:rsidR="00BF6820" w:rsidRPr="007D5BEC" w:rsidRDefault="00BF6820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б</w:t>
      </w:r>
      <w:r w:rsidR="003328B3" w:rsidRPr="007D5BEC">
        <w:rPr>
          <w:rFonts w:ascii="Times New Roman" w:hAnsi="Times New Roman" w:cs="Times New Roman"/>
          <w:sz w:val="28"/>
          <w:szCs w:val="28"/>
        </w:rPr>
        <w:t>) Индонезия</w:t>
      </w:r>
    </w:p>
    <w:p w:rsidR="00BF6820" w:rsidRPr="007D5BEC" w:rsidRDefault="00BF6820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</w:t>
      </w:r>
      <w:r w:rsidR="003328B3" w:rsidRPr="007D5BEC">
        <w:rPr>
          <w:rFonts w:ascii="Times New Roman" w:hAnsi="Times New Roman" w:cs="Times New Roman"/>
          <w:sz w:val="28"/>
          <w:szCs w:val="28"/>
        </w:rPr>
        <w:t>) Аргентина</w:t>
      </w:r>
    </w:p>
    <w:p w:rsidR="003328B3" w:rsidRPr="007D5BEC" w:rsidRDefault="00BF6820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г</w:t>
      </w:r>
      <w:r w:rsidR="003328B3" w:rsidRPr="007D5BEC">
        <w:rPr>
          <w:rFonts w:ascii="Times New Roman" w:hAnsi="Times New Roman" w:cs="Times New Roman"/>
          <w:sz w:val="28"/>
          <w:szCs w:val="28"/>
        </w:rPr>
        <w:t>) Канада</w:t>
      </w:r>
    </w:p>
    <w:p w:rsidR="003328B3" w:rsidRPr="007D5BEC" w:rsidRDefault="000738C5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173</w:t>
      </w:r>
      <w:r w:rsidR="003328B3" w:rsidRPr="007D5BEC">
        <w:rPr>
          <w:rFonts w:ascii="Times New Roman" w:hAnsi="Times New Roman" w:cs="Times New Roman"/>
          <w:sz w:val="28"/>
          <w:szCs w:val="28"/>
        </w:rPr>
        <w:t>. Какое из перечисленных государств по форме правления является республикой?</w:t>
      </w:r>
    </w:p>
    <w:p w:rsidR="00B2150D" w:rsidRPr="007D5BEC" w:rsidRDefault="00B2150D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а</w:t>
      </w:r>
      <w:r w:rsidR="003328B3" w:rsidRPr="007D5BEC">
        <w:rPr>
          <w:rFonts w:ascii="Times New Roman" w:hAnsi="Times New Roman" w:cs="Times New Roman"/>
          <w:sz w:val="28"/>
          <w:szCs w:val="28"/>
        </w:rPr>
        <w:t>) Швеция</w:t>
      </w:r>
    </w:p>
    <w:p w:rsidR="00B2150D" w:rsidRPr="007D5BEC" w:rsidRDefault="00B2150D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б</w:t>
      </w:r>
      <w:r w:rsidR="003328B3" w:rsidRPr="007D5BEC">
        <w:rPr>
          <w:rFonts w:ascii="Times New Roman" w:hAnsi="Times New Roman" w:cs="Times New Roman"/>
          <w:sz w:val="28"/>
          <w:szCs w:val="28"/>
        </w:rPr>
        <w:t>) Монако</w:t>
      </w:r>
    </w:p>
    <w:p w:rsidR="00B2150D" w:rsidRPr="007D5BEC" w:rsidRDefault="00B2150D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</w:t>
      </w:r>
      <w:r w:rsidR="003328B3" w:rsidRPr="007D5BEC">
        <w:rPr>
          <w:rFonts w:ascii="Times New Roman" w:hAnsi="Times New Roman" w:cs="Times New Roman"/>
          <w:sz w:val="28"/>
          <w:szCs w:val="28"/>
        </w:rPr>
        <w:t>) Норвегия</w:t>
      </w:r>
    </w:p>
    <w:p w:rsidR="003328B3" w:rsidRPr="007D5BEC" w:rsidRDefault="00B2150D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г</w:t>
      </w:r>
      <w:r w:rsidR="003328B3" w:rsidRPr="007D5BEC">
        <w:rPr>
          <w:rFonts w:ascii="Times New Roman" w:hAnsi="Times New Roman" w:cs="Times New Roman"/>
          <w:sz w:val="28"/>
          <w:szCs w:val="28"/>
        </w:rPr>
        <w:t>)Финляндия</w:t>
      </w:r>
    </w:p>
    <w:p w:rsidR="003328B3" w:rsidRPr="007D5BEC" w:rsidRDefault="00C8486A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174</w:t>
      </w:r>
      <w:r w:rsidR="003328B3" w:rsidRPr="007D5BEC">
        <w:rPr>
          <w:rFonts w:ascii="Times New Roman" w:hAnsi="Times New Roman" w:cs="Times New Roman"/>
          <w:sz w:val="28"/>
          <w:szCs w:val="28"/>
        </w:rPr>
        <w:t>. Установите соответствие  между каждым из природных ресурсов и видом, к которому он относится.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Природные ресурсы                                    Вид природных ресурсов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lastRenderedPageBreak/>
        <w:t>1) алюминиевые руды                                  А) исчерпаемте невозобновимые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2) почвенные                                                  Б) исчерпаемые</w:t>
      </w:r>
      <w:r w:rsidR="00790BB7" w:rsidRPr="007D5BEC">
        <w:rPr>
          <w:rFonts w:ascii="Times New Roman" w:hAnsi="Times New Roman" w:cs="Times New Roman"/>
          <w:sz w:val="28"/>
          <w:szCs w:val="28"/>
        </w:rPr>
        <w:t xml:space="preserve"> </w:t>
      </w:r>
      <w:r w:rsidRPr="007D5BEC">
        <w:rPr>
          <w:rFonts w:ascii="Times New Roman" w:hAnsi="Times New Roman" w:cs="Times New Roman"/>
          <w:sz w:val="28"/>
          <w:szCs w:val="28"/>
        </w:rPr>
        <w:t>возобновимые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3) лесные                                                         В) неисчерпаемые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 xml:space="preserve">4) солнечная энергия                                                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Запишите в таблицу буквы, соответствующие выбранным ответам.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2"/>
        <w:gridCol w:w="2311"/>
        <w:gridCol w:w="2311"/>
        <w:gridCol w:w="2311"/>
      </w:tblGrid>
      <w:tr w:rsidR="003328B3" w:rsidRPr="007D5BEC" w:rsidTr="00871CC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28B3" w:rsidRPr="007D5BEC" w:rsidTr="00871CC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3" w:rsidRPr="007D5BEC" w:rsidRDefault="00412656" w:rsidP="0041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3" w:rsidRPr="007D5BEC" w:rsidRDefault="00412656" w:rsidP="0041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3" w:rsidRPr="007D5BEC" w:rsidRDefault="00412656" w:rsidP="0041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3" w:rsidRPr="007D5BEC" w:rsidRDefault="00412656" w:rsidP="0041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</w:tr>
    </w:tbl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B3" w:rsidRPr="007D5BEC" w:rsidRDefault="00C8486A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175</w:t>
      </w:r>
      <w:r w:rsidR="003328B3" w:rsidRPr="007D5BEC">
        <w:rPr>
          <w:rFonts w:ascii="Times New Roman" w:hAnsi="Times New Roman" w:cs="Times New Roman"/>
          <w:sz w:val="28"/>
          <w:szCs w:val="28"/>
        </w:rPr>
        <w:t>. В каких трех странах судостроение  - отрасль международной специализации? Обведите соответствующие цифры и запишите их в таблицу.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B3" w:rsidRPr="007D5BEC" w:rsidRDefault="00E04DD8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а</w:t>
      </w:r>
      <w:r w:rsidR="003328B3" w:rsidRPr="007D5BEC">
        <w:rPr>
          <w:rFonts w:ascii="Times New Roman" w:hAnsi="Times New Roman" w:cs="Times New Roman"/>
          <w:sz w:val="28"/>
          <w:szCs w:val="28"/>
        </w:rPr>
        <w:t xml:space="preserve">)Белоруссия </w:t>
      </w:r>
    </w:p>
    <w:p w:rsidR="003328B3" w:rsidRPr="007D5BEC" w:rsidRDefault="00E04DD8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б</w:t>
      </w:r>
      <w:r w:rsidR="003328B3" w:rsidRPr="007D5BEC">
        <w:rPr>
          <w:rFonts w:ascii="Times New Roman" w:hAnsi="Times New Roman" w:cs="Times New Roman"/>
          <w:sz w:val="28"/>
          <w:szCs w:val="28"/>
        </w:rPr>
        <w:t>) Дания</w:t>
      </w:r>
    </w:p>
    <w:p w:rsidR="007F6F51" w:rsidRPr="007D5BEC" w:rsidRDefault="00E04DD8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</w:t>
      </w:r>
      <w:r w:rsidR="003328B3" w:rsidRPr="007D5BEC">
        <w:rPr>
          <w:rFonts w:ascii="Times New Roman" w:hAnsi="Times New Roman" w:cs="Times New Roman"/>
          <w:sz w:val="28"/>
          <w:szCs w:val="28"/>
        </w:rPr>
        <w:t>) Япония</w:t>
      </w:r>
    </w:p>
    <w:p w:rsidR="007F6F51" w:rsidRPr="007D5BEC" w:rsidRDefault="007F6F51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г) Мексика</w:t>
      </w:r>
    </w:p>
    <w:p w:rsidR="007F6F51" w:rsidRPr="007D5BEC" w:rsidRDefault="007F6F51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д) Республика Корея</w:t>
      </w:r>
    </w:p>
    <w:p w:rsidR="003328B3" w:rsidRPr="007D5BEC" w:rsidRDefault="00E04DD8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е</w:t>
      </w:r>
      <w:r w:rsidR="003328B3" w:rsidRPr="007D5BEC">
        <w:rPr>
          <w:rFonts w:ascii="Times New Roman" w:hAnsi="Times New Roman" w:cs="Times New Roman"/>
          <w:sz w:val="28"/>
          <w:szCs w:val="28"/>
        </w:rPr>
        <w:t>) Словакия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0"/>
        <w:gridCol w:w="3082"/>
        <w:gridCol w:w="3083"/>
      </w:tblGrid>
      <w:tr w:rsidR="003328B3" w:rsidRPr="007D5BEC" w:rsidTr="00871CC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3" w:rsidRPr="007D5BEC" w:rsidRDefault="007F6F51" w:rsidP="007F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3" w:rsidRPr="007D5BEC" w:rsidRDefault="007F6F51" w:rsidP="007F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3" w:rsidRPr="007D5BEC" w:rsidRDefault="007F6F51" w:rsidP="007F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B3" w:rsidRPr="007D5BEC" w:rsidRDefault="00C8486A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176</w:t>
      </w:r>
      <w:r w:rsidR="003328B3" w:rsidRPr="007D5BEC">
        <w:rPr>
          <w:rFonts w:ascii="Times New Roman" w:hAnsi="Times New Roman" w:cs="Times New Roman"/>
          <w:sz w:val="28"/>
          <w:szCs w:val="28"/>
        </w:rPr>
        <w:t>.Расположите страны в порядке возрастания в них естественного прироста населения (на 1 тыс. жителей).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 xml:space="preserve">А) Венгрия 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 xml:space="preserve">Б) Саудовская Аравия 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В) Аргентина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Г) Канада</w:t>
      </w:r>
    </w:p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Запишите в таблицу  получившуюся последовательность.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2"/>
        <w:gridCol w:w="2311"/>
        <w:gridCol w:w="2311"/>
        <w:gridCol w:w="2311"/>
      </w:tblGrid>
      <w:tr w:rsidR="007F6F51" w:rsidRPr="007D5BEC" w:rsidTr="007F6F5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51" w:rsidRPr="007D5BEC" w:rsidRDefault="007F6F51" w:rsidP="007F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51" w:rsidRPr="007D5BEC" w:rsidRDefault="007F6F51" w:rsidP="007F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51" w:rsidRPr="007D5BEC" w:rsidRDefault="007F6F51" w:rsidP="007F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51" w:rsidRPr="007D5BEC" w:rsidRDefault="007F6F51" w:rsidP="007F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B3" w:rsidRPr="007D5BEC" w:rsidRDefault="00C8486A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177</w:t>
      </w:r>
      <w:r w:rsidR="003328B3" w:rsidRPr="007D5BEC">
        <w:rPr>
          <w:rFonts w:ascii="Times New Roman" w:hAnsi="Times New Roman" w:cs="Times New Roman"/>
          <w:sz w:val="28"/>
          <w:szCs w:val="28"/>
        </w:rPr>
        <w:t>.Используя данные из приведенной таблицы, сравните обеспеченность стран лесными ресурсами. Расположите страны в порядке уменьшения показателя ресурсообеспеченности.</w:t>
      </w:r>
    </w:p>
    <w:p w:rsidR="00D57F28" w:rsidRPr="007D5BEC" w:rsidRDefault="00D57F28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"/>
        <w:gridCol w:w="3613"/>
        <w:gridCol w:w="2319"/>
        <w:gridCol w:w="2347"/>
      </w:tblGrid>
      <w:tr w:rsidR="003328B3" w:rsidRPr="007D5BEC" w:rsidTr="00871C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Размеры лесной площади, млн. 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млн. чел.</w:t>
            </w:r>
          </w:p>
        </w:tc>
      </w:tr>
      <w:tr w:rsidR="003328B3" w:rsidRPr="007D5BEC" w:rsidTr="00871C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Австралия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328B3" w:rsidRPr="007D5BEC" w:rsidTr="00871C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494,0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328B3" w:rsidRPr="007D5BEC" w:rsidTr="00871C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Перу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84, 8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3" w:rsidRPr="007D5BEC" w:rsidRDefault="003328B3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3328B3" w:rsidRPr="007D5BEC" w:rsidRDefault="003328B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Запишите в таблицу получившуюся последовательность.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3082"/>
        <w:gridCol w:w="3082"/>
      </w:tblGrid>
      <w:tr w:rsidR="003328B3" w:rsidRPr="007D5BEC" w:rsidTr="00871CC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3" w:rsidRPr="007D5BEC" w:rsidRDefault="007F6F51" w:rsidP="007F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3" w:rsidRPr="007D5BEC" w:rsidRDefault="007F6F51" w:rsidP="007F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3" w:rsidRPr="007D5BEC" w:rsidRDefault="007F6F51" w:rsidP="00644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8A5D0C" w:rsidRPr="007D5BEC" w:rsidRDefault="008A5D0C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lastRenderedPageBreak/>
        <w:t>?Наука о территориальной дифференциации политических явлений и процессов: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 xml:space="preserve">!социальная география 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политическая география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!экономическая география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!физическая география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?Из перечисленных государств выбрать республику: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Германия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!Япония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!Бельгия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!Дания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?Полуостровное государство, в прошлом колониальная держава, монархия: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!Финляндия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!Бельгия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Испания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!Франция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?Государство с республиканской формой правления: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США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!Норвегия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!Дания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!Кувейт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?Цветным фоном на политической карте мира выделяют: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Территория каждого государства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!Плотность населения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!Страны – члены НАТО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!Страны Азии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?Гавайские острова – это территория: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!Японии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!Канады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США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!Страны Океании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?Монархия, по территории которой протекает река Темза: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!Испания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Великобритания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!Нидерланды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!Бельгия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?Конституционная монархия: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!Италия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!Франция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Швеция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!Польша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?Федеративная республика: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!Китай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!Япония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Индия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!Монголия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?Самое большое островное государство Латинской Америке: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!Тринидад и Табакко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Куба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!Гаити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!Белиз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?Веллингтон – столица: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Новой Зеландии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!Новой Гвинеи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!Марианских островов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!Архипелага Бисмарка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?Число стран с площадью более 3 млн. км.2: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!2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!4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7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!9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?Укажите федеративное государство: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!Украина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!Франция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Россия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!Казахстан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?Укажите государство с республиканской формой правления: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!Бруней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!Дания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!Япония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США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lastRenderedPageBreak/>
        <w:t>?Какая страна Азии является конституционной монархией: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!Китай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!Монголия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Филиппины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 xml:space="preserve">!Турция 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?Страны лишенные экономической и политической самостоятельности называется: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!Суверенными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!Республиками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Колониями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 xml:space="preserve">!Монархиями 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?Федеративное государство: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!Италия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Германия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!Польша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!Чехия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?Какое из перечисленных государств является абсолютной монархией?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!Великобритания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Саудовская Аравия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!Индия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!Пакистан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?Самая старая в мире конституционная монархия: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!Испания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!Норвегия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Великобритания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!Дания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?Исламабад – столица: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!Туркмении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Пакистана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!Монголии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!Кувейта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?Микрогосударство Европы: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!Италия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!Португалия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Андорра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!Словакия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lastRenderedPageBreak/>
        <w:t>?Укажите страну с монархической формой правления: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!Гватемала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!Индия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!Пакистан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Япония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?Страна, не являющаяся членом «большой семерки»: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!Великобритания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!Япония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Испания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!Франция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?Урегулирование международных конфликтов принадлежит: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!ОПЕК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!Красный крест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ООН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!ЕС</w:t>
      </w:r>
    </w:p>
    <w:p w:rsidR="00D57F28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?Берега каких государств омывает озеро Гурон?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!Только США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!Только Канада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И США и Канады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 Канады и Мексики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?Сколько стран находится на территории Пиренейского полуострова?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!3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!5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!4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2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?Самый густонаселенный город Китая: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!Пекин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!Гуанчжоу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Шанхай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!Гонконг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 xml:space="preserve">?Страны БРИК включают в себе России, Китай, Индию и 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!Белоруссию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Бразилию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!Королевство Бахрейн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!Бельгию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 xml:space="preserve">?Россия имеет сухопутную границу с 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lastRenderedPageBreak/>
        <w:t>!Туркменистаном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Северной Кореей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!Японией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!Арменией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?В какой из перечисленных стран наибольшая продолжительность жизни?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Япония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!Монголия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!Россия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!Китай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?Население России составляет (по данным 2014г.)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!145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143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!149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!152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?В какой из перечисленных никогда не бывают муссонные дожди?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!Индия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!Китай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Казахстан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?Столицей Мадагаскара является: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!Куала-Лумпур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!Бужумбура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Антананариву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?Кузнецкий бассейн – центр добычи: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!Нефти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Угля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!Руды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?Лидер по добыче алмазов –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!Ангола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!Россия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!США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Ботсвана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?ОПЕК объединяет: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!Страны Европы страны экспорта угля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Страны экспорта нефти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!Страны Азии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lastRenderedPageBreak/>
        <w:t>?Столица Канады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Квебек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Оттава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Торонто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?Крупнейшая страна Азии по площади: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!Монголия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Китай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!Япония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!Пакистан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?Главная «горячая точка» мира: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!Азия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!Европа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Ближайший Восток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!Северная Америка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?Лидер по выплавке стали?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Китай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!Европейский союз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!Австралия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!Германия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?Выберите правильную пару названий страна-столица: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Канада – Оттава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!США – Нью-Йорк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!Австралия – Сидней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!Китай – Шанхай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?Выберите крупнейшую страну по населению: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!Нигерия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!Пакистан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Индонезия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!Алжир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?Выберите правильную пару: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 xml:space="preserve"> </w:t>
      </w:r>
      <w:r w:rsidR="00D25C73" w:rsidRPr="007D5BEC">
        <w:rPr>
          <w:rFonts w:ascii="Times New Roman" w:hAnsi="Times New Roman" w:cs="Times New Roman"/>
          <w:sz w:val="28"/>
          <w:szCs w:val="28"/>
        </w:rPr>
        <w:t>Испания – Средиземное море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!Турция – Красное море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!Эфиопия – Аравийское море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!Венесуэла – Бенгальский залив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?Выберите ключевую развивающуюся страну: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lastRenderedPageBreak/>
        <w:t>!Турция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!Индонезия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!Нигерия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 xml:space="preserve"> !</w:t>
      </w:r>
      <w:r w:rsidR="00D25C73" w:rsidRPr="007D5BEC">
        <w:rPr>
          <w:rFonts w:ascii="Times New Roman" w:hAnsi="Times New Roman" w:cs="Times New Roman"/>
          <w:sz w:val="28"/>
          <w:szCs w:val="28"/>
        </w:rPr>
        <w:t>Мексика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?Выберите страну с преобладанием женского населения: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!Китай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!Турция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!Иран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 xml:space="preserve"> !</w:t>
      </w:r>
      <w:r w:rsidR="00D25C73" w:rsidRPr="007D5BEC">
        <w:rPr>
          <w:rFonts w:ascii="Times New Roman" w:hAnsi="Times New Roman" w:cs="Times New Roman"/>
          <w:sz w:val="28"/>
          <w:szCs w:val="28"/>
        </w:rPr>
        <w:t>Германия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?В какой из указанных стран государственный язык не относится к индоевропейской языковой семье?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!Россия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!США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!Бразилия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Саудовская Аравия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?Какие из указанных народов исповедуют одну из мировых религий?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Арабы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!Евреи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!Индустанцы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!Китайцы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?Аграрные районы преобладают в: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!Бразилии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Сомали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!Япония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!Великобритания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?Выберите центр мирового хозяйства с наименьшей долей в мировом ВВП: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!Северная Америка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!Зарубежная Европа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!Япония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Индия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?Выберите вариант, в котором указаны только высокоразвитые районы: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!Лондонский, Канадский Север, Русский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Калифорнийский, Парижский, Токийский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!Северная Австралия, Аляска, Восточная Сибирь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!Амазонский, Нью-Йоркский, Миланский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lastRenderedPageBreak/>
        <w:t>?Перенос столицы из приморского города в глубинные районы была осуществлена в: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!Норвегии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!Казахстане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!Аргентине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Бразилии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?Выберите страну, которая в прошлом была колонией Франции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!Пакистан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Вьетнам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!Индонезия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!Сомали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?Какая из стран является государством с федеративным административно территориальным устройством: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!Италия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!Греция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!Швеция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Швейцария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?Какая страна является страной №2 и членом большой семерки?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!Китай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!Индия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Япония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!Индонезия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?Укажите форму правления, при которой власть главы государства не ограничена: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!Конституционная монархия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!Республика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Абсолютная монархия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!Федерация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?Укажите неисчерпаемый вид ресурсов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!Земельные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!Минеральные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!Биологические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Геотермальные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?Укажите залив, имеющий крупные запасы нефти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!Бискайский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Персидский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!Бенгальский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lastRenderedPageBreak/>
        <w:t>!Финский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?Укажите страну Северного лесного пояса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Канада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!Венесуэла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!Конго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!Суринам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?Какая страна расположена на острове?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!Венесуэла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Ямайка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!Колумбия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!Уругвай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?Какая страна добывает больше природного газа?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!Франция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!Великобритания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Россия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!Финляндия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?В какой из перечисленных стран доля ВВП больше?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Дания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!Португалия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!Польша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!Испания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?Больше автомобилей выпускает: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!Индия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Китай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!Пакистан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!Малайзия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?В какой из указанных стран плотность населения выше?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Бангладеш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!Австралия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!Иран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!Индонезия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?Какая из стран не входит НАТО?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!Германия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!Польша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Украина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!Франция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 xml:space="preserve">?Отраслевым международным объединением является: 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!Ассоциация стран Юго-Восточной Азии (АСЕАН)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!Европейский союз (ЕС)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Организация стран-экспортеров нефти (ОПЕК)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!Латиноамериканская ассоциация интеграция (ЛАН)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?Международная организация интеграция МАГАТЭ занимается вопросами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!Экспорта нефти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!Развития черной металлургии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Атомной энергетики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!Угольной промышленности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?Больше всего электроэнергии на душу населения производится в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Норвегии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!США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!России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!Китай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?В какой из перечисленных стран вырабатывается больше всего электроэнергии на АЭС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!Италия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!Германия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Франция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!Россия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?Выплавка стали с использованием собственных запасов железных руд и кам. угля производится в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!Японии и Южной Корее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США и Китае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!Бельгии и Италии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!Чехии и Швеции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?Интенсивное и молочное скотоводство характерно для: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!Австралии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!Индии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!Мексики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Финляндии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?Крупнейшими районами овцеводства является: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Полупустынями Австралии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!Прерии Сев. Америки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lastRenderedPageBreak/>
        <w:t>!Пустыне территории Африки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!Пампа и горы латинской Америки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 xml:space="preserve">?Рисосеяние – ведущая отрасль растениеводства в 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!Турция и Греция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!Испания и Португалия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!Болгария и Венгрия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Китай и Индия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?От чего зависит уровень безработицы в стране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!Уровня зарплаты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!Уровня естественного прироста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!Структуры хозяйства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Количества трудоспособного населения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?К какой группе по численности население относится город Курск?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!Средние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!Малые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Крупные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!Крупнейшие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?В какой республике преобладает русское население?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Удмуртия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!Тыва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!Чечня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!Дагестан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?В какой республике преобладает коренное население?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!Карелия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Дагестан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!Хакасия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!Адыгея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?Народ европейской части России, исповедующий буддизм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Калмыки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!Татары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!Башкиры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!Удмурты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?Какой народ не относится к индоевропейской семье?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!Русские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!Украинцы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!Белорусы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lastRenderedPageBreak/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Молдаване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?Какой народ относится к монгольской группе?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 xml:space="preserve">!Татары 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Калмыки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!Башкиры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!Адыгейцы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?Какой народ Сев. Кавказа исповедуют православие?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Осетины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!Ингуши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!Аварцы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!Чеченцы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?Какая отрасль промышленности выпускает лаки, краски, пластмасс?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!Легкая промышленность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Химическая промышленность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!Лесная промышленность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!Машиностроение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?Более 40% железной руды России добывается в: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Центральном округе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!Северокавказском округе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!Северо-западном округе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!Астраханской области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 xml:space="preserve">?Автомашина КамАЗ выпускают в 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!Удмуртии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Татарстане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!Волгограде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!Башкортостане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?Одним из главных экспортеров зерна является: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!Германия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!Болгария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Канада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!Южная Корея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?Лидирующие места по овцеводству занимает: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!Индия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!США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!Индонезия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Австралия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?Какая из этих стран островное государство?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!Франция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Ирландия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!Афганистан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!Италия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?Выберите из указанных стран парламентскую страну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!Франция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!Россия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Германия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!США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?Выберите из этих стран унитарное государство: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!Австрия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!Малайзия</w:t>
      </w:r>
    </w:p>
    <w:p w:rsidR="00D25C73" w:rsidRPr="007D5BEC" w:rsidRDefault="00D25C73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!Бразилия</w:t>
      </w:r>
    </w:p>
    <w:p w:rsidR="00D25C73" w:rsidRPr="007D5BEC" w:rsidRDefault="00D57F28" w:rsidP="00D25C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5BEC">
        <w:rPr>
          <w:rFonts w:ascii="Times New Roman" w:hAnsi="Times New Roman" w:cs="Times New Roman"/>
          <w:sz w:val="28"/>
          <w:szCs w:val="28"/>
        </w:rPr>
        <w:t>!</w:t>
      </w:r>
      <w:r w:rsidR="00D25C73" w:rsidRPr="007D5BEC">
        <w:rPr>
          <w:rFonts w:ascii="Times New Roman" w:hAnsi="Times New Roman" w:cs="Times New Roman"/>
          <w:sz w:val="28"/>
          <w:szCs w:val="28"/>
        </w:rPr>
        <w:t>Италия</w:t>
      </w:r>
    </w:p>
    <w:p w:rsidR="00D25C73" w:rsidRPr="007D5BEC" w:rsidRDefault="00D25C73" w:rsidP="0064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5C73" w:rsidRPr="007D5BEC" w:rsidSect="00CB5737">
      <w:headerReference w:type="even" r:id="rId8"/>
      <w:headerReference w:type="default" r:id="rId9"/>
      <w:footerReference w:type="even" r:id="rId10"/>
      <w:footerReference w:type="first" r:id="rId11"/>
      <w:type w:val="continuous"/>
      <w:pgSz w:w="11909" w:h="16834"/>
      <w:pgMar w:top="1415" w:right="1440" w:bottom="1276" w:left="1440" w:header="0" w:footer="3" w:gutter="0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624" w:rsidRDefault="00CF4624" w:rsidP="00C5222D">
      <w:pPr>
        <w:spacing w:after="0" w:line="240" w:lineRule="auto"/>
      </w:pPr>
      <w:r>
        <w:separator/>
      </w:r>
    </w:p>
  </w:endnote>
  <w:endnote w:type="continuationSeparator" w:id="1">
    <w:p w:rsidR="00CF4624" w:rsidRDefault="00CF4624" w:rsidP="00C5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40" w:rsidRDefault="007A6F0D">
    <w:pPr>
      <w:rPr>
        <w:sz w:val="2"/>
        <w:szCs w:val="2"/>
      </w:rPr>
    </w:pPr>
    <w:r w:rsidRPr="007A6F0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68.8pt;margin-top:802.95pt;width:8.4pt;height:6pt;z-index:-25165465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E7C40" w:rsidRDefault="006E7C40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4"/>
                    <w:color w:val="000000"/>
                  </w:rPr>
                  <w:t>77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40" w:rsidRDefault="007A6F0D">
    <w:pPr>
      <w:rPr>
        <w:sz w:val="2"/>
        <w:szCs w:val="2"/>
      </w:rPr>
    </w:pPr>
    <w:r w:rsidRPr="007A6F0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23.4pt;margin-top:803.35pt;width:7.9pt;height:6pt;z-index:-25165260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E7C40" w:rsidRDefault="006E7C40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4"/>
                    <w:color w:val="000000"/>
                  </w:rPr>
                  <w:t>76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624" w:rsidRDefault="00CF4624" w:rsidP="00C5222D">
      <w:pPr>
        <w:spacing w:after="0" w:line="240" w:lineRule="auto"/>
      </w:pPr>
      <w:r>
        <w:separator/>
      </w:r>
    </w:p>
  </w:footnote>
  <w:footnote w:type="continuationSeparator" w:id="1">
    <w:p w:rsidR="00CF4624" w:rsidRDefault="00CF4624" w:rsidP="00C52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40" w:rsidRDefault="007A6F0D">
    <w:pPr>
      <w:rPr>
        <w:sz w:val="2"/>
        <w:szCs w:val="2"/>
      </w:rPr>
    </w:pPr>
    <w:r w:rsidRPr="007A6F0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pt;margin-top:172pt;width:6pt;height:1.7pt;z-index:-25165670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E7C40" w:rsidRDefault="006E7C40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1pt"/>
                    <w:color w:val="000000"/>
                  </w:rPr>
                  <w:t>--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40" w:rsidRDefault="007A6F0D">
    <w:pPr>
      <w:rPr>
        <w:sz w:val="2"/>
        <w:szCs w:val="2"/>
      </w:rPr>
    </w:pPr>
    <w:r w:rsidRPr="007A6F0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pt;margin-top:172pt;width:6pt;height:1.7pt;z-index:-25165568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E7C40" w:rsidRDefault="006E7C40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1pt"/>
                    <w:color w:val="000000"/>
                  </w:rPr>
                  <w:t>--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*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*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*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*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*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*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*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*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11"/>
    <w:multiLevelType w:val="multilevel"/>
    <w:tmpl w:val="00000010"/>
    <w:lvl w:ilvl="0">
      <w:start w:val="5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15"/>
    <w:multiLevelType w:val="multilevel"/>
    <w:tmpl w:val="00000014"/>
    <w:lvl w:ilvl="0">
      <w:start w:val="4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0000001B"/>
    <w:multiLevelType w:val="multilevel"/>
    <w:tmpl w:val="0000001A"/>
    <w:lvl w:ilvl="0">
      <w:start w:val="4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>
    <w:nsid w:val="0000001D"/>
    <w:multiLevelType w:val="multilevel"/>
    <w:tmpl w:val="0000001C"/>
    <w:lvl w:ilvl="0">
      <w:start w:val="6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6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6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6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6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6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6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6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5">
    <w:nsid w:val="0000002B"/>
    <w:multiLevelType w:val="multilevel"/>
    <w:tmpl w:val="0000002A"/>
    <w:lvl w:ilvl="0">
      <w:start w:val="2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6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7">
    <w:nsid w:val="12975765"/>
    <w:multiLevelType w:val="multilevel"/>
    <w:tmpl w:val="F76CA73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>
    <w:nsid w:val="156B5A30"/>
    <w:multiLevelType w:val="multilevel"/>
    <w:tmpl w:val="692C5B7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>
    <w:nsid w:val="418713B7"/>
    <w:multiLevelType w:val="hybridMultilevel"/>
    <w:tmpl w:val="6A64E810"/>
    <w:lvl w:ilvl="0" w:tplc="5C9AE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0F5981"/>
    <w:multiLevelType w:val="hybridMultilevel"/>
    <w:tmpl w:val="45D69982"/>
    <w:lvl w:ilvl="0" w:tplc="0419000F">
      <w:start w:val="1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E04D6F"/>
    <w:multiLevelType w:val="multilevel"/>
    <w:tmpl w:val="9E7A393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>
    <w:nsid w:val="740B092E"/>
    <w:multiLevelType w:val="multilevel"/>
    <w:tmpl w:val="BC1E757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22"/>
  </w:num>
  <w:num w:numId="16">
    <w:abstractNumId w:val="2"/>
  </w:num>
  <w:num w:numId="17">
    <w:abstractNumId w:val="3"/>
  </w:num>
  <w:num w:numId="18">
    <w:abstractNumId w:val="4"/>
  </w:num>
  <w:num w:numId="19">
    <w:abstractNumId w:val="17"/>
  </w:num>
  <w:num w:numId="20">
    <w:abstractNumId w:val="18"/>
  </w:num>
  <w:num w:numId="21">
    <w:abstractNumId w:val="2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C0B4D"/>
    <w:rsid w:val="000017C8"/>
    <w:rsid w:val="00023414"/>
    <w:rsid w:val="00024A00"/>
    <w:rsid w:val="000738C5"/>
    <w:rsid w:val="00077D79"/>
    <w:rsid w:val="000850A4"/>
    <w:rsid w:val="00091BA7"/>
    <w:rsid w:val="00111941"/>
    <w:rsid w:val="00125316"/>
    <w:rsid w:val="00133DE8"/>
    <w:rsid w:val="00136EAF"/>
    <w:rsid w:val="001551A4"/>
    <w:rsid w:val="001618D3"/>
    <w:rsid w:val="00184757"/>
    <w:rsid w:val="001868F3"/>
    <w:rsid w:val="001C53F2"/>
    <w:rsid w:val="001C6CC0"/>
    <w:rsid w:val="001E051E"/>
    <w:rsid w:val="00262344"/>
    <w:rsid w:val="00265278"/>
    <w:rsid w:val="00266162"/>
    <w:rsid w:val="00273996"/>
    <w:rsid w:val="002B76AE"/>
    <w:rsid w:val="002C0B4D"/>
    <w:rsid w:val="002C7945"/>
    <w:rsid w:val="002D7E65"/>
    <w:rsid w:val="002F7F96"/>
    <w:rsid w:val="00326689"/>
    <w:rsid w:val="00326D01"/>
    <w:rsid w:val="003328B3"/>
    <w:rsid w:val="003333D8"/>
    <w:rsid w:val="00340471"/>
    <w:rsid w:val="00340BF8"/>
    <w:rsid w:val="0035528D"/>
    <w:rsid w:val="00362AF0"/>
    <w:rsid w:val="00377960"/>
    <w:rsid w:val="003A0508"/>
    <w:rsid w:val="003A7448"/>
    <w:rsid w:val="003B7502"/>
    <w:rsid w:val="003E7139"/>
    <w:rsid w:val="00412656"/>
    <w:rsid w:val="00415DE5"/>
    <w:rsid w:val="0043257F"/>
    <w:rsid w:val="0043404B"/>
    <w:rsid w:val="00435668"/>
    <w:rsid w:val="00467BAB"/>
    <w:rsid w:val="004715FD"/>
    <w:rsid w:val="004956EB"/>
    <w:rsid w:val="004A0287"/>
    <w:rsid w:val="004B0191"/>
    <w:rsid w:val="004D7841"/>
    <w:rsid w:val="00521B96"/>
    <w:rsid w:val="0053047A"/>
    <w:rsid w:val="005A7F25"/>
    <w:rsid w:val="005B64E5"/>
    <w:rsid w:val="005E6505"/>
    <w:rsid w:val="00644BE4"/>
    <w:rsid w:val="006829B1"/>
    <w:rsid w:val="00692CD1"/>
    <w:rsid w:val="006C39BE"/>
    <w:rsid w:val="006D3435"/>
    <w:rsid w:val="006D687B"/>
    <w:rsid w:val="006E0F11"/>
    <w:rsid w:val="006E5512"/>
    <w:rsid w:val="006E5BFF"/>
    <w:rsid w:val="006E7C40"/>
    <w:rsid w:val="006F04BD"/>
    <w:rsid w:val="00756E14"/>
    <w:rsid w:val="00771DAC"/>
    <w:rsid w:val="00772FB8"/>
    <w:rsid w:val="00790BB7"/>
    <w:rsid w:val="00793468"/>
    <w:rsid w:val="00797894"/>
    <w:rsid w:val="007A6F0D"/>
    <w:rsid w:val="007A71DF"/>
    <w:rsid w:val="007B0080"/>
    <w:rsid w:val="007D5BEC"/>
    <w:rsid w:val="007F6F51"/>
    <w:rsid w:val="00834C5F"/>
    <w:rsid w:val="00835EE2"/>
    <w:rsid w:val="0085633A"/>
    <w:rsid w:val="00871CC2"/>
    <w:rsid w:val="008A5D0C"/>
    <w:rsid w:val="008F27F7"/>
    <w:rsid w:val="008F5A06"/>
    <w:rsid w:val="008F7499"/>
    <w:rsid w:val="00925A3D"/>
    <w:rsid w:val="00945E54"/>
    <w:rsid w:val="009555D9"/>
    <w:rsid w:val="00955A3D"/>
    <w:rsid w:val="009A090B"/>
    <w:rsid w:val="009B40C6"/>
    <w:rsid w:val="009D3631"/>
    <w:rsid w:val="009D6AEE"/>
    <w:rsid w:val="009E429A"/>
    <w:rsid w:val="00A13510"/>
    <w:rsid w:val="00A51391"/>
    <w:rsid w:val="00A52939"/>
    <w:rsid w:val="00A612A3"/>
    <w:rsid w:val="00A650DD"/>
    <w:rsid w:val="00A74A3F"/>
    <w:rsid w:val="00AB3179"/>
    <w:rsid w:val="00AF6524"/>
    <w:rsid w:val="00B02081"/>
    <w:rsid w:val="00B2150D"/>
    <w:rsid w:val="00B33284"/>
    <w:rsid w:val="00B33524"/>
    <w:rsid w:val="00B43020"/>
    <w:rsid w:val="00B46863"/>
    <w:rsid w:val="00B82DA8"/>
    <w:rsid w:val="00B877BC"/>
    <w:rsid w:val="00BA7885"/>
    <w:rsid w:val="00BC07A2"/>
    <w:rsid w:val="00BF6820"/>
    <w:rsid w:val="00C368AF"/>
    <w:rsid w:val="00C5222D"/>
    <w:rsid w:val="00C73B6F"/>
    <w:rsid w:val="00C8486A"/>
    <w:rsid w:val="00C97D92"/>
    <w:rsid w:val="00CB5737"/>
    <w:rsid w:val="00CF4624"/>
    <w:rsid w:val="00D0332B"/>
    <w:rsid w:val="00D25C73"/>
    <w:rsid w:val="00D27A64"/>
    <w:rsid w:val="00D57F28"/>
    <w:rsid w:val="00D70178"/>
    <w:rsid w:val="00D977A9"/>
    <w:rsid w:val="00DA5E82"/>
    <w:rsid w:val="00DB359E"/>
    <w:rsid w:val="00DE1D98"/>
    <w:rsid w:val="00E04DD8"/>
    <w:rsid w:val="00E538C4"/>
    <w:rsid w:val="00E9504C"/>
    <w:rsid w:val="00E97B5D"/>
    <w:rsid w:val="00EC1045"/>
    <w:rsid w:val="00ED2BC4"/>
    <w:rsid w:val="00F32A31"/>
    <w:rsid w:val="00F732CE"/>
    <w:rsid w:val="00F7724C"/>
    <w:rsid w:val="00F838B0"/>
    <w:rsid w:val="00FA5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2C0B4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Колонтитул_"/>
    <w:basedOn w:val="a0"/>
    <w:link w:val="1"/>
    <w:uiPriority w:val="99"/>
    <w:rsid w:val="002C0B4D"/>
    <w:rPr>
      <w:rFonts w:ascii="Arial" w:hAnsi="Arial" w:cs="Arial"/>
      <w:sz w:val="15"/>
      <w:szCs w:val="15"/>
      <w:shd w:val="clear" w:color="auto" w:fill="FFFFFF"/>
    </w:rPr>
  </w:style>
  <w:style w:type="character" w:customStyle="1" w:styleId="a4">
    <w:name w:val="Колонтитул"/>
    <w:basedOn w:val="a3"/>
    <w:uiPriority w:val="99"/>
    <w:rsid w:val="002C0B4D"/>
    <w:rPr>
      <w:rFonts w:ascii="Arial" w:hAnsi="Arial" w:cs="Arial"/>
      <w:sz w:val="15"/>
      <w:szCs w:val="15"/>
      <w:shd w:val="clear" w:color="auto" w:fill="FFFFFF"/>
    </w:rPr>
  </w:style>
  <w:style w:type="character" w:customStyle="1" w:styleId="211">
    <w:name w:val="Основной текст (2) + 11"/>
    <w:aliases w:val="5 pt,Курсив,Интервал 0 pt,Колонтитул + Arial,Основной текст (2) + 12 pt,Основной текст (2) + Times New Roman,9,Основной текст (2) + 9"/>
    <w:basedOn w:val="2"/>
    <w:uiPriority w:val="99"/>
    <w:rsid w:val="002C0B4D"/>
    <w:rPr>
      <w:rFonts w:ascii="Times New Roman" w:hAnsi="Times New Roman" w:cs="Times New Roman"/>
      <w:b/>
      <w:bCs/>
      <w:i/>
      <w:iCs/>
      <w:spacing w:val="10"/>
      <w:sz w:val="23"/>
      <w:szCs w:val="23"/>
      <w:shd w:val="clear" w:color="auto" w:fill="FFFFFF"/>
    </w:rPr>
  </w:style>
  <w:style w:type="character" w:customStyle="1" w:styleId="21pt">
    <w:name w:val="Основной текст (2) + Интервал 1 pt"/>
    <w:basedOn w:val="2"/>
    <w:uiPriority w:val="99"/>
    <w:rsid w:val="002C0B4D"/>
    <w:rPr>
      <w:rFonts w:ascii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2C0B4D"/>
    <w:rPr>
      <w:rFonts w:ascii="Arial" w:hAnsi="Arial" w:cs="Arial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2C0B4D"/>
    <w:rPr>
      <w:rFonts w:ascii="Arial" w:hAnsi="Arial" w:cs="Arial"/>
      <w:shd w:val="clear" w:color="auto" w:fill="FFFFFF"/>
    </w:rPr>
  </w:style>
  <w:style w:type="character" w:customStyle="1" w:styleId="2Georgia">
    <w:name w:val="Основной текст (2) + Georgia"/>
    <w:aliases w:val="5 pt1,Не полужирный,7,Основной текст (2) + Franklin Gothic Medium,6,Основной текст (4) + Microsoft Sans Serif,4,Курсив1"/>
    <w:basedOn w:val="2"/>
    <w:uiPriority w:val="99"/>
    <w:rsid w:val="002C0B4D"/>
    <w:rPr>
      <w:rFonts w:ascii="Georgia" w:hAnsi="Georgia" w:cs="Georgia"/>
      <w:b w:val="0"/>
      <w:bCs w:val="0"/>
      <w:sz w:val="10"/>
      <w:szCs w:val="1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C0B4D"/>
    <w:pPr>
      <w:widowControl w:val="0"/>
      <w:shd w:val="clear" w:color="auto" w:fill="FFFFFF"/>
      <w:spacing w:after="0" w:line="240" w:lineRule="exact"/>
      <w:ind w:hanging="560"/>
      <w:jc w:val="both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1">
    <w:name w:val="Колонтитул1"/>
    <w:basedOn w:val="a"/>
    <w:link w:val="a3"/>
    <w:uiPriority w:val="99"/>
    <w:rsid w:val="002C0B4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11">
    <w:name w:val="Заголовок №1"/>
    <w:basedOn w:val="a"/>
    <w:link w:val="10"/>
    <w:uiPriority w:val="99"/>
    <w:rsid w:val="002C0B4D"/>
    <w:pPr>
      <w:widowControl w:val="0"/>
      <w:shd w:val="clear" w:color="auto" w:fill="FFFFFF"/>
      <w:spacing w:after="0" w:line="288" w:lineRule="exact"/>
      <w:jc w:val="center"/>
      <w:outlineLvl w:val="0"/>
    </w:pPr>
    <w:rPr>
      <w:rFonts w:ascii="Arial" w:hAnsi="Arial" w:cs="Arial"/>
      <w:b/>
      <w:bCs/>
    </w:rPr>
  </w:style>
  <w:style w:type="paragraph" w:customStyle="1" w:styleId="22">
    <w:name w:val="Заголовок №2"/>
    <w:basedOn w:val="a"/>
    <w:link w:val="21"/>
    <w:uiPriority w:val="99"/>
    <w:rsid w:val="002C0B4D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1"/>
    <w:uiPriority w:val="99"/>
    <w:rsid w:val="009E429A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9E429A"/>
    <w:rPr>
      <w:rFonts w:ascii="Times New Roman" w:hAnsi="Times New Roman" w:cs="Times New Roman"/>
      <w:b/>
      <w:bCs/>
      <w:color w:val="FFFFFF"/>
      <w:sz w:val="54"/>
      <w:szCs w:val="54"/>
      <w:shd w:val="clear" w:color="auto" w:fill="FFFFFF"/>
    </w:rPr>
  </w:style>
  <w:style w:type="character" w:customStyle="1" w:styleId="23">
    <w:name w:val="Основной текст (2) + Курсив"/>
    <w:basedOn w:val="2"/>
    <w:uiPriority w:val="99"/>
    <w:rsid w:val="009E429A"/>
    <w:rPr>
      <w:rFonts w:ascii="Sylfaen" w:hAnsi="Sylfaen" w:cs="Sylfaen"/>
      <w:b w:val="0"/>
      <w:bCs w:val="0"/>
      <w:i/>
      <w:iCs/>
      <w:spacing w:val="0"/>
      <w:sz w:val="21"/>
      <w:szCs w:val="21"/>
      <w:u w:val="none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9E429A"/>
    <w:rPr>
      <w:rFonts w:ascii="Sylfaen" w:hAnsi="Sylfaen" w:cs="Sylfaen"/>
      <w:b w:val="0"/>
      <w:bCs w:val="0"/>
      <w:sz w:val="21"/>
      <w:szCs w:val="21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9E429A"/>
    <w:rPr>
      <w:rFonts w:ascii="Sylfaen" w:hAnsi="Sylfaen" w:cs="Sylfaen"/>
      <w:spacing w:val="2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Полужирный,Интервал 0 pt1,Основной текст (2) + Candara,17 pt"/>
    <w:basedOn w:val="4"/>
    <w:uiPriority w:val="99"/>
    <w:rsid w:val="009E429A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8pt">
    <w:name w:val="Основной текст (2) + 8 pt"/>
    <w:basedOn w:val="2"/>
    <w:uiPriority w:val="99"/>
    <w:rsid w:val="009E429A"/>
    <w:rPr>
      <w:rFonts w:ascii="Sylfaen" w:hAnsi="Sylfaen" w:cs="Sylfaen"/>
      <w:b w:val="0"/>
      <w:bCs w:val="0"/>
      <w:sz w:val="16"/>
      <w:szCs w:val="16"/>
      <w:u w:val="single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9E429A"/>
    <w:rPr>
      <w:rFonts w:ascii="Sylfaen" w:hAnsi="Sylfaen" w:cs="Sylfaen"/>
      <w:b w:val="0"/>
      <w:bCs w:val="0"/>
      <w:sz w:val="21"/>
      <w:szCs w:val="21"/>
      <w:u w:val="single"/>
      <w:shd w:val="clear" w:color="auto" w:fill="FFFFFF"/>
    </w:rPr>
  </w:style>
  <w:style w:type="character" w:customStyle="1" w:styleId="220">
    <w:name w:val="Основной текст (2)2"/>
    <w:basedOn w:val="a0"/>
    <w:uiPriority w:val="99"/>
    <w:rsid w:val="009E429A"/>
    <w:rPr>
      <w:rFonts w:ascii="Sylfaen" w:hAnsi="Sylfaen" w:cs="Sylfaen"/>
      <w:sz w:val="21"/>
      <w:szCs w:val="21"/>
      <w:u w:val="none"/>
    </w:rPr>
  </w:style>
  <w:style w:type="character" w:customStyle="1" w:styleId="Arial1">
    <w:name w:val="Колонтитул + Arial1"/>
    <w:aliases w:val="9 pt,Полужирный1,Основной текст (2) + Candara1,17 pt1"/>
    <w:basedOn w:val="a3"/>
    <w:uiPriority w:val="99"/>
    <w:rsid w:val="009E429A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210">
    <w:name w:val="Основной текст (2) + Курсив1"/>
    <w:basedOn w:val="2"/>
    <w:uiPriority w:val="99"/>
    <w:rsid w:val="009E429A"/>
    <w:rPr>
      <w:rFonts w:ascii="Sylfaen" w:hAnsi="Sylfaen" w:cs="Sylfaen"/>
      <w:b w:val="0"/>
      <w:bCs w:val="0"/>
      <w:i/>
      <w:iCs/>
      <w:spacing w:val="0"/>
      <w:sz w:val="21"/>
      <w:szCs w:val="21"/>
      <w:u w:val="singl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9E429A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rsid w:val="009E429A"/>
    <w:rPr>
      <w:rFonts w:ascii="Sylfaen" w:hAnsi="Sylfaen" w:cs="Sylfaen"/>
      <w:b w:val="0"/>
      <w:bCs w:val="0"/>
      <w:spacing w:val="40"/>
      <w:sz w:val="21"/>
      <w:szCs w:val="21"/>
      <w:u w:val="none"/>
      <w:shd w:val="clear" w:color="auto" w:fill="FFFFFF"/>
    </w:rPr>
  </w:style>
  <w:style w:type="character" w:customStyle="1" w:styleId="216pt">
    <w:name w:val="Основной текст (2) + 16 pt"/>
    <w:aliases w:val="Интервал 1 pt,Масштаб 40%"/>
    <w:basedOn w:val="2"/>
    <w:uiPriority w:val="99"/>
    <w:rsid w:val="009E429A"/>
    <w:rPr>
      <w:rFonts w:ascii="Sylfaen" w:hAnsi="Sylfaen" w:cs="Sylfaen"/>
      <w:b w:val="0"/>
      <w:bCs w:val="0"/>
      <w:spacing w:val="30"/>
      <w:w w:val="40"/>
      <w:sz w:val="32"/>
      <w:szCs w:val="32"/>
      <w:u w:val="single"/>
      <w:shd w:val="clear" w:color="auto" w:fill="FFFFFF"/>
    </w:rPr>
  </w:style>
  <w:style w:type="character" w:customStyle="1" w:styleId="216pt1">
    <w:name w:val="Основной текст (2) + 16 pt1"/>
    <w:aliases w:val="Интервал 1 pt1,Масштаб 40%1"/>
    <w:basedOn w:val="2"/>
    <w:uiPriority w:val="99"/>
    <w:rsid w:val="009E429A"/>
    <w:rPr>
      <w:rFonts w:ascii="Sylfaen" w:hAnsi="Sylfaen" w:cs="Sylfaen"/>
      <w:b w:val="0"/>
      <w:bCs w:val="0"/>
      <w:spacing w:val="30"/>
      <w:w w:val="40"/>
      <w:sz w:val="32"/>
      <w:szCs w:val="32"/>
      <w:u w:val="non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E429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54"/>
      <w:szCs w:val="54"/>
    </w:rPr>
  </w:style>
  <w:style w:type="paragraph" w:customStyle="1" w:styleId="212">
    <w:name w:val="Основной текст (2)1"/>
    <w:basedOn w:val="a"/>
    <w:uiPriority w:val="99"/>
    <w:rsid w:val="009E429A"/>
    <w:pPr>
      <w:widowControl w:val="0"/>
      <w:shd w:val="clear" w:color="auto" w:fill="FFFFFF"/>
      <w:spacing w:after="0" w:line="235" w:lineRule="exact"/>
      <w:ind w:hanging="820"/>
    </w:pPr>
    <w:rPr>
      <w:rFonts w:ascii="Sylfaen" w:eastAsia="Arial Unicode MS" w:hAnsi="Sylfaen" w:cs="Sylfaen"/>
      <w:sz w:val="21"/>
      <w:szCs w:val="21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9E429A"/>
    <w:pPr>
      <w:widowControl w:val="0"/>
      <w:shd w:val="clear" w:color="auto" w:fill="FFFFFF"/>
      <w:spacing w:after="0" w:line="240" w:lineRule="exact"/>
      <w:ind w:firstLine="160"/>
    </w:pPr>
    <w:rPr>
      <w:rFonts w:ascii="Sylfaen" w:hAnsi="Sylfaen" w:cs="Sylfaen"/>
      <w:spacing w:val="20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9E429A"/>
    <w:pPr>
      <w:widowControl w:val="0"/>
      <w:shd w:val="clear" w:color="auto" w:fill="FFFFFF"/>
      <w:spacing w:after="0" w:line="240" w:lineRule="exact"/>
      <w:jc w:val="both"/>
    </w:pPr>
    <w:rPr>
      <w:rFonts w:ascii="Sylfaen" w:hAnsi="Sylfaen" w:cs="Sylfae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5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22D"/>
  </w:style>
  <w:style w:type="paragraph" w:styleId="a7">
    <w:name w:val="footer"/>
    <w:basedOn w:val="a"/>
    <w:link w:val="a8"/>
    <w:uiPriority w:val="99"/>
    <w:unhideWhenUsed/>
    <w:rsid w:val="00C5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22D"/>
  </w:style>
  <w:style w:type="character" w:customStyle="1" w:styleId="6">
    <w:name w:val="Основной текст (6)_"/>
    <w:basedOn w:val="a0"/>
    <w:link w:val="60"/>
    <w:uiPriority w:val="99"/>
    <w:rsid w:val="00771DAC"/>
    <w:rPr>
      <w:rFonts w:ascii="Microsoft Sans Serif" w:hAnsi="Microsoft Sans Serif" w:cs="Microsoft Sans Serif"/>
      <w:spacing w:val="10"/>
      <w:sz w:val="12"/>
      <w:szCs w:val="12"/>
      <w:shd w:val="clear" w:color="auto" w:fill="FFFFFF"/>
    </w:rPr>
  </w:style>
  <w:style w:type="character" w:customStyle="1" w:styleId="1pt">
    <w:name w:val="Колонтитул + Интервал 1 pt"/>
    <w:basedOn w:val="a3"/>
    <w:uiPriority w:val="99"/>
    <w:rsid w:val="00771DAC"/>
    <w:rPr>
      <w:rFonts w:ascii="Microsoft Sans Serif" w:hAnsi="Microsoft Sans Serif" w:cs="Microsoft Sans Serif"/>
      <w:spacing w:val="30"/>
      <w:sz w:val="16"/>
      <w:szCs w:val="16"/>
      <w:u w:val="none"/>
      <w:shd w:val="clear" w:color="auto" w:fill="FFFFFF"/>
    </w:rPr>
  </w:style>
  <w:style w:type="character" w:customStyle="1" w:styleId="39pt">
    <w:name w:val="Основной текст (3) + 9 pt"/>
    <w:aliases w:val="Курсив2"/>
    <w:basedOn w:val="3"/>
    <w:uiPriority w:val="99"/>
    <w:rsid w:val="00771DAC"/>
    <w:rPr>
      <w:rFonts w:ascii="Sylfaen" w:hAnsi="Sylfaen" w:cs="Sylfaen"/>
      <w:b/>
      <w:bCs/>
      <w:i/>
      <w:iCs/>
      <w:sz w:val="18"/>
      <w:szCs w:val="18"/>
      <w:u w:val="none"/>
      <w:shd w:val="clear" w:color="auto" w:fill="FFFFFF"/>
    </w:rPr>
  </w:style>
  <w:style w:type="character" w:customStyle="1" w:styleId="2MicrosoftSansSerif">
    <w:name w:val="Основной текст (2) + Microsoft Sans Serif"/>
    <w:aliases w:val="8 pt"/>
    <w:basedOn w:val="2"/>
    <w:uiPriority w:val="99"/>
    <w:rsid w:val="00771DAC"/>
    <w:rPr>
      <w:rFonts w:ascii="Microsoft Sans Serif" w:hAnsi="Microsoft Sans Serif" w:cs="Microsoft Sans Serif"/>
      <w:b/>
      <w:bCs/>
      <w:spacing w:val="0"/>
      <w:sz w:val="16"/>
      <w:szCs w:val="16"/>
      <w:u w:val="single"/>
      <w:shd w:val="clear" w:color="auto" w:fill="FFFFFF"/>
    </w:rPr>
  </w:style>
  <w:style w:type="character" w:customStyle="1" w:styleId="2TimesNewRoman1">
    <w:name w:val="Основной текст (2) + Times New Roman1"/>
    <w:aliases w:val="17 pt2,Интервал -1 pt"/>
    <w:basedOn w:val="2"/>
    <w:uiPriority w:val="99"/>
    <w:rsid w:val="00771DAC"/>
    <w:rPr>
      <w:rFonts w:ascii="Times New Roman" w:hAnsi="Times New Roman" w:cs="Times New Roman"/>
      <w:b/>
      <w:bCs/>
      <w:spacing w:val="-20"/>
      <w:sz w:val="34"/>
      <w:szCs w:val="34"/>
      <w:u w:val="single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771DAC"/>
    <w:rPr>
      <w:rFonts w:ascii="Sylfaen" w:hAnsi="Sylfaen" w:cs="Sylfaen"/>
      <w:b/>
      <w:bCs/>
      <w:sz w:val="18"/>
      <w:szCs w:val="18"/>
      <w:u w:val="none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71DAC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pacing w:val="10"/>
      <w:sz w:val="12"/>
      <w:szCs w:val="12"/>
    </w:rPr>
  </w:style>
  <w:style w:type="paragraph" w:styleId="a9">
    <w:name w:val="Balloon Text"/>
    <w:basedOn w:val="a"/>
    <w:link w:val="aa"/>
    <w:uiPriority w:val="99"/>
    <w:semiHidden/>
    <w:unhideWhenUsed/>
    <w:rsid w:val="00F7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2C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328B3"/>
    <w:pPr>
      <w:ind w:left="720"/>
      <w:contextualSpacing/>
    </w:pPr>
  </w:style>
  <w:style w:type="paragraph" w:styleId="ac">
    <w:name w:val="No Spacing"/>
    <w:uiPriority w:val="1"/>
    <w:qFormat/>
    <w:rsid w:val="00D25C7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2C0B4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Колонтитул_"/>
    <w:basedOn w:val="a0"/>
    <w:link w:val="1"/>
    <w:uiPriority w:val="99"/>
    <w:rsid w:val="002C0B4D"/>
    <w:rPr>
      <w:rFonts w:ascii="Arial" w:hAnsi="Arial" w:cs="Arial"/>
      <w:sz w:val="15"/>
      <w:szCs w:val="15"/>
      <w:shd w:val="clear" w:color="auto" w:fill="FFFFFF"/>
    </w:rPr>
  </w:style>
  <w:style w:type="character" w:customStyle="1" w:styleId="a4">
    <w:name w:val="Колонтитул"/>
    <w:basedOn w:val="a3"/>
    <w:uiPriority w:val="99"/>
    <w:rsid w:val="002C0B4D"/>
    <w:rPr>
      <w:rFonts w:ascii="Arial" w:hAnsi="Arial" w:cs="Arial"/>
      <w:sz w:val="15"/>
      <w:szCs w:val="15"/>
      <w:shd w:val="clear" w:color="auto" w:fill="FFFFFF"/>
    </w:rPr>
  </w:style>
  <w:style w:type="character" w:customStyle="1" w:styleId="211">
    <w:name w:val="Основной текст (2) + 11"/>
    <w:aliases w:val="5 pt,Курсив,Интервал 0 pt,Колонтитул + Arial,Основной текст (2) + 12 pt,Основной текст (2) + Times New Roman,9"/>
    <w:basedOn w:val="2"/>
    <w:uiPriority w:val="99"/>
    <w:rsid w:val="002C0B4D"/>
    <w:rPr>
      <w:rFonts w:ascii="Times New Roman" w:hAnsi="Times New Roman" w:cs="Times New Roman"/>
      <w:b/>
      <w:bCs/>
      <w:i/>
      <w:iCs/>
      <w:spacing w:val="10"/>
      <w:sz w:val="23"/>
      <w:szCs w:val="23"/>
      <w:shd w:val="clear" w:color="auto" w:fill="FFFFFF"/>
    </w:rPr>
  </w:style>
  <w:style w:type="character" w:customStyle="1" w:styleId="21pt">
    <w:name w:val="Основной текст (2) + Интервал 1 pt"/>
    <w:basedOn w:val="2"/>
    <w:uiPriority w:val="99"/>
    <w:rsid w:val="002C0B4D"/>
    <w:rPr>
      <w:rFonts w:ascii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2C0B4D"/>
    <w:rPr>
      <w:rFonts w:ascii="Arial" w:hAnsi="Arial" w:cs="Arial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2C0B4D"/>
    <w:rPr>
      <w:rFonts w:ascii="Arial" w:hAnsi="Arial" w:cs="Arial"/>
      <w:shd w:val="clear" w:color="auto" w:fill="FFFFFF"/>
    </w:rPr>
  </w:style>
  <w:style w:type="character" w:customStyle="1" w:styleId="2Georgia">
    <w:name w:val="Основной текст (2) + Georgia"/>
    <w:aliases w:val="5 pt1,Не полужирный,7,Основной текст (2) + Franklin Gothic Medium,6,Основной текст (4) + Microsoft Sans Serif,4,Курсив1"/>
    <w:basedOn w:val="2"/>
    <w:uiPriority w:val="99"/>
    <w:rsid w:val="002C0B4D"/>
    <w:rPr>
      <w:rFonts w:ascii="Georgia" w:hAnsi="Georgia" w:cs="Georgia"/>
      <w:b w:val="0"/>
      <w:bCs w:val="0"/>
      <w:sz w:val="10"/>
      <w:szCs w:val="1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C0B4D"/>
    <w:pPr>
      <w:widowControl w:val="0"/>
      <w:shd w:val="clear" w:color="auto" w:fill="FFFFFF"/>
      <w:spacing w:after="0" w:line="240" w:lineRule="exact"/>
      <w:ind w:hanging="560"/>
      <w:jc w:val="both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1">
    <w:name w:val="Колонтитул1"/>
    <w:basedOn w:val="a"/>
    <w:link w:val="a3"/>
    <w:uiPriority w:val="99"/>
    <w:rsid w:val="002C0B4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11">
    <w:name w:val="Заголовок №1"/>
    <w:basedOn w:val="a"/>
    <w:link w:val="10"/>
    <w:uiPriority w:val="99"/>
    <w:rsid w:val="002C0B4D"/>
    <w:pPr>
      <w:widowControl w:val="0"/>
      <w:shd w:val="clear" w:color="auto" w:fill="FFFFFF"/>
      <w:spacing w:after="0" w:line="288" w:lineRule="exact"/>
      <w:jc w:val="center"/>
      <w:outlineLvl w:val="0"/>
    </w:pPr>
    <w:rPr>
      <w:rFonts w:ascii="Arial" w:hAnsi="Arial" w:cs="Arial"/>
      <w:b/>
      <w:bCs/>
    </w:rPr>
  </w:style>
  <w:style w:type="paragraph" w:customStyle="1" w:styleId="22">
    <w:name w:val="Заголовок №2"/>
    <w:basedOn w:val="a"/>
    <w:link w:val="21"/>
    <w:uiPriority w:val="99"/>
    <w:rsid w:val="002C0B4D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1"/>
    <w:uiPriority w:val="99"/>
    <w:rsid w:val="009E429A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9E429A"/>
    <w:rPr>
      <w:rFonts w:ascii="Times New Roman" w:hAnsi="Times New Roman" w:cs="Times New Roman"/>
      <w:b/>
      <w:bCs/>
      <w:color w:val="FFFFFF"/>
      <w:sz w:val="54"/>
      <w:szCs w:val="54"/>
      <w:shd w:val="clear" w:color="auto" w:fill="FFFFFF"/>
    </w:rPr>
  </w:style>
  <w:style w:type="character" w:customStyle="1" w:styleId="23">
    <w:name w:val="Основной текст (2) + Курсив"/>
    <w:basedOn w:val="2"/>
    <w:uiPriority w:val="99"/>
    <w:rsid w:val="009E429A"/>
    <w:rPr>
      <w:rFonts w:ascii="Sylfaen" w:hAnsi="Sylfaen" w:cs="Sylfaen"/>
      <w:b w:val="0"/>
      <w:bCs w:val="0"/>
      <w:i/>
      <w:iCs/>
      <w:spacing w:val="0"/>
      <w:sz w:val="21"/>
      <w:szCs w:val="21"/>
      <w:u w:val="none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9E429A"/>
    <w:rPr>
      <w:rFonts w:ascii="Sylfaen" w:hAnsi="Sylfaen" w:cs="Sylfaen"/>
      <w:b w:val="0"/>
      <w:bCs w:val="0"/>
      <w:sz w:val="21"/>
      <w:szCs w:val="21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9E429A"/>
    <w:rPr>
      <w:rFonts w:ascii="Sylfaen" w:hAnsi="Sylfaen" w:cs="Sylfaen"/>
      <w:spacing w:val="2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Полужирный,Интервал 0 pt1,Основной текст (2) + Candara,17 pt"/>
    <w:basedOn w:val="4"/>
    <w:uiPriority w:val="99"/>
    <w:rsid w:val="009E429A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8pt">
    <w:name w:val="Основной текст (2) + 8 pt"/>
    <w:basedOn w:val="2"/>
    <w:uiPriority w:val="99"/>
    <w:rsid w:val="009E429A"/>
    <w:rPr>
      <w:rFonts w:ascii="Sylfaen" w:hAnsi="Sylfaen" w:cs="Sylfaen"/>
      <w:b w:val="0"/>
      <w:bCs w:val="0"/>
      <w:sz w:val="16"/>
      <w:szCs w:val="16"/>
      <w:u w:val="single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9E429A"/>
    <w:rPr>
      <w:rFonts w:ascii="Sylfaen" w:hAnsi="Sylfaen" w:cs="Sylfaen"/>
      <w:b w:val="0"/>
      <w:bCs w:val="0"/>
      <w:sz w:val="21"/>
      <w:szCs w:val="21"/>
      <w:u w:val="single"/>
      <w:shd w:val="clear" w:color="auto" w:fill="FFFFFF"/>
    </w:rPr>
  </w:style>
  <w:style w:type="character" w:customStyle="1" w:styleId="220">
    <w:name w:val="Основной текст (2)2"/>
    <w:basedOn w:val="a0"/>
    <w:uiPriority w:val="99"/>
    <w:rsid w:val="009E429A"/>
    <w:rPr>
      <w:rFonts w:ascii="Sylfaen" w:hAnsi="Sylfaen" w:cs="Sylfaen"/>
      <w:sz w:val="21"/>
      <w:szCs w:val="21"/>
      <w:u w:val="none"/>
    </w:rPr>
  </w:style>
  <w:style w:type="character" w:customStyle="1" w:styleId="Arial1">
    <w:name w:val="Колонтитул + Arial1"/>
    <w:aliases w:val="9 pt,Полужирный1,Основной текст (2) + Candara1,17 pt1"/>
    <w:basedOn w:val="a3"/>
    <w:uiPriority w:val="99"/>
    <w:rsid w:val="009E429A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210">
    <w:name w:val="Основной текст (2) + Курсив1"/>
    <w:basedOn w:val="2"/>
    <w:uiPriority w:val="99"/>
    <w:rsid w:val="009E429A"/>
    <w:rPr>
      <w:rFonts w:ascii="Sylfaen" w:hAnsi="Sylfaen" w:cs="Sylfaen"/>
      <w:b w:val="0"/>
      <w:bCs w:val="0"/>
      <w:i/>
      <w:iCs/>
      <w:spacing w:val="0"/>
      <w:sz w:val="21"/>
      <w:szCs w:val="21"/>
      <w:u w:val="singl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9E429A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rsid w:val="009E429A"/>
    <w:rPr>
      <w:rFonts w:ascii="Sylfaen" w:hAnsi="Sylfaen" w:cs="Sylfaen"/>
      <w:b w:val="0"/>
      <w:bCs w:val="0"/>
      <w:spacing w:val="40"/>
      <w:sz w:val="21"/>
      <w:szCs w:val="21"/>
      <w:u w:val="none"/>
      <w:shd w:val="clear" w:color="auto" w:fill="FFFFFF"/>
    </w:rPr>
  </w:style>
  <w:style w:type="character" w:customStyle="1" w:styleId="216pt">
    <w:name w:val="Основной текст (2) + 16 pt"/>
    <w:aliases w:val="Интервал 1 pt,Масштаб 40%"/>
    <w:basedOn w:val="2"/>
    <w:uiPriority w:val="99"/>
    <w:rsid w:val="009E429A"/>
    <w:rPr>
      <w:rFonts w:ascii="Sylfaen" w:hAnsi="Sylfaen" w:cs="Sylfaen"/>
      <w:b w:val="0"/>
      <w:bCs w:val="0"/>
      <w:spacing w:val="30"/>
      <w:w w:val="40"/>
      <w:sz w:val="32"/>
      <w:szCs w:val="32"/>
      <w:u w:val="single"/>
      <w:shd w:val="clear" w:color="auto" w:fill="FFFFFF"/>
    </w:rPr>
  </w:style>
  <w:style w:type="character" w:customStyle="1" w:styleId="216pt1">
    <w:name w:val="Основной текст (2) + 16 pt1"/>
    <w:aliases w:val="Интервал 1 pt1,Масштаб 40%1"/>
    <w:basedOn w:val="2"/>
    <w:uiPriority w:val="99"/>
    <w:rsid w:val="009E429A"/>
    <w:rPr>
      <w:rFonts w:ascii="Sylfaen" w:hAnsi="Sylfaen" w:cs="Sylfaen"/>
      <w:b w:val="0"/>
      <w:bCs w:val="0"/>
      <w:spacing w:val="30"/>
      <w:w w:val="40"/>
      <w:sz w:val="32"/>
      <w:szCs w:val="32"/>
      <w:u w:val="non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E429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54"/>
      <w:szCs w:val="54"/>
    </w:rPr>
  </w:style>
  <w:style w:type="paragraph" w:customStyle="1" w:styleId="212">
    <w:name w:val="Основной текст (2)1"/>
    <w:basedOn w:val="a"/>
    <w:uiPriority w:val="99"/>
    <w:rsid w:val="009E429A"/>
    <w:pPr>
      <w:widowControl w:val="0"/>
      <w:shd w:val="clear" w:color="auto" w:fill="FFFFFF"/>
      <w:spacing w:after="0" w:line="235" w:lineRule="exact"/>
      <w:ind w:hanging="820"/>
    </w:pPr>
    <w:rPr>
      <w:rFonts w:ascii="Sylfaen" w:eastAsia="Arial Unicode MS" w:hAnsi="Sylfaen" w:cs="Sylfaen"/>
      <w:sz w:val="21"/>
      <w:szCs w:val="21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9E429A"/>
    <w:pPr>
      <w:widowControl w:val="0"/>
      <w:shd w:val="clear" w:color="auto" w:fill="FFFFFF"/>
      <w:spacing w:after="0" w:line="240" w:lineRule="exact"/>
      <w:ind w:firstLine="160"/>
    </w:pPr>
    <w:rPr>
      <w:rFonts w:ascii="Sylfaen" w:hAnsi="Sylfaen" w:cs="Sylfaen"/>
      <w:spacing w:val="20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9E429A"/>
    <w:pPr>
      <w:widowControl w:val="0"/>
      <w:shd w:val="clear" w:color="auto" w:fill="FFFFFF"/>
      <w:spacing w:after="0" w:line="240" w:lineRule="exact"/>
      <w:jc w:val="both"/>
    </w:pPr>
    <w:rPr>
      <w:rFonts w:ascii="Sylfaen" w:hAnsi="Sylfaen" w:cs="Sylfae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5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22D"/>
  </w:style>
  <w:style w:type="paragraph" w:styleId="a7">
    <w:name w:val="footer"/>
    <w:basedOn w:val="a"/>
    <w:link w:val="a8"/>
    <w:uiPriority w:val="99"/>
    <w:unhideWhenUsed/>
    <w:rsid w:val="00C5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22D"/>
  </w:style>
  <w:style w:type="character" w:customStyle="1" w:styleId="6">
    <w:name w:val="Основной текст (6)_"/>
    <w:basedOn w:val="a0"/>
    <w:link w:val="60"/>
    <w:uiPriority w:val="99"/>
    <w:rsid w:val="00771DAC"/>
    <w:rPr>
      <w:rFonts w:ascii="Microsoft Sans Serif" w:hAnsi="Microsoft Sans Serif" w:cs="Microsoft Sans Serif"/>
      <w:spacing w:val="10"/>
      <w:sz w:val="12"/>
      <w:szCs w:val="12"/>
      <w:shd w:val="clear" w:color="auto" w:fill="FFFFFF"/>
    </w:rPr>
  </w:style>
  <w:style w:type="character" w:customStyle="1" w:styleId="1pt">
    <w:name w:val="Колонтитул + Интервал 1 pt"/>
    <w:basedOn w:val="a3"/>
    <w:uiPriority w:val="99"/>
    <w:rsid w:val="00771DAC"/>
    <w:rPr>
      <w:rFonts w:ascii="Microsoft Sans Serif" w:hAnsi="Microsoft Sans Serif" w:cs="Microsoft Sans Serif"/>
      <w:spacing w:val="30"/>
      <w:sz w:val="16"/>
      <w:szCs w:val="16"/>
      <w:u w:val="none"/>
      <w:shd w:val="clear" w:color="auto" w:fill="FFFFFF"/>
    </w:rPr>
  </w:style>
  <w:style w:type="character" w:customStyle="1" w:styleId="39pt">
    <w:name w:val="Основной текст (3) + 9 pt"/>
    <w:aliases w:val="Курсив2"/>
    <w:basedOn w:val="3"/>
    <w:uiPriority w:val="99"/>
    <w:rsid w:val="00771DAC"/>
    <w:rPr>
      <w:rFonts w:ascii="Sylfaen" w:hAnsi="Sylfaen" w:cs="Sylfaen"/>
      <w:b/>
      <w:bCs/>
      <w:i/>
      <w:iCs/>
      <w:sz w:val="18"/>
      <w:szCs w:val="18"/>
      <w:u w:val="none"/>
      <w:shd w:val="clear" w:color="auto" w:fill="FFFFFF"/>
    </w:rPr>
  </w:style>
  <w:style w:type="character" w:customStyle="1" w:styleId="2MicrosoftSansSerif">
    <w:name w:val="Основной текст (2) + Microsoft Sans Serif"/>
    <w:aliases w:val="8 pt"/>
    <w:basedOn w:val="2"/>
    <w:uiPriority w:val="99"/>
    <w:rsid w:val="00771DAC"/>
    <w:rPr>
      <w:rFonts w:ascii="Microsoft Sans Serif" w:hAnsi="Microsoft Sans Serif" w:cs="Microsoft Sans Serif"/>
      <w:b/>
      <w:bCs/>
      <w:spacing w:val="0"/>
      <w:sz w:val="16"/>
      <w:szCs w:val="16"/>
      <w:u w:val="single"/>
      <w:shd w:val="clear" w:color="auto" w:fill="FFFFFF"/>
    </w:rPr>
  </w:style>
  <w:style w:type="character" w:customStyle="1" w:styleId="2TimesNewRoman1">
    <w:name w:val="Основной текст (2) + Times New Roman1"/>
    <w:aliases w:val="17 pt2,Интервал -1 pt"/>
    <w:basedOn w:val="2"/>
    <w:uiPriority w:val="99"/>
    <w:rsid w:val="00771DAC"/>
    <w:rPr>
      <w:rFonts w:ascii="Times New Roman" w:hAnsi="Times New Roman" w:cs="Times New Roman"/>
      <w:b/>
      <w:bCs/>
      <w:spacing w:val="-20"/>
      <w:sz w:val="34"/>
      <w:szCs w:val="34"/>
      <w:u w:val="single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771DAC"/>
    <w:rPr>
      <w:rFonts w:ascii="Sylfaen" w:hAnsi="Sylfaen" w:cs="Sylfaen"/>
      <w:b/>
      <w:bCs/>
      <w:sz w:val="18"/>
      <w:szCs w:val="18"/>
      <w:u w:val="none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71DAC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pacing w:val="10"/>
      <w:sz w:val="12"/>
      <w:szCs w:val="12"/>
    </w:rPr>
  </w:style>
  <w:style w:type="paragraph" w:styleId="a9">
    <w:name w:val="Balloon Text"/>
    <w:basedOn w:val="a"/>
    <w:link w:val="aa"/>
    <w:uiPriority w:val="99"/>
    <w:semiHidden/>
    <w:unhideWhenUsed/>
    <w:rsid w:val="00F7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6C4D8-8811-4279-ADAA-4DEA1310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5953</Words>
  <Characters>33938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ARUSSY</dc:creator>
  <cp:lastModifiedBy>ЗАЙНАБ</cp:lastModifiedBy>
  <cp:revision>102</cp:revision>
  <cp:lastPrinted>2015-12-10T11:36:00Z</cp:lastPrinted>
  <dcterms:created xsi:type="dcterms:W3CDTF">2015-12-10T12:56:00Z</dcterms:created>
  <dcterms:modified xsi:type="dcterms:W3CDTF">2016-12-24T13:41:00Z</dcterms:modified>
</cp:coreProperties>
</file>